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726a" w14:textId="9707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Бақылау субъектісіне бару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2014 жылғы 25 тамыздағы № 48 және Қазақстан Республикасы Ұлттық экономика министрінің 2014 жылғы 28 тамыздағы № 3 бірлескен бұйрығы. Қазақстан Республикасының Әділет министрлігінде 2014 жылы 26 қыркүйекте № 9755 тіркелді. Күші жойылды - Қазақстан Республикасы Денсаулық сақтау және әлеуметтік даму министрінің 2015 жылғы 30 қарашадағы № 905 және Қазақстан Республикасы Ұлттық экономика министрінің 2015 жылғы 10 желтоқсандағы № 763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Денсаулық сақтау және әлеуметтік даму министрінің 30.11.2015 № 905 және ҚР Ұлттық экономика министрінің 10.12.2015 № 763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Еңбек Кодексінің 328-бабының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бақылау субъектісіне бару </w:t>
      </w:r>
      <w:r>
        <w:rPr>
          <w:rFonts w:ascii="Times New Roman"/>
          <w:b w:val="false"/>
          <w:i w:val="false"/>
          <w:color w:val="000000"/>
          <w:sz w:val="28"/>
        </w:rPr>
        <w:t>критерийлері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Денсаулық сақтау және әлеуметтік даму министрлігінің Еңбек және әлеуметтік әріптестік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күнтізбелік он күн ішінде Қазақстан Республикасы Әділет министрлігінде мемлекеттік тіркелгеннен кейін бұқаралық ақпарат құралдарында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 Қазақстан Республикасы Денсаулық сақтау және әлеуметтік даму министрлігінің интернет-ресурсына орналастыруды қамтамасыз етсін,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орындалуын бақылау Қазақстан Республикасының Денсаулық сақтау және әлеуметтік даму вице-министрі Д.Р. Арғындықовқа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бұйрық алғашқы ресми жарияланған күнінен бастап күнтізбелік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3"/>
        <w:gridCol w:w="5667"/>
      </w:tblGrid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әлеуметтік 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Т.Б. Дүйсенова</w:t>
            </w:r>
          </w:p>
          <w:bookmarkEnd w:id="1"/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Е.А. Досаев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бірлескен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2"/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Бақылау субъектісіне бару критерийлері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Қызметін экономиканың мынадай жарақаттану қаупі бар экономикалық қызмет түрлерінде жүзеге асыратын жеке немесе заңды тұлғалар бару субъектілері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тау-кен өндіру өнеркәсібі мен карьерлерді игеру;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құрылыс (құрылыс жобаларын әзірлеуді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электр энергиясын өндіру, жіберу және тарату;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сумен жабдықтау, кәріз жүйесі (қалдықтарды жинауды, өңдеуді және жоюды, қалдықтарды өңдеуді, рекультивация және қалдықтарды жою саласындағы өзге де қызметтерді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ауыл, орман-және балық шаруашылығы;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өңдеу өнеркәсібі (кеме және жүзу құрылымдарын жасауды, жөндеуді және техникалық қызмет көрсетуді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көлік және қоймаға жинау (теңіз және су жағасындағы жолаушылар көлігін, такси қызметін, қойма шаруашылығын және қосалқы көлік қызметін, почта және курьер қызметін қоспағанда).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Қызметкерлерінің санына байланысты бақылау субъектілері үш топқа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қызметкерлерінің орташа жылдық саны 250 адамнан артық субъектіге бару - жылына бір реттен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қызметкерлерінің орташа жылдық саны 50 адамнан артық субъектіге бару - екі жылда бір реттен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қызметкерлерінің орташа жылдық саны 50 адамға дейінгі субъектіге бару - үш жылда бір реттен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