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0ce57" w14:textId="060ce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Күзетілетін объектілерге алып өтуге тыйым салынған заттар мен заттектердің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Мемлекеттік Күзет қызметінің бастығының 2014 жылғы 29 тамыздағы № 94 бұйрығы. Қазақстан Республикасының Әділет министрлігінде 2014 жылы 30 қыркүйекте № 9767 тіркелді. Күші жойылды - Қазақстан Республикасы Мемлекеттік күзет қызметі бастығының 2018 жылғы 9 қазандағы № 11-244 қбп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– ҚР Мемлекеттік күзет қызметі бастығының 09.10.2018 № 11-244 қбп бұйрығымен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Мемлекеттік күзет қызметі туралы"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 xml:space="preserve"> 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Күзетілетін объектілерге алып өтуге тыйым салынған заттар мен заттектердің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Мемлекеттік күзет қызметінің Екінші департаменті белгіленген заңнамалық тәртіппен осы бұйрықтың Қазақстан Республикасы Әділет министрлігінде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мемлекеттік тіркелген күнінен бастап күшіне енеді.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бұйрықпен Қазақстан Республикасы Мемлекеттік күзет қызметінің жеке құрамы таныстырылсын.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-майор </w:t>
            </w:r>
          </w:p>
          <w:bookmarkEnd w:id="5"/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Күреңбеков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Қазақстан Республикасы Мемлекеттік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күзет қызметі Бастығының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29 тамыздағы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94 бұйрығымен бекітілген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Күзетілетін объектілерге алып өтуге тыйым салынған заттар мен заттектердің тізбесі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Қару: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оқатар;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зақымды, газды және жарықтық-дыбыстық әрекет оқтары бар ұңғысыз;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суық, сондай-ақ суық қаруға жатпайтын пышақтардың әртүрлі түрлері;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лақтыру;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пневматикалық;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газды;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сигналдық;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зақымдау әрекеті радиоактивтік сәулелену және биологиялық әсер етуді пайдалануға негізделген қару және өзге де заттар;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Зақымдау әрекеті электромагниттік, жарықтық, жылулық, инфрадыбыстық немесе ультрадыбыстық сәулеленуді пайдалануға негізделген қару және өзге де заттар;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қарудың жоғарыда көрсетілген түрлерін имитациялайтын заттар;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қару ретінде пайдаланылуы мүмкін заттар (соғатын-бөлшектейтін, лақтыру және шанышпалы-кесуші әрекеттер заттары);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қарудың оқ-дәрілері және оның құрамдас бөліктері.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Адам ағзасына жас ағызғыш, тітіркендіретін, және басқа да жағымсыз әсер етумен жабдықталған механикалық және аэрозольдік бүріккіш және басқа да құрылғылар;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Заттектер: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жарылғыш;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есірткі;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психотроптық;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уландырғыш;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радиоактивтік;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ащы;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пиротехникалық;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оңай тұтанатын.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Сынған фото, бейне және дыбыс жазатын аппараттар.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