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ffa8" w14:textId="4c3f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 құқықтары жөніндегі уәкілдің кейбір өкімдеріне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2014 жылғы 18 қыркүйектегі № 14 өкімі. Қазақстан Республикасының Әділет министрлігінде 2014 жылы 21 қазанда № 9815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өкімнің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Қылмыстық-атқару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Адам құқықтары жөніндегі уәкілдің кейбір өкімдеріне осы өкімге берілген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жариялануға жатады және 2015 жылғы 1 қаңтардан бастап күшке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А.Шәкіров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 уәкілдің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Адам құқықтары жөніндегі уәкілдің кейбір өкімдеріне өзгерістер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Адам құқықтары жөніндегі уәкілдің 20.01.2023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Адам құқықтары жөніндегі уәкілдің 27.01.2023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Адам құқықтары жөніндегі уәкілдің 20.01.2023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"Алдын ала болу қорытындылары бойынша жыл сайынғы жинақталған баяндаманы дайындау қағидаларын бекіту туралы" Адам құқықтары жөніндегі уәкілдің 2013 жылғы 26 қыркүйектегі № 22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8894 тіркелген, "Егемен Қазақстан" газетінің 2013 жылғы 28 қарашадағы № 264 (28203) санында жарияланған) келесідей өзгеріс: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келесідей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"Халықтың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184-2-бабы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"Алкоголизмге, нашақорлық пен уытқұмарлық дертiне шалдыққан ауруларды ерiксiз емдеу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10-2–бабы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"Адамдарды қоғамнан уақытша оқшаулауды қамтамасыз ететін арнаулы мекемелерде ұстау тәртібі мен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46-11–бабы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мақсатында":".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