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d960" w14:textId="45ad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Техникалық peттеу және метрология комитеті" мемлекеттік мекемесінің және оның aумақтық бөлімшелерінің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17 қазандағы № 91 бұйрығы. Қазақстан Республикасының Әділет министрлігінде 2014 жылы 23 қазанда № 9822 тіркелді. Күші жойылды - Қазақстан Республикасы Инвестициялар және даму министрінің м.а. 2017 жылғы 28 желтоқсандағы № 912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28.12.2017 </w:t>
      </w:r>
      <w:r>
        <w:rPr>
          <w:rFonts w:ascii="Times New Roman"/>
          <w:b w:val="false"/>
          <w:i w:val="false"/>
          <w:color w:val="ff0000"/>
          <w:sz w:val="28"/>
        </w:rPr>
        <w:t>№ 912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2014 жылғы 14 тамыздағы № </w:t>
      </w:r>
      <w:r>
        <w:rPr>
          <w:rFonts w:ascii="Times New Roman"/>
          <w:b w:val="false"/>
          <w:i w:val="false"/>
          <w:color w:val="000000"/>
          <w:sz w:val="28"/>
        </w:rPr>
        <w:t>933</w:t>
      </w:r>
      <w:r>
        <w:rPr>
          <w:rFonts w:ascii="Times New Roman"/>
          <w:b w:val="false"/>
          <w:i w:val="false"/>
          <w:color w:val="000000"/>
          <w:sz w:val="28"/>
        </w:rPr>
        <w:t xml:space="preserve"> "Қазақстан Республикасы орталық атқарушы органдарының ведомстволары туралы" және 2014 жылғы 19 қыркүйектегі № </w:t>
      </w:r>
      <w:r>
        <w:rPr>
          <w:rFonts w:ascii="Times New Roman"/>
          <w:b w:val="false"/>
          <w:i w:val="false"/>
          <w:color w:val="000000"/>
          <w:sz w:val="28"/>
        </w:rPr>
        <w:t>995</w:t>
      </w:r>
      <w:r>
        <w:rPr>
          <w:rFonts w:ascii="Times New Roman"/>
          <w:b w:val="false"/>
          <w:i w:val="false"/>
          <w:color w:val="000000"/>
          <w:sz w:val="28"/>
        </w:rPr>
        <w:t xml:space="preserve"> "Қазақстан Республикасы Инвестициялар және даму министрлігінің кейбір мәселелері" Қазақстан Республикасы Үкіметінің қаулыларына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инвестициялар және даму Министрлігінің Техникалық реттеу және метрология комитеті" мемлекеттік мекемесінің ережесі;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Астана қаласы бойынша департаменті" мемлекеттік мекемесінің ережесі;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Алматы қаласы бойынша департаменті" мемлекеттік мекемесінің ережесі;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Ақмола облысы бойынша департаменті" мемлекеттік мекемесінің ережесі;</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Алматы облысы бойынша департаменті" мемлекеттік мекемесінің ережесі;</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Ивестициялар және даму министрлігі техникалық реттеу және метрология, комитетінің Ақтөбе облысы бойынша департаменті" мемлекеттік мекемесінің ережесі;</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Атырау облысы бойынша департаменті" мемлекеттік мекемесінің ережесі;</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Батыс Қазақстан облысы бойынша департаменті" мемлекеттік мекемесінің ережесі;</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Жамбыл облысы бойынша департаменті" мемлекеттік мекемесінің ережесі;</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Қарағанды облысы бойынша департаменті" мемлекеттік мекемесінің ережесі;</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Қостанай облысы бойынша департаменті" мемлекеттік мекемесінің ережесі;</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Қызылорда облысы бойынша департаменті" мемлекеттік мекемесінің ережесі;</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Маңғыстау облысы бойынша департаменті" мемлекеттік мекемесінің ережесі;</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Оңтүстік Қазақстан облысы бойынша департаменті" мемлекеттік мекемесінің ережесі;</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Павлодар облысы бойынша департаменті" мемлекеттік мекемесінің ережесі;</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Солтүстік Қазақстан облысы бойынша департаменті" мемлекеттік мекемесінің ережесі;</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Шығыс Қазақстан облысы бойынша департаменте мемлекеттік мекемесінің ережесі бекітілсін.</w:t>
      </w:r>
    </w:p>
    <w:bookmarkEnd w:id="18"/>
    <w:bookmarkStart w:name="z20" w:id="19"/>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 мемлекеттік мекемелерінің және оның аумақтық органдарының ережелерін бекіту туралы" Қазақстан Республикасы Премьер-Министрінің орынбасары - Қазақстан Республикасының Инвестициялар және даму министрінің 2014 жылғы 30 сәуірдегі № 142 бұйрығының </w:t>
      </w:r>
      <w:r>
        <w:rPr>
          <w:rFonts w:ascii="Times New Roman"/>
          <w:b w:val="false"/>
          <w:i w:val="false"/>
          <w:color w:val="000000"/>
          <w:sz w:val="28"/>
        </w:rPr>
        <w:t>1-тармағының</w:t>
      </w:r>
      <w:r>
        <w:rPr>
          <w:rFonts w:ascii="Times New Roman"/>
          <w:b w:val="false"/>
          <w:i w:val="false"/>
          <w:color w:val="000000"/>
          <w:sz w:val="28"/>
        </w:rPr>
        <w:t xml:space="preserve"> 1) және 8) тармақшаларының күші жойылды деп танылсын (Нормативтік құқықтық актілердің мемлекеттік тіркеу тізілімінде № 9490 болып тіркелген, 2014 жылғы 4 шілдеде "Әділет" ақпараттық-құқықтық жүйесінде жарияланған).</w:t>
      </w:r>
    </w:p>
    <w:bookmarkEnd w:id="19"/>
    <w:bookmarkStart w:name="z21" w:id="20"/>
    <w:p>
      <w:pPr>
        <w:spacing w:after="0"/>
        <w:ind w:left="0"/>
        <w:jc w:val="both"/>
      </w:pPr>
      <w:r>
        <w:rPr>
          <w:rFonts w:ascii="Times New Roman"/>
          <w:b w:val="false"/>
          <w:i w:val="false"/>
          <w:color w:val="000000"/>
          <w:sz w:val="28"/>
        </w:rPr>
        <w:t>
      3. Қазақстан Республикасы Инвестициялар және даму министрлігінің Техникалық реттеу және метрология комитеті (Б.Б. Қанешев) заңнамада белгіленген тәртіпте:</w:t>
      </w:r>
    </w:p>
    <w:bookmarkEnd w:id="20"/>
    <w:bookmarkStart w:name="z22"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1"/>
    <w:bookmarkStart w:name="z23" w:id="22"/>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тіркелуден өткеннен кейін күнтізбелік он күн ішінде ашық бұқаралық ақпарат құралдарында және "Әділет" құқықтық-ақпараттық жүйесіне ресми жариялануға жіберілуін;</w:t>
      </w:r>
    </w:p>
    <w:bookmarkEnd w:id="22"/>
    <w:bookmarkStart w:name="z24" w:id="23"/>
    <w:p>
      <w:pPr>
        <w:spacing w:after="0"/>
        <w:ind w:left="0"/>
        <w:jc w:val="both"/>
      </w:pPr>
      <w:r>
        <w:rPr>
          <w:rFonts w:ascii="Times New Roman"/>
          <w:b w:val="false"/>
          <w:i w:val="false"/>
          <w:color w:val="000000"/>
          <w:sz w:val="28"/>
        </w:rPr>
        <w:t>
      3) осы бұйрықтың Қазақстан Республикасы Инвестициялар және даму</w:t>
      </w:r>
    </w:p>
    <w:bookmarkEnd w:id="23"/>
    <w:p>
      <w:pPr>
        <w:spacing w:after="0"/>
        <w:ind w:left="0"/>
        <w:jc w:val="both"/>
      </w:pPr>
      <w:r>
        <w:rPr>
          <w:rFonts w:ascii="Times New Roman"/>
          <w:b w:val="false"/>
          <w:i w:val="false"/>
          <w:color w:val="000000"/>
          <w:sz w:val="28"/>
        </w:rPr>
        <w:t>
      министрлігінің интернет-ресурсында орналасуын;</w:t>
      </w:r>
    </w:p>
    <w:bookmarkStart w:name="z25" w:id="24"/>
    <w:p>
      <w:pPr>
        <w:spacing w:after="0"/>
        <w:ind w:left="0"/>
        <w:jc w:val="both"/>
      </w:pPr>
      <w:r>
        <w:rPr>
          <w:rFonts w:ascii="Times New Roman"/>
          <w:b w:val="false"/>
          <w:i w:val="false"/>
          <w:color w:val="000000"/>
          <w:sz w:val="28"/>
        </w:rPr>
        <w:t xml:space="preserve">
      4)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орындалғаны туралы мәліметтерді, осы бұйрық Қазақстан</w:t>
      </w:r>
    </w:p>
    <w:bookmarkEnd w:id="24"/>
    <w:p>
      <w:pPr>
        <w:spacing w:after="0"/>
        <w:ind w:left="0"/>
        <w:jc w:val="both"/>
      </w:pPr>
      <w:r>
        <w:rPr>
          <w:rFonts w:ascii="Times New Roman"/>
          <w:b w:val="false"/>
          <w:i w:val="false"/>
          <w:color w:val="000000"/>
          <w:sz w:val="28"/>
        </w:rPr>
        <w:t>
      Республикасы Әділет министрлігінде мемлекеттік тіркелуден өткеннен кейін 10 жұмыс күні ішінде Қазақстан Республикасы Инвестициялар және даму министрлігінің Заң департаментіне тапсырылуын қамтамасыз етсін.</w:t>
      </w:r>
    </w:p>
    <w:bookmarkStart w:name="z26" w:id="25"/>
    <w:p>
      <w:pPr>
        <w:spacing w:after="0"/>
        <w:ind w:left="0"/>
        <w:jc w:val="both"/>
      </w:pPr>
      <w:r>
        <w:rPr>
          <w:rFonts w:ascii="Times New Roman"/>
          <w:b w:val="false"/>
          <w:i w:val="false"/>
          <w:color w:val="000000"/>
          <w:sz w:val="28"/>
        </w:rPr>
        <w:t>
      4. Осы бұйрықтың орындалуын бақылау Қазақстан Республикасы</w:t>
      </w:r>
    </w:p>
    <w:bookmarkEnd w:id="25"/>
    <w:p>
      <w:pPr>
        <w:spacing w:after="0"/>
        <w:ind w:left="0"/>
        <w:jc w:val="both"/>
      </w:pPr>
      <w:r>
        <w:rPr>
          <w:rFonts w:ascii="Times New Roman"/>
          <w:b w:val="false"/>
          <w:i w:val="false"/>
          <w:color w:val="000000"/>
          <w:sz w:val="28"/>
        </w:rPr>
        <w:t>
      Инвестициялар және даму вице-министрі А.П. Рауға жүктелсін.</w:t>
      </w:r>
    </w:p>
    <w:bookmarkStart w:name="z27" w:id="26"/>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17 қазандағы</w:t>
            </w:r>
            <w:r>
              <w:br/>
            </w:r>
            <w:r>
              <w:rPr>
                <w:rFonts w:ascii="Times New Roman"/>
                <w:b w:val="false"/>
                <w:i w:val="false"/>
                <w:color w:val="000000"/>
                <w:sz w:val="20"/>
              </w:rPr>
              <w:t>№ 91 бұйрығына</w:t>
            </w:r>
            <w:r>
              <w:br/>
            </w:r>
            <w:r>
              <w:rPr>
                <w:rFonts w:ascii="Times New Roman"/>
                <w:b w:val="false"/>
                <w:i w:val="false"/>
                <w:color w:val="000000"/>
                <w:sz w:val="20"/>
              </w:rPr>
              <w:t>1-қосымша</w:t>
            </w:r>
          </w:p>
        </w:tc>
      </w:tr>
    </w:tbl>
    <w:bookmarkStart w:name="z29" w:id="27"/>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Техникалық реттеу және метрология комитеті"</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27"/>
    <w:bookmarkStart w:name="z31" w:id="28"/>
    <w:p>
      <w:pPr>
        <w:spacing w:after="0"/>
        <w:ind w:left="0"/>
        <w:jc w:val="both"/>
      </w:pPr>
      <w:r>
        <w:rPr>
          <w:rFonts w:ascii="Times New Roman"/>
          <w:b w:val="false"/>
          <w:i w:val="false"/>
          <w:color w:val="000000"/>
          <w:sz w:val="28"/>
        </w:rPr>
        <w:t>
      1. "Қазақстан Республикасы Инвестициялар және даму министрлігі (бұдан әрі – Министрлік) Техникалық реттеу және метрология комитеті" мемлекеттік мекемесі (бұдан әрі – Комитет) реттеуіш, іске асыру және бақылау функцияларын жүзеге асыратын, сондай-ақ техникалық реттеу және метрология,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мемлекеттік бақылау Министрліктің стратегиялық функцияларын орындауға қатысатын Министрліктің ведомствосы болып табылады.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9"/>
    <w:bookmarkStart w:name="z33" w:id="30"/>
    <w:p>
      <w:pPr>
        <w:spacing w:after="0"/>
        <w:ind w:left="0"/>
        <w:jc w:val="both"/>
      </w:pPr>
      <w:r>
        <w:rPr>
          <w:rFonts w:ascii="Times New Roman"/>
          <w:b w:val="false"/>
          <w:i w:val="false"/>
          <w:color w:val="000000"/>
          <w:sz w:val="28"/>
        </w:rPr>
        <w:t>
      3. Комитет мемлекеттiк мекеменің ұйымдастырушылық-құқықтық нысанындағы заңды тұлға болып табылады, мемлекеттiк тiлде өз атауы бар мөрi мен мөртабандары, белгiленген үлгiдегi бланкiлерi, қазынашылық органдарында шоттары бар.</w:t>
      </w:r>
    </w:p>
    <w:bookmarkEnd w:id="30"/>
    <w:bookmarkStart w:name="z34" w:id="31"/>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31"/>
    <w:bookmarkStart w:name="z35" w:id="32"/>
    <w:p>
      <w:pPr>
        <w:spacing w:after="0"/>
        <w:ind w:left="0"/>
        <w:jc w:val="both"/>
      </w:pPr>
      <w:r>
        <w:rPr>
          <w:rFonts w:ascii="Times New Roman"/>
          <w:b w:val="false"/>
          <w:i w:val="false"/>
          <w:color w:val="000000"/>
          <w:sz w:val="28"/>
        </w:rPr>
        <w:t>
      5. Комитет, егер осыған уәкiлеттiк берілген болса, мемлекет атынан азаматтық-құқықтық қатынастардың тарапы бола алады.</w:t>
      </w:r>
    </w:p>
    <w:bookmarkEnd w:id="32"/>
    <w:bookmarkStart w:name="z36" w:id="33"/>
    <w:p>
      <w:pPr>
        <w:spacing w:after="0"/>
        <w:ind w:left="0"/>
        <w:jc w:val="both"/>
      </w:pPr>
      <w:r>
        <w:rPr>
          <w:rFonts w:ascii="Times New Roman"/>
          <w:b w:val="false"/>
          <w:i w:val="false"/>
          <w:color w:val="000000"/>
          <w:sz w:val="28"/>
        </w:rPr>
        <w:t>
      6. Комитет өз құзыретіндегі мәселелер бойынша Комитет басшысының бұйрықтарымен ресімделетін шешімдер қабылдайды.</w:t>
      </w:r>
    </w:p>
    <w:bookmarkEnd w:id="33"/>
    <w:bookmarkStart w:name="z37" w:id="34"/>
    <w:p>
      <w:pPr>
        <w:spacing w:after="0"/>
        <w:ind w:left="0"/>
        <w:jc w:val="both"/>
      </w:pPr>
      <w:r>
        <w:rPr>
          <w:rFonts w:ascii="Times New Roman"/>
          <w:b w:val="false"/>
          <w:i w:val="false"/>
          <w:color w:val="000000"/>
          <w:sz w:val="28"/>
        </w:rPr>
        <w:t>
      7. Комитеттің құрылымы мен штат саны лимитiн Жауапты хатшы бекітеді.</w:t>
      </w:r>
    </w:p>
    <w:bookmarkEnd w:id="34"/>
    <w:bookmarkStart w:name="z38" w:id="35"/>
    <w:p>
      <w:pPr>
        <w:spacing w:after="0"/>
        <w:ind w:left="0"/>
        <w:jc w:val="both"/>
      </w:pPr>
      <w:r>
        <w:rPr>
          <w:rFonts w:ascii="Times New Roman"/>
          <w:b w:val="false"/>
          <w:i w:val="false"/>
          <w:color w:val="000000"/>
          <w:sz w:val="28"/>
        </w:rPr>
        <w:t>
      8. Комитеттің орналасқан орны: Қазақстан Республикасы, 010000, Астана қаласы, Есіл ауданы, Мәңгілік ел көшесі, 11, "Эталон орталығы" ғимараты.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9. Комитеттің толық атауы:</w:t>
      </w:r>
    </w:p>
    <w:bookmarkEnd w:id="36"/>
    <w:bookmarkStart w:name="z40" w:id="37"/>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комиеті" республикалық мемлекеттік мекемесі.</w:t>
      </w:r>
    </w:p>
    <w:bookmarkEnd w:id="37"/>
    <w:bookmarkStart w:name="z41" w:id="38"/>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технического регулирования и метрологии Министерства по инвестициям и развитию Республики Казахстан".</w:t>
      </w:r>
    </w:p>
    <w:bookmarkEnd w:id="38"/>
    <w:bookmarkStart w:name="z42" w:id="3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39"/>
    <w:bookmarkStart w:name="z43" w:id="40"/>
    <w:p>
      <w:pPr>
        <w:spacing w:after="0"/>
        <w:ind w:left="0"/>
        <w:jc w:val="both"/>
      </w:pPr>
      <w:r>
        <w:rPr>
          <w:rFonts w:ascii="Times New Roman"/>
          <w:b w:val="false"/>
          <w:i w:val="false"/>
          <w:color w:val="000000"/>
          <w:sz w:val="28"/>
        </w:rPr>
        <w:t>
      11. Комитет қызметiн қаржыландыру республикалық бюджеттен жүзеге асырылады.</w:t>
      </w:r>
    </w:p>
    <w:bookmarkEnd w:id="40"/>
    <w:bookmarkStart w:name="z44" w:id="41"/>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тұрғысында шарттық қатынастарға түсуге жол берілмейді.</w:t>
      </w:r>
    </w:p>
    <w:bookmarkEnd w:id="41"/>
    <w:p>
      <w:pPr>
        <w:spacing w:after="0"/>
        <w:ind w:left="0"/>
        <w:jc w:val="both"/>
      </w:pPr>
      <w:r>
        <w:rPr>
          <w:rFonts w:ascii="Times New Roman"/>
          <w:b w:val="false"/>
          <w:i w:val="false"/>
          <w:color w:val="000000"/>
          <w:sz w:val="28"/>
        </w:rPr>
        <w:t xml:space="preserve">
      Егер Комитетке кiрiс әкелетiн қызметтi жүзеге асыру құқығы берiлсе, онда осындай қызметтен алынған кiрiстер республикалық бюджеттің кiрiсiне жiберiледi. </w:t>
      </w:r>
    </w:p>
    <w:bookmarkStart w:name="z45" w:id="42"/>
    <w:p>
      <w:pPr>
        <w:spacing w:after="0"/>
        <w:ind w:left="0"/>
        <w:jc w:val="left"/>
      </w:pPr>
      <w:r>
        <w:rPr>
          <w:rFonts w:ascii="Times New Roman"/>
          <w:b/>
          <w:i w:val="false"/>
          <w:color w:val="000000"/>
        </w:rPr>
        <w:t xml:space="preserve"> 2. Миссиясы, негізгі міндеттері, функциялары,</w:t>
      </w:r>
      <w:r>
        <w:br/>
      </w:r>
      <w:r>
        <w:rPr>
          <w:rFonts w:ascii="Times New Roman"/>
          <w:b/>
          <w:i w:val="false"/>
          <w:color w:val="000000"/>
        </w:rPr>
        <w:t>құқықтары мен міндеттері</w:t>
      </w:r>
    </w:p>
    <w:bookmarkEnd w:id="42"/>
    <w:bookmarkStart w:name="z46" w:id="43"/>
    <w:p>
      <w:pPr>
        <w:spacing w:after="0"/>
        <w:ind w:left="0"/>
        <w:jc w:val="both"/>
      </w:pPr>
      <w:r>
        <w:rPr>
          <w:rFonts w:ascii="Times New Roman"/>
          <w:b w:val="false"/>
          <w:i w:val="false"/>
          <w:color w:val="000000"/>
          <w:sz w:val="28"/>
        </w:rPr>
        <w:t>
      13. Комитеттің миссиясы: Қазақстан Республикасында өнiмнiң, көрсетiлетiн қызметтердiң және процестердiң қауiпсiздiгiн қамтамасыз ету, азаматтардың құқықтары мен заңды мүдделерін, әрі Қазақстан Республикасының экономикасын өлшемнің анық емес нәтижелері салдарынан қорғау.</w:t>
      </w:r>
    </w:p>
    <w:bookmarkEnd w:id="43"/>
    <w:bookmarkStart w:name="z47" w:id="44"/>
    <w:p>
      <w:pPr>
        <w:spacing w:after="0"/>
        <w:ind w:left="0"/>
        <w:jc w:val="both"/>
      </w:pPr>
      <w:r>
        <w:rPr>
          <w:rFonts w:ascii="Times New Roman"/>
          <w:b w:val="false"/>
          <w:i w:val="false"/>
          <w:color w:val="000000"/>
          <w:sz w:val="28"/>
        </w:rPr>
        <w:t>
      14. Мiндеттерi: техникалық реттеу және өлшемдер бiрлiгiн қамтамасыз ету саласындағы мемлекеттiк саясатты іске асыру.</w:t>
      </w:r>
    </w:p>
    <w:bookmarkEnd w:id="44"/>
    <w:bookmarkStart w:name="z48" w:id="45"/>
    <w:p>
      <w:pPr>
        <w:spacing w:after="0"/>
        <w:ind w:left="0"/>
        <w:jc w:val="both"/>
      </w:pPr>
      <w:r>
        <w:rPr>
          <w:rFonts w:ascii="Times New Roman"/>
          <w:b w:val="false"/>
          <w:i w:val="false"/>
          <w:color w:val="000000"/>
          <w:sz w:val="28"/>
        </w:rPr>
        <w:t>
      15. Комитеттің функциялары:</w:t>
      </w:r>
    </w:p>
    <w:bookmarkEnd w:id="45"/>
    <w:bookmarkStart w:name="z49" w:id="46"/>
    <w:p>
      <w:pPr>
        <w:spacing w:after="0"/>
        <w:ind w:left="0"/>
        <w:jc w:val="both"/>
      </w:pPr>
      <w:r>
        <w:rPr>
          <w:rFonts w:ascii="Times New Roman"/>
          <w:b w:val="false"/>
          <w:i w:val="false"/>
          <w:color w:val="000000"/>
          <w:sz w:val="28"/>
        </w:rPr>
        <w:t>
      1) аккредиттеу жөніндегі органды таңдау бойынша конкурс өткізу қағидаларын және сәйкестікті бағалау саласындағы аккредиттеу жөніндегі органға қойылатын біліктілік талаптарын әзірлеу;</w:t>
      </w:r>
    </w:p>
    <w:bookmarkEnd w:id="46"/>
    <w:bookmarkStart w:name="z50" w:id="47"/>
    <w:p>
      <w:pPr>
        <w:spacing w:after="0"/>
        <w:ind w:left="0"/>
        <w:jc w:val="both"/>
      </w:pPr>
      <w:r>
        <w:rPr>
          <w:rFonts w:ascii="Times New Roman"/>
          <w:b w:val="false"/>
          <w:i w:val="false"/>
          <w:color w:val="000000"/>
          <w:sz w:val="28"/>
        </w:rPr>
        <w:t>
      2) сәйкестікті бағалау саласындағы аккредиттеу жөніндегі органды таңдау бойынша конкурстарды ұйымдастыру және өткізу;</w:t>
      </w:r>
    </w:p>
    <w:bookmarkEnd w:id="47"/>
    <w:bookmarkStart w:name="z51" w:id="48"/>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48"/>
    <w:bookmarkStart w:name="z52" w:id="49"/>
    <w:p>
      <w:pPr>
        <w:spacing w:after="0"/>
        <w:ind w:left="0"/>
        <w:jc w:val="both"/>
      </w:pPr>
      <w:r>
        <w:rPr>
          <w:rFonts w:ascii="Times New Roman"/>
          <w:b w:val="false"/>
          <w:i w:val="false"/>
          <w:color w:val="000000"/>
          <w:sz w:val="28"/>
        </w:rPr>
        <w:t xml:space="preserve">
      4) жобалар мен техникалық регламенттердiң техникалық реттеу саласындағы мемлекеттiк саясатқа және "Техникалық реттеу туралы" 2004 жылғы 9 қарашадағы Қазақстан Республикасы Заңының 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мақсаттарға сәйкестiгiн талдауды және сараптама жүргiзудi ұйымдастыру;</w:t>
      </w:r>
    </w:p>
    <w:bookmarkEnd w:id="49"/>
    <w:bookmarkStart w:name="z53" w:id="50"/>
    <w:p>
      <w:pPr>
        <w:spacing w:after="0"/>
        <w:ind w:left="0"/>
        <w:jc w:val="both"/>
      </w:pPr>
      <w:r>
        <w:rPr>
          <w:rFonts w:ascii="Times New Roman"/>
          <w:b w:val="false"/>
          <w:i w:val="false"/>
          <w:color w:val="000000"/>
          <w:sz w:val="28"/>
        </w:rPr>
        <w:t>
      5) техникалық реттеу мәселелері бойынша жеке және заңды тұлғаларға техникалық регламенттерді әзірлеу бойынша сараптамалық кеңестермен өзара әрекет ету;</w:t>
      </w:r>
    </w:p>
    <w:bookmarkEnd w:id="50"/>
    <w:bookmarkStart w:name="z54" w:id="51"/>
    <w:p>
      <w:pPr>
        <w:spacing w:after="0"/>
        <w:ind w:left="0"/>
        <w:jc w:val="both"/>
      </w:pPr>
      <w:r>
        <w:rPr>
          <w:rFonts w:ascii="Times New Roman"/>
          <w:b w:val="false"/>
          <w:i w:val="false"/>
          <w:color w:val="000000"/>
          <w:sz w:val="28"/>
        </w:rPr>
        <w:t>
      6) сәйкестілік нәтижелерін өзара растайтын халықаралық және өңіраралық стандарттау бойынша жұмыстарға қатысуда, сәйкестілікті және аккредиттеуді растайтын халықаралық және өңіраралық стандарттау бойынша Қазақстан Республикасын білдіру;</w:t>
      </w:r>
    </w:p>
    <w:bookmarkEnd w:id="51"/>
    <w:bookmarkStart w:name="z55" w:id="52"/>
    <w:p>
      <w:pPr>
        <w:spacing w:after="0"/>
        <w:ind w:left="0"/>
        <w:jc w:val="both"/>
      </w:pPr>
      <w:r>
        <w:rPr>
          <w:rFonts w:ascii="Times New Roman"/>
          <w:b w:val="false"/>
          <w:i w:val="false"/>
          <w:color w:val="000000"/>
          <w:sz w:val="28"/>
        </w:rPr>
        <w:t>
      7) мемлекеттiк техникалық реттеу жүйесiнiң тiзiлiмiн жүргiзудi ұйымдастыру;</w:t>
      </w:r>
    </w:p>
    <w:bookmarkEnd w:id="52"/>
    <w:bookmarkStart w:name="z56" w:id="53"/>
    <w:p>
      <w:pPr>
        <w:spacing w:after="0"/>
        <w:ind w:left="0"/>
        <w:jc w:val="both"/>
      </w:pPr>
      <w:r>
        <w:rPr>
          <w:rFonts w:ascii="Times New Roman"/>
          <w:b w:val="false"/>
          <w:i w:val="false"/>
          <w:color w:val="000000"/>
          <w:sz w:val="28"/>
        </w:rPr>
        <w:t>
      8) Нормативтік техникалық құжаттардың бірыңғай мемлекеттік қорының жұмысын ұйымдастырады және үйлестіру;</w:t>
      </w:r>
    </w:p>
    <w:bookmarkEnd w:id="53"/>
    <w:bookmarkStart w:name="z57" w:id="54"/>
    <w:p>
      <w:pPr>
        <w:spacing w:after="0"/>
        <w:ind w:left="0"/>
        <w:jc w:val="both"/>
      </w:pPr>
      <w:r>
        <w:rPr>
          <w:rFonts w:ascii="Times New Roman"/>
          <w:b w:val="false"/>
          <w:i w:val="false"/>
          <w:color w:val="000000"/>
          <w:sz w:val="28"/>
        </w:rPr>
        <w:t>
      9) Ақпараттық орталықтың жұмыс iстеуiн қамтамасыз ету;</w:t>
      </w:r>
    </w:p>
    <w:bookmarkEnd w:id="54"/>
    <w:bookmarkStart w:name="z58" w:id="55"/>
    <w:p>
      <w:pPr>
        <w:spacing w:after="0"/>
        <w:ind w:left="0"/>
        <w:jc w:val="both"/>
      </w:pPr>
      <w:r>
        <w:rPr>
          <w:rFonts w:ascii="Times New Roman"/>
          <w:b w:val="false"/>
          <w:i w:val="false"/>
          <w:color w:val="000000"/>
          <w:sz w:val="28"/>
        </w:rPr>
        <w:t>
      10) техникалық регламенттерде белгіленген талаптардың сақталуына мемлекеттік бақылау жүргізу бойынша жұмыстарды ұйымдастыру және үйлестіру;</w:t>
      </w:r>
    </w:p>
    <w:bookmarkEnd w:id="55"/>
    <w:bookmarkStart w:name="z59" w:id="56"/>
    <w:p>
      <w:pPr>
        <w:spacing w:after="0"/>
        <w:ind w:left="0"/>
        <w:jc w:val="both"/>
      </w:pPr>
      <w:r>
        <w:rPr>
          <w:rFonts w:ascii="Times New Roman"/>
          <w:b w:val="false"/>
          <w:i w:val="false"/>
          <w:color w:val="000000"/>
          <w:sz w:val="28"/>
        </w:rPr>
        <w:t>
      11)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bookmarkEnd w:id="56"/>
    <w:bookmarkStart w:name="z60" w:id="57"/>
    <w:p>
      <w:pPr>
        <w:spacing w:after="0"/>
        <w:ind w:left="0"/>
        <w:jc w:val="both"/>
      </w:pPr>
      <w:r>
        <w:rPr>
          <w:rFonts w:ascii="Times New Roman"/>
          <w:b w:val="false"/>
          <w:i w:val="false"/>
          <w:color w:val="000000"/>
          <w:sz w:val="28"/>
        </w:rPr>
        <w:t>
      12) техникалық регламенттермен үйлестірілген стандарттарды талдауды және әзiрлеудi ұйымдастыру;</w:t>
      </w:r>
    </w:p>
    <w:bookmarkEnd w:id="57"/>
    <w:bookmarkStart w:name="z61" w:id="58"/>
    <w:p>
      <w:pPr>
        <w:spacing w:after="0"/>
        <w:ind w:left="0"/>
        <w:jc w:val="both"/>
      </w:pPr>
      <w:r>
        <w:rPr>
          <w:rFonts w:ascii="Times New Roman"/>
          <w:b w:val="false"/>
          <w:i w:val="false"/>
          <w:color w:val="000000"/>
          <w:sz w:val="28"/>
        </w:rPr>
        <w:t>
      13) стандарттау жөнiндегi нормативтiк құжаттардың мемлекеттiк және орыс тiлдерiндегi аудармаларын растауды ұйымдастыру;</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15) техникалық реттеудің мемлекеттік жүйесінің қағидаларын әзірлеу;</w:t>
      </w:r>
    </w:p>
    <w:bookmarkEnd w:id="59"/>
    <w:bookmarkStart w:name="z64" w:id="60"/>
    <w:p>
      <w:pPr>
        <w:spacing w:after="0"/>
        <w:ind w:left="0"/>
        <w:jc w:val="both"/>
      </w:pPr>
      <w:r>
        <w:rPr>
          <w:rFonts w:ascii="Times New Roman"/>
          <w:b w:val="false"/>
          <w:i w:val="false"/>
          <w:color w:val="000000"/>
          <w:sz w:val="28"/>
        </w:rPr>
        <w:t>
      16) егер олар Қазақстан Республикасының заңнамасына сәйкес техникалық реттеудiң мемлекеттiк жүйесiнiң талаптарына жауап бермейтiн болса, басқа ұйымдар шығарған сәйкестiктi растау мәселелерi бойынша құжаттардың күшiн жою туралы ұсыныстар дайындау;</w:t>
      </w:r>
    </w:p>
    <w:bookmarkEnd w:id="60"/>
    <w:bookmarkStart w:name="z65" w:id="61"/>
    <w:p>
      <w:pPr>
        <w:spacing w:after="0"/>
        <w:ind w:left="0"/>
        <w:jc w:val="both"/>
      </w:pPr>
      <w:r>
        <w:rPr>
          <w:rFonts w:ascii="Times New Roman"/>
          <w:b w:val="false"/>
          <w:i w:val="false"/>
          <w:color w:val="000000"/>
          <w:sz w:val="28"/>
        </w:rPr>
        <w:t>
      17) зертханааралық салыстырма сынау (салыстыру) жөнiндегi жұмыстарды ұйымдастыруды қамтамасыз ету;</w:t>
      </w:r>
    </w:p>
    <w:bookmarkEnd w:id="61"/>
    <w:bookmarkStart w:name="z66" w:id="62"/>
    <w:p>
      <w:pPr>
        <w:spacing w:after="0"/>
        <w:ind w:left="0"/>
        <w:jc w:val="both"/>
      </w:pPr>
      <w:r>
        <w:rPr>
          <w:rFonts w:ascii="Times New Roman"/>
          <w:b w:val="false"/>
          <w:i w:val="false"/>
          <w:color w:val="000000"/>
          <w:sz w:val="28"/>
        </w:rPr>
        <w:t>
      18) Қазақстан Республикасы аумағында шетел үлгісінің сәйкестілігін растау саласында құжаттарды беру бойынша қызметтің жүзеге асырылуын бастау немесе тоқтату туралы хабарландырылған шетелдік және халықаралық ұйымдардың тізілімін жүргізу;</w:t>
      </w:r>
    </w:p>
    <w:bookmarkEnd w:id="62"/>
    <w:bookmarkStart w:name="z67" w:id="63"/>
    <w:p>
      <w:pPr>
        <w:spacing w:after="0"/>
        <w:ind w:left="0"/>
        <w:jc w:val="both"/>
      </w:pPr>
      <w:r>
        <w:rPr>
          <w:rFonts w:ascii="Times New Roman"/>
          <w:b w:val="false"/>
          <w:i w:val="false"/>
          <w:color w:val="000000"/>
          <w:sz w:val="28"/>
        </w:rPr>
        <w:t>
      19) техникалық реттеудiң мемлекеттiк жүйесiн қалыптастыруға қатысу;</w:t>
      </w:r>
    </w:p>
    <w:bookmarkEnd w:id="63"/>
    <w:bookmarkStart w:name="z68" w:id="64"/>
    <w:p>
      <w:pPr>
        <w:spacing w:after="0"/>
        <w:ind w:left="0"/>
        <w:jc w:val="both"/>
      </w:pPr>
      <w:r>
        <w:rPr>
          <w:rFonts w:ascii="Times New Roman"/>
          <w:b w:val="false"/>
          <w:i w:val="false"/>
          <w:color w:val="000000"/>
          <w:sz w:val="28"/>
        </w:rPr>
        <w:t>
      20) сәйкестікті растау, аккредиттеу, тауардың шыққан елін, Кеден одағы тауарының немесе шетелдік тауардың мәртебесін айқындау жөніндегі сарапшы-аудиторларды даярлауды, қайта даярлауды, біліктілігін арттыруды ұйымдастырады және тәртібін әзірлеу;</w:t>
      </w:r>
    </w:p>
    <w:bookmarkEnd w:id="64"/>
    <w:bookmarkStart w:name="z69" w:id="65"/>
    <w:p>
      <w:pPr>
        <w:spacing w:after="0"/>
        <w:ind w:left="0"/>
        <w:jc w:val="both"/>
      </w:pPr>
      <w:r>
        <w:rPr>
          <w:rFonts w:ascii="Times New Roman"/>
          <w:b w:val="false"/>
          <w:i w:val="false"/>
          <w:color w:val="000000"/>
          <w:sz w:val="28"/>
        </w:rPr>
        <w:t>
      21) стандарттау жөніндегі ұйымдардың стандарттау жөніндегі нормативтік құжаттардың ресми басылымдарын тарату тәртібін және стандарттау жөніндегі халықаралық ұйымдардың жұмыстарына қатысу және шетелдік ұйымдармен өзара іс-қимыл тәртібін әзірлеу;</w:t>
      </w:r>
    </w:p>
    <w:bookmarkEnd w:id="65"/>
    <w:bookmarkStart w:name="z70" w:id="66"/>
    <w:p>
      <w:pPr>
        <w:spacing w:after="0"/>
        <w:ind w:left="0"/>
        <w:jc w:val="both"/>
      </w:pPr>
      <w:r>
        <w:rPr>
          <w:rFonts w:ascii="Times New Roman"/>
          <w:b w:val="false"/>
          <w:i w:val="false"/>
          <w:color w:val="000000"/>
          <w:sz w:val="28"/>
        </w:rPr>
        <w:t>
      22) сәйкестiк белгiсiнiң кескiнiн, оған қойылатын техникалық талаптар мен таңбалау тәртiбiн әзiрлеу;</w:t>
      </w:r>
    </w:p>
    <w:bookmarkEnd w:id="66"/>
    <w:bookmarkStart w:name="z71" w:id="67"/>
    <w:p>
      <w:pPr>
        <w:spacing w:after="0"/>
        <w:ind w:left="0"/>
        <w:jc w:val="both"/>
      </w:pPr>
      <w:r>
        <w:rPr>
          <w:rFonts w:ascii="Times New Roman"/>
          <w:b w:val="false"/>
          <w:i w:val="false"/>
          <w:color w:val="000000"/>
          <w:sz w:val="28"/>
        </w:rPr>
        <w:t>
      23) техникалық-экономикалық ақпарат жiктеуiштерiнiң депозитарийiн құру және жүргiзу ережелерiн әзірлеу;</w:t>
      </w:r>
    </w:p>
    <w:bookmarkEnd w:id="67"/>
    <w:bookmarkStart w:name="z72" w:id="68"/>
    <w:p>
      <w:pPr>
        <w:spacing w:after="0"/>
        <w:ind w:left="0"/>
        <w:jc w:val="both"/>
      </w:pPr>
      <w:r>
        <w:rPr>
          <w:rFonts w:ascii="Times New Roman"/>
          <w:b w:val="false"/>
          <w:i w:val="false"/>
          <w:color w:val="000000"/>
          <w:sz w:val="28"/>
        </w:rPr>
        <w:t>
      24) Қазақстан Республикасында техникалық-экономикалық ақпаратты жіктеу мен кодтау жүйесiн құру және оның жұмыс iстеуiн бақылау жөнiндегi жұмыстарды үйлестiру;</w:t>
      </w:r>
    </w:p>
    <w:bookmarkEnd w:id="68"/>
    <w:bookmarkStart w:name="z73" w:id="69"/>
    <w:p>
      <w:pPr>
        <w:spacing w:after="0"/>
        <w:ind w:left="0"/>
        <w:jc w:val="both"/>
      </w:pPr>
      <w:r>
        <w:rPr>
          <w:rFonts w:ascii="Times New Roman"/>
          <w:b w:val="false"/>
          <w:i w:val="false"/>
          <w:color w:val="000000"/>
          <w:sz w:val="28"/>
        </w:rPr>
        <w:t>
      25) техникалық регламенттердің талаптарына сәйкес келмейтін өнім тізілімін жүргізу;</w:t>
      </w:r>
    </w:p>
    <w:bookmarkEnd w:id="69"/>
    <w:bookmarkStart w:name="z74" w:id="70"/>
    <w:p>
      <w:pPr>
        <w:spacing w:after="0"/>
        <w:ind w:left="0"/>
        <w:jc w:val="both"/>
      </w:pPr>
      <w:r>
        <w:rPr>
          <w:rFonts w:ascii="Times New Roman"/>
          <w:b w:val="false"/>
          <w:i w:val="false"/>
          <w:color w:val="000000"/>
          <w:sz w:val="28"/>
        </w:rPr>
        <w:t>
      26) өнiмнiң, процестердiң қауiпсiздiгiн қамтамасыз ету мүддесiнде консультациялық-кеңесшi органдар құру бойынша ұсыныстар дайындау;</w:t>
      </w:r>
    </w:p>
    <w:bookmarkEnd w:id="70"/>
    <w:bookmarkStart w:name="z75" w:id="71"/>
    <w:p>
      <w:pPr>
        <w:spacing w:after="0"/>
        <w:ind w:left="0"/>
        <w:jc w:val="both"/>
      </w:pPr>
      <w:r>
        <w:rPr>
          <w:rFonts w:ascii="Times New Roman"/>
          <w:b w:val="false"/>
          <w:i w:val="false"/>
          <w:color w:val="000000"/>
          <w:sz w:val="28"/>
        </w:rPr>
        <w:t>
      27) техникалық регламенттерді әзірлеу бойынша жоспарды қалыптастыру;</w:t>
      </w:r>
    </w:p>
    <w:bookmarkEnd w:id="71"/>
    <w:bookmarkStart w:name="z76" w:id="72"/>
    <w:p>
      <w:pPr>
        <w:spacing w:after="0"/>
        <w:ind w:left="0"/>
        <w:jc w:val="both"/>
      </w:pPr>
      <w:r>
        <w:rPr>
          <w:rFonts w:ascii="Times New Roman"/>
          <w:b w:val="false"/>
          <w:i w:val="false"/>
          <w:color w:val="000000"/>
          <w:sz w:val="28"/>
        </w:rPr>
        <w:t>
      28) Қазақстан Республикасының метрологиялық қызметін үйлестiрудi жүзеге асыру;</w:t>
      </w:r>
    </w:p>
    <w:bookmarkEnd w:id="72"/>
    <w:bookmarkStart w:name="z77" w:id="73"/>
    <w:p>
      <w:pPr>
        <w:spacing w:after="0"/>
        <w:ind w:left="0"/>
        <w:jc w:val="both"/>
      </w:pPr>
      <w:r>
        <w:rPr>
          <w:rFonts w:ascii="Times New Roman"/>
          <w:b w:val="false"/>
          <w:i w:val="false"/>
          <w:color w:val="000000"/>
          <w:sz w:val="28"/>
        </w:rPr>
        <w:t>
      29) шама бiрлiгiнiң мемлекеттiк эталондарын бекiту;</w:t>
      </w:r>
    </w:p>
    <w:bookmarkEnd w:id="73"/>
    <w:bookmarkStart w:name="z78" w:id="74"/>
    <w:p>
      <w:pPr>
        <w:spacing w:after="0"/>
        <w:ind w:left="0"/>
        <w:jc w:val="both"/>
      </w:pPr>
      <w:r>
        <w:rPr>
          <w:rFonts w:ascii="Times New Roman"/>
          <w:b w:val="false"/>
          <w:i w:val="false"/>
          <w:color w:val="000000"/>
          <w:sz w:val="28"/>
        </w:rPr>
        <w:t>
      30) метрология саласында ғылыми зерттеулер жүргiзудi ұйымдастыру;</w:t>
      </w:r>
    </w:p>
    <w:bookmarkEnd w:id="74"/>
    <w:bookmarkStart w:name="z79" w:id="75"/>
    <w:p>
      <w:pPr>
        <w:spacing w:after="0"/>
        <w:ind w:left="0"/>
        <w:jc w:val="both"/>
      </w:pPr>
      <w:r>
        <w:rPr>
          <w:rFonts w:ascii="Times New Roman"/>
          <w:b w:val="false"/>
          <w:i w:val="false"/>
          <w:color w:val="000000"/>
          <w:sz w:val="28"/>
        </w:rPr>
        <w:t>
      31) Қазақстан Республикасының аумағында қолданылатын шама бірліктерінің мемлекеттік эталондарының жіктелуін әзірлеу;</w:t>
      </w:r>
    </w:p>
    <w:bookmarkEnd w:id="75"/>
    <w:bookmarkStart w:name="z80" w:id="76"/>
    <w:p>
      <w:pPr>
        <w:spacing w:after="0"/>
        <w:ind w:left="0"/>
        <w:jc w:val="both"/>
      </w:pPr>
      <w:r>
        <w:rPr>
          <w:rFonts w:ascii="Times New Roman"/>
          <w:b w:val="false"/>
          <w:i w:val="false"/>
          <w:color w:val="000000"/>
          <w:sz w:val="28"/>
        </w:rPr>
        <w:t>
      32) өлшеу құралдарына, әдiстерi мен нәтижелерiне, өлшеу құралдарын тексеру әдiстемелерiне жалпы метрологиялық талаптарды әзірлеу;</w:t>
      </w:r>
    </w:p>
    <w:bookmarkEnd w:id="76"/>
    <w:bookmarkStart w:name="z81" w:id="77"/>
    <w:p>
      <w:pPr>
        <w:spacing w:after="0"/>
        <w:ind w:left="0"/>
        <w:jc w:val="both"/>
      </w:pPr>
      <w:r>
        <w:rPr>
          <w:rFonts w:ascii="Times New Roman"/>
          <w:b w:val="false"/>
          <w:i w:val="false"/>
          <w:color w:val="000000"/>
          <w:sz w:val="28"/>
        </w:rPr>
        <w:t>
      33) өлшеу құралдарын тексеру және калибрлеу нәтижелерiн салыстыруды ұйымдастыру;</w:t>
      </w:r>
    </w:p>
    <w:bookmarkEnd w:id="77"/>
    <w:bookmarkStart w:name="z82" w:id="78"/>
    <w:p>
      <w:pPr>
        <w:spacing w:after="0"/>
        <w:ind w:left="0"/>
        <w:jc w:val="both"/>
      </w:pPr>
      <w:r>
        <w:rPr>
          <w:rFonts w:ascii="Times New Roman"/>
          <w:b w:val="false"/>
          <w:i w:val="false"/>
          <w:color w:val="000000"/>
          <w:sz w:val="28"/>
        </w:rPr>
        <w:t>
      34) өлшем бiрлiгiн қамтамасыз ету мемлекеттiк жүйесiнiң тiзiлiмiн жүргiзудi ұйымдастыру;</w:t>
      </w:r>
    </w:p>
    <w:bookmarkEnd w:id="78"/>
    <w:bookmarkStart w:name="z83" w:id="79"/>
    <w:p>
      <w:pPr>
        <w:spacing w:after="0"/>
        <w:ind w:left="0"/>
        <w:jc w:val="both"/>
      </w:pPr>
      <w:r>
        <w:rPr>
          <w:rFonts w:ascii="Times New Roman"/>
          <w:b w:val="false"/>
          <w:i w:val="false"/>
          <w:color w:val="000000"/>
          <w:sz w:val="28"/>
        </w:rPr>
        <w:t>
      35) мемлекеттiк метрологиялық бақылауды ұйымдастырады және жүргізу;</w:t>
      </w:r>
    </w:p>
    <w:bookmarkEnd w:id="79"/>
    <w:bookmarkStart w:name="z84" w:id="80"/>
    <w:p>
      <w:pPr>
        <w:spacing w:after="0"/>
        <w:ind w:left="0"/>
        <w:jc w:val="both"/>
      </w:pPr>
      <w:r>
        <w:rPr>
          <w:rFonts w:ascii="Times New Roman"/>
          <w:b w:val="false"/>
          <w:i w:val="false"/>
          <w:color w:val="000000"/>
          <w:sz w:val="28"/>
        </w:rPr>
        <w:t>
      36) өлшем бiрлiгiн қамтамасыз ету саласындағы техникалық сарапшыларды және өлшем құралдарын салыстырып тексерушілерді аттестаттау және қайта аттестаттауды жүргізу қағидаларын, сондай-ақ оларға қойылатын біліктілік талаптарын әзірлеу;</w:t>
      </w:r>
    </w:p>
    <w:bookmarkEnd w:id="80"/>
    <w:bookmarkStart w:name="z85" w:id="81"/>
    <w:p>
      <w:pPr>
        <w:spacing w:after="0"/>
        <w:ind w:left="0"/>
        <w:jc w:val="both"/>
      </w:pPr>
      <w:r>
        <w:rPr>
          <w:rFonts w:ascii="Times New Roman"/>
          <w:b w:val="false"/>
          <w:i w:val="false"/>
          <w:color w:val="000000"/>
          <w:sz w:val="28"/>
        </w:rPr>
        <w:t>
      37) өлшем бiрлiгiн қамтамасыз ету саласында кадрлардың біліктілігін арттыру мен қайта даярлау тәртібін айқындау және ұйымдастыру;</w:t>
      </w:r>
    </w:p>
    <w:bookmarkEnd w:id="81"/>
    <w:bookmarkStart w:name="z86" w:id="82"/>
    <w:p>
      <w:pPr>
        <w:spacing w:after="0"/>
        <w:ind w:left="0"/>
        <w:jc w:val="both"/>
      </w:pPr>
      <w:r>
        <w:rPr>
          <w:rFonts w:ascii="Times New Roman"/>
          <w:b w:val="false"/>
          <w:i w:val="false"/>
          <w:color w:val="000000"/>
          <w:sz w:val="28"/>
        </w:rPr>
        <w:t>
      38) өлшеу құралдарының түрiн бекіту туралы сертификаттардың, өлшеу құралдарын метрологиялық аттестаттау туралы сертификаттардың, өлшеу құралдарын салыстырып тексеру туралы сертификаттардың нысандарын белгiлеу;</w:t>
      </w:r>
    </w:p>
    <w:bookmarkEnd w:id="82"/>
    <w:bookmarkStart w:name="z87" w:id="83"/>
    <w:p>
      <w:pPr>
        <w:spacing w:after="0"/>
        <w:ind w:left="0"/>
        <w:jc w:val="both"/>
      </w:pPr>
      <w:r>
        <w:rPr>
          <w:rFonts w:ascii="Times New Roman"/>
          <w:b w:val="false"/>
          <w:i w:val="false"/>
          <w:color w:val="000000"/>
          <w:sz w:val="28"/>
        </w:rPr>
        <w:t>
      39) салыстырып тексеру таңбаларын дайындау, сақтау және қолдану тәртібін белгiлеу;</w:t>
      </w:r>
    </w:p>
    <w:bookmarkEnd w:id="83"/>
    <w:bookmarkStart w:name="z88" w:id="84"/>
    <w:p>
      <w:pPr>
        <w:spacing w:after="0"/>
        <w:ind w:left="0"/>
        <w:jc w:val="both"/>
      </w:pPr>
      <w:r>
        <w:rPr>
          <w:rFonts w:ascii="Times New Roman"/>
          <w:b w:val="false"/>
          <w:i w:val="false"/>
          <w:color w:val="000000"/>
          <w:sz w:val="28"/>
        </w:rPr>
        <w:t>
      40) техникалық құралдардың өлшем құралдарына тиесілігін белгiлеу тәртібін әзірлеу;</w:t>
      </w:r>
    </w:p>
    <w:bookmarkEnd w:id="84"/>
    <w:bookmarkStart w:name="z89" w:id="85"/>
    <w:p>
      <w:pPr>
        <w:spacing w:after="0"/>
        <w:ind w:left="0"/>
        <w:jc w:val="both"/>
      </w:pPr>
      <w:r>
        <w:rPr>
          <w:rFonts w:ascii="Times New Roman"/>
          <w:b w:val="false"/>
          <w:i w:val="false"/>
          <w:color w:val="000000"/>
          <w:sz w:val="28"/>
        </w:rPr>
        <w:t>
      41) мемлекеттiк басқару органдарының, жеке және заңды тұлғалардың метрологиялық қызметтерiн жүзеге асыру жөнiндегi нормативтiк құжаттарды келiсу;</w:t>
      </w:r>
    </w:p>
    <w:bookmarkEnd w:id="85"/>
    <w:bookmarkStart w:name="z90" w:id="86"/>
    <w:p>
      <w:pPr>
        <w:spacing w:after="0"/>
        <w:ind w:left="0"/>
        <w:jc w:val="both"/>
      </w:pPr>
      <w:r>
        <w:rPr>
          <w:rFonts w:ascii="Times New Roman"/>
          <w:b w:val="false"/>
          <w:i w:val="false"/>
          <w:color w:val="000000"/>
          <w:sz w:val="28"/>
        </w:rPr>
        <w:t>
      42) өлшем құралдарының үлгiсiн бекiту туралы шешiмдер қабылдау;</w:t>
      </w:r>
    </w:p>
    <w:bookmarkEnd w:id="86"/>
    <w:bookmarkStart w:name="z91" w:id="87"/>
    <w:p>
      <w:pPr>
        <w:spacing w:after="0"/>
        <w:ind w:left="0"/>
        <w:jc w:val="both"/>
      </w:pPr>
      <w:r>
        <w:rPr>
          <w:rFonts w:ascii="Times New Roman"/>
          <w:b w:val="false"/>
          <w:i w:val="false"/>
          <w:color w:val="000000"/>
          <w:sz w:val="28"/>
        </w:rPr>
        <w:t>
      43) Қазақстан Республикасының Мемлекеттік Туы мен Мемлекеттік Елтаңбасын дайындау бойынша лицензиялауды жүзеге асыру;</w:t>
      </w:r>
    </w:p>
    <w:bookmarkEnd w:id="87"/>
    <w:bookmarkStart w:name="z92" w:id="88"/>
    <w:p>
      <w:pPr>
        <w:spacing w:after="0"/>
        <w:ind w:left="0"/>
        <w:jc w:val="both"/>
      </w:pPr>
      <w:r>
        <w:rPr>
          <w:rFonts w:ascii="Times New Roman"/>
          <w:b w:val="false"/>
          <w:i w:val="false"/>
          <w:color w:val="000000"/>
          <w:sz w:val="28"/>
        </w:rPr>
        <w:t>
      44) тауардың шығарылған елін айқындау және тауардың шығу тегі туралы сертификатты беру жөніндегі ережелерді бекіту.</w:t>
      </w:r>
    </w:p>
    <w:bookmarkEnd w:id="88"/>
    <w:p>
      <w:pPr>
        <w:spacing w:after="0"/>
        <w:ind w:left="0"/>
        <w:jc w:val="both"/>
      </w:pPr>
      <w:r>
        <w:rPr>
          <w:rFonts w:ascii="Times New Roman"/>
          <w:b w:val="false"/>
          <w:i w:val="false"/>
          <w:color w:val="000000"/>
          <w:sz w:val="28"/>
        </w:rPr>
        <w:t>
      45)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әзірлеу;</w:t>
      </w:r>
    </w:p>
    <w:p>
      <w:pPr>
        <w:spacing w:after="0"/>
        <w:ind w:left="0"/>
        <w:jc w:val="both"/>
      </w:pPr>
      <w:r>
        <w:rPr>
          <w:rFonts w:ascii="Times New Roman"/>
          <w:b w:val="false"/>
          <w:i w:val="false"/>
          <w:color w:val="000000"/>
          <w:sz w:val="28"/>
        </w:rPr>
        <w:t>
      46)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 әзірлеу;</w:t>
      </w:r>
    </w:p>
    <w:p>
      <w:pPr>
        <w:spacing w:after="0"/>
        <w:ind w:left="0"/>
        <w:jc w:val="both"/>
      </w:pPr>
      <w:r>
        <w:rPr>
          <w:rFonts w:ascii="Times New Roman"/>
          <w:b w:val="false"/>
          <w:i w:val="false"/>
          <w:color w:val="000000"/>
          <w:sz w:val="28"/>
        </w:rPr>
        <w:t>
      47) бағалы металдар мен асыл тастардан жасалған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48) асыл тастарға, бағалы металдар мен асыл тастардан жасалған зергерлік және басқа да бұйымдарға сараптама жүргізу қағидаларын әзірлеу;</w:t>
      </w:r>
    </w:p>
    <w:p>
      <w:pPr>
        <w:spacing w:after="0"/>
        <w:ind w:left="0"/>
        <w:jc w:val="both"/>
      </w:pPr>
      <w:r>
        <w:rPr>
          <w:rFonts w:ascii="Times New Roman"/>
          <w:b w:val="false"/>
          <w:i w:val="false"/>
          <w:color w:val="000000"/>
          <w:sz w:val="28"/>
        </w:rPr>
        <w:t>
      49) атаулы таңбаны уәкілетті ұйымда міндетті тіркеу тәртібін әзірлеу;</w:t>
      </w:r>
    </w:p>
    <w:p>
      <w:pPr>
        <w:spacing w:after="0"/>
        <w:ind w:left="0"/>
        <w:jc w:val="both"/>
      </w:pPr>
      <w:r>
        <w:rPr>
          <w:rFonts w:ascii="Times New Roman"/>
          <w:b w:val="false"/>
          <w:i w:val="false"/>
          <w:color w:val="000000"/>
          <w:sz w:val="28"/>
        </w:rPr>
        <w:t>
      50) тіркелген атаулы таңбалар туралы мәліметтерді уәкілетті ұйымға беру тәртібін әзірлеу;</w:t>
      </w:r>
    </w:p>
    <w:p>
      <w:pPr>
        <w:spacing w:after="0"/>
        <w:ind w:left="0"/>
        <w:jc w:val="both"/>
      </w:pPr>
      <w:r>
        <w:rPr>
          <w:rFonts w:ascii="Times New Roman"/>
          <w:b w:val="false"/>
          <w:i w:val="false"/>
          <w:color w:val="000000"/>
          <w:sz w:val="28"/>
        </w:rPr>
        <w:t>
      51) техникалық регламенттердің талаптарына сәйкес келмейтін өнімді алып қою және кері қайтарып алуды жүзеге асыру тәртібін әзірлеу;</w:t>
      </w:r>
    </w:p>
    <w:p>
      <w:pPr>
        <w:spacing w:after="0"/>
        <w:ind w:left="0"/>
        <w:jc w:val="both"/>
      </w:pPr>
      <w:r>
        <w:rPr>
          <w:rFonts w:ascii="Times New Roman"/>
          <w:b w:val="false"/>
          <w:i w:val="false"/>
          <w:color w:val="000000"/>
          <w:sz w:val="28"/>
        </w:rPr>
        <w:t>
      52) техникалық реттеу, метрология саласында, сәйкестікті бағалау саласындағы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тексеру парақтарын, тәуекел дәрежелерін бағалау өлшемшарттарын, Іріктеп тексерулердің жартыжылдық тізімдерін әзірлеу;</w:t>
      </w:r>
    </w:p>
    <w:p>
      <w:pPr>
        <w:spacing w:after="0"/>
        <w:ind w:left="0"/>
        <w:jc w:val="both"/>
      </w:pPr>
      <w:r>
        <w:rPr>
          <w:rFonts w:ascii="Times New Roman"/>
          <w:b w:val="false"/>
          <w:i w:val="false"/>
          <w:color w:val="000000"/>
          <w:sz w:val="28"/>
        </w:rPr>
        <w:t>
      53) асыл тастар және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саласында әкімшілік құқық бұзушылықтар туралы істерді қарау және әкімшілік жазалар қолдану.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3" w:id="89"/>
    <w:p>
      <w:pPr>
        <w:spacing w:after="0"/>
        <w:ind w:left="0"/>
        <w:jc w:val="both"/>
      </w:pPr>
      <w:r>
        <w:rPr>
          <w:rFonts w:ascii="Times New Roman"/>
          <w:b w:val="false"/>
          <w:i w:val="false"/>
          <w:color w:val="000000"/>
          <w:sz w:val="28"/>
        </w:rPr>
        <w:t>
      16. Қазақстан Республикасының заңнамасымен көзделген өзге де функцияларды жүзеге асырады.</w:t>
      </w:r>
    </w:p>
    <w:bookmarkEnd w:id="89"/>
    <w:bookmarkStart w:name="z94" w:id="90"/>
    <w:p>
      <w:pPr>
        <w:spacing w:after="0"/>
        <w:ind w:left="0"/>
        <w:jc w:val="both"/>
      </w:pPr>
      <w:r>
        <w:rPr>
          <w:rFonts w:ascii="Times New Roman"/>
          <w:b w:val="false"/>
          <w:i w:val="false"/>
          <w:color w:val="000000"/>
          <w:sz w:val="28"/>
        </w:rPr>
        <w:t>
      17. Комитет құқығына:</w:t>
      </w:r>
    </w:p>
    <w:bookmarkEnd w:id="90"/>
    <w:bookmarkStart w:name="z95" w:id="91"/>
    <w:p>
      <w:pPr>
        <w:spacing w:after="0"/>
        <w:ind w:left="0"/>
        <w:jc w:val="both"/>
      </w:pPr>
      <w:r>
        <w:rPr>
          <w:rFonts w:ascii="Times New Roman"/>
          <w:b w:val="false"/>
          <w:i w:val="false"/>
          <w:color w:val="000000"/>
          <w:sz w:val="28"/>
        </w:rPr>
        <w:t>
      1) өз құзыреті шегінде құқықтық актілерді шығару;</w:t>
      </w:r>
    </w:p>
    <w:bookmarkEnd w:id="91"/>
    <w:bookmarkStart w:name="z96" w:id="92"/>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заңнамада белгіленген тәртіппен сұрату және алу;</w:t>
      </w:r>
    </w:p>
    <w:bookmarkEnd w:id="92"/>
    <w:bookmarkStart w:name="z97" w:id="93"/>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w:t>
      </w:r>
    </w:p>
    <w:bookmarkEnd w:id="93"/>
    <w:bookmarkStart w:name="z98" w:id="94"/>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іс-шараларды өткізу;</w:t>
      </w:r>
    </w:p>
    <w:bookmarkEnd w:id="94"/>
    <w:bookmarkStart w:name="z99" w:id="95"/>
    <w:p>
      <w:pPr>
        <w:spacing w:after="0"/>
        <w:ind w:left="0"/>
        <w:jc w:val="both"/>
      </w:pPr>
      <w:r>
        <w:rPr>
          <w:rFonts w:ascii="Times New Roman"/>
          <w:b w:val="false"/>
          <w:i w:val="false"/>
          <w:color w:val="000000"/>
          <w:sz w:val="28"/>
        </w:rPr>
        <w:t>
      5) қызметінің жетекшілік ететін бағыттары бойынша консультациялық-кеңесу органдарын (жұмыс топтарын, комиссияларды, кеңестерді) құру жөнінде ұсыныстар енгізу;</w:t>
      </w:r>
    </w:p>
    <w:bookmarkEnd w:id="95"/>
    <w:bookmarkStart w:name="z100" w:id="96"/>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w:t>
      </w:r>
    </w:p>
    <w:bookmarkEnd w:id="96"/>
    <w:bookmarkStart w:name="z101" w:id="97"/>
    <w:p>
      <w:pPr>
        <w:spacing w:after="0"/>
        <w:ind w:left="0"/>
        <w:jc w:val="both"/>
      </w:pPr>
      <w:r>
        <w:rPr>
          <w:rFonts w:ascii="Times New Roman"/>
          <w:b w:val="false"/>
          <w:i w:val="false"/>
          <w:color w:val="000000"/>
          <w:sz w:val="28"/>
        </w:rPr>
        <w:t>
      7) шағымдарды (апелляцияларды) қарау үшiн апелляциялық комиссия құру;</w:t>
      </w:r>
    </w:p>
    <w:bookmarkEnd w:id="97"/>
    <w:bookmarkStart w:name="z102" w:id="98"/>
    <w:p>
      <w:pPr>
        <w:spacing w:after="0"/>
        <w:ind w:left="0"/>
        <w:jc w:val="both"/>
      </w:pPr>
      <w:r>
        <w:rPr>
          <w:rFonts w:ascii="Times New Roman"/>
          <w:b w:val="false"/>
          <w:i w:val="false"/>
          <w:color w:val="000000"/>
          <w:sz w:val="28"/>
        </w:rPr>
        <w:t>
      8) Қазақстан Республикасының қолданыстағы заңнамасында көзделген өзге де құқықтарды жүзеге асыру кіреді.</w:t>
      </w:r>
    </w:p>
    <w:bookmarkEnd w:id="98"/>
    <w:bookmarkStart w:name="z103" w:id="99"/>
    <w:p>
      <w:pPr>
        <w:spacing w:after="0"/>
        <w:ind w:left="0"/>
        <w:jc w:val="both"/>
      </w:pPr>
      <w:r>
        <w:rPr>
          <w:rFonts w:ascii="Times New Roman"/>
          <w:b w:val="false"/>
          <w:i w:val="false"/>
          <w:color w:val="000000"/>
          <w:sz w:val="28"/>
        </w:rPr>
        <w:t>
      Комитеттің міндеттеріне:</w:t>
      </w:r>
    </w:p>
    <w:bookmarkEnd w:id="99"/>
    <w:bookmarkStart w:name="z104" w:id="100"/>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ету;</w:t>
      </w:r>
    </w:p>
    <w:bookmarkEnd w:id="100"/>
    <w:bookmarkStart w:name="z105" w:id="10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01"/>
    <w:bookmarkStart w:name="z106" w:id="102"/>
    <w:p>
      <w:pPr>
        <w:spacing w:after="0"/>
        <w:ind w:left="0"/>
        <w:jc w:val="both"/>
      </w:pPr>
      <w:r>
        <w:rPr>
          <w:rFonts w:ascii="Times New Roman"/>
          <w:b w:val="false"/>
          <w:i w:val="false"/>
          <w:color w:val="000000"/>
          <w:sz w:val="28"/>
        </w:rPr>
        <w:t>
      3) Комитетің құзыретіне кіретін мәселелер бойынша түсініктемелер дайындау;</w:t>
      </w:r>
    </w:p>
    <w:bookmarkEnd w:id="102"/>
    <w:bookmarkStart w:name="z107" w:id="103"/>
    <w:p>
      <w:pPr>
        <w:spacing w:after="0"/>
        <w:ind w:left="0"/>
        <w:jc w:val="both"/>
      </w:pPr>
      <w:r>
        <w:rPr>
          <w:rFonts w:ascii="Times New Roman"/>
          <w:b w:val="false"/>
          <w:i w:val="false"/>
          <w:color w:val="000000"/>
          <w:sz w:val="28"/>
        </w:rPr>
        <w:t>
      4) бұл туралы Министрліктің құрылымдық бөлімшелері және мемлекеттік органдар ресми сұратқан жағдайда, өз құзыреті шегінде және заңнама шеңберінде қажетті материалдар мен анықтамаларды беру;</w:t>
      </w:r>
    </w:p>
    <w:bookmarkEnd w:id="103"/>
    <w:bookmarkStart w:name="z108" w:id="104"/>
    <w:p>
      <w:pPr>
        <w:spacing w:after="0"/>
        <w:ind w:left="0"/>
        <w:jc w:val="both"/>
      </w:pPr>
      <w:r>
        <w:rPr>
          <w:rFonts w:ascii="Times New Roman"/>
          <w:b w:val="false"/>
          <w:i w:val="false"/>
          <w:color w:val="000000"/>
          <w:sz w:val="28"/>
        </w:rPr>
        <w:t>
      5) Комитет теңгеріміндегі мемлекеттік меншіктің сақталуын қамтамасыз ету;</w:t>
      </w:r>
    </w:p>
    <w:bookmarkEnd w:id="104"/>
    <w:bookmarkStart w:name="z109" w:id="105"/>
    <w:p>
      <w:pPr>
        <w:spacing w:after="0"/>
        <w:ind w:left="0"/>
        <w:jc w:val="both"/>
      </w:pPr>
      <w:r>
        <w:rPr>
          <w:rFonts w:ascii="Times New Roman"/>
          <w:b w:val="false"/>
          <w:i w:val="false"/>
          <w:color w:val="000000"/>
          <w:sz w:val="28"/>
        </w:rPr>
        <w:t>
      6) қолданыстағы заңнамаға сәйкес бухгалтерлік есепті жүргізу;</w:t>
      </w:r>
    </w:p>
    <w:bookmarkEnd w:id="105"/>
    <w:bookmarkStart w:name="z110" w:id="106"/>
    <w:p>
      <w:pPr>
        <w:spacing w:after="0"/>
        <w:ind w:left="0"/>
        <w:jc w:val="both"/>
      </w:pPr>
      <w:r>
        <w:rPr>
          <w:rFonts w:ascii="Times New Roman"/>
          <w:b w:val="false"/>
          <w:i w:val="false"/>
          <w:color w:val="000000"/>
          <w:sz w:val="28"/>
        </w:rPr>
        <w:t>
      7) белгіленген мерзімде бухгалтерлік және қаржылық есептілікті жасау және Министрлікке беру;</w:t>
      </w:r>
    </w:p>
    <w:bookmarkEnd w:id="106"/>
    <w:bookmarkStart w:name="z111" w:id="107"/>
    <w:p>
      <w:pPr>
        <w:spacing w:after="0"/>
        <w:ind w:left="0"/>
        <w:jc w:val="both"/>
      </w:pPr>
      <w:r>
        <w:rPr>
          <w:rFonts w:ascii="Times New Roman"/>
          <w:b w:val="false"/>
          <w:i w:val="false"/>
          <w:color w:val="000000"/>
          <w:sz w:val="28"/>
        </w:rPr>
        <w:t>
      8) Комитетке бөлінген бюджеттік қаражатты толық, уақтылы және тиімді пайдалануды қамтамасыз ету;</w:t>
      </w:r>
    </w:p>
    <w:bookmarkEnd w:id="107"/>
    <w:bookmarkStart w:name="z112" w:id="108"/>
    <w:p>
      <w:pPr>
        <w:spacing w:after="0"/>
        <w:ind w:left="0"/>
        <w:jc w:val="both"/>
      </w:pPr>
      <w:r>
        <w:rPr>
          <w:rFonts w:ascii="Times New Roman"/>
          <w:b w:val="false"/>
          <w:i w:val="false"/>
          <w:color w:val="000000"/>
          <w:sz w:val="28"/>
        </w:rPr>
        <w:t>
      9) мемлекеттік сатып алу рәсімдерін Қазақстан Республикасының заңнамасына сәйкес жүргізу кіреді.</w:t>
      </w:r>
    </w:p>
    <w:bookmarkEnd w:id="108"/>
    <w:bookmarkStart w:name="z113" w:id="109"/>
    <w:p>
      <w:pPr>
        <w:spacing w:after="0"/>
        <w:ind w:left="0"/>
        <w:jc w:val="left"/>
      </w:pPr>
      <w:r>
        <w:rPr>
          <w:rFonts w:ascii="Times New Roman"/>
          <w:b/>
          <w:i w:val="false"/>
          <w:color w:val="000000"/>
        </w:rPr>
        <w:t xml:space="preserve"> 3. Комитеттің қызметiн ұйымдастыру</w:t>
      </w:r>
    </w:p>
    <w:bookmarkEnd w:id="109"/>
    <w:bookmarkStart w:name="z114" w:id="110"/>
    <w:p>
      <w:pPr>
        <w:spacing w:after="0"/>
        <w:ind w:left="0"/>
        <w:jc w:val="both"/>
      </w:pPr>
      <w:r>
        <w:rPr>
          <w:rFonts w:ascii="Times New Roman"/>
          <w:b w:val="false"/>
          <w:i w:val="false"/>
          <w:color w:val="000000"/>
          <w:sz w:val="28"/>
        </w:rPr>
        <w:t>
      18. Комитетті Қазақстан Республикасының заңнамасымен белгіленген тәртіпте лауазымға тағайындалатын және лауазымынан босатылатын Төраға – техникалық реттеу, метрология саласын, сәйкестікті бағалау саласындағы және бағалы металдар мен асыл тастардан жасалған зергерлік және басқа да бұйымдарды өткізу саласындағы аккредиттеу туралы Қазақстан Республикасының заңнамасын мемлекеттік бақылау жөніндегі Қазақстан Республикасының Бас мемлекеттік инспекторы басқарады.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5" w:id="111"/>
    <w:p>
      <w:pPr>
        <w:spacing w:after="0"/>
        <w:ind w:left="0"/>
        <w:jc w:val="both"/>
      </w:pPr>
      <w:r>
        <w:rPr>
          <w:rFonts w:ascii="Times New Roman"/>
          <w:b w:val="false"/>
          <w:i w:val="false"/>
          <w:color w:val="000000"/>
          <w:sz w:val="28"/>
        </w:rPr>
        <w:t>
      19. Төрағаның заңнамамен белгіленген тәртіпте лауазымға тағайындалатын және лауазымынан босатылатын техникалық реттеу, метрология саласын, сәйкестікті бағалау саласындағы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мемлекеттік бақылау жөніндегі Қазақстан Республикасының Бас мемлекеттік инспекторының орынбасарлары болып табылатын орынбасарлары бар.</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19-тармақ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Комитет төрағасы Министрліктің басшылығына Комитеттің құрылымы мен штат кестесі бойынша ұсыныстар береді.</w:t>
      </w:r>
    </w:p>
    <w:bookmarkStart w:name="z117" w:id="112"/>
    <w:p>
      <w:pPr>
        <w:spacing w:after="0"/>
        <w:ind w:left="0"/>
        <w:jc w:val="both"/>
      </w:pPr>
      <w:r>
        <w:rPr>
          <w:rFonts w:ascii="Times New Roman"/>
          <w:b w:val="false"/>
          <w:i w:val="false"/>
          <w:color w:val="000000"/>
          <w:sz w:val="28"/>
        </w:rPr>
        <w:t>
      21. Комитет төрағасы Комитет қызметіне жалпы басшылықты жүзеге асырады және Комитетке жүктелген міндеттердің орындалуына және өз функцияларын оның жүзеге асыруына жауапты болады.</w:t>
      </w:r>
    </w:p>
    <w:bookmarkEnd w:id="112"/>
    <w:bookmarkStart w:name="z118" w:id="113"/>
    <w:p>
      <w:pPr>
        <w:spacing w:after="0"/>
        <w:ind w:left="0"/>
        <w:jc w:val="both"/>
      </w:pPr>
      <w:r>
        <w:rPr>
          <w:rFonts w:ascii="Times New Roman"/>
          <w:b w:val="false"/>
          <w:i w:val="false"/>
          <w:color w:val="000000"/>
          <w:sz w:val="28"/>
        </w:rPr>
        <w:t>
      22. Осы мақсаттарда Комитет төрағасы:</w:t>
      </w:r>
    </w:p>
    <w:bookmarkEnd w:id="113"/>
    <w:bookmarkStart w:name="z119" w:id="114"/>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және қызметкерлерінің міндеттері мен өкiлеттiктерiн айқындайды;</w:t>
      </w:r>
    </w:p>
    <w:bookmarkEnd w:id="114"/>
    <w:bookmarkStart w:name="z120" w:id="115"/>
    <w:p>
      <w:pPr>
        <w:spacing w:after="0"/>
        <w:ind w:left="0"/>
        <w:jc w:val="both"/>
      </w:pPr>
      <w:r>
        <w:rPr>
          <w:rFonts w:ascii="Times New Roman"/>
          <w:b w:val="false"/>
          <w:i w:val="false"/>
          <w:color w:val="000000"/>
          <w:sz w:val="28"/>
        </w:rPr>
        <w:t>
      2) өз құзыреті шегінде бұйрықтар шығарады;</w:t>
      </w:r>
    </w:p>
    <w:bookmarkEnd w:id="115"/>
    <w:bookmarkStart w:name="z121" w:id="116"/>
    <w:p>
      <w:pPr>
        <w:spacing w:after="0"/>
        <w:ind w:left="0"/>
        <w:jc w:val="both"/>
      </w:pPr>
      <w:r>
        <w:rPr>
          <w:rFonts w:ascii="Times New Roman"/>
          <w:b w:val="false"/>
          <w:i w:val="false"/>
          <w:color w:val="000000"/>
          <w:sz w:val="28"/>
        </w:rPr>
        <w:t>
      3) еңбек қатынастары мәселелері жоғары мемлекеттік органдар мен лауазымды тұлғалардың құзыретіне жатқызылған қызметкерлерді қоспағанда, Комитет қызметкерлерін қызметке тағайындайды және қызметтен босатады;</w:t>
      </w:r>
    </w:p>
    <w:bookmarkEnd w:id="116"/>
    <w:bookmarkStart w:name="z122" w:id="117"/>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қызметкерлеріне демалыс беру, материалдық көмек көрсету, даярлау (қайта даярлау), біліктілігін арттыру, көтермелеу, үстемақы және сыйақы төлеу, іссапарлар, сондай-ақ тәртіптік жауапкершілік мәселелерін шешеді;</w:t>
      </w:r>
    </w:p>
    <w:bookmarkEnd w:id="117"/>
    <w:bookmarkStart w:name="z123" w:id="118"/>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Комитетті білдіреді;</w:t>
      </w:r>
    </w:p>
    <w:bookmarkEnd w:id="118"/>
    <w:bookmarkStart w:name="z124" w:id="119"/>
    <w:p>
      <w:pPr>
        <w:spacing w:after="0"/>
        <w:ind w:left="0"/>
        <w:jc w:val="both"/>
      </w:pPr>
      <w:r>
        <w:rPr>
          <w:rFonts w:ascii="Times New Roman"/>
          <w:b w:val="false"/>
          <w:i w:val="false"/>
          <w:color w:val="000000"/>
          <w:sz w:val="28"/>
        </w:rPr>
        <w:t>
      6) Комитеттің құрылымдық бөлімшелері туралы ережелерді бекітеді;</w:t>
      </w:r>
    </w:p>
    <w:bookmarkEnd w:id="119"/>
    <w:bookmarkStart w:name="z125" w:id="120"/>
    <w:p>
      <w:pPr>
        <w:spacing w:after="0"/>
        <w:ind w:left="0"/>
        <w:jc w:val="both"/>
      </w:pPr>
      <w:r>
        <w:rPr>
          <w:rFonts w:ascii="Times New Roman"/>
          <w:b w:val="false"/>
          <w:i w:val="false"/>
          <w:color w:val="000000"/>
          <w:sz w:val="28"/>
        </w:rPr>
        <w:t>
      7) сыбайлас жемқорлық әрекеттердің туындауына ықпал ететін сыбайлас жемқорлық құқық бұзушылықтар немесе әрекеттер белгіленген жағдайларда бұл туралы Министрліктің басшылығына хабарлайды;</w:t>
      </w:r>
    </w:p>
    <w:bookmarkEnd w:id="120"/>
    <w:bookmarkStart w:name="z126" w:id="121"/>
    <w:p>
      <w:pPr>
        <w:spacing w:after="0"/>
        <w:ind w:left="0"/>
        <w:jc w:val="both"/>
      </w:pPr>
      <w:r>
        <w:rPr>
          <w:rFonts w:ascii="Times New Roman"/>
          <w:b w:val="false"/>
          <w:i w:val="false"/>
          <w:color w:val="000000"/>
          <w:sz w:val="28"/>
        </w:rPr>
        <w:t>
      8) Комитет қызметкерлерінің мемлекеттік қызметшілердің қызметтік этика нормаларын сақтауын қамтамасыз етеді;</w:t>
      </w:r>
    </w:p>
    <w:bookmarkEnd w:id="121"/>
    <w:bookmarkStart w:name="z127" w:id="122"/>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 қолданады және сыбайлас жемқорлыққа қарсы шараларды қабылдау үшін дербес жауапты болады;</w:t>
      </w:r>
    </w:p>
    <w:bookmarkEnd w:id="122"/>
    <w:bookmarkStart w:name="z128" w:id="123"/>
    <w:p>
      <w:pPr>
        <w:spacing w:after="0"/>
        <w:ind w:left="0"/>
        <w:jc w:val="both"/>
      </w:pPr>
      <w:r>
        <w:rPr>
          <w:rFonts w:ascii="Times New Roman"/>
          <w:b w:val="false"/>
          <w:i w:val="false"/>
          <w:color w:val="000000"/>
          <w:sz w:val="28"/>
        </w:rPr>
        <w:t>
      10) республикалық бюджеттік бағдарламаларды іске асыру және мемлекеттік сатып алу саласында қызметті жүзеге асыру үшін дербес жауапты болады;</w:t>
      </w:r>
    </w:p>
    <w:bookmarkEnd w:id="123"/>
    <w:bookmarkStart w:name="z129" w:id="124"/>
    <w:p>
      <w:pPr>
        <w:spacing w:after="0"/>
        <w:ind w:left="0"/>
        <w:jc w:val="both"/>
      </w:pPr>
      <w:r>
        <w:rPr>
          <w:rFonts w:ascii="Times New Roman"/>
          <w:b w:val="false"/>
          <w:i w:val="false"/>
          <w:color w:val="000000"/>
          <w:sz w:val="28"/>
        </w:rPr>
        <w:t>
      11) оның құзыретіне жатқызылған өзге де мәселелер бойынша шешімдер қабылдайды.</w:t>
      </w:r>
    </w:p>
    <w:bookmarkEnd w:id="124"/>
    <w:bookmarkStart w:name="z130" w:id="125"/>
    <w:p>
      <w:pPr>
        <w:spacing w:after="0"/>
        <w:ind w:left="0"/>
        <w:jc w:val="both"/>
      </w:pPr>
      <w:r>
        <w:rPr>
          <w:rFonts w:ascii="Times New Roman"/>
          <w:b w:val="false"/>
          <w:i w:val="false"/>
          <w:color w:val="000000"/>
          <w:sz w:val="28"/>
        </w:rPr>
        <w:t>
      Комитет Төрағасының өкілеттіктерін орындауды ол болмаған кезеңде қолданыстағы заңнамаға сәйкес оны алмастыратын тұлға жүзеге асырады.</w:t>
      </w:r>
    </w:p>
    <w:bookmarkEnd w:id="125"/>
    <w:bookmarkStart w:name="z131" w:id="126"/>
    <w:p>
      <w:pPr>
        <w:spacing w:after="0"/>
        <w:ind w:left="0"/>
        <w:jc w:val="both"/>
      </w:pPr>
      <w:r>
        <w:rPr>
          <w:rFonts w:ascii="Times New Roman"/>
          <w:b w:val="false"/>
          <w:i w:val="false"/>
          <w:color w:val="000000"/>
          <w:sz w:val="28"/>
        </w:rPr>
        <w:t>
      23. Комитет төрағасының орынбасары:</w:t>
      </w:r>
    </w:p>
    <w:bookmarkEnd w:id="126"/>
    <w:bookmarkStart w:name="z132" w:id="127"/>
    <w:p>
      <w:pPr>
        <w:spacing w:after="0"/>
        <w:ind w:left="0"/>
        <w:jc w:val="both"/>
      </w:pPr>
      <w:r>
        <w:rPr>
          <w:rFonts w:ascii="Times New Roman"/>
          <w:b w:val="false"/>
          <w:i w:val="false"/>
          <w:color w:val="000000"/>
          <w:sz w:val="28"/>
        </w:rPr>
        <w:t>
      1) өз өкілеттіктері шегінде Комитеттің құрылымдық бөлімшелерінің қызметін үйлестіреді;</w:t>
      </w:r>
    </w:p>
    <w:bookmarkEnd w:id="127"/>
    <w:bookmarkStart w:name="z133" w:id="128"/>
    <w:p>
      <w:pPr>
        <w:spacing w:after="0"/>
        <w:ind w:left="0"/>
        <w:jc w:val="both"/>
      </w:pPr>
      <w:r>
        <w:rPr>
          <w:rFonts w:ascii="Times New Roman"/>
          <w:b w:val="false"/>
          <w:i w:val="false"/>
          <w:color w:val="000000"/>
          <w:sz w:val="28"/>
        </w:rPr>
        <w:t>
      2) Комитет төрағасы оған жүктеген өзге де функцияларды жүзеге асырады.</w:t>
      </w:r>
    </w:p>
    <w:bookmarkEnd w:id="128"/>
    <w:bookmarkStart w:name="z134" w:id="129"/>
    <w:p>
      <w:pPr>
        <w:spacing w:after="0"/>
        <w:ind w:left="0"/>
        <w:jc w:val="both"/>
      </w:pPr>
      <w:r>
        <w:rPr>
          <w:rFonts w:ascii="Times New Roman"/>
          <w:b w:val="false"/>
          <w:i w:val="false"/>
          <w:color w:val="000000"/>
          <w:sz w:val="28"/>
        </w:rPr>
        <w:t>
      24. Комитеттің осы Ережеге арналған тізілімге сәйкес аумақтық органдары болады.</w:t>
      </w:r>
    </w:p>
    <w:bookmarkEnd w:id="129"/>
    <w:bookmarkStart w:name="z135" w:id="130"/>
    <w:p>
      <w:pPr>
        <w:spacing w:after="0"/>
        <w:ind w:left="0"/>
        <w:jc w:val="left"/>
      </w:pPr>
      <w:r>
        <w:rPr>
          <w:rFonts w:ascii="Times New Roman"/>
          <w:b/>
          <w:i w:val="false"/>
          <w:color w:val="000000"/>
        </w:rPr>
        <w:t xml:space="preserve"> 4. Комитеттің мүлкі</w:t>
      </w:r>
    </w:p>
    <w:bookmarkEnd w:id="130"/>
    <w:bookmarkStart w:name="z136" w:id="131"/>
    <w:p>
      <w:pPr>
        <w:spacing w:after="0"/>
        <w:ind w:left="0"/>
        <w:jc w:val="both"/>
      </w:pPr>
      <w:r>
        <w:rPr>
          <w:rFonts w:ascii="Times New Roman"/>
          <w:b w:val="false"/>
          <w:i w:val="false"/>
          <w:color w:val="000000"/>
          <w:sz w:val="28"/>
        </w:rPr>
        <w:t>
      25. Комитеттің заңнамада көзделген жағдайларда жедел басқару құқығында оқшауланған мүлкi болуы мүмкін.</w:t>
      </w:r>
    </w:p>
    <w:bookmarkEnd w:id="131"/>
    <w:bookmarkStart w:name="z137" w:id="132"/>
    <w:p>
      <w:pPr>
        <w:spacing w:after="0"/>
        <w:ind w:left="0"/>
        <w:jc w:val="both"/>
      </w:pPr>
      <w:r>
        <w:rPr>
          <w:rFonts w:ascii="Times New Roman"/>
          <w:b w:val="false"/>
          <w:i w:val="false"/>
          <w:color w:val="000000"/>
          <w:sz w:val="28"/>
        </w:rPr>
        <w:t>
      26. Комитетке бекiтiлген мүлiк республикалық меншiкке жатады.</w:t>
      </w:r>
    </w:p>
    <w:bookmarkEnd w:id="132"/>
    <w:bookmarkStart w:name="z138" w:id="133"/>
    <w:p>
      <w:pPr>
        <w:spacing w:after="0"/>
        <w:ind w:left="0"/>
        <w:jc w:val="both"/>
      </w:pPr>
      <w:r>
        <w:rPr>
          <w:rFonts w:ascii="Times New Roman"/>
          <w:b w:val="false"/>
          <w:i w:val="false"/>
          <w:color w:val="000000"/>
          <w:sz w:val="28"/>
        </w:rPr>
        <w:t>
      27. Егер заңнамада өзгеше белгіленбесе, Комитеттің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133"/>
    <w:bookmarkStart w:name="z139" w:id="134"/>
    <w:p>
      <w:pPr>
        <w:spacing w:after="0"/>
        <w:ind w:left="0"/>
        <w:jc w:val="left"/>
      </w:pPr>
      <w:r>
        <w:rPr>
          <w:rFonts w:ascii="Times New Roman"/>
          <w:b/>
          <w:i w:val="false"/>
          <w:color w:val="000000"/>
        </w:rPr>
        <w:t xml:space="preserve"> 5. Комитетті қайта ұйымдастыру және тарату</w:t>
      </w:r>
    </w:p>
    <w:bookmarkEnd w:id="134"/>
    <w:bookmarkStart w:name="z140" w:id="135"/>
    <w:p>
      <w:pPr>
        <w:spacing w:after="0"/>
        <w:ind w:left="0"/>
        <w:jc w:val="both"/>
      </w:pPr>
      <w:r>
        <w:rPr>
          <w:rFonts w:ascii="Times New Roman"/>
          <w:b w:val="false"/>
          <w:i w:val="false"/>
          <w:color w:val="000000"/>
          <w:sz w:val="28"/>
        </w:rPr>
        <w:t>
      26. Комитетті қайта ұйымдастыру және тарату Қазақстан Республикасының заңнамасына сәйкес жүзеге асырылады.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министрлігі</w:t>
            </w:r>
            <w:r>
              <w:br/>
            </w:r>
            <w:r>
              <w:rPr>
                <w:rFonts w:ascii="Times New Roman"/>
                <w:b w:val="false"/>
                <w:i w:val="false"/>
                <w:color w:val="000000"/>
                <w:sz w:val="20"/>
              </w:rPr>
              <w:t>Техникалық реттеу және метрология</w:t>
            </w:r>
            <w:r>
              <w:br/>
            </w:r>
            <w:r>
              <w:rPr>
                <w:rFonts w:ascii="Times New Roman"/>
                <w:b w:val="false"/>
                <w:i w:val="false"/>
                <w:color w:val="000000"/>
                <w:sz w:val="20"/>
              </w:rPr>
              <w:t>комитеті" мемлекеттік мекемесінің</w:t>
            </w:r>
            <w:r>
              <w:br/>
            </w:r>
            <w:r>
              <w:rPr>
                <w:rFonts w:ascii="Times New Roman"/>
                <w:b w:val="false"/>
                <w:i w:val="false"/>
                <w:color w:val="000000"/>
                <w:sz w:val="20"/>
              </w:rPr>
              <w:t>Ережесіне қосымша</w:t>
            </w:r>
          </w:p>
        </w:tc>
      </w:tr>
    </w:tbl>
    <w:bookmarkStart w:name="z142" w:id="136"/>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Инвестициялар және даму министрлігі</w:t>
      </w:r>
      <w:r>
        <w:br/>
      </w:r>
      <w:r>
        <w:rPr>
          <w:rFonts w:ascii="Times New Roman"/>
          <w:b/>
          <w:i w:val="false"/>
          <w:color w:val="000000"/>
        </w:rPr>
        <w:t>Техникалық реттеу және метрология комитетінің</w:t>
      </w:r>
      <w:r>
        <w:br/>
      </w:r>
      <w:r>
        <w:rPr>
          <w:rFonts w:ascii="Times New Roman"/>
          <w:b/>
          <w:i w:val="false"/>
          <w:color w:val="000000"/>
        </w:rPr>
        <w:t>территориалдық бөлімшелерінің тізімі</w:t>
      </w:r>
    </w:p>
    <w:bookmarkEnd w:id="136"/>
    <w:bookmarkStart w:name="z143" w:id="137"/>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Астана қаласы бойынша департаменті" мемлекеттік мекемесі.</w:t>
      </w:r>
    </w:p>
    <w:bookmarkEnd w:id="137"/>
    <w:bookmarkStart w:name="z144" w:id="138"/>
    <w:p>
      <w:pPr>
        <w:spacing w:after="0"/>
        <w:ind w:left="0"/>
        <w:jc w:val="both"/>
      </w:pPr>
      <w:r>
        <w:rPr>
          <w:rFonts w:ascii="Times New Roman"/>
          <w:b w:val="false"/>
          <w:i w:val="false"/>
          <w:color w:val="000000"/>
          <w:sz w:val="28"/>
        </w:rPr>
        <w:t>
      2. "Қазақстан Республикасы Инвестициялар және даму министрлігі Техникалық реттеу және метрология комитетінің Алматы қаласы бойынша департаменті" мемлекеттік мекемесі.</w:t>
      </w:r>
    </w:p>
    <w:bookmarkEnd w:id="138"/>
    <w:bookmarkStart w:name="z145" w:id="139"/>
    <w:p>
      <w:pPr>
        <w:spacing w:after="0"/>
        <w:ind w:left="0"/>
        <w:jc w:val="both"/>
      </w:pPr>
      <w:r>
        <w:rPr>
          <w:rFonts w:ascii="Times New Roman"/>
          <w:b w:val="false"/>
          <w:i w:val="false"/>
          <w:color w:val="000000"/>
          <w:sz w:val="28"/>
        </w:rPr>
        <w:t>
      3. "Қазақстан Республикасы Инвестициялар және даму министрлігі Техникалық реттеу және метрология комитетінің Ақмола облысы бойынша департаменті" мемлекеттік мекемесі.</w:t>
      </w:r>
    </w:p>
    <w:bookmarkEnd w:id="139"/>
    <w:bookmarkStart w:name="z146" w:id="140"/>
    <w:p>
      <w:pPr>
        <w:spacing w:after="0"/>
        <w:ind w:left="0"/>
        <w:jc w:val="both"/>
      </w:pPr>
      <w:r>
        <w:rPr>
          <w:rFonts w:ascii="Times New Roman"/>
          <w:b w:val="false"/>
          <w:i w:val="false"/>
          <w:color w:val="000000"/>
          <w:sz w:val="28"/>
        </w:rPr>
        <w:t>
      4. "Қазақстан Республикасы Инвестициялар және даму министрлігі Техникалық реттеу және метрология комитетінің Алматы облысы бойынша департаменті" мемлекеттік мекемесі.</w:t>
      </w:r>
    </w:p>
    <w:bookmarkEnd w:id="140"/>
    <w:bookmarkStart w:name="z147" w:id="141"/>
    <w:p>
      <w:pPr>
        <w:spacing w:after="0"/>
        <w:ind w:left="0"/>
        <w:jc w:val="both"/>
      </w:pPr>
      <w:r>
        <w:rPr>
          <w:rFonts w:ascii="Times New Roman"/>
          <w:b w:val="false"/>
          <w:i w:val="false"/>
          <w:color w:val="000000"/>
          <w:sz w:val="28"/>
        </w:rPr>
        <w:t>
      5. "Қазақстан Республикасы Инвестициялар және даму министрлігі Техникалық реттеу және метрология комитетінің Ақтөбе облысы бойынша департаменті" мемлекеттік мекемесі.</w:t>
      </w:r>
    </w:p>
    <w:bookmarkEnd w:id="141"/>
    <w:bookmarkStart w:name="z148" w:id="142"/>
    <w:p>
      <w:pPr>
        <w:spacing w:after="0"/>
        <w:ind w:left="0"/>
        <w:jc w:val="both"/>
      </w:pPr>
      <w:r>
        <w:rPr>
          <w:rFonts w:ascii="Times New Roman"/>
          <w:b w:val="false"/>
          <w:i w:val="false"/>
          <w:color w:val="000000"/>
          <w:sz w:val="28"/>
        </w:rPr>
        <w:t>
      6. "Қазақстан Республикасы Инвестициялар және даму министрлігі Техникалық реттеу және метрология комитетінің Атырау облысы бойынша департаменті" мемлекеттік мекемесі.</w:t>
      </w:r>
    </w:p>
    <w:bookmarkEnd w:id="142"/>
    <w:bookmarkStart w:name="z149" w:id="143"/>
    <w:p>
      <w:pPr>
        <w:spacing w:after="0"/>
        <w:ind w:left="0"/>
        <w:jc w:val="both"/>
      </w:pPr>
      <w:r>
        <w:rPr>
          <w:rFonts w:ascii="Times New Roman"/>
          <w:b w:val="false"/>
          <w:i w:val="false"/>
          <w:color w:val="000000"/>
          <w:sz w:val="28"/>
        </w:rPr>
        <w:t>
      7. "Қазақстан Республикасы Инвестициялар және даму министрлігі Техникалық реттеу және метрология комитетінің Батыс Қазақстан облысы бойынша департаменті" мемлекеттік мекемесі.</w:t>
      </w:r>
    </w:p>
    <w:bookmarkEnd w:id="143"/>
    <w:bookmarkStart w:name="z150" w:id="144"/>
    <w:p>
      <w:pPr>
        <w:spacing w:after="0"/>
        <w:ind w:left="0"/>
        <w:jc w:val="both"/>
      </w:pPr>
      <w:r>
        <w:rPr>
          <w:rFonts w:ascii="Times New Roman"/>
          <w:b w:val="false"/>
          <w:i w:val="false"/>
          <w:color w:val="000000"/>
          <w:sz w:val="28"/>
        </w:rPr>
        <w:t>
      8. "Қазақстан Республикасы Инвестициялар және даму министрлігі Техникалық реттеу және метрология комитетінің Жамбыл облысы бойынша департаменті" мемлекеттік мекемесі.</w:t>
      </w:r>
    </w:p>
    <w:bookmarkEnd w:id="144"/>
    <w:bookmarkStart w:name="z151" w:id="145"/>
    <w:p>
      <w:pPr>
        <w:spacing w:after="0"/>
        <w:ind w:left="0"/>
        <w:jc w:val="both"/>
      </w:pPr>
      <w:r>
        <w:rPr>
          <w:rFonts w:ascii="Times New Roman"/>
          <w:b w:val="false"/>
          <w:i w:val="false"/>
          <w:color w:val="000000"/>
          <w:sz w:val="28"/>
        </w:rPr>
        <w:t>
      9. "Қазақстан Республикасы Инвестициялар және даму министрлігі Техникалық реттеу және метрология комитетінің Қарағанды облысы бойынша департаменті" мемлекеттік мекемесі.</w:t>
      </w:r>
    </w:p>
    <w:bookmarkEnd w:id="145"/>
    <w:bookmarkStart w:name="z152" w:id="146"/>
    <w:p>
      <w:pPr>
        <w:spacing w:after="0"/>
        <w:ind w:left="0"/>
        <w:jc w:val="both"/>
      </w:pPr>
      <w:r>
        <w:rPr>
          <w:rFonts w:ascii="Times New Roman"/>
          <w:b w:val="false"/>
          <w:i w:val="false"/>
          <w:color w:val="000000"/>
          <w:sz w:val="28"/>
        </w:rPr>
        <w:t>
      10. "Қазақстан Республикасы Инвестициялар және даму министрлігі Техникалық реттеу және метрология комитетінің Қостанай облысы бойынша департаменті" мемлекеттік мекемесі.</w:t>
      </w:r>
    </w:p>
    <w:bookmarkEnd w:id="146"/>
    <w:bookmarkStart w:name="z153" w:id="147"/>
    <w:p>
      <w:pPr>
        <w:spacing w:after="0"/>
        <w:ind w:left="0"/>
        <w:jc w:val="both"/>
      </w:pPr>
      <w:r>
        <w:rPr>
          <w:rFonts w:ascii="Times New Roman"/>
          <w:b w:val="false"/>
          <w:i w:val="false"/>
          <w:color w:val="000000"/>
          <w:sz w:val="28"/>
        </w:rPr>
        <w:t>
      11. "Қазақстан Республикасы Инвестициялар және даму министрлігі Техникалық реттеу және метрология комитетінің Қызылорда облысы бойынша департаменті" мемлекеттік мекемесі.</w:t>
      </w:r>
    </w:p>
    <w:bookmarkEnd w:id="147"/>
    <w:bookmarkStart w:name="z154" w:id="148"/>
    <w:p>
      <w:pPr>
        <w:spacing w:after="0"/>
        <w:ind w:left="0"/>
        <w:jc w:val="both"/>
      </w:pPr>
      <w:r>
        <w:rPr>
          <w:rFonts w:ascii="Times New Roman"/>
          <w:b w:val="false"/>
          <w:i w:val="false"/>
          <w:color w:val="000000"/>
          <w:sz w:val="28"/>
        </w:rPr>
        <w:t>
      12. "Қазақстан Республикасы Инвестициялар және даму министрлігі Техникалық реттеу және метрология комитетінің Маңғыстау облысы бойынша департаменті" мемлекеттік мекемесі.</w:t>
      </w:r>
    </w:p>
    <w:bookmarkEnd w:id="148"/>
    <w:bookmarkStart w:name="z155" w:id="149"/>
    <w:p>
      <w:pPr>
        <w:spacing w:after="0"/>
        <w:ind w:left="0"/>
        <w:jc w:val="both"/>
      </w:pPr>
      <w:r>
        <w:rPr>
          <w:rFonts w:ascii="Times New Roman"/>
          <w:b w:val="false"/>
          <w:i w:val="false"/>
          <w:color w:val="000000"/>
          <w:sz w:val="28"/>
        </w:rPr>
        <w:t>
      13. "Қазақстан Республикасы Инвестициялар және даму министрлігі Техникалық реттеу және метрология комитетінің Оңтүстік-Қазақстан облысы бойынша департаменті" мемлекеттік мекемесі.</w:t>
      </w:r>
    </w:p>
    <w:bookmarkEnd w:id="149"/>
    <w:bookmarkStart w:name="z156" w:id="150"/>
    <w:p>
      <w:pPr>
        <w:spacing w:after="0"/>
        <w:ind w:left="0"/>
        <w:jc w:val="both"/>
      </w:pPr>
      <w:r>
        <w:rPr>
          <w:rFonts w:ascii="Times New Roman"/>
          <w:b w:val="false"/>
          <w:i w:val="false"/>
          <w:color w:val="000000"/>
          <w:sz w:val="28"/>
        </w:rPr>
        <w:t>
      14. "Қазақстан Республикасы Инвестициялар және даму министрлігі Техникалық реттеу және метрология комитетінің Павлодар облысы бойынша департаменті" мемлекеттік мекемесі.</w:t>
      </w:r>
    </w:p>
    <w:bookmarkEnd w:id="150"/>
    <w:bookmarkStart w:name="z157" w:id="151"/>
    <w:p>
      <w:pPr>
        <w:spacing w:after="0"/>
        <w:ind w:left="0"/>
        <w:jc w:val="both"/>
      </w:pPr>
      <w:r>
        <w:rPr>
          <w:rFonts w:ascii="Times New Roman"/>
          <w:b w:val="false"/>
          <w:i w:val="false"/>
          <w:color w:val="000000"/>
          <w:sz w:val="28"/>
        </w:rPr>
        <w:t>
      15. "Қазақстан Республикасы Инвестициялар және даму министрлігі Техникалық реттеу және метрология комитетінің Солтүстік-Қазақстан облысы бойынша департаменті" мемлекеттік мекемесі.</w:t>
      </w:r>
    </w:p>
    <w:bookmarkEnd w:id="151"/>
    <w:bookmarkStart w:name="z158" w:id="152"/>
    <w:p>
      <w:pPr>
        <w:spacing w:after="0"/>
        <w:ind w:left="0"/>
        <w:jc w:val="both"/>
      </w:pPr>
      <w:r>
        <w:rPr>
          <w:rFonts w:ascii="Times New Roman"/>
          <w:b w:val="false"/>
          <w:i w:val="false"/>
          <w:color w:val="000000"/>
          <w:sz w:val="28"/>
        </w:rPr>
        <w:t>
      16. "Қазақстан Республикасы Инвестициялар және даму министрлігі Техникалық реттеу және метрология комитетінің Шығыс-Қазақстан облысы бойынша департаменті" мемлекеттік мекемесі.</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17 қазандағы</w:t>
            </w:r>
            <w:r>
              <w:br/>
            </w:r>
            <w:r>
              <w:rPr>
                <w:rFonts w:ascii="Times New Roman"/>
                <w:b w:val="false"/>
                <w:i w:val="false"/>
                <w:color w:val="000000"/>
                <w:sz w:val="20"/>
              </w:rPr>
              <w:t>№ 91 бұйрығына</w:t>
            </w:r>
            <w:r>
              <w:br/>
            </w:r>
            <w:r>
              <w:rPr>
                <w:rFonts w:ascii="Times New Roman"/>
                <w:b w:val="false"/>
                <w:i w:val="false"/>
                <w:color w:val="000000"/>
                <w:sz w:val="20"/>
              </w:rPr>
              <w:t>2-қосымша</w:t>
            </w:r>
          </w:p>
        </w:tc>
      </w:tr>
    </w:tbl>
    <w:bookmarkStart w:name="z160" w:id="153"/>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Инвестициялар және даму министрлігі</w:t>
      </w:r>
      <w:r>
        <w:br/>
      </w:r>
      <w:r>
        <w:rPr>
          <w:rFonts w:ascii="Times New Roman"/>
          <w:b/>
          <w:i w:val="false"/>
          <w:color w:val="000000"/>
        </w:rPr>
        <w:t>Техникалық реттеу және метрология комитетінің</w:t>
      </w:r>
      <w:r>
        <w:br/>
      </w:r>
      <w:r>
        <w:rPr>
          <w:rFonts w:ascii="Times New Roman"/>
          <w:b/>
          <w:i w:val="false"/>
          <w:color w:val="000000"/>
        </w:rPr>
        <w:t>Астана қаласы бойынша департаменті"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153"/>
    <w:bookmarkStart w:name="z162" w:id="154"/>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Астана қаласы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Астана қаласы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3" w:id="155"/>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55"/>
    <w:bookmarkStart w:name="z164" w:id="156"/>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5" w:id="157"/>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157"/>
    <w:bookmarkStart w:name="z166" w:id="158"/>
    <w:p>
      <w:pPr>
        <w:spacing w:after="0"/>
        <w:ind w:left="0"/>
        <w:jc w:val="both"/>
      </w:pPr>
      <w:r>
        <w:rPr>
          <w:rFonts w:ascii="Times New Roman"/>
          <w:b w:val="false"/>
          <w:i w:val="false"/>
          <w:color w:val="000000"/>
          <w:sz w:val="28"/>
        </w:rPr>
        <w:t>
      5. Департамент өз құзыретінің мәселелері бойынша Комитет төрағасының бұйрықтарымен ресімделетін шешімдер қабылдайды.</w:t>
      </w:r>
    </w:p>
    <w:bookmarkEnd w:id="158"/>
    <w:bookmarkStart w:name="z167" w:id="159"/>
    <w:p>
      <w:pPr>
        <w:spacing w:after="0"/>
        <w:ind w:left="0"/>
        <w:jc w:val="both"/>
      </w:pPr>
      <w:r>
        <w:rPr>
          <w:rFonts w:ascii="Times New Roman"/>
          <w:b w:val="false"/>
          <w:i w:val="false"/>
          <w:color w:val="000000"/>
          <w:sz w:val="28"/>
        </w:rPr>
        <w:t>
      6. Аумақтық бөлімшенің құрылымы мен штат санын Жауапты хатшы бекітеді.</w:t>
      </w:r>
    </w:p>
    <w:bookmarkEnd w:id="159"/>
    <w:bookmarkStart w:name="z168" w:id="160"/>
    <w:p>
      <w:pPr>
        <w:spacing w:after="0"/>
        <w:ind w:left="0"/>
        <w:jc w:val="both"/>
      </w:pPr>
      <w:r>
        <w:rPr>
          <w:rFonts w:ascii="Times New Roman"/>
          <w:b w:val="false"/>
          <w:i w:val="false"/>
          <w:color w:val="000000"/>
          <w:sz w:val="28"/>
        </w:rPr>
        <w:t>
      7. Департаменттің толық атауы:</w:t>
      </w:r>
    </w:p>
    <w:bookmarkEnd w:id="160"/>
    <w:bookmarkStart w:name="z169" w:id="161"/>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Астана қаласы бойынша департаменті" республикалық мемлекеттік мекемесі.</w:t>
      </w:r>
    </w:p>
    <w:bookmarkEnd w:id="161"/>
    <w:bookmarkStart w:name="z170" w:id="162"/>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городу Астана".</w:t>
      </w:r>
    </w:p>
    <w:bookmarkEnd w:id="162"/>
    <w:bookmarkStart w:name="z171" w:id="163"/>
    <w:p>
      <w:pPr>
        <w:spacing w:after="0"/>
        <w:ind w:left="0"/>
        <w:jc w:val="both"/>
      </w:pPr>
      <w:r>
        <w:rPr>
          <w:rFonts w:ascii="Times New Roman"/>
          <w:b w:val="false"/>
          <w:i w:val="false"/>
          <w:color w:val="000000"/>
          <w:sz w:val="28"/>
        </w:rPr>
        <w:t>
      8. Департаменттің орналасқан орны: Қазақстан Республикасы, 010000, Астана қаласы, Орынбор көшесі, 11-үй, "Эталон орталығы" ғимараты.</w:t>
      </w:r>
    </w:p>
    <w:bookmarkEnd w:id="163"/>
    <w:bookmarkStart w:name="z172" w:id="164"/>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164"/>
    <w:bookmarkStart w:name="z173" w:id="165"/>
    <w:p>
      <w:pPr>
        <w:spacing w:after="0"/>
        <w:ind w:left="0"/>
        <w:jc w:val="both"/>
      </w:pPr>
      <w:r>
        <w:rPr>
          <w:rFonts w:ascii="Times New Roman"/>
          <w:b w:val="false"/>
          <w:i w:val="false"/>
          <w:color w:val="000000"/>
          <w:sz w:val="28"/>
        </w:rPr>
        <w:t>
      10. Департамент қызметiн қаржыландыру республикалық бюджеттен бюджет қаражаты есебінен жүзеге асырылады.</w:t>
      </w:r>
    </w:p>
    <w:bookmarkEnd w:id="165"/>
    <w:bookmarkStart w:name="z174" w:id="166"/>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166"/>
    <w:bookmarkStart w:name="z175" w:id="167"/>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167"/>
    <w:bookmarkStart w:name="z176" w:id="168"/>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168"/>
    <w:bookmarkStart w:name="z177" w:id="169"/>
    <w:p>
      <w:pPr>
        <w:spacing w:after="0"/>
        <w:ind w:left="0"/>
        <w:jc w:val="both"/>
      </w:pPr>
      <w:r>
        <w:rPr>
          <w:rFonts w:ascii="Times New Roman"/>
          <w:b w:val="false"/>
          <w:i w:val="false"/>
          <w:color w:val="000000"/>
          <w:sz w:val="28"/>
        </w:rPr>
        <w:t>
      13. Міндеті: техникалық реттеу және өлшемдер бiрлiгiн қамтамасыз ету саласындағы бақылау.</w:t>
      </w:r>
    </w:p>
    <w:bookmarkEnd w:id="169"/>
    <w:bookmarkStart w:name="z178" w:id="170"/>
    <w:p>
      <w:pPr>
        <w:spacing w:after="0"/>
        <w:ind w:left="0"/>
        <w:jc w:val="both"/>
      </w:pPr>
      <w:r>
        <w:rPr>
          <w:rFonts w:ascii="Times New Roman"/>
          <w:b w:val="false"/>
          <w:i w:val="false"/>
          <w:color w:val="000000"/>
          <w:sz w:val="28"/>
        </w:rPr>
        <w:t>
      14. Департаменттің функциялары:</w:t>
      </w:r>
    </w:p>
    <w:bookmarkEnd w:id="170"/>
    <w:bookmarkStart w:name="z179" w:id="171"/>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bookmarkEnd w:id="171"/>
    <w:bookmarkStart w:name="z180" w:id="172"/>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bookmarkEnd w:id="172"/>
    <w:bookmarkStart w:name="z181" w:id="173"/>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bookmarkEnd w:id="173"/>
    <w:bookmarkStart w:name="z182" w:id="174"/>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bookmarkEnd w:id="174"/>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3" w:id="175"/>
    <w:p>
      <w:pPr>
        <w:spacing w:after="0"/>
        <w:ind w:left="0"/>
        <w:jc w:val="both"/>
      </w:pPr>
      <w:r>
        <w:rPr>
          <w:rFonts w:ascii="Times New Roman"/>
          <w:b w:val="false"/>
          <w:i w:val="false"/>
          <w:color w:val="000000"/>
          <w:sz w:val="28"/>
        </w:rPr>
        <w:t>
      15. Департаменттің құқықтары мен міндеттері:</w:t>
      </w:r>
    </w:p>
    <w:bookmarkEnd w:id="175"/>
    <w:bookmarkStart w:name="z184" w:id="176"/>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bookmarkEnd w:id="176"/>
    <w:bookmarkStart w:name="z185" w:id="177"/>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177"/>
    <w:bookmarkStart w:name="z186" w:id="178"/>
    <w:p>
      <w:pPr>
        <w:spacing w:after="0"/>
        <w:ind w:left="0"/>
        <w:jc w:val="left"/>
      </w:pPr>
      <w:r>
        <w:rPr>
          <w:rFonts w:ascii="Times New Roman"/>
          <w:b/>
          <w:i w:val="false"/>
          <w:color w:val="000000"/>
        </w:rPr>
        <w:t xml:space="preserve"> 3. Департамент қызметiн ұйымдастыру</w:t>
      </w:r>
    </w:p>
    <w:bookmarkEnd w:id="178"/>
    <w:bookmarkStart w:name="z187" w:id="179"/>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179"/>
    <w:bookmarkStart w:name="z188" w:id="180"/>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180"/>
    <w:bookmarkStart w:name="z189" w:id="181"/>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181"/>
    <w:bookmarkStart w:name="z190" w:id="182"/>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182"/>
    <w:bookmarkStart w:name="z191" w:id="183"/>
    <w:p>
      <w:pPr>
        <w:spacing w:after="0"/>
        <w:ind w:left="0"/>
        <w:jc w:val="both"/>
      </w:pPr>
      <w:r>
        <w:rPr>
          <w:rFonts w:ascii="Times New Roman"/>
          <w:b w:val="false"/>
          <w:i w:val="false"/>
          <w:color w:val="000000"/>
          <w:sz w:val="28"/>
        </w:rPr>
        <w:t>
      20. Осы мақсаттарда Басшы:</w:t>
      </w:r>
    </w:p>
    <w:bookmarkEnd w:id="183"/>
    <w:bookmarkStart w:name="z192" w:id="184"/>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bookmarkEnd w:id="184"/>
    <w:bookmarkStart w:name="z193" w:id="185"/>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bookmarkEnd w:id="185"/>
    <w:bookmarkStart w:name="z194" w:id="186"/>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bookmarkEnd w:id="186"/>
    <w:bookmarkStart w:name="z195" w:id="187"/>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bookmarkEnd w:id="187"/>
    <w:bookmarkStart w:name="z196" w:id="188"/>
    <w:p>
      <w:pPr>
        <w:spacing w:after="0"/>
        <w:ind w:left="0"/>
        <w:jc w:val="both"/>
      </w:pPr>
      <w:r>
        <w:rPr>
          <w:rFonts w:ascii="Times New Roman"/>
          <w:b w:val="false"/>
          <w:i w:val="false"/>
          <w:color w:val="000000"/>
          <w:sz w:val="28"/>
        </w:rPr>
        <w:t>
      5) Департамент бұйрықтарына қол қояды;</w:t>
      </w:r>
    </w:p>
    <w:bookmarkEnd w:id="188"/>
    <w:bookmarkStart w:name="z197" w:id="189"/>
    <w:p>
      <w:pPr>
        <w:spacing w:after="0"/>
        <w:ind w:left="0"/>
        <w:jc w:val="both"/>
      </w:pPr>
      <w:r>
        <w:rPr>
          <w:rFonts w:ascii="Times New Roman"/>
          <w:b w:val="false"/>
          <w:i w:val="false"/>
          <w:color w:val="000000"/>
          <w:sz w:val="28"/>
        </w:rPr>
        <w:t>
      6) Департаменттің жұмыс жоспарын бекітеді;</w:t>
      </w:r>
    </w:p>
    <w:bookmarkEnd w:id="189"/>
    <w:bookmarkStart w:name="z198" w:id="190"/>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90"/>
    <w:bookmarkStart w:name="z199" w:id="191"/>
    <w:p>
      <w:pPr>
        <w:spacing w:after="0"/>
        <w:ind w:left="0"/>
        <w:jc w:val="left"/>
      </w:pPr>
      <w:r>
        <w:rPr>
          <w:rFonts w:ascii="Times New Roman"/>
          <w:b/>
          <w:i w:val="false"/>
          <w:color w:val="000000"/>
        </w:rPr>
        <w:t xml:space="preserve"> 4. Департаменттің мүлкі</w:t>
      </w:r>
    </w:p>
    <w:bookmarkEnd w:id="191"/>
    <w:bookmarkStart w:name="z200" w:id="192"/>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192"/>
    <w:bookmarkStart w:name="z201" w:id="193"/>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193"/>
    <w:bookmarkStart w:name="z202" w:id="194"/>
    <w:p>
      <w:pPr>
        <w:spacing w:after="0"/>
        <w:ind w:left="0"/>
        <w:jc w:val="both"/>
      </w:pPr>
      <w:r>
        <w:rPr>
          <w:rFonts w:ascii="Times New Roman"/>
          <w:b w:val="false"/>
          <w:i w:val="false"/>
          <w:color w:val="000000"/>
          <w:sz w:val="28"/>
        </w:rPr>
        <w:t>
      23. Егер заңнамада өзгеше көзделмесе, Комитет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194"/>
    <w:bookmarkStart w:name="z203" w:id="195"/>
    <w:p>
      <w:pPr>
        <w:spacing w:after="0"/>
        <w:ind w:left="0"/>
        <w:jc w:val="left"/>
      </w:pPr>
      <w:r>
        <w:rPr>
          <w:rFonts w:ascii="Times New Roman"/>
          <w:b/>
          <w:i w:val="false"/>
          <w:color w:val="000000"/>
        </w:rPr>
        <w:t xml:space="preserve"> 5. Департаментті қайта ұйымдастыру және тарату</w:t>
      </w:r>
    </w:p>
    <w:bookmarkEnd w:id="195"/>
    <w:bookmarkStart w:name="z204" w:id="19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17 қазандағы</w:t>
            </w:r>
            <w:r>
              <w:br/>
            </w:r>
            <w:r>
              <w:rPr>
                <w:rFonts w:ascii="Times New Roman"/>
                <w:b w:val="false"/>
                <w:i w:val="false"/>
                <w:color w:val="000000"/>
                <w:sz w:val="20"/>
              </w:rPr>
              <w:t>№ 91 бұйрығына</w:t>
            </w:r>
            <w:r>
              <w:br/>
            </w:r>
            <w:r>
              <w:rPr>
                <w:rFonts w:ascii="Times New Roman"/>
                <w:b w:val="false"/>
                <w:i w:val="false"/>
                <w:color w:val="000000"/>
                <w:sz w:val="20"/>
              </w:rPr>
              <w:t>3-қосымша</w:t>
            </w:r>
          </w:p>
        </w:tc>
      </w:tr>
    </w:tbl>
    <w:bookmarkStart w:name="z206" w:id="197"/>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Инвестициялар және даму министрлігі</w:t>
      </w:r>
      <w:r>
        <w:br/>
      </w:r>
      <w:r>
        <w:rPr>
          <w:rFonts w:ascii="Times New Roman"/>
          <w:b/>
          <w:i w:val="false"/>
          <w:color w:val="000000"/>
        </w:rPr>
        <w:t>Техникалық реттеу және метрология комитетінің</w:t>
      </w:r>
      <w:r>
        <w:br/>
      </w:r>
      <w:r>
        <w:rPr>
          <w:rFonts w:ascii="Times New Roman"/>
          <w:b/>
          <w:i w:val="false"/>
          <w:color w:val="000000"/>
        </w:rPr>
        <w:t>Алматы қаласы бойынша департаменті"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197"/>
    <w:bookmarkStart w:name="z208" w:id="198"/>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Алматы қаласы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Алматы қаласы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9" w:id="199"/>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99"/>
    <w:bookmarkStart w:name="z210" w:id="200"/>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1" w:id="201"/>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201"/>
    <w:bookmarkStart w:name="z212" w:id="202"/>
    <w:p>
      <w:pPr>
        <w:spacing w:after="0"/>
        <w:ind w:left="0"/>
        <w:jc w:val="both"/>
      </w:pPr>
      <w:r>
        <w:rPr>
          <w:rFonts w:ascii="Times New Roman"/>
          <w:b w:val="false"/>
          <w:i w:val="false"/>
          <w:color w:val="000000"/>
          <w:sz w:val="28"/>
        </w:rPr>
        <w:t>
      5. Департамент өз құзыретінің мәселелері бойынша Комитет төрағасының бұйрықтарымен ресімделетін шешімдер қабылдайды.</w:t>
      </w:r>
    </w:p>
    <w:bookmarkEnd w:id="202"/>
    <w:bookmarkStart w:name="z213" w:id="203"/>
    <w:p>
      <w:pPr>
        <w:spacing w:after="0"/>
        <w:ind w:left="0"/>
        <w:jc w:val="both"/>
      </w:pPr>
      <w:r>
        <w:rPr>
          <w:rFonts w:ascii="Times New Roman"/>
          <w:b w:val="false"/>
          <w:i w:val="false"/>
          <w:color w:val="000000"/>
          <w:sz w:val="28"/>
        </w:rPr>
        <w:t>
      6. Аумақтық бөлімшенің құрылымы мен штат санын Жауапты хатшы бекітеді.</w:t>
      </w:r>
    </w:p>
    <w:bookmarkEnd w:id="203"/>
    <w:bookmarkStart w:name="z214" w:id="204"/>
    <w:p>
      <w:pPr>
        <w:spacing w:after="0"/>
        <w:ind w:left="0"/>
        <w:jc w:val="both"/>
      </w:pPr>
      <w:r>
        <w:rPr>
          <w:rFonts w:ascii="Times New Roman"/>
          <w:b w:val="false"/>
          <w:i w:val="false"/>
          <w:color w:val="000000"/>
          <w:sz w:val="28"/>
        </w:rPr>
        <w:t>
      7. Департаменттің толық атауы:</w:t>
      </w:r>
    </w:p>
    <w:bookmarkEnd w:id="204"/>
    <w:bookmarkStart w:name="z215" w:id="205"/>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Алматы қаласы бойынша департаменті" республикалық мемлекеттік мекемесі.</w:t>
      </w:r>
    </w:p>
    <w:bookmarkEnd w:id="205"/>
    <w:bookmarkStart w:name="z216" w:id="206"/>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городу Алматы".</w:t>
      </w:r>
    </w:p>
    <w:bookmarkEnd w:id="206"/>
    <w:bookmarkStart w:name="z217" w:id="207"/>
    <w:p>
      <w:pPr>
        <w:spacing w:after="0"/>
        <w:ind w:left="0"/>
        <w:jc w:val="both"/>
      </w:pPr>
      <w:r>
        <w:rPr>
          <w:rFonts w:ascii="Times New Roman"/>
          <w:b w:val="false"/>
          <w:i w:val="false"/>
          <w:color w:val="000000"/>
          <w:sz w:val="28"/>
        </w:rPr>
        <w:t>
      8. Департаменттің орналасқан орны: 050035, Алматы қаласы, Алтынсарин көшесі, 83.</w:t>
      </w:r>
    </w:p>
    <w:bookmarkEnd w:id="207"/>
    <w:bookmarkStart w:name="z218" w:id="208"/>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208"/>
    <w:bookmarkStart w:name="z219" w:id="209"/>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209"/>
    <w:bookmarkStart w:name="z220" w:id="210"/>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10"/>
    <w:bookmarkStart w:name="z221" w:id="211"/>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211"/>
    <w:bookmarkStart w:name="z222" w:id="212"/>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212"/>
    <w:bookmarkStart w:name="z223" w:id="213"/>
    <w:p>
      <w:pPr>
        <w:spacing w:after="0"/>
        <w:ind w:left="0"/>
        <w:jc w:val="both"/>
      </w:pPr>
      <w:r>
        <w:rPr>
          <w:rFonts w:ascii="Times New Roman"/>
          <w:b w:val="false"/>
          <w:i w:val="false"/>
          <w:color w:val="000000"/>
          <w:sz w:val="28"/>
        </w:rPr>
        <w:t>
      13. Міндеті: техникалық реттеу және өлшемдер бiрлiгiн қамтамасыз ету саласындағы бақылау.</w:t>
      </w:r>
    </w:p>
    <w:bookmarkEnd w:id="213"/>
    <w:bookmarkStart w:name="z224" w:id="214"/>
    <w:p>
      <w:pPr>
        <w:spacing w:after="0"/>
        <w:ind w:left="0"/>
        <w:jc w:val="both"/>
      </w:pPr>
      <w:r>
        <w:rPr>
          <w:rFonts w:ascii="Times New Roman"/>
          <w:b w:val="false"/>
          <w:i w:val="false"/>
          <w:color w:val="000000"/>
          <w:sz w:val="28"/>
        </w:rPr>
        <w:t>
      14. Департаменттің функциялары:</w:t>
      </w:r>
    </w:p>
    <w:bookmarkEnd w:id="214"/>
    <w:bookmarkStart w:name="z225" w:id="215"/>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bookmarkEnd w:id="215"/>
    <w:bookmarkStart w:name="z226" w:id="216"/>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bookmarkEnd w:id="216"/>
    <w:bookmarkStart w:name="z227" w:id="217"/>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bookmarkEnd w:id="217"/>
    <w:bookmarkStart w:name="z228" w:id="218"/>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bookmarkEnd w:id="218"/>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9" w:id="219"/>
    <w:p>
      <w:pPr>
        <w:spacing w:after="0"/>
        <w:ind w:left="0"/>
        <w:jc w:val="both"/>
      </w:pPr>
      <w:r>
        <w:rPr>
          <w:rFonts w:ascii="Times New Roman"/>
          <w:b w:val="false"/>
          <w:i w:val="false"/>
          <w:color w:val="000000"/>
          <w:sz w:val="28"/>
        </w:rPr>
        <w:t>
      15. Департаменттің құқықтары мен міндеттері:</w:t>
      </w:r>
    </w:p>
    <w:bookmarkEnd w:id="219"/>
    <w:bookmarkStart w:name="z230" w:id="220"/>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bookmarkEnd w:id="220"/>
    <w:bookmarkStart w:name="z231" w:id="221"/>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21"/>
    <w:bookmarkStart w:name="z232" w:id="222"/>
    <w:p>
      <w:pPr>
        <w:spacing w:after="0"/>
        <w:ind w:left="0"/>
        <w:jc w:val="left"/>
      </w:pPr>
      <w:r>
        <w:rPr>
          <w:rFonts w:ascii="Times New Roman"/>
          <w:b/>
          <w:i w:val="false"/>
          <w:color w:val="000000"/>
        </w:rPr>
        <w:t xml:space="preserve"> 3. Департамент қызметiн ұйымдастыру</w:t>
      </w:r>
    </w:p>
    <w:bookmarkEnd w:id="222"/>
    <w:bookmarkStart w:name="z233" w:id="223"/>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223"/>
    <w:bookmarkStart w:name="z234" w:id="224"/>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224"/>
    <w:bookmarkStart w:name="z235" w:id="225"/>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225"/>
    <w:bookmarkStart w:name="z236" w:id="226"/>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226"/>
    <w:bookmarkStart w:name="z237" w:id="227"/>
    <w:p>
      <w:pPr>
        <w:spacing w:after="0"/>
        <w:ind w:left="0"/>
        <w:jc w:val="both"/>
      </w:pPr>
      <w:r>
        <w:rPr>
          <w:rFonts w:ascii="Times New Roman"/>
          <w:b w:val="false"/>
          <w:i w:val="false"/>
          <w:color w:val="000000"/>
          <w:sz w:val="28"/>
        </w:rPr>
        <w:t>
      20. Осы мақсаттарда Басшы:</w:t>
      </w:r>
    </w:p>
    <w:bookmarkEnd w:id="227"/>
    <w:bookmarkStart w:name="z238" w:id="228"/>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bookmarkEnd w:id="228"/>
    <w:bookmarkStart w:name="z239" w:id="229"/>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bookmarkEnd w:id="229"/>
    <w:bookmarkStart w:name="z240" w:id="230"/>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bookmarkEnd w:id="230"/>
    <w:bookmarkStart w:name="z241" w:id="231"/>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bookmarkEnd w:id="231"/>
    <w:bookmarkStart w:name="z242" w:id="232"/>
    <w:p>
      <w:pPr>
        <w:spacing w:after="0"/>
        <w:ind w:left="0"/>
        <w:jc w:val="both"/>
      </w:pPr>
      <w:r>
        <w:rPr>
          <w:rFonts w:ascii="Times New Roman"/>
          <w:b w:val="false"/>
          <w:i w:val="false"/>
          <w:color w:val="000000"/>
          <w:sz w:val="28"/>
        </w:rPr>
        <w:t>
      5) Департамент бұйрықтарына қол қояды;</w:t>
      </w:r>
    </w:p>
    <w:bookmarkEnd w:id="232"/>
    <w:bookmarkStart w:name="z243" w:id="233"/>
    <w:p>
      <w:pPr>
        <w:spacing w:after="0"/>
        <w:ind w:left="0"/>
        <w:jc w:val="both"/>
      </w:pPr>
      <w:r>
        <w:rPr>
          <w:rFonts w:ascii="Times New Roman"/>
          <w:b w:val="false"/>
          <w:i w:val="false"/>
          <w:color w:val="000000"/>
          <w:sz w:val="28"/>
        </w:rPr>
        <w:t>
      6) Департаменттің жұмыс жоспарын бекітеді;</w:t>
      </w:r>
    </w:p>
    <w:bookmarkEnd w:id="233"/>
    <w:bookmarkStart w:name="z244" w:id="234"/>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34"/>
    <w:bookmarkStart w:name="z245" w:id="235"/>
    <w:p>
      <w:pPr>
        <w:spacing w:after="0"/>
        <w:ind w:left="0"/>
        <w:jc w:val="left"/>
      </w:pPr>
      <w:r>
        <w:rPr>
          <w:rFonts w:ascii="Times New Roman"/>
          <w:b/>
          <w:i w:val="false"/>
          <w:color w:val="000000"/>
        </w:rPr>
        <w:t xml:space="preserve"> 4. Департаменттің мүлкі</w:t>
      </w:r>
    </w:p>
    <w:bookmarkEnd w:id="235"/>
    <w:bookmarkStart w:name="z246" w:id="236"/>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236"/>
    <w:bookmarkStart w:name="z247" w:id="237"/>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237"/>
    <w:bookmarkStart w:name="z248" w:id="238"/>
    <w:p>
      <w:pPr>
        <w:spacing w:after="0"/>
        <w:ind w:left="0"/>
        <w:jc w:val="both"/>
      </w:pPr>
      <w:r>
        <w:rPr>
          <w:rFonts w:ascii="Times New Roman"/>
          <w:b w:val="false"/>
          <w:i w:val="false"/>
          <w:color w:val="000000"/>
          <w:sz w:val="28"/>
        </w:rPr>
        <w:t>
      23. Егер заңнамада өзгеше көзделмесе, Комитет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38"/>
    <w:bookmarkStart w:name="z249" w:id="239"/>
    <w:p>
      <w:pPr>
        <w:spacing w:after="0"/>
        <w:ind w:left="0"/>
        <w:jc w:val="left"/>
      </w:pPr>
      <w:r>
        <w:rPr>
          <w:rFonts w:ascii="Times New Roman"/>
          <w:b/>
          <w:i w:val="false"/>
          <w:color w:val="000000"/>
        </w:rPr>
        <w:t xml:space="preserve"> 5. Департаментті қайта ұйымдастыру және тарату</w:t>
      </w:r>
    </w:p>
    <w:bookmarkEnd w:id="239"/>
    <w:bookmarkStart w:name="z250" w:id="24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17 қазандағы</w:t>
            </w:r>
            <w:r>
              <w:br/>
            </w:r>
            <w:r>
              <w:rPr>
                <w:rFonts w:ascii="Times New Roman"/>
                <w:b w:val="false"/>
                <w:i w:val="false"/>
                <w:color w:val="000000"/>
                <w:sz w:val="20"/>
              </w:rPr>
              <w:t>№ 91 бұйрығына</w:t>
            </w:r>
            <w:r>
              <w:br/>
            </w:r>
            <w:r>
              <w:rPr>
                <w:rFonts w:ascii="Times New Roman"/>
                <w:b w:val="false"/>
                <w:i w:val="false"/>
                <w:color w:val="000000"/>
                <w:sz w:val="20"/>
              </w:rPr>
              <w:t>4-қосымша</w:t>
            </w:r>
          </w:p>
        </w:tc>
      </w:tr>
    </w:tbl>
    <w:bookmarkStart w:name="z252" w:id="24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Инвестициялар және даму министрлігі</w:t>
      </w:r>
      <w:r>
        <w:br/>
      </w:r>
      <w:r>
        <w:rPr>
          <w:rFonts w:ascii="Times New Roman"/>
          <w:b/>
          <w:i w:val="false"/>
          <w:color w:val="000000"/>
        </w:rPr>
        <w:t>Техникалық реттеу және метрология комитетінің</w:t>
      </w:r>
      <w:r>
        <w:br/>
      </w:r>
      <w:r>
        <w:rPr>
          <w:rFonts w:ascii="Times New Roman"/>
          <w:b/>
          <w:i w:val="false"/>
          <w:color w:val="000000"/>
        </w:rPr>
        <w:t>Ақмола облысы бойынша департаменті"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241"/>
    <w:bookmarkStart w:name="z253" w:id="242"/>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Ақмола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Ақмола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54" w:id="243"/>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43"/>
    <w:bookmarkStart w:name="z255" w:id="244"/>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56" w:id="245"/>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245"/>
    <w:bookmarkStart w:name="z257" w:id="246"/>
    <w:p>
      <w:pPr>
        <w:spacing w:after="0"/>
        <w:ind w:left="0"/>
        <w:jc w:val="both"/>
      </w:pPr>
      <w:r>
        <w:rPr>
          <w:rFonts w:ascii="Times New Roman"/>
          <w:b w:val="false"/>
          <w:i w:val="false"/>
          <w:color w:val="000000"/>
          <w:sz w:val="28"/>
        </w:rPr>
        <w:t>
      5. Департамент өз құзыретінің мәселелері бойынша Комитет төрағасының бұйрықтарымен ресімделетін шешімдер қабылдайды.</w:t>
      </w:r>
    </w:p>
    <w:bookmarkEnd w:id="246"/>
    <w:bookmarkStart w:name="z258" w:id="247"/>
    <w:p>
      <w:pPr>
        <w:spacing w:after="0"/>
        <w:ind w:left="0"/>
        <w:jc w:val="both"/>
      </w:pPr>
      <w:r>
        <w:rPr>
          <w:rFonts w:ascii="Times New Roman"/>
          <w:b w:val="false"/>
          <w:i w:val="false"/>
          <w:color w:val="000000"/>
          <w:sz w:val="28"/>
        </w:rPr>
        <w:t>
      6. Аумақтық бөлімшенің құрылымы мен штат санын Жауапты хатшы бекітеді.</w:t>
      </w:r>
    </w:p>
    <w:bookmarkEnd w:id="247"/>
    <w:bookmarkStart w:name="z259" w:id="248"/>
    <w:p>
      <w:pPr>
        <w:spacing w:after="0"/>
        <w:ind w:left="0"/>
        <w:jc w:val="both"/>
      </w:pPr>
      <w:r>
        <w:rPr>
          <w:rFonts w:ascii="Times New Roman"/>
          <w:b w:val="false"/>
          <w:i w:val="false"/>
          <w:color w:val="000000"/>
          <w:sz w:val="28"/>
        </w:rPr>
        <w:t>
      7. Департаменттің толық атауы:</w:t>
      </w:r>
    </w:p>
    <w:bookmarkEnd w:id="248"/>
    <w:bookmarkStart w:name="z260" w:id="249"/>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Ақмола облысы бойынша департаменті" республикалық мемлекеттік мекемесі.</w:t>
      </w:r>
    </w:p>
    <w:bookmarkEnd w:id="249"/>
    <w:bookmarkStart w:name="z261" w:id="250"/>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Акмолинской области".</w:t>
      </w:r>
    </w:p>
    <w:bookmarkEnd w:id="250"/>
    <w:bookmarkStart w:name="z262" w:id="251"/>
    <w:p>
      <w:pPr>
        <w:spacing w:after="0"/>
        <w:ind w:left="0"/>
        <w:jc w:val="both"/>
      </w:pPr>
      <w:r>
        <w:rPr>
          <w:rFonts w:ascii="Times New Roman"/>
          <w:b w:val="false"/>
          <w:i w:val="false"/>
          <w:color w:val="000000"/>
          <w:sz w:val="28"/>
        </w:rPr>
        <w:t>
      8. Департаменттің орналасқан орны: 020000, Қазақстан Республикасы, Ақмола облысы, Көкшетау қаласы, Абай көшесі, 107.</w:t>
      </w:r>
    </w:p>
    <w:bookmarkEnd w:id="251"/>
    <w:bookmarkStart w:name="z263" w:id="252"/>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252"/>
    <w:bookmarkStart w:name="z264" w:id="253"/>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253"/>
    <w:bookmarkStart w:name="z265" w:id="254"/>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54"/>
    <w:bookmarkStart w:name="z266" w:id="255"/>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255"/>
    <w:bookmarkStart w:name="z267" w:id="256"/>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256"/>
    <w:bookmarkStart w:name="z268" w:id="257"/>
    <w:p>
      <w:pPr>
        <w:spacing w:after="0"/>
        <w:ind w:left="0"/>
        <w:jc w:val="both"/>
      </w:pPr>
      <w:r>
        <w:rPr>
          <w:rFonts w:ascii="Times New Roman"/>
          <w:b w:val="false"/>
          <w:i w:val="false"/>
          <w:color w:val="000000"/>
          <w:sz w:val="28"/>
        </w:rPr>
        <w:t>
      13. Міндеті: техникалық реттеу және өлшемдер бiрлiгiн қамтамасыз ету саласындағы бақылау.</w:t>
      </w:r>
    </w:p>
    <w:bookmarkEnd w:id="257"/>
    <w:bookmarkStart w:name="z269" w:id="258"/>
    <w:p>
      <w:pPr>
        <w:spacing w:after="0"/>
        <w:ind w:left="0"/>
        <w:jc w:val="both"/>
      </w:pPr>
      <w:r>
        <w:rPr>
          <w:rFonts w:ascii="Times New Roman"/>
          <w:b w:val="false"/>
          <w:i w:val="false"/>
          <w:color w:val="000000"/>
          <w:sz w:val="28"/>
        </w:rPr>
        <w:t>
      14. Департаменттің функциялары:</w:t>
      </w:r>
    </w:p>
    <w:bookmarkEnd w:id="258"/>
    <w:bookmarkStart w:name="z270" w:id="259"/>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bookmarkEnd w:id="259"/>
    <w:bookmarkStart w:name="z271" w:id="260"/>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bookmarkEnd w:id="260"/>
    <w:bookmarkStart w:name="z272" w:id="261"/>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bookmarkEnd w:id="261"/>
    <w:bookmarkStart w:name="z273" w:id="262"/>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bookmarkEnd w:id="262"/>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74" w:id="263"/>
    <w:p>
      <w:pPr>
        <w:spacing w:after="0"/>
        <w:ind w:left="0"/>
        <w:jc w:val="both"/>
      </w:pPr>
      <w:r>
        <w:rPr>
          <w:rFonts w:ascii="Times New Roman"/>
          <w:b w:val="false"/>
          <w:i w:val="false"/>
          <w:color w:val="000000"/>
          <w:sz w:val="28"/>
        </w:rPr>
        <w:t>
      15. Департаменттің құқықтары мен міндеттері:</w:t>
      </w:r>
    </w:p>
    <w:bookmarkEnd w:id="263"/>
    <w:bookmarkStart w:name="z275" w:id="264"/>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bookmarkEnd w:id="264"/>
    <w:bookmarkStart w:name="z276" w:id="265"/>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65"/>
    <w:bookmarkStart w:name="z277" w:id="266"/>
    <w:p>
      <w:pPr>
        <w:spacing w:after="0"/>
        <w:ind w:left="0"/>
        <w:jc w:val="left"/>
      </w:pPr>
      <w:r>
        <w:rPr>
          <w:rFonts w:ascii="Times New Roman"/>
          <w:b/>
          <w:i w:val="false"/>
          <w:color w:val="000000"/>
        </w:rPr>
        <w:t xml:space="preserve"> 3. Департамент қызметiн ұйымдастыру</w:t>
      </w:r>
    </w:p>
    <w:bookmarkEnd w:id="266"/>
    <w:bookmarkStart w:name="z278" w:id="267"/>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267"/>
    <w:bookmarkStart w:name="z279" w:id="268"/>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268"/>
    <w:bookmarkStart w:name="z280" w:id="269"/>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269"/>
    <w:bookmarkStart w:name="z281" w:id="270"/>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270"/>
    <w:bookmarkStart w:name="z282" w:id="271"/>
    <w:p>
      <w:pPr>
        <w:spacing w:after="0"/>
        <w:ind w:left="0"/>
        <w:jc w:val="both"/>
      </w:pPr>
      <w:r>
        <w:rPr>
          <w:rFonts w:ascii="Times New Roman"/>
          <w:b w:val="false"/>
          <w:i w:val="false"/>
          <w:color w:val="000000"/>
          <w:sz w:val="28"/>
        </w:rPr>
        <w:t>
      20. Осы мақсаттарда Басшы:</w:t>
      </w:r>
    </w:p>
    <w:bookmarkEnd w:id="271"/>
    <w:bookmarkStart w:name="z283" w:id="272"/>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bookmarkEnd w:id="272"/>
    <w:bookmarkStart w:name="z284" w:id="273"/>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bookmarkEnd w:id="273"/>
    <w:bookmarkStart w:name="z285" w:id="274"/>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bookmarkEnd w:id="274"/>
    <w:bookmarkStart w:name="z286" w:id="275"/>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bookmarkEnd w:id="275"/>
    <w:bookmarkStart w:name="z287" w:id="276"/>
    <w:p>
      <w:pPr>
        <w:spacing w:after="0"/>
        <w:ind w:left="0"/>
        <w:jc w:val="both"/>
      </w:pPr>
      <w:r>
        <w:rPr>
          <w:rFonts w:ascii="Times New Roman"/>
          <w:b w:val="false"/>
          <w:i w:val="false"/>
          <w:color w:val="000000"/>
          <w:sz w:val="28"/>
        </w:rPr>
        <w:t>
      5) Департамент бұйрықтарына қол қояды;</w:t>
      </w:r>
    </w:p>
    <w:bookmarkEnd w:id="276"/>
    <w:bookmarkStart w:name="z288" w:id="277"/>
    <w:p>
      <w:pPr>
        <w:spacing w:after="0"/>
        <w:ind w:left="0"/>
        <w:jc w:val="both"/>
      </w:pPr>
      <w:r>
        <w:rPr>
          <w:rFonts w:ascii="Times New Roman"/>
          <w:b w:val="false"/>
          <w:i w:val="false"/>
          <w:color w:val="000000"/>
          <w:sz w:val="28"/>
        </w:rPr>
        <w:t>
      6) Департаменттің жұмыс жоспарын бекітеді;</w:t>
      </w:r>
    </w:p>
    <w:bookmarkEnd w:id="277"/>
    <w:bookmarkStart w:name="z289" w:id="278"/>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78"/>
    <w:bookmarkStart w:name="z290" w:id="279"/>
    <w:p>
      <w:pPr>
        <w:spacing w:after="0"/>
        <w:ind w:left="0"/>
        <w:jc w:val="left"/>
      </w:pPr>
      <w:r>
        <w:rPr>
          <w:rFonts w:ascii="Times New Roman"/>
          <w:b/>
          <w:i w:val="false"/>
          <w:color w:val="000000"/>
        </w:rPr>
        <w:t xml:space="preserve"> 4. Департаменттің мүлкі</w:t>
      </w:r>
    </w:p>
    <w:bookmarkEnd w:id="279"/>
    <w:bookmarkStart w:name="z291" w:id="280"/>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280"/>
    <w:bookmarkStart w:name="z292" w:id="281"/>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281"/>
    <w:bookmarkStart w:name="z293" w:id="282"/>
    <w:p>
      <w:pPr>
        <w:spacing w:after="0"/>
        <w:ind w:left="0"/>
        <w:jc w:val="both"/>
      </w:pPr>
      <w:r>
        <w:rPr>
          <w:rFonts w:ascii="Times New Roman"/>
          <w:b w:val="false"/>
          <w:i w:val="false"/>
          <w:color w:val="000000"/>
          <w:sz w:val="28"/>
        </w:rPr>
        <w:t>
      23. Егер заңнамада өзгеше көзделмесе, Комитет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82"/>
    <w:bookmarkStart w:name="z294" w:id="283"/>
    <w:p>
      <w:pPr>
        <w:spacing w:after="0"/>
        <w:ind w:left="0"/>
        <w:jc w:val="left"/>
      </w:pPr>
      <w:r>
        <w:rPr>
          <w:rFonts w:ascii="Times New Roman"/>
          <w:b/>
          <w:i w:val="false"/>
          <w:color w:val="000000"/>
        </w:rPr>
        <w:t xml:space="preserve"> 5. Департаментті қайта ұйымдастыру және тарату</w:t>
      </w:r>
    </w:p>
    <w:bookmarkEnd w:id="283"/>
    <w:bookmarkStart w:name="z295" w:id="28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17 қазандағы</w:t>
            </w:r>
            <w:r>
              <w:br/>
            </w:r>
            <w:r>
              <w:rPr>
                <w:rFonts w:ascii="Times New Roman"/>
                <w:b w:val="false"/>
                <w:i w:val="false"/>
                <w:color w:val="000000"/>
                <w:sz w:val="20"/>
              </w:rPr>
              <w:t>№ 91 бұйрығына</w:t>
            </w:r>
            <w:r>
              <w:br/>
            </w:r>
            <w:r>
              <w:rPr>
                <w:rFonts w:ascii="Times New Roman"/>
                <w:b w:val="false"/>
                <w:i w:val="false"/>
                <w:color w:val="000000"/>
                <w:sz w:val="20"/>
              </w:rPr>
              <w:t>5-қосымша</w:t>
            </w:r>
          </w:p>
        </w:tc>
      </w:tr>
    </w:tbl>
    <w:bookmarkStart w:name="z297" w:id="285"/>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Инвестициялар және даму министрлігі</w:t>
      </w:r>
      <w:r>
        <w:br/>
      </w:r>
      <w:r>
        <w:rPr>
          <w:rFonts w:ascii="Times New Roman"/>
          <w:b/>
          <w:i w:val="false"/>
          <w:color w:val="000000"/>
        </w:rPr>
        <w:t>Техникалық реттеу және метрология комитетінің</w:t>
      </w:r>
      <w:r>
        <w:br/>
      </w:r>
      <w:r>
        <w:rPr>
          <w:rFonts w:ascii="Times New Roman"/>
          <w:b/>
          <w:i w:val="false"/>
          <w:color w:val="000000"/>
        </w:rPr>
        <w:t>Алматы облысы бойынша департаменті" мемлекттік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285"/>
    <w:bookmarkStart w:name="z298" w:id="286"/>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Алматы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Алматы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99" w:id="287"/>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87"/>
    <w:bookmarkStart w:name="z300" w:id="288"/>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1" w:id="289"/>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289"/>
    <w:bookmarkStart w:name="z302" w:id="290"/>
    <w:p>
      <w:pPr>
        <w:spacing w:after="0"/>
        <w:ind w:left="0"/>
        <w:jc w:val="both"/>
      </w:pPr>
      <w:r>
        <w:rPr>
          <w:rFonts w:ascii="Times New Roman"/>
          <w:b w:val="false"/>
          <w:i w:val="false"/>
          <w:color w:val="000000"/>
          <w:sz w:val="28"/>
        </w:rPr>
        <w:t>
      5. Департамент өз құзыретінің мәселелері бойынша Комитет төрағасының бұйрықтарымен ресімделетін шешімдер қабылдайды.</w:t>
      </w:r>
    </w:p>
    <w:bookmarkEnd w:id="290"/>
    <w:bookmarkStart w:name="z303" w:id="291"/>
    <w:p>
      <w:pPr>
        <w:spacing w:after="0"/>
        <w:ind w:left="0"/>
        <w:jc w:val="both"/>
      </w:pPr>
      <w:r>
        <w:rPr>
          <w:rFonts w:ascii="Times New Roman"/>
          <w:b w:val="false"/>
          <w:i w:val="false"/>
          <w:color w:val="000000"/>
          <w:sz w:val="28"/>
        </w:rPr>
        <w:t>
      6. Аумақтық бөлімшенің құрылымы мен штат санын Жауапты хатшы бекітеді.</w:t>
      </w:r>
    </w:p>
    <w:bookmarkEnd w:id="291"/>
    <w:bookmarkStart w:name="z304" w:id="292"/>
    <w:p>
      <w:pPr>
        <w:spacing w:after="0"/>
        <w:ind w:left="0"/>
        <w:jc w:val="both"/>
      </w:pPr>
      <w:r>
        <w:rPr>
          <w:rFonts w:ascii="Times New Roman"/>
          <w:b w:val="false"/>
          <w:i w:val="false"/>
          <w:color w:val="000000"/>
          <w:sz w:val="28"/>
        </w:rPr>
        <w:t>
      7. Департаменттің толық атауы:</w:t>
      </w:r>
    </w:p>
    <w:bookmarkEnd w:id="292"/>
    <w:bookmarkStart w:name="z305" w:id="293"/>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Алматы облысы бойынша департаменті" республикалық мемлекеттік мекемесі.</w:t>
      </w:r>
    </w:p>
    <w:bookmarkEnd w:id="293"/>
    <w:bookmarkStart w:name="z306" w:id="294"/>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Алматинской области".</w:t>
      </w:r>
    </w:p>
    <w:bookmarkEnd w:id="294"/>
    <w:bookmarkStart w:name="z307" w:id="295"/>
    <w:p>
      <w:pPr>
        <w:spacing w:after="0"/>
        <w:ind w:left="0"/>
        <w:jc w:val="both"/>
      </w:pPr>
      <w:r>
        <w:rPr>
          <w:rFonts w:ascii="Times New Roman"/>
          <w:b w:val="false"/>
          <w:i w:val="false"/>
          <w:color w:val="000000"/>
          <w:sz w:val="28"/>
        </w:rPr>
        <w:t>
      8. Департаменттің орналасқан орны: 040008, Талдықорған қаласы, Шевченко көшесі, 131, 5 қабат.</w:t>
      </w:r>
    </w:p>
    <w:bookmarkEnd w:id="295"/>
    <w:bookmarkStart w:name="z308" w:id="296"/>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296"/>
    <w:bookmarkStart w:name="z309" w:id="297"/>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297"/>
    <w:bookmarkStart w:name="z310" w:id="298"/>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98"/>
    <w:bookmarkStart w:name="z311" w:id="299"/>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299"/>
    <w:bookmarkStart w:name="z312" w:id="300"/>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300"/>
    <w:bookmarkStart w:name="z313" w:id="301"/>
    <w:p>
      <w:pPr>
        <w:spacing w:after="0"/>
        <w:ind w:left="0"/>
        <w:jc w:val="both"/>
      </w:pPr>
      <w:r>
        <w:rPr>
          <w:rFonts w:ascii="Times New Roman"/>
          <w:b w:val="false"/>
          <w:i w:val="false"/>
          <w:color w:val="000000"/>
          <w:sz w:val="28"/>
        </w:rPr>
        <w:t>
      13. Міндеті: техникалық реттеу және өлшемдер бiрлiгiн қамтамасыз ету саласындағы бақылау.</w:t>
      </w:r>
    </w:p>
    <w:bookmarkEnd w:id="301"/>
    <w:bookmarkStart w:name="z314" w:id="302"/>
    <w:p>
      <w:pPr>
        <w:spacing w:after="0"/>
        <w:ind w:left="0"/>
        <w:jc w:val="both"/>
      </w:pPr>
      <w:r>
        <w:rPr>
          <w:rFonts w:ascii="Times New Roman"/>
          <w:b w:val="false"/>
          <w:i w:val="false"/>
          <w:color w:val="000000"/>
          <w:sz w:val="28"/>
        </w:rPr>
        <w:t>
      14. Департаменттің функциялары:</w:t>
      </w:r>
    </w:p>
    <w:bookmarkEnd w:id="302"/>
    <w:bookmarkStart w:name="z315" w:id="303"/>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bookmarkEnd w:id="303"/>
    <w:bookmarkStart w:name="z316" w:id="304"/>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bookmarkEnd w:id="304"/>
    <w:bookmarkStart w:name="z317" w:id="305"/>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bookmarkEnd w:id="305"/>
    <w:bookmarkStart w:name="z318" w:id="306"/>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bookmarkEnd w:id="306"/>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9" w:id="307"/>
    <w:p>
      <w:pPr>
        <w:spacing w:after="0"/>
        <w:ind w:left="0"/>
        <w:jc w:val="both"/>
      </w:pPr>
      <w:r>
        <w:rPr>
          <w:rFonts w:ascii="Times New Roman"/>
          <w:b w:val="false"/>
          <w:i w:val="false"/>
          <w:color w:val="000000"/>
          <w:sz w:val="28"/>
        </w:rPr>
        <w:t>
      15. Департаменттің құқықтары мен міндеттері:</w:t>
      </w:r>
    </w:p>
    <w:bookmarkEnd w:id="307"/>
    <w:bookmarkStart w:name="z320" w:id="308"/>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bookmarkEnd w:id="308"/>
    <w:bookmarkStart w:name="z321" w:id="309"/>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309"/>
    <w:bookmarkStart w:name="z322" w:id="310"/>
    <w:p>
      <w:pPr>
        <w:spacing w:after="0"/>
        <w:ind w:left="0"/>
        <w:jc w:val="left"/>
      </w:pPr>
      <w:r>
        <w:rPr>
          <w:rFonts w:ascii="Times New Roman"/>
          <w:b/>
          <w:i w:val="false"/>
          <w:color w:val="000000"/>
        </w:rPr>
        <w:t xml:space="preserve"> 3. Департамент қызметiн ұйымдастыру</w:t>
      </w:r>
    </w:p>
    <w:bookmarkEnd w:id="310"/>
    <w:bookmarkStart w:name="z323" w:id="311"/>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311"/>
    <w:bookmarkStart w:name="z324" w:id="312"/>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312"/>
    <w:bookmarkStart w:name="z325" w:id="313"/>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313"/>
    <w:bookmarkStart w:name="z326" w:id="314"/>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314"/>
    <w:bookmarkStart w:name="z327" w:id="315"/>
    <w:p>
      <w:pPr>
        <w:spacing w:after="0"/>
        <w:ind w:left="0"/>
        <w:jc w:val="both"/>
      </w:pPr>
      <w:r>
        <w:rPr>
          <w:rFonts w:ascii="Times New Roman"/>
          <w:b w:val="false"/>
          <w:i w:val="false"/>
          <w:color w:val="000000"/>
          <w:sz w:val="28"/>
        </w:rPr>
        <w:t>
      20. Осы мақсаттарда Басшы:</w:t>
      </w:r>
    </w:p>
    <w:bookmarkEnd w:id="315"/>
    <w:bookmarkStart w:name="z328" w:id="316"/>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bookmarkEnd w:id="316"/>
    <w:bookmarkStart w:name="z329" w:id="317"/>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bookmarkEnd w:id="317"/>
    <w:bookmarkStart w:name="z330" w:id="318"/>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bookmarkEnd w:id="318"/>
    <w:bookmarkStart w:name="z331" w:id="319"/>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bookmarkEnd w:id="319"/>
    <w:bookmarkStart w:name="z332" w:id="320"/>
    <w:p>
      <w:pPr>
        <w:spacing w:after="0"/>
        <w:ind w:left="0"/>
        <w:jc w:val="both"/>
      </w:pPr>
      <w:r>
        <w:rPr>
          <w:rFonts w:ascii="Times New Roman"/>
          <w:b w:val="false"/>
          <w:i w:val="false"/>
          <w:color w:val="000000"/>
          <w:sz w:val="28"/>
        </w:rPr>
        <w:t>
      5) Департамент бұйрықтарына қол қояды;</w:t>
      </w:r>
    </w:p>
    <w:bookmarkEnd w:id="320"/>
    <w:bookmarkStart w:name="z333" w:id="321"/>
    <w:p>
      <w:pPr>
        <w:spacing w:after="0"/>
        <w:ind w:left="0"/>
        <w:jc w:val="both"/>
      </w:pPr>
      <w:r>
        <w:rPr>
          <w:rFonts w:ascii="Times New Roman"/>
          <w:b w:val="false"/>
          <w:i w:val="false"/>
          <w:color w:val="000000"/>
          <w:sz w:val="28"/>
        </w:rPr>
        <w:t>
      6) Департаменттің жұмыс жоспарын бекітеді;</w:t>
      </w:r>
    </w:p>
    <w:bookmarkEnd w:id="321"/>
    <w:bookmarkStart w:name="z334" w:id="322"/>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322"/>
    <w:bookmarkStart w:name="z335" w:id="323"/>
    <w:p>
      <w:pPr>
        <w:spacing w:after="0"/>
        <w:ind w:left="0"/>
        <w:jc w:val="left"/>
      </w:pPr>
      <w:r>
        <w:rPr>
          <w:rFonts w:ascii="Times New Roman"/>
          <w:b/>
          <w:i w:val="false"/>
          <w:color w:val="000000"/>
        </w:rPr>
        <w:t xml:space="preserve"> 4. Департаменттің мүлкі</w:t>
      </w:r>
    </w:p>
    <w:bookmarkEnd w:id="323"/>
    <w:bookmarkStart w:name="z336" w:id="324"/>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324"/>
    <w:bookmarkStart w:name="z337" w:id="325"/>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325"/>
    <w:bookmarkStart w:name="z338" w:id="326"/>
    <w:p>
      <w:pPr>
        <w:spacing w:after="0"/>
        <w:ind w:left="0"/>
        <w:jc w:val="both"/>
      </w:pPr>
      <w:r>
        <w:rPr>
          <w:rFonts w:ascii="Times New Roman"/>
          <w:b w:val="false"/>
          <w:i w:val="false"/>
          <w:color w:val="000000"/>
          <w:sz w:val="28"/>
        </w:rPr>
        <w:t>
      23. Егер заңнамада өзгеше көзделмесе, Комитет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326"/>
    <w:bookmarkStart w:name="z339" w:id="327"/>
    <w:p>
      <w:pPr>
        <w:spacing w:after="0"/>
        <w:ind w:left="0"/>
        <w:jc w:val="left"/>
      </w:pPr>
      <w:r>
        <w:rPr>
          <w:rFonts w:ascii="Times New Roman"/>
          <w:b/>
          <w:i w:val="false"/>
          <w:color w:val="000000"/>
        </w:rPr>
        <w:t xml:space="preserve"> 5. Департаментті қайта ұйымдастыру және тарату</w:t>
      </w:r>
    </w:p>
    <w:bookmarkEnd w:id="327"/>
    <w:bookmarkStart w:name="z340" w:id="32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17 қазандағы</w:t>
            </w:r>
            <w:r>
              <w:br/>
            </w:r>
            <w:r>
              <w:rPr>
                <w:rFonts w:ascii="Times New Roman"/>
                <w:b w:val="false"/>
                <w:i w:val="false"/>
                <w:color w:val="000000"/>
                <w:sz w:val="20"/>
              </w:rPr>
              <w:t>№ 91 бұйрығына</w:t>
            </w:r>
            <w:r>
              <w:br/>
            </w:r>
            <w:r>
              <w:rPr>
                <w:rFonts w:ascii="Times New Roman"/>
                <w:b w:val="false"/>
                <w:i w:val="false"/>
                <w:color w:val="000000"/>
                <w:sz w:val="20"/>
              </w:rPr>
              <w:t>6-қосымша</w:t>
            </w:r>
          </w:p>
        </w:tc>
      </w:tr>
    </w:tbl>
    <w:bookmarkStart w:name="z342" w:id="329"/>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Инвестициялар және даму министрлігі</w:t>
      </w:r>
      <w:r>
        <w:br/>
      </w:r>
      <w:r>
        <w:rPr>
          <w:rFonts w:ascii="Times New Roman"/>
          <w:b/>
          <w:i w:val="false"/>
          <w:color w:val="000000"/>
        </w:rPr>
        <w:t>Техникалық реттеу және метрология комитетінің</w:t>
      </w:r>
      <w:r>
        <w:br/>
      </w:r>
      <w:r>
        <w:rPr>
          <w:rFonts w:ascii="Times New Roman"/>
          <w:b/>
          <w:i w:val="false"/>
          <w:color w:val="000000"/>
        </w:rPr>
        <w:t>Ақтөбе облысы бойынша департаменті"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329"/>
    <w:bookmarkStart w:name="z343" w:id="330"/>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Ақтөбе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Ақтөбе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4" w:id="331"/>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331"/>
    <w:bookmarkStart w:name="z345" w:id="332"/>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6" w:id="333"/>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333"/>
    <w:bookmarkStart w:name="z347" w:id="334"/>
    <w:p>
      <w:pPr>
        <w:spacing w:after="0"/>
        <w:ind w:left="0"/>
        <w:jc w:val="both"/>
      </w:pPr>
      <w:r>
        <w:rPr>
          <w:rFonts w:ascii="Times New Roman"/>
          <w:b w:val="false"/>
          <w:i w:val="false"/>
          <w:color w:val="000000"/>
          <w:sz w:val="28"/>
        </w:rPr>
        <w:t>
      5. Департамент өз құзыретінің мәселелері бойынша Комитет төрағасының бұйрықтарымен ресімделетін шешімдер қабылдайды.</w:t>
      </w:r>
    </w:p>
    <w:bookmarkEnd w:id="334"/>
    <w:bookmarkStart w:name="z348" w:id="335"/>
    <w:p>
      <w:pPr>
        <w:spacing w:after="0"/>
        <w:ind w:left="0"/>
        <w:jc w:val="both"/>
      </w:pPr>
      <w:r>
        <w:rPr>
          <w:rFonts w:ascii="Times New Roman"/>
          <w:b w:val="false"/>
          <w:i w:val="false"/>
          <w:color w:val="000000"/>
          <w:sz w:val="28"/>
        </w:rPr>
        <w:t>
      6. Аумақтық бөлімшенің құрылымы мен штат санын Жауапты хатшы бекітеді.</w:t>
      </w:r>
    </w:p>
    <w:bookmarkEnd w:id="335"/>
    <w:bookmarkStart w:name="z349" w:id="336"/>
    <w:p>
      <w:pPr>
        <w:spacing w:after="0"/>
        <w:ind w:left="0"/>
        <w:jc w:val="both"/>
      </w:pPr>
      <w:r>
        <w:rPr>
          <w:rFonts w:ascii="Times New Roman"/>
          <w:b w:val="false"/>
          <w:i w:val="false"/>
          <w:color w:val="000000"/>
          <w:sz w:val="28"/>
        </w:rPr>
        <w:t>
      7. Департаменттің толық атауы:</w:t>
      </w:r>
    </w:p>
    <w:bookmarkEnd w:id="336"/>
    <w:bookmarkStart w:name="z350" w:id="337"/>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Ақтөбе облысы бойынша департаменті" республикалық мемлекеттік мекемесі.</w:t>
      </w:r>
    </w:p>
    <w:bookmarkEnd w:id="337"/>
    <w:bookmarkStart w:name="z351" w:id="338"/>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Актюбинской области".</w:t>
      </w:r>
    </w:p>
    <w:bookmarkEnd w:id="338"/>
    <w:bookmarkStart w:name="z352" w:id="339"/>
    <w:p>
      <w:pPr>
        <w:spacing w:after="0"/>
        <w:ind w:left="0"/>
        <w:jc w:val="both"/>
      </w:pPr>
      <w:r>
        <w:rPr>
          <w:rFonts w:ascii="Times New Roman"/>
          <w:b w:val="false"/>
          <w:i w:val="false"/>
          <w:color w:val="000000"/>
          <w:sz w:val="28"/>
        </w:rPr>
        <w:t>
      8. Департаменттің орналасқан орны: 030020, Ақтөбе қаласы, Желтоқсан көшесі, 209.</w:t>
      </w:r>
    </w:p>
    <w:bookmarkEnd w:id="339"/>
    <w:bookmarkStart w:name="z353" w:id="340"/>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340"/>
    <w:bookmarkStart w:name="z354" w:id="341"/>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341"/>
    <w:bookmarkStart w:name="z355" w:id="342"/>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342"/>
    <w:bookmarkStart w:name="z356" w:id="343"/>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343"/>
    <w:bookmarkStart w:name="z357" w:id="344"/>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344"/>
    <w:bookmarkStart w:name="z358" w:id="345"/>
    <w:p>
      <w:pPr>
        <w:spacing w:after="0"/>
        <w:ind w:left="0"/>
        <w:jc w:val="both"/>
      </w:pPr>
      <w:r>
        <w:rPr>
          <w:rFonts w:ascii="Times New Roman"/>
          <w:b w:val="false"/>
          <w:i w:val="false"/>
          <w:color w:val="000000"/>
          <w:sz w:val="28"/>
        </w:rPr>
        <w:t>
      13. Міндеті: техникалық реттеу және өлшемдер бiрлiгiн қамтамасыз ету саласындағы бақылау.</w:t>
      </w:r>
    </w:p>
    <w:bookmarkEnd w:id="345"/>
    <w:bookmarkStart w:name="z359" w:id="346"/>
    <w:p>
      <w:pPr>
        <w:spacing w:after="0"/>
        <w:ind w:left="0"/>
        <w:jc w:val="both"/>
      </w:pPr>
      <w:r>
        <w:rPr>
          <w:rFonts w:ascii="Times New Roman"/>
          <w:b w:val="false"/>
          <w:i w:val="false"/>
          <w:color w:val="000000"/>
          <w:sz w:val="28"/>
        </w:rPr>
        <w:t>
      14. Департаменттің функциялары:</w:t>
      </w:r>
    </w:p>
    <w:bookmarkEnd w:id="346"/>
    <w:bookmarkStart w:name="z360" w:id="347"/>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bookmarkEnd w:id="347"/>
    <w:bookmarkStart w:name="z361" w:id="348"/>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bookmarkEnd w:id="348"/>
    <w:bookmarkStart w:name="z362" w:id="349"/>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bookmarkEnd w:id="349"/>
    <w:bookmarkStart w:name="z363" w:id="350"/>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bookmarkEnd w:id="350"/>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64" w:id="351"/>
    <w:p>
      <w:pPr>
        <w:spacing w:after="0"/>
        <w:ind w:left="0"/>
        <w:jc w:val="both"/>
      </w:pPr>
      <w:r>
        <w:rPr>
          <w:rFonts w:ascii="Times New Roman"/>
          <w:b w:val="false"/>
          <w:i w:val="false"/>
          <w:color w:val="000000"/>
          <w:sz w:val="28"/>
        </w:rPr>
        <w:t>
      15. Департаменттің құқықтары мен міндеттері:</w:t>
      </w:r>
    </w:p>
    <w:bookmarkEnd w:id="351"/>
    <w:bookmarkStart w:name="z365" w:id="352"/>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bookmarkEnd w:id="352"/>
    <w:bookmarkStart w:name="z366" w:id="353"/>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353"/>
    <w:bookmarkStart w:name="z367" w:id="354"/>
    <w:p>
      <w:pPr>
        <w:spacing w:after="0"/>
        <w:ind w:left="0"/>
        <w:jc w:val="left"/>
      </w:pPr>
      <w:r>
        <w:rPr>
          <w:rFonts w:ascii="Times New Roman"/>
          <w:b/>
          <w:i w:val="false"/>
          <w:color w:val="000000"/>
        </w:rPr>
        <w:t xml:space="preserve"> 3. Департамент қызметiн ұйымдастыру</w:t>
      </w:r>
    </w:p>
    <w:bookmarkEnd w:id="354"/>
    <w:bookmarkStart w:name="z368" w:id="355"/>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355"/>
    <w:bookmarkStart w:name="z369" w:id="356"/>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356"/>
    <w:bookmarkStart w:name="z370" w:id="357"/>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357"/>
    <w:bookmarkStart w:name="z371" w:id="358"/>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358"/>
    <w:bookmarkStart w:name="z372" w:id="359"/>
    <w:p>
      <w:pPr>
        <w:spacing w:after="0"/>
        <w:ind w:left="0"/>
        <w:jc w:val="both"/>
      </w:pPr>
      <w:r>
        <w:rPr>
          <w:rFonts w:ascii="Times New Roman"/>
          <w:b w:val="false"/>
          <w:i w:val="false"/>
          <w:color w:val="000000"/>
          <w:sz w:val="28"/>
        </w:rPr>
        <w:t>
      20. Осы мақсаттарда Басшы:</w:t>
      </w:r>
    </w:p>
    <w:bookmarkEnd w:id="359"/>
    <w:bookmarkStart w:name="z373" w:id="360"/>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bookmarkEnd w:id="360"/>
    <w:bookmarkStart w:name="z374" w:id="361"/>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bookmarkEnd w:id="361"/>
    <w:bookmarkStart w:name="z375" w:id="362"/>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bookmarkEnd w:id="362"/>
    <w:bookmarkStart w:name="z376" w:id="363"/>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bookmarkEnd w:id="363"/>
    <w:bookmarkStart w:name="z377" w:id="364"/>
    <w:p>
      <w:pPr>
        <w:spacing w:after="0"/>
        <w:ind w:left="0"/>
        <w:jc w:val="both"/>
      </w:pPr>
      <w:r>
        <w:rPr>
          <w:rFonts w:ascii="Times New Roman"/>
          <w:b w:val="false"/>
          <w:i w:val="false"/>
          <w:color w:val="000000"/>
          <w:sz w:val="28"/>
        </w:rPr>
        <w:t>
      5) Департамент бұйрықтарына қол қояды;</w:t>
      </w:r>
    </w:p>
    <w:bookmarkEnd w:id="364"/>
    <w:bookmarkStart w:name="z378" w:id="365"/>
    <w:p>
      <w:pPr>
        <w:spacing w:after="0"/>
        <w:ind w:left="0"/>
        <w:jc w:val="both"/>
      </w:pPr>
      <w:r>
        <w:rPr>
          <w:rFonts w:ascii="Times New Roman"/>
          <w:b w:val="false"/>
          <w:i w:val="false"/>
          <w:color w:val="000000"/>
          <w:sz w:val="28"/>
        </w:rPr>
        <w:t>
      6) Департаменттің жұмыс жоспарын бекітеді;</w:t>
      </w:r>
    </w:p>
    <w:bookmarkEnd w:id="365"/>
    <w:bookmarkStart w:name="z379" w:id="366"/>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366"/>
    <w:bookmarkStart w:name="z380" w:id="367"/>
    <w:p>
      <w:pPr>
        <w:spacing w:after="0"/>
        <w:ind w:left="0"/>
        <w:jc w:val="left"/>
      </w:pPr>
      <w:r>
        <w:rPr>
          <w:rFonts w:ascii="Times New Roman"/>
          <w:b/>
          <w:i w:val="false"/>
          <w:color w:val="000000"/>
        </w:rPr>
        <w:t xml:space="preserve"> 4. Департаменттің мүлкі</w:t>
      </w:r>
    </w:p>
    <w:bookmarkEnd w:id="367"/>
    <w:bookmarkStart w:name="z381" w:id="368"/>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368"/>
    <w:bookmarkStart w:name="z382" w:id="369"/>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369"/>
    <w:bookmarkStart w:name="z383" w:id="370"/>
    <w:p>
      <w:pPr>
        <w:spacing w:after="0"/>
        <w:ind w:left="0"/>
        <w:jc w:val="both"/>
      </w:pPr>
      <w:r>
        <w:rPr>
          <w:rFonts w:ascii="Times New Roman"/>
          <w:b w:val="false"/>
          <w:i w:val="false"/>
          <w:color w:val="000000"/>
          <w:sz w:val="28"/>
        </w:rPr>
        <w:t>
      23. Егер заңнамада өзгеше көзделмесе, Комитет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370"/>
    <w:bookmarkStart w:name="z384" w:id="371"/>
    <w:p>
      <w:pPr>
        <w:spacing w:after="0"/>
        <w:ind w:left="0"/>
        <w:jc w:val="left"/>
      </w:pPr>
      <w:r>
        <w:rPr>
          <w:rFonts w:ascii="Times New Roman"/>
          <w:b/>
          <w:i w:val="false"/>
          <w:color w:val="000000"/>
        </w:rPr>
        <w:t xml:space="preserve"> 5. Департаментті қайта ұйымдастыру және тарату</w:t>
      </w:r>
    </w:p>
    <w:bookmarkEnd w:id="371"/>
    <w:bookmarkStart w:name="z385" w:id="37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17 қазандағы</w:t>
            </w:r>
            <w:r>
              <w:br/>
            </w:r>
            <w:r>
              <w:rPr>
                <w:rFonts w:ascii="Times New Roman"/>
                <w:b w:val="false"/>
                <w:i w:val="false"/>
                <w:color w:val="000000"/>
                <w:sz w:val="20"/>
              </w:rPr>
              <w:t>№ 91 бұйрығына</w:t>
            </w:r>
            <w:r>
              <w:br/>
            </w:r>
            <w:r>
              <w:rPr>
                <w:rFonts w:ascii="Times New Roman"/>
                <w:b w:val="false"/>
                <w:i w:val="false"/>
                <w:color w:val="000000"/>
                <w:sz w:val="20"/>
              </w:rPr>
              <w:t>7-қосымша</w:t>
            </w:r>
          </w:p>
        </w:tc>
      </w:tr>
    </w:tbl>
    <w:bookmarkStart w:name="z387" w:id="373"/>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Инвестициялар және даму министрлігі</w:t>
      </w:r>
      <w:r>
        <w:br/>
      </w:r>
      <w:r>
        <w:rPr>
          <w:rFonts w:ascii="Times New Roman"/>
          <w:b/>
          <w:i w:val="false"/>
          <w:color w:val="000000"/>
        </w:rPr>
        <w:t>Техникалық реттеу және метрология комитетінің</w:t>
      </w:r>
      <w:r>
        <w:br/>
      </w:r>
      <w:r>
        <w:rPr>
          <w:rFonts w:ascii="Times New Roman"/>
          <w:b/>
          <w:i w:val="false"/>
          <w:color w:val="000000"/>
        </w:rPr>
        <w:t>Атырау облысы бойынша департаменті"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373"/>
    <w:bookmarkStart w:name="z388" w:id="374"/>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Атырау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Атырау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9" w:id="375"/>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375"/>
    <w:bookmarkStart w:name="z390" w:id="376"/>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1" w:id="377"/>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377"/>
    <w:bookmarkStart w:name="z392" w:id="378"/>
    <w:p>
      <w:pPr>
        <w:spacing w:after="0"/>
        <w:ind w:left="0"/>
        <w:jc w:val="both"/>
      </w:pPr>
      <w:r>
        <w:rPr>
          <w:rFonts w:ascii="Times New Roman"/>
          <w:b w:val="false"/>
          <w:i w:val="false"/>
          <w:color w:val="000000"/>
          <w:sz w:val="28"/>
        </w:rPr>
        <w:t>
      5. Департамент өз құзыретінің мәселелері бойынша Комитет төрағасының бұйрықтарымен ресімделетін шешімдер қабылдайды.</w:t>
      </w:r>
    </w:p>
    <w:bookmarkEnd w:id="378"/>
    <w:bookmarkStart w:name="z393" w:id="379"/>
    <w:p>
      <w:pPr>
        <w:spacing w:after="0"/>
        <w:ind w:left="0"/>
        <w:jc w:val="both"/>
      </w:pPr>
      <w:r>
        <w:rPr>
          <w:rFonts w:ascii="Times New Roman"/>
          <w:b w:val="false"/>
          <w:i w:val="false"/>
          <w:color w:val="000000"/>
          <w:sz w:val="28"/>
        </w:rPr>
        <w:t>
      6. Аумақтық бөлімшенің құрылымы мен штат санын Жауапты хатшы бекітеді.</w:t>
      </w:r>
    </w:p>
    <w:bookmarkEnd w:id="379"/>
    <w:bookmarkStart w:name="z394" w:id="380"/>
    <w:p>
      <w:pPr>
        <w:spacing w:after="0"/>
        <w:ind w:left="0"/>
        <w:jc w:val="both"/>
      </w:pPr>
      <w:r>
        <w:rPr>
          <w:rFonts w:ascii="Times New Roman"/>
          <w:b w:val="false"/>
          <w:i w:val="false"/>
          <w:color w:val="000000"/>
          <w:sz w:val="28"/>
        </w:rPr>
        <w:t>
      7. Департаменттің толық атауы:</w:t>
      </w:r>
    </w:p>
    <w:bookmarkEnd w:id="380"/>
    <w:bookmarkStart w:name="z395" w:id="381"/>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Атырау облысы бойынша департаменті" республикалық мемлекеттік мекемесі.</w:t>
      </w:r>
    </w:p>
    <w:bookmarkEnd w:id="381"/>
    <w:bookmarkStart w:name="z396" w:id="382"/>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Атырауской области".</w:t>
      </w:r>
    </w:p>
    <w:bookmarkEnd w:id="382"/>
    <w:bookmarkStart w:name="z397" w:id="383"/>
    <w:p>
      <w:pPr>
        <w:spacing w:after="0"/>
        <w:ind w:left="0"/>
        <w:jc w:val="both"/>
      </w:pPr>
      <w:r>
        <w:rPr>
          <w:rFonts w:ascii="Times New Roman"/>
          <w:b w:val="false"/>
          <w:i w:val="false"/>
          <w:color w:val="000000"/>
          <w:sz w:val="28"/>
        </w:rPr>
        <w:t>
      8. Департаменттің орналасқан орны: 060002, Атырау қаласы, Абай көшесі, 10а, 3 қабат.</w:t>
      </w:r>
    </w:p>
    <w:bookmarkEnd w:id="383"/>
    <w:bookmarkStart w:name="z398" w:id="384"/>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384"/>
    <w:bookmarkStart w:name="z399" w:id="385"/>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385"/>
    <w:bookmarkStart w:name="z400" w:id="386"/>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386"/>
    <w:bookmarkStart w:name="z401" w:id="387"/>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387"/>
    <w:bookmarkStart w:name="z402" w:id="388"/>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388"/>
    <w:bookmarkStart w:name="z403" w:id="389"/>
    <w:p>
      <w:pPr>
        <w:spacing w:after="0"/>
        <w:ind w:left="0"/>
        <w:jc w:val="both"/>
      </w:pPr>
      <w:r>
        <w:rPr>
          <w:rFonts w:ascii="Times New Roman"/>
          <w:b w:val="false"/>
          <w:i w:val="false"/>
          <w:color w:val="000000"/>
          <w:sz w:val="28"/>
        </w:rPr>
        <w:t>
      13. Міндеті: техникалық реттеу және өлшемдер бiрлiгiн қамтамасыз ету саласындағы бақылау.</w:t>
      </w:r>
    </w:p>
    <w:bookmarkEnd w:id="389"/>
    <w:bookmarkStart w:name="z404" w:id="390"/>
    <w:p>
      <w:pPr>
        <w:spacing w:after="0"/>
        <w:ind w:left="0"/>
        <w:jc w:val="both"/>
      </w:pPr>
      <w:r>
        <w:rPr>
          <w:rFonts w:ascii="Times New Roman"/>
          <w:b w:val="false"/>
          <w:i w:val="false"/>
          <w:color w:val="000000"/>
          <w:sz w:val="28"/>
        </w:rPr>
        <w:t>
      14. Департаменттің функциялары:</w:t>
      </w:r>
    </w:p>
    <w:bookmarkEnd w:id="390"/>
    <w:bookmarkStart w:name="z405" w:id="391"/>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bookmarkEnd w:id="391"/>
    <w:bookmarkStart w:name="z406" w:id="392"/>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bookmarkEnd w:id="392"/>
    <w:bookmarkStart w:name="z407" w:id="393"/>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bookmarkEnd w:id="393"/>
    <w:bookmarkStart w:name="z408" w:id="394"/>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bookmarkEnd w:id="394"/>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09" w:id="395"/>
    <w:p>
      <w:pPr>
        <w:spacing w:after="0"/>
        <w:ind w:left="0"/>
        <w:jc w:val="both"/>
      </w:pPr>
      <w:r>
        <w:rPr>
          <w:rFonts w:ascii="Times New Roman"/>
          <w:b w:val="false"/>
          <w:i w:val="false"/>
          <w:color w:val="000000"/>
          <w:sz w:val="28"/>
        </w:rPr>
        <w:t>
      15. Департаменттің құқықтары мен міндеттері:</w:t>
      </w:r>
    </w:p>
    <w:bookmarkEnd w:id="395"/>
    <w:bookmarkStart w:name="z410" w:id="396"/>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bookmarkEnd w:id="396"/>
    <w:bookmarkStart w:name="z411" w:id="397"/>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397"/>
    <w:bookmarkStart w:name="z412" w:id="398"/>
    <w:p>
      <w:pPr>
        <w:spacing w:after="0"/>
        <w:ind w:left="0"/>
        <w:jc w:val="left"/>
      </w:pPr>
      <w:r>
        <w:rPr>
          <w:rFonts w:ascii="Times New Roman"/>
          <w:b/>
          <w:i w:val="false"/>
          <w:color w:val="000000"/>
        </w:rPr>
        <w:t xml:space="preserve"> 3. Департамент қызметiн ұйымдастыру</w:t>
      </w:r>
    </w:p>
    <w:bookmarkEnd w:id="398"/>
    <w:bookmarkStart w:name="z413" w:id="399"/>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399"/>
    <w:bookmarkStart w:name="z414" w:id="400"/>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400"/>
    <w:bookmarkStart w:name="z415" w:id="401"/>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401"/>
    <w:bookmarkStart w:name="z416" w:id="402"/>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402"/>
    <w:bookmarkStart w:name="z417" w:id="403"/>
    <w:p>
      <w:pPr>
        <w:spacing w:after="0"/>
        <w:ind w:left="0"/>
        <w:jc w:val="both"/>
      </w:pPr>
      <w:r>
        <w:rPr>
          <w:rFonts w:ascii="Times New Roman"/>
          <w:b w:val="false"/>
          <w:i w:val="false"/>
          <w:color w:val="000000"/>
          <w:sz w:val="28"/>
        </w:rPr>
        <w:t>
      20. Осы мақсаттарда Басшы:</w:t>
      </w:r>
    </w:p>
    <w:bookmarkEnd w:id="403"/>
    <w:bookmarkStart w:name="z418" w:id="404"/>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bookmarkEnd w:id="404"/>
    <w:bookmarkStart w:name="z419" w:id="405"/>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bookmarkEnd w:id="405"/>
    <w:bookmarkStart w:name="z420" w:id="406"/>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bookmarkEnd w:id="406"/>
    <w:bookmarkStart w:name="z421" w:id="407"/>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bookmarkEnd w:id="407"/>
    <w:bookmarkStart w:name="z422" w:id="408"/>
    <w:p>
      <w:pPr>
        <w:spacing w:after="0"/>
        <w:ind w:left="0"/>
        <w:jc w:val="both"/>
      </w:pPr>
      <w:r>
        <w:rPr>
          <w:rFonts w:ascii="Times New Roman"/>
          <w:b w:val="false"/>
          <w:i w:val="false"/>
          <w:color w:val="000000"/>
          <w:sz w:val="28"/>
        </w:rPr>
        <w:t>
      5) Департамент бұйрықтарына қол қояды;</w:t>
      </w:r>
    </w:p>
    <w:bookmarkEnd w:id="408"/>
    <w:bookmarkStart w:name="z423" w:id="409"/>
    <w:p>
      <w:pPr>
        <w:spacing w:after="0"/>
        <w:ind w:left="0"/>
        <w:jc w:val="both"/>
      </w:pPr>
      <w:r>
        <w:rPr>
          <w:rFonts w:ascii="Times New Roman"/>
          <w:b w:val="false"/>
          <w:i w:val="false"/>
          <w:color w:val="000000"/>
          <w:sz w:val="28"/>
        </w:rPr>
        <w:t>
      6) Департаменттің жұмыс жоспарын бекітеді;</w:t>
      </w:r>
    </w:p>
    <w:bookmarkEnd w:id="409"/>
    <w:bookmarkStart w:name="z424" w:id="410"/>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410"/>
    <w:bookmarkStart w:name="z425" w:id="411"/>
    <w:p>
      <w:pPr>
        <w:spacing w:after="0"/>
        <w:ind w:left="0"/>
        <w:jc w:val="left"/>
      </w:pPr>
      <w:r>
        <w:rPr>
          <w:rFonts w:ascii="Times New Roman"/>
          <w:b/>
          <w:i w:val="false"/>
          <w:color w:val="000000"/>
        </w:rPr>
        <w:t xml:space="preserve"> 4. Департаменттің мүлкі</w:t>
      </w:r>
    </w:p>
    <w:bookmarkEnd w:id="411"/>
    <w:bookmarkStart w:name="z426" w:id="412"/>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412"/>
    <w:bookmarkStart w:name="z427" w:id="413"/>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413"/>
    <w:bookmarkStart w:name="z428" w:id="414"/>
    <w:p>
      <w:pPr>
        <w:spacing w:after="0"/>
        <w:ind w:left="0"/>
        <w:jc w:val="both"/>
      </w:pPr>
      <w:r>
        <w:rPr>
          <w:rFonts w:ascii="Times New Roman"/>
          <w:b w:val="false"/>
          <w:i w:val="false"/>
          <w:color w:val="000000"/>
          <w:sz w:val="28"/>
        </w:rPr>
        <w:t>
      23. Егер заңнамада өзгеше көзделмесе, Комитет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414"/>
    <w:bookmarkStart w:name="z429" w:id="415"/>
    <w:p>
      <w:pPr>
        <w:spacing w:after="0"/>
        <w:ind w:left="0"/>
        <w:jc w:val="left"/>
      </w:pPr>
      <w:r>
        <w:rPr>
          <w:rFonts w:ascii="Times New Roman"/>
          <w:b/>
          <w:i w:val="false"/>
          <w:color w:val="000000"/>
        </w:rPr>
        <w:t xml:space="preserve"> 5. Департаментті қайта ұйымдастыру және тарату</w:t>
      </w:r>
    </w:p>
    <w:bookmarkEnd w:id="415"/>
    <w:bookmarkStart w:name="z430" w:id="4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17 қазандағы</w:t>
            </w:r>
            <w:r>
              <w:br/>
            </w:r>
            <w:r>
              <w:rPr>
                <w:rFonts w:ascii="Times New Roman"/>
                <w:b w:val="false"/>
                <w:i w:val="false"/>
                <w:color w:val="000000"/>
                <w:sz w:val="20"/>
              </w:rPr>
              <w:t>№ 91 бұйрығына</w:t>
            </w:r>
            <w:r>
              <w:br/>
            </w:r>
            <w:r>
              <w:rPr>
                <w:rFonts w:ascii="Times New Roman"/>
                <w:b w:val="false"/>
                <w:i w:val="false"/>
                <w:color w:val="000000"/>
                <w:sz w:val="20"/>
              </w:rPr>
              <w:t>8-қосымша</w:t>
            </w:r>
          </w:p>
        </w:tc>
      </w:tr>
    </w:tbl>
    <w:bookmarkStart w:name="z432" w:id="417"/>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Инвестициялар және даму министрлігі</w:t>
      </w:r>
      <w:r>
        <w:br/>
      </w:r>
      <w:r>
        <w:rPr>
          <w:rFonts w:ascii="Times New Roman"/>
          <w:b/>
          <w:i w:val="false"/>
          <w:color w:val="000000"/>
        </w:rPr>
        <w:t>Техникалық реттеу және метрология комитетінің</w:t>
      </w:r>
      <w:r>
        <w:br/>
      </w:r>
      <w:r>
        <w:rPr>
          <w:rFonts w:ascii="Times New Roman"/>
          <w:b/>
          <w:i w:val="false"/>
          <w:color w:val="000000"/>
        </w:rPr>
        <w:t>Батыс Қазақстан облысы бойынша департаменті"</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417"/>
    <w:bookmarkStart w:name="z433" w:id="418"/>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Батыс Қазақстан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Батыс Қазақстан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34" w:id="419"/>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419"/>
    <w:bookmarkStart w:name="z435" w:id="420"/>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36" w:id="421"/>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421"/>
    <w:bookmarkStart w:name="z437" w:id="422"/>
    <w:p>
      <w:pPr>
        <w:spacing w:after="0"/>
        <w:ind w:left="0"/>
        <w:jc w:val="both"/>
      </w:pPr>
      <w:r>
        <w:rPr>
          <w:rFonts w:ascii="Times New Roman"/>
          <w:b w:val="false"/>
          <w:i w:val="false"/>
          <w:color w:val="000000"/>
          <w:sz w:val="28"/>
        </w:rPr>
        <w:t>
      5. Департамент өз құзыретінің мәселелері бойынша Комитет төрағасының бұйрықтарымен ресімделетін шешімдер қабылдайды.</w:t>
      </w:r>
    </w:p>
    <w:bookmarkEnd w:id="422"/>
    <w:bookmarkStart w:name="z438" w:id="423"/>
    <w:p>
      <w:pPr>
        <w:spacing w:after="0"/>
        <w:ind w:left="0"/>
        <w:jc w:val="both"/>
      </w:pPr>
      <w:r>
        <w:rPr>
          <w:rFonts w:ascii="Times New Roman"/>
          <w:b w:val="false"/>
          <w:i w:val="false"/>
          <w:color w:val="000000"/>
          <w:sz w:val="28"/>
        </w:rPr>
        <w:t>
      6. Аумақтық бөлімшенің құрылымы мен штат санын Жауапты хатшы бекітеді.</w:t>
      </w:r>
    </w:p>
    <w:bookmarkEnd w:id="423"/>
    <w:bookmarkStart w:name="z439" w:id="424"/>
    <w:p>
      <w:pPr>
        <w:spacing w:after="0"/>
        <w:ind w:left="0"/>
        <w:jc w:val="both"/>
      </w:pPr>
      <w:r>
        <w:rPr>
          <w:rFonts w:ascii="Times New Roman"/>
          <w:b w:val="false"/>
          <w:i w:val="false"/>
          <w:color w:val="000000"/>
          <w:sz w:val="28"/>
        </w:rPr>
        <w:t>
      7. Департаменттің толық атауы:</w:t>
      </w:r>
    </w:p>
    <w:bookmarkEnd w:id="424"/>
    <w:bookmarkStart w:name="z440" w:id="425"/>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Батыс Қазақстан облысы бойынша департаменті" республикалық мемлекеттік мекемесі.</w:t>
      </w:r>
    </w:p>
    <w:bookmarkEnd w:id="425"/>
    <w:bookmarkStart w:name="z441" w:id="426"/>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Западно-Казахстанской области".</w:t>
      </w:r>
    </w:p>
    <w:bookmarkEnd w:id="426"/>
    <w:bookmarkStart w:name="z442" w:id="427"/>
    <w:p>
      <w:pPr>
        <w:spacing w:after="0"/>
        <w:ind w:left="0"/>
        <w:jc w:val="both"/>
      </w:pPr>
      <w:r>
        <w:rPr>
          <w:rFonts w:ascii="Times New Roman"/>
          <w:b w:val="false"/>
          <w:i w:val="false"/>
          <w:color w:val="000000"/>
          <w:sz w:val="28"/>
        </w:rPr>
        <w:t>
      8. Департаменттің орналасқан орны: 090006, Орал қаласы, Х. Чурин көшесі, 116-үй, 31, 32-кабинет.</w:t>
      </w:r>
    </w:p>
    <w:bookmarkEnd w:id="427"/>
    <w:bookmarkStart w:name="z443" w:id="428"/>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428"/>
    <w:bookmarkStart w:name="z444" w:id="429"/>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429"/>
    <w:bookmarkStart w:name="z445" w:id="430"/>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430"/>
    <w:bookmarkStart w:name="z446" w:id="431"/>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431"/>
    <w:bookmarkStart w:name="z447" w:id="432"/>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432"/>
    <w:bookmarkStart w:name="z448" w:id="433"/>
    <w:p>
      <w:pPr>
        <w:spacing w:after="0"/>
        <w:ind w:left="0"/>
        <w:jc w:val="both"/>
      </w:pPr>
      <w:r>
        <w:rPr>
          <w:rFonts w:ascii="Times New Roman"/>
          <w:b w:val="false"/>
          <w:i w:val="false"/>
          <w:color w:val="000000"/>
          <w:sz w:val="28"/>
        </w:rPr>
        <w:t>
      13. Міндеті: техникалық реттеу және өлшемдер бiрлiгiн қамтамасыз ету саласындағы бақылау.</w:t>
      </w:r>
    </w:p>
    <w:bookmarkEnd w:id="433"/>
    <w:bookmarkStart w:name="z449" w:id="434"/>
    <w:p>
      <w:pPr>
        <w:spacing w:after="0"/>
        <w:ind w:left="0"/>
        <w:jc w:val="both"/>
      </w:pPr>
      <w:r>
        <w:rPr>
          <w:rFonts w:ascii="Times New Roman"/>
          <w:b w:val="false"/>
          <w:i w:val="false"/>
          <w:color w:val="000000"/>
          <w:sz w:val="28"/>
        </w:rPr>
        <w:t>
      14. Департаменттің функциялары:</w:t>
      </w:r>
    </w:p>
    <w:bookmarkEnd w:id="434"/>
    <w:bookmarkStart w:name="z450" w:id="435"/>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bookmarkEnd w:id="435"/>
    <w:bookmarkStart w:name="z451" w:id="436"/>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bookmarkEnd w:id="436"/>
    <w:bookmarkStart w:name="z452" w:id="437"/>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bookmarkEnd w:id="437"/>
    <w:bookmarkStart w:name="z453" w:id="438"/>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bookmarkEnd w:id="438"/>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4" w:id="439"/>
    <w:p>
      <w:pPr>
        <w:spacing w:after="0"/>
        <w:ind w:left="0"/>
        <w:jc w:val="both"/>
      </w:pPr>
      <w:r>
        <w:rPr>
          <w:rFonts w:ascii="Times New Roman"/>
          <w:b w:val="false"/>
          <w:i w:val="false"/>
          <w:color w:val="000000"/>
          <w:sz w:val="28"/>
        </w:rPr>
        <w:t>
      15. Департаменттің құқықтары мен міндеттері:</w:t>
      </w:r>
    </w:p>
    <w:bookmarkEnd w:id="439"/>
    <w:bookmarkStart w:name="z455" w:id="440"/>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bookmarkEnd w:id="440"/>
    <w:bookmarkStart w:name="z456" w:id="441"/>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441"/>
    <w:bookmarkStart w:name="z457" w:id="442"/>
    <w:p>
      <w:pPr>
        <w:spacing w:after="0"/>
        <w:ind w:left="0"/>
        <w:jc w:val="left"/>
      </w:pPr>
      <w:r>
        <w:rPr>
          <w:rFonts w:ascii="Times New Roman"/>
          <w:b/>
          <w:i w:val="false"/>
          <w:color w:val="000000"/>
        </w:rPr>
        <w:t xml:space="preserve"> 3. Департамент қызметiн ұйымдастыру</w:t>
      </w:r>
    </w:p>
    <w:bookmarkEnd w:id="442"/>
    <w:bookmarkStart w:name="z458" w:id="443"/>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443"/>
    <w:bookmarkStart w:name="z459" w:id="444"/>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444"/>
    <w:bookmarkStart w:name="z460" w:id="445"/>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445"/>
    <w:bookmarkStart w:name="z461" w:id="446"/>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446"/>
    <w:bookmarkStart w:name="z462" w:id="447"/>
    <w:p>
      <w:pPr>
        <w:spacing w:after="0"/>
        <w:ind w:left="0"/>
        <w:jc w:val="both"/>
      </w:pPr>
      <w:r>
        <w:rPr>
          <w:rFonts w:ascii="Times New Roman"/>
          <w:b w:val="false"/>
          <w:i w:val="false"/>
          <w:color w:val="000000"/>
          <w:sz w:val="28"/>
        </w:rPr>
        <w:t>
      20. Осы мақсаттарда Басшы:</w:t>
      </w:r>
    </w:p>
    <w:bookmarkEnd w:id="447"/>
    <w:bookmarkStart w:name="z463" w:id="448"/>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bookmarkEnd w:id="448"/>
    <w:bookmarkStart w:name="z464" w:id="449"/>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bookmarkEnd w:id="449"/>
    <w:bookmarkStart w:name="z465" w:id="450"/>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bookmarkEnd w:id="450"/>
    <w:bookmarkStart w:name="z466" w:id="451"/>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bookmarkEnd w:id="451"/>
    <w:bookmarkStart w:name="z467" w:id="452"/>
    <w:p>
      <w:pPr>
        <w:spacing w:after="0"/>
        <w:ind w:left="0"/>
        <w:jc w:val="both"/>
      </w:pPr>
      <w:r>
        <w:rPr>
          <w:rFonts w:ascii="Times New Roman"/>
          <w:b w:val="false"/>
          <w:i w:val="false"/>
          <w:color w:val="000000"/>
          <w:sz w:val="28"/>
        </w:rPr>
        <w:t>
      5) Департамент бұйрықтарына қол қояды;</w:t>
      </w:r>
    </w:p>
    <w:bookmarkEnd w:id="452"/>
    <w:bookmarkStart w:name="z468" w:id="453"/>
    <w:p>
      <w:pPr>
        <w:spacing w:after="0"/>
        <w:ind w:left="0"/>
        <w:jc w:val="both"/>
      </w:pPr>
      <w:r>
        <w:rPr>
          <w:rFonts w:ascii="Times New Roman"/>
          <w:b w:val="false"/>
          <w:i w:val="false"/>
          <w:color w:val="000000"/>
          <w:sz w:val="28"/>
        </w:rPr>
        <w:t>
      6) Департаменттің жұмыс жоспарын бекітеді;</w:t>
      </w:r>
    </w:p>
    <w:bookmarkEnd w:id="453"/>
    <w:bookmarkStart w:name="z469" w:id="454"/>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454"/>
    <w:bookmarkStart w:name="z470" w:id="455"/>
    <w:p>
      <w:pPr>
        <w:spacing w:after="0"/>
        <w:ind w:left="0"/>
        <w:jc w:val="left"/>
      </w:pPr>
      <w:r>
        <w:rPr>
          <w:rFonts w:ascii="Times New Roman"/>
          <w:b/>
          <w:i w:val="false"/>
          <w:color w:val="000000"/>
        </w:rPr>
        <w:t xml:space="preserve"> 4. Департаменттің мүлкі</w:t>
      </w:r>
    </w:p>
    <w:bookmarkEnd w:id="455"/>
    <w:bookmarkStart w:name="z471" w:id="456"/>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456"/>
    <w:bookmarkStart w:name="z472" w:id="457"/>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457"/>
    <w:bookmarkStart w:name="z473" w:id="458"/>
    <w:p>
      <w:pPr>
        <w:spacing w:after="0"/>
        <w:ind w:left="0"/>
        <w:jc w:val="both"/>
      </w:pPr>
      <w:r>
        <w:rPr>
          <w:rFonts w:ascii="Times New Roman"/>
          <w:b w:val="false"/>
          <w:i w:val="false"/>
          <w:color w:val="000000"/>
          <w:sz w:val="28"/>
        </w:rPr>
        <w:t>
      23. Егер заңнамада өзгеше көзделмесе, Комитет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458"/>
    <w:bookmarkStart w:name="z474" w:id="459"/>
    <w:p>
      <w:pPr>
        <w:spacing w:after="0"/>
        <w:ind w:left="0"/>
        <w:jc w:val="left"/>
      </w:pPr>
      <w:r>
        <w:rPr>
          <w:rFonts w:ascii="Times New Roman"/>
          <w:b/>
          <w:i w:val="false"/>
          <w:color w:val="000000"/>
        </w:rPr>
        <w:t xml:space="preserve"> 5. Департаментті қайта ұйымдастыру және тарату</w:t>
      </w:r>
    </w:p>
    <w:bookmarkEnd w:id="459"/>
    <w:bookmarkStart w:name="z475" w:id="46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17 қазандағы</w:t>
            </w:r>
            <w:r>
              <w:br/>
            </w:r>
            <w:r>
              <w:rPr>
                <w:rFonts w:ascii="Times New Roman"/>
                <w:b w:val="false"/>
                <w:i w:val="false"/>
                <w:color w:val="000000"/>
                <w:sz w:val="20"/>
              </w:rPr>
              <w:t>№ 91 бұйрығына</w:t>
            </w:r>
            <w:r>
              <w:br/>
            </w:r>
            <w:r>
              <w:rPr>
                <w:rFonts w:ascii="Times New Roman"/>
                <w:b w:val="false"/>
                <w:i w:val="false"/>
                <w:color w:val="000000"/>
                <w:sz w:val="20"/>
              </w:rPr>
              <w:t>9-қосымша</w:t>
            </w:r>
          </w:p>
        </w:tc>
      </w:tr>
    </w:tbl>
    <w:bookmarkStart w:name="z477" w:id="46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Инвестициялар және даму министрлігі</w:t>
      </w:r>
      <w:r>
        <w:br/>
      </w:r>
      <w:r>
        <w:rPr>
          <w:rFonts w:ascii="Times New Roman"/>
          <w:b/>
          <w:i w:val="false"/>
          <w:color w:val="000000"/>
        </w:rPr>
        <w:t>Техникалық реттеу және метрология комитетінің</w:t>
      </w:r>
      <w:r>
        <w:br/>
      </w:r>
      <w:r>
        <w:rPr>
          <w:rFonts w:ascii="Times New Roman"/>
          <w:b/>
          <w:i w:val="false"/>
          <w:color w:val="000000"/>
        </w:rPr>
        <w:t>Жамбыл облысы бойынша департаменті"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461"/>
    <w:bookmarkStart w:name="z478" w:id="462"/>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Жамбыл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Жамбыл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79" w:id="463"/>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463"/>
    <w:bookmarkStart w:name="z480" w:id="464"/>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81" w:id="465"/>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465"/>
    <w:bookmarkStart w:name="z482" w:id="466"/>
    <w:p>
      <w:pPr>
        <w:spacing w:after="0"/>
        <w:ind w:left="0"/>
        <w:jc w:val="both"/>
      </w:pPr>
      <w:r>
        <w:rPr>
          <w:rFonts w:ascii="Times New Roman"/>
          <w:b w:val="false"/>
          <w:i w:val="false"/>
          <w:color w:val="000000"/>
          <w:sz w:val="28"/>
        </w:rPr>
        <w:t>
      5. Департамент өз құзыретінің мәселелері бойынша Комитет төрағасының бұйрықтарымен ресімделетін шешімдер қабылдайды.</w:t>
      </w:r>
    </w:p>
    <w:bookmarkEnd w:id="466"/>
    <w:bookmarkStart w:name="z483" w:id="467"/>
    <w:p>
      <w:pPr>
        <w:spacing w:after="0"/>
        <w:ind w:left="0"/>
        <w:jc w:val="both"/>
      </w:pPr>
      <w:r>
        <w:rPr>
          <w:rFonts w:ascii="Times New Roman"/>
          <w:b w:val="false"/>
          <w:i w:val="false"/>
          <w:color w:val="000000"/>
          <w:sz w:val="28"/>
        </w:rPr>
        <w:t>
      6. Аумақтық бөлімшенің құрылымы мен штат санын Жауапты хатшы бекітеді.</w:t>
      </w:r>
    </w:p>
    <w:bookmarkEnd w:id="467"/>
    <w:bookmarkStart w:name="z484" w:id="468"/>
    <w:p>
      <w:pPr>
        <w:spacing w:after="0"/>
        <w:ind w:left="0"/>
        <w:jc w:val="both"/>
      </w:pPr>
      <w:r>
        <w:rPr>
          <w:rFonts w:ascii="Times New Roman"/>
          <w:b w:val="false"/>
          <w:i w:val="false"/>
          <w:color w:val="000000"/>
          <w:sz w:val="28"/>
        </w:rPr>
        <w:t>
      7. Департаменттің толық атауы:</w:t>
      </w:r>
    </w:p>
    <w:bookmarkEnd w:id="468"/>
    <w:bookmarkStart w:name="z485" w:id="469"/>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Жамбыл облысы бойынша департаменті" республикалық мемлекеттік мекемесі.</w:t>
      </w:r>
    </w:p>
    <w:bookmarkEnd w:id="469"/>
    <w:bookmarkStart w:name="z486" w:id="470"/>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Жамбылской области".</w:t>
      </w:r>
    </w:p>
    <w:bookmarkEnd w:id="470"/>
    <w:bookmarkStart w:name="z487" w:id="471"/>
    <w:p>
      <w:pPr>
        <w:spacing w:after="0"/>
        <w:ind w:left="0"/>
        <w:jc w:val="both"/>
      </w:pPr>
      <w:r>
        <w:rPr>
          <w:rFonts w:ascii="Times New Roman"/>
          <w:b w:val="false"/>
          <w:i w:val="false"/>
          <w:color w:val="000000"/>
          <w:sz w:val="28"/>
        </w:rPr>
        <w:t>
      8. Департаменттің орналасқан орны: 080012, Тараз қаласы, Абай көшесі, 164-үй.</w:t>
      </w:r>
    </w:p>
    <w:bookmarkEnd w:id="471"/>
    <w:bookmarkStart w:name="z488" w:id="472"/>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472"/>
    <w:bookmarkStart w:name="z489" w:id="473"/>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473"/>
    <w:bookmarkStart w:name="z490" w:id="474"/>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474"/>
    <w:bookmarkStart w:name="z491" w:id="475"/>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475"/>
    <w:bookmarkStart w:name="z492" w:id="476"/>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476"/>
    <w:bookmarkStart w:name="z493" w:id="477"/>
    <w:p>
      <w:pPr>
        <w:spacing w:after="0"/>
        <w:ind w:left="0"/>
        <w:jc w:val="both"/>
      </w:pPr>
      <w:r>
        <w:rPr>
          <w:rFonts w:ascii="Times New Roman"/>
          <w:b w:val="false"/>
          <w:i w:val="false"/>
          <w:color w:val="000000"/>
          <w:sz w:val="28"/>
        </w:rPr>
        <w:t>
      13. Міндеті: техникалық реттеу және өлшемдер бiрлiгiн қамтамасыз ету саласындағы бақылау.</w:t>
      </w:r>
    </w:p>
    <w:bookmarkEnd w:id="477"/>
    <w:bookmarkStart w:name="z494" w:id="478"/>
    <w:p>
      <w:pPr>
        <w:spacing w:after="0"/>
        <w:ind w:left="0"/>
        <w:jc w:val="both"/>
      </w:pPr>
      <w:r>
        <w:rPr>
          <w:rFonts w:ascii="Times New Roman"/>
          <w:b w:val="false"/>
          <w:i w:val="false"/>
          <w:color w:val="000000"/>
          <w:sz w:val="28"/>
        </w:rPr>
        <w:t>
      14. Департаменттің функциялары:</w:t>
      </w:r>
    </w:p>
    <w:bookmarkEnd w:id="478"/>
    <w:bookmarkStart w:name="z495" w:id="479"/>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bookmarkEnd w:id="479"/>
    <w:bookmarkStart w:name="z496" w:id="480"/>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bookmarkEnd w:id="480"/>
    <w:bookmarkStart w:name="z497" w:id="481"/>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bookmarkEnd w:id="481"/>
    <w:bookmarkStart w:name="z498" w:id="482"/>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bookmarkEnd w:id="482"/>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99" w:id="483"/>
    <w:p>
      <w:pPr>
        <w:spacing w:after="0"/>
        <w:ind w:left="0"/>
        <w:jc w:val="both"/>
      </w:pPr>
      <w:r>
        <w:rPr>
          <w:rFonts w:ascii="Times New Roman"/>
          <w:b w:val="false"/>
          <w:i w:val="false"/>
          <w:color w:val="000000"/>
          <w:sz w:val="28"/>
        </w:rPr>
        <w:t>
      15. Департаменттің құқықтары мен міндеттері:</w:t>
      </w:r>
    </w:p>
    <w:bookmarkEnd w:id="483"/>
    <w:bookmarkStart w:name="z500" w:id="484"/>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bookmarkEnd w:id="484"/>
    <w:bookmarkStart w:name="z501" w:id="485"/>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485"/>
    <w:bookmarkStart w:name="z502" w:id="486"/>
    <w:p>
      <w:pPr>
        <w:spacing w:after="0"/>
        <w:ind w:left="0"/>
        <w:jc w:val="left"/>
      </w:pPr>
      <w:r>
        <w:rPr>
          <w:rFonts w:ascii="Times New Roman"/>
          <w:b/>
          <w:i w:val="false"/>
          <w:color w:val="000000"/>
        </w:rPr>
        <w:t xml:space="preserve"> 3. Департамент қызметiн ұйымдастыру</w:t>
      </w:r>
    </w:p>
    <w:bookmarkEnd w:id="486"/>
    <w:bookmarkStart w:name="z503" w:id="487"/>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487"/>
    <w:bookmarkStart w:name="z504" w:id="488"/>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488"/>
    <w:bookmarkStart w:name="z505" w:id="489"/>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489"/>
    <w:bookmarkStart w:name="z506" w:id="490"/>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490"/>
    <w:bookmarkStart w:name="z507" w:id="491"/>
    <w:p>
      <w:pPr>
        <w:spacing w:after="0"/>
        <w:ind w:left="0"/>
        <w:jc w:val="both"/>
      </w:pPr>
      <w:r>
        <w:rPr>
          <w:rFonts w:ascii="Times New Roman"/>
          <w:b w:val="false"/>
          <w:i w:val="false"/>
          <w:color w:val="000000"/>
          <w:sz w:val="28"/>
        </w:rPr>
        <w:t>
      20. Осы мақсаттарда Басшы:</w:t>
      </w:r>
    </w:p>
    <w:bookmarkEnd w:id="491"/>
    <w:bookmarkStart w:name="z508" w:id="492"/>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bookmarkEnd w:id="492"/>
    <w:bookmarkStart w:name="z509" w:id="493"/>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bookmarkEnd w:id="493"/>
    <w:bookmarkStart w:name="z510" w:id="494"/>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bookmarkEnd w:id="494"/>
    <w:bookmarkStart w:name="z511" w:id="495"/>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bookmarkEnd w:id="495"/>
    <w:bookmarkStart w:name="z512" w:id="496"/>
    <w:p>
      <w:pPr>
        <w:spacing w:after="0"/>
        <w:ind w:left="0"/>
        <w:jc w:val="both"/>
      </w:pPr>
      <w:r>
        <w:rPr>
          <w:rFonts w:ascii="Times New Roman"/>
          <w:b w:val="false"/>
          <w:i w:val="false"/>
          <w:color w:val="000000"/>
          <w:sz w:val="28"/>
        </w:rPr>
        <w:t>
      5) Департамент бұйрықтарына қол қояды;</w:t>
      </w:r>
    </w:p>
    <w:bookmarkEnd w:id="496"/>
    <w:bookmarkStart w:name="z513" w:id="497"/>
    <w:p>
      <w:pPr>
        <w:spacing w:after="0"/>
        <w:ind w:left="0"/>
        <w:jc w:val="both"/>
      </w:pPr>
      <w:r>
        <w:rPr>
          <w:rFonts w:ascii="Times New Roman"/>
          <w:b w:val="false"/>
          <w:i w:val="false"/>
          <w:color w:val="000000"/>
          <w:sz w:val="28"/>
        </w:rPr>
        <w:t>
      6) Департаменттің жұмыс жоспарын бекітеді;</w:t>
      </w:r>
    </w:p>
    <w:bookmarkEnd w:id="497"/>
    <w:bookmarkStart w:name="z514" w:id="498"/>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498"/>
    <w:bookmarkStart w:name="z515" w:id="499"/>
    <w:p>
      <w:pPr>
        <w:spacing w:after="0"/>
        <w:ind w:left="0"/>
        <w:jc w:val="left"/>
      </w:pPr>
      <w:r>
        <w:rPr>
          <w:rFonts w:ascii="Times New Roman"/>
          <w:b/>
          <w:i w:val="false"/>
          <w:color w:val="000000"/>
        </w:rPr>
        <w:t xml:space="preserve"> 4. Департаменттің мүлкі</w:t>
      </w:r>
    </w:p>
    <w:bookmarkEnd w:id="499"/>
    <w:bookmarkStart w:name="z516" w:id="500"/>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500"/>
    <w:bookmarkStart w:name="z517" w:id="501"/>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501"/>
    <w:bookmarkStart w:name="z518" w:id="502"/>
    <w:p>
      <w:pPr>
        <w:spacing w:after="0"/>
        <w:ind w:left="0"/>
        <w:jc w:val="both"/>
      </w:pPr>
      <w:r>
        <w:rPr>
          <w:rFonts w:ascii="Times New Roman"/>
          <w:b w:val="false"/>
          <w:i w:val="false"/>
          <w:color w:val="000000"/>
          <w:sz w:val="28"/>
        </w:rPr>
        <w:t>
      23. Егер заңнамада өзгеше көзделмесе, Комитет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502"/>
    <w:bookmarkStart w:name="z519" w:id="503"/>
    <w:p>
      <w:pPr>
        <w:spacing w:after="0"/>
        <w:ind w:left="0"/>
        <w:jc w:val="left"/>
      </w:pPr>
      <w:r>
        <w:rPr>
          <w:rFonts w:ascii="Times New Roman"/>
          <w:b/>
          <w:i w:val="false"/>
          <w:color w:val="000000"/>
        </w:rPr>
        <w:t xml:space="preserve"> 5. Департаментті қайта ұйымдастыру және тарату</w:t>
      </w:r>
    </w:p>
    <w:bookmarkEnd w:id="50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17 қазандағы</w:t>
            </w:r>
            <w:r>
              <w:br/>
            </w:r>
            <w:r>
              <w:rPr>
                <w:rFonts w:ascii="Times New Roman"/>
                <w:b w:val="false"/>
                <w:i w:val="false"/>
                <w:color w:val="000000"/>
                <w:sz w:val="20"/>
              </w:rPr>
              <w:t>№ 91 бұйрығына</w:t>
            </w:r>
            <w:r>
              <w:br/>
            </w:r>
            <w:r>
              <w:rPr>
                <w:rFonts w:ascii="Times New Roman"/>
                <w:b w:val="false"/>
                <w:i w:val="false"/>
                <w:color w:val="000000"/>
                <w:sz w:val="20"/>
              </w:rPr>
              <w:t>10-қосымша</w:t>
            </w:r>
          </w:p>
        </w:tc>
      </w:tr>
    </w:tbl>
    <w:bookmarkStart w:name="z521" w:id="50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Инвестициялар және даму министрлігі</w:t>
      </w:r>
      <w:r>
        <w:br/>
      </w:r>
      <w:r>
        <w:rPr>
          <w:rFonts w:ascii="Times New Roman"/>
          <w:b/>
          <w:i w:val="false"/>
          <w:color w:val="000000"/>
        </w:rPr>
        <w:t>Техникалық реттеу және метрология комитетінің</w:t>
      </w:r>
      <w:r>
        <w:br/>
      </w:r>
      <w:r>
        <w:rPr>
          <w:rFonts w:ascii="Times New Roman"/>
          <w:b/>
          <w:i w:val="false"/>
          <w:color w:val="000000"/>
        </w:rPr>
        <w:t>Қарағанды облысы бойынша департаменті"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504"/>
    <w:bookmarkStart w:name="z522" w:id="505"/>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Қарағанды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Қарағанды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23" w:id="506"/>
    <w:p>
      <w:pPr>
        <w:spacing w:after="0"/>
        <w:ind w:left="0"/>
        <w:jc w:val="both"/>
      </w:pPr>
      <w:r>
        <w:rPr>
          <w:rFonts w:ascii="Times New Roman"/>
          <w:b w:val="false"/>
          <w:i w:val="false"/>
          <w:color w:val="000000"/>
          <w:sz w:val="28"/>
        </w:rPr>
        <w:t>
      Департаментте Қазақстан Республикасы Инвестициялар және даму министрлігі Техникалық реттеу және метрология комитетінің Қарағанды облысы бойынша департаментінің Жезқазған бөлімі және Қазақстан Республикасы Инвестициялар және даму министрлігі Техникалық реттеу және метрология комитетінің Қарағанды облысы бойынша департаментінің Жезқазған бөлімінің Балқаш бөлімшесі бар.</w:t>
      </w:r>
    </w:p>
    <w:bookmarkEnd w:id="506"/>
    <w:bookmarkStart w:name="z524" w:id="507"/>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507"/>
    <w:bookmarkStart w:name="z525" w:id="508"/>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26" w:id="509"/>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509"/>
    <w:bookmarkStart w:name="z527" w:id="510"/>
    <w:p>
      <w:pPr>
        <w:spacing w:after="0"/>
        <w:ind w:left="0"/>
        <w:jc w:val="both"/>
      </w:pPr>
      <w:r>
        <w:rPr>
          <w:rFonts w:ascii="Times New Roman"/>
          <w:b w:val="false"/>
          <w:i w:val="false"/>
          <w:color w:val="000000"/>
          <w:sz w:val="28"/>
        </w:rPr>
        <w:t>
      5. Департамент өз құзыретінің мәселелері бойынша Комитет төрағасының бұйрықтарымен ресімделетін шешімдер қабылдайды.</w:t>
      </w:r>
    </w:p>
    <w:bookmarkEnd w:id="510"/>
    <w:bookmarkStart w:name="z528" w:id="511"/>
    <w:p>
      <w:pPr>
        <w:spacing w:after="0"/>
        <w:ind w:left="0"/>
        <w:jc w:val="both"/>
      </w:pPr>
      <w:r>
        <w:rPr>
          <w:rFonts w:ascii="Times New Roman"/>
          <w:b w:val="false"/>
          <w:i w:val="false"/>
          <w:color w:val="000000"/>
          <w:sz w:val="28"/>
        </w:rPr>
        <w:t>
      6. Аумақтық бөлімшенің құрылымы мен штат санын Жауапты хатшы бекітеді.</w:t>
      </w:r>
    </w:p>
    <w:bookmarkEnd w:id="511"/>
    <w:bookmarkStart w:name="z529" w:id="512"/>
    <w:p>
      <w:pPr>
        <w:spacing w:after="0"/>
        <w:ind w:left="0"/>
        <w:jc w:val="both"/>
      </w:pPr>
      <w:r>
        <w:rPr>
          <w:rFonts w:ascii="Times New Roman"/>
          <w:b w:val="false"/>
          <w:i w:val="false"/>
          <w:color w:val="000000"/>
          <w:sz w:val="28"/>
        </w:rPr>
        <w:t>
      7. Департаменттің толық атауы:</w:t>
      </w:r>
    </w:p>
    <w:bookmarkEnd w:id="512"/>
    <w:bookmarkStart w:name="z530" w:id="513"/>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Қарағанды облысы бойынша департаменті" республикалық мемлекеттік мекемесі.</w:t>
      </w:r>
    </w:p>
    <w:bookmarkEnd w:id="513"/>
    <w:bookmarkStart w:name="z531" w:id="514"/>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Карагандинской области".</w:t>
      </w:r>
    </w:p>
    <w:bookmarkEnd w:id="514"/>
    <w:bookmarkStart w:name="z532" w:id="515"/>
    <w:p>
      <w:pPr>
        <w:spacing w:after="0"/>
        <w:ind w:left="0"/>
        <w:jc w:val="both"/>
      </w:pPr>
      <w:r>
        <w:rPr>
          <w:rFonts w:ascii="Times New Roman"/>
          <w:b w:val="false"/>
          <w:i w:val="false"/>
          <w:color w:val="000000"/>
          <w:sz w:val="28"/>
        </w:rPr>
        <w:t>
      8. Департаменттің орналасқан орны: 470061, Қарағанды қаласы, Анжерская көшесі, 22/2, 38-кабинет.</w:t>
      </w:r>
    </w:p>
    <w:bookmarkEnd w:id="515"/>
    <w:bookmarkStart w:name="z533" w:id="516"/>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516"/>
    <w:bookmarkStart w:name="z534" w:id="517"/>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517"/>
    <w:bookmarkStart w:name="z535" w:id="518"/>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518"/>
    <w:bookmarkStart w:name="z536" w:id="519"/>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519"/>
    <w:bookmarkStart w:name="z537" w:id="520"/>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520"/>
    <w:bookmarkStart w:name="z538" w:id="521"/>
    <w:p>
      <w:pPr>
        <w:spacing w:after="0"/>
        <w:ind w:left="0"/>
        <w:jc w:val="both"/>
      </w:pPr>
      <w:r>
        <w:rPr>
          <w:rFonts w:ascii="Times New Roman"/>
          <w:b w:val="false"/>
          <w:i w:val="false"/>
          <w:color w:val="000000"/>
          <w:sz w:val="28"/>
        </w:rPr>
        <w:t>
      13. Міндеті: техникалық реттеу және өлшемдер бiрлiгiн қамтамасыз ету саласындағы бақылау.</w:t>
      </w:r>
    </w:p>
    <w:bookmarkEnd w:id="521"/>
    <w:bookmarkStart w:name="z539" w:id="522"/>
    <w:p>
      <w:pPr>
        <w:spacing w:after="0"/>
        <w:ind w:left="0"/>
        <w:jc w:val="both"/>
      </w:pPr>
      <w:r>
        <w:rPr>
          <w:rFonts w:ascii="Times New Roman"/>
          <w:b w:val="false"/>
          <w:i w:val="false"/>
          <w:color w:val="000000"/>
          <w:sz w:val="28"/>
        </w:rPr>
        <w:t>
      14. Департаменттің функциялары:</w:t>
      </w:r>
    </w:p>
    <w:bookmarkEnd w:id="522"/>
    <w:bookmarkStart w:name="z540" w:id="523"/>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bookmarkEnd w:id="523"/>
    <w:bookmarkStart w:name="z541" w:id="524"/>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bookmarkEnd w:id="524"/>
    <w:bookmarkStart w:name="z542" w:id="525"/>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bookmarkEnd w:id="525"/>
    <w:bookmarkStart w:name="z543" w:id="526"/>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bookmarkEnd w:id="526"/>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44" w:id="527"/>
    <w:p>
      <w:pPr>
        <w:spacing w:after="0"/>
        <w:ind w:left="0"/>
        <w:jc w:val="both"/>
      </w:pPr>
      <w:r>
        <w:rPr>
          <w:rFonts w:ascii="Times New Roman"/>
          <w:b w:val="false"/>
          <w:i w:val="false"/>
          <w:color w:val="000000"/>
          <w:sz w:val="28"/>
        </w:rPr>
        <w:t>
      15. Департаменттің құқықтары мен міндеттері:</w:t>
      </w:r>
    </w:p>
    <w:bookmarkEnd w:id="527"/>
    <w:bookmarkStart w:name="z545" w:id="528"/>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bookmarkEnd w:id="528"/>
    <w:bookmarkStart w:name="z546" w:id="529"/>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529"/>
    <w:bookmarkStart w:name="z547" w:id="530"/>
    <w:p>
      <w:pPr>
        <w:spacing w:after="0"/>
        <w:ind w:left="0"/>
        <w:jc w:val="left"/>
      </w:pPr>
      <w:r>
        <w:rPr>
          <w:rFonts w:ascii="Times New Roman"/>
          <w:b/>
          <w:i w:val="false"/>
          <w:color w:val="000000"/>
        </w:rPr>
        <w:t xml:space="preserve"> 3. Департамент қызметiн ұйымдастыру</w:t>
      </w:r>
    </w:p>
    <w:bookmarkEnd w:id="530"/>
    <w:bookmarkStart w:name="z548" w:id="531"/>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531"/>
    <w:bookmarkStart w:name="z549" w:id="532"/>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532"/>
    <w:bookmarkStart w:name="z550" w:id="533"/>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533"/>
    <w:bookmarkStart w:name="z551" w:id="534"/>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534"/>
    <w:bookmarkStart w:name="z552" w:id="535"/>
    <w:p>
      <w:pPr>
        <w:spacing w:after="0"/>
        <w:ind w:left="0"/>
        <w:jc w:val="both"/>
      </w:pPr>
      <w:r>
        <w:rPr>
          <w:rFonts w:ascii="Times New Roman"/>
          <w:b w:val="false"/>
          <w:i w:val="false"/>
          <w:color w:val="000000"/>
          <w:sz w:val="28"/>
        </w:rPr>
        <w:t>
      20. Осы мақсаттарда Басшы:</w:t>
      </w:r>
    </w:p>
    <w:bookmarkEnd w:id="535"/>
    <w:bookmarkStart w:name="z553" w:id="536"/>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bookmarkEnd w:id="536"/>
    <w:bookmarkStart w:name="z554" w:id="537"/>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bookmarkEnd w:id="537"/>
    <w:bookmarkStart w:name="z555" w:id="538"/>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bookmarkEnd w:id="538"/>
    <w:bookmarkStart w:name="z556" w:id="539"/>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bookmarkEnd w:id="539"/>
    <w:bookmarkStart w:name="z557" w:id="540"/>
    <w:p>
      <w:pPr>
        <w:spacing w:after="0"/>
        <w:ind w:left="0"/>
        <w:jc w:val="both"/>
      </w:pPr>
      <w:r>
        <w:rPr>
          <w:rFonts w:ascii="Times New Roman"/>
          <w:b w:val="false"/>
          <w:i w:val="false"/>
          <w:color w:val="000000"/>
          <w:sz w:val="28"/>
        </w:rPr>
        <w:t>
      5) Департамент бұйрықтарына қол қояды;</w:t>
      </w:r>
    </w:p>
    <w:bookmarkEnd w:id="540"/>
    <w:bookmarkStart w:name="z558" w:id="541"/>
    <w:p>
      <w:pPr>
        <w:spacing w:after="0"/>
        <w:ind w:left="0"/>
        <w:jc w:val="both"/>
      </w:pPr>
      <w:r>
        <w:rPr>
          <w:rFonts w:ascii="Times New Roman"/>
          <w:b w:val="false"/>
          <w:i w:val="false"/>
          <w:color w:val="000000"/>
          <w:sz w:val="28"/>
        </w:rPr>
        <w:t>
      6) Департаменттің жұмыс жоспарын бекітеді;</w:t>
      </w:r>
    </w:p>
    <w:bookmarkEnd w:id="541"/>
    <w:bookmarkStart w:name="z559" w:id="542"/>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542"/>
    <w:bookmarkStart w:name="z560" w:id="543"/>
    <w:p>
      <w:pPr>
        <w:spacing w:after="0"/>
        <w:ind w:left="0"/>
        <w:jc w:val="left"/>
      </w:pPr>
      <w:r>
        <w:rPr>
          <w:rFonts w:ascii="Times New Roman"/>
          <w:b/>
          <w:i w:val="false"/>
          <w:color w:val="000000"/>
        </w:rPr>
        <w:t xml:space="preserve"> 4. Департаменттің мүлкі</w:t>
      </w:r>
    </w:p>
    <w:bookmarkEnd w:id="543"/>
    <w:bookmarkStart w:name="z561" w:id="544"/>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544"/>
    <w:bookmarkStart w:name="z562" w:id="545"/>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545"/>
    <w:bookmarkStart w:name="z563" w:id="546"/>
    <w:p>
      <w:pPr>
        <w:spacing w:after="0"/>
        <w:ind w:left="0"/>
        <w:jc w:val="both"/>
      </w:pPr>
      <w:r>
        <w:rPr>
          <w:rFonts w:ascii="Times New Roman"/>
          <w:b w:val="false"/>
          <w:i w:val="false"/>
          <w:color w:val="000000"/>
          <w:sz w:val="28"/>
        </w:rPr>
        <w:t>
      23. Егер заңнамада өзгеше көзделмесе, Комитет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546"/>
    <w:bookmarkStart w:name="z564" w:id="547"/>
    <w:p>
      <w:pPr>
        <w:spacing w:after="0"/>
        <w:ind w:left="0"/>
        <w:jc w:val="left"/>
      </w:pPr>
      <w:r>
        <w:rPr>
          <w:rFonts w:ascii="Times New Roman"/>
          <w:b/>
          <w:i w:val="false"/>
          <w:color w:val="000000"/>
        </w:rPr>
        <w:t xml:space="preserve"> 5. Департаментті қайта ұйымдастыру және тарату</w:t>
      </w:r>
    </w:p>
    <w:bookmarkEnd w:id="547"/>
    <w:bookmarkStart w:name="z565" w:id="54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17 қазандағы</w:t>
            </w:r>
            <w:r>
              <w:br/>
            </w:r>
            <w:r>
              <w:rPr>
                <w:rFonts w:ascii="Times New Roman"/>
                <w:b w:val="false"/>
                <w:i w:val="false"/>
                <w:color w:val="000000"/>
                <w:sz w:val="20"/>
              </w:rPr>
              <w:t>№ 91 бұйрығына</w:t>
            </w:r>
            <w:r>
              <w:br/>
            </w:r>
            <w:r>
              <w:rPr>
                <w:rFonts w:ascii="Times New Roman"/>
                <w:b w:val="false"/>
                <w:i w:val="false"/>
                <w:color w:val="000000"/>
                <w:sz w:val="20"/>
              </w:rPr>
              <w:t>11-қосымша</w:t>
            </w:r>
          </w:p>
        </w:tc>
      </w:tr>
    </w:tbl>
    <w:bookmarkStart w:name="z567" w:id="549"/>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Инвестициялар және даму министрлігі</w:t>
      </w:r>
      <w:r>
        <w:br/>
      </w:r>
      <w:r>
        <w:rPr>
          <w:rFonts w:ascii="Times New Roman"/>
          <w:b/>
          <w:i w:val="false"/>
          <w:color w:val="000000"/>
        </w:rPr>
        <w:t>Техникалық реттеу және метрология комитетінің</w:t>
      </w:r>
      <w:r>
        <w:br/>
      </w:r>
      <w:r>
        <w:rPr>
          <w:rFonts w:ascii="Times New Roman"/>
          <w:b/>
          <w:i w:val="false"/>
          <w:color w:val="000000"/>
        </w:rPr>
        <w:t>Қостанай облысы бойынша департаменті"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549"/>
    <w:bookmarkStart w:name="z569" w:id="550"/>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Қостанай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Қостанай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70" w:id="551"/>
    <w:p>
      <w:pPr>
        <w:spacing w:after="0"/>
        <w:ind w:left="0"/>
        <w:jc w:val="both"/>
      </w:pPr>
      <w:r>
        <w:rPr>
          <w:rFonts w:ascii="Times New Roman"/>
          <w:b w:val="false"/>
          <w:i w:val="false"/>
          <w:color w:val="000000"/>
          <w:sz w:val="28"/>
        </w:rPr>
        <w:t>
      Департаментте Қазақстан Республикасы Инвестициялар және даму министрлігі Техникалық реттеу және метрология комитетінің Қарағанды облысы бойынша департаментінің Арқалық бөлімі бар.</w:t>
      </w:r>
    </w:p>
    <w:bookmarkEnd w:id="551"/>
    <w:bookmarkStart w:name="z571" w:id="55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552"/>
    <w:bookmarkStart w:name="z572" w:id="553"/>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73" w:id="554"/>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554"/>
    <w:bookmarkStart w:name="z574" w:id="555"/>
    <w:p>
      <w:pPr>
        <w:spacing w:after="0"/>
        <w:ind w:left="0"/>
        <w:jc w:val="both"/>
      </w:pPr>
      <w:r>
        <w:rPr>
          <w:rFonts w:ascii="Times New Roman"/>
          <w:b w:val="false"/>
          <w:i w:val="false"/>
          <w:color w:val="000000"/>
          <w:sz w:val="28"/>
        </w:rPr>
        <w:t>
      5. Департамент өз құзыретінің мәселелері бойынша Комитет төрағасының бұйрықтарымен ресімделетін шешімдер қабылдайды.</w:t>
      </w:r>
    </w:p>
    <w:bookmarkEnd w:id="555"/>
    <w:bookmarkStart w:name="z575" w:id="556"/>
    <w:p>
      <w:pPr>
        <w:spacing w:after="0"/>
        <w:ind w:left="0"/>
        <w:jc w:val="both"/>
      </w:pPr>
      <w:r>
        <w:rPr>
          <w:rFonts w:ascii="Times New Roman"/>
          <w:b w:val="false"/>
          <w:i w:val="false"/>
          <w:color w:val="000000"/>
          <w:sz w:val="28"/>
        </w:rPr>
        <w:t>
      6. Аумақтық бөлімшенің құрылымы мен штат санын Жауапты хатшы бекітеді.</w:t>
      </w:r>
    </w:p>
    <w:bookmarkEnd w:id="556"/>
    <w:bookmarkStart w:name="z576" w:id="557"/>
    <w:p>
      <w:pPr>
        <w:spacing w:after="0"/>
        <w:ind w:left="0"/>
        <w:jc w:val="both"/>
      </w:pPr>
      <w:r>
        <w:rPr>
          <w:rFonts w:ascii="Times New Roman"/>
          <w:b w:val="false"/>
          <w:i w:val="false"/>
          <w:color w:val="000000"/>
          <w:sz w:val="28"/>
        </w:rPr>
        <w:t>
      7. Департаменттің толық атауы:</w:t>
      </w:r>
    </w:p>
    <w:bookmarkEnd w:id="557"/>
    <w:bookmarkStart w:name="z577" w:id="558"/>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Қостанай облысы бойынша департаменті" республикалық мемлекеттік мекемесі.</w:t>
      </w:r>
    </w:p>
    <w:bookmarkEnd w:id="558"/>
    <w:bookmarkStart w:name="z578" w:id="559"/>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Костанайской области".</w:t>
      </w:r>
    </w:p>
    <w:bookmarkEnd w:id="559"/>
    <w:bookmarkStart w:name="z579" w:id="560"/>
    <w:p>
      <w:pPr>
        <w:spacing w:after="0"/>
        <w:ind w:left="0"/>
        <w:jc w:val="both"/>
      </w:pPr>
      <w:r>
        <w:rPr>
          <w:rFonts w:ascii="Times New Roman"/>
          <w:b w:val="false"/>
          <w:i w:val="false"/>
          <w:color w:val="000000"/>
          <w:sz w:val="28"/>
        </w:rPr>
        <w:t>
      8. Департаменттің орналасқан орны: 110000, Қостанай қаласы, Гоголь көшесі, 79а, 304-кабинет.</w:t>
      </w:r>
    </w:p>
    <w:bookmarkEnd w:id="560"/>
    <w:bookmarkStart w:name="z580" w:id="561"/>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561"/>
    <w:bookmarkStart w:name="z581" w:id="562"/>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562"/>
    <w:bookmarkStart w:name="z582" w:id="563"/>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563"/>
    <w:bookmarkStart w:name="z583" w:id="564"/>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564"/>
    <w:bookmarkStart w:name="z584" w:id="565"/>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565"/>
    <w:bookmarkStart w:name="z585" w:id="566"/>
    <w:p>
      <w:pPr>
        <w:spacing w:after="0"/>
        <w:ind w:left="0"/>
        <w:jc w:val="both"/>
      </w:pPr>
      <w:r>
        <w:rPr>
          <w:rFonts w:ascii="Times New Roman"/>
          <w:b w:val="false"/>
          <w:i w:val="false"/>
          <w:color w:val="000000"/>
          <w:sz w:val="28"/>
        </w:rPr>
        <w:t>
      13. Міндеті: техникалық реттеу және өлшемдер бiрлiгiн қамтамасыз ету саласындағы бақылау.</w:t>
      </w:r>
    </w:p>
    <w:bookmarkEnd w:id="566"/>
    <w:bookmarkStart w:name="z586" w:id="567"/>
    <w:p>
      <w:pPr>
        <w:spacing w:after="0"/>
        <w:ind w:left="0"/>
        <w:jc w:val="both"/>
      </w:pPr>
      <w:r>
        <w:rPr>
          <w:rFonts w:ascii="Times New Roman"/>
          <w:b w:val="false"/>
          <w:i w:val="false"/>
          <w:color w:val="000000"/>
          <w:sz w:val="28"/>
        </w:rPr>
        <w:t>
      14. Департаменттің функциялары:</w:t>
      </w:r>
    </w:p>
    <w:bookmarkEnd w:id="567"/>
    <w:bookmarkStart w:name="z587" w:id="568"/>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bookmarkEnd w:id="568"/>
    <w:bookmarkStart w:name="z588" w:id="569"/>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bookmarkEnd w:id="569"/>
    <w:bookmarkStart w:name="z589" w:id="570"/>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bookmarkEnd w:id="570"/>
    <w:bookmarkStart w:name="z590" w:id="571"/>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bookmarkEnd w:id="571"/>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91" w:id="572"/>
    <w:p>
      <w:pPr>
        <w:spacing w:after="0"/>
        <w:ind w:left="0"/>
        <w:jc w:val="both"/>
      </w:pPr>
      <w:r>
        <w:rPr>
          <w:rFonts w:ascii="Times New Roman"/>
          <w:b w:val="false"/>
          <w:i w:val="false"/>
          <w:color w:val="000000"/>
          <w:sz w:val="28"/>
        </w:rPr>
        <w:t>
      15. Департаменттің құқықтары мен міндеттері:</w:t>
      </w:r>
    </w:p>
    <w:bookmarkEnd w:id="572"/>
    <w:bookmarkStart w:name="z592" w:id="573"/>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bookmarkEnd w:id="573"/>
    <w:bookmarkStart w:name="z593" w:id="574"/>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574"/>
    <w:bookmarkStart w:name="z594" w:id="575"/>
    <w:p>
      <w:pPr>
        <w:spacing w:after="0"/>
        <w:ind w:left="0"/>
        <w:jc w:val="left"/>
      </w:pPr>
      <w:r>
        <w:rPr>
          <w:rFonts w:ascii="Times New Roman"/>
          <w:b/>
          <w:i w:val="false"/>
          <w:color w:val="000000"/>
        </w:rPr>
        <w:t xml:space="preserve"> 3. Департамент қызметiн ұйымдастыру</w:t>
      </w:r>
    </w:p>
    <w:bookmarkEnd w:id="575"/>
    <w:bookmarkStart w:name="z595" w:id="576"/>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576"/>
    <w:bookmarkStart w:name="z596" w:id="577"/>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577"/>
    <w:bookmarkStart w:name="z597" w:id="578"/>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578"/>
    <w:bookmarkStart w:name="z598" w:id="579"/>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579"/>
    <w:bookmarkStart w:name="z599" w:id="580"/>
    <w:p>
      <w:pPr>
        <w:spacing w:after="0"/>
        <w:ind w:left="0"/>
        <w:jc w:val="both"/>
      </w:pPr>
      <w:r>
        <w:rPr>
          <w:rFonts w:ascii="Times New Roman"/>
          <w:b w:val="false"/>
          <w:i w:val="false"/>
          <w:color w:val="000000"/>
          <w:sz w:val="28"/>
        </w:rPr>
        <w:t>
      20. Осы мақсаттарда Басшы:</w:t>
      </w:r>
    </w:p>
    <w:bookmarkEnd w:id="580"/>
    <w:bookmarkStart w:name="z600" w:id="581"/>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bookmarkEnd w:id="581"/>
    <w:bookmarkStart w:name="z601" w:id="582"/>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bookmarkEnd w:id="582"/>
    <w:bookmarkStart w:name="z602" w:id="583"/>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bookmarkEnd w:id="583"/>
    <w:bookmarkStart w:name="z603" w:id="584"/>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bookmarkEnd w:id="584"/>
    <w:bookmarkStart w:name="z604" w:id="585"/>
    <w:p>
      <w:pPr>
        <w:spacing w:after="0"/>
        <w:ind w:left="0"/>
        <w:jc w:val="both"/>
      </w:pPr>
      <w:r>
        <w:rPr>
          <w:rFonts w:ascii="Times New Roman"/>
          <w:b w:val="false"/>
          <w:i w:val="false"/>
          <w:color w:val="000000"/>
          <w:sz w:val="28"/>
        </w:rPr>
        <w:t>
      5) Департамент бұйрықтарына қол қояды;</w:t>
      </w:r>
    </w:p>
    <w:bookmarkEnd w:id="585"/>
    <w:bookmarkStart w:name="z605" w:id="586"/>
    <w:p>
      <w:pPr>
        <w:spacing w:after="0"/>
        <w:ind w:left="0"/>
        <w:jc w:val="both"/>
      </w:pPr>
      <w:r>
        <w:rPr>
          <w:rFonts w:ascii="Times New Roman"/>
          <w:b w:val="false"/>
          <w:i w:val="false"/>
          <w:color w:val="000000"/>
          <w:sz w:val="28"/>
        </w:rPr>
        <w:t>
      6) Департаменттің жұмыс жоспарын бекітеді;</w:t>
      </w:r>
    </w:p>
    <w:bookmarkEnd w:id="586"/>
    <w:bookmarkStart w:name="z606" w:id="587"/>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587"/>
    <w:bookmarkStart w:name="z607" w:id="588"/>
    <w:p>
      <w:pPr>
        <w:spacing w:after="0"/>
        <w:ind w:left="0"/>
        <w:jc w:val="left"/>
      </w:pPr>
      <w:r>
        <w:rPr>
          <w:rFonts w:ascii="Times New Roman"/>
          <w:b/>
          <w:i w:val="false"/>
          <w:color w:val="000000"/>
        </w:rPr>
        <w:t xml:space="preserve"> 4. Департаменттің мүлкі</w:t>
      </w:r>
    </w:p>
    <w:bookmarkEnd w:id="588"/>
    <w:bookmarkStart w:name="z608" w:id="589"/>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589"/>
    <w:bookmarkStart w:name="z609" w:id="590"/>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590"/>
    <w:bookmarkStart w:name="z610" w:id="591"/>
    <w:p>
      <w:pPr>
        <w:spacing w:after="0"/>
        <w:ind w:left="0"/>
        <w:jc w:val="both"/>
      </w:pPr>
      <w:r>
        <w:rPr>
          <w:rFonts w:ascii="Times New Roman"/>
          <w:b w:val="false"/>
          <w:i w:val="false"/>
          <w:color w:val="000000"/>
          <w:sz w:val="28"/>
        </w:rPr>
        <w:t>
      23. Егер заңнамада өзгеше көзделмесе, Комитет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591"/>
    <w:bookmarkStart w:name="z611" w:id="592"/>
    <w:p>
      <w:pPr>
        <w:spacing w:after="0"/>
        <w:ind w:left="0"/>
        <w:jc w:val="left"/>
      </w:pPr>
      <w:r>
        <w:rPr>
          <w:rFonts w:ascii="Times New Roman"/>
          <w:b/>
          <w:i w:val="false"/>
          <w:color w:val="000000"/>
        </w:rPr>
        <w:t xml:space="preserve"> 5. Департаментті қайта ұйымдастыру және тарату</w:t>
      </w:r>
    </w:p>
    <w:bookmarkEnd w:id="592"/>
    <w:bookmarkStart w:name="z612" w:id="59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17 қазандағы</w:t>
            </w:r>
            <w:r>
              <w:br/>
            </w:r>
            <w:r>
              <w:rPr>
                <w:rFonts w:ascii="Times New Roman"/>
                <w:b w:val="false"/>
                <w:i w:val="false"/>
                <w:color w:val="000000"/>
                <w:sz w:val="20"/>
              </w:rPr>
              <w:t>№ 91 бұйрығына</w:t>
            </w:r>
            <w:r>
              <w:br/>
            </w:r>
            <w:r>
              <w:rPr>
                <w:rFonts w:ascii="Times New Roman"/>
                <w:b w:val="false"/>
                <w:i w:val="false"/>
                <w:color w:val="000000"/>
                <w:sz w:val="20"/>
              </w:rPr>
              <w:t>12-қосымша</w:t>
            </w:r>
          </w:p>
        </w:tc>
      </w:tr>
    </w:tbl>
    <w:bookmarkStart w:name="z614" w:id="59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Инвестициялар және даму министрлігі</w:t>
      </w:r>
      <w:r>
        <w:br/>
      </w:r>
      <w:r>
        <w:rPr>
          <w:rFonts w:ascii="Times New Roman"/>
          <w:b/>
          <w:i w:val="false"/>
          <w:color w:val="000000"/>
        </w:rPr>
        <w:t>Техникалық реттеу және метрология комитетінің</w:t>
      </w:r>
      <w:r>
        <w:br/>
      </w:r>
      <w:r>
        <w:rPr>
          <w:rFonts w:ascii="Times New Roman"/>
          <w:b/>
          <w:i w:val="false"/>
          <w:color w:val="000000"/>
        </w:rPr>
        <w:t>Қызылорда облысы бойынша департаменті"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594"/>
    <w:bookmarkStart w:name="z615" w:id="595"/>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Қызылорда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Қызылорда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16" w:id="596"/>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596"/>
    <w:bookmarkStart w:name="z617" w:id="597"/>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18" w:id="598"/>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598"/>
    <w:bookmarkStart w:name="z619" w:id="599"/>
    <w:p>
      <w:pPr>
        <w:spacing w:after="0"/>
        <w:ind w:left="0"/>
        <w:jc w:val="both"/>
      </w:pPr>
      <w:r>
        <w:rPr>
          <w:rFonts w:ascii="Times New Roman"/>
          <w:b w:val="false"/>
          <w:i w:val="false"/>
          <w:color w:val="000000"/>
          <w:sz w:val="28"/>
        </w:rPr>
        <w:t>
      5. Департамент өз құзыретінің мәселелері бойынша Комитет төрағасының бұйрықтарымен ресімделетін шешімдер қабылдайды.</w:t>
      </w:r>
    </w:p>
    <w:bookmarkEnd w:id="599"/>
    <w:bookmarkStart w:name="z620" w:id="600"/>
    <w:p>
      <w:pPr>
        <w:spacing w:after="0"/>
        <w:ind w:left="0"/>
        <w:jc w:val="both"/>
      </w:pPr>
      <w:r>
        <w:rPr>
          <w:rFonts w:ascii="Times New Roman"/>
          <w:b w:val="false"/>
          <w:i w:val="false"/>
          <w:color w:val="000000"/>
          <w:sz w:val="28"/>
        </w:rPr>
        <w:t>
      6. Аумақтық бөлімшенің құрылымы мен штат санын Жауапты хатшы бекітеді.</w:t>
      </w:r>
    </w:p>
    <w:bookmarkEnd w:id="600"/>
    <w:bookmarkStart w:name="z621" w:id="601"/>
    <w:p>
      <w:pPr>
        <w:spacing w:after="0"/>
        <w:ind w:left="0"/>
        <w:jc w:val="both"/>
      </w:pPr>
      <w:r>
        <w:rPr>
          <w:rFonts w:ascii="Times New Roman"/>
          <w:b w:val="false"/>
          <w:i w:val="false"/>
          <w:color w:val="000000"/>
          <w:sz w:val="28"/>
        </w:rPr>
        <w:t>
      7. Департаменттің толық атауы:</w:t>
      </w:r>
    </w:p>
    <w:bookmarkEnd w:id="601"/>
    <w:bookmarkStart w:name="z622" w:id="602"/>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Қызылорда облысы бойынша департаменті" республикалық мемлекеттік мекемесі.</w:t>
      </w:r>
    </w:p>
    <w:bookmarkEnd w:id="602"/>
    <w:bookmarkStart w:name="z623" w:id="603"/>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Кызылординской области".</w:t>
      </w:r>
    </w:p>
    <w:bookmarkEnd w:id="603"/>
    <w:bookmarkStart w:name="z624" w:id="604"/>
    <w:p>
      <w:pPr>
        <w:spacing w:after="0"/>
        <w:ind w:left="0"/>
        <w:jc w:val="both"/>
      </w:pPr>
      <w:r>
        <w:rPr>
          <w:rFonts w:ascii="Times New Roman"/>
          <w:b w:val="false"/>
          <w:i w:val="false"/>
          <w:color w:val="000000"/>
          <w:sz w:val="28"/>
        </w:rPr>
        <w:t>
      8. Департаменттің орналасқан орны: 120008, Қызылорда қаласы, Желтоқсан көшесі, 160.</w:t>
      </w:r>
    </w:p>
    <w:bookmarkEnd w:id="604"/>
    <w:bookmarkStart w:name="z625" w:id="605"/>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605"/>
    <w:bookmarkStart w:name="z626" w:id="606"/>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606"/>
    <w:bookmarkStart w:name="z627" w:id="607"/>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607"/>
    <w:bookmarkStart w:name="z628" w:id="608"/>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608"/>
    <w:bookmarkStart w:name="z629" w:id="609"/>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609"/>
    <w:bookmarkStart w:name="z630" w:id="610"/>
    <w:p>
      <w:pPr>
        <w:spacing w:after="0"/>
        <w:ind w:left="0"/>
        <w:jc w:val="both"/>
      </w:pPr>
      <w:r>
        <w:rPr>
          <w:rFonts w:ascii="Times New Roman"/>
          <w:b w:val="false"/>
          <w:i w:val="false"/>
          <w:color w:val="000000"/>
          <w:sz w:val="28"/>
        </w:rPr>
        <w:t>
      13. Міндеті: техникалық реттеу және өлшемдер бiрлiгiн қамтамасыз ету саласындағы бақылау.</w:t>
      </w:r>
    </w:p>
    <w:bookmarkEnd w:id="610"/>
    <w:bookmarkStart w:name="z631" w:id="611"/>
    <w:p>
      <w:pPr>
        <w:spacing w:after="0"/>
        <w:ind w:left="0"/>
        <w:jc w:val="both"/>
      </w:pPr>
      <w:r>
        <w:rPr>
          <w:rFonts w:ascii="Times New Roman"/>
          <w:b w:val="false"/>
          <w:i w:val="false"/>
          <w:color w:val="000000"/>
          <w:sz w:val="28"/>
        </w:rPr>
        <w:t>
      14. Департаменттің функциялары:</w:t>
      </w:r>
    </w:p>
    <w:bookmarkEnd w:id="611"/>
    <w:bookmarkStart w:name="z632" w:id="612"/>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bookmarkEnd w:id="612"/>
    <w:bookmarkStart w:name="z633" w:id="613"/>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bookmarkEnd w:id="613"/>
    <w:bookmarkStart w:name="z634" w:id="614"/>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bookmarkEnd w:id="614"/>
    <w:bookmarkStart w:name="z635" w:id="615"/>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bookmarkEnd w:id="615"/>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36" w:id="616"/>
    <w:p>
      <w:pPr>
        <w:spacing w:after="0"/>
        <w:ind w:left="0"/>
        <w:jc w:val="both"/>
      </w:pPr>
      <w:r>
        <w:rPr>
          <w:rFonts w:ascii="Times New Roman"/>
          <w:b w:val="false"/>
          <w:i w:val="false"/>
          <w:color w:val="000000"/>
          <w:sz w:val="28"/>
        </w:rPr>
        <w:t>
      15. Департаменттің құқықтары мен міндеттері:</w:t>
      </w:r>
    </w:p>
    <w:bookmarkEnd w:id="616"/>
    <w:bookmarkStart w:name="z637" w:id="617"/>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bookmarkEnd w:id="617"/>
    <w:bookmarkStart w:name="z638" w:id="618"/>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618"/>
    <w:bookmarkStart w:name="z639" w:id="619"/>
    <w:p>
      <w:pPr>
        <w:spacing w:after="0"/>
        <w:ind w:left="0"/>
        <w:jc w:val="left"/>
      </w:pPr>
      <w:r>
        <w:rPr>
          <w:rFonts w:ascii="Times New Roman"/>
          <w:b/>
          <w:i w:val="false"/>
          <w:color w:val="000000"/>
        </w:rPr>
        <w:t xml:space="preserve"> 3. Департамент қызметiн ұйымдастыру</w:t>
      </w:r>
    </w:p>
    <w:bookmarkEnd w:id="619"/>
    <w:bookmarkStart w:name="z640" w:id="620"/>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620"/>
    <w:bookmarkStart w:name="z641" w:id="621"/>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621"/>
    <w:bookmarkStart w:name="z642" w:id="622"/>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622"/>
    <w:bookmarkStart w:name="z643" w:id="623"/>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623"/>
    <w:bookmarkStart w:name="z644" w:id="624"/>
    <w:p>
      <w:pPr>
        <w:spacing w:after="0"/>
        <w:ind w:left="0"/>
        <w:jc w:val="both"/>
      </w:pPr>
      <w:r>
        <w:rPr>
          <w:rFonts w:ascii="Times New Roman"/>
          <w:b w:val="false"/>
          <w:i w:val="false"/>
          <w:color w:val="000000"/>
          <w:sz w:val="28"/>
        </w:rPr>
        <w:t>
      20. Осы мақсаттарда Басшы:</w:t>
      </w:r>
    </w:p>
    <w:bookmarkEnd w:id="624"/>
    <w:bookmarkStart w:name="z645" w:id="625"/>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bookmarkEnd w:id="625"/>
    <w:bookmarkStart w:name="z646" w:id="626"/>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bookmarkEnd w:id="626"/>
    <w:bookmarkStart w:name="z647" w:id="627"/>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bookmarkEnd w:id="627"/>
    <w:bookmarkStart w:name="z648" w:id="628"/>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bookmarkEnd w:id="628"/>
    <w:bookmarkStart w:name="z649" w:id="629"/>
    <w:p>
      <w:pPr>
        <w:spacing w:after="0"/>
        <w:ind w:left="0"/>
        <w:jc w:val="both"/>
      </w:pPr>
      <w:r>
        <w:rPr>
          <w:rFonts w:ascii="Times New Roman"/>
          <w:b w:val="false"/>
          <w:i w:val="false"/>
          <w:color w:val="000000"/>
          <w:sz w:val="28"/>
        </w:rPr>
        <w:t>
      5) Департамент бұйрықтарына қол қояды;</w:t>
      </w:r>
    </w:p>
    <w:bookmarkEnd w:id="629"/>
    <w:bookmarkStart w:name="z650" w:id="630"/>
    <w:p>
      <w:pPr>
        <w:spacing w:after="0"/>
        <w:ind w:left="0"/>
        <w:jc w:val="both"/>
      </w:pPr>
      <w:r>
        <w:rPr>
          <w:rFonts w:ascii="Times New Roman"/>
          <w:b w:val="false"/>
          <w:i w:val="false"/>
          <w:color w:val="000000"/>
          <w:sz w:val="28"/>
        </w:rPr>
        <w:t>
      6) Департаменттің жұмыс жоспарын бекітеді;</w:t>
      </w:r>
    </w:p>
    <w:bookmarkEnd w:id="630"/>
    <w:bookmarkStart w:name="z651" w:id="631"/>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631"/>
    <w:bookmarkStart w:name="z652" w:id="632"/>
    <w:p>
      <w:pPr>
        <w:spacing w:after="0"/>
        <w:ind w:left="0"/>
        <w:jc w:val="left"/>
      </w:pPr>
      <w:r>
        <w:rPr>
          <w:rFonts w:ascii="Times New Roman"/>
          <w:b/>
          <w:i w:val="false"/>
          <w:color w:val="000000"/>
        </w:rPr>
        <w:t xml:space="preserve"> 4. Департаменттің мүлкі</w:t>
      </w:r>
    </w:p>
    <w:bookmarkEnd w:id="632"/>
    <w:bookmarkStart w:name="z653" w:id="633"/>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633"/>
    <w:bookmarkStart w:name="z654" w:id="634"/>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634"/>
    <w:bookmarkStart w:name="z655" w:id="635"/>
    <w:p>
      <w:pPr>
        <w:spacing w:after="0"/>
        <w:ind w:left="0"/>
        <w:jc w:val="both"/>
      </w:pPr>
      <w:r>
        <w:rPr>
          <w:rFonts w:ascii="Times New Roman"/>
          <w:b w:val="false"/>
          <w:i w:val="false"/>
          <w:color w:val="000000"/>
          <w:sz w:val="28"/>
        </w:rPr>
        <w:t>
      23. Егер заңнамада өзгеше көзделмесе, Комитет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635"/>
    <w:bookmarkStart w:name="z656" w:id="636"/>
    <w:p>
      <w:pPr>
        <w:spacing w:after="0"/>
        <w:ind w:left="0"/>
        <w:jc w:val="left"/>
      </w:pPr>
      <w:r>
        <w:rPr>
          <w:rFonts w:ascii="Times New Roman"/>
          <w:b/>
          <w:i w:val="false"/>
          <w:color w:val="000000"/>
        </w:rPr>
        <w:t xml:space="preserve"> 5. Департаментті қайта ұйымдастыру және тарату</w:t>
      </w:r>
    </w:p>
    <w:bookmarkEnd w:id="636"/>
    <w:bookmarkStart w:name="z657" w:id="63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17 қазандағы</w:t>
            </w:r>
            <w:r>
              <w:br/>
            </w:r>
            <w:r>
              <w:rPr>
                <w:rFonts w:ascii="Times New Roman"/>
                <w:b w:val="false"/>
                <w:i w:val="false"/>
                <w:color w:val="000000"/>
                <w:sz w:val="20"/>
              </w:rPr>
              <w:t>№ 91 бұйрығына</w:t>
            </w:r>
            <w:r>
              <w:br/>
            </w:r>
            <w:r>
              <w:rPr>
                <w:rFonts w:ascii="Times New Roman"/>
                <w:b w:val="false"/>
                <w:i w:val="false"/>
                <w:color w:val="000000"/>
                <w:sz w:val="20"/>
              </w:rPr>
              <w:t>13-қосымша</w:t>
            </w:r>
          </w:p>
        </w:tc>
      </w:tr>
    </w:tbl>
    <w:bookmarkStart w:name="z659" w:id="638"/>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Инвестициялар және даму министрлігі</w:t>
      </w:r>
      <w:r>
        <w:br/>
      </w:r>
      <w:r>
        <w:rPr>
          <w:rFonts w:ascii="Times New Roman"/>
          <w:b/>
          <w:i w:val="false"/>
          <w:color w:val="000000"/>
        </w:rPr>
        <w:t>Техникалық реттеу және метрология комитетінің</w:t>
      </w:r>
      <w:r>
        <w:br/>
      </w:r>
      <w:r>
        <w:rPr>
          <w:rFonts w:ascii="Times New Roman"/>
          <w:b/>
          <w:i w:val="false"/>
          <w:color w:val="000000"/>
        </w:rPr>
        <w:t>Маңғыстау облысы бойынша департаменті"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638"/>
    <w:bookmarkStart w:name="z660" w:id="639"/>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Маңғыстау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Маңғыстау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61" w:id="640"/>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640"/>
    <w:bookmarkStart w:name="z662" w:id="641"/>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63" w:id="642"/>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642"/>
    <w:bookmarkStart w:name="z664" w:id="643"/>
    <w:p>
      <w:pPr>
        <w:spacing w:after="0"/>
        <w:ind w:left="0"/>
        <w:jc w:val="both"/>
      </w:pPr>
      <w:r>
        <w:rPr>
          <w:rFonts w:ascii="Times New Roman"/>
          <w:b w:val="false"/>
          <w:i w:val="false"/>
          <w:color w:val="000000"/>
          <w:sz w:val="28"/>
        </w:rPr>
        <w:t>
      5. Департамент өз құзыретінің мәселелері бойынша Комитет төрағасының бұйрықтарымен ресімделетін шешімдер қабылдайды.</w:t>
      </w:r>
    </w:p>
    <w:bookmarkEnd w:id="643"/>
    <w:bookmarkStart w:name="z665" w:id="644"/>
    <w:p>
      <w:pPr>
        <w:spacing w:after="0"/>
        <w:ind w:left="0"/>
        <w:jc w:val="both"/>
      </w:pPr>
      <w:r>
        <w:rPr>
          <w:rFonts w:ascii="Times New Roman"/>
          <w:b w:val="false"/>
          <w:i w:val="false"/>
          <w:color w:val="000000"/>
          <w:sz w:val="28"/>
        </w:rPr>
        <w:t>
      6. Аумақтық бөлімшенің құрылымы мен штат санын Жауапты хатшы бекітеді.</w:t>
      </w:r>
    </w:p>
    <w:bookmarkEnd w:id="644"/>
    <w:bookmarkStart w:name="z666" w:id="645"/>
    <w:p>
      <w:pPr>
        <w:spacing w:after="0"/>
        <w:ind w:left="0"/>
        <w:jc w:val="both"/>
      </w:pPr>
      <w:r>
        <w:rPr>
          <w:rFonts w:ascii="Times New Roman"/>
          <w:b w:val="false"/>
          <w:i w:val="false"/>
          <w:color w:val="000000"/>
          <w:sz w:val="28"/>
        </w:rPr>
        <w:t>
      7. Департаменттің толық атауы:</w:t>
      </w:r>
    </w:p>
    <w:bookmarkEnd w:id="645"/>
    <w:bookmarkStart w:name="z667" w:id="646"/>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Маңғыстау облысы бойынша департаменті" республикалық мемлекеттік мекемесі.</w:t>
      </w:r>
    </w:p>
    <w:bookmarkEnd w:id="646"/>
    <w:bookmarkStart w:name="z668" w:id="647"/>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Мангистауской области".</w:t>
      </w:r>
    </w:p>
    <w:bookmarkEnd w:id="647"/>
    <w:bookmarkStart w:name="z669" w:id="648"/>
    <w:p>
      <w:pPr>
        <w:spacing w:after="0"/>
        <w:ind w:left="0"/>
        <w:jc w:val="both"/>
      </w:pPr>
      <w:r>
        <w:rPr>
          <w:rFonts w:ascii="Times New Roman"/>
          <w:b w:val="false"/>
          <w:i w:val="false"/>
          <w:color w:val="000000"/>
          <w:sz w:val="28"/>
        </w:rPr>
        <w:t>
      8. Департаменттің орналасқан орны: 130000, Ақтау қаласы, 9-шағын ауданы, 52-ғимарат, 12, 13-кабинет.</w:t>
      </w:r>
    </w:p>
    <w:bookmarkEnd w:id="648"/>
    <w:bookmarkStart w:name="z670" w:id="649"/>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649"/>
    <w:bookmarkStart w:name="z671" w:id="650"/>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650"/>
    <w:bookmarkStart w:name="z672" w:id="651"/>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651"/>
    <w:bookmarkStart w:name="z673" w:id="652"/>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652"/>
    <w:bookmarkStart w:name="z674" w:id="653"/>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653"/>
    <w:bookmarkStart w:name="z675" w:id="654"/>
    <w:p>
      <w:pPr>
        <w:spacing w:after="0"/>
        <w:ind w:left="0"/>
        <w:jc w:val="both"/>
      </w:pPr>
      <w:r>
        <w:rPr>
          <w:rFonts w:ascii="Times New Roman"/>
          <w:b w:val="false"/>
          <w:i w:val="false"/>
          <w:color w:val="000000"/>
          <w:sz w:val="28"/>
        </w:rPr>
        <w:t>
      13. Міндеті: техникалық реттеу және өлшемдер бiрлiгiн қамтамасыз ету саласындағы бақылау.</w:t>
      </w:r>
    </w:p>
    <w:bookmarkEnd w:id="654"/>
    <w:bookmarkStart w:name="z676" w:id="655"/>
    <w:p>
      <w:pPr>
        <w:spacing w:after="0"/>
        <w:ind w:left="0"/>
        <w:jc w:val="both"/>
      </w:pPr>
      <w:r>
        <w:rPr>
          <w:rFonts w:ascii="Times New Roman"/>
          <w:b w:val="false"/>
          <w:i w:val="false"/>
          <w:color w:val="000000"/>
          <w:sz w:val="28"/>
        </w:rPr>
        <w:t>
      14. Департаменттің функциялары:</w:t>
      </w:r>
    </w:p>
    <w:bookmarkEnd w:id="655"/>
    <w:bookmarkStart w:name="z677" w:id="656"/>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bookmarkEnd w:id="656"/>
    <w:bookmarkStart w:name="z678" w:id="657"/>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bookmarkEnd w:id="657"/>
    <w:bookmarkStart w:name="z679" w:id="658"/>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bookmarkEnd w:id="658"/>
    <w:bookmarkStart w:name="z680" w:id="659"/>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bookmarkEnd w:id="659"/>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81" w:id="660"/>
    <w:p>
      <w:pPr>
        <w:spacing w:after="0"/>
        <w:ind w:left="0"/>
        <w:jc w:val="both"/>
      </w:pPr>
      <w:r>
        <w:rPr>
          <w:rFonts w:ascii="Times New Roman"/>
          <w:b w:val="false"/>
          <w:i w:val="false"/>
          <w:color w:val="000000"/>
          <w:sz w:val="28"/>
        </w:rPr>
        <w:t>
      15. Департаменттің құқықтары мен міндеттері:</w:t>
      </w:r>
    </w:p>
    <w:bookmarkEnd w:id="660"/>
    <w:bookmarkStart w:name="z682" w:id="661"/>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bookmarkEnd w:id="661"/>
    <w:bookmarkStart w:name="z683" w:id="662"/>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662"/>
    <w:bookmarkStart w:name="z684" w:id="663"/>
    <w:p>
      <w:pPr>
        <w:spacing w:after="0"/>
        <w:ind w:left="0"/>
        <w:jc w:val="left"/>
      </w:pPr>
      <w:r>
        <w:rPr>
          <w:rFonts w:ascii="Times New Roman"/>
          <w:b/>
          <w:i w:val="false"/>
          <w:color w:val="000000"/>
        </w:rPr>
        <w:t xml:space="preserve"> 3. Департамент қызметiн ұйымдастыру</w:t>
      </w:r>
    </w:p>
    <w:bookmarkEnd w:id="663"/>
    <w:bookmarkStart w:name="z685" w:id="664"/>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664"/>
    <w:bookmarkStart w:name="z686" w:id="665"/>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665"/>
    <w:bookmarkStart w:name="z687" w:id="666"/>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666"/>
    <w:bookmarkStart w:name="z688" w:id="667"/>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667"/>
    <w:bookmarkStart w:name="z689" w:id="668"/>
    <w:p>
      <w:pPr>
        <w:spacing w:after="0"/>
        <w:ind w:left="0"/>
        <w:jc w:val="both"/>
      </w:pPr>
      <w:r>
        <w:rPr>
          <w:rFonts w:ascii="Times New Roman"/>
          <w:b w:val="false"/>
          <w:i w:val="false"/>
          <w:color w:val="000000"/>
          <w:sz w:val="28"/>
        </w:rPr>
        <w:t>
      20. Осы мақсаттарда Басшы:</w:t>
      </w:r>
    </w:p>
    <w:bookmarkEnd w:id="668"/>
    <w:bookmarkStart w:name="z690" w:id="669"/>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bookmarkEnd w:id="669"/>
    <w:bookmarkStart w:name="z691" w:id="670"/>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bookmarkEnd w:id="670"/>
    <w:bookmarkStart w:name="z692" w:id="671"/>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bookmarkEnd w:id="671"/>
    <w:bookmarkStart w:name="z693" w:id="672"/>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bookmarkEnd w:id="672"/>
    <w:bookmarkStart w:name="z694" w:id="673"/>
    <w:p>
      <w:pPr>
        <w:spacing w:after="0"/>
        <w:ind w:left="0"/>
        <w:jc w:val="both"/>
      </w:pPr>
      <w:r>
        <w:rPr>
          <w:rFonts w:ascii="Times New Roman"/>
          <w:b w:val="false"/>
          <w:i w:val="false"/>
          <w:color w:val="000000"/>
          <w:sz w:val="28"/>
        </w:rPr>
        <w:t>
      5) Департамент бұйрықтарына қол қояды;</w:t>
      </w:r>
    </w:p>
    <w:bookmarkEnd w:id="673"/>
    <w:bookmarkStart w:name="z695" w:id="674"/>
    <w:p>
      <w:pPr>
        <w:spacing w:after="0"/>
        <w:ind w:left="0"/>
        <w:jc w:val="both"/>
      </w:pPr>
      <w:r>
        <w:rPr>
          <w:rFonts w:ascii="Times New Roman"/>
          <w:b w:val="false"/>
          <w:i w:val="false"/>
          <w:color w:val="000000"/>
          <w:sz w:val="28"/>
        </w:rPr>
        <w:t>
      6) Департаменттің жұмыс жоспарын бекітеді;</w:t>
      </w:r>
    </w:p>
    <w:bookmarkEnd w:id="674"/>
    <w:bookmarkStart w:name="z696" w:id="675"/>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675"/>
    <w:bookmarkStart w:name="z697" w:id="676"/>
    <w:p>
      <w:pPr>
        <w:spacing w:after="0"/>
        <w:ind w:left="0"/>
        <w:jc w:val="left"/>
      </w:pPr>
      <w:r>
        <w:rPr>
          <w:rFonts w:ascii="Times New Roman"/>
          <w:b/>
          <w:i w:val="false"/>
          <w:color w:val="000000"/>
        </w:rPr>
        <w:t xml:space="preserve"> 4. Департаменттің мүлкі</w:t>
      </w:r>
    </w:p>
    <w:bookmarkEnd w:id="676"/>
    <w:bookmarkStart w:name="z698" w:id="677"/>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677"/>
    <w:bookmarkStart w:name="z699" w:id="678"/>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678"/>
    <w:bookmarkStart w:name="z700" w:id="679"/>
    <w:p>
      <w:pPr>
        <w:spacing w:after="0"/>
        <w:ind w:left="0"/>
        <w:jc w:val="both"/>
      </w:pPr>
      <w:r>
        <w:rPr>
          <w:rFonts w:ascii="Times New Roman"/>
          <w:b w:val="false"/>
          <w:i w:val="false"/>
          <w:color w:val="000000"/>
          <w:sz w:val="28"/>
        </w:rPr>
        <w:t>
      23. Егер заңнамада өзгеше көзделмесе, Комитет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679"/>
    <w:bookmarkStart w:name="z701" w:id="680"/>
    <w:p>
      <w:pPr>
        <w:spacing w:after="0"/>
        <w:ind w:left="0"/>
        <w:jc w:val="left"/>
      </w:pPr>
      <w:r>
        <w:rPr>
          <w:rFonts w:ascii="Times New Roman"/>
          <w:b/>
          <w:i w:val="false"/>
          <w:color w:val="000000"/>
        </w:rPr>
        <w:t xml:space="preserve"> 5. Департаментті қайта ұйымдастыру және тарату</w:t>
      </w:r>
    </w:p>
    <w:bookmarkEnd w:id="680"/>
    <w:bookmarkStart w:name="z702" w:id="68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17 қазандағы</w:t>
            </w:r>
            <w:r>
              <w:br/>
            </w:r>
            <w:r>
              <w:rPr>
                <w:rFonts w:ascii="Times New Roman"/>
                <w:b w:val="false"/>
                <w:i w:val="false"/>
                <w:color w:val="000000"/>
                <w:sz w:val="20"/>
              </w:rPr>
              <w:t>№ 91 бұйрығына</w:t>
            </w:r>
            <w:r>
              <w:br/>
            </w:r>
            <w:r>
              <w:rPr>
                <w:rFonts w:ascii="Times New Roman"/>
                <w:b w:val="false"/>
                <w:i w:val="false"/>
                <w:color w:val="000000"/>
                <w:sz w:val="20"/>
              </w:rPr>
              <w:t>14-қосымша</w:t>
            </w:r>
          </w:p>
        </w:tc>
      </w:tr>
    </w:tbl>
    <w:bookmarkStart w:name="z704" w:id="68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Инвестициялар және даму министрлігі</w:t>
      </w:r>
      <w:r>
        <w:br/>
      </w:r>
      <w:r>
        <w:rPr>
          <w:rFonts w:ascii="Times New Roman"/>
          <w:b/>
          <w:i w:val="false"/>
          <w:color w:val="000000"/>
        </w:rPr>
        <w:t>Техникалық реттеу және метрология комитетінің</w:t>
      </w:r>
      <w:r>
        <w:br/>
      </w:r>
      <w:r>
        <w:rPr>
          <w:rFonts w:ascii="Times New Roman"/>
          <w:b/>
          <w:i w:val="false"/>
          <w:color w:val="000000"/>
        </w:rPr>
        <w:t>Оңтүстік Қазақстан облысы бойынша департаменті"</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682"/>
    <w:bookmarkStart w:name="z705" w:id="683"/>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Оңтүстік Қазақстан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Оңтүстік Қазақстан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06" w:id="684"/>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684"/>
    <w:bookmarkStart w:name="z707" w:id="685"/>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08" w:id="686"/>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686"/>
    <w:bookmarkStart w:name="z709" w:id="687"/>
    <w:p>
      <w:pPr>
        <w:spacing w:after="0"/>
        <w:ind w:left="0"/>
        <w:jc w:val="both"/>
      </w:pPr>
      <w:r>
        <w:rPr>
          <w:rFonts w:ascii="Times New Roman"/>
          <w:b w:val="false"/>
          <w:i w:val="false"/>
          <w:color w:val="000000"/>
          <w:sz w:val="28"/>
        </w:rPr>
        <w:t>
      5. Департамент өз құзыретінің мәселелері бойынша Комитет төрағасының бұйрықтарымен ресімделетін шешімдер қабылдайды.</w:t>
      </w:r>
    </w:p>
    <w:bookmarkEnd w:id="687"/>
    <w:bookmarkStart w:name="z710" w:id="688"/>
    <w:p>
      <w:pPr>
        <w:spacing w:after="0"/>
        <w:ind w:left="0"/>
        <w:jc w:val="both"/>
      </w:pPr>
      <w:r>
        <w:rPr>
          <w:rFonts w:ascii="Times New Roman"/>
          <w:b w:val="false"/>
          <w:i w:val="false"/>
          <w:color w:val="000000"/>
          <w:sz w:val="28"/>
        </w:rPr>
        <w:t>
      6. Аумақтық бөлімшенің құрылымы мен штат санын Жауапты хатшы бекітеді.</w:t>
      </w:r>
    </w:p>
    <w:bookmarkEnd w:id="688"/>
    <w:bookmarkStart w:name="z711" w:id="689"/>
    <w:p>
      <w:pPr>
        <w:spacing w:after="0"/>
        <w:ind w:left="0"/>
        <w:jc w:val="both"/>
      </w:pPr>
      <w:r>
        <w:rPr>
          <w:rFonts w:ascii="Times New Roman"/>
          <w:b w:val="false"/>
          <w:i w:val="false"/>
          <w:color w:val="000000"/>
          <w:sz w:val="28"/>
        </w:rPr>
        <w:t>
      7. Департаменттің толық атауы:</w:t>
      </w:r>
    </w:p>
    <w:bookmarkEnd w:id="689"/>
    <w:bookmarkStart w:name="z712" w:id="690"/>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Оңтүстік Қазақстан облысы бойынша департаменті" республикалық мемлекеттік мекемесі.</w:t>
      </w:r>
    </w:p>
    <w:bookmarkEnd w:id="690"/>
    <w:bookmarkStart w:name="z713" w:id="691"/>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Южно-Казахстанской области".</w:t>
      </w:r>
    </w:p>
    <w:bookmarkEnd w:id="691"/>
    <w:bookmarkStart w:name="z714" w:id="692"/>
    <w:p>
      <w:pPr>
        <w:spacing w:after="0"/>
        <w:ind w:left="0"/>
        <w:jc w:val="both"/>
      </w:pPr>
      <w:r>
        <w:rPr>
          <w:rFonts w:ascii="Times New Roman"/>
          <w:b w:val="false"/>
          <w:i w:val="false"/>
          <w:color w:val="000000"/>
          <w:sz w:val="28"/>
        </w:rPr>
        <w:t>
      8. Департаменттің орналасқан орны: 160212, Шымкент қаласы, Алимбетов көшесі, 18.</w:t>
      </w:r>
    </w:p>
    <w:bookmarkEnd w:id="692"/>
    <w:bookmarkStart w:name="z715" w:id="693"/>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693"/>
    <w:bookmarkStart w:name="z716" w:id="694"/>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694"/>
    <w:bookmarkStart w:name="z717" w:id="695"/>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695"/>
    <w:bookmarkStart w:name="z718" w:id="696"/>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696"/>
    <w:bookmarkStart w:name="z719" w:id="697"/>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697"/>
    <w:bookmarkStart w:name="z720" w:id="698"/>
    <w:p>
      <w:pPr>
        <w:spacing w:after="0"/>
        <w:ind w:left="0"/>
        <w:jc w:val="both"/>
      </w:pPr>
      <w:r>
        <w:rPr>
          <w:rFonts w:ascii="Times New Roman"/>
          <w:b w:val="false"/>
          <w:i w:val="false"/>
          <w:color w:val="000000"/>
          <w:sz w:val="28"/>
        </w:rPr>
        <w:t>
      13. Міндеті: техникалық реттеу және өлшемдер бiрлiгiн қамтамасыз ету саласындағы бақылау.</w:t>
      </w:r>
    </w:p>
    <w:bookmarkEnd w:id="698"/>
    <w:bookmarkStart w:name="z721" w:id="699"/>
    <w:p>
      <w:pPr>
        <w:spacing w:after="0"/>
        <w:ind w:left="0"/>
        <w:jc w:val="both"/>
      </w:pPr>
      <w:r>
        <w:rPr>
          <w:rFonts w:ascii="Times New Roman"/>
          <w:b w:val="false"/>
          <w:i w:val="false"/>
          <w:color w:val="000000"/>
          <w:sz w:val="28"/>
        </w:rPr>
        <w:t>
      14. Департаменттің функциялары:</w:t>
      </w:r>
    </w:p>
    <w:bookmarkEnd w:id="699"/>
    <w:bookmarkStart w:name="z722" w:id="700"/>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bookmarkEnd w:id="700"/>
    <w:bookmarkStart w:name="z723" w:id="701"/>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bookmarkEnd w:id="701"/>
    <w:bookmarkStart w:name="z724" w:id="702"/>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bookmarkEnd w:id="702"/>
    <w:bookmarkStart w:name="z725" w:id="703"/>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bookmarkEnd w:id="703"/>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26" w:id="704"/>
    <w:p>
      <w:pPr>
        <w:spacing w:after="0"/>
        <w:ind w:left="0"/>
        <w:jc w:val="both"/>
      </w:pPr>
      <w:r>
        <w:rPr>
          <w:rFonts w:ascii="Times New Roman"/>
          <w:b w:val="false"/>
          <w:i w:val="false"/>
          <w:color w:val="000000"/>
          <w:sz w:val="28"/>
        </w:rPr>
        <w:t>
      15. Департаменттің құқықтары мен міндеттері:</w:t>
      </w:r>
    </w:p>
    <w:bookmarkEnd w:id="704"/>
    <w:bookmarkStart w:name="z727" w:id="705"/>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bookmarkEnd w:id="705"/>
    <w:bookmarkStart w:name="z728" w:id="706"/>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706"/>
    <w:bookmarkStart w:name="z729" w:id="707"/>
    <w:p>
      <w:pPr>
        <w:spacing w:after="0"/>
        <w:ind w:left="0"/>
        <w:jc w:val="left"/>
      </w:pPr>
      <w:r>
        <w:rPr>
          <w:rFonts w:ascii="Times New Roman"/>
          <w:b/>
          <w:i w:val="false"/>
          <w:color w:val="000000"/>
        </w:rPr>
        <w:t xml:space="preserve"> 3. Департамент қызметiн ұйымдастыру</w:t>
      </w:r>
    </w:p>
    <w:bookmarkEnd w:id="707"/>
    <w:bookmarkStart w:name="z730" w:id="708"/>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708"/>
    <w:bookmarkStart w:name="z731" w:id="709"/>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709"/>
    <w:bookmarkStart w:name="z732" w:id="710"/>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710"/>
    <w:bookmarkStart w:name="z733" w:id="711"/>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711"/>
    <w:bookmarkStart w:name="z734" w:id="712"/>
    <w:p>
      <w:pPr>
        <w:spacing w:after="0"/>
        <w:ind w:left="0"/>
        <w:jc w:val="both"/>
      </w:pPr>
      <w:r>
        <w:rPr>
          <w:rFonts w:ascii="Times New Roman"/>
          <w:b w:val="false"/>
          <w:i w:val="false"/>
          <w:color w:val="000000"/>
          <w:sz w:val="28"/>
        </w:rPr>
        <w:t>
      20. Осы мақсаттарда Басшы:</w:t>
      </w:r>
    </w:p>
    <w:bookmarkEnd w:id="712"/>
    <w:bookmarkStart w:name="z735" w:id="713"/>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bookmarkEnd w:id="713"/>
    <w:bookmarkStart w:name="z736" w:id="714"/>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bookmarkEnd w:id="714"/>
    <w:bookmarkStart w:name="z737" w:id="715"/>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bookmarkEnd w:id="715"/>
    <w:bookmarkStart w:name="z738" w:id="716"/>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bookmarkEnd w:id="716"/>
    <w:bookmarkStart w:name="z739" w:id="717"/>
    <w:p>
      <w:pPr>
        <w:spacing w:after="0"/>
        <w:ind w:left="0"/>
        <w:jc w:val="both"/>
      </w:pPr>
      <w:r>
        <w:rPr>
          <w:rFonts w:ascii="Times New Roman"/>
          <w:b w:val="false"/>
          <w:i w:val="false"/>
          <w:color w:val="000000"/>
          <w:sz w:val="28"/>
        </w:rPr>
        <w:t>
      5) Департамент бұйрықтарына қол қояды;</w:t>
      </w:r>
    </w:p>
    <w:bookmarkEnd w:id="717"/>
    <w:bookmarkStart w:name="z740" w:id="718"/>
    <w:p>
      <w:pPr>
        <w:spacing w:after="0"/>
        <w:ind w:left="0"/>
        <w:jc w:val="both"/>
      </w:pPr>
      <w:r>
        <w:rPr>
          <w:rFonts w:ascii="Times New Roman"/>
          <w:b w:val="false"/>
          <w:i w:val="false"/>
          <w:color w:val="000000"/>
          <w:sz w:val="28"/>
        </w:rPr>
        <w:t>
      6) Департаменттің жұмыс жоспарын бекітеді;</w:t>
      </w:r>
    </w:p>
    <w:bookmarkEnd w:id="718"/>
    <w:bookmarkStart w:name="z741" w:id="719"/>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719"/>
    <w:bookmarkStart w:name="z742" w:id="720"/>
    <w:p>
      <w:pPr>
        <w:spacing w:after="0"/>
        <w:ind w:left="0"/>
        <w:jc w:val="left"/>
      </w:pPr>
      <w:r>
        <w:rPr>
          <w:rFonts w:ascii="Times New Roman"/>
          <w:b/>
          <w:i w:val="false"/>
          <w:color w:val="000000"/>
        </w:rPr>
        <w:t xml:space="preserve"> 4. Департаменттің мүлкі</w:t>
      </w:r>
    </w:p>
    <w:bookmarkEnd w:id="720"/>
    <w:bookmarkStart w:name="z743" w:id="721"/>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721"/>
    <w:bookmarkStart w:name="z744" w:id="722"/>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722"/>
    <w:bookmarkStart w:name="z745" w:id="723"/>
    <w:p>
      <w:pPr>
        <w:spacing w:after="0"/>
        <w:ind w:left="0"/>
        <w:jc w:val="both"/>
      </w:pPr>
      <w:r>
        <w:rPr>
          <w:rFonts w:ascii="Times New Roman"/>
          <w:b w:val="false"/>
          <w:i w:val="false"/>
          <w:color w:val="000000"/>
          <w:sz w:val="28"/>
        </w:rPr>
        <w:t>
      23. Егер заңнамада өзгеше көзделмесе, Комитет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723"/>
    <w:bookmarkStart w:name="z746" w:id="724"/>
    <w:p>
      <w:pPr>
        <w:spacing w:after="0"/>
        <w:ind w:left="0"/>
        <w:jc w:val="left"/>
      </w:pPr>
      <w:r>
        <w:rPr>
          <w:rFonts w:ascii="Times New Roman"/>
          <w:b/>
          <w:i w:val="false"/>
          <w:color w:val="000000"/>
        </w:rPr>
        <w:t xml:space="preserve"> 5. Департаментті қайта ұйымдастыру және тарату</w:t>
      </w:r>
    </w:p>
    <w:bookmarkEnd w:id="724"/>
    <w:bookmarkStart w:name="z747" w:id="72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17 қазандағы</w:t>
            </w:r>
            <w:r>
              <w:br/>
            </w:r>
            <w:r>
              <w:rPr>
                <w:rFonts w:ascii="Times New Roman"/>
                <w:b w:val="false"/>
                <w:i w:val="false"/>
                <w:color w:val="000000"/>
                <w:sz w:val="20"/>
              </w:rPr>
              <w:t>№ 91 бұйрығына</w:t>
            </w:r>
            <w:r>
              <w:br/>
            </w:r>
            <w:r>
              <w:rPr>
                <w:rFonts w:ascii="Times New Roman"/>
                <w:b w:val="false"/>
                <w:i w:val="false"/>
                <w:color w:val="000000"/>
                <w:sz w:val="20"/>
              </w:rPr>
              <w:t>15-қосымша</w:t>
            </w:r>
          </w:p>
        </w:tc>
      </w:tr>
    </w:tbl>
    <w:bookmarkStart w:name="z749" w:id="726"/>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Инвестициялар және даму министрлігі</w:t>
      </w:r>
      <w:r>
        <w:br/>
      </w:r>
      <w:r>
        <w:rPr>
          <w:rFonts w:ascii="Times New Roman"/>
          <w:b/>
          <w:i w:val="false"/>
          <w:color w:val="000000"/>
        </w:rPr>
        <w:t>Техникалық реттеу және метрология комитетінің</w:t>
      </w:r>
      <w:r>
        <w:br/>
      </w:r>
      <w:r>
        <w:rPr>
          <w:rFonts w:ascii="Times New Roman"/>
          <w:b/>
          <w:i w:val="false"/>
          <w:color w:val="000000"/>
        </w:rPr>
        <w:t>Павлодар облысы бойынша департаменті" мемлекеттік мекемеснің</w:t>
      </w:r>
      <w:r>
        <w:br/>
      </w:r>
      <w:r>
        <w:rPr>
          <w:rFonts w:ascii="Times New Roman"/>
          <w:b/>
          <w:i w:val="false"/>
          <w:color w:val="000000"/>
        </w:rPr>
        <w:t>Ережесі</w:t>
      </w:r>
      <w:r>
        <w:br/>
      </w:r>
      <w:r>
        <w:rPr>
          <w:rFonts w:ascii="Times New Roman"/>
          <w:b/>
          <w:i w:val="false"/>
          <w:color w:val="000000"/>
        </w:rPr>
        <w:t>1. Жалпы ережелер</w:t>
      </w:r>
    </w:p>
    <w:bookmarkEnd w:id="726"/>
    <w:bookmarkStart w:name="z750" w:id="727"/>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Павлодар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Павлодар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51" w:id="728"/>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728"/>
    <w:bookmarkStart w:name="z752" w:id="729"/>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53" w:id="730"/>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730"/>
    <w:bookmarkStart w:name="z754" w:id="731"/>
    <w:p>
      <w:pPr>
        <w:spacing w:after="0"/>
        <w:ind w:left="0"/>
        <w:jc w:val="both"/>
      </w:pPr>
      <w:r>
        <w:rPr>
          <w:rFonts w:ascii="Times New Roman"/>
          <w:b w:val="false"/>
          <w:i w:val="false"/>
          <w:color w:val="000000"/>
          <w:sz w:val="28"/>
        </w:rPr>
        <w:t>
      5. Департамент өз құзыретінің мәселелері бойынша Комитет төрағасының бұйрықтарымен ресімделетін шешімдер қабылдайды.</w:t>
      </w:r>
    </w:p>
    <w:bookmarkEnd w:id="731"/>
    <w:bookmarkStart w:name="z755" w:id="732"/>
    <w:p>
      <w:pPr>
        <w:spacing w:after="0"/>
        <w:ind w:left="0"/>
        <w:jc w:val="both"/>
      </w:pPr>
      <w:r>
        <w:rPr>
          <w:rFonts w:ascii="Times New Roman"/>
          <w:b w:val="false"/>
          <w:i w:val="false"/>
          <w:color w:val="000000"/>
          <w:sz w:val="28"/>
        </w:rPr>
        <w:t>
      6. Аумақтық бөлімшенің құрылымы мен штат санын Жауапты хатшы бекітеді.</w:t>
      </w:r>
    </w:p>
    <w:bookmarkEnd w:id="732"/>
    <w:bookmarkStart w:name="z756" w:id="733"/>
    <w:p>
      <w:pPr>
        <w:spacing w:after="0"/>
        <w:ind w:left="0"/>
        <w:jc w:val="both"/>
      </w:pPr>
      <w:r>
        <w:rPr>
          <w:rFonts w:ascii="Times New Roman"/>
          <w:b w:val="false"/>
          <w:i w:val="false"/>
          <w:color w:val="000000"/>
          <w:sz w:val="28"/>
        </w:rPr>
        <w:t>
      7. Департаменттің толық атауы:</w:t>
      </w:r>
    </w:p>
    <w:bookmarkEnd w:id="733"/>
    <w:bookmarkStart w:name="z757" w:id="734"/>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Павлодар облысы бойынша департаменті" республикалық мемлекеттік мекемесі.</w:t>
      </w:r>
    </w:p>
    <w:bookmarkEnd w:id="734"/>
    <w:bookmarkStart w:name="z758" w:id="735"/>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Павлодарской области".</w:t>
      </w:r>
    </w:p>
    <w:bookmarkEnd w:id="735"/>
    <w:bookmarkStart w:name="z759" w:id="736"/>
    <w:p>
      <w:pPr>
        <w:spacing w:after="0"/>
        <w:ind w:left="0"/>
        <w:jc w:val="both"/>
      </w:pPr>
      <w:r>
        <w:rPr>
          <w:rFonts w:ascii="Times New Roman"/>
          <w:b w:val="false"/>
          <w:i w:val="false"/>
          <w:color w:val="000000"/>
          <w:sz w:val="28"/>
        </w:rPr>
        <w:t>
      8. Департаменттің орналасқан орны: 140007, Павлодар қаласы, Жамбыл көшесі, 2.</w:t>
      </w:r>
    </w:p>
    <w:bookmarkEnd w:id="736"/>
    <w:bookmarkStart w:name="z760" w:id="737"/>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737"/>
    <w:bookmarkStart w:name="z761" w:id="738"/>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738"/>
    <w:bookmarkStart w:name="z762" w:id="739"/>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739"/>
    <w:bookmarkStart w:name="z763" w:id="740"/>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740"/>
    <w:bookmarkStart w:name="z764" w:id="741"/>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741"/>
    <w:bookmarkStart w:name="z765" w:id="742"/>
    <w:p>
      <w:pPr>
        <w:spacing w:after="0"/>
        <w:ind w:left="0"/>
        <w:jc w:val="both"/>
      </w:pPr>
      <w:r>
        <w:rPr>
          <w:rFonts w:ascii="Times New Roman"/>
          <w:b w:val="false"/>
          <w:i w:val="false"/>
          <w:color w:val="000000"/>
          <w:sz w:val="28"/>
        </w:rPr>
        <w:t>
      13. Міндеті: техникалық реттеу және өлшемдер бiрлiгiн қамтамасыз ету саласындағы бақылау.</w:t>
      </w:r>
    </w:p>
    <w:bookmarkEnd w:id="742"/>
    <w:bookmarkStart w:name="z766" w:id="743"/>
    <w:p>
      <w:pPr>
        <w:spacing w:after="0"/>
        <w:ind w:left="0"/>
        <w:jc w:val="both"/>
      </w:pPr>
      <w:r>
        <w:rPr>
          <w:rFonts w:ascii="Times New Roman"/>
          <w:b w:val="false"/>
          <w:i w:val="false"/>
          <w:color w:val="000000"/>
          <w:sz w:val="28"/>
        </w:rPr>
        <w:t>
      14. Департаменттің функциялары:</w:t>
      </w:r>
    </w:p>
    <w:bookmarkEnd w:id="743"/>
    <w:bookmarkStart w:name="z767" w:id="744"/>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bookmarkEnd w:id="744"/>
    <w:bookmarkStart w:name="z768" w:id="745"/>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bookmarkEnd w:id="745"/>
    <w:bookmarkStart w:name="z769" w:id="746"/>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bookmarkEnd w:id="746"/>
    <w:bookmarkStart w:name="z770" w:id="747"/>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bookmarkEnd w:id="747"/>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71" w:id="748"/>
    <w:p>
      <w:pPr>
        <w:spacing w:after="0"/>
        <w:ind w:left="0"/>
        <w:jc w:val="both"/>
      </w:pPr>
      <w:r>
        <w:rPr>
          <w:rFonts w:ascii="Times New Roman"/>
          <w:b w:val="false"/>
          <w:i w:val="false"/>
          <w:color w:val="000000"/>
          <w:sz w:val="28"/>
        </w:rPr>
        <w:t>
      15. Департаменттің құқықтары мен міндеттері:</w:t>
      </w:r>
    </w:p>
    <w:bookmarkEnd w:id="748"/>
    <w:bookmarkStart w:name="z772" w:id="749"/>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bookmarkEnd w:id="749"/>
    <w:bookmarkStart w:name="z773" w:id="750"/>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750"/>
    <w:bookmarkStart w:name="z774" w:id="751"/>
    <w:p>
      <w:pPr>
        <w:spacing w:after="0"/>
        <w:ind w:left="0"/>
        <w:jc w:val="left"/>
      </w:pPr>
      <w:r>
        <w:rPr>
          <w:rFonts w:ascii="Times New Roman"/>
          <w:b/>
          <w:i w:val="false"/>
          <w:color w:val="000000"/>
        </w:rPr>
        <w:t xml:space="preserve"> 3. Департамент қызметiн ұйымдастыру</w:t>
      </w:r>
    </w:p>
    <w:bookmarkEnd w:id="751"/>
    <w:bookmarkStart w:name="z775" w:id="752"/>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752"/>
    <w:bookmarkStart w:name="z776" w:id="753"/>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753"/>
    <w:bookmarkStart w:name="z777" w:id="754"/>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754"/>
    <w:bookmarkStart w:name="z778" w:id="755"/>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755"/>
    <w:bookmarkStart w:name="z779" w:id="756"/>
    <w:p>
      <w:pPr>
        <w:spacing w:after="0"/>
        <w:ind w:left="0"/>
        <w:jc w:val="both"/>
      </w:pPr>
      <w:r>
        <w:rPr>
          <w:rFonts w:ascii="Times New Roman"/>
          <w:b w:val="false"/>
          <w:i w:val="false"/>
          <w:color w:val="000000"/>
          <w:sz w:val="28"/>
        </w:rPr>
        <w:t>
      20. Осы мақсаттарда Басшы:</w:t>
      </w:r>
    </w:p>
    <w:bookmarkEnd w:id="756"/>
    <w:bookmarkStart w:name="z780" w:id="757"/>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bookmarkEnd w:id="757"/>
    <w:bookmarkStart w:name="z781" w:id="758"/>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bookmarkEnd w:id="758"/>
    <w:bookmarkStart w:name="z782" w:id="759"/>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bookmarkEnd w:id="759"/>
    <w:bookmarkStart w:name="z783" w:id="760"/>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bookmarkEnd w:id="760"/>
    <w:bookmarkStart w:name="z784" w:id="761"/>
    <w:p>
      <w:pPr>
        <w:spacing w:after="0"/>
        <w:ind w:left="0"/>
        <w:jc w:val="both"/>
      </w:pPr>
      <w:r>
        <w:rPr>
          <w:rFonts w:ascii="Times New Roman"/>
          <w:b w:val="false"/>
          <w:i w:val="false"/>
          <w:color w:val="000000"/>
          <w:sz w:val="28"/>
        </w:rPr>
        <w:t>
      5) Департамент бұйрықтарына қол қояды;</w:t>
      </w:r>
    </w:p>
    <w:bookmarkEnd w:id="761"/>
    <w:bookmarkStart w:name="z785" w:id="762"/>
    <w:p>
      <w:pPr>
        <w:spacing w:after="0"/>
        <w:ind w:left="0"/>
        <w:jc w:val="both"/>
      </w:pPr>
      <w:r>
        <w:rPr>
          <w:rFonts w:ascii="Times New Roman"/>
          <w:b w:val="false"/>
          <w:i w:val="false"/>
          <w:color w:val="000000"/>
          <w:sz w:val="28"/>
        </w:rPr>
        <w:t>
      6) Департаменттің жұмыс жоспарын бекітеді;</w:t>
      </w:r>
    </w:p>
    <w:bookmarkEnd w:id="762"/>
    <w:bookmarkStart w:name="z786" w:id="763"/>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763"/>
    <w:bookmarkStart w:name="z787" w:id="764"/>
    <w:p>
      <w:pPr>
        <w:spacing w:after="0"/>
        <w:ind w:left="0"/>
        <w:jc w:val="left"/>
      </w:pPr>
      <w:r>
        <w:rPr>
          <w:rFonts w:ascii="Times New Roman"/>
          <w:b/>
          <w:i w:val="false"/>
          <w:color w:val="000000"/>
        </w:rPr>
        <w:t xml:space="preserve"> 4. Департаменттің мүлкі</w:t>
      </w:r>
    </w:p>
    <w:bookmarkEnd w:id="764"/>
    <w:bookmarkStart w:name="z788" w:id="765"/>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765"/>
    <w:bookmarkStart w:name="z789" w:id="766"/>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766"/>
    <w:bookmarkStart w:name="z790" w:id="767"/>
    <w:p>
      <w:pPr>
        <w:spacing w:after="0"/>
        <w:ind w:left="0"/>
        <w:jc w:val="both"/>
      </w:pPr>
      <w:r>
        <w:rPr>
          <w:rFonts w:ascii="Times New Roman"/>
          <w:b w:val="false"/>
          <w:i w:val="false"/>
          <w:color w:val="000000"/>
          <w:sz w:val="28"/>
        </w:rPr>
        <w:t>
      23. Егер заңнамада өзгеше көзделмесе, Комитет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767"/>
    <w:bookmarkStart w:name="z791" w:id="768"/>
    <w:p>
      <w:pPr>
        <w:spacing w:after="0"/>
        <w:ind w:left="0"/>
        <w:jc w:val="left"/>
      </w:pPr>
      <w:r>
        <w:rPr>
          <w:rFonts w:ascii="Times New Roman"/>
          <w:b/>
          <w:i w:val="false"/>
          <w:color w:val="000000"/>
        </w:rPr>
        <w:t xml:space="preserve"> 5. Департаментті қайта ұйымдастыру және тарату</w:t>
      </w:r>
    </w:p>
    <w:bookmarkEnd w:id="768"/>
    <w:bookmarkStart w:name="z792" w:id="76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17 қазандағы</w:t>
            </w:r>
            <w:r>
              <w:br/>
            </w:r>
            <w:r>
              <w:rPr>
                <w:rFonts w:ascii="Times New Roman"/>
                <w:b w:val="false"/>
                <w:i w:val="false"/>
                <w:color w:val="000000"/>
                <w:sz w:val="20"/>
              </w:rPr>
              <w:t>№ 91 бұйрығына</w:t>
            </w:r>
            <w:r>
              <w:br/>
            </w:r>
            <w:r>
              <w:rPr>
                <w:rFonts w:ascii="Times New Roman"/>
                <w:b w:val="false"/>
                <w:i w:val="false"/>
                <w:color w:val="000000"/>
                <w:sz w:val="20"/>
              </w:rPr>
              <w:t>16-қосымша</w:t>
            </w:r>
          </w:p>
        </w:tc>
      </w:tr>
    </w:tbl>
    <w:bookmarkStart w:name="z794" w:id="770"/>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Инвестициялар және даму министрлігі</w:t>
      </w:r>
      <w:r>
        <w:br/>
      </w:r>
      <w:r>
        <w:rPr>
          <w:rFonts w:ascii="Times New Roman"/>
          <w:b/>
          <w:i w:val="false"/>
          <w:color w:val="000000"/>
        </w:rPr>
        <w:t>Техникалық реттеу және метрология комитетінің</w:t>
      </w:r>
      <w:r>
        <w:br/>
      </w:r>
      <w:r>
        <w:rPr>
          <w:rFonts w:ascii="Times New Roman"/>
          <w:b/>
          <w:i w:val="false"/>
          <w:color w:val="000000"/>
        </w:rPr>
        <w:t>Солтүстік Қазақстан облысы бойынша департаменті"</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770"/>
    <w:bookmarkStart w:name="z795" w:id="771"/>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Солтүстік Қазақстан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Солтүстік Қазақстан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96" w:id="77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772"/>
    <w:bookmarkStart w:name="z797" w:id="773"/>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98" w:id="774"/>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774"/>
    <w:bookmarkStart w:name="z799" w:id="775"/>
    <w:p>
      <w:pPr>
        <w:spacing w:after="0"/>
        <w:ind w:left="0"/>
        <w:jc w:val="both"/>
      </w:pPr>
      <w:r>
        <w:rPr>
          <w:rFonts w:ascii="Times New Roman"/>
          <w:b w:val="false"/>
          <w:i w:val="false"/>
          <w:color w:val="000000"/>
          <w:sz w:val="28"/>
        </w:rPr>
        <w:t>
      5. Департамент өз құзыретінің мәселелері бойынша Комитет төрағасының бұйрықтарымен ресімделетін шешімдер қабылдайды.</w:t>
      </w:r>
    </w:p>
    <w:bookmarkEnd w:id="775"/>
    <w:bookmarkStart w:name="z800" w:id="776"/>
    <w:p>
      <w:pPr>
        <w:spacing w:after="0"/>
        <w:ind w:left="0"/>
        <w:jc w:val="both"/>
      </w:pPr>
      <w:r>
        <w:rPr>
          <w:rFonts w:ascii="Times New Roman"/>
          <w:b w:val="false"/>
          <w:i w:val="false"/>
          <w:color w:val="000000"/>
          <w:sz w:val="28"/>
        </w:rPr>
        <w:t>
      6. Аумақтық бөлімшенің құрылымы мен штат санын Жауапты хатшы бекітеді.</w:t>
      </w:r>
    </w:p>
    <w:bookmarkEnd w:id="776"/>
    <w:bookmarkStart w:name="z801" w:id="777"/>
    <w:p>
      <w:pPr>
        <w:spacing w:after="0"/>
        <w:ind w:left="0"/>
        <w:jc w:val="both"/>
      </w:pPr>
      <w:r>
        <w:rPr>
          <w:rFonts w:ascii="Times New Roman"/>
          <w:b w:val="false"/>
          <w:i w:val="false"/>
          <w:color w:val="000000"/>
          <w:sz w:val="28"/>
        </w:rPr>
        <w:t>
      7. Департаменттің толық атауы:</w:t>
      </w:r>
    </w:p>
    <w:bookmarkEnd w:id="777"/>
    <w:bookmarkStart w:name="z802" w:id="778"/>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Солтүстік Қазақстан облысы бойынша департаменті" республикалық мемлекеттік мекемесі.</w:t>
      </w:r>
    </w:p>
    <w:bookmarkEnd w:id="778"/>
    <w:bookmarkStart w:name="z803" w:id="779"/>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Северо-Казахстанской области".</w:t>
      </w:r>
    </w:p>
    <w:bookmarkEnd w:id="779"/>
    <w:bookmarkStart w:name="z804" w:id="780"/>
    <w:p>
      <w:pPr>
        <w:spacing w:after="0"/>
        <w:ind w:left="0"/>
        <w:jc w:val="both"/>
      </w:pPr>
      <w:r>
        <w:rPr>
          <w:rFonts w:ascii="Times New Roman"/>
          <w:b w:val="false"/>
          <w:i w:val="false"/>
          <w:color w:val="000000"/>
          <w:sz w:val="28"/>
        </w:rPr>
        <w:t>
      8. Департаменттің орналасқан орны: 150000, Петропавл қаласы, 2-ая Первомайская көшесі, 9.</w:t>
      </w:r>
    </w:p>
    <w:bookmarkEnd w:id="780"/>
    <w:bookmarkStart w:name="z805" w:id="781"/>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781"/>
    <w:bookmarkStart w:name="z806" w:id="782"/>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782"/>
    <w:bookmarkStart w:name="z807" w:id="783"/>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783"/>
    <w:bookmarkStart w:name="z808" w:id="784"/>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784"/>
    <w:bookmarkStart w:name="z809" w:id="785"/>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785"/>
    <w:bookmarkStart w:name="z810" w:id="786"/>
    <w:p>
      <w:pPr>
        <w:spacing w:after="0"/>
        <w:ind w:left="0"/>
        <w:jc w:val="both"/>
      </w:pPr>
      <w:r>
        <w:rPr>
          <w:rFonts w:ascii="Times New Roman"/>
          <w:b w:val="false"/>
          <w:i w:val="false"/>
          <w:color w:val="000000"/>
          <w:sz w:val="28"/>
        </w:rPr>
        <w:t>
      13. Міндеті: техникалық реттеу және өлшемдер бiрлiгiн қамтамасыз ету саласындағы бақылау.</w:t>
      </w:r>
    </w:p>
    <w:bookmarkEnd w:id="786"/>
    <w:bookmarkStart w:name="z811" w:id="787"/>
    <w:p>
      <w:pPr>
        <w:spacing w:after="0"/>
        <w:ind w:left="0"/>
        <w:jc w:val="both"/>
      </w:pPr>
      <w:r>
        <w:rPr>
          <w:rFonts w:ascii="Times New Roman"/>
          <w:b w:val="false"/>
          <w:i w:val="false"/>
          <w:color w:val="000000"/>
          <w:sz w:val="28"/>
        </w:rPr>
        <w:t>
      14. Департаменттің функциялары:</w:t>
      </w:r>
    </w:p>
    <w:bookmarkEnd w:id="787"/>
    <w:bookmarkStart w:name="z812" w:id="788"/>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bookmarkEnd w:id="788"/>
    <w:bookmarkStart w:name="z813" w:id="789"/>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bookmarkEnd w:id="789"/>
    <w:bookmarkStart w:name="z814" w:id="790"/>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bookmarkEnd w:id="790"/>
    <w:bookmarkStart w:name="z815" w:id="791"/>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bookmarkEnd w:id="791"/>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16" w:id="792"/>
    <w:p>
      <w:pPr>
        <w:spacing w:after="0"/>
        <w:ind w:left="0"/>
        <w:jc w:val="both"/>
      </w:pPr>
      <w:r>
        <w:rPr>
          <w:rFonts w:ascii="Times New Roman"/>
          <w:b w:val="false"/>
          <w:i w:val="false"/>
          <w:color w:val="000000"/>
          <w:sz w:val="28"/>
        </w:rPr>
        <w:t>
      15. Департаменттің құқықтары мен міндеттері:</w:t>
      </w:r>
    </w:p>
    <w:bookmarkEnd w:id="792"/>
    <w:bookmarkStart w:name="z817" w:id="793"/>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bookmarkEnd w:id="793"/>
    <w:bookmarkStart w:name="z818" w:id="794"/>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794"/>
    <w:bookmarkStart w:name="z819" w:id="795"/>
    <w:p>
      <w:pPr>
        <w:spacing w:after="0"/>
        <w:ind w:left="0"/>
        <w:jc w:val="left"/>
      </w:pPr>
      <w:r>
        <w:rPr>
          <w:rFonts w:ascii="Times New Roman"/>
          <w:b/>
          <w:i w:val="false"/>
          <w:color w:val="000000"/>
        </w:rPr>
        <w:t xml:space="preserve"> 3. Департамент қызметiн ұйымдастыру</w:t>
      </w:r>
    </w:p>
    <w:bookmarkEnd w:id="795"/>
    <w:bookmarkStart w:name="z820" w:id="796"/>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796"/>
    <w:bookmarkStart w:name="z821" w:id="797"/>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797"/>
    <w:bookmarkStart w:name="z822" w:id="798"/>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798"/>
    <w:bookmarkStart w:name="z823" w:id="799"/>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799"/>
    <w:bookmarkStart w:name="z824" w:id="800"/>
    <w:p>
      <w:pPr>
        <w:spacing w:after="0"/>
        <w:ind w:left="0"/>
        <w:jc w:val="both"/>
      </w:pPr>
      <w:r>
        <w:rPr>
          <w:rFonts w:ascii="Times New Roman"/>
          <w:b w:val="false"/>
          <w:i w:val="false"/>
          <w:color w:val="000000"/>
          <w:sz w:val="28"/>
        </w:rPr>
        <w:t>
      20. Осы мақсаттарда Басшы:</w:t>
      </w:r>
    </w:p>
    <w:bookmarkEnd w:id="800"/>
    <w:bookmarkStart w:name="z825" w:id="801"/>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bookmarkEnd w:id="801"/>
    <w:bookmarkStart w:name="z826" w:id="802"/>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bookmarkEnd w:id="802"/>
    <w:bookmarkStart w:name="z827" w:id="803"/>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bookmarkEnd w:id="803"/>
    <w:bookmarkStart w:name="z828" w:id="804"/>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bookmarkEnd w:id="804"/>
    <w:bookmarkStart w:name="z829" w:id="805"/>
    <w:p>
      <w:pPr>
        <w:spacing w:after="0"/>
        <w:ind w:left="0"/>
        <w:jc w:val="both"/>
      </w:pPr>
      <w:r>
        <w:rPr>
          <w:rFonts w:ascii="Times New Roman"/>
          <w:b w:val="false"/>
          <w:i w:val="false"/>
          <w:color w:val="000000"/>
          <w:sz w:val="28"/>
        </w:rPr>
        <w:t>
      5) Департамент бұйрықтарына қол қояды;</w:t>
      </w:r>
    </w:p>
    <w:bookmarkEnd w:id="805"/>
    <w:bookmarkStart w:name="z830" w:id="806"/>
    <w:p>
      <w:pPr>
        <w:spacing w:after="0"/>
        <w:ind w:left="0"/>
        <w:jc w:val="both"/>
      </w:pPr>
      <w:r>
        <w:rPr>
          <w:rFonts w:ascii="Times New Roman"/>
          <w:b w:val="false"/>
          <w:i w:val="false"/>
          <w:color w:val="000000"/>
          <w:sz w:val="28"/>
        </w:rPr>
        <w:t>
      6) Департаменттің жұмыс жоспарын бекітеді;</w:t>
      </w:r>
    </w:p>
    <w:bookmarkEnd w:id="806"/>
    <w:bookmarkStart w:name="z831" w:id="807"/>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807"/>
    <w:bookmarkStart w:name="z832" w:id="808"/>
    <w:p>
      <w:pPr>
        <w:spacing w:after="0"/>
        <w:ind w:left="0"/>
        <w:jc w:val="left"/>
      </w:pPr>
      <w:r>
        <w:rPr>
          <w:rFonts w:ascii="Times New Roman"/>
          <w:b/>
          <w:i w:val="false"/>
          <w:color w:val="000000"/>
        </w:rPr>
        <w:t xml:space="preserve"> 4. Департаменттің мүлкі</w:t>
      </w:r>
    </w:p>
    <w:bookmarkEnd w:id="808"/>
    <w:bookmarkStart w:name="z833" w:id="809"/>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809"/>
    <w:bookmarkStart w:name="z834" w:id="810"/>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810"/>
    <w:bookmarkStart w:name="z835" w:id="811"/>
    <w:p>
      <w:pPr>
        <w:spacing w:after="0"/>
        <w:ind w:left="0"/>
        <w:jc w:val="both"/>
      </w:pPr>
      <w:r>
        <w:rPr>
          <w:rFonts w:ascii="Times New Roman"/>
          <w:b w:val="false"/>
          <w:i w:val="false"/>
          <w:color w:val="000000"/>
          <w:sz w:val="28"/>
        </w:rPr>
        <w:t>
      23. Егер заңнамада өзгеше көзделмесе, Комитет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811"/>
    <w:bookmarkStart w:name="z836" w:id="812"/>
    <w:p>
      <w:pPr>
        <w:spacing w:after="0"/>
        <w:ind w:left="0"/>
        <w:jc w:val="left"/>
      </w:pPr>
      <w:r>
        <w:rPr>
          <w:rFonts w:ascii="Times New Roman"/>
          <w:b/>
          <w:i w:val="false"/>
          <w:color w:val="000000"/>
        </w:rPr>
        <w:t xml:space="preserve"> 5. Департаментті қайта ұйымдастыру және тарату</w:t>
      </w:r>
    </w:p>
    <w:bookmarkEnd w:id="812"/>
    <w:bookmarkStart w:name="z837" w:id="81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17 қазандағы</w:t>
            </w:r>
            <w:r>
              <w:br/>
            </w:r>
            <w:r>
              <w:rPr>
                <w:rFonts w:ascii="Times New Roman"/>
                <w:b w:val="false"/>
                <w:i w:val="false"/>
                <w:color w:val="000000"/>
                <w:sz w:val="20"/>
              </w:rPr>
              <w:t>№ 91 бұйрығына</w:t>
            </w:r>
            <w:r>
              <w:br/>
            </w:r>
            <w:r>
              <w:rPr>
                <w:rFonts w:ascii="Times New Roman"/>
                <w:b w:val="false"/>
                <w:i w:val="false"/>
                <w:color w:val="000000"/>
                <w:sz w:val="20"/>
              </w:rPr>
              <w:t>17-қосымша</w:t>
            </w:r>
          </w:p>
        </w:tc>
      </w:tr>
    </w:tbl>
    <w:bookmarkStart w:name="z839" w:id="81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Инвестициялар және даму министрлігі</w:t>
      </w:r>
      <w:r>
        <w:br/>
      </w:r>
      <w:r>
        <w:rPr>
          <w:rFonts w:ascii="Times New Roman"/>
          <w:b/>
          <w:i w:val="false"/>
          <w:color w:val="000000"/>
        </w:rPr>
        <w:t>Техникалық реттеу және метрология комитетінің</w:t>
      </w:r>
      <w:r>
        <w:br/>
      </w:r>
      <w:r>
        <w:rPr>
          <w:rFonts w:ascii="Times New Roman"/>
          <w:b/>
          <w:i w:val="false"/>
          <w:color w:val="000000"/>
        </w:rPr>
        <w:t>Шығыс Қазақстан облысы бойынша департаменті"</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814"/>
    <w:bookmarkStart w:name="z840" w:id="815"/>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Шығыс Қазақстан облысы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Шығыс Қазақстан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41" w:id="816"/>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816"/>
    <w:bookmarkStart w:name="z842" w:id="817"/>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43" w:id="818"/>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818"/>
    <w:bookmarkStart w:name="z844" w:id="819"/>
    <w:p>
      <w:pPr>
        <w:spacing w:after="0"/>
        <w:ind w:left="0"/>
        <w:jc w:val="both"/>
      </w:pPr>
      <w:r>
        <w:rPr>
          <w:rFonts w:ascii="Times New Roman"/>
          <w:b w:val="false"/>
          <w:i w:val="false"/>
          <w:color w:val="000000"/>
          <w:sz w:val="28"/>
        </w:rPr>
        <w:t>
      5. Департамент өз құзыретінің мәселелері бойынша Комитет төрағасының бұйрықтарымен ресімделетін шешімдер қабылдайды.</w:t>
      </w:r>
    </w:p>
    <w:bookmarkEnd w:id="819"/>
    <w:bookmarkStart w:name="z845" w:id="820"/>
    <w:p>
      <w:pPr>
        <w:spacing w:after="0"/>
        <w:ind w:left="0"/>
        <w:jc w:val="both"/>
      </w:pPr>
      <w:r>
        <w:rPr>
          <w:rFonts w:ascii="Times New Roman"/>
          <w:b w:val="false"/>
          <w:i w:val="false"/>
          <w:color w:val="000000"/>
          <w:sz w:val="28"/>
        </w:rPr>
        <w:t>
      6. Аумақтық бөлімшенің құрылымы мен штат санын Жауапты хатшы бекітеді.</w:t>
      </w:r>
    </w:p>
    <w:bookmarkEnd w:id="820"/>
    <w:bookmarkStart w:name="z846" w:id="821"/>
    <w:p>
      <w:pPr>
        <w:spacing w:after="0"/>
        <w:ind w:left="0"/>
        <w:jc w:val="both"/>
      </w:pPr>
      <w:r>
        <w:rPr>
          <w:rFonts w:ascii="Times New Roman"/>
          <w:b w:val="false"/>
          <w:i w:val="false"/>
          <w:color w:val="000000"/>
          <w:sz w:val="28"/>
        </w:rPr>
        <w:t>
      7. Департаменттің толық атауы:</w:t>
      </w:r>
    </w:p>
    <w:bookmarkEnd w:id="821"/>
    <w:bookmarkStart w:name="z847" w:id="822"/>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Шығыс Қазақстан облысы бойынша департаменті" республикалық мемлекеттік мекемесі.</w:t>
      </w:r>
    </w:p>
    <w:bookmarkEnd w:id="822"/>
    <w:bookmarkStart w:name="z848" w:id="823"/>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Восточно-Казахстанской области".</w:t>
      </w:r>
    </w:p>
    <w:bookmarkEnd w:id="823"/>
    <w:bookmarkStart w:name="z849" w:id="824"/>
    <w:p>
      <w:pPr>
        <w:spacing w:after="0"/>
        <w:ind w:left="0"/>
        <w:jc w:val="both"/>
      </w:pPr>
      <w:r>
        <w:rPr>
          <w:rFonts w:ascii="Times New Roman"/>
          <w:b w:val="false"/>
          <w:i w:val="false"/>
          <w:color w:val="000000"/>
          <w:sz w:val="28"/>
        </w:rPr>
        <w:t>
      8. Департаменттің орналасқан орны: 070004, Өскемен қаласы, Қазақстан көшесі, 5.</w:t>
      </w:r>
    </w:p>
    <w:bookmarkEnd w:id="824"/>
    <w:bookmarkStart w:name="z850" w:id="825"/>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825"/>
    <w:bookmarkStart w:name="z851" w:id="826"/>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826"/>
    <w:bookmarkStart w:name="z852" w:id="827"/>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827"/>
    <w:bookmarkStart w:name="z853" w:id="828"/>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828"/>
    <w:bookmarkStart w:name="z854" w:id="829"/>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829"/>
    <w:bookmarkStart w:name="z855" w:id="830"/>
    <w:p>
      <w:pPr>
        <w:spacing w:after="0"/>
        <w:ind w:left="0"/>
        <w:jc w:val="both"/>
      </w:pPr>
      <w:r>
        <w:rPr>
          <w:rFonts w:ascii="Times New Roman"/>
          <w:b w:val="false"/>
          <w:i w:val="false"/>
          <w:color w:val="000000"/>
          <w:sz w:val="28"/>
        </w:rPr>
        <w:t>
      13. Міндеті: техникалық реттеу және өлшемдер бiрлiгiн қамтамасыз ету саласындағы бақылау.</w:t>
      </w:r>
    </w:p>
    <w:bookmarkEnd w:id="830"/>
    <w:bookmarkStart w:name="z856" w:id="831"/>
    <w:p>
      <w:pPr>
        <w:spacing w:after="0"/>
        <w:ind w:left="0"/>
        <w:jc w:val="both"/>
      </w:pPr>
      <w:r>
        <w:rPr>
          <w:rFonts w:ascii="Times New Roman"/>
          <w:b w:val="false"/>
          <w:i w:val="false"/>
          <w:color w:val="000000"/>
          <w:sz w:val="28"/>
        </w:rPr>
        <w:t>
      14. Департаменттің функциялары:</w:t>
      </w:r>
    </w:p>
    <w:bookmarkEnd w:id="831"/>
    <w:bookmarkStart w:name="z857" w:id="832"/>
    <w:p>
      <w:pPr>
        <w:spacing w:after="0"/>
        <w:ind w:left="0"/>
        <w:jc w:val="both"/>
      </w:pPr>
      <w:r>
        <w:rPr>
          <w:rFonts w:ascii="Times New Roman"/>
          <w:b w:val="false"/>
          <w:i w:val="false"/>
          <w:color w:val="000000"/>
          <w:sz w:val="28"/>
        </w:rPr>
        <w:t>
      1) тауардың шығу тегі туралы сертификатты беруге, тауардың шығу тегі туралы сертификатты беру тәртібін сақтауға уәкілетті ұйымның қызметін және ішкі айналым үшін тауардың шығу тегі туралы сертификатты беру тәртібін сақтау үшін уәкілетті органның (ұйымның) қызметіне жыл сайын тексеру жүргізу, Кеден одағы тауарының және (немесе) шетелдік тауардың мәртебесін айқындау арқылы бақылауды жүзеге асыру;</w:t>
      </w:r>
    </w:p>
    <w:bookmarkEnd w:id="832"/>
    <w:bookmarkStart w:name="z858" w:id="833"/>
    <w:p>
      <w:pPr>
        <w:spacing w:after="0"/>
        <w:ind w:left="0"/>
        <w:jc w:val="both"/>
      </w:pPr>
      <w:r>
        <w:rPr>
          <w:rFonts w:ascii="Times New Roman"/>
          <w:b w:val="false"/>
          <w:i w:val="false"/>
          <w:color w:val="000000"/>
          <w:sz w:val="28"/>
        </w:rPr>
        <w:t>
      2) мемлекеттiк метрологиялық бақылауды ұйымдастырады және жүргізу;</w:t>
      </w:r>
    </w:p>
    <w:bookmarkEnd w:id="833"/>
    <w:bookmarkStart w:name="z859" w:id="834"/>
    <w:p>
      <w:pPr>
        <w:spacing w:after="0"/>
        <w:ind w:left="0"/>
        <w:jc w:val="both"/>
      </w:pPr>
      <w:r>
        <w:rPr>
          <w:rFonts w:ascii="Times New Roman"/>
          <w:b w:val="false"/>
          <w:i w:val="false"/>
          <w:color w:val="000000"/>
          <w:sz w:val="28"/>
        </w:rPr>
        <w:t>
      3) тамақ өнімі қауіпсіздігінің саласын қоспағанда, техникалық реттеу саласындағы мемлекеттік бақылауды жүзеге асыру;</w:t>
      </w:r>
    </w:p>
    <w:bookmarkEnd w:id="834"/>
    <w:bookmarkStart w:name="z860" w:id="835"/>
    <w:p>
      <w:pPr>
        <w:spacing w:after="0"/>
        <w:ind w:left="0"/>
        <w:jc w:val="both"/>
      </w:pPr>
      <w:r>
        <w:rPr>
          <w:rFonts w:ascii="Times New Roman"/>
          <w:b w:val="false"/>
          <w:i w:val="false"/>
          <w:color w:val="000000"/>
          <w:sz w:val="28"/>
        </w:rPr>
        <w:t>
      4) Қазақстан Республикасының сәйкестiктi бағалау саласындағы аккредиттеу туралы заңнамасының сақталуына бақылауды жүзеге асыру.</w:t>
      </w:r>
    </w:p>
    <w:bookmarkEnd w:id="835"/>
    <w:p>
      <w:pPr>
        <w:spacing w:after="0"/>
        <w:ind w:left="0"/>
        <w:jc w:val="both"/>
      </w:pPr>
      <w:r>
        <w:rPr>
          <w:rFonts w:ascii="Times New Roman"/>
          <w:b w:val="false"/>
          <w:i w:val="false"/>
          <w:color w:val="000000"/>
          <w:sz w:val="28"/>
        </w:rPr>
        <w:t>
      5)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p>
      <w:pPr>
        <w:spacing w:after="0"/>
        <w:ind w:left="0"/>
        <w:jc w:val="both"/>
      </w:pPr>
      <w:r>
        <w:rPr>
          <w:rFonts w:ascii="Times New Roman"/>
          <w:b w:val="false"/>
          <w:i w:val="false"/>
          <w:color w:val="000000"/>
          <w:sz w:val="28"/>
        </w:rPr>
        <w:t>
      6) зергерлік және басқа да бұйымдарды өткізу саласында мемлекеттік бақылауды жүзеге асыру;</w:t>
      </w:r>
    </w:p>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p>
      <w:pPr>
        <w:spacing w:after="0"/>
        <w:ind w:left="0"/>
        <w:jc w:val="both"/>
      </w:pPr>
      <w:r>
        <w:rPr>
          <w:rFonts w:ascii="Times New Roman"/>
          <w:b w:val="false"/>
          <w:i w:val="false"/>
          <w:color w:val="000000"/>
          <w:sz w:val="28"/>
        </w:rPr>
        <w:t>
      8)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p>
      <w:pPr>
        <w:spacing w:after="0"/>
        <w:ind w:left="0"/>
        <w:jc w:val="both"/>
      </w:pPr>
      <w:r>
        <w:rPr>
          <w:rFonts w:ascii="Times New Roman"/>
          <w:b w:val="false"/>
          <w:i w:val="false"/>
          <w:color w:val="000000"/>
          <w:sz w:val="28"/>
        </w:rPr>
        <w:t>
      9) өңделмеген табиғи алмастарды сертификаттаудың халықаралық схемасының (Кимберлий процесінің сертификаты) сертификатын беру;</w:t>
      </w:r>
    </w:p>
    <w:p>
      <w:pPr>
        <w:spacing w:after="0"/>
        <w:ind w:left="0"/>
        <w:jc w:val="both"/>
      </w:pPr>
      <w:r>
        <w:rPr>
          <w:rFonts w:ascii="Times New Roman"/>
          <w:b w:val="false"/>
          <w:i w:val="false"/>
          <w:color w:val="000000"/>
          <w:sz w:val="28"/>
        </w:rPr>
        <w:t>
      10)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p>
      <w:pPr>
        <w:spacing w:after="0"/>
        <w:ind w:left="0"/>
        <w:jc w:val="both"/>
      </w:pPr>
      <w:r>
        <w:rPr>
          <w:rFonts w:ascii="Times New Roman"/>
          <w:b w:val="false"/>
          <w:i w:val="false"/>
          <w:color w:val="000000"/>
          <w:sz w:val="28"/>
        </w:rPr>
        <w:t>
      11)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p>
      <w:pPr>
        <w:spacing w:after="0"/>
        <w:ind w:left="0"/>
        <w:jc w:val="both"/>
      </w:pPr>
      <w:r>
        <w:rPr>
          <w:rFonts w:ascii="Times New Roman"/>
          <w:b w:val="false"/>
          <w:i w:val="false"/>
          <w:color w:val="000000"/>
          <w:sz w:val="28"/>
        </w:rPr>
        <w:t>
      12)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Инвестициялар және даму министрінің м.а 10.11.2017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61" w:id="836"/>
    <w:p>
      <w:pPr>
        <w:spacing w:after="0"/>
        <w:ind w:left="0"/>
        <w:jc w:val="both"/>
      </w:pPr>
      <w:r>
        <w:rPr>
          <w:rFonts w:ascii="Times New Roman"/>
          <w:b w:val="false"/>
          <w:i w:val="false"/>
          <w:color w:val="000000"/>
          <w:sz w:val="28"/>
        </w:rPr>
        <w:t>
      15. Департаменттің құқықтары мен міндеттері:</w:t>
      </w:r>
    </w:p>
    <w:bookmarkEnd w:id="836"/>
    <w:bookmarkStart w:name="z862" w:id="837"/>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bookmarkEnd w:id="837"/>
    <w:bookmarkStart w:name="z863" w:id="838"/>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838"/>
    <w:bookmarkStart w:name="z864" w:id="839"/>
    <w:p>
      <w:pPr>
        <w:spacing w:after="0"/>
        <w:ind w:left="0"/>
        <w:jc w:val="left"/>
      </w:pPr>
      <w:r>
        <w:rPr>
          <w:rFonts w:ascii="Times New Roman"/>
          <w:b/>
          <w:i w:val="false"/>
          <w:color w:val="000000"/>
        </w:rPr>
        <w:t xml:space="preserve"> 3. Департамент қызметiн ұйымдастыру</w:t>
      </w:r>
    </w:p>
    <w:bookmarkEnd w:id="839"/>
    <w:bookmarkStart w:name="z865" w:id="840"/>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840"/>
    <w:bookmarkStart w:name="z866" w:id="841"/>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841"/>
    <w:bookmarkStart w:name="z867" w:id="842"/>
    <w:p>
      <w:pPr>
        <w:spacing w:after="0"/>
        <w:ind w:left="0"/>
        <w:jc w:val="both"/>
      </w:pPr>
      <w:r>
        <w:rPr>
          <w:rFonts w:ascii="Times New Roman"/>
          <w:b w:val="false"/>
          <w:i w:val="false"/>
          <w:color w:val="000000"/>
          <w:sz w:val="28"/>
        </w:rPr>
        <w:t>
      18. Басшының Қазақстан Республикасы Инвестициялар және даму министрлігінің Жауапты хатшысы лауазымға тағайындайтын және лауазымнан босататын орынбасарлары болады.</w:t>
      </w:r>
    </w:p>
    <w:bookmarkEnd w:id="842"/>
    <w:bookmarkStart w:name="z868" w:id="843"/>
    <w:p>
      <w:pPr>
        <w:spacing w:after="0"/>
        <w:ind w:left="0"/>
        <w:jc w:val="both"/>
      </w:pPr>
      <w:r>
        <w:rPr>
          <w:rFonts w:ascii="Times New Roman"/>
          <w:b w:val="false"/>
          <w:i w:val="false"/>
          <w:color w:val="000000"/>
          <w:sz w:val="28"/>
        </w:rPr>
        <w:t>
      19.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843"/>
    <w:bookmarkStart w:name="z869" w:id="844"/>
    <w:p>
      <w:pPr>
        <w:spacing w:after="0"/>
        <w:ind w:left="0"/>
        <w:jc w:val="both"/>
      </w:pPr>
      <w:r>
        <w:rPr>
          <w:rFonts w:ascii="Times New Roman"/>
          <w:b w:val="false"/>
          <w:i w:val="false"/>
          <w:color w:val="000000"/>
          <w:sz w:val="28"/>
        </w:rPr>
        <w:t>
      20. Осы мақсаттарда Басшы:</w:t>
      </w:r>
    </w:p>
    <w:bookmarkEnd w:id="844"/>
    <w:bookmarkStart w:name="z870" w:id="845"/>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bookmarkEnd w:id="845"/>
    <w:bookmarkStart w:name="z871" w:id="846"/>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bookmarkEnd w:id="846"/>
    <w:bookmarkStart w:name="z872" w:id="847"/>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bookmarkEnd w:id="847"/>
    <w:bookmarkStart w:name="z873" w:id="848"/>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bookmarkEnd w:id="848"/>
    <w:bookmarkStart w:name="z874" w:id="849"/>
    <w:p>
      <w:pPr>
        <w:spacing w:after="0"/>
        <w:ind w:left="0"/>
        <w:jc w:val="both"/>
      </w:pPr>
      <w:r>
        <w:rPr>
          <w:rFonts w:ascii="Times New Roman"/>
          <w:b w:val="false"/>
          <w:i w:val="false"/>
          <w:color w:val="000000"/>
          <w:sz w:val="28"/>
        </w:rPr>
        <w:t>
      5) Департамент бұйрықтарына қол қояды;</w:t>
      </w:r>
    </w:p>
    <w:bookmarkEnd w:id="849"/>
    <w:bookmarkStart w:name="z875" w:id="850"/>
    <w:p>
      <w:pPr>
        <w:spacing w:after="0"/>
        <w:ind w:left="0"/>
        <w:jc w:val="both"/>
      </w:pPr>
      <w:r>
        <w:rPr>
          <w:rFonts w:ascii="Times New Roman"/>
          <w:b w:val="false"/>
          <w:i w:val="false"/>
          <w:color w:val="000000"/>
          <w:sz w:val="28"/>
        </w:rPr>
        <w:t>
      6) Департаменттің жұмыс жоспарын бекітеді;</w:t>
      </w:r>
    </w:p>
    <w:bookmarkEnd w:id="850"/>
    <w:bookmarkStart w:name="z876" w:id="851"/>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851"/>
    <w:bookmarkStart w:name="z877" w:id="852"/>
    <w:p>
      <w:pPr>
        <w:spacing w:after="0"/>
        <w:ind w:left="0"/>
        <w:jc w:val="left"/>
      </w:pPr>
      <w:r>
        <w:rPr>
          <w:rFonts w:ascii="Times New Roman"/>
          <w:b/>
          <w:i w:val="false"/>
          <w:color w:val="000000"/>
        </w:rPr>
        <w:t xml:space="preserve"> 4. Департаменттің мүлкі</w:t>
      </w:r>
    </w:p>
    <w:bookmarkEnd w:id="852"/>
    <w:bookmarkStart w:name="z878" w:id="853"/>
    <w:p>
      <w:pPr>
        <w:spacing w:after="0"/>
        <w:ind w:left="0"/>
        <w:jc w:val="both"/>
      </w:pPr>
      <w:r>
        <w:rPr>
          <w:rFonts w:ascii="Times New Roman"/>
          <w:b w:val="false"/>
          <w:i w:val="false"/>
          <w:color w:val="000000"/>
          <w:sz w:val="28"/>
        </w:rPr>
        <w:t>
      21. Департаменттің заңнамада көзделген жағдайларда шұғыл басқару құқығында оқшауланған мүлкі бар.</w:t>
      </w:r>
    </w:p>
    <w:bookmarkEnd w:id="853"/>
    <w:bookmarkStart w:name="z879" w:id="854"/>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854"/>
    <w:bookmarkStart w:name="z880" w:id="855"/>
    <w:p>
      <w:pPr>
        <w:spacing w:after="0"/>
        <w:ind w:left="0"/>
        <w:jc w:val="both"/>
      </w:pPr>
      <w:r>
        <w:rPr>
          <w:rFonts w:ascii="Times New Roman"/>
          <w:b w:val="false"/>
          <w:i w:val="false"/>
          <w:color w:val="000000"/>
          <w:sz w:val="28"/>
        </w:rPr>
        <w:t>
      23. Егер заңнамада өзгеше көзделмесе, Комитет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855"/>
    <w:bookmarkStart w:name="z881" w:id="856"/>
    <w:p>
      <w:pPr>
        <w:spacing w:after="0"/>
        <w:ind w:left="0"/>
        <w:jc w:val="left"/>
      </w:pPr>
      <w:r>
        <w:rPr>
          <w:rFonts w:ascii="Times New Roman"/>
          <w:b/>
          <w:i w:val="false"/>
          <w:color w:val="000000"/>
        </w:rPr>
        <w:t xml:space="preserve"> 5. Департаментті қайта ұйымдастыру және тарату</w:t>
      </w:r>
    </w:p>
    <w:bookmarkEnd w:id="856"/>
    <w:bookmarkStart w:name="z882" w:id="85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8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