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16b9f" w14:textId="6c16b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Экологиялық реттеу және бақылау комитеті" республикалық мемлекеттік мекемесінің және оның аумақтық органдарының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2014 жылғы 20 қазандағы № 62 бұйрығы. Қазақстан Республикасының Әділет министрлігінде 2014 жылы 23 қазанда № 9824 тіркелді. Күші жойылды - Қазақстан Республикасы Экология, геология және табиғи ресурстар министрлігі Жауапты хатшысының 2019 жылғы 1 тамыздағы № 9-ө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01.08.2019 </w:t>
      </w:r>
      <w:r>
        <w:rPr>
          <w:rFonts w:ascii="Times New Roman"/>
          <w:b w:val="false"/>
          <w:i w:val="false"/>
          <w:color w:val="ff0000"/>
          <w:sz w:val="28"/>
        </w:rPr>
        <w:t>№ 9-Ө</w:t>
      </w:r>
      <w:r>
        <w:rPr>
          <w:rFonts w:ascii="Times New Roman"/>
          <w:b w:val="false"/>
          <w:i w:val="false"/>
          <w:color w:val="ff0000"/>
          <w:sz w:val="28"/>
        </w:rPr>
        <w:t xml:space="preserve"> (Осы бұйрық 30.07.2019 бастап күшіне енеді) бұйрығымен.</w:t>
      </w:r>
      <w:r>
        <w:br/>
      </w:r>
      <w:r>
        <w:rPr>
          <w:rFonts w:ascii="Times New Roman"/>
          <w:b w:val="false"/>
          <w:i w:val="false"/>
          <w:color w:val="ff0000"/>
          <w:sz w:val="28"/>
        </w:rPr>
        <w:t xml:space="preserve">
      Ескерту. Тақырыбы жаңа редакцияда - ҚР Энергетика министрінің 10.09.2018 </w:t>
      </w:r>
      <w:r>
        <w:rPr>
          <w:rFonts w:ascii="Times New Roman"/>
          <w:b w:val="false"/>
          <w:i w:val="false"/>
          <w:color w:val="ff0000"/>
          <w:sz w:val="28"/>
        </w:rPr>
        <w:t>№ 770-ж</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"Нормативтiк құқықтық актiлер туралы" 1998 жылғы 24 наурыздағы Қазақстан Республикасы Заңының 29-бабының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 орталық атқарушы органдарының ведомстволары туралы" Қазақстан Республикасы Үкіметінің 2014 жылғы 14 тамыздағы № 933 Қаулысының 2-тармағының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Энергетика министрлігінің мәселелері" Қазақстан Республикасы Үкіметінің 2014 жылғы 19 қыркүйектегі № 994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Энергетика министрлігінің Экологиялық реттеу және бақылау комитеті" республикалық мемлекеттік мекемесінің ережесі (бұдан әрі - Ереже);</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Энергетика министрлігі Экологиялық реттеу және бақылау комитетінің тиісті облыстағы, Астана, Алматы және Шымкент қалаларындағы аумақтық органы - Экология департаменті туралы ереже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10.09.2018 </w:t>
      </w:r>
      <w:r>
        <w:rPr>
          <w:rFonts w:ascii="Times New Roman"/>
          <w:b w:val="false"/>
          <w:i w:val="false"/>
          <w:color w:val="000000"/>
          <w:sz w:val="28"/>
        </w:rPr>
        <w:t>№ 770-ж</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экологиялық реттеу, бақылау және мемлекеттік инспекция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күннің ішінде оны бұқаралық ақпарат құралдарында және "Әділет" ақпараттық-құқықтық жүйесінде ресми жариялауға жіберуді;</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Қазақстан Республикасы Энергетика министрлігінің Мұнай-газ кешеніндегі экологиялық реттеу, бақылау және мемлекеттік инспекция комитеті, тиісті облыстардағы, Астана және Алматы қалаларындағы аумақтық органы – Экология департаментері осы бұйрықтың жүзеге асырылуы бойынша барлық қажетті шараларды қабылдасын.</w:t>
      </w:r>
    </w:p>
    <w:bookmarkEnd w:id="6"/>
    <w:bookmarkStart w:name="z11" w:id="7"/>
    <w:p>
      <w:pPr>
        <w:spacing w:after="0"/>
        <w:ind w:left="0"/>
        <w:jc w:val="both"/>
      </w:pPr>
      <w:r>
        <w:rPr>
          <w:rFonts w:ascii="Times New Roman"/>
          <w:b w:val="false"/>
          <w:i w:val="false"/>
          <w:color w:val="000000"/>
          <w:sz w:val="28"/>
        </w:rPr>
        <w:t>
      4. Осы бұйрықтың орындалуын бақылау Қазақстан Республикасы энергетика вице-министрі Т.Ахсамбиевке жүктелсін.</w:t>
      </w:r>
    </w:p>
    <w:bookmarkEnd w:id="7"/>
    <w:bookmarkStart w:name="z12" w:id="8"/>
    <w:p>
      <w:pPr>
        <w:spacing w:after="0"/>
        <w:ind w:left="0"/>
        <w:jc w:val="both"/>
      </w:pPr>
      <w:r>
        <w:rPr>
          <w:rFonts w:ascii="Times New Roman"/>
          <w:b w:val="false"/>
          <w:i w:val="false"/>
          <w:color w:val="000000"/>
          <w:sz w:val="28"/>
        </w:rPr>
        <w:t xml:space="preserve">
      5. Осы бұйрық 2014 жылғы 21 қарашадан бастап қолданысқа енгізілетін, осы бұйрықпен бекітілген Ереженің 14-тармағының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17)-тармақшаларын</w:t>
      </w:r>
      <w:r>
        <w:rPr>
          <w:rFonts w:ascii="Times New Roman"/>
          <w:b w:val="false"/>
          <w:i w:val="false"/>
          <w:color w:val="000000"/>
          <w:sz w:val="28"/>
        </w:rPr>
        <w:t xml:space="preserve"> қоспағанда,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20 қазандағы</w:t>
            </w:r>
            <w:r>
              <w:br/>
            </w:r>
            <w:r>
              <w:rPr>
                <w:rFonts w:ascii="Times New Roman"/>
                <w:b w:val="false"/>
                <w:i w:val="false"/>
                <w:color w:val="000000"/>
                <w:sz w:val="20"/>
              </w:rPr>
              <w:t>№ 62 бұйрығына</w:t>
            </w:r>
            <w:r>
              <w:br/>
            </w:r>
            <w:r>
              <w:rPr>
                <w:rFonts w:ascii="Times New Roman"/>
                <w:b w:val="false"/>
                <w:i w:val="false"/>
                <w:color w:val="000000"/>
                <w:sz w:val="20"/>
              </w:rPr>
              <w:t>1-қосымша</w:t>
            </w:r>
          </w:p>
        </w:tc>
      </w:tr>
    </w:tbl>
    <w:bookmarkStart w:name="z14" w:id="9"/>
    <w:p>
      <w:pPr>
        <w:spacing w:after="0"/>
        <w:ind w:left="0"/>
        <w:jc w:val="left"/>
      </w:pPr>
      <w:r>
        <w:rPr>
          <w:rFonts w:ascii="Times New Roman"/>
          <w:b/>
          <w:i w:val="false"/>
          <w:color w:val="000000"/>
        </w:rPr>
        <w:t xml:space="preserve">  "Қазақстан Республикасы Энергетика министрлігінің Экологиялық</w:t>
      </w:r>
      <w:r>
        <w:br/>
      </w:r>
      <w:r>
        <w:rPr>
          <w:rFonts w:ascii="Times New Roman"/>
          <w:b/>
          <w:i w:val="false"/>
          <w:color w:val="000000"/>
        </w:rPr>
        <w:t>реттеу және бақылау комитеті" республикалық мемлекеттік</w:t>
      </w:r>
      <w:r>
        <w:br/>
      </w:r>
      <w:r>
        <w:rPr>
          <w:rFonts w:ascii="Times New Roman"/>
          <w:b/>
          <w:i w:val="false"/>
          <w:color w:val="000000"/>
        </w:rPr>
        <w:t>мекемесінің ережесі</w:t>
      </w:r>
    </w:p>
    <w:bookmarkEnd w:id="9"/>
    <w:p>
      <w:pPr>
        <w:spacing w:after="0"/>
        <w:ind w:left="0"/>
        <w:jc w:val="both"/>
      </w:pPr>
      <w:r>
        <w:rPr>
          <w:rFonts w:ascii="Times New Roman"/>
          <w:b w:val="false"/>
          <w:i w:val="false"/>
          <w:color w:val="ff0000"/>
          <w:sz w:val="28"/>
        </w:rPr>
        <w:t xml:space="preserve">
      Ескерту. Ереже жаңа редакцияда - ҚР Энергетика министрінің м.а. 25.07.2016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5" w:id="10"/>
    <w:p>
      <w:pPr>
        <w:spacing w:after="0"/>
        <w:ind w:left="0"/>
        <w:jc w:val="left"/>
      </w:pPr>
      <w:r>
        <w:rPr>
          <w:rFonts w:ascii="Times New Roman"/>
          <w:b/>
          <w:i w:val="false"/>
          <w:color w:val="000000"/>
        </w:rPr>
        <w:t xml:space="preserve">  1. Жалпы ережелер</w:t>
      </w:r>
    </w:p>
    <w:bookmarkEnd w:id="10"/>
    <w:bookmarkStart w:name="z2" w:id="11"/>
    <w:p>
      <w:pPr>
        <w:spacing w:after="0"/>
        <w:ind w:left="0"/>
        <w:jc w:val="both"/>
      </w:pPr>
      <w:r>
        <w:rPr>
          <w:rFonts w:ascii="Times New Roman"/>
          <w:b w:val="false"/>
          <w:i w:val="false"/>
          <w:color w:val="000000"/>
          <w:sz w:val="28"/>
        </w:rPr>
        <w:t>
      1. "Қазақстан Республикасы Энергетика министрлігінің Экологиялық реттеу және бақылау комитеті" республикалық мемлекеттік мекемесі (бұдан әрі – Комитет) Қазақстан Республикасы Энергетика министрлігінің (бұдан әрі – Министрлік) экологиялық реттеу және бақылау функцияларын жүзеге асыратын ведомствосы болып табылады.</w:t>
      </w:r>
    </w:p>
    <w:bookmarkEnd w:id="11"/>
    <w:bookmarkStart w:name="z16" w:id="12"/>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Президенті және Үкіметінің актілеріне, өзге де нормативтік құқықтық актілерге, сондай-ақ осы Ережеге сәйкес жүзеге асырады.</w:t>
      </w:r>
    </w:p>
    <w:bookmarkEnd w:id="12"/>
    <w:bookmarkStart w:name="z17" w:id="13"/>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өз атауы мемлекеттік тілде жазылған мөрі мен мөртаңбалары, тиісті үлгідегі бланкілері, сондай-ақ заңнамаға сәйкес Қазақстан Республикасы Қаржы министрлігінің қазынашылық органдарында шоттары болады.</w:t>
      </w:r>
    </w:p>
    <w:bookmarkEnd w:id="13"/>
    <w:bookmarkStart w:name="z18" w:id="14"/>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4"/>
    <w:bookmarkStart w:name="z19" w:id="15"/>
    <w:p>
      <w:pPr>
        <w:spacing w:after="0"/>
        <w:ind w:left="0"/>
        <w:jc w:val="both"/>
      </w:pPr>
      <w:r>
        <w:rPr>
          <w:rFonts w:ascii="Times New Roman"/>
          <w:b w:val="false"/>
          <w:i w:val="false"/>
          <w:color w:val="000000"/>
          <w:sz w:val="28"/>
        </w:rPr>
        <w:t>
      5. Комитеттің, егер Қазақстан Республикасының заңнамасына сәйкес осыған уәкілеттік берілген болса, мемлекет атынан азаматтық-құқықтық қатынастардың тарабы болуға құқығы бар.</w:t>
      </w:r>
    </w:p>
    <w:bookmarkEnd w:id="15"/>
    <w:bookmarkStart w:name="z20" w:id="16"/>
    <w:p>
      <w:pPr>
        <w:spacing w:after="0"/>
        <w:ind w:left="0"/>
        <w:jc w:val="both"/>
      </w:pPr>
      <w:r>
        <w:rPr>
          <w:rFonts w:ascii="Times New Roman"/>
          <w:b w:val="false"/>
          <w:i w:val="false"/>
          <w:color w:val="000000"/>
          <w:sz w:val="28"/>
        </w:rPr>
        <w:t>
      6. Комитет өз құзыретіндегі мәселелер бойынша заңнамада белгіленген тәртіппен Комитет төрағасының бұйрығымен ресімделетін шешімдерді қабылдайды.</w:t>
      </w:r>
    </w:p>
    <w:bookmarkEnd w:id="16"/>
    <w:bookmarkStart w:name="z21" w:id="17"/>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 Энергетика министрімен келісе отырып, Министрліктің Жауапты хатшысымен бекітіледі.</w:t>
      </w:r>
    </w:p>
    <w:bookmarkEnd w:id="17"/>
    <w:bookmarkStart w:name="z22" w:id="18"/>
    <w:p>
      <w:pPr>
        <w:spacing w:after="0"/>
        <w:ind w:left="0"/>
        <w:jc w:val="both"/>
      </w:pPr>
      <w:r>
        <w:rPr>
          <w:rFonts w:ascii="Times New Roman"/>
          <w:b w:val="false"/>
          <w:i w:val="false"/>
          <w:color w:val="000000"/>
          <w:sz w:val="28"/>
        </w:rPr>
        <w:t>
      8. Комитеттің заңды мекенжайы: Қазақстан Республикасы, 010000 Нұр-Сұлтан қаласы, Есіл ауданы, Мәңгілік Ел даңғылы, № 8 ғимарат.</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26.04.2019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9. Комитеттің толық атауы:</w:t>
      </w:r>
    </w:p>
    <w:bookmarkEnd w:id="19"/>
    <w:bookmarkStart w:name="z24" w:id="20"/>
    <w:p>
      <w:pPr>
        <w:spacing w:after="0"/>
        <w:ind w:left="0"/>
        <w:jc w:val="both"/>
      </w:pPr>
      <w:r>
        <w:rPr>
          <w:rFonts w:ascii="Times New Roman"/>
          <w:b w:val="false"/>
          <w:i w:val="false"/>
          <w:color w:val="000000"/>
          <w:sz w:val="28"/>
        </w:rPr>
        <w:t>
      мемлекеттік тілде – "Қазақстан Республикасы Энергетика министрлігінің Экологиялық реттеу және бақылау комитеті" республикалық мемлекеттік мекемесі;</w:t>
      </w:r>
    </w:p>
    <w:bookmarkEnd w:id="20"/>
    <w:bookmarkStart w:name="z25" w:id="21"/>
    <w:p>
      <w:pPr>
        <w:spacing w:after="0"/>
        <w:ind w:left="0"/>
        <w:jc w:val="both"/>
      </w:pPr>
      <w:r>
        <w:rPr>
          <w:rFonts w:ascii="Times New Roman"/>
          <w:b w:val="false"/>
          <w:i w:val="false"/>
          <w:color w:val="000000"/>
          <w:sz w:val="28"/>
        </w:rPr>
        <w:t>
      орыс тілінде – Республиканское государственное учреждение "Комитет экологического регулирования и контроля Министерства энергетики Республики Казахстан".</w:t>
      </w:r>
    </w:p>
    <w:bookmarkEnd w:id="21"/>
    <w:bookmarkStart w:name="z26" w:id="22"/>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2"/>
    <w:bookmarkStart w:name="z27" w:id="23"/>
    <w:p>
      <w:pPr>
        <w:spacing w:after="0"/>
        <w:ind w:left="0"/>
        <w:jc w:val="both"/>
      </w:pPr>
      <w:r>
        <w:rPr>
          <w:rFonts w:ascii="Times New Roman"/>
          <w:b w:val="false"/>
          <w:i w:val="false"/>
          <w:color w:val="000000"/>
          <w:sz w:val="28"/>
        </w:rPr>
        <w:t>
      11. Комитеттің қызметін қаржыландыру республикалық бюджет қаражаттары есебінен жүзеге асырылады.</w:t>
      </w:r>
    </w:p>
    <w:bookmarkEnd w:id="23"/>
    <w:bookmarkStart w:name="z28" w:id="24"/>
    <w:p>
      <w:pPr>
        <w:spacing w:after="0"/>
        <w:ind w:left="0"/>
        <w:jc w:val="both"/>
      </w:pPr>
      <w:r>
        <w:rPr>
          <w:rFonts w:ascii="Times New Roman"/>
          <w:b w:val="false"/>
          <w:i w:val="false"/>
          <w:color w:val="000000"/>
          <w:sz w:val="28"/>
        </w:rPr>
        <w:t>
      12. Комитеттің функциялары болып табылатын міндеттемелерді орындау мәні бойынша Комитетке кәсіпкерлік субъектілерімен шарттық қатынастарға түсуге жол берілмейді.</w:t>
      </w:r>
    </w:p>
    <w:bookmarkEnd w:id="24"/>
    <w:bookmarkStart w:name="z29" w:id="25"/>
    <w:p>
      <w:pPr>
        <w:spacing w:after="0"/>
        <w:ind w:left="0"/>
        <w:jc w:val="both"/>
      </w:pPr>
      <w:r>
        <w:rPr>
          <w:rFonts w:ascii="Times New Roman"/>
          <w:b w:val="false"/>
          <w:i w:val="false"/>
          <w:color w:val="000000"/>
          <w:sz w:val="28"/>
        </w:rPr>
        <w:t>
      Егер Комитетке табыс әкелетін қызметті жүзеге асыру құқығы ұсынылса, онда ондай қызметтен алынған табыс республикалық бюджеттің табысына бағытталады.</w:t>
      </w:r>
    </w:p>
    <w:bookmarkEnd w:id="25"/>
    <w:bookmarkStart w:name="z30" w:id="26"/>
    <w:p>
      <w:pPr>
        <w:spacing w:after="0"/>
        <w:ind w:left="0"/>
        <w:jc w:val="left"/>
      </w:pPr>
      <w:r>
        <w:rPr>
          <w:rFonts w:ascii="Times New Roman"/>
          <w:b/>
          <w:i w:val="false"/>
          <w:color w:val="000000"/>
        </w:rPr>
        <w:t xml:space="preserve"> 2. Комитеттің негізгі міндеттері, функциялары, құқықтары мен</w:t>
      </w:r>
      <w:r>
        <w:br/>
      </w:r>
      <w:r>
        <w:rPr>
          <w:rFonts w:ascii="Times New Roman"/>
          <w:b/>
          <w:i w:val="false"/>
          <w:color w:val="000000"/>
        </w:rPr>
        <w:t>міндеттері</w:t>
      </w:r>
    </w:p>
    <w:bookmarkEnd w:id="26"/>
    <w:bookmarkStart w:name="z31" w:id="27"/>
    <w:p>
      <w:pPr>
        <w:spacing w:after="0"/>
        <w:ind w:left="0"/>
        <w:jc w:val="both"/>
      </w:pPr>
      <w:r>
        <w:rPr>
          <w:rFonts w:ascii="Times New Roman"/>
          <w:b w:val="false"/>
          <w:i w:val="false"/>
          <w:color w:val="000000"/>
          <w:sz w:val="28"/>
        </w:rPr>
        <w:t>
      13. Комитеттің негізгі міндеттері болып мыналар табылады:</w:t>
      </w:r>
    </w:p>
    <w:bookmarkEnd w:id="27"/>
    <w:bookmarkStart w:name="z32" w:id="28"/>
    <w:p>
      <w:pPr>
        <w:spacing w:after="0"/>
        <w:ind w:left="0"/>
        <w:jc w:val="both"/>
      </w:pPr>
      <w:r>
        <w:rPr>
          <w:rFonts w:ascii="Times New Roman"/>
          <w:b w:val="false"/>
          <w:i w:val="false"/>
          <w:color w:val="000000"/>
          <w:sz w:val="28"/>
        </w:rPr>
        <w:t>
      1) қоршаған ортаның сапасын жақсарту, экологиялық қауіпсіздікті қамтамасыз ету, табиғи ресурстарды сақтау және қоғамның экологиялық орнықты дамуының қолайлы деңгейіне қол жеткізу;</w:t>
      </w:r>
    </w:p>
    <w:bookmarkEnd w:id="28"/>
    <w:bookmarkStart w:name="z33" w:id="29"/>
    <w:p>
      <w:pPr>
        <w:spacing w:after="0"/>
        <w:ind w:left="0"/>
        <w:jc w:val="both"/>
      </w:pPr>
      <w:r>
        <w:rPr>
          <w:rFonts w:ascii="Times New Roman"/>
          <w:b w:val="false"/>
          <w:i w:val="false"/>
          <w:color w:val="000000"/>
          <w:sz w:val="28"/>
        </w:rPr>
        <w:t>
      2) қоршаған ортаны қорғау және мемлекеттік экологиялық бақылау саласындағы мемлекеттік басқару жүйесін өз құзыреті шегінде жетілдіру;</w:t>
      </w:r>
    </w:p>
    <w:bookmarkEnd w:id="29"/>
    <w:bookmarkStart w:name="z34" w:id="30"/>
    <w:p>
      <w:pPr>
        <w:spacing w:after="0"/>
        <w:ind w:left="0"/>
        <w:jc w:val="both"/>
      </w:pPr>
      <w:r>
        <w:rPr>
          <w:rFonts w:ascii="Times New Roman"/>
          <w:b w:val="false"/>
          <w:i w:val="false"/>
          <w:color w:val="000000"/>
          <w:sz w:val="28"/>
        </w:rPr>
        <w:t>
      3) Қазақстан Республикасының қолданыстағы заңнамасының талаптарына сәйкес мемлекеттік экологиялық сараптаманы ұйымдастыру және өткізу;</w:t>
      </w:r>
    </w:p>
    <w:bookmarkEnd w:id="30"/>
    <w:bookmarkStart w:name="z35" w:id="31"/>
    <w:p>
      <w:pPr>
        <w:spacing w:after="0"/>
        <w:ind w:left="0"/>
        <w:jc w:val="both"/>
      </w:pPr>
      <w:r>
        <w:rPr>
          <w:rFonts w:ascii="Times New Roman"/>
          <w:b w:val="false"/>
          <w:i w:val="false"/>
          <w:color w:val="000000"/>
          <w:sz w:val="28"/>
        </w:rPr>
        <w:t>
      4) эмиссияларды ұйымдастыру, үйлестіру, нормалау және экологиялық рұқсаттарды беруді жүзеге асыру;</w:t>
      </w:r>
    </w:p>
    <w:bookmarkEnd w:id="31"/>
    <w:bookmarkStart w:name="z36" w:id="32"/>
    <w:p>
      <w:pPr>
        <w:spacing w:after="0"/>
        <w:ind w:left="0"/>
        <w:jc w:val="both"/>
      </w:pPr>
      <w:r>
        <w:rPr>
          <w:rFonts w:ascii="Times New Roman"/>
          <w:b w:val="false"/>
          <w:i w:val="false"/>
          <w:color w:val="000000"/>
          <w:sz w:val="28"/>
        </w:rPr>
        <w:t>
      5) мемлекеттік экологиялық бақылауды жүзеге асыру.</w:t>
      </w:r>
    </w:p>
    <w:bookmarkEnd w:id="32"/>
    <w:bookmarkStart w:name="z37" w:id="33"/>
    <w:p>
      <w:pPr>
        <w:spacing w:after="0"/>
        <w:ind w:left="0"/>
        <w:jc w:val="both"/>
      </w:pPr>
      <w:r>
        <w:rPr>
          <w:rFonts w:ascii="Times New Roman"/>
          <w:b w:val="false"/>
          <w:i w:val="false"/>
          <w:color w:val="000000"/>
          <w:sz w:val="28"/>
        </w:rPr>
        <w:t>
      14. Комитеттің негізгі функциялары:</w:t>
      </w:r>
    </w:p>
    <w:bookmarkEnd w:id="33"/>
    <w:bookmarkStart w:name="z38" w:id="34"/>
    <w:p>
      <w:pPr>
        <w:spacing w:after="0"/>
        <w:ind w:left="0"/>
        <w:jc w:val="both"/>
      </w:pPr>
      <w:r>
        <w:rPr>
          <w:rFonts w:ascii="Times New Roman"/>
          <w:b w:val="false"/>
          <w:i w:val="false"/>
          <w:color w:val="000000"/>
          <w:sz w:val="28"/>
        </w:rPr>
        <w:t>
      1) өз құзыреті шегінде мемлекеттік саясатты іске асыруды қамтамасыз етеді;</w:t>
      </w:r>
    </w:p>
    <w:bookmarkEnd w:id="34"/>
    <w:bookmarkStart w:name="z39" w:id="35"/>
    <w:p>
      <w:pPr>
        <w:spacing w:after="0"/>
        <w:ind w:left="0"/>
        <w:jc w:val="both"/>
      </w:pPr>
      <w:r>
        <w:rPr>
          <w:rFonts w:ascii="Times New Roman"/>
          <w:b w:val="false"/>
          <w:i w:val="false"/>
          <w:color w:val="000000"/>
          <w:sz w:val="28"/>
        </w:rPr>
        <w:t>
      2) өз құзыреті шегінде реттеу, іске асыру және бақылау функцияларын жүзеге асырады және орталық атқарушы органның стратегиялық функцияларын орындауға қатысады;</w:t>
      </w:r>
    </w:p>
    <w:bookmarkEnd w:id="35"/>
    <w:bookmarkStart w:name="z40" w:id="36"/>
    <w:p>
      <w:pPr>
        <w:spacing w:after="0"/>
        <w:ind w:left="0"/>
        <w:jc w:val="both"/>
      </w:pPr>
      <w:r>
        <w:rPr>
          <w:rFonts w:ascii="Times New Roman"/>
          <w:b w:val="false"/>
          <w:i w:val="false"/>
          <w:color w:val="000000"/>
          <w:sz w:val="28"/>
        </w:rPr>
        <w:t>
      3)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министрліктердің актілерінде оларды бекіту бойынша тікелей құзыреті болған кезде нормативтік құқықтық актілерді бекітеді;</w:t>
      </w:r>
    </w:p>
    <w:bookmarkEnd w:id="36"/>
    <w:bookmarkStart w:name="z41" w:id="37"/>
    <w:p>
      <w:pPr>
        <w:spacing w:after="0"/>
        <w:ind w:left="0"/>
        <w:jc w:val="both"/>
      </w:pPr>
      <w:r>
        <w:rPr>
          <w:rFonts w:ascii="Times New Roman"/>
          <w:b w:val="false"/>
          <w:i w:val="false"/>
          <w:color w:val="000000"/>
          <w:sz w:val="28"/>
        </w:rPr>
        <w:t>
      4) құзыреті шегінде жеке және заңды тұлғалардың қызметін бақылауды жүзеге асырады;</w:t>
      </w:r>
    </w:p>
    <w:bookmarkEnd w:id="37"/>
    <w:bookmarkStart w:name="z42" w:id="38"/>
    <w:p>
      <w:pPr>
        <w:spacing w:after="0"/>
        <w:ind w:left="0"/>
        <w:jc w:val="both"/>
      </w:pPr>
      <w:r>
        <w:rPr>
          <w:rFonts w:ascii="Times New Roman"/>
          <w:b w:val="false"/>
          <w:i w:val="false"/>
          <w:color w:val="000000"/>
          <w:sz w:val="28"/>
        </w:rPr>
        <w:t>
      5) жергілікті атқарушы органдардың қоршаған ортаны қорғау саласындағы мемлекеттік қызметтерді көрсету жөніндегі қызметін бақылауды жүзеге асырады;;</w:t>
      </w:r>
    </w:p>
    <w:bookmarkEnd w:id="38"/>
    <w:bookmarkStart w:name="z43" w:id="39"/>
    <w:p>
      <w:pPr>
        <w:spacing w:after="0"/>
        <w:ind w:left="0"/>
        <w:jc w:val="both"/>
      </w:pPr>
      <w:r>
        <w:rPr>
          <w:rFonts w:ascii="Times New Roman"/>
          <w:b w:val="false"/>
          <w:i w:val="false"/>
          <w:color w:val="000000"/>
          <w:sz w:val="28"/>
        </w:rPr>
        <w:t>
      6) өз құзыреті шегінде халықаралық ынтымақтастықты жүзеге асырады;</w:t>
      </w:r>
    </w:p>
    <w:bookmarkEnd w:id="39"/>
    <w:bookmarkStart w:name="z44" w:id="40"/>
    <w:p>
      <w:pPr>
        <w:spacing w:after="0"/>
        <w:ind w:left="0"/>
        <w:jc w:val="both"/>
      </w:pPr>
      <w:r>
        <w:rPr>
          <w:rFonts w:ascii="Times New Roman"/>
          <w:b w:val="false"/>
          <w:i w:val="false"/>
          <w:color w:val="000000"/>
          <w:sz w:val="28"/>
        </w:rPr>
        <w:t>
      7) өз құзыреті шегінде лицензиялауды немесе рұқсат беру рәсімдерін жүзеге асырады;</w:t>
      </w:r>
    </w:p>
    <w:bookmarkEnd w:id="40"/>
    <w:bookmarkStart w:name="z45" w:id="41"/>
    <w:p>
      <w:pPr>
        <w:spacing w:after="0"/>
        <w:ind w:left="0"/>
        <w:jc w:val="both"/>
      </w:pPr>
      <w:r>
        <w:rPr>
          <w:rFonts w:ascii="Times New Roman"/>
          <w:b w:val="false"/>
          <w:i w:val="false"/>
          <w:color w:val="000000"/>
          <w:sz w:val="28"/>
        </w:rPr>
        <w:t>
      8) рұқсат берілетін бақылауды жүзеге асырады;</w:t>
      </w:r>
    </w:p>
    <w:bookmarkEnd w:id="41"/>
    <w:bookmarkStart w:name="z46" w:id="42"/>
    <w:p>
      <w:pPr>
        <w:spacing w:after="0"/>
        <w:ind w:left="0"/>
        <w:jc w:val="both"/>
      </w:pPr>
      <w:r>
        <w:rPr>
          <w:rFonts w:ascii="Times New Roman"/>
          <w:b w:val="false"/>
          <w:i w:val="false"/>
          <w:color w:val="000000"/>
          <w:sz w:val="28"/>
        </w:rPr>
        <w:t>
      9) өз құзыреті шегінде мемлекеттік экологиялық сараптаманы жүргізеді, сондай-ақ Қазақстан Республикасында экологиялық сараптама жүргізу жөніндегі қызметті үйлестіреді және оған әдістемелік басшылықты жүзеге асырады;</w:t>
      </w:r>
    </w:p>
    <w:bookmarkEnd w:id="42"/>
    <w:p>
      <w:pPr>
        <w:spacing w:after="0"/>
        <w:ind w:left="0"/>
        <w:jc w:val="both"/>
      </w:pPr>
      <w:r>
        <w:rPr>
          <w:rFonts w:ascii="Times New Roman"/>
          <w:b w:val="false"/>
          <w:i w:val="false"/>
          <w:color w:val="000000"/>
          <w:sz w:val="28"/>
        </w:rPr>
        <w:t>
      9-1) Қазақстан Республикасының сәулет, қала құрылысы және құрылыс қызметі туралы заңнамасында белгіленген тәртіппен құрылыс жобаларының ведомстводан тыс кешенді сараптамасы немесе қала құрылысы жобаларының кешенді қала құрылысы сараптамасы құрамында І санаттағы объектілер бойынша жобаларға мемлекеттік экологиялық сараптаманы жүргізеді;</w:t>
      </w:r>
    </w:p>
    <w:p>
      <w:pPr>
        <w:spacing w:after="0"/>
        <w:ind w:left="0"/>
        <w:jc w:val="both"/>
      </w:pPr>
      <w:r>
        <w:rPr>
          <w:rFonts w:ascii="Times New Roman"/>
          <w:b w:val="false"/>
          <w:i w:val="false"/>
          <w:color w:val="000000"/>
          <w:sz w:val="28"/>
        </w:rPr>
        <w:t>
      9-2) ведомстводан тыс кешенді сараптама құрамында жобалардың экологиялық сараптамасын жүзеге асыратын жеке және заңды тұлғалардың қызметін бақылауды жүзеге асырады;</w:t>
      </w:r>
    </w:p>
    <w:p>
      <w:pPr>
        <w:spacing w:after="0"/>
        <w:ind w:left="0"/>
        <w:jc w:val="both"/>
      </w:pPr>
      <w:r>
        <w:rPr>
          <w:rFonts w:ascii="Times New Roman"/>
          <w:b w:val="false"/>
          <w:i w:val="false"/>
          <w:color w:val="000000"/>
          <w:sz w:val="28"/>
        </w:rPr>
        <w:t>
      9-3) табиғат қорғау іс-шараларының жоспарларын келіседі;</w:t>
      </w:r>
    </w:p>
    <w:bookmarkStart w:name="z47" w:id="43"/>
    <w:p>
      <w:pPr>
        <w:spacing w:after="0"/>
        <w:ind w:left="0"/>
        <w:jc w:val="both"/>
      </w:pPr>
      <w:r>
        <w:rPr>
          <w:rFonts w:ascii="Times New Roman"/>
          <w:b w:val="false"/>
          <w:i w:val="false"/>
          <w:color w:val="000000"/>
          <w:sz w:val="28"/>
        </w:rPr>
        <w:t>
      10) құзыреті шегінде қоршаған ортаға эмиссияға рұқсаттар береді және оларда қоршаған ортаға эмиссияға арналған лимиттерді белгілейді;</w:t>
      </w:r>
    </w:p>
    <w:bookmarkEnd w:id="43"/>
    <w:bookmarkStart w:name="z48" w:id="44"/>
    <w:p>
      <w:pPr>
        <w:spacing w:after="0"/>
        <w:ind w:left="0"/>
        <w:jc w:val="both"/>
      </w:pPr>
      <w:r>
        <w:rPr>
          <w:rFonts w:ascii="Times New Roman"/>
          <w:b w:val="false"/>
          <w:i w:val="false"/>
          <w:color w:val="000000"/>
          <w:sz w:val="28"/>
        </w:rPr>
        <w:t>
      11) кешенді экологиялық рұқсаттар береді;</w:t>
      </w:r>
    </w:p>
    <w:bookmarkEnd w:id="44"/>
    <w:bookmarkStart w:name="z49" w:id="45"/>
    <w:p>
      <w:pPr>
        <w:spacing w:after="0"/>
        <w:ind w:left="0"/>
        <w:jc w:val="both"/>
      </w:pPr>
      <w:r>
        <w:rPr>
          <w:rFonts w:ascii="Times New Roman"/>
          <w:b w:val="false"/>
          <w:i w:val="false"/>
          <w:color w:val="000000"/>
          <w:sz w:val="28"/>
        </w:rPr>
        <w:t>
      12) өз құзыретінің шегінде табиғат ресурстарын пайдалану саласында лицензия, рұқсат, шарттар (келісімшарттар) беруді келіседі;</w:t>
      </w:r>
    </w:p>
    <w:bookmarkEnd w:id="45"/>
    <w:bookmarkStart w:name="z50" w:id="46"/>
    <w:p>
      <w:pPr>
        <w:spacing w:after="0"/>
        <w:ind w:left="0"/>
        <w:jc w:val="both"/>
      </w:pPr>
      <w:r>
        <w:rPr>
          <w:rFonts w:ascii="Times New Roman"/>
          <w:b w:val="false"/>
          <w:i w:val="false"/>
          <w:color w:val="000000"/>
          <w:sz w:val="28"/>
        </w:rPr>
        <w:t>
      13) қоршаған ортаны қорғау саласында жұмыстарды орындауға және қызметтер көрсетуге арналған лицензияны беруді жүзеге асырады (қызметтің кіші түрлері: табиғатты пайдалануды жобалау, шаруашылық және өзге де қызметтердің І санаты үшін нормалау; шаруашылық және өзге де қызметтердің І санаты үшін экологиялық аудит);</w:t>
      </w:r>
    </w:p>
    <w:bookmarkEnd w:id="46"/>
    <w:p>
      <w:pPr>
        <w:spacing w:after="0"/>
        <w:ind w:left="0"/>
        <w:jc w:val="both"/>
      </w:pPr>
      <w:r>
        <w:rPr>
          <w:rFonts w:ascii="Times New Roman"/>
          <w:b w:val="false"/>
          <w:i w:val="false"/>
          <w:color w:val="000000"/>
          <w:sz w:val="28"/>
        </w:rPr>
        <w:t>
      13-1) қауіпті қалдықтарды экспорттауға және импорттауға лицензия береді;</w:t>
      </w:r>
    </w:p>
    <w:p>
      <w:pPr>
        <w:spacing w:after="0"/>
        <w:ind w:left="0"/>
        <w:jc w:val="both"/>
      </w:pPr>
      <w:r>
        <w:rPr>
          <w:rFonts w:ascii="Times New Roman"/>
          <w:b w:val="false"/>
          <w:i w:val="false"/>
          <w:color w:val="000000"/>
          <w:sz w:val="28"/>
        </w:rPr>
        <w:t>
      13-2) озонды бұзатын заттардың және құрамында озонды бұзатын заттар бар өнімдердің экспорты мен импортына лицензия береді;</w:t>
      </w:r>
    </w:p>
    <w:bookmarkStart w:name="z51" w:id="47"/>
    <w:p>
      <w:pPr>
        <w:spacing w:after="0"/>
        <w:ind w:left="0"/>
        <w:jc w:val="both"/>
      </w:pPr>
      <w:r>
        <w:rPr>
          <w:rFonts w:ascii="Times New Roman"/>
          <w:b w:val="false"/>
          <w:i w:val="false"/>
          <w:color w:val="000000"/>
          <w:sz w:val="28"/>
        </w:rPr>
        <w:t>
      14) озонды бұзатын заттарды пайдалана отырып, жұмыстар жүргізуге, құрамында озонды бұзатын заттар бар жабдықты жөндеуге, монтаждауға, оған қызмет көрсетуге рұқсат береді;</w:t>
      </w:r>
    </w:p>
    <w:bookmarkEnd w:id="47"/>
    <w:bookmarkStart w:name="z52" w:id="48"/>
    <w:p>
      <w:pPr>
        <w:spacing w:after="0"/>
        <w:ind w:left="0"/>
        <w:jc w:val="both"/>
      </w:pPr>
      <w:r>
        <w:rPr>
          <w:rFonts w:ascii="Times New Roman"/>
          <w:b w:val="false"/>
          <w:i w:val="false"/>
          <w:color w:val="000000"/>
          <w:sz w:val="28"/>
        </w:rPr>
        <w:t>
      15) міндетті экологиялық аудитті жүргізу туралы шешім қабылдайды;</w:t>
      </w:r>
    </w:p>
    <w:bookmarkEnd w:id="48"/>
    <w:bookmarkStart w:name="z53" w:id="49"/>
    <w:p>
      <w:pPr>
        <w:spacing w:after="0"/>
        <w:ind w:left="0"/>
        <w:jc w:val="both"/>
      </w:pPr>
      <w:r>
        <w:rPr>
          <w:rFonts w:ascii="Times New Roman"/>
          <w:b w:val="false"/>
          <w:i w:val="false"/>
          <w:color w:val="000000"/>
          <w:sz w:val="28"/>
        </w:rPr>
        <w:t>
      16) қоршаған ортаны қорғау саласындағы мемлекеттік басқару, мемлекеттік экологиялық сараптама, лицензиялық және экологиялық-сараптамалық қызмет, өз құзыретінің шегінде нормалау және стандарттар жүйесін, сондай-ақ табиғатты ұтымды пайдалануды және қоршаған ортаны қорғауды ынталандырудың экономикалық әдістері мен тетіктерінің жүйесін ұйымдастырады және жетілдіреді;</w:t>
      </w:r>
    </w:p>
    <w:bookmarkEnd w:id="49"/>
    <w:bookmarkStart w:name="z54" w:id="50"/>
    <w:p>
      <w:pPr>
        <w:spacing w:after="0"/>
        <w:ind w:left="0"/>
        <w:jc w:val="both"/>
      </w:pPr>
      <w:r>
        <w:rPr>
          <w:rFonts w:ascii="Times New Roman"/>
          <w:b w:val="false"/>
          <w:i w:val="false"/>
          <w:color w:val="000000"/>
          <w:sz w:val="28"/>
        </w:rPr>
        <w:t>
      17) өз құзыреті шегінде Қазақстан Республикасының заңнамасында белгіленген тәртіппен экологиялық ақпаратқа қолжетімдікті қамтамасыз етеді;</w:t>
      </w:r>
    </w:p>
    <w:bookmarkEnd w:id="50"/>
    <w:bookmarkStart w:name="z55" w:id="51"/>
    <w:p>
      <w:pPr>
        <w:spacing w:after="0"/>
        <w:ind w:left="0"/>
        <w:jc w:val="both"/>
      </w:pPr>
      <w:r>
        <w:rPr>
          <w:rFonts w:ascii="Times New Roman"/>
          <w:b w:val="false"/>
          <w:i w:val="false"/>
          <w:color w:val="000000"/>
          <w:sz w:val="28"/>
        </w:rPr>
        <w:t>
      ең озық қолжетімді технологиялар тізілімін жүргізуді ұйымдастырады;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Алынып тасталды - ҚР Энергетика министрінің 25.09.2017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7" w:id="52"/>
    <w:p>
      <w:pPr>
        <w:spacing w:after="0"/>
        <w:ind w:left="0"/>
        <w:jc w:val="both"/>
      </w:pPr>
      <w:r>
        <w:rPr>
          <w:rFonts w:ascii="Times New Roman"/>
          <w:b w:val="false"/>
          <w:i w:val="false"/>
          <w:color w:val="000000"/>
          <w:sz w:val="28"/>
        </w:rPr>
        <w:t>
      19) экологиялық қауіпті технологиялар, техника мен жабдықтың тізілімін жүргізеді;</w:t>
      </w:r>
    </w:p>
    <w:bookmarkEnd w:id="52"/>
    <w:bookmarkStart w:name="z58" w:id="53"/>
    <w:p>
      <w:pPr>
        <w:spacing w:after="0"/>
        <w:ind w:left="0"/>
        <w:jc w:val="both"/>
      </w:pPr>
      <w:r>
        <w:rPr>
          <w:rFonts w:ascii="Times New Roman"/>
          <w:b w:val="false"/>
          <w:i w:val="false"/>
          <w:color w:val="000000"/>
          <w:sz w:val="28"/>
        </w:rPr>
        <w:t>
      20) мыналарға мемлекеттік экологиялық бақылауды жүзеге асырады:</w:t>
      </w:r>
    </w:p>
    <w:bookmarkEnd w:id="53"/>
    <w:p>
      <w:pPr>
        <w:spacing w:after="0"/>
        <w:ind w:left="0"/>
        <w:jc w:val="both"/>
      </w:pPr>
      <w:r>
        <w:rPr>
          <w:rFonts w:ascii="Times New Roman"/>
          <w:b w:val="false"/>
          <w:i w:val="false"/>
          <w:color w:val="000000"/>
          <w:sz w:val="28"/>
        </w:rPr>
        <w:t>
      Қазақстан Республикасы экологиялық заңнамасының сақталуына;</w:t>
      </w:r>
    </w:p>
    <w:p>
      <w:pPr>
        <w:spacing w:after="0"/>
        <w:ind w:left="0"/>
        <w:jc w:val="both"/>
      </w:pPr>
      <w:r>
        <w:rPr>
          <w:rFonts w:ascii="Times New Roman"/>
          <w:b w:val="false"/>
          <w:i w:val="false"/>
          <w:color w:val="000000"/>
          <w:sz w:val="28"/>
        </w:rPr>
        <w:t>
      қоршаған ортаның ластану салдарларын жою жөнiндегi шаралардың жүргiзiлуiне;</w:t>
      </w:r>
    </w:p>
    <w:p>
      <w:pPr>
        <w:spacing w:after="0"/>
        <w:ind w:left="0"/>
        <w:jc w:val="both"/>
      </w:pPr>
      <w:r>
        <w:rPr>
          <w:rFonts w:ascii="Times New Roman"/>
          <w:b w:val="false"/>
          <w:i w:val="false"/>
          <w:color w:val="000000"/>
          <w:sz w:val="28"/>
        </w:rPr>
        <w:t>
      жер қойнауын пайдалану жөніндегі операциялардың аяқталуына қарай немесе басқа да бүлдiретiн процестер мен жұмыстардан босатылған жердiң Қазақстан Республикасы жер заңнамасының талаптарына сәйкес оны одан әрi пайдалану үшiн жарамды жай-күйге келтiрiлуiне;</w:t>
      </w:r>
    </w:p>
    <w:p>
      <w:pPr>
        <w:spacing w:after="0"/>
        <w:ind w:left="0"/>
        <w:jc w:val="both"/>
      </w:pPr>
      <w:r>
        <w:rPr>
          <w:rFonts w:ascii="Times New Roman"/>
          <w:b w:val="false"/>
          <w:i w:val="false"/>
          <w:color w:val="000000"/>
          <w:sz w:val="28"/>
        </w:rPr>
        <w:t>
      қоршаған ортаны қорғауға қатысты лицензиялық келiсiмшарттық талаптардың сақталуына;</w:t>
      </w:r>
    </w:p>
    <w:p>
      <w:pPr>
        <w:spacing w:after="0"/>
        <w:ind w:left="0"/>
        <w:jc w:val="both"/>
      </w:pPr>
      <w:r>
        <w:rPr>
          <w:rFonts w:ascii="Times New Roman"/>
          <w:b w:val="false"/>
          <w:i w:val="false"/>
          <w:color w:val="000000"/>
          <w:sz w:val="28"/>
        </w:rPr>
        <w:t>
      жер қойнауының ластанудан, су басудан және қоршаған орта объектiлерiн бүлдіруге алып келетін техногендiк процестерден сақталуына;</w:t>
      </w:r>
    </w:p>
    <w:p>
      <w:pPr>
        <w:spacing w:after="0"/>
        <w:ind w:left="0"/>
        <w:jc w:val="both"/>
      </w:pPr>
      <w:r>
        <w:rPr>
          <w:rFonts w:ascii="Times New Roman"/>
          <w:b w:val="false"/>
          <w:i w:val="false"/>
          <w:color w:val="000000"/>
          <w:sz w:val="28"/>
        </w:rPr>
        <w:t>
      жер қойнауына мемлекеттік меншік құқығының сақталуына;</w:t>
      </w:r>
    </w:p>
    <w:p>
      <w:pPr>
        <w:spacing w:after="0"/>
        <w:ind w:left="0"/>
        <w:jc w:val="both"/>
      </w:pPr>
      <w:r>
        <w:rPr>
          <w:rFonts w:ascii="Times New Roman"/>
          <w:b w:val="false"/>
          <w:i w:val="false"/>
          <w:color w:val="000000"/>
          <w:sz w:val="28"/>
        </w:rPr>
        <w:t>
      жер қойнауы учаскесінiң және жер қойнауын пайдалану объектілерінің консервациялануына, жер қойнауын пайдалану жөніндегі операцияларды жүргізу салдарының жойылуына;</w:t>
      </w:r>
    </w:p>
    <w:p>
      <w:pPr>
        <w:spacing w:after="0"/>
        <w:ind w:left="0"/>
        <w:jc w:val="both"/>
      </w:pPr>
      <w:r>
        <w:rPr>
          <w:rFonts w:ascii="Times New Roman"/>
          <w:b w:val="false"/>
          <w:i w:val="false"/>
          <w:color w:val="000000"/>
          <w:sz w:val="28"/>
        </w:rPr>
        <w:t xml:space="preserve">
      жер қойнауын пайдалану және пайдалы қазбаларды қайта өңдеу кезiнде экологиялық нормалар мен қағидалардың сақталуына; </w:t>
      </w:r>
    </w:p>
    <w:p>
      <w:pPr>
        <w:spacing w:after="0"/>
        <w:ind w:left="0"/>
        <w:jc w:val="both"/>
      </w:pPr>
      <w:r>
        <w:rPr>
          <w:rFonts w:ascii="Times New Roman"/>
          <w:b w:val="false"/>
          <w:i w:val="false"/>
          <w:color w:val="000000"/>
          <w:sz w:val="28"/>
        </w:rPr>
        <w:t>
      пайдалы қазбаларды өндiру мен өңдеу кезiнде қоршаған ортаны қорғау мәселелерi жөнiндегi жобалық шешiмдердiң сақталуына;</w:t>
      </w:r>
    </w:p>
    <w:p>
      <w:pPr>
        <w:spacing w:after="0"/>
        <w:ind w:left="0"/>
        <w:jc w:val="both"/>
      </w:pPr>
      <w:r>
        <w:rPr>
          <w:rFonts w:ascii="Times New Roman"/>
          <w:b w:val="false"/>
          <w:i w:val="false"/>
          <w:color w:val="000000"/>
          <w:sz w:val="28"/>
        </w:rPr>
        <w:t>
      жер қойнауын пайдалану жөнiндегi операцияларды жүргiзген кезде авариялық және өзге де қауiптi жағдайлардың алдын алу жөнiндегi iс-шаралардың орындалуына;</w:t>
      </w:r>
    </w:p>
    <w:p>
      <w:pPr>
        <w:spacing w:after="0"/>
        <w:ind w:left="0"/>
        <w:jc w:val="both"/>
      </w:pPr>
      <w:r>
        <w:rPr>
          <w:rFonts w:ascii="Times New Roman"/>
          <w:b w:val="false"/>
          <w:i w:val="false"/>
          <w:color w:val="000000"/>
          <w:sz w:val="28"/>
        </w:rPr>
        <w:t xml:space="preserve">
      зиянды заттардың, радиоактивтi қалдықтардың көмiлуiне және сарқынды сулардың жер қойнауына ағызылуына; </w:t>
      </w:r>
    </w:p>
    <w:p>
      <w:pPr>
        <w:spacing w:after="0"/>
        <w:ind w:left="0"/>
        <w:jc w:val="both"/>
      </w:pPr>
      <w:r>
        <w:rPr>
          <w:rFonts w:ascii="Times New Roman"/>
          <w:b w:val="false"/>
          <w:i w:val="false"/>
          <w:color w:val="000000"/>
          <w:sz w:val="28"/>
        </w:rPr>
        <w:t xml:space="preserve">
      су сапасы нормативтерiнiң сақталуына; </w:t>
      </w:r>
    </w:p>
    <w:p>
      <w:pPr>
        <w:spacing w:after="0"/>
        <w:ind w:left="0"/>
        <w:jc w:val="both"/>
      </w:pPr>
      <w:r>
        <w:rPr>
          <w:rFonts w:ascii="Times New Roman"/>
          <w:b w:val="false"/>
          <w:i w:val="false"/>
          <w:color w:val="000000"/>
          <w:sz w:val="28"/>
        </w:rPr>
        <w:t xml:space="preserve">
      атмосфералық ауаны қорғаудың, оның iшiнде көлiк және басқа да жылжымалы құралдарды пайдалануға шығару және пайдалану кезiнде техникалық регламенттердiң, нормативтердiң, қағидалар мен өзге де талаптардың сақталуына; </w:t>
      </w:r>
    </w:p>
    <w:p>
      <w:pPr>
        <w:spacing w:after="0"/>
        <w:ind w:left="0"/>
        <w:jc w:val="both"/>
      </w:pPr>
      <w:r>
        <w:rPr>
          <w:rFonts w:ascii="Times New Roman"/>
          <w:b w:val="false"/>
          <w:i w:val="false"/>
          <w:color w:val="000000"/>
          <w:sz w:val="28"/>
        </w:rPr>
        <w:t>
      қалдықтарды қоймаға жинап қою мен жағу кезiнде атмосфералық ауаны қорғау жөнiндегi талаптардың сақталуына;</w:t>
      </w:r>
    </w:p>
    <w:p>
      <w:pPr>
        <w:spacing w:after="0"/>
        <w:ind w:left="0"/>
        <w:jc w:val="both"/>
      </w:pPr>
      <w:r>
        <w:rPr>
          <w:rFonts w:ascii="Times New Roman"/>
          <w:b w:val="false"/>
          <w:i w:val="false"/>
          <w:color w:val="000000"/>
          <w:sz w:val="28"/>
        </w:rPr>
        <w:t>
      парниктік газдар шығарындыларын жүзеге асырған кезде талаптардың сақталуына;</w:t>
      </w:r>
    </w:p>
    <w:p>
      <w:pPr>
        <w:spacing w:after="0"/>
        <w:ind w:left="0"/>
        <w:jc w:val="both"/>
      </w:pPr>
      <w:r>
        <w:rPr>
          <w:rFonts w:ascii="Times New Roman"/>
          <w:b w:val="false"/>
          <w:i w:val="false"/>
          <w:color w:val="000000"/>
          <w:sz w:val="28"/>
        </w:rPr>
        <w:t>
      қоршаған ортаны ластаудың алдын алу жөнiндегi экологиялық талаптар бөлiгiнде радиоактивтi және өзге де экологиялық жағынан қауiптi заттарды пайдалану, сақтау, тасымалдау, көму, кәдеге жарату немесе олармен өзге де жұмыстар iстеу қағидаларының сақталуына;</w:t>
      </w:r>
    </w:p>
    <w:p>
      <w:pPr>
        <w:spacing w:after="0"/>
        <w:ind w:left="0"/>
        <w:jc w:val="both"/>
      </w:pPr>
      <w:r>
        <w:rPr>
          <w:rFonts w:ascii="Times New Roman"/>
          <w:b w:val="false"/>
          <w:i w:val="false"/>
          <w:color w:val="000000"/>
          <w:sz w:val="28"/>
        </w:rPr>
        <w:t xml:space="preserve">
      экологиялық рұқсаттарда белгiленген табиғат пайдалану талаптарының орындалуына; </w:t>
      </w:r>
    </w:p>
    <w:p>
      <w:pPr>
        <w:spacing w:after="0"/>
        <w:ind w:left="0"/>
        <w:jc w:val="both"/>
      </w:pPr>
      <w:r>
        <w:rPr>
          <w:rFonts w:ascii="Times New Roman"/>
          <w:b w:val="false"/>
          <w:i w:val="false"/>
          <w:color w:val="000000"/>
          <w:sz w:val="28"/>
        </w:rPr>
        <w:t>
      өндiрiс пен тұтыну қалдықтарын есепке алудың, кәдеге жаратудың және залалсыздандырудың белгiленген нормалары мен қағидаларының сақталуына;</w:t>
      </w:r>
    </w:p>
    <w:p>
      <w:pPr>
        <w:spacing w:after="0"/>
        <w:ind w:left="0"/>
        <w:jc w:val="both"/>
      </w:pPr>
      <w:r>
        <w:rPr>
          <w:rFonts w:ascii="Times New Roman"/>
          <w:b w:val="false"/>
          <w:i w:val="false"/>
          <w:color w:val="000000"/>
          <w:sz w:val="28"/>
        </w:rPr>
        <w:t>
      ластаушы заттар шығарындыларының, төгінділерінің стационарлық көздерi бар және өндiрiс пен тұтыну қалдықтарын орналастыратын объектiлерге қойылатын экологиялық талаптардың сақталуына;</w:t>
      </w:r>
    </w:p>
    <w:p>
      <w:pPr>
        <w:spacing w:after="0"/>
        <w:ind w:left="0"/>
        <w:jc w:val="both"/>
      </w:pPr>
      <w:r>
        <w:rPr>
          <w:rFonts w:ascii="Times New Roman"/>
          <w:b w:val="false"/>
          <w:i w:val="false"/>
          <w:color w:val="000000"/>
          <w:sz w:val="28"/>
        </w:rPr>
        <w:t xml:space="preserve">
      тазарту құрылыстары жұмысының технологиялық регламенттерiнiң сақталуына; </w:t>
      </w:r>
    </w:p>
    <w:p>
      <w:pPr>
        <w:spacing w:after="0"/>
        <w:ind w:left="0"/>
        <w:jc w:val="both"/>
      </w:pPr>
      <w:r>
        <w:rPr>
          <w:rFonts w:ascii="Times New Roman"/>
          <w:b w:val="false"/>
          <w:i w:val="false"/>
          <w:color w:val="000000"/>
          <w:sz w:val="28"/>
        </w:rPr>
        <w:t xml:space="preserve">
      өндiрiстiк экологиялық бақылау нормалары мен қағидаларының сақталуына; </w:t>
      </w:r>
    </w:p>
    <w:p>
      <w:pPr>
        <w:spacing w:after="0"/>
        <w:ind w:left="0"/>
        <w:jc w:val="both"/>
      </w:pPr>
      <w:r>
        <w:rPr>
          <w:rFonts w:ascii="Times New Roman"/>
          <w:b w:val="false"/>
          <w:i w:val="false"/>
          <w:color w:val="000000"/>
          <w:sz w:val="28"/>
        </w:rPr>
        <w:t xml:space="preserve">
      Қазақстан Республикасының мiндеттi экологиялық сақтандыру туралы заңнамасының сақталуына; </w:t>
      </w:r>
    </w:p>
    <w:p>
      <w:pPr>
        <w:spacing w:after="0"/>
        <w:ind w:left="0"/>
        <w:jc w:val="both"/>
      </w:pPr>
      <w:r>
        <w:rPr>
          <w:rFonts w:ascii="Times New Roman"/>
          <w:b w:val="false"/>
          <w:i w:val="false"/>
          <w:color w:val="000000"/>
          <w:sz w:val="28"/>
        </w:rPr>
        <w:t xml:space="preserve">
      қоршаған ортаны қорғау саласында лицензияланатын қызмет түрiн жүзеге асырудың бiлiктiлiк талаптары мен қағидаларының сақталуына; </w:t>
      </w:r>
    </w:p>
    <w:p>
      <w:pPr>
        <w:spacing w:after="0"/>
        <w:ind w:left="0"/>
        <w:jc w:val="both"/>
      </w:pPr>
      <w:r>
        <w:rPr>
          <w:rFonts w:ascii="Times New Roman"/>
          <w:b w:val="false"/>
          <w:i w:val="false"/>
          <w:color w:val="000000"/>
          <w:sz w:val="28"/>
        </w:rPr>
        <w:t xml:space="preserve">
      мемлекеттiк экологиялық сараптаманы жүргiзудiң мiндеттiлiгi туралы талаптардың сақталуына және оның шарттарының орындалуына; </w:t>
      </w:r>
    </w:p>
    <w:p>
      <w:pPr>
        <w:spacing w:after="0"/>
        <w:ind w:left="0"/>
        <w:jc w:val="both"/>
      </w:pPr>
      <w:r>
        <w:rPr>
          <w:rFonts w:ascii="Times New Roman"/>
          <w:b w:val="false"/>
          <w:i w:val="false"/>
          <w:color w:val="000000"/>
          <w:sz w:val="28"/>
        </w:rPr>
        <w:t xml:space="preserve">
      мiндеттi экологиялық аудит жүргiзу және қоршаған ортаны қорғау мәселелерi бойынша дұрыс ақпарат беру туралы талаптардың сақталуына; </w:t>
      </w:r>
    </w:p>
    <w:p>
      <w:pPr>
        <w:spacing w:after="0"/>
        <w:ind w:left="0"/>
        <w:jc w:val="both"/>
      </w:pPr>
      <w:r>
        <w:rPr>
          <w:rFonts w:ascii="Times New Roman"/>
          <w:b w:val="false"/>
          <w:i w:val="false"/>
          <w:color w:val="000000"/>
          <w:sz w:val="28"/>
        </w:rPr>
        <w:t>
      қауiптi қалдықтарды трансшекаралық тасымалдау қағидаларының сақталуына;</w:t>
      </w:r>
    </w:p>
    <w:p>
      <w:pPr>
        <w:spacing w:after="0"/>
        <w:ind w:left="0"/>
        <w:jc w:val="both"/>
      </w:pPr>
      <w:r>
        <w:rPr>
          <w:rFonts w:ascii="Times New Roman"/>
          <w:b w:val="false"/>
          <w:i w:val="false"/>
          <w:color w:val="000000"/>
          <w:sz w:val="28"/>
        </w:rPr>
        <w:t>
      озонды бұзатын заттардың нақты әкелінген, әкетілген және өткізілген саны туралы деректерді қоршаған ортаны қорғау саласындағы уәкілетті органға ұсыну туралы талаптардың сақталуына;</w:t>
      </w:r>
    </w:p>
    <w:p>
      <w:pPr>
        <w:spacing w:after="0"/>
        <w:ind w:left="0"/>
        <w:jc w:val="both"/>
      </w:pPr>
      <w:r>
        <w:rPr>
          <w:rFonts w:ascii="Times New Roman"/>
          <w:b w:val="false"/>
          <w:i w:val="false"/>
          <w:color w:val="000000"/>
          <w:sz w:val="28"/>
        </w:rPr>
        <w:t>
      өндірушілердің (импорттаушылардың) қалдықтарды жинауды, тасымалдауды, қайта өңдеуді, залалсыздандыруды, пайдалануды және (немесе) кәдеге жаратуды ұйымдастырғаны үшін төлемақы төлеу жөніндегі талаптарды орындауына;</w:t>
      </w:r>
    </w:p>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Қазақстан Республикасы Экологиялық кодексінде айқындалған талаптарды орындауына;</w:t>
      </w:r>
    </w:p>
    <w:p>
      <w:pPr>
        <w:spacing w:after="0"/>
        <w:ind w:left="0"/>
        <w:jc w:val="both"/>
      </w:pPr>
      <w:r>
        <w:rPr>
          <w:rFonts w:ascii="Times New Roman"/>
          <w:b w:val="false"/>
          <w:i w:val="false"/>
          <w:color w:val="000000"/>
          <w:sz w:val="28"/>
        </w:rPr>
        <w:t>
      21) өз құзыретіне сәйкес Қазақстан Республикасының су қорын пайдалану және қорғау саласындағы мемлекеттік бақылауды жүзеге асырады;</w:t>
      </w:r>
    </w:p>
    <w:p>
      <w:pPr>
        <w:spacing w:after="0"/>
        <w:ind w:left="0"/>
        <w:jc w:val="both"/>
      </w:pPr>
      <w:r>
        <w:rPr>
          <w:rFonts w:ascii="Times New Roman"/>
          <w:b w:val="false"/>
          <w:i w:val="false"/>
          <w:color w:val="000000"/>
          <w:sz w:val="28"/>
        </w:rPr>
        <w:t>
      22) өз құзыреті шегінде су қорғау аймақтарында және бөліктерінде шаруашылық қызметінің режиміне қойылатын талаптардың сақталуына мемлекеттік бақылауды жүзеге асырады;</w:t>
      </w:r>
    </w:p>
    <w:bookmarkStart w:name="z59" w:id="54"/>
    <w:p>
      <w:pPr>
        <w:spacing w:after="0"/>
        <w:ind w:left="0"/>
        <w:jc w:val="both"/>
      </w:pPr>
      <w:r>
        <w:rPr>
          <w:rFonts w:ascii="Times New Roman"/>
          <w:b w:val="false"/>
          <w:i w:val="false"/>
          <w:color w:val="000000"/>
          <w:sz w:val="28"/>
        </w:rPr>
        <w:t>
      23) жер қойнауын қорғауға мемлекеттік бақылауды жүзеге асырады;</w:t>
      </w:r>
    </w:p>
    <w:bookmarkEnd w:id="54"/>
    <w:bookmarkStart w:name="z60" w:id="55"/>
    <w:p>
      <w:pPr>
        <w:spacing w:after="0"/>
        <w:ind w:left="0"/>
        <w:jc w:val="both"/>
      </w:pPr>
      <w:r>
        <w:rPr>
          <w:rFonts w:ascii="Times New Roman"/>
          <w:b w:val="false"/>
          <w:i w:val="false"/>
          <w:color w:val="000000"/>
          <w:sz w:val="28"/>
        </w:rPr>
        <w:t>
      24) әкімшілендіру субъектілері шығарған парниктік газдар шығарындыларының көлемін бақылауды жүзеге асырады;</w:t>
      </w:r>
    </w:p>
    <w:bookmarkEnd w:id="55"/>
    <w:bookmarkStart w:name="z61" w:id="56"/>
    <w:p>
      <w:pPr>
        <w:spacing w:after="0"/>
        <w:ind w:left="0"/>
        <w:jc w:val="both"/>
      </w:pPr>
      <w:r>
        <w:rPr>
          <w:rFonts w:ascii="Times New Roman"/>
          <w:b w:val="false"/>
          <w:i w:val="false"/>
          <w:color w:val="000000"/>
          <w:sz w:val="28"/>
        </w:rPr>
        <w:t>
      25) жер қойнауын зерттеу мен пайдалану жөнiндегi уәкiлеттi органмен бiрлесе отырып, жер қойнауын қорғау саласындағы талаптарды бұзу және жер қойнауына мемлекеттік меншік құқығын бұзу салдарынан келтiрiлген залалдың мөлшерiн айқындайды;</w:t>
      </w:r>
    </w:p>
    <w:bookmarkEnd w:id="56"/>
    <w:bookmarkStart w:name="z62" w:id="57"/>
    <w:p>
      <w:pPr>
        <w:spacing w:after="0"/>
        <w:ind w:left="0"/>
        <w:jc w:val="both"/>
      </w:pPr>
      <w:r>
        <w:rPr>
          <w:rFonts w:ascii="Times New Roman"/>
          <w:b w:val="false"/>
          <w:i w:val="false"/>
          <w:color w:val="000000"/>
          <w:sz w:val="28"/>
        </w:rPr>
        <w:t>
      26) құрамында кең таралған пайдалы қазбалары бар жер қойнауы учаскелерiн қоспағанда, конкурсқа шығаруға жататын, сондай-ақ барлау үшін оңайлатылған тәртіппен берілетін жер қойнауы учаскелерi тiзбелерiнiң жобаларын келiседi;</w:t>
      </w:r>
    </w:p>
    <w:bookmarkEnd w:id="57"/>
    <w:bookmarkStart w:name="z63" w:id="58"/>
    <w:p>
      <w:pPr>
        <w:spacing w:after="0"/>
        <w:ind w:left="0"/>
        <w:jc w:val="both"/>
      </w:pPr>
      <w:r>
        <w:rPr>
          <w:rFonts w:ascii="Times New Roman"/>
          <w:b w:val="false"/>
          <w:i w:val="false"/>
          <w:color w:val="000000"/>
          <w:sz w:val="28"/>
        </w:rPr>
        <w:t>
      27) мұнай өнімдерін өндіру және айналымы кезінде Қазақстан Республикасының қоршаған ортаны қорғау саласындағы заңнамасының сақталуына бақылауды жүзеге асырады;</w:t>
      </w:r>
    </w:p>
    <w:bookmarkEnd w:id="58"/>
    <w:bookmarkStart w:name="z64" w:id="59"/>
    <w:p>
      <w:pPr>
        <w:spacing w:after="0"/>
        <w:ind w:left="0"/>
        <w:jc w:val="both"/>
      </w:pPr>
      <w:r>
        <w:rPr>
          <w:rFonts w:ascii="Times New Roman"/>
          <w:b w:val="false"/>
          <w:i w:val="false"/>
          <w:color w:val="000000"/>
          <w:sz w:val="28"/>
        </w:rPr>
        <w:t>
      28) шаруашылық және қызметтің экологиялық қауіпті өзге де түрлерін жүзеге асыратын жеке және (немесе) заңды тұлғалардың міндетті экологиялық сақтандыру шартын жасасуы бойынша міндеттерін орындауға мемлекеттік бақылауды жүзеге асырады;</w:t>
      </w:r>
    </w:p>
    <w:bookmarkEnd w:id="59"/>
    <w:bookmarkStart w:name="z65" w:id="60"/>
    <w:p>
      <w:pPr>
        <w:spacing w:after="0"/>
        <w:ind w:left="0"/>
        <w:jc w:val="both"/>
      </w:pPr>
      <w:r>
        <w:rPr>
          <w:rFonts w:ascii="Times New Roman"/>
          <w:b w:val="false"/>
          <w:i w:val="false"/>
          <w:color w:val="000000"/>
          <w:sz w:val="28"/>
        </w:rPr>
        <w:t>
      29) полигондарда қалдықтарды орналастыру және полигондарды ұстау талаптарының сақталуын бақылауды жүзеге асырады;</w:t>
      </w:r>
    </w:p>
    <w:bookmarkEnd w:id="60"/>
    <w:p>
      <w:pPr>
        <w:spacing w:after="0"/>
        <w:ind w:left="0"/>
        <w:jc w:val="both"/>
      </w:pPr>
      <w:r>
        <w:rPr>
          <w:rFonts w:ascii="Times New Roman"/>
          <w:b w:val="false"/>
          <w:i w:val="false"/>
          <w:color w:val="000000"/>
          <w:sz w:val="28"/>
        </w:rPr>
        <w:t>
      29-1) табиғат пайдаланушы экологиялық нормалар мен талаптарды, экологиялық немесе өзге де рұқсаттарда көзделген табиғат пайдалану шарттарын бұзған, қоршаған ортаға және (немесе) халық денсаулығына аса ірі нұқсан келтiрген жағдайларда, Қазақстан Республикасының заңнамасында белгiленген тәртiппен табиғат пайдалануға арналған экологиялық және өзге де рұқсаттарды тоқтата тұру немесе олардан айыру жөнiнде ұсыныстар енгiзеді;</w:t>
      </w:r>
    </w:p>
    <w:bookmarkStart w:name="z66" w:id="61"/>
    <w:p>
      <w:pPr>
        <w:spacing w:after="0"/>
        <w:ind w:left="0"/>
        <w:jc w:val="both"/>
      </w:pPr>
      <w:r>
        <w:rPr>
          <w:rFonts w:ascii="Times New Roman"/>
          <w:b w:val="false"/>
          <w:i w:val="false"/>
          <w:color w:val="000000"/>
          <w:sz w:val="28"/>
        </w:rPr>
        <w:t>
      30) мемлекеттік экологиялық бақылау органдарының жүйесіндегі зертханалық-талдамалық бақылау қызметтерінің қызметін жетілдіреді;</w:t>
      </w:r>
    </w:p>
    <w:bookmarkEnd w:id="61"/>
    <w:bookmarkStart w:name="z67" w:id="62"/>
    <w:p>
      <w:pPr>
        <w:spacing w:after="0"/>
        <w:ind w:left="0"/>
        <w:jc w:val="both"/>
      </w:pPr>
      <w:r>
        <w:rPr>
          <w:rFonts w:ascii="Times New Roman"/>
          <w:b w:val="false"/>
          <w:i w:val="false"/>
          <w:color w:val="000000"/>
          <w:sz w:val="28"/>
        </w:rPr>
        <w:t>
      31) жарғысында қоғамдық экологиялық бақылау функциялары көзделген қоғамдық бірлестіктердің тізбесін жасайды;</w:t>
      </w:r>
    </w:p>
    <w:bookmarkEnd w:id="62"/>
    <w:bookmarkStart w:name="z68" w:id="63"/>
    <w:p>
      <w:pPr>
        <w:spacing w:after="0"/>
        <w:ind w:left="0"/>
        <w:jc w:val="both"/>
      </w:pPr>
      <w:r>
        <w:rPr>
          <w:rFonts w:ascii="Times New Roman"/>
          <w:b w:val="false"/>
          <w:i w:val="false"/>
          <w:color w:val="000000"/>
          <w:sz w:val="28"/>
        </w:rPr>
        <w:t>
      32) Каспий теңізінің қазақстандық секторында мұнай операцияларын жүргізу кезінде фондық экологиялық зерттеулер бағдарламаларын келіседі;</w:t>
      </w:r>
    </w:p>
    <w:bookmarkEnd w:id="63"/>
    <w:bookmarkStart w:name="z69" w:id="64"/>
    <w:p>
      <w:pPr>
        <w:spacing w:after="0"/>
        <w:ind w:left="0"/>
        <w:jc w:val="both"/>
      </w:pPr>
      <w:r>
        <w:rPr>
          <w:rFonts w:ascii="Times New Roman"/>
          <w:b w:val="false"/>
          <w:i w:val="false"/>
          <w:color w:val="000000"/>
          <w:sz w:val="28"/>
        </w:rPr>
        <w:t>
      33) Қазақстан Республикасының аумағын ұйымдастырудың бас схемаларын, аумақтық дамудың өңіраралық схемаларын, қала құрылысын жоспарлаудың кешенді схемаларын және экологиялық дәліздердің аумақтарын қозғайтын өзге де қала құрылысы құжаттамаларын келісуді жүзеге асырады;</w:t>
      </w:r>
    </w:p>
    <w:bookmarkEnd w:id="64"/>
    <w:bookmarkStart w:name="z70" w:id="65"/>
    <w:p>
      <w:pPr>
        <w:spacing w:after="0"/>
        <w:ind w:left="0"/>
        <w:jc w:val="both"/>
      </w:pPr>
      <w:r>
        <w:rPr>
          <w:rFonts w:ascii="Times New Roman"/>
          <w:b w:val="false"/>
          <w:i w:val="false"/>
          <w:color w:val="000000"/>
          <w:sz w:val="28"/>
        </w:rPr>
        <w:t>
      34) Қазақстан Республикасының заңдарында белгіленген құзыреті шегінде әкімшілік құқық бұзушылық туралы істер бойынша іс жүргізуді жүзеге асырады;</w:t>
      </w:r>
    </w:p>
    <w:bookmarkEnd w:id="65"/>
    <w:p>
      <w:pPr>
        <w:spacing w:after="0"/>
        <w:ind w:left="0"/>
        <w:jc w:val="both"/>
      </w:pPr>
      <w:r>
        <w:rPr>
          <w:rFonts w:ascii="Times New Roman"/>
          <w:b w:val="false"/>
          <w:i w:val="false"/>
          <w:color w:val="000000"/>
          <w:sz w:val="28"/>
        </w:rPr>
        <w:t>
      34-1) апелляциялық комиссияның жұмысын ұйымдастырады және тексеру нәтижелері туралы актіге шағымдарды қарастырады;</w:t>
      </w:r>
    </w:p>
    <w:bookmarkStart w:name="z71" w:id="66"/>
    <w:p>
      <w:pPr>
        <w:spacing w:after="0"/>
        <w:ind w:left="0"/>
        <w:jc w:val="both"/>
      </w:pPr>
      <w:r>
        <w:rPr>
          <w:rFonts w:ascii="Times New Roman"/>
          <w:b w:val="false"/>
          <w:i w:val="false"/>
          <w:color w:val="000000"/>
          <w:sz w:val="28"/>
        </w:rPr>
        <w:t>
      35) өз құзыретi шегiнде Қазақстан Республикасының ұлттық қауіпсіздік, мемлекеттiк құпияларды қорғау, азаматтық қорғаныс, жұмылдыру дайындығы және жұмылдыру саласындағы заңдары мен өзге де нормативтiк құқықтық актiлерiнiң сақталуын қамтамасыз етедi;</w:t>
      </w:r>
    </w:p>
    <w:bookmarkEnd w:id="66"/>
    <w:bookmarkStart w:name="z72" w:id="67"/>
    <w:p>
      <w:pPr>
        <w:spacing w:after="0"/>
        <w:ind w:left="0"/>
        <w:jc w:val="both"/>
      </w:pPr>
      <w:r>
        <w:rPr>
          <w:rFonts w:ascii="Times New Roman"/>
          <w:b w:val="false"/>
          <w:i w:val="false"/>
          <w:color w:val="000000"/>
          <w:sz w:val="28"/>
        </w:rPr>
        <w:t>
      36) өз құзыреті шегінде ұлттық қауіпсіздік, мемлекеттік құпияларды қорғау, азаматтық қорғаныс, жұмылдыру дайындығы мен жұмылдыру салаларында Қазақстан Республикасының заңдары мен өзге де нормативтік құқықтық актілерін сақтауды қамтамасыз етеді;</w:t>
      </w:r>
    </w:p>
    <w:bookmarkEnd w:id="67"/>
    <w:bookmarkStart w:name="z73" w:id="68"/>
    <w:p>
      <w:pPr>
        <w:spacing w:after="0"/>
        <w:ind w:left="0"/>
        <w:jc w:val="both"/>
      </w:pPr>
      <w:r>
        <w:rPr>
          <w:rFonts w:ascii="Times New Roman"/>
          <w:b w:val="false"/>
          <w:i w:val="false"/>
          <w:color w:val="000000"/>
          <w:sz w:val="28"/>
        </w:rPr>
        <w:t>
      37) Қазақстан Республикасының заңдарында, Қазақстан Республикасы Президентiнiң және Үкiметiнiң актiлерiнде көзделген өзге де өкiлеттiктердi жүзеге асырады.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Энергетика министрінің 25.09.2017 </w:t>
      </w:r>
      <w:r>
        <w:rPr>
          <w:rFonts w:ascii="Times New Roman"/>
          <w:b w:val="false"/>
          <w:i w:val="false"/>
          <w:color w:val="000000"/>
          <w:sz w:val="28"/>
        </w:rPr>
        <w:t>№ 324</w:t>
      </w:r>
      <w:r>
        <w:rPr>
          <w:rFonts w:ascii="Times New Roman"/>
          <w:b w:val="false"/>
          <w:i w:val="false"/>
          <w:color w:val="ff0000"/>
          <w:sz w:val="28"/>
        </w:rPr>
        <w:t xml:space="preserve">; 10.09.20108 </w:t>
      </w:r>
      <w:r>
        <w:rPr>
          <w:rFonts w:ascii="Times New Roman"/>
          <w:b w:val="false"/>
          <w:i w:val="false"/>
          <w:color w:val="000000"/>
          <w:sz w:val="28"/>
        </w:rPr>
        <w:t>№ 770-ж</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4" w:id="69"/>
    <w:p>
      <w:pPr>
        <w:spacing w:after="0"/>
        <w:ind w:left="0"/>
        <w:jc w:val="both"/>
      </w:pPr>
      <w:r>
        <w:rPr>
          <w:rFonts w:ascii="Times New Roman"/>
          <w:b w:val="false"/>
          <w:i w:val="false"/>
          <w:color w:val="000000"/>
          <w:sz w:val="28"/>
        </w:rPr>
        <w:t xml:space="preserve">
      15. Комитет өз құзыреті шегінде: </w:t>
      </w:r>
    </w:p>
    <w:bookmarkEnd w:id="69"/>
    <w:bookmarkStart w:name="z75" w:id="70"/>
    <w:p>
      <w:pPr>
        <w:spacing w:after="0"/>
        <w:ind w:left="0"/>
        <w:jc w:val="both"/>
      </w:pPr>
      <w:r>
        <w:rPr>
          <w:rFonts w:ascii="Times New Roman"/>
          <w:b w:val="false"/>
          <w:i w:val="false"/>
          <w:color w:val="000000"/>
          <w:sz w:val="28"/>
        </w:rPr>
        <w:t>
      1) министрліктерден, ведомстволардан және өзге орталық және жергілікті атқарушы органдардан, кәсіпорындар мен ұйымдардан, сондай-ақ лауазымды тұлғалардан қажетті ақпаратты өз құзыреті шегінде алады;</w:t>
      </w:r>
    </w:p>
    <w:bookmarkEnd w:id="70"/>
    <w:bookmarkStart w:name="z76" w:id="71"/>
    <w:p>
      <w:pPr>
        <w:spacing w:after="0"/>
        <w:ind w:left="0"/>
        <w:jc w:val="both"/>
      </w:pPr>
      <w:r>
        <w:rPr>
          <w:rFonts w:ascii="Times New Roman"/>
          <w:b w:val="false"/>
          <w:i w:val="false"/>
          <w:color w:val="000000"/>
          <w:sz w:val="28"/>
        </w:rPr>
        <w:t>
      2) кеңесу органы болып табылатын Мемлекеттік экологиялық сараптама жөніндегі Сарапшылық кеңесті құру туралы ұсыныстарды енгізеді;</w:t>
      </w:r>
    </w:p>
    <w:bookmarkEnd w:id="71"/>
    <w:bookmarkStart w:name="z77" w:id="72"/>
    <w:p>
      <w:pPr>
        <w:spacing w:after="0"/>
        <w:ind w:left="0"/>
        <w:jc w:val="both"/>
      </w:pPr>
      <w:r>
        <w:rPr>
          <w:rFonts w:ascii="Times New Roman"/>
          <w:b w:val="false"/>
          <w:i w:val="false"/>
          <w:color w:val="000000"/>
          <w:sz w:val="28"/>
        </w:rPr>
        <w:t>
      3) мемлекеттік экологиялық бақылауды жүзеге асыру үшін қажетті құжаттамаларды, талдау нәтижелерін және өзге материалдарды сұрастырады және алады;</w:t>
      </w:r>
    </w:p>
    <w:bookmarkEnd w:id="72"/>
    <w:bookmarkStart w:name="z78" w:id="73"/>
    <w:p>
      <w:pPr>
        <w:spacing w:after="0"/>
        <w:ind w:left="0"/>
        <w:jc w:val="both"/>
      </w:pPr>
      <w:r>
        <w:rPr>
          <w:rFonts w:ascii="Times New Roman"/>
          <w:b w:val="false"/>
          <w:i w:val="false"/>
          <w:color w:val="000000"/>
          <w:sz w:val="28"/>
        </w:rPr>
        <w:t>
      4) Қазақстан Республикасының қоршаған табиғи ортаны және табиғат ресурстарын қорғау мәселелері бойынша мемлекеттік бағдарламаларының және болжамдарының жобаларын іске асыру жөніндегі ұсыныстарды енгізеді;</w:t>
      </w:r>
    </w:p>
    <w:bookmarkEnd w:id="73"/>
    <w:bookmarkStart w:name="z79" w:id="74"/>
    <w:p>
      <w:pPr>
        <w:spacing w:after="0"/>
        <w:ind w:left="0"/>
        <w:jc w:val="both"/>
      </w:pPr>
      <w:r>
        <w:rPr>
          <w:rFonts w:ascii="Times New Roman"/>
          <w:b w:val="false"/>
          <w:i w:val="false"/>
          <w:color w:val="000000"/>
          <w:sz w:val="28"/>
        </w:rPr>
        <w:t>
      5) Министрліктің құрылымдық бөлімшелеріне нормативтік құқықтық актілерді әзірлеу, сондай-ақ оларға өзгерістер мен толықтырулар енгізу қажеттілігі жөнінде ұсыныстар енгізеді;</w:t>
      </w:r>
    </w:p>
    <w:bookmarkEnd w:id="74"/>
    <w:bookmarkStart w:name="z80" w:id="75"/>
    <w:p>
      <w:pPr>
        <w:spacing w:after="0"/>
        <w:ind w:left="0"/>
        <w:jc w:val="both"/>
      </w:pPr>
      <w:r>
        <w:rPr>
          <w:rFonts w:ascii="Times New Roman"/>
          <w:b w:val="false"/>
          <w:i w:val="false"/>
          <w:color w:val="000000"/>
          <w:sz w:val="28"/>
        </w:rPr>
        <w:t>
      6) өз құзыреті шегінде халықаралық экологиялық ұйымдармен, шетел заңды тұлғаларымен өзара әрекеттестікті ұйымдастырады және жүзеге асырады, Қазақстан Республикасымен қабылданған келісімдер мен конвенцияларды, экологиялық бағдарламаларды және жобаларды орындау жөніндегі мемлекетаралық ынтымақтастыққа қатысады;</w:t>
      </w:r>
    </w:p>
    <w:bookmarkEnd w:id="75"/>
    <w:bookmarkStart w:name="z81" w:id="76"/>
    <w:p>
      <w:pPr>
        <w:spacing w:after="0"/>
        <w:ind w:left="0"/>
        <w:jc w:val="both"/>
      </w:pPr>
      <w:r>
        <w:rPr>
          <w:rFonts w:ascii="Times New Roman"/>
          <w:b w:val="false"/>
          <w:i w:val="false"/>
          <w:color w:val="000000"/>
          <w:sz w:val="28"/>
        </w:rPr>
        <w:t>
      7) аумақтық экология департаменттерінің қызметтерін қадағалау және үйлестіру және бақылау бойынша басшылықты жүзеге асырады;</w:t>
      </w:r>
    </w:p>
    <w:bookmarkEnd w:id="76"/>
    <w:bookmarkStart w:name="z82" w:id="77"/>
    <w:p>
      <w:pPr>
        <w:spacing w:after="0"/>
        <w:ind w:left="0"/>
        <w:jc w:val="both"/>
      </w:pPr>
      <w:r>
        <w:rPr>
          <w:rFonts w:ascii="Times New Roman"/>
          <w:b w:val="false"/>
          <w:i w:val="false"/>
          <w:color w:val="000000"/>
          <w:sz w:val="28"/>
        </w:rPr>
        <w:t>
      8) Қазақстан Республикасының қолданыстағы заңнамалық актілерімен бекітілген өзге де құқықтарды жүзеге асырады.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Энергетика министрінің 10.09.20108 </w:t>
      </w:r>
      <w:r>
        <w:rPr>
          <w:rFonts w:ascii="Times New Roman"/>
          <w:b w:val="false"/>
          <w:i w:val="false"/>
          <w:color w:val="000000"/>
          <w:sz w:val="28"/>
        </w:rPr>
        <w:t>№ 770-ж</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3" w:id="78"/>
    <w:p>
      <w:pPr>
        <w:spacing w:after="0"/>
        <w:ind w:left="0"/>
        <w:jc w:val="both"/>
      </w:pPr>
      <w:r>
        <w:rPr>
          <w:rFonts w:ascii="Times New Roman"/>
          <w:b w:val="false"/>
          <w:i w:val="false"/>
          <w:color w:val="000000"/>
          <w:sz w:val="28"/>
        </w:rPr>
        <w:t>
      16. Комитеттің міндеттеріне мыналар кіреді:</w:t>
      </w:r>
    </w:p>
    <w:bookmarkEnd w:id="78"/>
    <w:bookmarkStart w:name="z84" w:id="79"/>
    <w:p>
      <w:pPr>
        <w:spacing w:after="0"/>
        <w:ind w:left="0"/>
        <w:jc w:val="both"/>
      </w:pPr>
      <w:r>
        <w:rPr>
          <w:rFonts w:ascii="Times New Roman"/>
          <w:b w:val="false"/>
          <w:i w:val="false"/>
          <w:color w:val="000000"/>
          <w:sz w:val="28"/>
        </w:rPr>
        <w:t xml:space="preserve">
      1) Комитеттің құзыретіне кіретін мәселелер бойынша түсініктемелер беру; </w:t>
      </w:r>
    </w:p>
    <w:bookmarkEnd w:id="79"/>
    <w:bookmarkStart w:name="z85" w:id="80"/>
    <w:p>
      <w:pPr>
        <w:spacing w:after="0"/>
        <w:ind w:left="0"/>
        <w:jc w:val="both"/>
      </w:pPr>
      <w:r>
        <w:rPr>
          <w:rFonts w:ascii="Times New Roman"/>
          <w:b w:val="false"/>
          <w:i w:val="false"/>
          <w:color w:val="000000"/>
          <w:sz w:val="28"/>
        </w:rPr>
        <w:t>
      2) өз құзыреті шегінде және заңнама шеңберінде, бұл жөнінде Министрліктің құрылымдық бөлімшелері мен мемлекеттік органдар ресми сұрау салған ретте қажетті материалдар мен анықтамаларды ұсыну;</w:t>
      </w:r>
    </w:p>
    <w:bookmarkEnd w:id="80"/>
    <w:bookmarkStart w:name="z86" w:id="81"/>
    <w:p>
      <w:pPr>
        <w:spacing w:after="0"/>
        <w:ind w:left="0"/>
        <w:jc w:val="both"/>
      </w:pPr>
      <w:r>
        <w:rPr>
          <w:rFonts w:ascii="Times New Roman"/>
          <w:b w:val="false"/>
          <w:i w:val="false"/>
          <w:color w:val="000000"/>
          <w:sz w:val="28"/>
        </w:rPr>
        <w:t>
      3) Комитет қызметкерлерінің әкімшілік мемлекеттік қызметшілер этикасы нормаларын сақтауын қамтамасыз етуге;</w:t>
      </w:r>
    </w:p>
    <w:bookmarkEnd w:id="81"/>
    <w:bookmarkStart w:name="z87" w:id="82"/>
    <w:p>
      <w:pPr>
        <w:spacing w:after="0"/>
        <w:ind w:left="0"/>
        <w:jc w:val="both"/>
      </w:pPr>
      <w:r>
        <w:rPr>
          <w:rFonts w:ascii="Times New Roman"/>
          <w:b w:val="false"/>
          <w:i w:val="false"/>
          <w:color w:val="000000"/>
          <w:sz w:val="28"/>
        </w:rPr>
        <w:t>
      4) Министрлік басшылығына немесе құқық қорғау органдарына белгілі болған сыбайлас жемқорлық құқық бұзушылық жағдайлары туралы жеткізу.</w:t>
      </w:r>
    </w:p>
    <w:bookmarkEnd w:id="82"/>
    <w:p>
      <w:pPr>
        <w:spacing w:after="0"/>
        <w:ind w:left="0"/>
        <w:jc w:val="both"/>
      </w:pPr>
      <w:r>
        <w:rPr>
          <w:rFonts w:ascii="Times New Roman"/>
          <w:b w:val="false"/>
          <w:i w:val="false"/>
          <w:color w:val="000000"/>
          <w:sz w:val="28"/>
        </w:rPr>
        <w:t>
      5) жеке және заңды тұлғалардың өтiнiштерiн, олардағы сын ескертпелердi талдау және қорыту, жұмысты жетiлдiру әрi жеке және заңды тұлғалардың шағымдарын туғызатын себептердi жою мақсатында қоғамдық пiкiрдi зерделеу.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ҚР Энергетика министрінің 25.09.2017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8" w:id="83"/>
    <w:p>
      <w:pPr>
        <w:spacing w:after="0"/>
        <w:ind w:left="0"/>
        <w:jc w:val="left"/>
      </w:pPr>
      <w:r>
        <w:rPr>
          <w:rFonts w:ascii="Times New Roman"/>
          <w:b/>
          <w:i w:val="false"/>
          <w:color w:val="000000"/>
        </w:rPr>
        <w:t xml:space="preserve"> 3. Комитеттің қызметін ұйымдастыру</w:t>
      </w:r>
    </w:p>
    <w:bookmarkEnd w:id="83"/>
    <w:bookmarkStart w:name="z89" w:id="84"/>
    <w:p>
      <w:pPr>
        <w:spacing w:after="0"/>
        <w:ind w:left="0"/>
        <w:jc w:val="both"/>
      </w:pPr>
      <w:r>
        <w:rPr>
          <w:rFonts w:ascii="Times New Roman"/>
          <w:b w:val="false"/>
          <w:i w:val="false"/>
          <w:color w:val="000000"/>
          <w:sz w:val="28"/>
        </w:rPr>
        <w:t>
      17. Комитеттің басшылығы Комитетке жүктелген мiндеттердiң орындалуына және оның өз функцияларын жүзеге асыруға дербес жауапты болатын Төраға жүзеге асырады.</w:t>
      </w:r>
    </w:p>
    <w:bookmarkEnd w:id="84"/>
    <w:bookmarkStart w:name="z90" w:id="85"/>
    <w:p>
      <w:pPr>
        <w:spacing w:after="0"/>
        <w:ind w:left="0"/>
        <w:jc w:val="both"/>
      </w:pPr>
      <w:r>
        <w:rPr>
          <w:rFonts w:ascii="Times New Roman"/>
          <w:b w:val="false"/>
          <w:i w:val="false"/>
          <w:color w:val="000000"/>
          <w:sz w:val="28"/>
        </w:rPr>
        <w:t>
      18. Комитетті Қазақстан Республикасы Энергетика министрі қызметке тағайындайтын және босататын Төраға басқарады.</w:t>
      </w:r>
    </w:p>
    <w:bookmarkEnd w:id="85"/>
    <w:bookmarkStart w:name="z91" w:id="86"/>
    <w:p>
      <w:pPr>
        <w:spacing w:after="0"/>
        <w:ind w:left="0"/>
        <w:jc w:val="both"/>
      </w:pPr>
      <w:r>
        <w:rPr>
          <w:rFonts w:ascii="Times New Roman"/>
          <w:b w:val="false"/>
          <w:i w:val="false"/>
          <w:color w:val="000000"/>
          <w:sz w:val="28"/>
        </w:rPr>
        <w:t>
      19. Комитет төрағасы Комитет төрағасының ұсынысы бойынша Министрліктің Жауапты хатшысымен лауазымға тағайындалатын және лауазымынан босатылатын орынбасарларға ие.</w:t>
      </w:r>
    </w:p>
    <w:bookmarkEnd w:id="86"/>
    <w:bookmarkStart w:name="z92" w:id="87"/>
    <w:p>
      <w:pPr>
        <w:spacing w:after="0"/>
        <w:ind w:left="0"/>
        <w:jc w:val="both"/>
      </w:pPr>
      <w:r>
        <w:rPr>
          <w:rFonts w:ascii="Times New Roman"/>
          <w:b w:val="false"/>
          <w:i w:val="false"/>
          <w:color w:val="000000"/>
          <w:sz w:val="28"/>
        </w:rPr>
        <w:t>
      20. Комитетпен қабылданатын шешімдер Комитет Төрағасының бұйрығымен рәсімделеді.</w:t>
      </w:r>
    </w:p>
    <w:bookmarkEnd w:id="87"/>
    <w:bookmarkStart w:name="z93" w:id="88"/>
    <w:p>
      <w:pPr>
        <w:spacing w:after="0"/>
        <w:ind w:left="0"/>
        <w:jc w:val="both"/>
      </w:pPr>
      <w:r>
        <w:rPr>
          <w:rFonts w:ascii="Times New Roman"/>
          <w:b w:val="false"/>
          <w:i w:val="false"/>
          <w:color w:val="000000"/>
          <w:sz w:val="28"/>
        </w:rPr>
        <w:t>
      21. Комитет Төрағасының өкілеттері:</w:t>
      </w:r>
    </w:p>
    <w:bookmarkEnd w:id="88"/>
    <w:p>
      <w:pPr>
        <w:spacing w:after="0"/>
        <w:ind w:left="0"/>
        <w:jc w:val="both"/>
      </w:pPr>
      <w:r>
        <w:rPr>
          <w:rFonts w:ascii="Times New Roman"/>
          <w:b w:val="false"/>
          <w:i w:val="false"/>
          <w:color w:val="000000"/>
          <w:sz w:val="28"/>
        </w:rPr>
        <w:t>
      1) заңнамада белгіленген тәртіпте Комитет қызметкерлерін, Төрағаның орынбасарларын қоспағанда, лауазымдарына тағайындайды және лауазымдарынан босатады;</w:t>
      </w:r>
    </w:p>
    <w:p>
      <w:pPr>
        <w:spacing w:after="0"/>
        <w:ind w:left="0"/>
        <w:jc w:val="both"/>
      </w:pPr>
      <w:r>
        <w:rPr>
          <w:rFonts w:ascii="Times New Roman"/>
          <w:b w:val="false"/>
          <w:i w:val="false"/>
          <w:color w:val="000000"/>
          <w:sz w:val="28"/>
        </w:rPr>
        <w:t>
      2) заңнамада бекітілген тәртіпте Комитет қызметкерлерін, Комитеттің аумақтық органдары - экология департаменттері басшыларының орынбасарларын іссапарға жіберу, демалыстар беру, материалдық көмек көрсету, даярлау (қайта даярлау), біліктілік арттыру, көтермелеу, үстеме ақылар төлеу және сыйлық ақы беру мәселелерін, сонымен қатар тәртіптік жауапкершіліктерін шешеді;</w:t>
      </w:r>
    </w:p>
    <w:p>
      <w:pPr>
        <w:spacing w:after="0"/>
        <w:ind w:left="0"/>
        <w:jc w:val="both"/>
      </w:pPr>
      <w:r>
        <w:rPr>
          <w:rFonts w:ascii="Times New Roman"/>
          <w:b w:val="false"/>
          <w:i w:val="false"/>
          <w:color w:val="000000"/>
          <w:sz w:val="28"/>
        </w:rPr>
        <w:t xml:space="preserve">
      3) сыбайлас жемқорлыққа қарсы тұру бойынша шара қолданады және ол үшін жеке жауапкершілік артады; </w:t>
      </w:r>
    </w:p>
    <w:p>
      <w:pPr>
        <w:spacing w:after="0"/>
        <w:ind w:left="0"/>
        <w:jc w:val="both"/>
      </w:pPr>
      <w:r>
        <w:rPr>
          <w:rFonts w:ascii="Times New Roman"/>
          <w:b w:val="false"/>
          <w:i w:val="false"/>
          <w:color w:val="000000"/>
          <w:sz w:val="28"/>
        </w:rPr>
        <w:t>
      4) Қазақстан Республикасының қолданыстағы заңнамасына сәйкес мемлекеттік органдарда және өзге де ұйымдарда өз құзыреті шегінде Комитеттің атынан түседі;</w:t>
      </w:r>
    </w:p>
    <w:p>
      <w:pPr>
        <w:spacing w:after="0"/>
        <w:ind w:left="0"/>
        <w:jc w:val="both"/>
      </w:pPr>
      <w:r>
        <w:rPr>
          <w:rFonts w:ascii="Times New Roman"/>
          <w:b w:val="false"/>
          <w:i w:val="false"/>
          <w:color w:val="000000"/>
          <w:sz w:val="28"/>
        </w:rPr>
        <w:t>
      5) Министрліктің жауапты хатшысына Комитеттің және оның аумақтық органдарының құрылымы мен штаттық санын өзгерту туралы ұсыныстарды енгізеді;</w:t>
      </w:r>
    </w:p>
    <w:p>
      <w:pPr>
        <w:spacing w:after="0"/>
        <w:ind w:left="0"/>
        <w:jc w:val="both"/>
      </w:pPr>
      <w:r>
        <w:rPr>
          <w:rFonts w:ascii="Times New Roman"/>
          <w:b w:val="false"/>
          <w:i w:val="false"/>
          <w:color w:val="000000"/>
          <w:sz w:val="28"/>
        </w:rPr>
        <w:t>
      6) Қазақстан Республикасының қолданыстағы заңнамасына сәйкес өз орынбасарларының өкiлеттiктерiн айқындайды;</w:t>
      </w:r>
    </w:p>
    <w:p>
      <w:pPr>
        <w:spacing w:after="0"/>
        <w:ind w:left="0"/>
        <w:jc w:val="both"/>
      </w:pPr>
      <w:r>
        <w:rPr>
          <w:rFonts w:ascii="Times New Roman"/>
          <w:b w:val="false"/>
          <w:i w:val="false"/>
          <w:color w:val="000000"/>
          <w:sz w:val="28"/>
        </w:rPr>
        <w:t>
      7) Қазақстан Республикасының заңнамаларына сәйкес оның құзыретіне жататын басқа да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ҚР Энергетика министрінің 10.09.20108 </w:t>
      </w:r>
      <w:r>
        <w:rPr>
          <w:rFonts w:ascii="Times New Roman"/>
          <w:b w:val="false"/>
          <w:i w:val="false"/>
          <w:color w:val="000000"/>
          <w:sz w:val="28"/>
        </w:rPr>
        <w:t>№ 770-ж</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2" w:id="89"/>
    <w:p>
      <w:pPr>
        <w:spacing w:after="0"/>
        <w:ind w:left="0"/>
        <w:jc w:val="both"/>
      </w:pPr>
      <w:r>
        <w:rPr>
          <w:rFonts w:ascii="Times New Roman"/>
          <w:b w:val="false"/>
          <w:i w:val="false"/>
          <w:color w:val="000000"/>
          <w:sz w:val="28"/>
        </w:rPr>
        <w:t>
      22. Төраға болмаған кезенде оның өкiлеттiктерiн Қазақстан Республикасының қолданыстағы заңнамасына сәйкес оны алмастыратын адам жүзеге асырады.</w:t>
      </w:r>
    </w:p>
    <w:bookmarkEnd w:id="89"/>
    <w:bookmarkStart w:name="z103" w:id="90"/>
    <w:p>
      <w:pPr>
        <w:spacing w:after="0"/>
        <w:ind w:left="0"/>
        <w:jc w:val="both"/>
      </w:pPr>
      <w:r>
        <w:rPr>
          <w:rFonts w:ascii="Times New Roman"/>
          <w:b w:val="false"/>
          <w:i w:val="false"/>
          <w:color w:val="000000"/>
          <w:sz w:val="28"/>
        </w:rPr>
        <w:t>
      23 Комитеттің құзыретіне кіретін мәселелер бойынша Комитет атынан мемлекеттік органдарға және Министрлігінің құрылымдық бөлімдерімен жіберілетін құжаттарға Комитет басшысы, ал ол болмаған жағдайда оны алмастыратын адам қол қояды.</w:t>
      </w:r>
    </w:p>
    <w:bookmarkEnd w:id="90"/>
    <w:bookmarkStart w:name="z104" w:id="91"/>
    <w:p>
      <w:pPr>
        <w:spacing w:after="0"/>
        <w:ind w:left="0"/>
        <w:jc w:val="left"/>
      </w:pPr>
      <w:r>
        <w:rPr>
          <w:rFonts w:ascii="Times New Roman"/>
          <w:b/>
          <w:i w:val="false"/>
          <w:color w:val="000000"/>
        </w:rPr>
        <w:t xml:space="preserve"> 4. Комитеттің мүлкі</w:t>
      </w:r>
    </w:p>
    <w:bookmarkEnd w:id="91"/>
    <w:bookmarkStart w:name="z105" w:id="92"/>
    <w:p>
      <w:pPr>
        <w:spacing w:after="0"/>
        <w:ind w:left="0"/>
        <w:jc w:val="both"/>
      </w:pPr>
      <w:r>
        <w:rPr>
          <w:rFonts w:ascii="Times New Roman"/>
          <w:b w:val="false"/>
          <w:i w:val="false"/>
          <w:color w:val="000000"/>
          <w:sz w:val="28"/>
        </w:rPr>
        <w:t>
      24. Комитеттің заңнамада көзделген жағдайларда жедел басқару құқығында оқшауланған мүлкi болуы мүмкін.</w:t>
      </w:r>
    </w:p>
    <w:bookmarkEnd w:id="92"/>
    <w:bookmarkStart w:name="z106" w:id="93"/>
    <w:p>
      <w:pPr>
        <w:spacing w:after="0"/>
        <w:ind w:left="0"/>
        <w:jc w:val="both"/>
      </w:pPr>
      <w:r>
        <w:rPr>
          <w:rFonts w:ascii="Times New Roman"/>
          <w:b w:val="false"/>
          <w:i w:val="false"/>
          <w:color w:val="000000"/>
          <w:sz w:val="28"/>
        </w:rPr>
        <w:t>
      Комитеттің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3"/>
    <w:bookmarkStart w:name="z107" w:id="94"/>
    <w:p>
      <w:pPr>
        <w:spacing w:after="0"/>
        <w:ind w:left="0"/>
        <w:jc w:val="both"/>
      </w:pPr>
      <w:r>
        <w:rPr>
          <w:rFonts w:ascii="Times New Roman"/>
          <w:b w:val="false"/>
          <w:i w:val="false"/>
          <w:color w:val="000000"/>
          <w:sz w:val="28"/>
        </w:rPr>
        <w:t>
      25. Комитетке бекiтiлген мүлiк республикалық меншiкке жатады.</w:t>
      </w:r>
    </w:p>
    <w:bookmarkEnd w:id="94"/>
    <w:bookmarkStart w:name="z108" w:id="95"/>
    <w:p>
      <w:pPr>
        <w:spacing w:after="0"/>
        <w:ind w:left="0"/>
        <w:jc w:val="both"/>
      </w:pPr>
      <w:r>
        <w:rPr>
          <w:rFonts w:ascii="Times New Roman"/>
          <w:b w:val="false"/>
          <w:i w:val="false"/>
          <w:color w:val="000000"/>
          <w:sz w:val="28"/>
        </w:rPr>
        <w:t>
      26. Егер заңнамада өзгеше көзделмесе, Комитет, өзiне бекiтiлген мүлiктi және қаржыландыру жоспары бойынша өзіне бөлiнген қаражат есебiнен сатып алынған мүлiктi өз бетiмен иелiктен шығармайды немесе оған өзгедей тәсiлмен билiк етпейді.</w:t>
      </w:r>
    </w:p>
    <w:bookmarkEnd w:id="95"/>
    <w:bookmarkStart w:name="z109" w:id="96"/>
    <w:p>
      <w:pPr>
        <w:spacing w:after="0"/>
        <w:ind w:left="0"/>
        <w:jc w:val="both"/>
      </w:pPr>
      <w:r>
        <w:rPr>
          <w:rFonts w:ascii="Times New Roman"/>
          <w:b w:val="false"/>
          <w:i w:val="false"/>
          <w:color w:val="000000"/>
          <w:sz w:val="28"/>
        </w:rPr>
        <w:t>
      27. Комитеттің осы Ереженің қосымшасында көрсетілген тізімге сәйкес аумақтық органдары бар.</w:t>
      </w:r>
    </w:p>
    <w:bookmarkEnd w:id="96"/>
    <w:bookmarkStart w:name="z110" w:id="97"/>
    <w:p>
      <w:pPr>
        <w:spacing w:after="0"/>
        <w:ind w:left="0"/>
        <w:jc w:val="left"/>
      </w:pPr>
      <w:r>
        <w:rPr>
          <w:rFonts w:ascii="Times New Roman"/>
          <w:b/>
          <w:i w:val="false"/>
          <w:color w:val="000000"/>
        </w:rPr>
        <w:t xml:space="preserve"> 5. Мемлекеттік органды қайта ұйымдастыру және тарату</w:t>
      </w:r>
    </w:p>
    <w:bookmarkEnd w:id="97"/>
    <w:bookmarkStart w:name="z111" w:id="98"/>
    <w:p>
      <w:pPr>
        <w:spacing w:after="0"/>
        <w:ind w:left="0"/>
        <w:jc w:val="both"/>
      </w:pPr>
      <w:r>
        <w:rPr>
          <w:rFonts w:ascii="Times New Roman"/>
          <w:b w:val="false"/>
          <w:i w:val="false"/>
          <w:color w:val="000000"/>
          <w:sz w:val="28"/>
        </w:rPr>
        <w:t>
      28. Комитетті қайта ұйымдастыру және тарату Қазақстан Республикасының заңнамасына сәйкес жүзеге асырылады.</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Энергетика</w:t>
            </w:r>
            <w:r>
              <w:br/>
            </w:r>
            <w:r>
              <w:rPr>
                <w:rFonts w:ascii="Times New Roman"/>
                <w:b w:val="false"/>
                <w:i w:val="false"/>
                <w:color w:val="000000"/>
                <w:sz w:val="20"/>
              </w:rPr>
              <w:t>министрлігінің Экологиялық реттеу және</w:t>
            </w:r>
            <w:r>
              <w:br/>
            </w:r>
            <w:r>
              <w:rPr>
                <w:rFonts w:ascii="Times New Roman"/>
                <w:b w:val="false"/>
                <w:i w:val="false"/>
                <w:color w:val="000000"/>
                <w:sz w:val="20"/>
              </w:rPr>
              <w:t>бақылау комитеті" республикалық мемлекеттік</w:t>
            </w:r>
            <w:r>
              <w:br/>
            </w:r>
            <w:r>
              <w:rPr>
                <w:rFonts w:ascii="Times New Roman"/>
                <w:b w:val="false"/>
                <w:i w:val="false"/>
                <w:color w:val="000000"/>
                <w:sz w:val="20"/>
              </w:rPr>
              <w:t>мекемесінің ережесіне</w:t>
            </w:r>
            <w:r>
              <w:br/>
            </w:r>
            <w:r>
              <w:rPr>
                <w:rFonts w:ascii="Times New Roman"/>
                <w:b w:val="false"/>
                <w:i w:val="false"/>
                <w:color w:val="000000"/>
                <w:sz w:val="20"/>
              </w:rPr>
              <w:t>қосымша</w:t>
            </w:r>
          </w:p>
        </w:tc>
      </w:tr>
    </w:tbl>
    <w:bookmarkStart w:name="z113" w:id="99"/>
    <w:p>
      <w:pPr>
        <w:spacing w:after="0"/>
        <w:ind w:left="0"/>
        <w:jc w:val="left"/>
      </w:pPr>
      <w:r>
        <w:rPr>
          <w:rFonts w:ascii="Times New Roman"/>
          <w:b/>
          <w:i w:val="false"/>
          <w:color w:val="000000"/>
        </w:rPr>
        <w:t xml:space="preserve"> Қазақстан Республикасы Энергетика министрлігі Экологиялық реттеу және бақылау комитетінің қарамағындағы республикалық мемлекеттік мекемелер - аумақтық органдардың тізбесі</w:t>
      </w:r>
    </w:p>
    <w:bookmarkEnd w:id="99"/>
    <w:p>
      <w:pPr>
        <w:spacing w:after="0"/>
        <w:ind w:left="0"/>
        <w:jc w:val="both"/>
      </w:pPr>
      <w:r>
        <w:rPr>
          <w:rFonts w:ascii="Times New Roman"/>
          <w:b w:val="false"/>
          <w:i w:val="false"/>
          <w:color w:val="ff0000"/>
          <w:sz w:val="28"/>
        </w:rPr>
        <w:t xml:space="preserve">
      Ескерту. Қосымша жаңа редакцияда - ҚР Энергетика министрінің 10.09.2018 </w:t>
      </w:r>
      <w:r>
        <w:rPr>
          <w:rFonts w:ascii="Times New Roman"/>
          <w:b w:val="false"/>
          <w:i w:val="false"/>
          <w:color w:val="ff0000"/>
          <w:sz w:val="28"/>
        </w:rPr>
        <w:t>№ 770-ж</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Энергетика министрінің 26.04.2019 </w:t>
      </w:r>
      <w:r>
        <w:rPr>
          <w:rFonts w:ascii="Times New Roman"/>
          <w:b w:val="false"/>
          <w:i w:val="false"/>
          <w:color w:val="ff0000"/>
          <w:sz w:val="28"/>
        </w:rPr>
        <w:t>№ 143</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1) "Қазақстан Республикасы Энергетика министрлігі Экологиялық реттеу және бақылау комитетінің" "Нұр-Сұлтан қаласы бойынша экология департаменті" республикалық мемлекеттік мекемесі</w:t>
      </w:r>
    </w:p>
    <w:p>
      <w:pPr>
        <w:spacing w:after="0"/>
        <w:ind w:left="0"/>
        <w:jc w:val="both"/>
      </w:pPr>
      <w:r>
        <w:rPr>
          <w:rFonts w:ascii="Times New Roman"/>
          <w:b w:val="false"/>
          <w:i w:val="false"/>
          <w:color w:val="000000"/>
          <w:sz w:val="28"/>
        </w:rPr>
        <w:t>
      2) "Қазақстан Республикасы Энергетика министрлігі Экологиялық реттеу және бақылау комитетінің Алматы қаласы бойынша Экология департаменті" республикалық мемлекеттік мекемесі;</w:t>
      </w:r>
    </w:p>
    <w:p>
      <w:pPr>
        <w:spacing w:after="0"/>
        <w:ind w:left="0"/>
        <w:jc w:val="both"/>
      </w:pPr>
      <w:r>
        <w:rPr>
          <w:rFonts w:ascii="Times New Roman"/>
          <w:b w:val="false"/>
          <w:i w:val="false"/>
          <w:color w:val="000000"/>
          <w:sz w:val="28"/>
        </w:rPr>
        <w:t>
      3) "Қазақстан Республикасы Энергетика министрлігі Экологиялық реттеу және бақылау комитетінің Шымкент қаласы бойынша Экология департаменті" республикалық мемлекеттік мекемесі;</w:t>
      </w:r>
    </w:p>
    <w:p>
      <w:pPr>
        <w:spacing w:after="0"/>
        <w:ind w:left="0"/>
        <w:jc w:val="both"/>
      </w:pPr>
      <w:r>
        <w:rPr>
          <w:rFonts w:ascii="Times New Roman"/>
          <w:b w:val="false"/>
          <w:i w:val="false"/>
          <w:color w:val="000000"/>
          <w:sz w:val="28"/>
        </w:rPr>
        <w:t>
      4) "Қазақстан Республикасы Энергетика министрлігі Экологиялық реттеу және бақылау комитетінің Алматы облысы бойынша Экология департаменті" республикалық мемлекеттік мекемесі;</w:t>
      </w:r>
    </w:p>
    <w:p>
      <w:pPr>
        <w:spacing w:after="0"/>
        <w:ind w:left="0"/>
        <w:jc w:val="both"/>
      </w:pPr>
      <w:r>
        <w:rPr>
          <w:rFonts w:ascii="Times New Roman"/>
          <w:b w:val="false"/>
          <w:i w:val="false"/>
          <w:color w:val="000000"/>
          <w:sz w:val="28"/>
        </w:rPr>
        <w:t xml:space="preserve">
      5) "Қазақстан Республикасы Энергетика министрлігі Экологиялық реттеу және бақылау комитетінің Ақмола облысы бойынша Экология департаменті" республикалық мемлекеттік мекемесі; </w:t>
      </w:r>
    </w:p>
    <w:p>
      <w:pPr>
        <w:spacing w:after="0"/>
        <w:ind w:left="0"/>
        <w:jc w:val="both"/>
      </w:pPr>
      <w:r>
        <w:rPr>
          <w:rFonts w:ascii="Times New Roman"/>
          <w:b w:val="false"/>
          <w:i w:val="false"/>
          <w:color w:val="000000"/>
          <w:sz w:val="28"/>
        </w:rPr>
        <w:t>
      6) "Қазақстан Республикасы Энергетика министрлігі Экологиялық реттеу және бақылау комитетінің Ақтөбе облысы бойынша Экология департаменті" республикалық мемлекеттік мекемесі;</w:t>
      </w:r>
    </w:p>
    <w:p>
      <w:pPr>
        <w:spacing w:after="0"/>
        <w:ind w:left="0"/>
        <w:jc w:val="both"/>
      </w:pPr>
      <w:r>
        <w:rPr>
          <w:rFonts w:ascii="Times New Roman"/>
          <w:b w:val="false"/>
          <w:i w:val="false"/>
          <w:color w:val="000000"/>
          <w:sz w:val="28"/>
        </w:rPr>
        <w:t>
      7) "Қазақстан Республикасы Энергетика министрлігі Экологиялық реттеу және бақылау комитетінің Атырау облысы бойынша Экология департаменті" республикалық мемлекеттік мекемесі;</w:t>
      </w:r>
    </w:p>
    <w:p>
      <w:pPr>
        <w:spacing w:after="0"/>
        <w:ind w:left="0"/>
        <w:jc w:val="both"/>
      </w:pPr>
      <w:r>
        <w:rPr>
          <w:rFonts w:ascii="Times New Roman"/>
          <w:b w:val="false"/>
          <w:i w:val="false"/>
          <w:color w:val="000000"/>
          <w:sz w:val="28"/>
        </w:rPr>
        <w:t>
      8) "Қазақстан Республикасы Энергетика министрлігі Экологиялық реттеу және бақылау комитетінің Батыс Қазақстан облысы бойынша Экология департаменті" республикалық мемлекеттік мекемесі;</w:t>
      </w:r>
    </w:p>
    <w:p>
      <w:pPr>
        <w:spacing w:after="0"/>
        <w:ind w:left="0"/>
        <w:jc w:val="both"/>
      </w:pPr>
      <w:r>
        <w:rPr>
          <w:rFonts w:ascii="Times New Roman"/>
          <w:b w:val="false"/>
          <w:i w:val="false"/>
          <w:color w:val="000000"/>
          <w:sz w:val="28"/>
        </w:rPr>
        <w:t>
      9) "Қазақстан Республикасы Энергетика министрлігі Экологиялық реттеу және бақылау комитетінің Жамбыл облысы бойынша Экология департаменті" республикалық мемлекеттік мекемесі;</w:t>
      </w:r>
    </w:p>
    <w:p>
      <w:pPr>
        <w:spacing w:after="0"/>
        <w:ind w:left="0"/>
        <w:jc w:val="both"/>
      </w:pPr>
      <w:r>
        <w:rPr>
          <w:rFonts w:ascii="Times New Roman"/>
          <w:b w:val="false"/>
          <w:i w:val="false"/>
          <w:color w:val="000000"/>
          <w:sz w:val="28"/>
        </w:rPr>
        <w:t>
      10) "Қазақстан Республикасы Энергетика министрлігі Экологиялық реттеу және бақылау комитетінің Қарағанды облысы бойынша Экология департаменті" республикалық мемлекеттік мекемесі;</w:t>
      </w:r>
    </w:p>
    <w:p>
      <w:pPr>
        <w:spacing w:after="0"/>
        <w:ind w:left="0"/>
        <w:jc w:val="both"/>
      </w:pPr>
      <w:r>
        <w:rPr>
          <w:rFonts w:ascii="Times New Roman"/>
          <w:b w:val="false"/>
          <w:i w:val="false"/>
          <w:color w:val="000000"/>
          <w:sz w:val="28"/>
        </w:rPr>
        <w:t>
      11) "Қазақстан Республикасы Энергетика министрлігі Экологиялық реттеу және бақылау комитетінің Қостанай облысы бойынша Экология департаменті" республикалық мемлекеттік мекемесі;</w:t>
      </w:r>
    </w:p>
    <w:p>
      <w:pPr>
        <w:spacing w:after="0"/>
        <w:ind w:left="0"/>
        <w:jc w:val="both"/>
      </w:pPr>
      <w:r>
        <w:rPr>
          <w:rFonts w:ascii="Times New Roman"/>
          <w:b w:val="false"/>
          <w:i w:val="false"/>
          <w:color w:val="000000"/>
          <w:sz w:val="28"/>
        </w:rPr>
        <w:t>
      12) "Қазақстан Республикасы Энергетика министрлігі Экологиялық реттеу және бақылау комитетінің Қызылорда облысы бойынша Экология департаменті" республикалық мемлекеттік мекемесі;</w:t>
      </w:r>
    </w:p>
    <w:p>
      <w:pPr>
        <w:spacing w:after="0"/>
        <w:ind w:left="0"/>
        <w:jc w:val="both"/>
      </w:pPr>
      <w:r>
        <w:rPr>
          <w:rFonts w:ascii="Times New Roman"/>
          <w:b w:val="false"/>
          <w:i w:val="false"/>
          <w:color w:val="000000"/>
          <w:sz w:val="28"/>
        </w:rPr>
        <w:t>
      13) "Қазақстан Республикасы Энергетика министрлігі Экологиялық реттеу және бақылау комитетінің Маңғыстау облысы бойынша Экология департаменті" республикалық мемлекеттік мекемесі;</w:t>
      </w:r>
    </w:p>
    <w:p>
      <w:pPr>
        <w:spacing w:after="0"/>
        <w:ind w:left="0"/>
        <w:jc w:val="both"/>
      </w:pPr>
      <w:r>
        <w:rPr>
          <w:rFonts w:ascii="Times New Roman"/>
          <w:b w:val="false"/>
          <w:i w:val="false"/>
          <w:color w:val="000000"/>
          <w:sz w:val="28"/>
        </w:rPr>
        <w:t>
      14) "Қазақстан Республикасы Энергетика министрлігі Экологиялық реттеу және бақылау комитетінің Павлодар облысы бойынша Экология департаменті" республикалық мемлекеттік мекемесі;</w:t>
      </w:r>
    </w:p>
    <w:p>
      <w:pPr>
        <w:spacing w:after="0"/>
        <w:ind w:left="0"/>
        <w:jc w:val="both"/>
      </w:pPr>
      <w:r>
        <w:rPr>
          <w:rFonts w:ascii="Times New Roman"/>
          <w:b w:val="false"/>
          <w:i w:val="false"/>
          <w:color w:val="000000"/>
          <w:sz w:val="28"/>
        </w:rPr>
        <w:t>
      15) "Қазақстан Республикасы Энергетика министрлігі Экологиялық реттеу және бақылау комитетінің Солтүстік Қазақстан облысы бойынша Экология департаменті" республикалық мемлекеттік мекемесі;</w:t>
      </w:r>
    </w:p>
    <w:p>
      <w:pPr>
        <w:spacing w:after="0"/>
        <w:ind w:left="0"/>
        <w:jc w:val="both"/>
      </w:pPr>
      <w:r>
        <w:rPr>
          <w:rFonts w:ascii="Times New Roman"/>
          <w:b w:val="false"/>
          <w:i w:val="false"/>
          <w:color w:val="000000"/>
          <w:sz w:val="28"/>
        </w:rPr>
        <w:t>
      16) "Қазақстан Республикасы Энергетика министрлігі Экологиялық реттеу және бақылау комитетінің Түркістан облысы бойынша Экология департаменті" республикалық мемлекеттік мекемесі;</w:t>
      </w:r>
    </w:p>
    <w:p>
      <w:pPr>
        <w:spacing w:after="0"/>
        <w:ind w:left="0"/>
        <w:jc w:val="both"/>
      </w:pPr>
      <w:r>
        <w:rPr>
          <w:rFonts w:ascii="Times New Roman"/>
          <w:b w:val="false"/>
          <w:i w:val="false"/>
          <w:color w:val="000000"/>
          <w:sz w:val="28"/>
        </w:rPr>
        <w:t>
      17) "Қазақстан Республикасы Энергетика министрлігі Экологиялық реттеу және бақылау комитетінің Шығыс Қазақстан облысы бойынша Экология департаменті" республикалық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20 қазандағы</w:t>
            </w:r>
            <w:r>
              <w:br/>
            </w:r>
            <w:r>
              <w:rPr>
                <w:rFonts w:ascii="Times New Roman"/>
                <w:b w:val="false"/>
                <w:i w:val="false"/>
                <w:color w:val="000000"/>
                <w:sz w:val="20"/>
              </w:rPr>
              <w:t>№ 62 бұйрығына</w:t>
            </w:r>
            <w:r>
              <w:br/>
            </w:r>
            <w:r>
              <w:rPr>
                <w:rFonts w:ascii="Times New Roman"/>
                <w:b w:val="false"/>
                <w:i w:val="false"/>
                <w:color w:val="000000"/>
                <w:sz w:val="20"/>
              </w:rPr>
              <w:t>2-қосымша</w:t>
            </w:r>
          </w:p>
        </w:tc>
      </w:tr>
    </w:tbl>
    <w:bookmarkStart w:name="z191" w:id="100"/>
    <w:p>
      <w:pPr>
        <w:spacing w:after="0"/>
        <w:ind w:left="0"/>
        <w:jc w:val="left"/>
      </w:pPr>
      <w:r>
        <w:rPr>
          <w:rFonts w:ascii="Times New Roman"/>
          <w:b/>
          <w:i w:val="false"/>
          <w:color w:val="000000"/>
        </w:rPr>
        <w:t xml:space="preserve"> Қазақстан Республикасы Энергетика министрлігі Экологиялық реттеу және бақылау комитетінің тиісті облыстағы, Нұр-Сұлтан, Алматы және Шымкент қалаларындағы аумақтық органы – экология департаменті туралы ереже</w:t>
      </w:r>
    </w:p>
    <w:bookmarkEnd w:id="100"/>
    <w:bookmarkStart w:name="z192" w:id="101"/>
    <w:p>
      <w:pPr>
        <w:spacing w:after="0"/>
        <w:ind w:left="0"/>
        <w:jc w:val="both"/>
      </w:pPr>
      <w:r>
        <w:rPr>
          <w:rFonts w:ascii="Times New Roman"/>
          <w:b w:val="false"/>
          <w:i w:val="false"/>
          <w:color w:val="ff0000"/>
          <w:sz w:val="28"/>
        </w:rPr>
        <w:t xml:space="preserve">
      Екерту. Тақырыбы жаңа редакцияда – ҚР Энергетика министрінің 26.04.2019 </w:t>
      </w:r>
      <w:r>
        <w:rPr>
          <w:rFonts w:ascii="Times New Roman"/>
          <w:b w:val="false"/>
          <w:i w:val="false"/>
          <w:color w:val="ff0000"/>
          <w:sz w:val="28"/>
        </w:rPr>
        <w:t>№ 143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Ескерту. Ереже жаңа редакцияда - ҚР Энергетика министрінің м.а. 25.07.2016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End w:id="101"/>
    <w:p>
      <w:pPr>
        <w:spacing w:after="0"/>
        <w:ind w:left="0"/>
        <w:jc w:val="left"/>
      </w:pPr>
      <w:r>
        <w:rPr>
          <w:rFonts w:ascii="Times New Roman"/>
          <w:b/>
          <w:i w:val="false"/>
          <w:color w:val="000000"/>
        </w:rPr>
        <w:t xml:space="preserve"> 1. Жалпы ереже</w:t>
      </w:r>
    </w:p>
    <w:bookmarkStart w:name="z130" w:id="102"/>
    <w:p>
      <w:pPr>
        <w:spacing w:after="0"/>
        <w:ind w:left="0"/>
        <w:jc w:val="both"/>
      </w:pPr>
      <w:r>
        <w:rPr>
          <w:rFonts w:ascii="Times New Roman"/>
          <w:b w:val="false"/>
          <w:i w:val="false"/>
          <w:color w:val="000000"/>
          <w:sz w:val="28"/>
        </w:rPr>
        <w:t>
      1. Қазақстан Республикасы Энергетика министрлігі Экологиялық реттеу және бақылау комитетінің (бұдан әрі - Комитет) аумақтық органы болып Экология департаменті (бұдан әрі - Департамент) табылады, ол экологиялық реттеу және бақылау функцияларын жүзеге асыратын мемлекеттік орган болып табылады.</w:t>
      </w:r>
    </w:p>
    <w:bookmarkEnd w:id="102"/>
    <w:bookmarkStart w:name="z131" w:id="10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заңнамалық және өзге де нормативтік құқықтық актілеріне, Комитеттің бұйрықтарына, сонымен қатар осы Ережеге сәйкес жүзеге асырады.</w:t>
      </w:r>
    </w:p>
    <w:bookmarkEnd w:id="103"/>
    <w:bookmarkStart w:name="z132" w:id="10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өз атауы мемлекеттік тілде жазылған мөрі мен мөртаңбалары, тиісті үлгідегі бланкілері, сондай-ақ заңнамаға сәйкес Қазақстан Республикасы Қаржы министрлігінің қазынашылық органдарында шоттары болады.</w:t>
      </w:r>
    </w:p>
    <w:bookmarkEnd w:id="104"/>
    <w:bookmarkStart w:name="z133" w:id="105"/>
    <w:p>
      <w:pPr>
        <w:spacing w:after="0"/>
        <w:ind w:left="0"/>
        <w:jc w:val="both"/>
      </w:pPr>
      <w:r>
        <w:rPr>
          <w:rFonts w:ascii="Times New Roman"/>
          <w:b w:val="false"/>
          <w:i w:val="false"/>
          <w:color w:val="000000"/>
          <w:sz w:val="28"/>
        </w:rPr>
        <w:t>
      4. Департамент азаматтық-құқықтық қатынастарға өз атынан және егер уәкілеттік берілсе, Комитеттің атынан түседі.</w:t>
      </w:r>
    </w:p>
    <w:bookmarkEnd w:id="105"/>
    <w:bookmarkStart w:name="z134" w:id="106"/>
    <w:p>
      <w:pPr>
        <w:spacing w:after="0"/>
        <w:ind w:left="0"/>
        <w:jc w:val="both"/>
      </w:pPr>
      <w:r>
        <w:rPr>
          <w:rFonts w:ascii="Times New Roman"/>
          <w:b w:val="false"/>
          <w:i w:val="false"/>
          <w:color w:val="000000"/>
          <w:sz w:val="28"/>
        </w:rPr>
        <w:t>
      5. Департамент өз құзыретіндегі мәселелер бойынша бұйрықтар түріндегі актілер шығарады.</w:t>
      </w:r>
    </w:p>
    <w:bookmarkEnd w:id="106"/>
    <w:bookmarkStart w:name="z135" w:id="107"/>
    <w:p>
      <w:pPr>
        <w:spacing w:after="0"/>
        <w:ind w:left="0"/>
        <w:jc w:val="both"/>
      </w:pPr>
      <w:r>
        <w:rPr>
          <w:rFonts w:ascii="Times New Roman"/>
          <w:b w:val="false"/>
          <w:i w:val="false"/>
          <w:color w:val="000000"/>
          <w:sz w:val="28"/>
        </w:rPr>
        <w:t>
      6. Аумақтық органның құрылымы мен штаттық саны Қазақстан Республикасы Энергетика министрлігінің Жауапты хатшысымен Қазақстан Республикасы Энергетика министрімен келісе отырып бекітіледі.</w:t>
      </w:r>
    </w:p>
    <w:bookmarkEnd w:id="107"/>
    <w:bookmarkStart w:name="z136" w:id="108"/>
    <w:p>
      <w:pPr>
        <w:spacing w:after="0"/>
        <w:ind w:left="0"/>
        <w:jc w:val="both"/>
      </w:pPr>
      <w:r>
        <w:rPr>
          <w:rFonts w:ascii="Times New Roman"/>
          <w:b w:val="false"/>
          <w:i w:val="false"/>
          <w:color w:val="000000"/>
          <w:sz w:val="28"/>
        </w:rPr>
        <w:t>
      7. Аумақтық органның толық атауы:</w:t>
      </w:r>
    </w:p>
    <w:bookmarkEnd w:id="108"/>
    <w:bookmarkStart w:name="z137" w:id="109"/>
    <w:p>
      <w:pPr>
        <w:spacing w:after="0"/>
        <w:ind w:left="0"/>
        <w:jc w:val="both"/>
      </w:pPr>
      <w:r>
        <w:rPr>
          <w:rFonts w:ascii="Times New Roman"/>
          <w:b w:val="false"/>
          <w:i w:val="false"/>
          <w:color w:val="000000"/>
          <w:sz w:val="28"/>
        </w:rPr>
        <w:t>
      мемлекеттік тілде – Қазақстан Республикасы Энергетика министрлігі Экологиялық реттеу және бақылау комитетінің _________________________ бойынша Экология департаменті" республикалық мемлекеттік мекемесі;</w:t>
      </w:r>
    </w:p>
    <w:bookmarkEnd w:id="109"/>
    <w:bookmarkStart w:name="z138" w:id="110"/>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экологии по _________________________ Комитета экологического регулирования и контроля Министерства энергетики Республики Казахстан".</w:t>
      </w:r>
    </w:p>
    <w:bookmarkEnd w:id="110"/>
    <w:bookmarkStart w:name="z139" w:id="111"/>
    <w:p>
      <w:pPr>
        <w:spacing w:after="0"/>
        <w:ind w:left="0"/>
        <w:jc w:val="both"/>
      </w:pPr>
      <w:r>
        <w:rPr>
          <w:rFonts w:ascii="Times New Roman"/>
          <w:b w:val="false"/>
          <w:i w:val="false"/>
          <w:color w:val="000000"/>
          <w:sz w:val="28"/>
        </w:rPr>
        <w:t>
      8. Департаменттің заңды мекен-жайы: Қазақстан Республикасы, ___________________________.</w:t>
      </w:r>
    </w:p>
    <w:bookmarkEnd w:id="111"/>
    <w:bookmarkStart w:name="z140" w:id="112"/>
    <w:p>
      <w:pPr>
        <w:spacing w:after="0"/>
        <w:ind w:left="0"/>
        <w:jc w:val="both"/>
      </w:pPr>
      <w:r>
        <w:rPr>
          <w:rFonts w:ascii="Times New Roman"/>
          <w:b w:val="false"/>
          <w:i w:val="false"/>
          <w:color w:val="000000"/>
          <w:sz w:val="28"/>
        </w:rPr>
        <w:t>
      9. Департаменттiң қызметiн қаржыландыру республикалық бюджеттің қаражаты есебiнен жүзеге асырылады.</w:t>
      </w:r>
    </w:p>
    <w:bookmarkEnd w:id="112"/>
    <w:bookmarkStart w:name="z141" w:id="113"/>
    <w:p>
      <w:pPr>
        <w:spacing w:after="0"/>
        <w:ind w:left="0"/>
        <w:jc w:val="both"/>
      </w:pPr>
      <w:r>
        <w:rPr>
          <w:rFonts w:ascii="Times New Roman"/>
          <w:b w:val="false"/>
          <w:i w:val="false"/>
          <w:color w:val="000000"/>
          <w:sz w:val="28"/>
        </w:rPr>
        <w:t>
      10. Егер Департаментке заңнамалық актілермен кіріс әкелетін қызметті жүзеге асыру құқығы берілсе, онда мұндай қызметтен алынған кіріс республикалық бюджеттің кірісіне жіберіледі.</w:t>
      </w:r>
    </w:p>
    <w:bookmarkEnd w:id="113"/>
    <w:bookmarkStart w:name="z142" w:id="114"/>
    <w:p>
      <w:pPr>
        <w:spacing w:after="0"/>
        <w:ind w:left="0"/>
        <w:jc w:val="both"/>
      </w:pPr>
      <w:r>
        <w:rPr>
          <w:rFonts w:ascii="Times New Roman"/>
          <w:b w:val="false"/>
          <w:i w:val="false"/>
          <w:color w:val="000000"/>
          <w:sz w:val="28"/>
        </w:rPr>
        <w:t>
      11. Департаментке кәсіпкерлiк субъектiлерiмен Департаменттің функциялары болып табылатын мiндеттердi орындау тұрғысында шарттық қатынастарға түсуіне жол берілмейді.</w:t>
      </w:r>
    </w:p>
    <w:bookmarkEnd w:id="114"/>
    <w:bookmarkStart w:name="z143" w:id="115"/>
    <w:p>
      <w:pPr>
        <w:spacing w:after="0"/>
        <w:ind w:left="0"/>
        <w:jc w:val="left"/>
      </w:pPr>
      <w:r>
        <w:rPr>
          <w:rFonts w:ascii="Times New Roman"/>
          <w:b/>
          <w:i w:val="false"/>
          <w:color w:val="000000"/>
        </w:rPr>
        <w:t xml:space="preserve"> 2. Департаменттің негізгі міндеттері, функциялары, құқықтары</w:t>
      </w:r>
      <w:r>
        <w:br/>
      </w:r>
      <w:r>
        <w:rPr>
          <w:rFonts w:ascii="Times New Roman"/>
          <w:b/>
          <w:i w:val="false"/>
          <w:color w:val="000000"/>
        </w:rPr>
        <w:t>және міндеттері</w:t>
      </w:r>
    </w:p>
    <w:bookmarkEnd w:id="115"/>
    <w:bookmarkStart w:name="z144" w:id="116"/>
    <w:p>
      <w:pPr>
        <w:spacing w:after="0"/>
        <w:ind w:left="0"/>
        <w:jc w:val="both"/>
      </w:pPr>
      <w:r>
        <w:rPr>
          <w:rFonts w:ascii="Times New Roman"/>
          <w:b w:val="false"/>
          <w:i w:val="false"/>
          <w:color w:val="000000"/>
          <w:sz w:val="28"/>
        </w:rPr>
        <w:t>
      12. Департаменттің негізгі міндеттері болып келесілер табылады:</w:t>
      </w:r>
    </w:p>
    <w:bookmarkEnd w:id="116"/>
    <w:bookmarkStart w:name="z145" w:id="117"/>
    <w:p>
      <w:pPr>
        <w:spacing w:after="0"/>
        <w:ind w:left="0"/>
        <w:jc w:val="both"/>
      </w:pPr>
      <w:r>
        <w:rPr>
          <w:rFonts w:ascii="Times New Roman"/>
          <w:b w:val="false"/>
          <w:i w:val="false"/>
          <w:color w:val="000000"/>
          <w:sz w:val="28"/>
        </w:rPr>
        <w:t>
      1) қоршаған орта сапасын жақсарту, экологиялық қауіпсіздікті қамтамасыз ету, табиғи ресурстарды сақтау және қоғамның экологиялық орнықты дамуының қолайлы деңгейіне жету;</w:t>
      </w:r>
    </w:p>
    <w:bookmarkEnd w:id="117"/>
    <w:bookmarkStart w:name="z146" w:id="118"/>
    <w:p>
      <w:pPr>
        <w:spacing w:after="0"/>
        <w:ind w:left="0"/>
        <w:jc w:val="both"/>
      </w:pPr>
      <w:r>
        <w:rPr>
          <w:rFonts w:ascii="Times New Roman"/>
          <w:b w:val="false"/>
          <w:i w:val="false"/>
          <w:color w:val="000000"/>
          <w:sz w:val="28"/>
        </w:rPr>
        <w:t>
      2) қоршаған ортаны қорғау саласында мемлекеттік бақылауды, шаруашылық қызметті жүзеге асыру барысында экологиялық талаптар нормативтерінің сақталуын өз құзыреті шегінде қамтамасыз ету;</w:t>
      </w:r>
    </w:p>
    <w:bookmarkEnd w:id="118"/>
    <w:bookmarkStart w:name="z147" w:id="119"/>
    <w:p>
      <w:pPr>
        <w:spacing w:after="0"/>
        <w:ind w:left="0"/>
        <w:jc w:val="both"/>
      </w:pPr>
      <w:r>
        <w:rPr>
          <w:rFonts w:ascii="Times New Roman"/>
          <w:b w:val="false"/>
          <w:i w:val="false"/>
          <w:color w:val="000000"/>
          <w:sz w:val="28"/>
        </w:rPr>
        <w:t>
      3) табиғат пайдаланушылардың өндірістік экологиялық бақылау жүргізуін үйлестіруді өз құзыреті шегінде жүзеге асыру;</w:t>
      </w:r>
    </w:p>
    <w:bookmarkEnd w:id="119"/>
    <w:bookmarkStart w:name="z148" w:id="120"/>
    <w:p>
      <w:pPr>
        <w:spacing w:after="0"/>
        <w:ind w:left="0"/>
        <w:jc w:val="both"/>
      </w:pPr>
      <w:r>
        <w:rPr>
          <w:rFonts w:ascii="Times New Roman"/>
          <w:b w:val="false"/>
          <w:i w:val="false"/>
          <w:color w:val="000000"/>
          <w:sz w:val="28"/>
        </w:rPr>
        <w:t>
      4) өз құзыреті шегінде экологиялық ақпараттарды жинау және таратуды ұйымдастыру және қоршаған ортаны қорғау саласындағы ағарту жүйесін дамыту;</w:t>
      </w:r>
    </w:p>
    <w:bookmarkEnd w:id="120"/>
    <w:bookmarkStart w:name="z149" w:id="121"/>
    <w:p>
      <w:pPr>
        <w:spacing w:after="0"/>
        <w:ind w:left="0"/>
        <w:jc w:val="both"/>
      </w:pPr>
      <w:r>
        <w:rPr>
          <w:rFonts w:ascii="Times New Roman"/>
          <w:b w:val="false"/>
          <w:i w:val="false"/>
          <w:color w:val="000000"/>
          <w:sz w:val="28"/>
        </w:rPr>
        <w:t>
      5) өз құзыреті шегінде қоршаған ортаны қорғау салаларындағы қоғамдық бірлестіктермен өзара әрекеттесу және ынтымақтастық орнату;</w:t>
      </w:r>
    </w:p>
    <w:bookmarkEnd w:id="121"/>
    <w:bookmarkStart w:name="z150" w:id="122"/>
    <w:p>
      <w:pPr>
        <w:spacing w:after="0"/>
        <w:ind w:left="0"/>
        <w:jc w:val="both"/>
      </w:pPr>
      <w:r>
        <w:rPr>
          <w:rFonts w:ascii="Times New Roman"/>
          <w:b w:val="false"/>
          <w:i w:val="false"/>
          <w:color w:val="000000"/>
          <w:sz w:val="28"/>
        </w:rPr>
        <w:t>
      6) өз құзыреті шегінде аумақтық деңгейде мемлекеттік экологиялық сараптаманы ұйымдастыруды, заңнамада белгіленген тәртіпте экологиялық рұқсаттарды беру.</w:t>
      </w:r>
    </w:p>
    <w:bookmarkEnd w:id="122"/>
    <w:bookmarkStart w:name="z151" w:id="123"/>
    <w:p>
      <w:pPr>
        <w:spacing w:after="0"/>
        <w:ind w:left="0"/>
        <w:jc w:val="both"/>
      </w:pPr>
      <w:r>
        <w:rPr>
          <w:rFonts w:ascii="Times New Roman"/>
          <w:b w:val="false"/>
          <w:i w:val="false"/>
          <w:color w:val="000000"/>
          <w:sz w:val="28"/>
        </w:rPr>
        <w:t>
      13. Департамент келесі функцияларды жүзеге асырады:</w:t>
      </w:r>
    </w:p>
    <w:bookmarkEnd w:id="123"/>
    <w:bookmarkStart w:name="z152" w:id="124"/>
    <w:p>
      <w:pPr>
        <w:spacing w:after="0"/>
        <w:ind w:left="0"/>
        <w:jc w:val="both"/>
      </w:pPr>
      <w:r>
        <w:rPr>
          <w:rFonts w:ascii="Times New Roman"/>
          <w:b w:val="false"/>
          <w:i w:val="false"/>
          <w:color w:val="000000"/>
          <w:sz w:val="28"/>
        </w:rPr>
        <w:t>
      1) өз құзыреті шегінде мемлекеттік саясатты іске асыруды қамтамасыз етеді;</w:t>
      </w:r>
    </w:p>
    <w:bookmarkEnd w:id="124"/>
    <w:bookmarkStart w:name="z153" w:id="125"/>
    <w:p>
      <w:pPr>
        <w:spacing w:after="0"/>
        <w:ind w:left="0"/>
        <w:jc w:val="both"/>
      </w:pPr>
      <w:r>
        <w:rPr>
          <w:rFonts w:ascii="Times New Roman"/>
          <w:b w:val="false"/>
          <w:i w:val="false"/>
          <w:color w:val="000000"/>
          <w:sz w:val="28"/>
        </w:rPr>
        <w:t>
      2) өз құзыреті шегінде реттеу, іске асыру және бақылау функцияларын жүзеге асырады және орталық атқарушы органның стратегиялық функцияларын орындауға қатысады;</w:t>
      </w:r>
    </w:p>
    <w:bookmarkEnd w:id="125"/>
    <w:bookmarkStart w:name="z154" w:id="126"/>
    <w:p>
      <w:pPr>
        <w:spacing w:after="0"/>
        <w:ind w:left="0"/>
        <w:jc w:val="both"/>
      </w:pPr>
      <w:r>
        <w:rPr>
          <w:rFonts w:ascii="Times New Roman"/>
          <w:b w:val="false"/>
          <w:i w:val="false"/>
          <w:color w:val="000000"/>
          <w:sz w:val="28"/>
        </w:rPr>
        <w:t>
      3) құзыреті шегінде жеке және заңды тұлғалардың қызметін бақылауды жүзеге асырады;</w:t>
      </w:r>
    </w:p>
    <w:bookmarkEnd w:id="126"/>
    <w:bookmarkStart w:name="z155" w:id="127"/>
    <w:p>
      <w:pPr>
        <w:spacing w:after="0"/>
        <w:ind w:left="0"/>
        <w:jc w:val="both"/>
      </w:pPr>
      <w:r>
        <w:rPr>
          <w:rFonts w:ascii="Times New Roman"/>
          <w:b w:val="false"/>
          <w:i w:val="false"/>
          <w:color w:val="000000"/>
          <w:sz w:val="28"/>
        </w:rPr>
        <w:t>
      4) жергілікті атқарушы органдардың қоршаған ортаны қорғау саласындағы мемлекеттік қызметтерді көрсету жөніндегі қызметін бақылауды жүзеге асырады;</w:t>
      </w:r>
    </w:p>
    <w:bookmarkEnd w:id="127"/>
    <w:bookmarkStart w:name="z156" w:id="128"/>
    <w:p>
      <w:pPr>
        <w:spacing w:after="0"/>
        <w:ind w:left="0"/>
        <w:jc w:val="both"/>
      </w:pPr>
      <w:r>
        <w:rPr>
          <w:rFonts w:ascii="Times New Roman"/>
          <w:b w:val="false"/>
          <w:i w:val="false"/>
          <w:color w:val="000000"/>
          <w:sz w:val="28"/>
        </w:rPr>
        <w:t>
      5) өз құзыреті шегінде рұқсат берілетін бақылауды жүзеге асырады;</w:t>
      </w:r>
    </w:p>
    <w:bookmarkEnd w:id="128"/>
    <w:bookmarkStart w:name="z157" w:id="129"/>
    <w:p>
      <w:pPr>
        <w:spacing w:after="0"/>
        <w:ind w:left="0"/>
        <w:jc w:val="both"/>
      </w:pPr>
      <w:r>
        <w:rPr>
          <w:rFonts w:ascii="Times New Roman"/>
          <w:b w:val="false"/>
          <w:i w:val="false"/>
          <w:color w:val="000000"/>
          <w:sz w:val="28"/>
        </w:rPr>
        <w:t>
      6) қоғамдық тыңдалымдарға қатысады;</w:t>
      </w:r>
    </w:p>
    <w:bookmarkEnd w:id="129"/>
    <w:bookmarkStart w:name="z158" w:id="130"/>
    <w:p>
      <w:pPr>
        <w:spacing w:after="0"/>
        <w:ind w:left="0"/>
        <w:jc w:val="both"/>
      </w:pPr>
      <w:r>
        <w:rPr>
          <w:rFonts w:ascii="Times New Roman"/>
          <w:b w:val="false"/>
          <w:i w:val="false"/>
          <w:color w:val="000000"/>
          <w:sz w:val="28"/>
        </w:rPr>
        <w:t xml:space="preserve">
      7) өз құзыреті шегінде мемлекеттік экологиялық сараптаманы жүргізеді; </w:t>
      </w:r>
    </w:p>
    <w:bookmarkEnd w:id="130"/>
    <w:p>
      <w:pPr>
        <w:spacing w:after="0"/>
        <w:ind w:left="0"/>
        <w:jc w:val="both"/>
      </w:pPr>
      <w:r>
        <w:rPr>
          <w:rFonts w:ascii="Times New Roman"/>
          <w:b w:val="false"/>
          <w:i w:val="false"/>
          <w:color w:val="000000"/>
          <w:sz w:val="28"/>
        </w:rPr>
        <w:t>
      7-1) Қазақстан Республикасының сәулет, қала құрылысы және құрылыс қызметі туралы заңнамасында белгіленген тәртіппен құрылыс жобаларының ведомстводан тыс кешенді сараптамасы немесе қала құрылысы жобаларының кешенді қала құрылысы сараптамасы құрамында І санаттағы объектілер бойынша жобаларға мемлекеттік экологиялық сараптаманы жүргізеді;</w:t>
      </w:r>
    </w:p>
    <w:p>
      <w:pPr>
        <w:spacing w:after="0"/>
        <w:ind w:left="0"/>
        <w:jc w:val="both"/>
      </w:pPr>
      <w:r>
        <w:rPr>
          <w:rFonts w:ascii="Times New Roman"/>
          <w:b w:val="false"/>
          <w:i w:val="false"/>
          <w:color w:val="000000"/>
          <w:sz w:val="28"/>
        </w:rPr>
        <w:t>
      7-2) ведомстводан тыс кешенді сараптама құрамында жобалардың экологиялық сараптамасын жүзеге асыратын жеке және заңды тұлғалардың қызметін бақылауды жүзеге асырады;</w:t>
      </w:r>
    </w:p>
    <w:p>
      <w:pPr>
        <w:spacing w:after="0"/>
        <w:ind w:left="0"/>
        <w:jc w:val="both"/>
      </w:pPr>
      <w:r>
        <w:rPr>
          <w:rFonts w:ascii="Times New Roman"/>
          <w:b w:val="false"/>
          <w:i w:val="false"/>
          <w:color w:val="000000"/>
          <w:sz w:val="28"/>
        </w:rPr>
        <w:t>
      7-3) табиғат қорғау іс-шараларының жоспарларын келіседі;</w:t>
      </w:r>
    </w:p>
    <w:bookmarkStart w:name="z159" w:id="131"/>
    <w:p>
      <w:pPr>
        <w:spacing w:after="0"/>
        <w:ind w:left="0"/>
        <w:jc w:val="both"/>
      </w:pPr>
      <w:r>
        <w:rPr>
          <w:rFonts w:ascii="Times New Roman"/>
          <w:b w:val="false"/>
          <w:i w:val="false"/>
          <w:color w:val="000000"/>
          <w:sz w:val="28"/>
        </w:rPr>
        <w:t>
      8) құзыреті шегінде қоршаған ортаға эмиссияға рұқсаттар береді және оларда қоршаған ортаға эмиссияға арналған лимиттерді белгілейді;</w:t>
      </w:r>
    </w:p>
    <w:bookmarkEnd w:id="131"/>
    <w:bookmarkStart w:name="z160" w:id="132"/>
    <w:p>
      <w:pPr>
        <w:spacing w:after="0"/>
        <w:ind w:left="0"/>
        <w:jc w:val="both"/>
      </w:pPr>
      <w:r>
        <w:rPr>
          <w:rFonts w:ascii="Times New Roman"/>
          <w:b w:val="false"/>
          <w:i w:val="false"/>
          <w:color w:val="000000"/>
          <w:sz w:val="28"/>
        </w:rPr>
        <w:t>
      9) өз құзыреті шегінде табиғат ресурстарын пайдалану саласында лицензиялар, рұқсаттар, шарттар (келісімшарттар) беруді келіседі;</w:t>
      </w:r>
    </w:p>
    <w:bookmarkEnd w:id="132"/>
    <w:bookmarkStart w:name="z161" w:id="133"/>
    <w:p>
      <w:pPr>
        <w:spacing w:after="0"/>
        <w:ind w:left="0"/>
        <w:jc w:val="both"/>
      </w:pPr>
      <w:r>
        <w:rPr>
          <w:rFonts w:ascii="Times New Roman"/>
          <w:b w:val="false"/>
          <w:i w:val="false"/>
          <w:color w:val="000000"/>
          <w:sz w:val="28"/>
        </w:rPr>
        <w:t>
      10) міндетті экологиялық аудитті жүргізу туралы ұсыныс жасайды;</w:t>
      </w:r>
    </w:p>
    <w:bookmarkEnd w:id="133"/>
    <w:bookmarkStart w:name="z162" w:id="134"/>
    <w:p>
      <w:pPr>
        <w:spacing w:after="0"/>
        <w:ind w:left="0"/>
        <w:jc w:val="both"/>
      </w:pPr>
      <w:r>
        <w:rPr>
          <w:rFonts w:ascii="Times New Roman"/>
          <w:b w:val="false"/>
          <w:i w:val="false"/>
          <w:color w:val="000000"/>
          <w:sz w:val="28"/>
        </w:rPr>
        <w:t>
      11) қоршаған ортаны қорғау саласындағы мемлекеттік басқару, мемлекеттік экологиялық сараптама, лицензиялық және экологиялық-сараптамалық қызмет, өз құзыретінің шегінде нормалау және стандарттар жүйесін, сондай-ақ табиғатты ұтымды пайдалануды және қоршаған ортаны қорғауды ынталандырудың экономикалық әдістері мен тетіктерінің жүйесін ұйымдастырады және жетілдіреді;</w:t>
      </w:r>
    </w:p>
    <w:bookmarkEnd w:id="134"/>
    <w:bookmarkStart w:name="z163" w:id="135"/>
    <w:p>
      <w:pPr>
        <w:spacing w:after="0"/>
        <w:ind w:left="0"/>
        <w:jc w:val="both"/>
      </w:pPr>
      <w:r>
        <w:rPr>
          <w:rFonts w:ascii="Times New Roman"/>
          <w:b w:val="false"/>
          <w:i w:val="false"/>
          <w:color w:val="000000"/>
          <w:sz w:val="28"/>
        </w:rPr>
        <w:t>
      12) өз құзыреті шегінде Қазақстан Республикасының заңнамасында белгіленген тәртіппен экологиялық ақпаратқа қолжетімдікті қамтамасыз етеді;</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Алынып тасталды - ҚР Энергетика министрінің 25.09.2017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5" w:id="136"/>
    <w:p>
      <w:pPr>
        <w:spacing w:after="0"/>
        <w:ind w:left="0"/>
        <w:jc w:val="both"/>
      </w:pPr>
      <w:r>
        <w:rPr>
          <w:rFonts w:ascii="Times New Roman"/>
          <w:b w:val="false"/>
          <w:i w:val="false"/>
          <w:color w:val="000000"/>
          <w:sz w:val="28"/>
        </w:rPr>
        <w:t>
      14) мыналарға мемлекеттік экологиялық бақылауды жүзеге асырады:</w:t>
      </w:r>
    </w:p>
    <w:bookmarkEnd w:id="136"/>
    <w:p>
      <w:pPr>
        <w:spacing w:after="0"/>
        <w:ind w:left="0"/>
        <w:jc w:val="both"/>
      </w:pPr>
      <w:r>
        <w:rPr>
          <w:rFonts w:ascii="Times New Roman"/>
          <w:b w:val="false"/>
          <w:i w:val="false"/>
          <w:color w:val="000000"/>
          <w:sz w:val="28"/>
        </w:rPr>
        <w:t>
      Қазақстан Республикасы экологиялық заңнамасының сақталуына;</w:t>
      </w:r>
    </w:p>
    <w:p>
      <w:pPr>
        <w:spacing w:after="0"/>
        <w:ind w:left="0"/>
        <w:jc w:val="both"/>
      </w:pPr>
      <w:r>
        <w:rPr>
          <w:rFonts w:ascii="Times New Roman"/>
          <w:b w:val="false"/>
          <w:i w:val="false"/>
          <w:color w:val="000000"/>
          <w:sz w:val="28"/>
        </w:rPr>
        <w:t>
      қоршаған ортаның ластану салдарларын жою жөнiндегi шаралардың жүргiзiлуiне;</w:t>
      </w:r>
    </w:p>
    <w:p>
      <w:pPr>
        <w:spacing w:after="0"/>
        <w:ind w:left="0"/>
        <w:jc w:val="both"/>
      </w:pPr>
      <w:r>
        <w:rPr>
          <w:rFonts w:ascii="Times New Roman"/>
          <w:b w:val="false"/>
          <w:i w:val="false"/>
          <w:color w:val="000000"/>
          <w:sz w:val="28"/>
        </w:rPr>
        <w:t>
      жер қойнауын пайдалану жөніндегі операциялардың аяқталуына қарай немесе басқа да бүлдiретiн процестер мен жұмыстардан босатылған жердiң Қазақстан Республикасы жер заңнамасының талаптарына сәйкес оны одан әрi пайдалану үшiн жарамды жай-күйге келтiрiлуiне;</w:t>
      </w:r>
    </w:p>
    <w:p>
      <w:pPr>
        <w:spacing w:after="0"/>
        <w:ind w:left="0"/>
        <w:jc w:val="both"/>
      </w:pPr>
      <w:r>
        <w:rPr>
          <w:rFonts w:ascii="Times New Roman"/>
          <w:b w:val="false"/>
          <w:i w:val="false"/>
          <w:color w:val="000000"/>
          <w:sz w:val="28"/>
        </w:rPr>
        <w:t>
      қоршаған ортаны қорғауға қатысты лицензиялық келiсiмшарттық талаптардың сақталуына;</w:t>
      </w:r>
    </w:p>
    <w:p>
      <w:pPr>
        <w:spacing w:after="0"/>
        <w:ind w:left="0"/>
        <w:jc w:val="both"/>
      </w:pPr>
      <w:r>
        <w:rPr>
          <w:rFonts w:ascii="Times New Roman"/>
          <w:b w:val="false"/>
          <w:i w:val="false"/>
          <w:color w:val="000000"/>
          <w:sz w:val="28"/>
        </w:rPr>
        <w:t>
      жер қойнауының ластанудан, су басудан және қоршаған орта объектiлерiн бүлдіруге алып келетін техногендiк процестерден сақталуына;</w:t>
      </w:r>
    </w:p>
    <w:p>
      <w:pPr>
        <w:spacing w:after="0"/>
        <w:ind w:left="0"/>
        <w:jc w:val="both"/>
      </w:pPr>
      <w:r>
        <w:rPr>
          <w:rFonts w:ascii="Times New Roman"/>
          <w:b w:val="false"/>
          <w:i w:val="false"/>
          <w:color w:val="000000"/>
          <w:sz w:val="28"/>
        </w:rPr>
        <w:t>
      жер қойнауына мемлекеттік меншік құқығының сақталуына;</w:t>
      </w:r>
    </w:p>
    <w:p>
      <w:pPr>
        <w:spacing w:after="0"/>
        <w:ind w:left="0"/>
        <w:jc w:val="both"/>
      </w:pPr>
      <w:r>
        <w:rPr>
          <w:rFonts w:ascii="Times New Roman"/>
          <w:b w:val="false"/>
          <w:i w:val="false"/>
          <w:color w:val="000000"/>
          <w:sz w:val="28"/>
        </w:rPr>
        <w:t>
      жер қойнауы учаскесінiң және жер қойнауын пайдалану объектілерінің консервациялануына, жер қойнауын пайдалану жөніндегі операцияларды жүргізу салдарының жойылуына;</w:t>
      </w:r>
    </w:p>
    <w:p>
      <w:pPr>
        <w:spacing w:after="0"/>
        <w:ind w:left="0"/>
        <w:jc w:val="both"/>
      </w:pPr>
      <w:r>
        <w:rPr>
          <w:rFonts w:ascii="Times New Roman"/>
          <w:b w:val="false"/>
          <w:i w:val="false"/>
          <w:color w:val="000000"/>
          <w:sz w:val="28"/>
        </w:rPr>
        <w:t xml:space="preserve">
      жер қойнауын пайдалану және пайдалы қазбаларды қайта өңдеу кезiнде экологиялық нормалар мен қағидалардың сақталуына; </w:t>
      </w:r>
    </w:p>
    <w:p>
      <w:pPr>
        <w:spacing w:after="0"/>
        <w:ind w:left="0"/>
        <w:jc w:val="both"/>
      </w:pPr>
      <w:r>
        <w:rPr>
          <w:rFonts w:ascii="Times New Roman"/>
          <w:b w:val="false"/>
          <w:i w:val="false"/>
          <w:color w:val="000000"/>
          <w:sz w:val="28"/>
        </w:rPr>
        <w:t>
      пайдалы қазбаларды өндiру мен өңдеу кезiнде қоршаған ортаны қорғау мәселелерi жөнiндегi жобалық шешiмдердiң сақталуына;</w:t>
      </w:r>
    </w:p>
    <w:p>
      <w:pPr>
        <w:spacing w:after="0"/>
        <w:ind w:left="0"/>
        <w:jc w:val="both"/>
      </w:pPr>
      <w:r>
        <w:rPr>
          <w:rFonts w:ascii="Times New Roman"/>
          <w:b w:val="false"/>
          <w:i w:val="false"/>
          <w:color w:val="000000"/>
          <w:sz w:val="28"/>
        </w:rPr>
        <w:t>
      жер қойнауын пайдалану жөнiндегi операцияларды жүргiзген кезде авариялық және өзге де қауiптi жағдайлардың алдын алу жөнiндегi iс-шаралардың орындалуына;</w:t>
      </w:r>
    </w:p>
    <w:p>
      <w:pPr>
        <w:spacing w:after="0"/>
        <w:ind w:left="0"/>
        <w:jc w:val="both"/>
      </w:pPr>
      <w:r>
        <w:rPr>
          <w:rFonts w:ascii="Times New Roman"/>
          <w:b w:val="false"/>
          <w:i w:val="false"/>
          <w:color w:val="000000"/>
          <w:sz w:val="28"/>
        </w:rPr>
        <w:t xml:space="preserve">
      зиянды заттардың, радиоактивтi қалдықтардың көмiлуiне және сарқынды сулардың жер қойнауына ағызылуына; </w:t>
      </w:r>
    </w:p>
    <w:p>
      <w:pPr>
        <w:spacing w:after="0"/>
        <w:ind w:left="0"/>
        <w:jc w:val="both"/>
      </w:pPr>
      <w:r>
        <w:rPr>
          <w:rFonts w:ascii="Times New Roman"/>
          <w:b w:val="false"/>
          <w:i w:val="false"/>
          <w:color w:val="000000"/>
          <w:sz w:val="28"/>
        </w:rPr>
        <w:t xml:space="preserve">
      су сапасы нормативтерiнiң сақталуына; </w:t>
      </w:r>
    </w:p>
    <w:p>
      <w:pPr>
        <w:spacing w:after="0"/>
        <w:ind w:left="0"/>
        <w:jc w:val="both"/>
      </w:pPr>
      <w:r>
        <w:rPr>
          <w:rFonts w:ascii="Times New Roman"/>
          <w:b w:val="false"/>
          <w:i w:val="false"/>
          <w:color w:val="000000"/>
          <w:sz w:val="28"/>
        </w:rPr>
        <w:t xml:space="preserve">
      атмосфералық ауаны қорғаудың, оның iшiнде көлiк және басқа да жылжымалы құралдарды пайдалануға шығару және пайдалану кезiнде техникалық регламенттердiң, нормативтердiң, қағидалар мен өзге де талаптардың сақталуына; </w:t>
      </w:r>
    </w:p>
    <w:p>
      <w:pPr>
        <w:spacing w:after="0"/>
        <w:ind w:left="0"/>
        <w:jc w:val="both"/>
      </w:pPr>
      <w:r>
        <w:rPr>
          <w:rFonts w:ascii="Times New Roman"/>
          <w:b w:val="false"/>
          <w:i w:val="false"/>
          <w:color w:val="000000"/>
          <w:sz w:val="28"/>
        </w:rPr>
        <w:t>
      қалдықтарды жинап қою мен жағу кезiнде атмосфералық ауаны қорғау жөнiндегi талаптардың сақталуына;</w:t>
      </w:r>
    </w:p>
    <w:p>
      <w:pPr>
        <w:spacing w:after="0"/>
        <w:ind w:left="0"/>
        <w:jc w:val="both"/>
      </w:pPr>
      <w:r>
        <w:rPr>
          <w:rFonts w:ascii="Times New Roman"/>
          <w:b w:val="false"/>
          <w:i w:val="false"/>
          <w:color w:val="000000"/>
          <w:sz w:val="28"/>
        </w:rPr>
        <w:t>
      парниктік газдар шығарындыларын жүзеге асырған кезде талаптардың сақталуына;</w:t>
      </w:r>
    </w:p>
    <w:p>
      <w:pPr>
        <w:spacing w:after="0"/>
        <w:ind w:left="0"/>
        <w:jc w:val="both"/>
      </w:pPr>
      <w:r>
        <w:rPr>
          <w:rFonts w:ascii="Times New Roman"/>
          <w:b w:val="false"/>
          <w:i w:val="false"/>
          <w:color w:val="000000"/>
          <w:sz w:val="28"/>
        </w:rPr>
        <w:t>
      қоршаған ортаны ластаудың алдын алу жөнiндегi экологиялық талаптар бөлiгiнде радиоактивтi және өзге де экологиялық жағынан қауiптi заттарды пайдалану, сақтау, тасымалдау, көму, кәдеге жарату немесе олармен өзге де жұмыстар iстеу қағидаларының сақталуына;</w:t>
      </w:r>
    </w:p>
    <w:p>
      <w:pPr>
        <w:spacing w:after="0"/>
        <w:ind w:left="0"/>
        <w:jc w:val="both"/>
      </w:pPr>
      <w:r>
        <w:rPr>
          <w:rFonts w:ascii="Times New Roman"/>
          <w:b w:val="false"/>
          <w:i w:val="false"/>
          <w:color w:val="000000"/>
          <w:sz w:val="28"/>
        </w:rPr>
        <w:t xml:space="preserve">
      экологиялық рұқсаттарда белгiленген табиғат пайдалану талаптарының орындалуына; </w:t>
      </w:r>
    </w:p>
    <w:p>
      <w:pPr>
        <w:spacing w:after="0"/>
        <w:ind w:left="0"/>
        <w:jc w:val="both"/>
      </w:pPr>
      <w:r>
        <w:rPr>
          <w:rFonts w:ascii="Times New Roman"/>
          <w:b w:val="false"/>
          <w:i w:val="false"/>
          <w:color w:val="000000"/>
          <w:sz w:val="28"/>
        </w:rPr>
        <w:t>
      өндiрiс пен тұтыну қалдықтарын есепке алудың, кәдеге жаратудың және залалсыздандырудың белгiленген нормалары мен қағидаларының сақталуына;</w:t>
      </w:r>
    </w:p>
    <w:p>
      <w:pPr>
        <w:spacing w:after="0"/>
        <w:ind w:left="0"/>
        <w:jc w:val="both"/>
      </w:pPr>
      <w:r>
        <w:rPr>
          <w:rFonts w:ascii="Times New Roman"/>
          <w:b w:val="false"/>
          <w:i w:val="false"/>
          <w:color w:val="000000"/>
          <w:sz w:val="28"/>
        </w:rPr>
        <w:t>
      ластаушы заттар шығарындыларының, төгінділерінің стационарлық көздерi бар және өндiрiс пен тұтыну қалдықтарын орналастыратын объектiлерге қойылатын экологиялық талаптардың сақталуына;</w:t>
      </w:r>
    </w:p>
    <w:p>
      <w:pPr>
        <w:spacing w:after="0"/>
        <w:ind w:left="0"/>
        <w:jc w:val="both"/>
      </w:pPr>
      <w:r>
        <w:rPr>
          <w:rFonts w:ascii="Times New Roman"/>
          <w:b w:val="false"/>
          <w:i w:val="false"/>
          <w:color w:val="000000"/>
          <w:sz w:val="28"/>
        </w:rPr>
        <w:t xml:space="preserve">
      тазарту құрылыстары жұмысының технологиялық регламенттерiнiң сақталуына; </w:t>
      </w:r>
    </w:p>
    <w:p>
      <w:pPr>
        <w:spacing w:after="0"/>
        <w:ind w:left="0"/>
        <w:jc w:val="both"/>
      </w:pPr>
      <w:r>
        <w:rPr>
          <w:rFonts w:ascii="Times New Roman"/>
          <w:b w:val="false"/>
          <w:i w:val="false"/>
          <w:color w:val="000000"/>
          <w:sz w:val="28"/>
        </w:rPr>
        <w:t xml:space="preserve">
      өндiрiстiк экологиялық бақылау нормалары мен қағидаларының сақталуына; </w:t>
      </w:r>
    </w:p>
    <w:p>
      <w:pPr>
        <w:spacing w:after="0"/>
        <w:ind w:left="0"/>
        <w:jc w:val="both"/>
      </w:pPr>
      <w:r>
        <w:rPr>
          <w:rFonts w:ascii="Times New Roman"/>
          <w:b w:val="false"/>
          <w:i w:val="false"/>
          <w:color w:val="000000"/>
          <w:sz w:val="28"/>
        </w:rPr>
        <w:t xml:space="preserve">
      Қазақстан Республикасының мiндеттi экологиялық сақтандыру туралы заңнамасының сақталуына; </w:t>
      </w:r>
    </w:p>
    <w:p>
      <w:pPr>
        <w:spacing w:after="0"/>
        <w:ind w:left="0"/>
        <w:jc w:val="both"/>
      </w:pPr>
      <w:r>
        <w:rPr>
          <w:rFonts w:ascii="Times New Roman"/>
          <w:b w:val="false"/>
          <w:i w:val="false"/>
          <w:color w:val="000000"/>
          <w:sz w:val="28"/>
        </w:rPr>
        <w:t xml:space="preserve">
      қоршаған ортаны қорғау саласында лицензияланатын қызмет түрiн жүзеге асырудың бiлiктiлiк талаптары мен қағидаларының сақталуына; </w:t>
      </w:r>
    </w:p>
    <w:p>
      <w:pPr>
        <w:spacing w:after="0"/>
        <w:ind w:left="0"/>
        <w:jc w:val="both"/>
      </w:pPr>
      <w:r>
        <w:rPr>
          <w:rFonts w:ascii="Times New Roman"/>
          <w:b w:val="false"/>
          <w:i w:val="false"/>
          <w:color w:val="000000"/>
          <w:sz w:val="28"/>
        </w:rPr>
        <w:t xml:space="preserve">
      мемлекеттiк экологиялық сараптаманы жүргiзудiң мiндеттiлiгi туралы талаптардың сақталуына және оның шарттарының орындалуына; </w:t>
      </w:r>
    </w:p>
    <w:p>
      <w:pPr>
        <w:spacing w:after="0"/>
        <w:ind w:left="0"/>
        <w:jc w:val="both"/>
      </w:pPr>
      <w:r>
        <w:rPr>
          <w:rFonts w:ascii="Times New Roman"/>
          <w:b w:val="false"/>
          <w:i w:val="false"/>
          <w:color w:val="000000"/>
          <w:sz w:val="28"/>
        </w:rPr>
        <w:t xml:space="preserve">
      мiндеттi экологиялық аудит жүргiзу және қоршаған ортаны қорғау мәселелерi бойынша дұрыс ақпарат беру туралы талаптардың сақталуына; </w:t>
      </w:r>
    </w:p>
    <w:p>
      <w:pPr>
        <w:spacing w:after="0"/>
        <w:ind w:left="0"/>
        <w:jc w:val="both"/>
      </w:pPr>
      <w:r>
        <w:rPr>
          <w:rFonts w:ascii="Times New Roman"/>
          <w:b w:val="false"/>
          <w:i w:val="false"/>
          <w:color w:val="000000"/>
          <w:sz w:val="28"/>
        </w:rPr>
        <w:t>
      қауiптi қалдықтарды трансшекаралық тасымалдау қағидаларының сақталуына;</w:t>
      </w:r>
    </w:p>
    <w:p>
      <w:pPr>
        <w:spacing w:after="0"/>
        <w:ind w:left="0"/>
        <w:jc w:val="both"/>
      </w:pPr>
      <w:r>
        <w:rPr>
          <w:rFonts w:ascii="Times New Roman"/>
          <w:b w:val="false"/>
          <w:i w:val="false"/>
          <w:color w:val="000000"/>
          <w:sz w:val="28"/>
        </w:rPr>
        <w:t>
      озонды бұзатын заттардың нақты әкелінген, әкетілген және өткізілген саны туралы деректерді қоршаған ортаны қорғау саласындағы уәкілетті органға ұсыну туралы талаптардың сақталуына;</w:t>
      </w:r>
    </w:p>
    <w:p>
      <w:pPr>
        <w:spacing w:after="0"/>
        <w:ind w:left="0"/>
        <w:jc w:val="both"/>
      </w:pPr>
      <w:r>
        <w:rPr>
          <w:rFonts w:ascii="Times New Roman"/>
          <w:b w:val="false"/>
          <w:i w:val="false"/>
          <w:color w:val="000000"/>
          <w:sz w:val="28"/>
        </w:rPr>
        <w:t>
      өндірушілердің (импорттаушылардың) қалдықтарды жинауды, тасымалдауды, қайта өңдеуді, залалсыздандыруды, пайдалануды және (немесе) кәдеге жаратуды ұйымдастырғаны үшін төлемақы төлеу жөніндегі талаптарды орындауына;</w:t>
      </w:r>
    </w:p>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Қазақстан Республикасы Экологиялық кодексінде айқындалған талаптарды орындауына;</w:t>
      </w:r>
    </w:p>
    <w:bookmarkStart w:name="z166" w:id="137"/>
    <w:p>
      <w:pPr>
        <w:spacing w:after="0"/>
        <w:ind w:left="0"/>
        <w:jc w:val="both"/>
      </w:pPr>
      <w:r>
        <w:rPr>
          <w:rFonts w:ascii="Times New Roman"/>
          <w:b w:val="false"/>
          <w:i w:val="false"/>
          <w:color w:val="000000"/>
          <w:sz w:val="28"/>
        </w:rPr>
        <w:t>
      15) өз құзыретіне сәйкес Қазақстан Республикасының су қорын пайдалану және қорғау саласындағы мемлекеттік бақылауды жүзеге асырады;</w:t>
      </w:r>
    </w:p>
    <w:bookmarkEnd w:id="137"/>
    <w:bookmarkStart w:name="z167" w:id="138"/>
    <w:p>
      <w:pPr>
        <w:spacing w:after="0"/>
        <w:ind w:left="0"/>
        <w:jc w:val="both"/>
      </w:pPr>
      <w:r>
        <w:rPr>
          <w:rFonts w:ascii="Times New Roman"/>
          <w:b w:val="false"/>
          <w:i w:val="false"/>
          <w:color w:val="000000"/>
          <w:sz w:val="28"/>
        </w:rPr>
        <w:t>
      16) өз құзыреті шегінде су қорғау аймақтарында және бөліктерінде шаруашылық қызметінің режиміне қойылатын талаптардың сақталуын мемлекеттік бақылауды жүзеге асырады;</w:t>
      </w:r>
    </w:p>
    <w:bookmarkEnd w:id="138"/>
    <w:bookmarkStart w:name="z168" w:id="139"/>
    <w:p>
      <w:pPr>
        <w:spacing w:after="0"/>
        <w:ind w:left="0"/>
        <w:jc w:val="both"/>
      </w:pPr>
      <w:r>
        <w:rPr>
          <w:rFonts w:ascii="Times New Roman"/>
          <w:b w:val="false"/>
          <w:i w:val="false"/>
          <w:color w:val="000000"/>
          <w:sz w:val="28"/>
        </w:rPr>
        <w:t>
      17) жер қойнауының қорғалуын мемлекеттік бақылауды жүзеге асырады;</w:t>
      </w:r>
    </w:p>
    <w:bookmarkEnd w:id="139"/>
    <w:bookmarkStart w:name="z169" w:id="140"/>
    <w:p>
      <w:pPr>
        <w:spacing w:after="0"/>
        <w:ind w:left="0"/>
        <w:jc w:val="both"/>
      </w:pPr>
      <w:r>
        <w:rPr>
          <w:rFonts w:ascii="Times New Roman"/>
          <w:b w:val="false"/>
          <w:i w:val="false"/>
          <w:color w:val="000000"/>
          <w:sz w:val="28"/>
        </w:rPr>
        <w:t>
      18) әкімшілендіру субъектілері шығарған парниктік газдар шығарындыларының көлемін бақылауды жүзеге асырады;</w:t>
      </w:r>
    </w:p>
    <w:bookmarkEnd w:id="140"/>
    <w:bookmarkStart w:name="z170" w:id="141"/>
    <w:p>
      <w:pPr>
        <w:spacing w:after="0"/>
        <w:ind w:left="0"/>
        <w:jc w:val="both"/>
      </w:pPr>
      <w:r>
        <w:rPr>
          <w:rFonts w:ascii="Times New Roman"/>
          <w:b w:val="false"/>
          <w:i w:val="false"/>
          <w:color w:val="000000"/>
          <w:sz w:val="28"/>
        </w:rPr>
        <w:t>
      19) жер қойнауын зерттеу мен пайдалану жөнiндегi уәкiлеттi органмен бiрлесе отырып, жер қойнауын қорғау саласындағы талаптарды бұзу және жер қойнауына мемлекеттік меншік құқығын бұзу салдарынан келтiрiлген залалдың мөлшерiн айқындайды;</w:t>
      </w:r>
    </w:p>
    <w:bookmarkEnd w:id="141"/>
    <w:bookmarkStart w:name="z171" w:id="142"/>
    <w:p>
      <w:pPr>
        <w:spacing w:after="0"/>
        <w:ind w:left="0"/>
        <w:jc w:val="both"/>
      </w:pPr>
      <w:r>
        <w:rPr>
          <w:rFonts w:ascii="Times New Roman"/>
          <w:b w:val="false"/>
          <w:i w:val="false"/>
          <w:color w:val="000000"/>
          <w:sz w:val="28"/>
        </w:rPr>
        <w:t>
      20) құрамында кең таралған пайдалы қазбалар бар жер қойнауы учаскелерiн қоспағанда, конкурсқа шығаруға жататын, сондай-ақ барлау үшін оңайлатылған тәртіппен берілетін жер қойнауы учаскелерi тiзбелерiнiң жобаларын келiседi;</w:t>
      </w:r>
    </w:p>
    <w:bookmarkEnd w:id="142"/>
    <w:bookmarkStart w:name="z172" w:id="143"/>
    <w:p>
      <w:pPr>
        <w:spacing w:after="0"/>
        <w:ind w:left="0"/>
        <w:jc w:val="both"/>
      </w:pPr>
      <w:r>
        <w:rPr>
          <w:rFonts w:ascii="Times New Roman"/>
          <w:b w:val="false"/>
          <w:i w:val="false"/>
          <w:color w:val="000000"/>
          <w:sz w:val="28"/>
        </w:rPr>
        <w:t>
      21) шаруашылық және қызметтің экологиялық қауіпті өзге де түрлерін жүзеге асыратын жеке және (немесе) заңды тұлғалардың міндетті экологиялық сақтандыру шартын жасасуы бойынша міндеттерін орындауға мемлекеттік бақылауды жүзеге асырады;</w:t>
      </w:r>
    </w:p>
    <w:bookmarkEnd w:id="143"/>
    <w:bookmarkStart w:name="z173" w:id="144"/>
    <w:p>
      <w:pPr>
        <w:spacing w:after="0"/>
        <w:ind w:left="0"/>
        <w:jc w:val="both"/>
      </w:pPr>
      <w:r>
        <w:rPr>
          <w:rFonts w:ascii="Times New Roman"/>
          <w:b w:val="false"/>
          <w:i w:val="false"/>
          <w:color w:val="000000"/>
          <w:sz w:val="28"/>
        </w:rPr>
        <w:t>
      22) полигондарда қалдықтарды орналастыру және полигондарды ұстау талаптарының сақталуын бақылауды жүзеге асырады;</w:t>
      </w:r>
    </w:p>
    <w:bookmarkEnd w:id="144"/>
    <w:p>
      <w:pPr>
        <w:spacing w:after="0"/>
        <w:ind w:left="0"/>
        <w:jc w:val="both"/>
      </w:pPr>
      <w:r>
        <w:rPr>
          <w:rFonts w:ascii="Times New Roman"/>
          <w:b w:val="false"/>
          <w:i w:val="false"/>
          <w:color w:val="000000"/>
          <w:sz w:val="28"/>
        </w:rPr>
        <w:t>
      22-1) табиғат пайдаланушы экологиялық нормалар мен талаптарды, экологиялық немесе өзге де рұқсаттарда көзделген табиғат пайдалану шарттарын бұзған, қоршаған ортаға және (немесе) халық денсаулығына аса ірі нұқсан келтiрген жағдайларда, Қазақстан Республикасының заңнамасында белгiленген тәртiппен табиғат пайдалануға арналған экологиялық және өзге де рұқсаттарды тоқтата тұру немесе олардан айыру жөнiнде ұсыныстар енгiзеді;</w:t>
      </w:r>
    </w:p>
    <w:bookmarkStart w:name="z174" w:id="145"/>
    <w:p>
      <w:pPr>
        <w:spacing w:after="0"/>
        <w:ind w:left="0"/>
        <w:jc w:val="both"/>
      </w:pPr>
      <w:r>
        <w:rPr>
          <w:rFonts w:ascii="Times New Roman"/>
          <w:b w:val="false"/>
          <w:i w:val="false"/>
          <w:color w:val="000000"/>
          <w:sz w:val="28"/>
        </w:rPr>
        <w:t>
      23) мемлекеттік экологиялық бақылау органдарының жүйесіндегі зертханалық-талдамалық бақылау қызметтерінің қызметін жетілдіреді;</w:t>
      </w:r>
    </w:p>
    <w:bookmarkEnd w:id="145"/>
    <w:bookmarkStart w:name="z175" w:id="146"/>
    <w:p>
      <w:pPr>
        <w:spacing w:after="0"/>
        <w:ind w:left="0"/>
        <w:jc w:val="both"/>
      </w:pPr>
      <w:r>
        <w:rPr>
          <w:rFonts w:ascii="Times New Roman"/>
          <w:b w:val="false"/>
          <w:i w:val="false"/>
          <w:color w:val="000000"/>
          <w:sz w:val="28"/>
        </w:rPr>
        <w:t>
      24) жарғысында қоғамдық экологиялық бақылау функциялары көзделген қоғамдық бірлестіктердің тізбесін жасайды;</w:t>
      </w:r>
    </w:p>
    <w:bookmarkEnd w:id="146"/>
    <w:bookmarkStart w:name="z176" w:id="147"/>
    <w:p>
      <w:pPr>
        <w:spacing w:after="0"/>
        <w:ind w:left="0"/>
        <w:jc w:val="both"/>
      </w:pPr>
      <w:r>
        <w:rPr>
          <w:rFonts w:ascii="Times New Roman"/>
          <w:b w:val="false"/>
          <w:i w:val="false"/>
          <w:color w:val="000000"/>
          <w:sz w:val="28"/>
        </w:rPr>
        <w:t>
      25) Қазақстан Республикасының аумағын ұйымдастырудың бас схемаларын, аумақтық дамудың өңіраралық схемаларын, қала құрылысын жоспарлаудың кешенді схемаларын және экологиялық дәліздердің аумақтарын қозғайтын өзге де қала құрылысы құжаттамаларын келісуді жүзеге асырады;</w:t>
      </w:r>
    </w:p>
    <w:bookmarkEnd w:id="147"/>
    <w:bookmarkStart w:name="z177" w:id="148"/>
    <w:p>
      <w:pPr>
        <w:spacing w:after="0"/>
        <w:ind w:left="0"/>
        <w:jc w:val="both"/>
      </w:pPr>
      <w:r>
        <w:rPr>
          <w:rFonts w:ascii="Times New Roman"/>
          <w:b w:val="false"/>
          <w:i w:val="false"/>
          <w:color w:val="000000"/>
          <w:sz w:val="28"/>
        </w:rPr>
        <w:t>
      26) Қазақстан Республикасының заңдарында белгіленген құзыреті шегінде әкімшілік құқық бұзушылық туралы істер бойынша іс жүргізуді жүзеге асырады;</w:t>
      </w:r>
    </w:p>
    <w:bookmarkEnd w:id="148"/>
    <w:bookmarkStart w:name="z178" w:id="149"/>
    <w:p>
      <w:pPr>
        <w:spacing w:after="0"/>
        <w:ind w:left="0"/>
        <w:jc w:val="both"/>
      </w:pPr>
      <w:r>
        <w:rPr>
          <w:rFonts w:ascii="Times New Roman"/>
          <w:b w:val="false"/>
          <w:i w:val="false"/>
          <w:color w:val="000000"/>
          <w:sz w:val="28"/>
        </w:rPr>
        <w:t>
      27) өз құзыретi шегiнде Қазақстан Республикасының ұлттық қауіпсіздік, мемлекеттiк құпияларды қорғау, азаматтық қорғаныс, жұмылдыру дайындығы және жұмылдыру саласындағы заңдары мен өзге де нормативтiк құқықтық актiлерiнiң сақталуын қамтамасыз етедi;</w:t>
      </w:r>
    </w:p>
    <w:bookmarkEnd w:id="149"/>
    <w:bookmarkStart w:name="z179" w:id="150"/>
    <w:p>
      <w:pPr>
        <w:spacing w:after="0"/>
        <w:ind w:left="0"/>
        <w:jc w:val="both"/>
      </w:pPr>
      <w:r>
        <w:rPr>
          <w:rFonts w:ascii="Times New Roman"/>
          <w:b w:val="false"/>
          <w:i w:val="false"/>
          <w:color w:val="000000"/>
          <w:sz w:val="28"/>
        </w:rPr>
        <w:t>
      28) Қазақстан Республикасының заңдарында, Қазақстан Республикасы Президентiнiң және Үкiметiнiң актiлерiнде көзделген өзге де өкiлеттiктердi жүзеге асырады.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Энергетика министрінің 25.09.2017 </w:t>
      </w:r>
      <w:r>
        <w:rPr>
          <w:rFonts w:ascii="Times New Roman"/>
          <w:b w:val="false"/>
          <w:i w:val="false"/>
          <w:color w:val="000000"/>
          <w:sz w:val="28"/>
        </w:rPr>
        <w:t>№ 324</w:t>
      </w:r>
      <w:r>
        <w:rPr>
          <w:rFonts w:ascii="Times New Roman"/>
          <w:b w:val="false"/>
          <w:i w:val="false"/>
          <w:color w:val="ff0000"/>
          <w:sz w:val="28"/>
        </w:rPr>
        <w:t xml:space="preserve">; 10.09.2018 </w:t>
      </w:r>
      <w:r>
        <w:rPr>
          <w:rFonts w:ascii="Times New Roman"/>
          <w:b w:val="false"/>
          <w:i w:val="false"/>
          <w:color w:val="000000"/>
          <w:sz w:val="28"/>
        </w:rPr>
        <w:t>№ 770-ж</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80" w:id="151"/>
    <w:p>
      <w:pPr>
        <w:spacing w:after="0"/>
        <w:ind w:left="0"/>
        <w:jc w:val="both"/>
      </w:pPr>
      <w:r>
        <w:rPr>
          <w:rFonts w:ascii="Times New Roman"/>
          <w:b w:val="false"/>
          <w:i w:val="false"/>
          <w:color w:val="000000"/>
          <w:sz w:val="28"/>
        </w:rPr>
        <w:t>
      14. Департамент өз құзыреті шегінде:</w:t>
      </w:r>
    </w:p>
    <w:bookmarkEnd w:id="151"/>
    <w:bookmarkStart w:name="z181" w:id="152"/>
    <w:p>
      <w:pPr>
        <w:spacing w:after="0"/>
        <w:ind w:left="0"/>
        <w:jc w:val="both"/>
      </w:pPr>
      <w:r>
        <w:rPr>
          <w:rFonts w:ascii="Times New Roman"/>
          <w:b w:val="false"/>
          <w:i w:val="false"/>
          <w:color w:val="000000"/>
          <w:sz w:val="28"/>
        </w:rPr>
        <w:t>
      1) министрліктерден, ведомстволардан және өзге орталық және жергілікті атқарушы органдардан, кәсіпорындар мен ұйымдардан, сондай-ақ лауазымды тұлғалардан қажетті ақпаратты өз құзыреті шегінде алады;</w:t>
      </w:r>
    </w:p>
    <w:bookmarkEnd w:id="152"/>
    <w:bookmarkStart w:name="z182" w:id="153"/>
    <w:p>
      <w:pPr>
        <w:spacing w:after="0"/>
        <w:ind w:left="0"/>
        <w:jc w:val="both"/>
      </w:pPr>
      <w:r>
        <w:rPr>
          <w:rFonts w:ascii="Times New Roman"/>
          <w:b w:val="false"/>
          <w:i w:val="false"/>
          <w:color w:val="000000"/>
          <w:sz w:val="28"/>
        </w:rPr>
        <w:t>
      2) кеңесу органы болып табылатын Мемлекеттік экологиялық сараптама жөніндегі Сарапшылық кеңесті құру туралы ережені бекітеді;</w:t>
      </w:r>
    </w:p>
    <w:bookmarkEnd w:id="153"/>
    <w:bookmarkStart w:name="z183" w:id="154"/>
    <w:p>
      <w:pPr>
        <w:spacing w:after="0"/>
        <w:ind w:left="0"/>
        <w:jc w:val="both"/>
      </w:pPr>
      <w:r>
        <w:rPr>
          <w:rFonts w:ascii="Times New Roman"/>
          <w:b w:val="false"/>
          <w:i w:val="false"/>
          <w:color w:val="000000"/>
          <w:sz w:val="28"/>
        </w:rPr>
        <w:t>
      3) мемлекеттік экологиялық бақылауды жүзеге асыру үшін қажетті құжаттамаларды, талдау нәтижелерін және өзге материалдарды сұрастырады және алады;</w:t>
      </w:r>
    </w:p>
    <w:bookmarkEnd w:id="154"/>
    <w:bookmarkStart w:name="z184" w:id="155"/>
    <w:p>
      <w:pPr>
        <w:spacing w:after="0"/>
        <w:ind w:left="0"/>
        <w:jc w:val="both"/>
      </w:pPr>
      <w:r>
        <w:rPr>
          <w:rFonts w:ascii="Times New Roman"/>
          <w:b w:val="false"/>
          <w:i w:val="false"/>
          <w:color w:val="000000"/>
          <w:sz w:val="28"/>
        </w:rPr>
        <w:t>
      4) Қазақстан Республикасының қолданыстағы заңнамалық актілерімен бекітілген өзге құқықтарды жүзеге асырады.</w:t>
      </w:r>
    </w:p>
    <w:bookmarkEnd w:id="155"/>
    <w:bookmarkStart w:name="z185" w:id="156"/>
    <w:p>
      <w:pPr>
        <w:spacing w:after="0"/>
        <w:ind w:left="0"/>
        <w:jc w:val="both"/>
      </w:pPr>
      <w:r>
        <w:rPr>
          <w:rFonts w:ascii="Times New Roman"/>
          <w:b w:val="false"/>
          <w:i w:val="false"/>
          <w:color w:val="000000"/>
          <w:sz w:val="28"/>
        </w:rPr>
        <w:t>
      15. Департаменттің міндеттеріне мыналар кіреді:</w:t>
      </w:r>
    </w:p>
    <w:bookmarkEnd w:id="156"/>
    <w:bookmarkStart w:name="z186" w:id="157"/>
    <w:p>
      <w:pPr>
        <w:spacing w:after="0"/>
        <w:ind w:left="0"/>
        <w:jc w:val="both"/>
      </w:pPr>
      <w:r>
        <w:rPr>
          <w:rFonts w:ascii="Times New Roman"/>
          <w:b w:val="false"/>
          <w:i w:val="false"/>
          <w:color w:val="000000"/>
          <w:sz w:val="28"/>
        </w:rPr>
        <w:t>
      1) Департаменттің құзыретіне кіретін мәселелер бойынша түсініктемелер беру;</w:t>
      </w:r>
    </w:p>
    <w:bookmarkEnd w:id="157"/>
    <w:bookmarkStart w:name="z187" w:id="158"/>
    <w:p>
      <w:pPr>
        <w:spacing w:after="0"/>
        <w:ind w:left="0"/>
        <w:jc w:val="both"/>
      </w:pPr>
      <w:r>
        <w:rPr>
          <w:rFonts w:ascii="Times New Roman"/>
          <w:b w:val="false"/>
          <w:i w:val="false"/>
          <w:color w:val="000000"/>
          <w:sz w:val="28"/>
        </w:rPr>
        <w:t xml:space="preserve">
      2) өз құзыреті шегінде және заңнама шеңберінде, бұл жөнінде Министрліктің құрылымдық бөлімшелері мен мемлекеттік органдар ресми сұрау салған ретте қажетті материалдар мен анықтамаларды ұсыну; </w:t>
      </w:r>
    </w:p>
    <w:bookmarkEnd w:id="158"/>
    <w:bookmarkStart w:name="z188" w:id="159"/>
    <w:p>
      <w:pPr>
        <w:spacing w:after="0"/>
        <w:ind w:left="0"/>
        <w:jc w:val="both"/>
      </w:pPr>
      <w:r>
        <w:rPr>
          <w:rFonts w:ascii="Times New Roman"/>
          <w:b w:val="false"/>
          <w:i w:val="false"/>
          <w:color w:val="000000"/>
          <w:sz w:val="28"/>
        </w:rPr>
        <w:t>
      3) Департмент қызметкерлерінің әкімшілік мемлекеттік қызметшілер этикасы нормаларын сақтауын қамтамасыз ету;</w:t>
      </w:r>
    </w:p>
    <w:bookmarkEnd w:id="159"/>
    <w:bookmarkStart w:name="z189" w:id="160"/>
    <w:p>
      <w:pPr>
        <w:spacing w:after="0"/>
        <w:ind w:left="0"/>
        <w:jc w:val="both"/>
      </w:pPr>
      <w:r>
        <w:rPr>
          <w:rFonts w:ascii="Times New Roman"/>
          <w:b w:val="false"/>
          <w:i w:val="false"/>
          <w:color w:val="000000"/>
          <w:sz w:val="28"/>
        </w:rPr>
        <w:t>
      4) Комитет басшылығына немесе құқық қорғау органдарына белгілі болған сыбайлас жемқорлық құқық бұзушылық жағдайлары туралы жеткізу;</w:t>
      </w:r>
    </w:p>
    <w:bookmarkEnd w:id="160"/>
    <w:p>
      <w:pPr>
        <w:spacing w:after="0"/>
        <w:ind w:left="0"/>
        <w:jc w:val="both"/>
      </w:pPr>
      <w:r>
        <w:rPr>
          <w:rFonts w:ascii="Times New Roman"/>
          <w:b w:val="false"/>
          <w:i w:val="false"/>
          <w:color w:val="000000"/>
          <w:sz w:val="28"/>
        </w:rPr>
        <w:t>
      5) жеке және заңды тұлғалардың өтiнiштерiн, олардағы сын ескертпелердi талдау және қорыту, жұмысты жетiлдiру әрi жеке және заңды тұлғалардың шағымдарын туғызатын себептердi жою мақсатында қоғамдық пiкiрдi зерделеу.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Энергетика министрінің 25.09.2017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93" w:id="161"/>
    <w:p>
      <w:pPr>
        <w:spacing w:after="0"/>
        <w:ind w:left="0"/>
        <w:jc w:val="both"/>
      </w:pPr>
      <w:r>
        <w:rPr>
          <w:rFonts w:ascii="Times New Roman"/>
          <w:b w:val="false"/>
          <w:i w:val="false"/>
          <w:color w:val="000000"/>
          <w:sz w:val="28"/>
        </w:rPr>
        <w:t>
      16. Департаменттің мемлекеттік экологиялық бақылауды жүзеге асыратын қызметкерлері, Қазақстан Республикасының Экологиялық кодексіне сәйкес мемлекеттік экологиялық инпектордың құқықтарын иеленеді.</w:t>
      </w:r>
    </w:p>
    <w:bookmarkEnd w:id="161"/>
    <w:bookmarkStart w:name="z194" w:id="162"/>
    <w:p>
      <w:pPr>
        <w:spacing w:after="0"/>
        <w:ind w:left="0"/>
        <w:jc w:val="left"/>
      </w:pPr>
      <w:r>
        <w:rPr>
          <w:rFonts w:ascii="Times New Roman"/>
          <w:b/>
          <w:i w:val="false"/>
          <w:color w:val="000000"/>
        </w:rPr>
        <w:t xml:space="preserve"> 3. Департаменттің қызметін ұйымдастыру</w:t>
      </w:r>
    </w:p>
    <w:bookmarkEnd w:id="162"/>
    <w:bookmarkStart w:name="z195" w:id="163"/>
    <w:p>
      <w:pPr>
        <w:spacing w:after="0"/>
        <w:ind w:left="0"/>
        <w:jc w:val="both"/>
      </w:pPr>
      <w:r>
        <w:rPr>
          <w:rFonts w:ascii="Times New Roman"/>
          <w:b w:val="false"/>
          <w:i w:val="false"/>
          <w:color w:val="000000"/>
          <w:sz w:val="28"/>
        </w:rPr>
        <w:t>
      17. Департаментті Қазақстан Республикасының Энергетика министрімен келісе отырып, Төрағаның ұсынысы бойынша Министрліктің Жауапты хатшысымен лауазымға тағайындалатын және лауазымынан босатылатын Басшы басқарады.</w:t>
      </w:r>
    </w:p>
    <w:bookmarkEnd w:id="163"/>
    <w:bookmarkStart w:name="z196" w:id="164"/>
    <w:p>
      <w:pPr>
        <w:spacing w:after="0"/>
        <w:ind w:left="0"/>
        <w:jc w:val="both"/>
      </w:pPr>
      <w:r>
        <w:rPr>
          <w:rFonts w:ascii="Times New Roman"/>
          <w:b w:val="false"/>
          <w:i w:val="false"/>
          <w:color w:val="000000"/>
          <w:sz w:val="28"/>
        </w:rPr>
        <w:t>
      Департамент Басшысы болмаған жағдайда оның міндетін орындау орынбасарға немесе Комитеттің және/немесе оның аумақтық бөлімшелерінің кез-келген қызметкеріне Қазақстан Республикасында белгіленген тәртіппен Қазақстан Республикасы Энергетика министрлігінің Жауапты хатшысының бұйрығына сәйкес жүктеледі.</w:t>
      </w:r>
    </w:p>
    <w:bookmarkEnd w:id="164"/>
    <w:bookmarkStart w:name="z197" w:id="165"/>
    <w:p>
      <w:pPr>
        <w:spacing w:after="0"/>
        <w:ind w:left="0"/>
        <w:jc w:val="both"/>
      </w:pPr>
      <w:r>
        <w:rPr>
          <w:rFonts w:ascii="Times New Roman"/>
          <w:b w:val="false"/>
          <w:i w:val="false"/>
          <w:color w:val="000000"/>
          <w:sz w:val="28"/>
        </w:rPr>
        <w:t>
      18. Департаменттің Басшысына демалыстар беру, материалдық көмек көрсету, даярлау (қайта даярлау), біліктілігін арттыру, көтермелеу, үстеме ақылар төлеу және сыйлық ақы беру мәселелері Комитет Төрағасының ұсынысы бойынша Қазақстан Республикасы Энергетика министрлігі Жауапты хатшысының бұйрығымен рәсімделеді.</w:t>
      </w:r>
    </w:p>
    <w:bookmarkEnd w:id="165"/>
    <w:bookmarkStart w:name="z198" w:id="166"/>
    <w:p>
      <w:pPr>
        <w:spacing w:after="0"/>
        <w:ind w:left="0"/>
        <w:jc w:val="both"/>
      </w:pPr>
      <w:r>
        <w:rPr>
          <w:rFonts w:ascii="Times New Roman"/>
          <w:b w:val="false"/>
          <w:i w:val="false"/>
          <w:color w:val="000000"/>
          <w:sz w:val="28"/>
        </w:rPr>
        <w:t>
      19. Нұр-Сұлтан, Алматы және Шымкент қалаларының/тиісті облыстардың Бас мемлекеттік экологиялық инспекторлары Басшының орынбасарлары болып табылады.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Энергетика министрінің 26.04.2019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00" w:id="167"/>
    <w:p>
      <w:pPr>
        <w:spacing w:after="0"/>
        <w:ind w:left="0"/>
        <w:jc w:val="both"/>
      </w:pPr>
      <w:r>
        <w:rPr>
          <w:rFonts w:ascii="Times New Roman"/>
          <w:b w:val="false"/>
          <w:i w:val="false"/>
          <w:color w:val="000000"/>
          <w:sz w:val="28"/>
        </w:rPr>
        <w:t>
      20. Департамент Басшысы Департаменттің қызметін ұйымдастырады және басшылық етеді және Департаментке жүктелген міндеттерді орындауға және өзінің функцияларын жүзеге асыруға жеке жауапкершілік артады.</w:t>
      </w:r>
    </w:p>
    <w:bookmarkEnd w:id="167"/>
    <w:bookmarkStart w:name="z201" w:id="168"/>
    <w:p>
      <w:pPr>
        <w:spacing w:after="0"/>
        <w:ind w:left="0"/>
        <w:jc w:val="both"/>
      </w:pPr>
      <w:r>
        <w:rPr>
          <w:rFonts w:ascii="Times New Roman"/>
          <w:b w:val="false"/>
          <w:i w:val="false"/>
          <w:color w:val="000000"/>
          <w:sz w:val="28"/>
        </w:rPr>
        <w:t>
      21. Департамент Басшысы осы мақсаттарда:</w:t>
      </w:r>
    </w:p>
    <w:bookmarkEnd w:id="168"/>
    <w:bookmarkStart w:name="z202" w:id="169"/>
    <w:p>
      <w:pPr>
        <w:spacing w:after="0"/>
        <w:ind w:left="0"/>
        <w:jc w:val="both"/>
      </w:pPr>
      <w:r>
        <w:rPr>
          <w:rFonts w:ascii="Times New Roman"/>
          <w:b w:val="false"/>
          <w:i w:val="false"/>
          <w:color w:val="000000"/>
          <w:sz w:val="28"/>
        </w:rPr>
        <w:t>
      1) өзінің орынбасарының және Департаменттің құрылымдық бөлімшелерінің міндеттерін анықтайды;</w:t>
      </w:r>
    </w:p>
    <w:bookmarkEnd w:id="169"/>
    <w:bookmarkStart w:name="z203" w:id="170"/>
    <w:p>
      <w:pPr>
        <w:spacing w:after="0"/>
        <w:ind w:left="0"/>
        <w:jc w:val="both"/>
      </w:pPr>
      <w:r>
        <w:rPr>
          <w:rFonts w:ascii="Times New Roman"/>
          <w:b w:val="false"/>
          <w:i w:val="false"/>
          <w:color w:val="000000"/>
          <w:sz w:val="28"/>
        </w:rPr>
        <w:t>
      2) Департамент қызметкерлерін лауазымға тағайындайды және лауазымнан босатады;</w:t>
      </w:r>
    </w:p>
    <w:bookmarkEnd w:id="170"/>
    <w:bookmarkStart w:name="z204" w:id="171"/>
    <w:p>
      <w:pPr>
        <w:spacing w:after="0"/>
        <w:ind w:left="0"/>
        <w:jc w:val="both"/>
      </w:pPr>
      <w:r>
        <w:rPr>
          <w:rFonts w:ascii="Times New Roman"/>
          <w:b w:val="false"/>
          <w:i w:val="false"/>
          <w:color w:val="000000"/>
          <w:sz w:val="28"/>
        </w:rPr>
        <w:t>
      3) Департамент басшысының орынбасарын қоспағанда, Департамент қызметкерлерін тәртіптік жазаға тартады және мадақтау шараларын қолданады;</w:t>
      </w:r>
    </w:p>
    <w:bookmarkEnd w:id="171"/>
    <w:bookmarkStart w:name="z205" w:id="172"/>
    <w:p>
      <w:pPr>
        <w:spacing w:after="0"/>
        <w:ind w:left="0"/>
        <w:jc w:val="both"/>
      </w:pPr>
      <w:r>
        <w:rPr>
          <w:rFonts w:ascii="Times New Roman"/>
          <w:b w:val="false"/>
          <w:i w:val="false"/>
          <w:color w:val="000000"/>
          <w:sz w:val="28"/>
        </w:rPr>
        <w:t>
      4) Департаментте сыбайлас жемқорлыққа қарсы тұру бойынша шара қолданады;</w:t>
      </w:r>
    </w:p>
    <w:bookmarkEnd w:id="172"/>
    <w:bookmarkStart w:name="z206" w:id="173"/>
    <w:p>
      <w:pPr>
        <w:spacing w:after="0"/>
        <w:ind w:left="0"/>
        <w:jc w:val="both"/>
      </w:pPr>
      <w:r>
        <w:rPr>
          <w:rFonts w:ascii="Times New Roman"/>
          <w:b w:val="false"/>
          <w:i w:val="false"/>
          <w:color w:val="000000"/>
          <w:sz w:val="28"/>
        </w:rPr>
        <w:t>
      5) Заңнамада белгіленген тәртіппен өзге де мемлекеттік органдарда және ұйымдарда Департаменттін мүддесін ұсынады;</w:t>
      </w:r>
    </w:p>
    <w:bookmarkEnd w:id="173"/>
    <w:bookmarkStart w:name="z207" w:id="174"/>
    <w:p>
      <w:pPr>
        <w:spacing w:after="0"/>
        <w:ind w:left="0"/>
        <w:jc w:val="both"/>
      </w:pPr>
      <w:r>
        <w:rPr>
          <w:rFonts w:ascii="Times New Roman"/>
          <w:b w:val="false"/>
          <w:i w:val="false"/>
          <w:color w:val="000000"/>
          <w:sz w:val="28"/>
        </w:rPr>
        <w:t>
      6) мемлекеттiк экологиялық сараптама жүргiзу үшiн белгiленген тәртiппен экологиялық сарапшылық комиссияларын, топтарын құрады, жұмысқа қатысуға отандық және шетелдiк мамандарды тартады, сонымен қатар Қазақстан Республикасының экологиялық заңнамасына сәйкес өзге де құқықтары мен міндеттері бар;</w:t>
      </w:r>
    </w:p>
    <w:bookmarkEnd w:id="174"/>
    <w:bookmarkStart w:name="z208" w:id="175"/>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175"/>
    <w:bookmarkStart w:name="z209" w:id="176"/>
    <w:p>
      <w:pPr>
        <w:spacing w:after="0"/>
        <w:ind w:left="0"/>
        <w:jc w:val="both"/>
      </w:pPr>
      <w:r>
        <w:rPr>
          <w:rFonts w:ascii="Times New Roman"/>
          <w:b w:val="false"/>
          <w:i w:val="false"/>
          <w:color w:val="000000"/>
          <w:sz w:val="28"/>
        </w:rPr>
        <w:t>
      8) Департаменттің бұйрықтарына қол қояды.</w:t>
      </w:r>
    </w:p>
    <w:bookmarkEnd w:id="176"/>
    <w:bookmarkStart w:name="z210" w:id="177"/>
    <w:p>
      <w:pPr>
        <w:spacing w:after="0"/>
        <w:ind w:left="0"/>
        <w:jc w:val="left"/>
      </w:pPr>
      <w:r>
        <w:rPr>
          <w:rFonts w:ascii="Times New Roman"/>
          <w:b/>
          <w:i w:val="false"/>
          <w:color w:val="000000"/>
        </w:rPr>
        <w:t xml:space="preserve"> 4. Департаменттің мүлкі</w:t>
      </w:r>
    </w:p>
    <w:bookmarkEnd w:id="177"/>
    <w:bookmarkStart w:name="z211" w:id="178"/>
    <w:p>
      <w:pPr>
        <w:spacing w:after="0"/>
        <w:ind w:left="0"/>
        <w:jc w:val="both"/>
      </w:pPr>
      <w:r>
        <w:rPr>
          <w:rFonts w:ascii="Times New Roman"/>
          <w:b w:val="false"/>
          <w:i w:val="false"/>
          <w:color w:val="000000"/>
          <w:sz w:val="28"/>
        </w:rPr>
        <w:t>
      22. Департамент жедел басқару құқығында оқшауланған мүлікке ие. Департаменттің мүлкі оған мемлекет, Қазақстан Республикасы Энергетика министрлігі атынан берілген мүліктің, сондай-ақ олардың құны департаменттің теңгерімінде көрсетілетін негізгі қор және айналым қаражаттарынан, сондай-ақ өзге мүліктің есебінен қалыптасады.</w:t>
      </w:r>
    </w:p>
    <w:bookmarkEnd w:id="178"/>
    <w:bookmarkStart w:name="z212" w:id="179"/>
    <w:p>
      <w:pPr>
        <w:spacing w:after="0"/>
        <w:ind w:left="0"/>
        <w:jc w:val="both"/>
      </w:pPr>
      <w:r>
        <w:rPr>
          <w:rFonts w:ascii="Times New Roman"/>
          <w:b w:val="false"/>
          <w:i w:val="false"/>
          <w:color w:val="000000"/>
          <w:sz w:val="28"/>
        </w:rPr>
        <w:t>
      23. Департаментке бекітіліп берілген мүлік республикалық меншікке жатады.</w:t>
      </w:r>
    </w:p>
    <w:bookmarkEnd w:id="179"/>
    <w:bookmarkStart w:name="z213" w:id="180"/>
    <w:p>
      <w:pPr>
        <w:spacing w:after="0"/>
        <w:ind w:left="0"/>
        <w:jc w:val="both"/>
      </w:pPr>
      <w:r>
        <w:rPr>
          <w:rFonts w:ascii="Times New Roman"/>
          <w:b w:val="false"/>
          <w:i w:val="false"/>
          <w:color w:val="000000"/>
          <w:sz w:val="28"/>
        </w:rPr>
        <w:t>
      24. Егер заңнамада өзгеше көзделмесе, Департамент, өзiне бекiтiлген мүлiктi және қаржыландыру жоспары бойынша өзіне бөлiнген қаражат есебiнен сатып алынған мүлiктi өз бетiмен иелiктен шығармайды немесе оған өзгедей тәсiлмен билiк етпейді.</w:t>
      </w:r>
    </w:p>
    <w:bookmarkEnd w:id="180"/>
    <w:bookmarkStart w:name="z214" w:id="181"/>
    <w:p>
      <w:pPr>
        <w:spacing w:after="0"/>
        <w:ind w:left="0"/>
        <w:jc w:val="left"/>
      </w:pPr>
      <w:r>
        <w:rPr>
          <w:rFonts w:ascii="Times New Roman"/>
          <w:b/>
          <w:i w:val="false"/>
          <w:color w:val="000000"/>
        </w:rPr>
        <w:t xml:space="preserve"> 5. Департаментті қайта ұйымдастыру және тарату</w:t>
      </w:r>
    </w:p>
    <w:bookmarkEnd w:id="181"/>
    <w:bookmarkStart w:name="z215" w:id="182"/>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азаматтық заңнамасына сәйкес жүзеге асырылады.</w:t>
      </w:r>
    </w:p>
    <w:bookmarkEnd w:id="1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