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c1bb" w14:textId="247c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Көлік комитеті" мемлекеттік мекемесі және оның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17 қазандағы № 92 бұйрығы. Қазақстан Республикасының Әділет министрлігінде 2014 жылы 23 қазанда № 9825 тіркелді. Күші жойылды - Қазақстан Республикасы Инвестициялар және даму министрінің 2018 жылғы 6 наурызда № 167 бұйрығымен</w:t>
      </w:r>
    </w:p>
    <w:p>
      <w:pPr>
        <w:spacing w:after="0"/>
        <w:ind w:left="0"/>
        <w:jc w:val="both"/>
      </w:pPr>
      <w:bookmarkStart w:name="z11" w:id="0"/>
      <w:r>
        <w:rPr>
          <w:rFonts w:ascii="Times New Roman"/>
          <w:b w:val="false"/>
          <w:i w:val="false"/>
          <w:color w:val="ff0000"/>
          <w:sz w:val="28"/>
        </w:rPr>
        <w:t xml:space="preserve">
      Ескерту. Күші жойылды – ҚР Инвестициялар және даму министрінің 06.03.2018 </w:t>
      </w:r>
      <w:r>
        <w:rPr>
          <w:rFonts w:ascii="Times New Roman"/>
          <w:b w:val="false"/>
          <w:i w:val="false"/>
          <w:color w:val="ff0000"/>
          <w:sz w:val="28"/>
        </w:rPr>
        <w:t>№ 167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Кіріспесі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2281"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министрлігінің Көлік комитеті" республикалық мемлекеттік мекемесінің ережесі;</w:t>
      </w:r>
    </w:p>
    <w:bookmarkEnd w:id="3"/>
    <w:bookmarkStart w:name="z2282"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"Ақмола облысы бойынша көліктік бақылау инспекциясы" республикалық мемлекеттік мекемесінің ережесі;</w:t>
      </w:r>
    </w:p>
    <w:bookmarkEnd w:id="4"/>
    <w:bookmarkStart w:name="z2283"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5"/>
    <w:bookmarkStart w:name="z2284"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"Ақтөбе облысы бойынша көліктік бақылау инспекциясы" республикалық мемлекеттік мекемесінің ережесі;</w:t>
      </w:r>
    </w:p>
    <w:bookmarkEnd w:id="6"/>
    <w:bookmarkStart w:name="z2285"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"Астана қаласы бойынша көліктік бақылау инспекциясы" республикалық мемлекеттік мекемесінің ережесі; </w:t>
      </w:r>
    </w:p>
    <w:bookmarkEnd w:id="7"/>
    <w:bookmarkStart w:name="z2286"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"Атырау облысы бойынша көліктік бақылау инспекциясы" республикалық мемлекеттік мекемесінің ережесі;</w:t>
      </w:r>
    </w:p>
    <w:bookmarkEnd w:id="8"/>
    <w:bookmarkStart w:name="z2287"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"Шығыс Қазақстан облысы бойынша көліктік бақылау инспекциясы" республикалық мемлекеттік мекемесінің ережесі;</w:t>
      </w:r>
    </w:p>
    <w:bookmarkEnd w:id="9"/>
    <w:bookmarkStart w:name="z2288"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"Алматы қаласы бойынша көліктік бақылау инспекциясы" республикалық мемлекеттік мекемесінің ережесі;</w:t>
      </w:r>
    </w:p>
    <w:bookmarkEnd w:id="10"/>
    <w:bookmarkStart w:name="z2289"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"Жамбыл облысы бойынша көліктік бақылау инспекциясы" республикалық мемлекеттік мекемесінің ережесі;</w:t>
      </w:r>
    </w:p>
    <w:bookmarkEnd w:id="11"/>
    <w:bookmarkStart w:name="z2290"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"Батыс Қазақстан облысы бойынша көліктік бақылау инспекциясы" республикалық мемлекеттік мекемесінің ережесі;</w:t>
      </w:r>
    </w:p>
    <w:bookmarkEnd w:id="12"/>
    <w:bookmarkStart w:name="z2291"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"Қарағанды облысы бойынша көліктік бақылау инспекциясы" республикалық мемлекеттік мекемесінің ережесі;</w:t>
      </w:r>
    </w:p>
    <w:bookmarkEnd w:id="13"/>
    <w:bookmarkStart w:name="z2292"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"Қостанай облысы бойынша көліктік бақылау инспекциясы" республикалық мемлекеттік мекемесінің ережесі;</w:t>
      </w:r>
    </w:p>
    <w:bookmarkEnd w:id="14"/>
    <w:bookmarkStart w:name="z2293"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"Қызылорда облысы бойынша көліктік бақылау инспекциясы" республикалық мемлекеттік мекемесінің ережесі;</w:t>
      </w:r>
    </w:p>
    <w:bookmarkEnd w:id="15"/>
    <w:bookmarkStart w:name="z2294"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"Павлодар облысы бойынша көліктік бақылау инспекциясы" республикалық мемлекеттік мекемесінің ережесі;</w:t>
      </w:r>
    </w:p>
    <w:bookmarkEnd w:id="16"/>
    <w:bookmarkStart w:name="z2295"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bookmarkEnd w:id="17"/>
    <w:bookmarkStart w:name="z2296"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"Алматы облысы бойынша көліктік бақылау инспекциясы" республикалық мемлекеттік мекемесі туралы ережесі;</w:t>
      </w:r>
    </w:p>
    <w:bookmarkEnd w:id="18"/>
    <w:bookmarkStart w:name="z2297"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"Оңтүстік Қазақстан облысы бойынша көліктік бақылау инспекциясы" республикалық мемлекеттік мекемесінің ережесі;</w:t>
      </w:r>
    </w:p>
    <w:bookmarkEnd w:id="19"/>
    <w:bookmarkStart w:name="z2298"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Инвестициялар және даму министрлігі Көлік комитетінің "Ақтау және Баутино порттарының теңiз әкiмшілiгi" республикалық мемлекеттік мекемесінің ережесі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1"/>
    <w:bookmarkStart w:name="z22" w:id="2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22"/>
    <w:bookmarkStart w:name="z23" w:id="23"/>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көшірмесін жіберуді;</w:t>
      </w:r>
    </w:p>
    <w:bookmarkEnd w:id="23"/>
    <w:bookmarkStart w:name="z24" w:id="2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24"/>
    <w:bookmarkStart w:name="z25" w:id="25"/>
    <w:p>
      <w:pPr>
        <w:spacing w:after="0"/>
        <w:ind w:left="0"/>
        <w:jc w:val="both"/>
      </w:pPr>
      <w:r>
        <w:rPr>
          <w:rFonts w:ascii="Times New Roman"/>
          <w:b w:val="false"/>
          <w:i w:val="false"/>
          <w:color w:val="000000"/>
          <w:sz w:val="28"/>
        </w:rPr>
        <w:t>
      4) осы бұйрықтың Қазақстан Республикасы Әділет министрлігінде мемлекеттік тіркеуден кейін он жұмыс күн ішінде Қазақстан Республикасы Инвестициялар және даму министрлігінің Заң департаментіне осы бұйрықтың 1), 2) және 3) тармақтарда көзделген іс-шараларды орындау бойынша ақпаратты ұсынуды қамтамасыз етсін.</w:t>
      </w:r>
    </w:p>
    <w:bookmarkEnd w:id="25"/>
    <w:bookmarkStart w:name="z26" w:id="2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26"/>
    <w:bookmarkStart w:name="z27" w:id="27"/>
    <w:p>
      <w:pPr>
        <w:spacing w:after="0"/>
        <w:ind w:left="0"/>
        <w:jc w:val="both"/>
      </w:pPr>
      <w:r>
        <w:rPr>
          <w:rFonts w:ascii="Times New Roman"/>
          <w:b w:val="false"/>
          <w:i w:val="false"/>
          <w:color w:val="000000"/>
          <w:sz w:val="28"/>
        </w:rPr>
        <w:t>
      4. Осы бұйрық оның алғаш рет ресми жарияланғаннан күнінен бастап қолданысқа енгізіледі.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99" w:id="28"/>
          <w:p>
            <w:pPr>
              <w:spacing w:after="20"/>
              <w:ind w:left="20"/>
              <w:jc w:val="both"/>
            </w:pPr>
            <w:r>
              <w:rPr>
                <w:rFonts w:ascii="Times New Roman"/>
                <w:b w:val="false"/>
                <w:i w:val="false"/>
                <w:color w:val="000000"/>
                <w:sz w:val="20"/>
              </w:rPr>
              <w:t xml:space="preserve">
Қазақстан Республикасы </w:t>
            </w:r>
          </w:p>
          <w:bookmarkEnd w:id="28"/>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300" w:id="29"/>
          <w:p>
            <w:pPr>
              <w:spacing w:after="20"/>
              <w:ind w:left="20"/>
              <w:jc w:val="both"/>
            </w:pPr>
            <w:r>
              <w:rPr>
                <w:rFonts w:ascii="Times New Roman"/>
                <w:b w:val="false"/>
                <w:i w:val="false"/>
                <w:color w:val="000000"/>
                <w:sz w:val="20"/>
              </w:rPr>
              <w:t xml:space="preserve">
Инвестициялар және даму </w:t>
            </w:r>
          </w:p>
          <w:bookmarkEnd w:id="29"/>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301" w:id="30"/>
          <w:p>
            <w:pPr>
              <w:spacing w:after="20"/>
              <w:ind w:left="20"/>
              <w:jc w:val="both"/>
            </w:pPr>
            <w:r>
              <w:rPr>
                <w:rFonts w:ascii="Times New Roman"/>
                <w:b w:val="false"/>
                <w:i w:val="false"/>
                <w:color w:val="000000"/>
                <w:sz w:val="20"/>
              </w:rPr>
              <w:t>
Министрдің міндетін атқарушы</w:t>
            </w:r>
          </w:p>
          <w:bookmarkEnd w:id="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1-қосымша</w:t>
            </w:r>
          </w:p>
        </w:tc>
      </w:tr>
    </w:tbl>
    <w:bookmarkStart w:name="z29" w:id="31"/>
    <w:p>
      <w:pPr>
        <w:spacing w:after="0"/>
        <w:ind w:left="0"/>
        <w:jc w:val="left"/>
      </w:pPr>
      <w:r>
        <w:rPr>
          <w:rFonts w:ascii="Times New Roman"/>
          <w:b/>
          <w:i w:val="false"/>
          <w:color w:val="000000"/>
        </w:rPr>
        <w:t xml:space="preserve"> "Қазақстан Республикасы Инвестициялар және даму министрлігінің Көлік комитеті"</w:t>
      </w:r>
      <w:r>
        <w:br/>
      </w:r>
      <w:r>
        <w:rPr>
          <w:rFonts w:ascii="Times New Roman"/>
          <w:b/>
          <w:i w:val="false"/>
          <w:color w:val="000000"/>
        </w:rPr>
        <w:t>республикалық мемлекеттік мекемесінің ережесі</w:t>
      </w:r>
    </w:p>
    <w:bookmarkEnd w:id="31"/>
    <w:p>
      <w:pPr>
        <w:spacing w:after="0"/>
        <w:ind w:left="0"/>
        <w:jc w:val="both"/>
      </w:pPr>
      <w:r>
        <w:rPr>
          <w:rFonts w:ascii="Times New Roman"/>
          <w:b w:val="false"/>
          <w:i w:val="false"/>
          <w:color w:val="ff0000"/>
          <w:sz w:val="28"/>
        </w:rPr>
        <w:t xml:space="preserve">
      Ескерту. 1-қосымшаның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Жалпы ережелер</w:t>
      </w:r>
    </w:p>
    <w:bookmarkStart w:name="z31" w:id="32"/>
    <w:p>
      <w:pPr>
        <w:spacing w:after="0"/>
        <w:ind w:left="0"/>
        <w:jc w:val="both"/>
      </w:pPr>
      <w:r>
        <w:rPr>
          <w:rFonts w:ascii="Times New Roman"/>
          <w:b w:val="false"/>
          <w:i w:val="false"/>
          <w:color w:val="000000"/>
          <w:sz w:val="28"/>
        </w:rPr>
        <w:t>
      1. "Қазақстан Республикасы Инвестициялар және даму министрлiгiнiң Көлiк комитетi" республикалық мемлекеттік мекемесі (бұдан әрi – Комитет) Қазақстан Республикасы Инвестициялар және даму министрлігінiң (бұдан әрi – Министрлік) құзыретi шегiнде, реттеуші, іске асыру және бақылау-қадағалау функцияларын жүзеге асыратын, сондай-ақ әуе және құбыржол көлiгiн қоспағанда, көлік саласында Министрліктің стратегиялық функцияларын орындауға қатысатын ведомствосы болып табылады.</w:t>
      </w:r>
    </w:p>
    <w:bookmarkEnd w:id="32"/>
    <w:p>
      <w:pPr>
        <w:spacing w:after="0"/>
        <w:ind w:left="0"/>
        <w:jc w:val="both"/>
      </w:pPr>
      <w:r>
        <w:rPr>
          <w:rFonts w:ascii="Times New Roman"/>
          <w:b w:val="false"/>
          <w:i w:val="false"/>
          <w:color w:val="000000"/>
          <w:sz w:val="28"/>
        </w:rPr>
        <w:t>
      Комитеттiң осы ережеге сәйкес аумақтық органдары мен ұйымдары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өзге де нормативтiк құқықтық актілерге, сондай-ақ осы Ережеге сәйкес жүзеге асырады. </w:t>
      </w:r>
    </w:p>
    <w:bookmarkEnd w:id="33"/>
    <w:bookmarkStart w:name="z33" w:id="34"/>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қазынашылық органдарында шоттары болады.</w:t>
      </w:r>
    </w:p>
    <w:bookmarkEnd w:id="34"/>
    <w:bookmarkStart w:name="z34" w:id="35"/>
    <w:p>
      <w:pPr>
        <w:spacing w:after="0"/>
        <w:ind w:left="0"/>
        <w:jc w:val="both"/>
      </w:pPr>
      <w:r>
        <w:rPr>
          <w:rFonts w:ascii="Times New Roman"/>
          <w:b w:val="false"/>
          <w:i w:val="false"/>
          <w:color w:val="000000"/>
          <w:sz w:val="28"/>
        </w:rPr>
        <w:t xml:space="preserve">
      4. Комитет азаматтық-құқықтық қатынастарға өз атынан түседi. </w:t>
      </w:r>
    </w:p>
    <w:bookmarkEnd w:id="35"/>
    <w:bookmarkStart w:name="z35" w:id="36"/>
    <w:p>
      <w:pPr>
        <w:spacing w:after="0"/>
        <w:ind w:left="0"/>
        <w:jc w:val="both"/>
      </w:pPr>
      <w:r>
        <w:rPr>
          <w:rFonts w:ascii="Times New Roman"/>
          <w:b w:val="false"/>
          <w:i w:val="false"/>
          <w:color w:val="000000"/>
          <w:sz w:val="28"/>
        </w:rPr>
        <w:t xml:space="preserve">
      5. Комитет өз құзыретiндегi мәселелер бойынша төрағаның бұйрықтарымен ресімделетін шешімдер қабылдайды. </w:t>
      </w:r>
    </w:p>
    <w:bookmarkEnd w:id="36"/>
    <w:bookmarkStart w:name="z36" w:id="37"/>
    <w:p>
      <w:pPr>
        <w:spacing w:after="0"/>
        <w:ind w:left="0"/>
        <w:jc w:val="both"/>
      </w:pPr>
      <w:r>
        <w:rPr>
          <w:rFonts w:ascii="Times New Roman"/>
          <w:b w:val="false"/>
          <w:i w:val="false"/>
          <w:color w:val="000000"/>
          <w:sz w:val="28"/>
        </w:rPr>
        <w:t>
      6. Комитеттiң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7. Комитеттiң толық атауы:</w:t>
      </w:r>
    </w:p>
    <w:bookmarkEnd w:id="38"/>
    <w:bookmarkStart w:name="z2303" w:id="3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министрлiгiнiң Көлiк комитетi" республикалық мемлекеттiк мекемесi;</w:t>
      </w:r>
    </w:p>
    <w:bookmarkEnd w:id="39"/>
    <w:bookmarkStart w:name="z2304" w:id="40"/>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транспорта Министерства по инвестициям и развитию Республики Казахстан"</w:t>
      </w:r>
    </w:p>
    <w:bookmarkEnd w:id="40"/>
    <w:bookmarkStart w:name="z38" w:id="41"/>
    <w:p>
      <w:pPr>
        <w:spacing w:after="0"/>
        <w:ind w:left="0"/>
        <w:jc w:val="both"/>
      </w:pPr>
      <w:r>
        <w:rPr>
          <w:rFonts w:ascii="Times New Roman"/>
          <w:b w:val="false"/>
          <w:i w:val="false"/>
          <w:color w:val="000000"/>
          <w:sz w:val="28"/>
        </w:rPr>
        <w:t xml:space="preserve">
      8. Комитеттiң орналасқан жері: Қазақстан Республикасы, 010000, Астана қаласы, Есіл ауданы, Қабанбай батыр даңғылы, 32/1, "Транспорт Тауэр" ғимараты. </w:t>
      </w:r>
    </w:p>
    <w:bookmarkEnd w:id="41"/>
    <w:bookmarkStart w:name="z39" w:id="42"/>
    <w:p>
      <w:pPr>
        <w:spacing w:after="0"/>
        <w:ind w:left="0"/>
        <w:jc w:val="both"/>
      </w:pPr>
      <w:r>
        <w:rPr>
          <w:rFonts w:ascii="Times New Roman"/>
          <w:b w:val="false"/>
          <w:i w:val="false"/>
          <w:color w:val="000000"/>
          <w:sz w:val="28"/>
        </w:rPr>
        <w:t xml:space="preserve">
      9. Осы Ереже Комитеттiң құрылтай құжаты болып табылады. </w:t>
      </w:r>
    </w:p>
    <w:bookmarkEnd w:id="42"/>
    <w:bookmarkStart w:name="z40" w:id="43"/>
    <w:p>
      <w:pPr>
        <w:spacing w:after="0"/>
        <w:ind w:left="0"/>
        <w:jc w:val="both"/>
      </w:pPr>
      <w:r>
        <w:rPr>
          <w:rFonts w:ascii="Times New Roman"/>
          <w:b w:val="false"/>
          <w:i w:val="false"/>
          <w:color w:val="000000"/>
          <w:sz w:val="28"/>
        </w:rPr>
        <w:t xml:space="preserve">
      10. Комитеттiң қызметiн қаржыландыру республикалық бюджеттен жүзеге асырылады. </w:t>
      </w:r>
    </w:p>
    <w:bookmarkEnd w:id="43"/>
    <w:bookmarkStart w:name="z41" w:id="44"/>
    <w:p>
      <w:pPr>
        <w:spacing w:after="0"/>
        <w:ind w:left="0"/>
        <w:jc w:val="both"/>
      </w:pPr>
      <w:r>
        <w:rPr>
          <w:rFonts w:ascii="Times New Roman"/>
          <w:b w:val="false"/>
          <w:i w:val="false"/>
          <w:color w:val="000000"/>
          <w:sz w:val="28"/>
        </w:rPr>
        <w:t xml:space="preserve">
      11. Комитет кәсiпкерлiк субъектiлерiмен Комитеттiң функциялары болып табылатын мiндеттердi орындау тұрғысында шарттық қатынастарға түспейді. </w:t>
      </w:r>
    </w:p>
    <w:bookmarkEnd w:id="44"/>
    <w:bookmarkStart w:name="z42" w:id="45"/>
    <w:p>
      <w:pPr>
        <w:spacing w:after="0"/>
        <w:ind w:left="0"/>
        <w:jc w:val="both"/>
      </w:pPr>
      <w:r>
        <w:rPr>
          <w:rFonts w:ascii="Times New Roman"/>
          <w:b w:val="false"/>
          <w:i w:val="false"/>
          <w:color w:val="000000"/>
          <w:sz w:val="28"/>
        </w:rPr>
        <w:t>
      Егер Комитетке кiрiстер әкелетiн қызметтi жүзеге асыруға құқық берiлген болса, онда осындай қызметтен алынған кiрiстер республикалық бюджеттiң кiрiсiне жiберiледi.</w:t>
      </w:r>
    </w:p>
    <w:bookmarkEnd w:id="45"/>
    <w:bookmarkStart w:name="z43" w:id="46"/>
    <w:p>
      <w:pPr>
        <w:spacing w:after="0"/>
        <w:ind w:left="0"/>
        <w:jc w:val="left"/>
      </w:pPr>
      <w:r>
        <w:rPr>
          <w:rFonts w:ascii="Times New Roman"/>
          <w:b/>
          <w:i w:val="false"/>
          <w:color w:val="000000"/>
        </w:rPr>
        <w:t xml:space="preserve"> 2. Комитеттің негiзгi міндеттері, функциялары, құқықтары мен міндеттемелер</w:t>
      </w:r>
    </w:p>
    <w:bookmarkEnd w:id="46"/>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44" w:id="47"/>
    <w:p>
      <w:pPr>
        <w:spacing w:after="0"/>
        <w:ind w:left="0"/>
        <w:jc w:val="both"/>
      </w:pPr>
      <w:r>
        <w:rPr>
          <w:rFonts w:ascii="Times New Roman"/>
          <w:b w:val="false"/>
          <w:i w:val="false"/>
          <w:color w:val="000000"/>
          <w:sz w:val="28"/>
        </w:rPr>
        <w:t xml:space="preserve">
      12. Міндеті: </w:t>
      </w:r>
    </w:p>
    <w:bookmarkEnd w:id="47"/>
    <w:bookmarkStart w:name="z2305" w:id="48"/>
    <w:p>
      <w:pPr>
        <w:spacing w:after="0"/>
        <w:ind w:left="0"/>
        <w:jc w:val="both"/>
      </w:pPr>
      <w:r>
        <w:rPr>
          <w:rFonts w:ascii="Times New Roman"/>
          <w:b w:val="false"/>
          <w:i w:val="false"/>
          <w:color w:val="000000"/>
          <w:sz w:val="28"/>
        </w:rPr>
        <w:t>
      әуе және құбыржол көлiгiн қоспағанда, көлiк саласындағы мемлекеттік саясатты қалыптастыруға қатысу және оны ары қарай іске асыру.</w:t>
      </w:r>
    </w:p>
    <w:bookmarkEnd w:id="48"/>
    <w:bookmarkStart w:name="z2306" w:id="49"/>
    <w:p>
      <w:pPr>
        <w:spacing w:after="0"/>
        <w:ind w:left="0"/>
        <w:jc w:val="both"/>
      </w:pPr>
      <w:r>
        <w:rPr>
          <w:rFonts w:ascii="Times New Roman"/>
          <w:b w:val="false"/>
          <w:i w:val="false"/>
          <w:color w:val="000000"/>
          <w:sz w:val="28"/>
        </w:rPr>
        <w:t>
      Функциялары:</w:t>
      </w:r>
    </w:p>
    <w:bookmarkEnd w:id="49"/>
    <w:bookmarkStart w:name="z45" w:id="50"/>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3) нормативтік құқықтық актілерді өз құзыреті шегінде әзірлеу, әзірлеуге қатысу, келісу және бекіту;</w:t>
      </w:r>
    </w:p>
    <w:bookmarkEnd w:id="51"/>
    <w:bookmarkStart w:name="z48" w:id="52"/>
    <w:p>
      <w:pPr>
        <w:spacing w:after="0"/>
        <w:ind w:left="0"/>
        <w:jc w:val="both"/>
      </w:pPr>
      <w:r>
        <w:rPr>
          <w:rFonts w:ascii="Times New Roman"/>
          <w:b w:val="false"/>
          <w:i w:val="false"/>
          <w:color w:val="000000"/>
          <w:sz w:val="28"/>
        </w:rPr>
        <w:t>
      4) ішкі су жолдарына құрғақ күйді қамтамасыз ету және шлюздерді ұстау;</w:t>
      </w:r>
    </w:p>
    <w:bookmarkEnd w:id="52"/>
    <w:bookmarkStart w:name="z49" w:id="53"/>
    <w:p>
      <w:pPr>
        <w:spacing w:after="0"/>
        <w:ind w:left="0"/>
        <w:jc w:val="both"/>
      </w:pPr>
      <w:r>
        <w:rPr>
          <w:rFonts w:ascii="Times New Roman"/>
          <w:b w:val="false"/>
          <w:i w:val="false"/>
          <w:color w:val="000000"/>
          <w:sz w:val="28"/>
        </w:rPr>
        <w:t>
      5) техникалық регламенттерді және стандарттарды әзірлеу мен келісу;</w:t>
      </w:r>
    </w:p>
    <w:bookmarkEnd w:id="53"/>
    <w:bookmarkStart w:name="z50" w:id="54"/>
    <w:p>
      <w:pPr>
        <w:spacing w:after="0"/>
        <w:ind w:left="0"/>
        <w:jc w:val="both"/>
      </w:pPr>
      <w:r>
        <w:rPr>
          <w:rFonts w:ascii="Times New Roman"/>
          <w:b w:val="false"/>
          <w:i w:val="false"/>
          <w:color w:val="000000"/>
          <w:sz w:val="28"/>
        </w:rPr>
        <w:t>
      6)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тізілімін жүргізу;</w:t>
      </w:r>
    </w:p>
    <w:bookmarkEnd w:id="54"/>
    <w:bookmarkStart w:name="z51" w:id="55"/>
    <w:p>
      <w:pPr>
        <w:spacing w:after="0"/>
        <w:ind w:left="0"/>
        <w:jc w:val="both"/>
      </w:pPr>
      <w:r>
        <w:rPr>
          <w:rFonts w:ascii="Times New Roman"/>
          <w:b w:val="false"/>
          <w:i w:val="false"/>
          <w:color w:val="000000"/>
          <w:sz w:val="28"/>
        </w:rPr>
        <w:t>
      7) электрондық (цифрлық) тахографтар жөніндегі ұлттық дерекқорды жүргізу;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10) рұқсаттамалық бақылауды жүзеге асыру;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13) Қазақстан Республикасында тіркелген, тез бұзылатын жүктерді тасымалдауға арналған көлік құралдарында халықаралық тасымалдауларды жүзеге асыру кезінде олардың Автомобиль көлігімен жүктерді тасымалдау қағидаларында белгіленген талаптарға сәйкестігі туралы куәлік беру;</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15) теміржолдар мен теміржол станцияларын дамытудың жобалау-техникалық құжаттамасы мен бас схемаларына сәйкес жер учаскелерiн беру нормативтерiн келiсу;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20) Қазақстан Республикасының Кәсіпкерлік кодексіне сәйкес тексеру парақтарын, тәуекел дәрежесін бағалау өлшемшарттарын әзірлеу және іріктеп тексерулер тізімдерін қалыптастыру;</w:t>
      </w:r>
    </w:p>
    <w:bookmarkEnd w:id="59"/>
    <w:p>
      <w:pPr>
        <w:spacing w:after="0"/>
        <w:ind w:left="0"/>
        <w:jc w:val="both"/>
      </w:pPr>
      <w:r>
        <w:rPr>
          <w:rFonts w:ascii="Times New Roman"/>
          <w:b w:val="false"/>
          <w:i w:val="false"/>
          <w:color w:val="000000"/>
          <w:sz w:val="28"/>
        </w:rPr>
        <w:t>
      21) Қазақстан Республикасының сауда мақсатында теңiзде жүзу саласындағы халықаралық шарттары негiзiнде кемелердi техникалық куәландыру мен сыныптауды жүзеге асыратын сыныптау қоғамын тану туралы шешiм қабылдау;</w:t>
      </w:r>
    </w:p>
    <w:p>
      <w:pPr>
        <w:spacing w:after="0"/>
        <w:ind w:left="0"/>
        <w:jc w:val="both"/>
      </w:pPr>
      <w:r>
        <w:rPr>
          <w:rFonts w:ascii="Times New Roman"/>
          <w:b w:val="false"/>
          <w:i w:val="false"/>
          <w:color w:val="000000"/>
          <w:sz w:val="28"/>
        </w:rPr>
        <w:t>
      22)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мен толықтырулар енгізілді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13. Міндеті:</w:t>
      </w:r>
    </w:p>
    <w:bookmarkEnd w:id="60"/>
    <w:bookmarkStart w:name="z2307" w:id="61"/>
    <w:p>
      <w:pPr>
        <w:spacing w:after="0"/>
        <w:ind w:left="0"/>
        <w:jc w:val="both"/>
      </w:pPr>
      <w:r>
        <w:rPr>
          <w:rFonts w:ascii="Times New Roman"/>
          <w:b w:val="false"/>
          <w:i w:val="false"/>
          <w:color w:val="000000"/>
          <w:sz w:val="28"/>
        </w:rPr>
        <w:t>
      республика экономикасы мен халықтың тасымалға, жұмыстардың орындалуына және қызмет көрсетулерге қажеттілігін қамтамасыз ету үшін жағдайлар жасау, сондай-ақ әуе және құбыржолды қоспағанда, тасымалдауды және көлік инфрақұрылымын әрі қарай дамыту.</w:t>
      </w:r>
    </w:p>
    <w:bookmarkEnd w:id="61"/>
    <w:bookmarkStart w:name="z2308" w:id="62"/>
    <w:p>
      <w:pPr>
        <w:spacing w:after="0"/>
        <w:ind w:left="0"/>
        <w:jc w:val="both"/>
      </w:pPr>
      <w:r>
        <w:rPr>
          <w:rFonts w:ascii="Times New Roman"/>
          <w:b w:val="false"/>
          <w:i w:val="false"/>
          <w:color w:val="000000"/>
          <w:sz w:val="28"/>
        </w:rPr>
        <w:t>
      Функциялары:</w:t>
      </w:r>
    </w:p>
    <w:bookmarkEnd w:id="62"/>
    <w:bookmarkStart w:name="z66" w:id="63"/>
    <w:p>
      <w:pPr>
        <w:spacing w:after="0"/>
        <w:ind w:left="0"/>
        <w:jc w:val="both"/>
      </w:pPr>
      <w:r>
        <w:rPr>
          <w:rFonts w:ascii="Times New Roman"/>
          <w:b w:val="false"/>
          <w:i w:val="false"/>
          <w:color w:val="000000"/>
          <w:sz w:val="28"/>
        </w:rPr>
        <w:t>
      1) теңіз жолдарының навигациялық жағдайының құралдары қолданылатын аймақтағы құрылысты келісу;</w:t>
      </w:r>
    </w:p>
    <w:bookmarkEnd w:id="63"/>
    <w:bookmarkStart w:name="z67" w:id="64"/>
    <w:p>
      <w:pPr>
        <w:spacing w:after="0"/>
        <w:ind w:left="0"/>
        <w:jc w:val="both"/>
      </w:pPr>
      <w:r>
        <w:rPr>
          <w:rFonts w:ascii="Times New Roman"/>
          <w:b w:val="false"/>
          <w:i w:val="false"/>
          <w:color w:val="000000"/>
          <w:sz w:val="28"/>
        </w:rPr>
        <w:t>
      2)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64"/>
    <w:bookmarkStart w:name="z68" w:id="65"/>
    <w:p>
      <w:pPr>
        <w:spacing w:after="0"/>
        <w:ind w:left="0"/>
        <w:jc w:val="both"/>
      </w:pPr>
      <w:r>
        <w:rPr>
          <w:rFonts w:ascii="Times New Roman"/>
          <w:b w:val="false"/>
          <w:i w:val="false"/>
          <w:color w:val="000000"/>
          <w:sz w:val="28"/>
        </w:rPr>
        <w:t>
      3)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65"/>
    <w:bookmarkStart w:name="z69" w:id="66"/>
    <w:p>
      <w:pPr>
        <w:spacing w:after="0"/>
        <w:ind w:left="0"/>
        <w:jc w:val="both"/>
      </w:pPr>
      <w:r>
        <w:rPr>
          <w:rFonts w:ascii="Times New Roman"/>
          <w:b w:val="false"/>
          <w:i w:val="false"/>
          <w:color w:val="000000"/>
          <w:sz w:val="28"/>
        </w:rPr>
        <w:t>
      4)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66"/>
    <w:bookmarkStart w:name="z70" w:id="67"/>
    <w:p>
      <w:pPr>
        <w:spacing w:after="0"/>
        <w:ind w:left="0"/>
        <w:jc w:val="both"/>
      </w:pPr>
      <w:r>
        <w:rPr>
          <w:rFonts w:ascii="Times New Roman"/>
          <w:b w:val="false"/>
          <w:i w:val="false"/>
          <w:color w:val="000000"/>
          <w:sz w:val="28"/>
        </w:rPr>
        <w:t>
      5)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67"/>
    <w:bookmarkStart w:name="z71" w:id="68"/>
    <w:p>
      <w:pPr>
        <w:spacing w:after="0"/>
        <w:ind w:left="0"/>
        <w:jc w:val="both"/>
      </w:pPr>
      <w:r>
        <w:rPr>
          <w:rFonts w:ascii="Times New Roman"/>
          <w:b w:val="false"/>
          <w:i w:val="false"/>
          <w:color w:val="000000"/>
          <w:sz w:val="28"/>
        </w:rPr>
        <w:t>
      6)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68"/>
    <w:bookmarkStart w:name="z72" w:id="69"/>
    <w:p>
      <w:pPr>
        <w:spacing w:after="0"/>
        <w:ind w:left="0"/>
        <w:jc w:val="both"/>
      </w:pPr>
      <w:r>
        <w:rPr>
          <w:rFonts w:ascii="Times New Roman"/>
          <w:b w:val="false"/>
          <w:i w:val="false"/>
          <w:color w:val="000000"/>
          <w:sz w:val="28"/>
        </w:rPr>
        <w:t>
      7)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69"/>
    <w:bookmarkStart w:name="z73" w:id="70"/>
    <w:p>
      <w:pPr>
        <w:spacing w:after="0"/>
        <w:ind w:left="0"/>
        <w:jc w:val="both"/>
      </w:pPr>
      <w:r>
        <w:rPr>
          <w:rFonts w:ascii="Times New Roman"/>
          <w:b w:val="false"/>
          <w:i w:val="false"/>
          <w:color w:val="000000"/>
          <w:sz w:val="28"/>
        </w:rPr>
        <w:t>
      8) ұлттық қауiпсiздiк саласындағы заңдар мен өзге де нормативтiк құқықтық актiлердiң сақталуын қамтамасыз етедi.</w:t>
      </w:r>
    </w:p>
    <w:bookmarkEnd w:id="70"/>
    <w:bookmarkStart w:name="z74" w:id="71"/>
    <w:p>
      <w:pPr>
        <w:spacing w:after="0"/>
        <w:ind w:left="0"/>
        <w:jc w:val="both"/>
      </w:pPr>
      <w:r>
        <w:rPr>
          <w:rFonts w:ascii="Times New Roman"/>
          <w:b w:val="false"/>
          <w:i w:val="false"/>
          <w:color w:val="000000"/>
          <w:sz w:val="28"/>
        </w:rPr>
        <w:t>
      14. Міндеті:</w:t>
      </w:r>
    </w:p>
    <w:bookmarkEnd w:id="71"/>
    <w:bookmarkStart w:name="z2309" w:id="72"/>
    <w:p>
      <w:pPr>
        <w:spacing w:after="0"/>
        <w:ind w:left="0"/>
        <w:jc w:val="both"/>
      </w:pPr>
      <w:r>
        <w:rPr>
          <w:rFonts w:ascii="Times New Roman"/>
          <w:b w:val="false"/>
          <w:i w:val="false"/>
          <w:color w:val="000000"/>
          <w:sz w:val="28"/>
        </w:rPr>
        <w:t>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72"/>
    <w:bookmarkStart w:name="z2310" w:id="73"/>
    <w:p>
      <w:pPr>
        <w:spacing w:after="0"/>
        <w:ind w:left="0"/>
        <w:jc w:val="both"/>
      </w:pPr>
      <w:r>
        <w:rPr>
          <w:rFonts w:ascii="Times New Roman"/>
          <w:b w:val="false"/>
          <w:i w:val="false"/>
          <w:color w:val="000000"/>
          <w:sz w:val="28"/>
        </w:rPr>
        <w:t>
      Функциялары:</w:t>
      </w:r>
    </w:p>
    <w:bookmarkEnd w:id="73"/>
    <w:bookmarkStart w:name="z76" w:id="74"/>
    <w:p>
      <w:pPr>
        <w:spacing w:after="0"/>
        <w:ind w:left="0"/>
        <w:jc w:val="both"/>
      </w:pPr>
      <w:r>
        <w:rPr>
          <w:rFonts w:ascii="Times New Roman"/>
          <w:b w:val="false"/>
          <w:i w:val="false"/>
          <w:color w:val="000000"/>
          <w:sz w:val="28"/>
        </w:rPr>
        <w:t>
      1) шетел мемлекеттерінің құзыретті органдарымен рұқсат беру құжаттарының бланкілерімен тепе-тең алмасуды жүргізу;</w:t>
      </w:r>
    </w:p>
    <w:bookmarkEnd w:id="74"/>
    <w:bookmarkStart w:name="z77" w:id="75"/>
    <w:p>
      <w:pPr>
        <w:spacing w:after="0"/>
        <w:ind w:left="0"/>
        <w:jc w:val="both"/>
      </w:pPr>
      <w:r>
        <w:rPr>
          <w:rFonts w:ascii="Times New Roman"/>
          <w:b w:val="false"/>
          <w:i w:val="false"/>
          <w:color w:val="000000"/>
          <w:sz w:val="28"/>
        </w:rPr>
        <w:t>
      2)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75"/>
    <w:bookmarkStart w:name="z78" w:id="76"/>
    <w:p>
      <w:pPr>
        <w:spacing w:after="0"/>
        <w:ind w:left="0"/>
        <w:jc w:val="both"/>
      </w:pPr>
      <w:r>
        <w:rPr>
          <w:rFonts w:ascii="Times New Roman"/>
          <w:b w:val="false"/>
          <w:i w:val="false"/>
          <w:color w:val="000000"/>
          <w:sz w:val="28"/>
        </w:rPr>
        <w:t>
      3)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76"/>
    <w:bookmarkStart w:name="z79" w:id="77"/>
    <w:p>
      <w:pPr>
        <w:spacing w:after="0"/>
        <w:ind w:left="0"/>
        <w:jc w:val="both"/>
      </w:pPr>
      <w:r>
        <w:rPr>
          <w:rFonts w:ascii="Times New Roman"/>
          <w:b w:val="false"/>
          <w:i w:val="false"/>
          <w:color w:val="000000"/>
          <w:sz w:val="28"/>
        </w:rPr>
        <w:t>
      4) өз құзыретi шегiнде халықаралық ынтымақтастықты жүзеге асыру;</w:t>
      </w:r>
    </w:p>
    <w:bookmarkEnd w:id="77"/>
    <w:bookmarkStart w:name="z80" w:id="78"/>
    <w:p>
      <w:pPr>
        <w:spacing w:after="0"/>
        <w:ind w:left="0"/>
        <w:jc w:val="both"/>
      </w:pPr>
      <w:r>
        <w:rPr>
          <w:rFonts w:ascii="Times New Roman"/>
          <w:b w:val="false"/>
          <w:i w:val="false"/>
          <w:color w:val="000000"/>
          <w:sz w:val="28"/>
        </w:rPr>
        <w:t>
      5) мемлекеттік қызмет көрсету кезінде тұтынушылар құқықтарын қорғауды қамтамасыз ету;</w:t>
      </w:r>
    </w:p>
    <w:bookmarkEnd w:id="78"/>
    <w:bookmarkStart w:name="z81" w:id="79"/>
    <w:p>
      <w:pPr>
        <w:spacing w:after="0"/>
        <w:ind w:left="0"/>
        <w:jc w:val="both"/>
      </w:pPr>
      <w:r>
        <w:rPr>
          <w:rFonts w:ascii="Times New Roman"/>
          <w:b w:val="false"/>
          <w:i w:val="false"/>
          <w:color w:val="000000"/>
          <w:sz w:val="28"/>
        </w:rPr>
        <w:t>
      6) шетелдік автокөлік құралдарының уақытша кіруін тіркеу;</w:t>
      </w:r>
    </w:p>
    <w:bookmarkEnd w:id="79"/>
    <w:bookmarkStart w:name="z82" w:id="80"/>
    <w:p>
      <w:pPr>
        <w:spacing w:after="0"/>
        <w:ind w:left="0"/>
        <w:jc w:val="both"/>
      </w:pPr>
      <w:r>
        <w:rPr>
          <w:rFonts w:ascii="Times New Roman"/>
          <w:b w:val="false"/>
          <w:i w:val="false"/>
          <w:color w:val="000000"/>
          <w:sz w:val="28"/>
        </w:rPr>
        <w:t>
      7)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жасасуын қамтамасыз ету;</w:t>
      </w:r>
    </w:p>
    <w:bookmarkEnd w:id="80"/>
    <w:bookmarkStart w:name="z83" w:id="81"/>
    <w:p>
      <w:pPr>
        <w:spacing w:after="0"/>
        <w:ind w:left="0"/>
        <w:jc w:val="both"/>
      </w:pPr>
      <w:r>
        <w:rPr>
          <w:rFonts w:ascii="Times New Roman"/>
          <w:b w:val="false"/>
          <w:i w:val="false"/>
          <w:color w:val="000000"/>
          <w:sz w:val="28"/>
        </w:rPr>
        <w:t>
      8)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81"/>
    <w:bookmarkStart w:name="z84" w:id="82"/>
    <w:p>
      <w:pPr>
        <w:spacing w:after="0"/>
        <w:ind w:left="0"/>
        <w:jc w:val="both"/>
      </w:pPr>
      <w:r>
        <w:rPr>
          <w:rFonts w:ascii="Times New Roman"/>
          <w:b w:val="false"/>
          <w:i w:val="false"/>
          <w:color w:val="000000"/>
          <w:sz w:val="28"/>
        </w:rPr>
        <w:t>
      9)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w:t>
      </w:r>
    </w:p>
    <w:bookmarkEnd w:id="82"/>
    <w:bookmarkStart w:name="z85" w:id="83"/>
    <w:p>
      <w:pPr>
        <w:spacing w:after="0"/>
        <w:ind w:left="0"/>
        <w:jc w:val="both"/>
      </w:pPr>
      <w:r>
        <w:rPr>
          <w:rFonts w:ascii="Times New Roman"/>
          <w:b w:val="false"/>
          <w:i w:val="false"/>
          <w:color w:val="000000"/>
          <w:sz w:val="28"/>
        </w:rPr>
        <w:t>
      10) жүктердi автомобильмен халықаралық тасымалдауға рұқсат беру туралы куәлiк және автокөлік құралдарына рұқсат карточкаларын беру;</w:t>
      </w:r>
    </w:p>
    <w:bookmarkEnd w:id="83"/>
    <w:bookmarkStart w:name="z86" w:id="8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4"/>
    <w:bookmarkStart w:name="z87" w:id="85"/>
    <w:p>
      <w:pPr>
        <w:spacing w:after="0"/>
        <w:ind w:left="0"/>
        <w:jc w:val="both"/>
      </w:pPr>
      <w:r>
        <w:rPr>
          <w:rFonts w:ascii="Times New Roman"/>
          <w:b w:val="false"/>
          <w:i w:val="false"/>
          <w:color w:val="000000"/>
          <w:sz w:val="28"/>
        </w:rPr>
        <w:t>
      12) Қазақстан Республикасының аумағы бойынша қауіпті жүкті тасымалдауға арнайы рұқсат беру;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15. Міндеті:</w:t>
      </w:r>
    </w:p>
    <w:bookmarkEnd w:id="86"/>
    <w:bookmarkStart w:name="z89" w:id="87"/>
    <w:p>
      <w:pPr>
        <w:spacing w:after="0"/>
        <w:ind w:left="0"/>
        <w:jc w:val="both"/>
      </w:pPr>
      <w:r>
        <w:rPr>
          <w:rFonts w:ascii="Times New Roman"/>
          <w:b w:val="false"/>
          <w:i w:val="false"/>
          <w:color w:val="000000"/>
          <w:sz w:val="28"/>
        </w:rPr>
        <w:t>
      әуе және құбыржолды қоспағанда, көліктің барлық түрлерінде қауіпсіз пайдаланудың қамтамасыз етілуіне және қызметіне бақылау жүргізу.</w:t>
      </w:r>
    </w:p>
    <w:bookmarkEnd w:id="87"/>
    <w:bookmarkStart w:name="z90" w:id="88"/>
    <w:p>
      <w:pPr>
        <w:spacing w:after="0"/>
        <w:ind w:left="0"/>
        <w:jc w:val="both"/>
      </w:pPr>
      <w:r>
        <w:rPr>
          <w:rFonts w:ascii="Times New Roman"/>
          <w:b w:val="false"/>
          <w:i w:val="false"/>
          <w:color w:val="000000"/>
          <w:sz w:val="28"/>
        </w:rPr>
        <w:t>
      1) сервис орталықтарын (шеберханаларды) бақылауды жүзеге асыру;</w:t>
      </w:r>
    </w:p>
    <w:bookmarkEnd w:id="88"/>
    <w:bookmarkStart w:name="z91" w:id="89"/>
    <w:p>
      <w:pPr>
        <w:spacing w:after="0"/>
        <w:ind w:left="0"/>
        <w:jc w:val="both"/>
      </w:pPr>
      <w:r>
        <w:rPr>
          <w:rFonts w:ascii="Times New Roman"/>
          <w:b w:val="false"/>
          <w:i w:val="false"/>
          <w:color w:val="000000"/>
          <w:sz w:val="28"/>
        </w:rPr>
        <w:t>
      2)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9"/>
    <w:bookmarkStart w:name="z92" w:id="90"/>
    <w:p>
      <w:pPr>
        <w:spacing w:after="0"/>
        <w:ind w:left="0"/>
        <w:jc w:val="both"/>
      </w:pPr>
      <w:r>
        <w:rPr>
          <w:rFonts w:ascii="Times New Roman"/>
          <w:b w:val="false"/>
          <w:i w:val="false"/>
          <w:color w:val="000000"/>
          <w:sz w:val="28"/>
        </w:rPr>
        <w:t>
      3) магистральдық, станциялық және кірме жолдардағы қозғалыс қауіпсіздігі талаптарының сақталуын тексеруді жүзеге асыру;</w:t>
      </w:r>
    </w:p>
    <w:bookmarkEnd w:id="90"/>
    <w:bookmarkStart w:name="z93" w:id="91"/>
    <w:p>
      <w:pPr>
        <w:spacing w:after="0"/>
        <w:ind w:left="0"/>
        <w:jc w:val="both"/>
      </w:pPr>
      <w:r>
        <w:rPr>
          <w:rFonts w:ascii="Times New Roman"/>
          <w:b w:val="false"/>
          <w:i w:val="false"/>
          <w:color w:val="000000"/>
          <w:sz w:val="28"/>
        </w:rPr>
        <w:t>
      4) кеме қатынасы және теңізде жүзу қауіпсіздігін қамтамасыз етуді бақылауды және қадағалауды жүзеге асыру;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7) қозғалыс қауіпсіздігінің және қоршаған ортаны қорғаудың белгіленген талаптарына жай-күйі жауап бермейтін магистральдық темір жол объектілерін, темір жолдар мен жылжымалы құрамды пайдалануды тоқтата тұру және тоқтатуды жүзеге асыру;</w:t>
      </w:r>
    </w:p>
    <w:bookmarkEnd w:id="92"/>
    <w:bookmarkStart w:name="z97" w:id="93"/>
    <w:p>
      <w:pPr>
        <w:spacing w:after="0"/>
        <w:ind w:left="0"/>
        <w:jc w:val="both"/>
      </w:pPr>
      <w:r>
        <w:rPr>
          <w:rFonts w:ascii="Times New Roman"/>
          <w:b w:val="false"/>
          <w:i w:val="false"/>
          <w:color w:val="000000"/>
          <w:sz w:val="28"/>
        </w:rPr>
        <w:t>
      8) қозғалыс қауіпсіздігі талаптарының бұзылуы туралы статистикалық ақпарат қалыптастыру;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12) өз құзыретіне жатқызылған мәселелер бойынша сараптамаларға қатысу үшін тиісті мамандарды тарту;</w:t>
      </w:r>
    </w:p>
    <w:bookmarkEnd w:id="94"/>
    <w:bookmarkStart w:name="z102" w:id="95"/>
    <w:p>
      <w:pPr>
        <w:spacing w:after="0"/>
        <w:ind w:left="0"/>
        <w:jc w:val="both"/>
      </w:pPr>
      <w:r>
        <w:rPr>
          <w:rFonts w:ascii="Times New Roman"/>
          <w:b w:val="false"/>
          <w:i w:val="false"/>
          <w:color w:val="000000"/>
          <w:sz w:val="28"/>
        </w:rPr>
        <w:t>
      13) порттың теңіз әкімшілігі арқылы жүзеге асырылатын теңізде жүзу қауіпсіздігін бақылауды жүзеге асыру;</w:t>
      </w:r>
    </w:p>
    <w:bookmarkEnd w:id="95"/>
    <w:bookmarkStart w:name="z103" w:id="96"/>
    <w:p>
      <w:pPr>
        <w:spacing w:after="0"/>
        <w:ind w:left="0"/>
        <w:jc w:val="both"/>
      </w:pPr>
      <w:r>
        <w:rPr>
          <w:rFonts w:ascii="Times New Roman"/>
          <w:b w:val="false"/>
          <w:i w:val="false"/>
          <w:color w:val="000000"/>
          <w:sz w:val="28"/>
        </w:rPr>
        <w:t>
      14) кеме қатынасы су жолдарының және навигациялық жабдық құралдарының тиісті күтіп-ұсталуын бақылауды жүзеге асыру;</w:t>
      </w:r>
    </w:p>
    <w:bookmarkEnd w:id="96"/>
    <w:bookmarkStart w:name="z104" w:id="97"/>
    <w:p>
      <w:pPr>
        <w:spacing w:after="0"/>
        <w:ind w:left="0"/>
        <w:jc w:val="both"/>
      </w:pPr>
      <w:r>
        <w:rPr>
          <w:rFonts w:ascii="Times New Roman"/>
          <w:b w:val="false"/>
          <w:i w:val="false"/>
          <w:color w:val="000000"/>
          <w:sz w:val="28"/>
        </w:rPr>
        <w:t>
      15) порттық құрылыстардың қауіпсіз пайдаланылуын бақылауды және қадағалауды жүзеге асыру;</w:t>
      </w:r>
    </w:p>
    <w:bookmarkEnd w:id="97"/>
    <w:bookmarkStart w:name="z105" w:id="98"/>
    <w:p>
      <w:pPr>
        <w:spacing w:after="0"/>
        <w:ind w:left="0"/>
        <w:jc w:val="both"/>
      </w:pPr>
      <w:r>
        <w:rPr>
          <w:rFonts w:ascii="Times New Roman"/>
          <w:b w:val="false"/>
          <w:i w:val="false"/>
          <w:color w:val="000000"/>
          <w:sz w:val="28"/>
        </w:rPr>
        <w:t>
      16) темір жол көлігіндегі, оның ішінде магистральдық, станциялық және кірме темір жолдардағы қозғалыс қауіпсіздігінің қамтамасыз етілуін бақылауды жүзеге асыру;</w:t>
      </w:r>
    </w:p>
    <w:bookmarkEnd w:id="98"/>
    <w:bookmarkStart w:name="z106" w:id="99"/>
    <w:p>
      <w:pPr>
        <w:spacing w:after="0"/>
        <w:ind w:left="0"/>
        <w:jc w:val="both"/>
      </w:pPr>
      <w:r>
        <w:rPr>
          <w:rFonts w:ascii="Times New Roman"/>
          <w:b w:val="false"/>
          <w:i w:val="false"/>
          <w:color w:val="000000"/>
          <w:sz w:val="28"/>
        </w:rPr>
        <w:t>
      17) мемлекеттік меншік болып табылатын темір жолдар бойынша темір жол қатынасын тоқтатуды жүзеге асыру;</w:t>
      </w:r>
    </w:p>
    <w:bookmarkEnd w:id="99"/>
    <w:bookmarkStart w:name="z107" w:id="100"/>
    <w:p>
      <w:pPr>
        <w:spacing w:after="0"/>
        <w:ind w:left="0"/>
        <w:jc w:val="both"/>
      </w:pPr>
      <w:r>
        <w:rPr>
          <w:rFonts w:ascii="Times New Roman"/>
          <w:b w:val="false"/>
          <w:i w:val="false"/>
          <w:color w:val="000000"/>
          <w:sz w:val="28"/>
        </w:rPr>
        <w:t>
      18) кірме жолды одан әрі пайдалануды тоқтату және кірме жолды пайдалануды қайта бастау туралы шешім қабылдау;</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20) ішкі су көлігі саласындағы бақылауды және қадағалауды жүзеге асыру.</w:t>
      </w:r>
    </w:p>
    <w:bookmarkEnd w:id="101"/>
    <w:p>
      <w:pPr>
        <w:spacing w:after="0"/>
        <w:ind w:left="0"/>
        <w:jc w:val="both"/>
      </w:pPr>
      <w:r>
        <w:rPr>
          <w:rFonts w:ascii="Times New Roman"/>
          <w:b w:val="false"/>
          <w:i w:val="false"/>
          <w:color w:val="000000"/>
          <w:sz w:val="28"/>
        </w:rPr>
        <w:t>
      21)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16. Міндеті:</w:t>
      </w:r>
    </w:p>
    <w:bookmarkEnd w:id="102"/>
    <w:bookmarkStart w:name="z2311" w:id="103"/>
    <w:p>
      <w:pPr>
        <w:spacing w:after="0"/>
        <w:ind w:left="0"/>
        <w:jc w:val="both"/>
      </w:pPr>
      <w:r>
        <w:rPr>
          <w:rFonts w:ascii="Times New Roman"/>
          <w:b w:val="false"/>
          <w:i w:val="false"/>
          <w:color w:val="000000"/>
          <w:sz w:val="28"/>
        </w:rPr>
        <w:t>
      әуе және құбыржолды қоспағанда, заңды және жеке тұлғалардың көлік саласындағы қызметіне, сондай-ақ заңнама талаптарын сақтауына бақылау жүргізу.</w:t>
      </w:r>
    </w:p>
    <w:bookmarkEnd w:id="103"/>
    <w:bookmarkStart w:name="z2312" w:id="104"/>
    <w:p>
      <w:pPr>
        <w:spacing w:after="0"/>
        <w:ind w:left="0"/>
        <w:jc w:val="both"/>
      </w:pPr>
      <w:r>
        <w:rPr>
          <w:rFonts w:ascii="Times New Roman"/>
          <w:b w:val="false"/>
          <w:i w:val="false"/>
          <w:color w:val="000000"/>
          <w:sz w:val="28"/>
        </w:rPr>
        <w:t>
      Функциялары:</w:t>
      </w:r>
    </w:p>
    <w:bookmarkEnd w:id="104"/>
    <w:bookmarkStart w:name="z111" w:id="105"/>
    <w:p>
      <w:pPr>
        <w:spacing w:after="0"/>
        <w:ind w:left="0"/>
        <w:jc w:val="both"/>
      </w:pPr>
      <w:r>
        <w:rPr>
          <w:rFonts w:ascii="Times New Roman"/>
          <w:b w:val="false"/>
          <w:i w:val="false"/>
          <w:color w:val="000000"/>
          <w:sz w:val="28"/>
        </w:rPr>
        <w:t>
      1)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заңдарының және Қазақстан Республикасының Үкіметі қаулыларының талаптарын сақтауын мемлекеттік бақылау және қадағалауды жүзеге асыру;</w:t>
      </w:r>
    </w:p>
    <w:bookmarkEnd w:id="105"/>
    <w:bookmarkStart w:name="z112" w:id="106"/>
    <w:p>
      <w:pPr>
        <w:spacing w:after="0"/>
        <w:ind w:left="0"/>
        <w:jc w:val="both"/>
      </w:pPr>
      <w:r>
        <w:rPr>
          <w:rFonts w:ascii="Times New Roman"/>
          <w:b w:val="false"/>
          <w:i w:val="false"/>
          <w:color w:val="000000"/>
          <w:sz w:val="28"/>
        </w:rPr>
        <w:t>
      2)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106"/>
    <w:bookmarkStart w:name="z113" w:id="107"/>
    <w:p>
      <w:pPr>
        <w:spacing w:after="0"/>
        <w:ind w:left="0"/>
        <w:jc w:val="both"/>
      </w:pPr>
      <w:r>
        <w:rPr>
          <w:rFonts w:ascii="Times New Roman"/>
          <w:b w:val="false"/>
          <w:i w:val="false"/>
          <w:color w:val="000000"/>
          <w:sz w:val="28"/>
        </w:rPr>
        <w:t>
      3) техникалық тексеру операторларының тізілімін жүргізу;</w:t>
      </w:r>
    </w:p>
    <w:bookmarkEnd w:id="107"/>
    <w:bookmarkStart w:name="z114" w:id="108"/>
    <w:p>
      <w:pPr>
        <w:spacing w:after="0"/>
        <w:ind w:left="0"/>
        <w:jc w:val="both"/>
      </w:pPr>
      <w:r>
        <w:rPr>
          <w:rFonts w:ascii="Times New Roman"/>
          <w:b w:val="false"/>
          <w:i w:val="false"/>
          <w:color w:val="000000"/>
          <w:sz w:val="28"/>
        </w:rPr>
        <w:t>
      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8"/>
    <w:bookmarkStart w:name="z115" w:id="109"/>
    <w:p>
      <w:pPr>
        <w:spacing w:after="0"/>
        <w:ind w:left="0"/>
        <w:jc w:val="both"/>
      </w:pPr>
      <w:r>
        <w:rPr>
          <w:rFonts w:ascii="Times New Roman"/>
          <w:b w:val="false"/>
          <w:i w:val="false"/>
          <w:color w:val="000000"/>
          <w:sz w:val="28"/>
        </w:rPr>
        <w:t>
      5)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109"/>
    <w:bookmarkStart w:name="z116" w:id="110"/>
    <w:p>
      <w:pPr>
        <w:spacing w:after="0"/>
        <w:ind w:left="0"/>
        <w:jc w:val="both"/>
      </w:pPr>
      <w:r>
        <w:rPr>
          <w:rFonts w:ascii="Times New Roman"/>
          <w:b w:val="false"/>
          <w:i w:val="false"/>
          <w:color w:val="000000"/>
          <w:sz w:val="28"/>
        </w:rPr>
        <w:t>
      6) жылжымалы темір жол құрамының мемлекеттік тіркелуін бақылауды жүзеге асыру;</w:t>
      </w:r>
    </w:p>
    <w:bookmarkEnd w:id="110"/>
    <w:bookmarkStart w:name="z117" w:id="111"/>
    <w:p>
      <w:pPr>
        <w:spacing w:after="0"/>
        <w:ind w:left="0"/>
        <w:jc w:val="both"/>
      </w:pPr>
      <w:r>
        <w:rPr>
          <w:rFonts w:ascii="Times New Roman"/>
          <w:b w:val="false"/>
          <w:i w:val="false"/>
          <w:color w:val="000000"/>
          <w:sz w:val="28"/>
        </w:rPr>
        <w:t>
      7) Қазақстан Республикасының автомобиль көлігі туралы заңнамасының сақталуына бақылауды жүзеге асыру;</w:t>
      </w:r>
    </w:p>
    <w:bookmarkEnd w:id="111"/>
    <w:bookmarkStart w:name="z118" w:id="112"/>
    <w:p>
      <w:pPr>
        <w:spacing w:after="0"/>
        <w:ind w:left="0"/>
        <w:jc w:val="both"/>
      </w:pPr>
      <w:r>
        <w:rPr>
          <w:rFonts w:ascii="Times New Roman"/>
          <w:b w:val="false"/>
          <w:i w:val="false"/>
          <w:color w:val="000000"/>
          <w:sz w:val="28"/>
        </w:rPr>
        <w:t>
      8)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12"/>
    <w:bookmarkStart w:name="z119" w:id="113"/>
    <w:p>
      <w:pPr>
        <w:spacing w:after="0"/>
        <w:ind w:left="0"/>
        <w:jc w:val="both"/>
      </w:pPr>
      <w:r>
        <w:rPr>
          <w:rFonts w:ascii="Times New Roman"/>
          <w:b w:val="false"/>
          <w:i w:val="false"/>
          <w:color w:val="000000"/>
          <w:sz w:val="28"/>
        </w:rPr>
        <w:t>
      9) Кемелерде техникалық пайдалану қағидаларының, қызмет жарғысының сақталуын бақылауды және қадағалауды жүзеге асыру;</w:t>
      </w:r>
    </w:p>
    <w:bookmarkEnd w:id="113"/>
    <w:bookmarkStart w:name="z120" w:id="114"/>
    <w:p>
      <w:pPr>
        <w:spacing w:after="0"/>
        <w:ind w:left="0"/>
        <w:jc w:val="both"/>
      </w:pPr>
      <w:r>
        <w:rPr>
          <w:rFonts w:ascii="Times New Roman"/>
          <w:b w:val="false"/>
          <w:i w:val="false"/>
          <w:color w:val="000000"/>
          <w:sz w:val="28"/>
        </w:rPr>
        <w:t>
      10)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p>
    <w:bookmarkEnd w:id="114"/>
    <w:bookmarkStart w:name="z121" w:id="115"/>
    <w:p>
      <w:pPr>
        <w:spacing w:after="0"/>
        <w:ind w:left="0"/>
        <w:jc w:val="both"/>
      </w:pPr>
      <w:r>
        <w:rPr>
          <w:rFonts w:ascii="Times New Roman"/>
          <w:b w:val="false"/>
          <w:i w:val="false"/>
          <w:color w:val="000000"/>
          <w:sz w:val="28"/>
        </w:rPr>
        <w:t>
      11) өз құзыретінің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бұзылуын жою туралы ұйғарымдар енгізу;</w:t>
      </w:r>
    </w:p>
    <w:bookmarkEnd w:id="115"/>
    <w:bookmarkStart w:name="z122" w:id="116"/>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116"/>
    <w:bookmarkStart w:name="z123" w:id="117"/>
    <w:p>
      <w:pPr>
        <w:spacing w:after="0"/>
        <w:ind w:left="0"/>
        <w:jc w:val="both"/>
      </w:pPr>
      <w:r>
        <w:rPr>
          <w:rFonts w:ascii="Times New Roman"/>
          <w:b w:val="false"/>
          <w:i w:val="false"/>
          <w:color w:val="000000"/>
          <w:sz w:val="28"/>
        </w:rPr>
        <w:t>
      13) жеке және заңды тұлғалардың ішкі су жолдарымен жүзу тәртібін сақтауын бақылауды және қадағалауды жүзеге асыру;</w:t>
      </w:r>
    </w:p>
    <w:bookmarkEnd w:id="117"/>
    <w:bookmarkStart w:name="z124" w:id="118"/>
    <w:p>
      <w:pPr>
        <w:spacing w:after="0"/>
        <w:ind w:left="0"/>
        <w:jc w:val="both"/>
      </w:pPr>
      <w:r>
        <w:rPr>
          <w:rFonts w:ascii="Times New Roman"/>
          <w:b w:val="false"/>
          <w:i w:val="false"/>
          <w:color w:val="000000"/>
          <w:sz w:val="28"/>
        </w:rPr>
        <w:t>
      14) тасымалдаушының жолаушылар алдындағы тасымалдаушының азаматтық-құқықтық жауапкершілігін міндетті сақтандыру шартын жасауын мемлекеттік бақылауды және қадағалауды жүзеге асыру;</w:t>
      </w:r>
    </w:p>
    <w:bookmarkEnd w:id="118"/>
    <w:bookmarkStart w:name="z125" w:id="119"/>
    <w:p>
      <w:pPr>
        <w:spacing w:after="0"/>
        <w:ind w:left="0"/>
        <w:jc w:val="both"/>
      </w:pPr>
      <w:r>
        <w:rPr>
          <w:rFonts w:ascii="Times New Roman"/>
          <w:b w:val="false"/>
          <w:i w:val="false"/>
          <w:color w:val="000000"/>
          <w:sz w:val="28"/>
        </w:rPr>
        <w:t>
      15)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119"/>
    <w:bookmarkStart w:name="z126" w:id="120"/>
    <w:p>
      <w:pPr>
        <w:spacing w:after="0"/>
        <w:ind w:left="0"/>
        <w:jc w:val="both"/>
      </w:pPr>
      <w:r>
        <w:rPr>
          <w:rFonts w:ascii="Times New Roman"/>
          <w:b w:val="false"/>
          <w:i w:val="false"/>
          <w:color w:val="000000"/>
          <w:sz w:val="28"/>
        </w:rPr>
        <w:t>
      16)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20"/>
    <w:bookmarkStart w:name="z127" w:id="121"/>
    <w:p>
      <w:pPr>
        <w:spacing w:after="0"/>
        <w:ind w:left="0"/>
        <w:jc w:val="both"/>
      </w:pPr>
      <w:r>
        <w:rPr>
          <w:rFonts w:ascii="Times New Roman"/>
          <w:b w:val="false"/>
          <w:i w:val="false"/>
          <w:color w:val="000000"/>
          <w:sz w:val="28"/>
        </w:rPr>
        <w:t>
      17) қысқы тұрақта тұратын, пайдаланудағы теңіз кемелеріне уәкілетті органның аумақтық бөлімшелерінің байқау жүргізуін бақылауды жүзеге асыру;</w:t>
      </w:r>
    </w:p>
    <w:bookmarkEnd w:id="121"/>
    <w:bookmarkStart w:name="z128" w:id="122"/>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122"/>
    <w:bookmarkStart w:name="z129" w:id="123"/>
    <w:p>
      <w:pPr>
        <w:spacing w:after="0"/>
        <w:ind w:left="0"/>
        <w:jc w:val="both"/>
      </w:pPr>
      <w:r>
        <w:rPr>
          <w:rFonts w:ascii="Times New Roman"/>
          <w:b w:val="false"/>
          <w:i w:val="false"/>
          <w:color w:val="000000"/>
          <w:sz w:val="28"/>
        </w:rPr>
        <w:t>
      19) кемеде кеме құжаттарының бар болуын тексеруді жүзеге асыру;</w:t>
      </w:r>
    </w:p>
    <w:bookmarkEnd w:id="123"/>
    <w:bookmarkStart w:name="z130" w:id="124"/>
    <w:p>
      <w:pPr>
        <w:spacing w:after="0"/>
        <w:ind w:left="0"/>
        <w:jc w:val="both"/>
      </w:pPr>
      <w:r>
        <w:rPr>
          <w:rFonts w:ascii="Times New Roman"/>
          <w:b w:val="false"/>
          <w:i w:val="false"/>
          <w:color w:val="000000"/>
          <w:sz w:val="28"/>
        </w:rPr>
        <w:t>
      20)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тексеру жүргізуді жүзеге асыру;</w:t>
      </w:r>
    </w:p>
    <w:bookmarkEnd w:id="124"/>
    <w:bookmarkStart w:name="z131" w:id="125"/>
    <w:p>
      <w:pPr>
        <w:spacing w:after="0"/>
        <w:ind w:left="0"/>
        <w:jc w:val="both"/>
      </w:pPr>
      <w:r>
        <w:rPr>
          <w:rFonts w:ascii="Times New Roman"/>
          <w:b w:val="false"/>
          <w:i w:val="false"/>
          <w:color w:val="000000"/>
          <w:sz w:val="28"/>
        </w:rPr>
        <w:t>
      21)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өлшемдердің сақталуын бақылауды жүзеге асыру;</w:t>
      </w:r>
    </w:p>
    <w:bookmarkEnd w:id="125"/>
    <w:bookmarkStart w:name="z132" w:id="126"/>
    <w:p>
      <w:pPr>
        <w:spacing w:after="0"/>
        <w:ind w:left="0"/>
        <w:jc w:val="both"/>
      </w:pPr>
      <w:r>
        <w:rPr>
          <w:rFonts w:ascii="Times New Roman"/>
          <w:b w:val="false"/>
          <w:i w:val="false"/>
          <w:color w:val="000000"/>
          <w:sz w:val="28"/>
        </w:rPr>
        <w:t>
      22) өз құзыреті шегінде заңды тұлғаға тиесілі аумақты, үй-жайларды, тауарларды, өзге де мүлікті қарау, сондай-ақ тиісті құжаттарды тексеруді жүзеге асыру;</w:t>
      </w:r>
    </w:p>
    <w:bookmarkEnd w:id="126"/>
    <w:bookmarkStart w:name="z133" w:id="127"/>
    <w:p>
      <w:pPr>
        <w:spacing w:after="0"/>
        <w:ind w:left="0"/>
        <w:jc w:val="both"/>
      </w:pPr>
      <w:r>
        <w:rPr>
          <w:rFonts w:ascii="Times New Roman"/>
          <w:b w:val="false"/>
          <w:i w:val="false"/>
          <w:color w:val="000000"/>
          <w:sz w:val="28"/>
        </w:rPr>
        <w:t>
      23) шетелдік автокөлік құралдарының Қазақстан Республикасының аумағына белгіленбеген өткізу пункттері арқылы кіру фактілерін анықтау;</w:t>
      </w:r>
    </w:p>
    <w:bookmarkEnd w:id="127"/>
    <w:bookmarkStart w:name="z134" w:id="128"/>
    <w:p>
      <w:pPr>
        <w:spacing w:after="0"/>
        <w:ind w:left="0"/>
        <w:jc w:val="both"/>
      </w:pPr>
      <w:r>
        <w:rPr>
          <w:rFonts w:ascii="Times New Roman"/>
          <w:b w:val="false"/>
          <w:i w:val="false"/>
          <w:color w:val="000000"/>
          <w:sz w:val="28"/>
        </w:rPr>
        <w:t>
      24)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 w:id="129"/>
    <w:p>
      <w:pPr>
        <w:spacing w:after="0"/>
        <w:ind w:left="0"/>
        <w:jc w:val="both"/>
      </w:pPr>
      <w:r>
        <w:rPr>
          <w:rFonts w:ascii="Times New Roman"/>
          <w:b w:val="false"/>
          <w:i w:val="false"/>
          <w:color w:val="000000"/>
          <w:sz w:val="28"/>
        </w:rPr>
        <w:t>
      26)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129"/>
    <w:bookmarkStart w:name="z137" w:id="130"/>
    <w:p>
      <w:pPr>
        <w:spacing w:after="0"/>
        <w:ind w:left="0"/>
        <w:jc w:val="both"/>
      </w:pPr>
      <w:r>
        <w:rPr>
          <w:rFonts w:ascii="Times New Roman"/>
          <w:b w:val="false"/>
          <w:i w:val="false"/>
          <w:color w:val="000000"/>
          <w:sz w:val="28"/>
        </w:rPr>
        <w:t>
      27) тасымалдаушылардың жолаушылар мен жүктерді, оның ішінде қауіпті жүктерді тасымалдау тәртібін сақтауына бақылауды жүзеге асыру;</w:t>
      </w:r>
    </w:p>
    <w:bookmarkEnd w:id="130"/>
    <w:bookmarkStart w:name="z138" w:id="131"/>
    <w:p>
      <w:pPr>
        <w:spacing w:after="0"/>
        <w:ind w:left="0"/>
        <w:jc w:val="both"/>
      </w:pPr>
      <w:r>
        <w:rPr>
          <w:rFonts w:ascii="Times New Roman"/>
          <w:b w:val="false"/>
          <w:i w:val="false"/>
          <w:color w:val="000000"/>
          <w:sz w:val="28"/>
        </w:rPr>
        <w:t>
      28) өз құзыреті шегінде тексеру нәтижелері бойынша актілер жасау және көліктің жұмыс істеу тәртібін айқындайтын Қазақстан Республикасы заңдарының және өзге де нормативтік құқықтық актілердің, стандарттардың және нормалардың талаптарын бұзушылық анықталғанда, оларды жою туралы ұйғарымдар енгізу;</w:t>
      </w:r>
    </w:p>
    <w:bookmarkEnd w:id="131"/>
    <w:bookmarkStart w:name="z139" w:id="132"/>
    <w:p>
      <w:pPr>
        <w:spacing w:after="0"/>
        <w:ind w:left="0"/>
        <w:jc w:val="both"/>
      </w:pPr>
      <w:r>
        <w:rPr>
          <w:rFonts w:ascii="Times New Roman"/>
          <w:b w:val="false"/>
          <w:i w:val="false"/>
          <w:color w:val="000000"/>
          <w:sz w:val="28"/>
        </w:rPr>
        <w:t>
      29)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қоюды жүзеге асыру;</w:t>
      </w:r>
    </w:p>
    <w:bookmarkEnd w:id="132"/>
    <w:bookmarkStart w:name="z140" w:id="133"/>
    <w:p>
      <w:pPr>
        <w:spacing w:after="0"/>
        <w:ind w:left="0"/>
        <w:jc w:val="both"/>
      </w:pPr>
      <w:r>
        <w:rPr>
          <w:rFonts w:ascii="Times New Roman"/>
          <w:b w:val="false"/>
          <w:i w:val="false"/>
          <w:color w:val="000000"/>
          <w:sz w:val="28"/>
        </w:rPr>
        <w:t>
      30) су көлігінде тасымалдау және басқа да қызметті жүзеге асыратын жеке және заңды тұлғалардың Қазақстан Республикасының заңнамасын сақтауы бөлігінде қызметін тексеру;</w:t>
      </w:r>
    </w:p>
    <w:bookmarkEnd w:id="133"/>
    <w:bookmarkStart w:name="z141" w:id="134"/>
    <w:p>
      <w:pPr>
        <w:spacing w:after="0"/>
        <w:ind w:left="0"/>
        <w:jc w:val="both"/>
      </w:pPr>
      <w:r>
        <w:rPr>
          <w:rFonts w:ascii="Times New Roman"/>
          <w:b w:val="false"/>
          <w:i w:val="false"/>
          <w:color w:val="000000"/>
          <w:sz w:val="28"/>
        </w:rPr>
        <w:t>
      31)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Алынып тасталды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 w:id="135"/>
    <w:p>
      <w:pPr>
        <w:spacing w:after="0"/>
        <w:ind w:left="0"/>
        <w:jc w:val="both"/>
      </w:pPr>
      <w:r>
        <w:rPr>
          <w:rFonts w:ascii="Times New Roman"/>
          <w:b w:val="false"/>
          <w:i w:val="false"/>
          <w:color w:val="000000"/>
          <w:sz w:val="28"/>
        </w:rPr>
        <w:t>
      33) техникалық тексеру ооператорларының механикалық көлік құралдары мен олардың тіркемелерін міндетті техникалық тексеруден өткізу тәртібін сақтауына мемлекеттік бақылауды жүзеге асыру;</w:t>
      </w:r>
    </w:p>
    <w:bookmarkEnd w:id="135"/>
    <w:bookmarkStart w:name="z144" w:id="136"/>
    <w:p>
      <w:pPr>
        <w:spacing w:after="0"/>
        <w:ind w:left="0"/>
        <w:jc w:val="both"/>
      </w:pPr>
      <w:r>
        <w:rPr>
          <w:rFonts w:ascii="Times New Roman"/>
          <w:b w:val="false"/>
          <w:i w:val="false"/>
          <w:color w:val="000000"/>
          <w:sz w:val="28"/>
        </w:rPr>
        <w:t>
      34) көліктің жұмыс істеу тәртібін, олардың бұзушылықтарын анықтауды және жолын кесу бойынша шаралар қабылдауды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w:t>
      </w:r>
    </w:p>
    <w:bookmarkEnd w:id="136"/>
    <w:bookmarkStart w:name="z145" w:id="137"/>
    <w:p>
      <w:pPr>
        <w:spacing w:after="0"/>
        <w:ind w:left="0"/>
        <w:jc w:val="both"/>
      </w:pPr>
      <w:r>
        <w:rPr>
          <w:rFonts w:ascii="Times New Roman"/>
          <w:b w:val="false"/>
          <w:i w:val="false"/>
          <w:color w:val="000000"/>
          <w:sz w:val="28"/>
        </w:rPr>
        <w:t>
      35) кеме қатынасы қауіпсіздігін қамтамасыз етуді ұйымдастыруды, ішкі су көлігінің жұмыс істеу тәртібін белгілейтін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p>
    <w:bookmarkEnd w:id="137"/>
    <w:bookmarkStart w:name="z146" w:id="138"/>
    <w:p>
      <w:pPr>
        <w:spacing w:after="0"/>
        <w:ind w:left="0"/>
        <w:jc w:val="both"/>
      </w:pPr>
      <w:r>
        <w:rPr>
          <w:rFonts w:ascii="Times New Roman"/>
          <w:b w:val="false"/>
          <w:i w:val="false"/>
          <w:color w:val="000000"/>
          <w:sz w:val="28"/>
        </w:rPr>
        <w:t>
      36)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138"/>
    <w:p>
      <w:pPr>
        <w:spacing w:after="0"/>
        <w:ind w:left="0"/>
        <w:jc w:val="both"/>
      </w:pPr>
      <w:r>
        <w:rPr>
          <w:rFonts w:ascii="Times New Roman"/>
          <w:b w:val="false"/>
          <w:i w:val="false"/>
          <w:color w:val="000000"/>
          <w:sz w:val="28"/>
        </w:rPr>
        <w:t>
      37)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мен толықтырулар енгізілді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мен толықтырулар енгізілді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18. Комитеттің құқықтары мен міндеттері:</w:t>
      </w:r>
    </w:p>
    <w:bookmarkEnd w:id="139"/>
    <w:bookmarkStart w:name="z2313" w:id="140"/>
    <w:p>
      <w:pPr>
        <w:spacing w:after="0"/>
        <w:ind w:left="0"/>
        <w:jc w:val="both"/>
      </w:pPr>
      <w:r>
        <w:rPr>
          <w:rFonts w:ascii="Times New Roman"/>
          <w:b w:val="false"/>
          <w:i w:val="false"/>
          <w:color w:val="000000"/>
          <w:sz w:val="28"/>
        </w:rPr>
        <w:t>
      Комитет:</w:t>
      </w:r>
    </w:p>
    <w:bookmarkEnd w:id="140"/>
    <w:bookmarkStart w:name="z148" w:id="141"/>
    <w:p>
      <w:pPr>
        <w:spacing w:after="0"/>
        <w:ind w:left="0"/>
        <w:jc w:val="both"/>
      </w:pPr>
      <w:r>
        <w:rPr>
          <w:rFonts w:ascii="Times New Roman"/>
          <w:b w:val="false"/>
          <w:i w:val="false"/>
          <w:color w:val="000000"/>
          <w:sz w:val="28"/>
        </w:rPr>
        <w:t>
      1) өз құзыреті шегінде бұйрықтарды шығарады;</w:t>
      </w:r>
    </w:p>
    <w:bookmarkEnd w:id="141"/>
    <w:bookmarkStart w:name="z149" w:id="142"/>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(есептіліктер, материалдар) сұратады және алады;</w:t>
      </w:r>
    </w:p>
    <w:bookmarkEnd w:id="142"/>
    <w:bookmarkStart w:name="z150" w:id="143"/>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143"/>
    <w:bookmarkStart w:name="z151" w:id="144"/>
    <w:p>
      <w:pPr>
        <w:spacing w:after="0"/>
        <w:ind w:left="0"/>
        <w:jc w:val="both"/>
      </w:pPr>
      <w:r>
        <w:rPr>
          <w:rFonts w:ascii="Times New Roman"/>
          <w:b w:val="false"/>
          <w:i w:val="false"/>
          <w:color w:val="000000"/>
          <w:sz w:val="28"/>
        </w:rPr>
        <w:t>
      4) Комитет құзыретіне кіретін сұрақтар бойынша мәжілістер, семинарлар, конференциялар, дөңгелек үстелдер, конкурстар және басқа да іс шараларды жүргізеді;</w:t>
      </w:r>
    </w:p>
    <w:bookmarkEnd w:id="144"/>
    <w:bookmarkStart w:name="z152" w:id="145"/>
    <w:p>
      <w:pPr>
        <w:spacing w:after="0"/>
        <w:ind w:left="0"/>
        <w:jc w:val="both"/>
      </w:pPr>
      <w:r>
        <w:rPr>
          <w:rFonts w:ascii="Times New Roman"/>
          <w:b w:val="false"/>
          <w:i w:val="false"/>
          <w:color w:val="000000"/>
          <w:sz w:val="28"/>
        </w:rPr>
        <w:t>
      5) басшылық ететін қызмет бағыттары бойынша консультативті-кеңестік органдарды (жұмыс топтары, комиссиялар, кеңестер) құру бойынша ұсыныстар енгізеді;</w:t>
      </w:r>
    </w:p>
    <w:bookmarkEnd w:id="145"/>
    <w:bookmarkStart w:name="z153" w:id="146"/>
    <w:p>
      <w:pPr>
        <w:spacing w:after="0"/>
        <w:ind w:left="0"/>
        <w:jc w:val="both"/>
      </w:pPr>
      <w:r>
        <w:rPr>
          <w:rFonts w:ascii="Times New Roman"/>
          <w:b w:val="false"/>
          <w:i w:val="false"/>
          <w:color w:val="000000"/>
          <w:sz w:val="28"/>
        </w:rPr>
        <w:t>
      6) өз құзыретіне қатысты сұрақтар бойынша сараптамаларға қатысу үшін тиісті мамандарды тартады;</w:t>
      </w:r>
    </w:p>
    <w:bookmarkEnd w:id="146"/>
    <w:bookmarkStart w:name="z154" w:id="147"/>
    <w:p>
      <w:pPr>
        <w:spacing w:after="0"/>
        <w:ind w:left="0"/>
        <w:jc w:val="both"/>
      </w:pPr>
      <w:r>
        <w:rPr>
          <w:rFonts w:ascii="Times New Roman"/>
          <w:b w:val="false"/>
          <w:i w:val="false"/>
          <w:color w:val="000000"/>
          <w:sz w:val="28"/>
        </w:rPr>
        <w:t xml:space="preserve">
      7) Комитеттің аумақтық органдарының көлікте өз қызметін жүзеге асыратын жеке және заңды тұлғаларға тексеру жүргізуіне қатысу; </w:t>
      </w:r>
    </w:p>
    <w:bookmarkEnd w:id="147"/>
    <w:bookmarkStart w:name="z155" w:id="148"/>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қағидаларының бұзушылықтарын алдын алу бойынша ұсыныстар енгізеді;</w:t>
      </w:r>
    </w:p>
    <w:bookmarkEnd w:id="148"/>
    <w:bookmarkStart w:name="z156" w:id="149"/>
    <w:p>
      <w:pPr>
        <w:spacing w:after="0"/>
        <w:ind w:left="0"/>
        <w:jc w:val="both"/>
      </w:pPr>
      <w:r>
        <w:rPr>
          <w:rFonts w:ascii="Times New Roman"/>
          <w:b w:val="false"/>
          <w:i w:val="false"/>
          <w:color w:val="000000"/>
          <w:sz w:val="28"/>
        </w:rPr>
        <w:t xml:space="preserve">
      9) көліктік бақылау посттарында көлік құралдарын тоқтатуға қатысады; </w:t>
      </w:r>
    </w:p>
    <w:bookmarkEnd w:id="149"/>
    <w:bookmarkStart w:name="z157" w:id="150"/>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150"/>
    <w:bookmarkStart w:name="z158" w:id="151"/>
    <w:p>
      <w:pPr>
        <w:spacing w:after="0"/>
        <w:ind w:left="0"/>
        <w:jc w:val="both"/>
      </w:pPr>
      <w:r>
        <w:rPr>
          <w:rFonts w:ascii="Times New Roman"/>
          <w:b w:val="false"/>
          <w:i w:val="false"/>
          <w:color w:val="000000"/>
          <w:sz w:val="28"/>
        </w:rPr>
        <w:t>
      11) көліктік бақылау посттарында жұмыс жасау кезінде арнайы техникалық байланыс құралдарын, арнайы көлікті пайдаланады, сондай-ақ таяқша мен ысқырғышты және шлагбаумды пайдаланады;</w:t>
      </w:r>
    </w:p>
    <w:bookmarkEnd w:id="151"/>
    <w:bookmarkStart w:name="z159" w:id="152"/>
    <w:p>
      <w:pPr>
        <w:spacing w:after="0"/>
        <w:ind w:left="0"/>
        <w:jc w:val="both"/>
      </w:pPr>
      <w:r>
        <w:rPr>
          <w:rFonts w:ascii="Times New Roman"/>
          <w:b w:val="false"/>
          <w:i w:val="false"/>
          <w:color w:val="000000"/>
          <w:sz w:val="28"/>
        </w:rPr>
        <w:t>
      12) Комитеттің аумақтық органдарынан Министрлік және Комитеттің бұйрықтарын уақтылы және дәл орындауын талап етеді;</w:t>
      </w:r>
    </w:p>
    <w:bookmarkEnd w:id="152"/>
    <w:bookmarkStart w:name="z160" w:id="153"/>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153"/>
    <w:bookmarkStart w:name="z161" w:id="154"/>
    <w:p>
      <w:pPr>
        <w:spacing w:after="0"/>
        <w:ind w:left="0"/>
        <w:jc w:val="both"/>
      </w:pPr>
      <w:r>
        <w:rPr>
          <w:rFonts w:ascii="Times New Roman"/>
          <w:b w:val="false"/>
          <w:i w:val="false"/>
          <w:color w:val="000000"/>
          <w:sz w:val="28"/>
        </w:rPr>
        <w:t>
      Комитеттің міндетіне кіреді:</w:t>
      </w:r>
    </w:p>
    <w:bookmarkEnd w:id="154"/>
    <w:bookmarkStart w:name="z162" w:id="155"/>
    <w:p>
      <w:pPr>
        <w:spacing w:after="0"/>
        <w:ind w:left="0"/>
        <w:jc w:val="both"/>
      </w:pPr>
      <w:r>
        <w:rPr>
          <w:rFonts w:ascii="Times New Roman"/>
          <w:b w:val="false"/>
          <w:i w:val="false"/>
          <w:color w:val="000000"/>
          <w:sz w:val="28"/>
        </w:rPr>
        <w:t>
      1) Комитетке жүктелген міндеттер мен функциялардың іске асуын қамтамасыз етеді;</w:t>
      </w:r>
    </w:p>
    <w:bookmarkEnd w:id="155"/>
    <w:bookmarkStart w:name="z163" w:id="15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сақтайды;</w:t>
      </w:r>
    </w:p>
    <w:bookmarkEnd w:id="156"/>
    <w:bookmarkStart w:name="z164" w:id="157"/>
    <w:p>
      <w:pPr>
        <w:spacing w:after="0"/>
        <w:ind w:left="0"/>
        <w:jc w:val="both"/>
      </w:pPr>
      <w:r>
        <w:rPr>
          <w:rFonts w:ascii="Times New Roman"/>
          <w:b w:val="false"/>
          <w:i w:val="false"/>
          <w:color w:val="000000"/>
          <w:sz w:val="28"/>
        </w:rPr>
        <w:t>
      3) Комитет құзыретіне кіретін мәселелер бойынша түсініктемелерді дайындайды;</w:t>
      </w:r>
    </w:p>
    <w:bookmarkEnd w:id="157"/>
    <w:bookmarkStart w:name="z165" w:id="158"/>
    <w:p>
      <w:pPr>
        <w:spacing w:after="0"/>
        <w:ind w:left="0"/>
        <w:jc w:val="both"/>
      </w:pPr>
      <w:r>
        <w:rPr>
          <w:rFonts w:ascii="Times New Roman"/>
          <w:b w:val="false"/>
          <w:i w:val="false"/>
          <w:color w:val="000000"/>
          <w:sz w:val="28"/>
        </w:rPr>
        <w:t>
      4) Министрліктің құрылымдық бөлімшелері мен мемлекеттік органдар ресми сұрау салған жағдайда, өз құзыреті шегінде және заңнама шеңберінде қажетті материалдар мен анықтамаларды береді;</w:t>
      </w:r>
    </w:p>
    <w:bookmarkEnd w:id="158"/>
    <w:bookmarkStart w:name="z166" w:id="159"/>
    <w:p>
      <w:pPr>
        <w:spacing w:after="0"/>
        <w:ind w:left="0"/>
        <w:jc w:val="both"/>
      </w:pPr>
      <w:r>
        <w:rPr>
          <w:rFonts w:ascii="Times New Roman"/>
          <w:b w:val="false"/>
          <w:i w:val="false"/>
          <w:color w:val="000000"/>
          <w:sz w:val="28"/>
        </w:rPr>
        <w:t>
      5) Комитет балансындағы мемлекеттік меншіктің сақталуын қамтамасыз етеді;</w:t>
      </w:r>
    </w:p>
    <w:bookmarkEnd w:id="159"/>
    <w:bookmarkStart w:name="z167" w:id="160"/>
    <w:p>
      <w:pPr>
        <w:spacing w:after="0"/>
        <w:ind w:left="0"/>
        <w:jc w:val="both"/>
      </w:pPr>
      <w:r>
        <w:rPr>
          <w:rFonts w:ascii="Times New Roman"/>
          <w:b w:val="false"/>
          <w:i w:val="false"/>
          <w:color w:val="000000"/>
          <w:sz w:val="28"/>
        </w:rPr>
        <w:t>
      6) бухгалтерлік есепті жүргізеді;</w:t>
      </w:r>
    </w:p>
    <w:bookmarkEnd w:id="160"/>
    <w:bookmarkStart w:name="z168" w:id="161"/>
    <w:p>
      <w:pPr>
        <w:spacing w:after="0"/>
        <w:ind w:left="0"/>
        <w:jc w:val="both"/>
      </w:pPr>
      <w:r>
        <w:rPr>
          <w:rFonts w:ascii="Times New Roman"/>
          <w:b w:val="false"/>
          <w:i w:val="false"/>
          <w:color w:val="000000"/>
          <w:sz w:val="28"/>
        </w:rPr>
        <w:t>
      7) бухгалтерлік және қаржылық есептілікті жасайды және Министрлікке тапсырады</w:t>
      </w:r>
    </w:p>
    <w:bookmarkEnd w:id="161"/>
    <w:bookmarkStart w:name="z169" w:id="162"/>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етеді;</w:t>
      </w:r>
    </w:p>
    <w:bookmarkEnd w:id="162"/>
    <w:bookmarkStart w:name="z170" w:id="163"/>
    <w:p>
      <w:pPr>
        <w:spacing w:after="0"/>
        <w:ind w:left="0"/>
        <w:jc w:val="both"/>
      </w:pPr>
      <w:r>
        <w:rPr>
          <w:rFonts w:ascii="Times New Roman"/>
          <w:b w:val="false"/>
          <w:i w:val="false"/>
          <w:color w:val="000000"/>
          <w:sz w:val="28"/>
        </w:rPr>
        <w:t>
      9) "Мемлекеттік сатып алу туралы" Қазақстан Республикасының заңнамасына сәйкес мемлекеттік сатып алулар рәсімдерін жүргізеді.</w:t>
      </w:r>
    </w:p>
    <w:bookmarkEnd w:id="163"/>
    <w:bookmarkStart w:name="z171" w:id="164"/>
    <w:p>
      <w:pPr>
        <w:spacing w:after="0"/>
        <w:ind w:left="0"/>
        <w:jc w:val="left"/>
      </w:pPr>
      <w:r>
        <w:rPr>
          <w:rFonts w:ascii="Times New Roman"/>
          <w:b/>
          <w:i w:val="false"/>
          <w:color w:val="000000"/>
        </w:rPr>
        <w:t xml:space="preserve"> 3. Комитеттiң қызметiн ұйымдастыру</w:t>
      </w:r>
    </w:p>
    <w:bookmarkEnd w:id="164"/>
    <w:bookmarkStart w:name="z172" w:id="165"/>
    <w:p>
      <w:pPr>
        <w:spacing w:after="0"/>
        <w:ind w:left="0"/>
        <w:jc w:val="both"/>
      </w:pPr>
      <w:r>
        <w:rPr>
          <w:rFonts w:ascii="Times New Roman"/>
          <w:b w:val="false"/>
          <w:i w:val="false"/>
          <w:color w:val="000000"/>
          <w:sz w:val="28"/>
        </w:rPr>
        <w:t xml:space="preserve">
      19. Комитет және оның аумақтық органдары көлiктiк бақылау органдарының бiрыңғай жүйесiн құрайды. </w:t>
      </w:r>
    </w:p>
    <w:bookmarkEnd w:id="165"/>
    <w:bookmarkStart w:name="z173" w:id="166"/>
    <w:p>
      <w:pPr>
        <w:spacing w:after="0"/>
        <w:ind w:left="0"/>
        <w:jc w:val="both"/>
      </w:pPr>
      <w:r>
        <w:rPr>
          <w:rFonts w:ascii="Times New Roman"/>
          <w:b w:val="false"/>
          <w:i w:val="false"/>
          <w:color w:val="000000"/>
          <w:sz w:val="28"/>
        </w:rPr>
        <w:t>
      20. Комитетті, Қазақстан Республикасы Инвестициялар және даму министрімен қызметке тағайындалатын және қызметтен босатылатын төраға басқарады.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 w:id="167"/>
    <w:p>
      <w:pPr>
        <w:spacing w:after="0"/>
        <w:ind w:left="0"/>
        <w:jc w:val="both"/>
      </w:pPr>
      <w:r>
        <w:rPr>
          <w:rFonts w:ascii="Times New Roman"/>
          <w:b w:val="false"/>
          <w:i w:val="false"/>
          <w:color w:val="000000"/>
          <w:sz w:val="28"/>
        </w:rPr>
        <w:t>
      21. Төрағаның Министрліктің Жауапты хатшысымен қызметке тағайындалатын және қызметтен босатылатын орынбасарлары болады.</w:t>
      </w:r>
    </w:p>
    <w:bookmarkEnd w:id="167"/>
    <w:bookmarkStart w:name="z175" w:id="168"/>
    <w:p>
      <w:pPr>
        <w:spacing w:after="0"/>
        <w:ind w:left="0"/>
        <w:jc w:val="both"/>
      </w:pPr>
      <w:r>
        <w:rPr>
          <w:rFonts w:ascii="Times New Roman"/>
          <w:b w:val="false"/>
          <w:i w:val="false"/>
          <w:color w:val="000000"/>
          <w:sz w:val="28"/>
        </w:rPr>
        <w:t>
      22. Комитеттің қызметкерлері қызметтік киім киюі мүмкін, нөмірлі төс белгілері және қызметтік куәліктері болады.</w:t>
      </w:r>
    </w:p>
    <w:bookmarkEnd w:id="168"/>
    <w:bookmarkStart w:name="z176" w:id="169"/>
    <w:p>
      <w:pPr>
        <w:spacing w:after="0"/>
        <w:ind w:left="0"/>
        <w:jc w:val="both"/>
      </w:pPr>
      <w:r>
        <w:rPr>
          <w:rFonts w:ascii="Times New Roman"/>
          <w:b w:val="false"/>
          <w:i w:val="false"/>
          <w:color w:val="000000"/>
          <w:sz w:val="28"/>
        </w:rPr>
        <w:t>
      23. Комитет төрағасы Министрліктің басшылығына Комитеттің штаттық кестесі және құрылымы бойынша ұсыныстар береді.</w:t>
      </w:r>
    </w:p>
    <w:bookmarkEnd w:id="169"/>
    <w:bookmarkStart w:name="z177" w:id="170"/>
    <w:p>
      <w:pPr>
        <w:spacing w:after="0"/>
        <w:ind w:left="0"/>
        <w:jc w:val="both"/>
      </w:pPr>
      <w:r>
        <w:rPr>
          <w:rFonts w:ascii="Times New Roman"/>
          <w:b w:val="false"/>
          <w:i w:val="false"/>
          <w:color w:val="000000"/>
          <w:sz w:val="28"/>
        </w:rPr>
        <w:t xml:space="preserve">
      24. Комитет төрағасы Комитеттің қызметіне жалпы басшылық жасайды және Комитетке жүктелген мiндеттердiң орындалуы мен өз функцияларының жүзеге асырылуы үшiн жеке жауап бередi. </w:t>
      </w:r>
    </w:p>
    <w:bookmarkEnd w:id="170"/>
    <w:bookmarkStart w:name="z178" w:id="171"/>
    <w:p>
      <w:pPr>
        <w:spacing w:after="0"/>
        <w:ind w:left="0"/>
        <w:jc w:val="both"/>
      </w:pPr>
      <w:r>
        <w:rPr>
          <w:rFonts w:ascii="Times New Roman"/>
          <w:b w:val="false"/>
          <w:i w:val="false"/>
          <w:color w:val="000000"/>
          <w:sz w:val="28"/>
        </w:rPr>
        <w:t xml:space="preserve">
      25. Төраға осы мақсатта: </w:t>
      </w:r>
    </w:p>
    <w:bookmarkEnd w:id="171"/>
    <w:bookmarkStart w:name="z179" w:id="172"/>
    <w:p>
      <w:pPr>
        <w:spacing w:after="0"/>
        <w:ind w:left="0"/>
        <w:jc w:val="both"/>
      </w:pPr>
      <w:r>
        <w:rPr>
          <w:rFonts w:ascii="Times New Roman"/>
          <w:b w:val="false"/>
          <w:i w:val="false"/>
          <w:color w:val="000000"/>
          <w:sz w:val="28"/>
        </w:rPr>
        <w:t>
      1) өз орынбасарларының, Комитеттің аумақтық органдары басшылары мен қызметкерлерінің мiндеттерi мен өкiлеттiктерiн белгiлейдi;</w:t>
      </w:r>
    </w:p>
    <w:bookmarkEnd w:id="172"/>
    <w:bookmarkStart w:name="z180" w:id="173"/>
    <w:p>
      <w:pPr>
        <w:spacing w:after="0"/>
        <w:ind w:left="0"/>
        <w:jc w:val="both"/>
      </w:pPr>
      <w:r>
        <w:rPr>
          <w:rFonts w:ascii="Times New Roman"/>
          <w:b w:val="false"/>
          <w:i w:val="false"/>
          <w:color w:val="000000"/>
          <w:sz w:val="28"/>
        </w:rPr>
        <w:t>
      2) Комитет қызметкерлерін лауазымға тағайындайды және лауазымнан босатады;</w:t>
      </w:r>
    </w:p>
    <w:bookmarkEnd w:id="173"/>
    <w:bookmarkStart w:name="z181" w:id="174"/>
    <w:p>
      <w:pPr>
        <w:spacing w:after="0"/>
        <w:ind w:left="0"/>
        <w:jc w:val="both"/>
      </w:pPr>
      <w:r>
        <w:rPr>
          <w:rFonts w:ascii="Times New Roman"/>
          <w:b w:val="false"/>
          <w:i w:val="false"/>
          <w:color w:val="000000"/>
          <w:sz w:val="28"/>
        </w:rPr>
        <w:t>
      3) Комитет қызметкерлерiн іссапарға жіберу, демалыс беру, материалдық көмек көрсету, даярлау (қайта даярлау), біліктілігін арттыру, көтермелеу, үстемақы төлеу және сыйақы беру, сондай-ақ тәртiптiк жаза тағайындау мәселелерін шешеді;</w:t>
      </w:r>
    </w:p>
    <w:bookmarkEnd w:id="174"/>
    <w:bookmarkStart w:name="z182" w:id="175"/>
    <w:p>
      <w:pPr>
        <w:spacing w:after="0"/>
        <w:ind w:left="0"/>
        <w:jc w:val="both"/>
      </w:pPr>
      <w:r>
        <w:rPr>
          <w:rFonts w:ascii="Times New Roman"/>
          <w:b w:val="false"/>
          <w:i w:val="false"/>
          <w:color w:val="000000"/>
          <w:sz w:val="28"/>
        </w:rPr>
        <w:t>
      4) Комитетті қолданыстағы заңнамаға сәйкес мемлекеттік органдар мен өзге де ұйымдарда білдіреді;</w:t>
      </w:r>
    </w:p>
    <w:bookmarkEnd w:id="175"/>
    <w:bookmarkStart w:name="z183" w:id="176"/>
    <w:p>
      <w:pPr>
        <w:spacing w:after="0"/>
        <w:ind w:left="0"/>
        <w:jc w:val="both"/>
      </w:pPr>
      <w:r>
        <w:rPr>
          <w:rFonts w:ascii="Times New Roman"/>
          <w:b w:val="false"/>
          <w:i w:val="false"/>
          <w:color w:val="000000"/>
          <w:sz w:val="28"/>
        </w:rPr>
        <w:t xml:space="preserve">
      5) Комитеттің құрылымдық бөлімшелері туралы ережесін бекітеді; </w:t>
      </w:r>
    </w:p>
    <w:bookmarkEnd w:id="176"/>
    <w:bookmarkStart w:name="z184" w:id="177"/>
    <w:p>
      <w:pPr>
        <w:spacing w:after="0"/>
        <w:ind w:left="0"/>
        <w:jc w:val="both"/>
      </w:pPr>
      <w:r>
        <w:rPr>
          <w:rFonts w:ascii="Times New Roman"/>
          <w:b w:val="false"/>
          <w:i w:val="false"/>
          <w:color w:val="000000"/>
          <w:sz w:val="28"/>
        </w:rPr>
        <w:t>
      6) Комитет жауапты болып табылатын республикалық бюджет бағдарламаларының іске асуына жеке жауапты болады;</w:t>
      </w:r>
    </w:p>
    <w:bookmarkEnd w:id="177"/>
    <w:bookmarkStart w:name="z185" w:id="178"/>
    <w:p>
      <w:pPr>
        <w:spacing w:after="0"/>
        <w:ind w:left="0"/>
        <w:jc w:val="both"/>
      </w:pPr>
      <w:r>
        <w:rPr>
          <w:rFonts w:ascii="Times New Roman"/>
          <w:b w:val="false"/>
          <w:i w:val="false"/>
          <w:color w:val="000000"/>
          <w:sz w:val="28"/>
        </w:rPr>
        <w:t>
      7) Қазақстан Республикасы Инвестициялар және даму министрлігінің Жауапты хатшысына өз орынбасарларын, Комитеттің аумақтық органдарының басшыларын лауазымға тағайындауға және лауазымнан босатуға, көтермелеу, материалдық көмек көрсету және жазаға тартуға ұсынады;</w:t>
      </w:r>
    </w:p>
    <w:bookmarkEnd w:id="178"/>
    <w:bookmarkStart w:name="z186" w:id="179"/>
    <w:p>
      <w:pPr>
        <w:spacing w:after="0"/>
        <w:ind w:left="0"/>
        <w:jc w:val="both"/>
      </w:pPr>
      <w:r>
        <w:rPr>
          <w:rFonts w:ascii="Times New Roman"/>
          <w:b w:val="false"/>
          <w:i w:val="false"/>
          <w:color w:val="000000"/>
          <w:sz w:val="28"/>
        </w:rPr>
        <w:t xml:space="preserve">
      8) Қазақстан Республикасы Инвестициялар және даму министрлігінің Жауапты хатшысына Комитеттің және оның аумақтық органдарының құрылымы мен штат санын бекітуге ұсынады; </w:t>
      </w:r>
    </w:p>
    <w:bookmarkEnd w:id="179"/>
    <w:bookmarkStart w:name="z187" w:id="180"/>
    <w:p>
      <w:pPr>
        <w:spacing w:after="0"/>
        <w:ind w:left="0"/>
        <w:jc w:val="both"/>
      </w:pPr>
      <w:r>
        <w:rPr>
          <w:rFonts w:ascii="Times New Roman"/>
          <w:b w:val="false"/>
          <w:i w:val="false"/>
          <w:color w:val="000000"/>
          <w:sz w:val="28"/>
        </w:rPr>
        <w:t xml:space="preserve">
      9) өзiнiң құзыретiне қатысты басқа да мәселелер бойынша шешiмдер қабылдайды. </w:t>
      </w:r>
    </w:p>
    <w:bookmarkEnd w:id="180"/>
    <w:bookmarkStart w:name="z2314" w:id="181"/>
    <w:p>
      <w:pPr>
        <w:spacing w:after="0"/>
        <w:ind w:left="0"/>
        <w:jc w:val="both"/>
      </w:pPr>
      <w:r>
        <w:rPr>
          <w:rFonts w:ascii="Times New Roman"/>
          <w:b w:val="false"/>
          <w:i w:val="false"/>
          <w:color w:val="000000"/>
          <w:sz w:val="28"/>
        </w:rPr>
        <w:t>
      Комитет төрағасының уақытша болмаған уақытта оның өкілеттілігін оның орнын басатын тұлға әрекеттегі заңнамаға сәйкес жүзеге асырады.</w:t>
      </w:r>
    </w:p>
    <w:bookmarkEnd w:id="181"/>
    <w:bookmarkStart w:name="z188" w:id="182"/>
    <w:p>
      <w:pPr>
        <w:spacing w:after="0"/>
        <w:ind w:left="0"/>
        <w:jc w:val="left"/>
      </w:pPr>
      <w:r>
        <w:rPr>
          <w:rFonts w:ascii="Times New Roman"/>
          <w:b/>
          <w:i w:val="false"/>
          <w:color w:val="000000"/>
        </w:rPr>
        <w:t xml:space="preserve"> 4. Комитеттің мүлкi</w:t>
      </w:r>
    </w:p>
    <w:bookmarkEnd w:id="182"/>
    <w:bookmarkStart w:name="z189" w:id="183"/>
    <w:p>
      <w:pPr>
        <w:spacing w:after="0"/>
        <w:ind w:left="0"/>
        <w:jc w:val="both"/>
      </w:pPr>
      <w:r>
        <w:rPr>
          <w:rFonts w:ascii="Times New Roman"/>
          <w:b w:val="false"/>
          <w:i w:val="false"/>
          <w:color w:val="000000"/>
          <w:sz w:val="28"/>
        </w:rPr>
        <w:t xml:space="preserve">
      26. Комитеттiң жедел басқару құқығында оқшауланған мүлкi болады. </w:t>
      </w:r>
    </w:p>
    <w:bookmarkEnd w:id="183"/>
    <w:bookmarkStart w:name="z2315" w:id="184"/>
    <w:p>
      <w:pPr>
        <w:spacing w:after="0"/>
        <w:ind w:left="0"/>
        <w:jc w:val="both"/>
      </w:pPr>
      <w:r>
        <w:rPr>
          <w:rFonts w:ascii="Times New Roman"/>
          <w:b w:val="false"/>
          <w:i w:val="false"/>
          <w:color w:val="000000"/>
          <w:sz w:val="28"/>
        </w:rPr>
        <w:t xml:space="preserve">
      Комитеттiң мүлкі оған мемлекет берген мүлiк есебiнен құралады және құны Комитеттiң теңгерiмiнде көрсетiлетiн негiзгi қорлардан, айналым қаражатынан, сондай-ақ өзге де мүлiктерден тұрады. </w:t>
      </w:r>
    </w:p>
    <w:bookmarkEnd w:id="184"/>
    <w:bookmarkStart w:name="z191" w:id="185"/>
    <w:p>
      <w:pPr>
        <w:spacing w:after="0"/>
        <w:ind w:left="0"/>
        <w:jc w:val="both"/>
      </w:pPr>
      <w:r>
        <w:rPr>
          <w:rFonts w:ascii="Times New Roman"/>
          <w:b w:val="false"/>
          <w:i w:val="false"/>
          <w:color w:val="000000"/>
          <w:sz w:val="28"/>
        </w:rPr>
        <w:t xml:space="preserve">
      27. Комитетке бекітілген мүлiк республикалық меншiкке жатады. </w:t>
      </w:r>
    </w:p>
    <w:bookmarkEnd w:id="185"/>
    <w:bookmarkStart w:name="z192" w:id="186"/>
    <w:p>
      <w:pPr>
        <w:spacing w:after="0"/>
        <w:ind w:left="0"/>
        <w:jc w:val="both"/>
      </w:pPr>
      <w:r>
        <w:rPr>
          <w:rFonts w:ascii="Times New Roman"/>
          <w:b w:val="false"/>
          <w:i w:val="false"/>
          <w:color w:val="000000"/>
          <w:sz w:val="28"/>
        </w:rPr>
        <w:t xml:space="preserve">
      28. Егер Қазақстан Республикасының заңнамасында өзгеше көзделмесе, Комитеттің өзiне бекiтiлген мүлiктi өз бетiнше иелiктен шығаруға немесе оған өзге де тәсiлмен билiк етпейді. </w:t>
      </w:r>
    </w:p>
    <w:bookmarkEnd w:id="186"/>
    <w:bookmarkStart w:name="z193" w:id="187"/>
    <w:p>
      <w:pPr>
        <w:spacing w:after="0"/>
        <w:ind w:left="0"/>
        <w:jc w:val="left"/>
      </w:pPr>
      <w:r>
        <w:rPr>
          <w:rFonts w:ascii="Times New Roman"/>
          <w:b/>
          <w:i w:val="false"/>
          <w:color w:val="000000"/>
        </w:rPr>
        <w:t xml:space="preserve"> 5. Комитетті қайта ұйымдастыру және тарату</w:t>
      </w:r>
    </w:p>
    <w:bookmarkEnd w:id="187"/>
    <w:bookmarkStart w:name="z194" w:id="188"/>
    <w:p>
      <w:pPr>
        <w:spacing w:after="0"/>
        <w:ind w:left="0"/>
        <w:jc w:val="both"/>
      </w:pPr>
      <w:r>
        <w:rPr>
          <w:rFonts w:ascii="Times New Roman"/>
          <w:b w:val="false"/>
          <w:i w:val="false"/>
          <w:color w:val="000000"/>
          <w:sz w:val="28"/>
        </w:rPr>
        <w:t>
      33. Комитетті қайта ұйымдастыру және тарату Қазақстан Республикасының заңнамасына сәйкес жүзеге асырылады.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министрлігінiң Көлiк комитетi"</w:t>
            </w:r>
            <w:r>
              <w:br/>
            </w:r>
            <w:r>
              <w:rPr>
                <w:rFonts w:ascii="Times New Roman"/>
                <w:b w:val="false"/>
                <w:i w:val="false"/>
                <w:color w:val="000000"/>
                <w:sz w:val="20"/>
              </w:rPr>
              <w:t>мемлекеттік мекемесінің Ережесіне</w:t>
            </w:r>
            <w:r>
              <w:br/>
            </w:r>
            <w:r>
              <w:rPr>
                <w:rFonts w:ascii="Times New Roman"/>
                <w:b w:val="false"/>
                <w:i w:val="false"/>
                <w:color w:val="000000"/>
                <w:sz w:val="20"/>
              </w:rPr>
              <w:t>қосымша</w:t>
            </w:r>
          </w:p>
        </w:tc>
      </w:tr>
    </w:tbl>
    <w:bookmarkStart w:name="z196" w:id="189"/>
    <w:p>
      <w:pPr>
        <w:spacing w:after="0"/>
        <w:ind w:left="0"/>
        <w:jc w:val="left"/>
      </w:pPr>
      <w:r>
        <w:rPr>
          <w:rFonts w:ascii="Times New Roman"/>
          <w:b/>
          <w:i w:val="false"/>
          <w:color w:val="000000"/>
        </w:rPr>
        <w:t xml:space="preserve"> "Қазақстан Республикасы Инвестициялар және даму министрлігінің Көлiк</w:t>
      </w:r>
      <w:r>
        <w:br/>
      </w:r>
      <w:r>
        <w:rPr>
          <w:rFonts w:ascii="Times New Roman"/>
          <w:b/>
          <w:i w:val="false"/>
          <w:color w:val="000000"/>
        </w:rPr>
        <w:t>комитетi" республикалық мемлекеттік мекемесінің қарамағындағы аумақтық</w:t>
      </w:r>
      <w:r>
        <w:br/>
      </w:r>
      <w:r>
        <w:rPr>
          <w:rFonts w:ascii="Times New Roman"/>
          <w:b/>
          <w:i w:val="false"/>
          <w:color w:val="000000"/>
        </w:rPr>
        <w:t>органдардың тізбесі</w:t>
      </w:r>
    </w:p>
    <w:bookmarkEnd w:id="189"/>
    <w:p>
      <w:pPr>
        <w:spacing w:after="0"/>
        <w:ind w:left="0"/>
        <w:jc w:val="both"/>
      </w:pPr>
      <w:r>
        <w:rPr>
          <w:rFonts w:ascii="Times New Roman"/>
          <w:b w:val="false"/>
          <w:i w:val="false"/>
          <w:color w:val="ff0000"/>
          <w:sz w:val="28"/>
        </w:rPr>
        <w:t xml:space="preserve">
      Ескерту. Тізбесі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 "Ақмола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Көлік комитеті "Маңғыстау облысы бойынша көліктік бақылау инспекциясы" республикалық мемлекеттік мекемесі; </w:t>
      </w:r>
    </w:p>
    <w:p>
      <w:pPr>
        <w:spacing w:after="0"/>
        <w:ind w:left="0"/>
        <w:jc w:val="both"/>
      </w:pPr>
      <w:r>
        <w:rPr>
          <w:rFonts w:ascii="Times New Roman"/>
          <w:b w:val="false"/>
          <w:i w:val="false"/>
          <w:color w:val="000000"/>
          <w:sz w:val="28"/>
        </w:rPr>
        <w:t>
      3) Қазақстан Республикасы Инвестициялар және даму министрлігі Көлік комитеті "Ақтөбе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 Көлік комитеті "Астана қаласы бойынша көліктік бақылау инспекциясы" республикалық мемлекеттік мекемесі; </w:t>
      </w:r>
    </w:p>
    <w:p>
      <w:pPr>
        <w:spacing w:after="0"/>
        <w:ind w:left="0"/>
        <w:jc w:val="both"/>
      </w:pPr>
      <w:r>
        <w:rPr>
          <w:rFonts w:ascii="Times New Roman"/>
          <w:b w:val="false"/>
          <w:i w:val="false"/>
          <w:color w:val="000000"/>
          <w:sz w:val="28"/>
        </w:rPr>
        <w:t>
      5) Қазақстан Республикасы Инвестициялар және даму министрлігі Көлік комитеті "Атырау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xml:space="preserve">
      6) Қазақстан Республикасы Инвестициялар және даму министрлігі Көлік комитеті "Шығыс Қазақстан облысы бойынша көліктік бақылау инспекциясы" республикалық мемлекеттік мекемесі; </w:t>
      </w:r>
    </w:p>
    <w:p>
      <w:pPr>
        <w:spacing w:after="0"/>
        <w:ind w:left="0"/>
        <w:jc w:val="both"/>
      </w:pPr>
      <w:r>
        <w:rPr>
          <w:rFonts w:ascii="Times New Roman"/>
          <w:b w:val="false"/>
          <w:i w:val="false"/>
          <w:color w:val="000000"/>
          <w:sz w:val="28"/>
        </w:rPr>
        <w:t>
      7) Қазақстан Республикасы Инвестициялар және даму министрлігі Көлік комитеті "Алматы қаласы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8)Қазақстан Республикасы Инвестициялар және даму министрлігі Көлік комитеті "Жамбыл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Инвестициялар және даму министрлігі Көлік комитеті "Батыс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Инвестициялар және даму министрлігі Көлік комитеті "Қарағанды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Инвестициялар және даму министрлігі Көлік комитеті "Қостанай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Инвестициялар және даму министрлігі Көлік комитеті "Қызылорда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Инвестициялар және даму министрлігі Көлік комитеті "Павлодар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Инвестициялар және даму министрлігі Көлік комитеті "Солтүстік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Инвестициялар және даму министрлігі Көлік комитеті "Алматы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Инвестициялар және даму министрлігі Көлік комитетінің Оңтүстік Қазақстан облысы бойынша көліктік бақылау инспекциясы"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Инвестициялар және даму министрлігі Көлік комитетінің "Ақтау және Баутино порттарының теңiз әкiмшілiгi" республикалық мемлекеттік мекемесі.</w:t>
      </w:r>
    </w:p>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Көлiк комитетi" республикалық мемлекеттік мекемесінің қарамағындағы</w:t>
      </w:r>
      <w:r>
        <w:br/>
      </w:r>
      <w:r>
        <w:rPr>
          <w:rFonts w:ascii="Times New Roman"/>
          <w:b/>
          <w:i w:val="false"/>
          <w:color w:val="000000"/>
        </w:rPr>
        <w:t>ұйымдардың тізбесi</w:t>
      </w:r>
    </w:p>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"Балқаш су жолдары кәсіпорны"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Көлік комитетінің "Қазақстанның кеме қатынасының тіркелімі" республикалық мемлекеттік қазыналық кәсіпорны;</w:t>
      </w:r>
    </w:p>
    <w:p>
      <w:pPr>
        <w:spacing w:after="0"/>
        <w:ind w:left="0"/>
        <w:jc w:val="both"/>
      </w:pPr>
      <w:r>
        <w:rPr>
          <w:rFonts w:ascii="Times New Roman"/>
          <w:b w:val="false"/>
          <w:i w:val="false"/>
          <w:color w:val="000000"/>
          <w:sz w:val="28"/>
        </w:rPr>
        <w:t>
      3) Қазақстан Республикасының Инвестициялар және даму министрлігі Көлік комитетінің "Қазақстан су жолдары" республикалық.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2-қосымша</w:t>
            </w:r>
          </w:p>
        </w:tc>
      </w:tr>
    </w:tbl>
    <w:bookmarkStart w:name="z215" w:id="190"/>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w:t>
      </w:r>
      <w:r>
        <w:br/>
      </w:r>
      <w:r>
        <w:rPr>
          <w:rFonts w:ascii="Times New Roman"/>
          <w:b/>
          <w:i w:val="false"/>
          <w:color w:val="000000"/>
        </w:rPr>
        <w:t>"Ақмола облысы бойынша көліктік бақылау инспекциясы" республикалық</w:t>
      </w:r>
      <w:r>
        <w:br/>
      </w:r>
      <w:r>
        <w:rPr>
          <w:rFonts w:ascii="Times New Roman"/>
          <w:b/>
          <w:i w:val="false"/>
          <w:color w:val="000000"/>
        </w:rPr>
        <w:t>мемлекеттік мекемесінің ережесі</w:t>
      </w:r>
    </w:p>
    <w:bookmarkEnd w:id="190"/>
    <w:p>
      <w:pPr>
        <w:spacing w:after="0"/>
        <w:ind w:left="0"/>
        <w:jc w:val="both"/>
      </w:pPr>
      <w:r>
        <w:rPr>
          <w:rFonts w:ascii="Times New Roman"/>
          <w:b w:val="false"/>
          <w:i w:val="false"/>
          <w:color w:val="ff0000"/>
          <w:sz w:val="28"/>
        </w:rPr>
        <w:t xml:space="preserve">
      Ескерту. 2-қосымшаның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216" w:id="191"/>
    <w:p>
      <w:pPr>
        <w:spacing w:after="0"/>
        <w:ind w:left="0"/>
        <w:jc w:val="left"/>
      </w:pPr>
      <w:r>
        <w:rPr>
          <w:rFonts w:ascii="Times New Roman"/>
          <w:b/>
          <w:i w:val="false"/>
          <w:color w:val="000000"/>
        </w:rPr>
        <w:t xml:space="preserve"> 1. Жалпы ережелер</w:t>
      </w:r>
    </w:p>
    <w:bookmarkEnd w:id="191"/>
    <w:bookmarkStart w:name="z217" w:id="19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Ақмола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192"/>
    <w:bookmarkStart w:name="z218" w:id="193"/>
    <w:p>
      <w:pPr>
        <w:spacing w:after="0"/>
        <w:ind w:left="0"/>
        <w:jc w:val="both"/>
      </w:pPr>
      <w:r>
        <w:rPr>
          <w:rFonts w:ascii="Times New Roman"/>
          <w:b w:val="false"/>
          <w:i w:val="false"/>
          <w:color w:val="000000"/>
          <w:sz w:val="28"/>
        </w:rPr>
        <w:t xml:space="preserve">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қызметін жүзеге асырады. </w:t>
      </w:r>
    </w:p>
    <w:bookmarkEnd w:id="193"/>
    <w:bookmarkStart w:name="z219" w:id="194"/>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мөрі, белгіленген үлгiдегi бланкiлерi, Қазақстан Республикасы Қаржы министрлiгi Қазынашылық комитетiнiң органдарында шоттары болады. </w:t>
      </w:r>
    </w:p>
    <w:bookmarkEnd w:id="194"/>
    <w:bookmarkStart w:name="z220" w:id="195"/>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195"/>
    <w:bookmarkStart w:name="z2316" w:id="196"/>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196"/>
    <w:bookmarkStart w:name="z221" w:id="197"/>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2" w:id="198"/>
    <w:p>
      <w:pPr>
        <w:spacing w:after="0"/>
        <w:ind w:left="0"/>
        <w:jc w:val="both"/>
      </w:pPr>
      <w:r>
        <w:rPr>
          <w:rFonts w:ascii="Times New Roman"/>
          <w:b w:val="false"/>
          <w:i w:val="false"/>
          <w:color w:val="000000"/>
          <w:sz w:val="28"/>
        </w:rPr>
        <w:t xml:space="preserve">
      6. Инспекцияның толық атауы: </w:t>
      </w:r>
    </w:p>
    <w:bookmarkEnd w:id="198"/>
    <w:bookmarkStart w:name="z2317" w:id="19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Ақмола облысы бойынша көліктік бақылау инспекциясы" республикалық мемлекеттiк мекемесi;</w:t>
      </w:r>
    </w:p>
    <w:bookmarkEnd w:id="199"/>
    <w:bookmarkStart w:name="z2318" w:id="20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транспорта Министерства по инвестициям и развитию Республики Казахстан".</w:t>
      </w:r>
    </w:p>
    <w:bookmarkEnd w:id="200"/>
    <w:bookmarkStart w:name="z223" w:id="201"/>
    <w:p>
      <w:pPr>
        <w:spacing w:after="0"/>
        <w:ind w:left="0"/>
        <w:jc w:val="both"/>
      </w:pPr>
      <w:r>
        <w:rPr>
          <w:rFonts w:ascii="Times New Roman"/>
          <w:b w:val="false"/>
          <w:i w:val="false"/>
          <w:color w:val="000000"/>
          <w:sz w:val="28"/>
        </w:rPr>
        <w:t xml:space="preserve">
      7. Инспекцияның орналасқан жері: </w:t>
      </w:r>
    </w:p>
    <w:bookmarkEnd w:id="201"/>
    <w:bookmarkStart w:name="z2319" w:id="202"/>
    <w:p>
      <w:pPr>
        <w:spacing w:after="0"/>
        <w:ind w:left="0"/>
        <w:jc w:val="both"/>
      </w:pPr>
      <w:r>
        <w:rPr>
          <w:rFonts w:ascii="Times New Roman"/>
          <w:b w:val="false"/>
          <w:i w:val="false"/>
          <w:color w:val="000000"/>
          <w:sz w:val="28"/>
        </w:rPr>
        <w:t>
      Қазақстан Республикасы, 030019, Ақмола облысы, Көкшетау қаласы, Абай көшесі, 87.</w:t>
      </w:r>
    </w:p>
    <w:bookmarkEnd w:id="202"/>
    <w:bookmarkStart w:name="z224" w:id="203"/>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203"/>
    <w:bookmarkStart w:name="z225" w:id="204"/>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204"/>
    <w:bookmarkStart w:name="z226" w:id="205"/>
    <w:p>
      <w:pPr>
        <w:spacing w:after="0"/>
        <w:ind w:left="0"/>
        <w:jc w:val="both"/>
      </w:pPr>
      <w:r>
        <w:rPr>
          <w:rFonts w:ascii="Times New Roman"/>
          <w:b w:val="false"/>
          <w:i w:val="false"/>
          <w:color w:val="000000"/>
          <w:sz w:val="28"/>
        </w:rPr>
        <w:t xml:space="preserve">
      10. Инспекцияның қызметін қаржыландыру республикалық бюджеттен жүзеге асырылады. </w:t>
      </w:r>
    </w:p>
    <w:bookmarkEnd w:id="205"/>
    <w:bookmarkStart w:name="z227" w:id="206"/>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206"/>
    <w:bookmarkStart w:name="z2320" w:id="207"/>
    <w:p>
      <w:pPr>
        <w:spacing w:after="0"/>
        <w:ind w:left="0"/>
        <w:jc w:val="both"/>
      </w:pPr>
      <w:r>
        <w:rPr>
          <w:rFonts w:ascii="Times New Roman"/>
          <w:b w:val="false"/>
          <w:i w:val="false"/>
          <w:color w:val="000000"/>
          <w:sz w:val="28"/>
        </w:rPr>
        <w:t>
      Егер Инспекцияға кiрiстер әкелетін қызметті жүзеге асыруға заңнамалық актілермен құқық берілген болса, онда осындай қызметтен түскен кiрiстер республикалық бюджеттің кiрiсiне жiберiледi.</w:t>
      </w:r>
    </w:p>
    <w:bookmarkEnd w:id="207"/>
    <w:bookmarkStart w:name="z228" w:id="208"/>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208"/>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229" w:id="209"/>
    <w:p>
      <w:pPr>
        <w:spacing w:after="0"/>
        <w:ind w:left="0"/>
        <w:jc w:val="both"/>
      </w:pPr>
      <w:r>
        <w:rPr>
          <w:rFonts w:ascii="Times New Roman"/>
          <w:b w:val="false"/>
          <w:i w:val="false"/>
          <w:color w:val="000000"/>
          <w:sz w:val="28"/>
        </w:rPr>
        <w:t>
      12. Инспекцияның міндеттері:</w:t>
      </w:r>
    </w:p>
    <w:bookmarkEnd w:id="20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Start w:name="z102" w:id="210"/>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10"/>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теміржол өткелдерiн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bookmarkStart w:name="z116" w:id="211"/>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11"/>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29)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33)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34)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35)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36)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37)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38)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39)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40)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41)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42)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43)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44)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45)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46)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47)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48)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49) техникалық қарап-тексеру операторларының тiзiлiмiн жүргiзу;</w:t>
      </w:r>
    </w:p>
    <w:p>
      <w:pPr>
        <w:spacing w:after="0"/>
        <w:ind w:left="0"/>
        <w:jc w:val="both"/>
      </w:pPr>
      <w:r>
        <w:rPr>
          <w:rFonts w:ascii="Times New Roman"/>
          <w:b w:val="false"/>
          <w:i w:val="false"/>
          <w:color w:val="000000"/>
          <w:sz w:val="28"/>
        </w:rPr>
        <w:t>
      50)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3" w:id="212"/>
    <w:p>
      <w:pPr>
        <w:spacing w:after="0"/>
        <w:ind w:left="0"/>
        <w:jc w:val="both"/>
      </w:pPr>
      <w:r>
        <w:rPr>
          <w:rFonts w:ascii="Times New Roman"/>
          <w:b w:val="false"/>
          <w:i w:val="false"/>
          <w:color w:val="000000"/>
          <w:sz w:val="28"/>
        </w:rPr>
        <w:t>
      13. Инспекцияның құқықтары мен міндеттемелері:</w:t>
      </w:r>
    </w:p>
    <w:bookmarkEnd w:id="212"/>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сатып алулар рәсімдерін жүргізу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5" w:id="213"/>
    <w:p>
      <w:pPr>
        <w:spacing w:after="0"/>
        <w:ind w:left="0"/>
        <w:jc w:val="left"/>
      </w:pPr>
      <w:r>
        <w:rPr>
          <w:rFonts w:ascii="Times New Roman"/>
          <w:b/>
          <w:i w:val="false"/>
          <w:color w:val="000000"/>
        </w:rPr>
        <w:t xml:space="preserve"> 3. Инспекцияның қызметін ұйымдастыру</w:t>
      </w:r>
    </w:p>
    <w:bookmarkEnd w:id="213"/>
    <w:bookmarkStart w:name="z316" w:id="214"/>
    <w:p>
      <w:pPr>
        <w:spacing w:after="0"/>
        <w:ind w:left="0"/>
        <w:jc w:val="both"/>
      </w:pPr>
      <w:r>
        <w:rPr>
          <w:rFonts w:ascii="Times New Roman"/>
          <w:b w:val="false"/>
          <w:i w:val="false"/>
          <w:color w:val="000000"/>
          <w:sz w:val="28"/>
        </w:rPr>
        <w:t>
      14. Инспекция көлiктiк бақылау органдарының бірыңғай жүйесіне кіреді.</w:t>
      </w:r>
    </w:p>
    <w:bookmarkEnd w:id="214"/>
    <w:bookmarkStart w:name="z317" w:id="215"/>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215"/>
    <w:bookmarkStart w:name="z318" w:id="216"/>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216"/>
    <w:bookmarkStart w:name="z319" w:id="217"/>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217"/>
    <w:bookmarkStart w:name="z320" w:id="218"/>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үшін жеке жауап береді. </w:t>
      </w:r>
    </w:p>
    <w:bookmarkEnd w:id="218"/>
    <w:bookmarkStart w:name="z321" w:id="219"/>
    <w:p>
      <w:pPr>
        <w:spacing w:after="0"/>
        <w:ind w:left="0"/>
        <w:jc w:val="both"/>
      </w:pPr>
      <w:r>
        <w:rPr>
          <w:rFonts w:ascii="Times New Roman"/>
          <w:b w:val="false"/>
          <w:i w:val="false"/>
          <w:color w:val="000000"/>
          <w:sz w:val="28"/>
        </w:rPr>
        <w:t xml:space="preserve">
      19. Инспекция басшысы осы мақсатта: </w:t>
      </w:r>
    </w:p>
    <w:bookmarkEnd w:id="219"/>
    <w:bookmarkStart w:name="z322" w:id="220"/>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220"/>
    <w:bookmarkStart w:name="z323" w:id="221"/>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221"/>
    <w:bookmarkStart w:name="z324" w:id="222"/>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222"/>
    <w:bookmarkStart w:name="z325" w:id="223"/>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223"/>
    <w:bookmarkStart w:name="z326" w:id="224"/>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224"/>
    <w:bookmarkStart w:name="z327" w:id="225"/>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225"/>
    <w:bookmarkStart w:name="z328" w:id="226"/>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226"/>
    <w:bookmarkStart w:name="z329" w:id="227"/>
    <w:p>
      <w:pPr>
        <w:spacing w:after="0"/>
        <w:ind w:left="0"/>
        <w:jc w:val="both"/>
      </w:pPr>
      <w:r>
        <w:rPr>
          <w:rFonts w:ascii="Times New Roman"/>
          <w:b w:val="false"/>
          <w:i w:val="false"/>
          <w:color w:val="000000"/>
          <w:sz w:val="28"/>
        </w:rPr>
        <w:t xml:space="preserve">
      8) өзiнiң құзыретіне жатқызылған өзге де мәселелер бойынша шешімдер қабылдайды. </w:t>
      </w:r>
    </w:p>
    <w:bookmarkEnd w:id="227"/>
    <w:bookmarkStart w:name="z330" w:id="228"/>
    <w:p>
      <w:pPr>
        <w:spacing w:after="0"/>
        <w:ind w:left="0"/>
        <w:jc w:val="left"/>
      </w:pPr>
      <w:r>
        <w:rPr>
          <w:rFonts w:ascii="Times New Roman"/>
          <w:b/>
          <w:i w:val="false"/>
          <w:color w:val="000000"/>
        </w:rPr>
        <w:t xml:space="preserve"> 4. Инспекцияның мүлкi </w:t>
      </w:r>
    </w:p>
    <w:bookmarkEnd w:id="228"/>
    <w:bookmarkStart w:name="z331" w:id="229"/>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229"/>
    <w:bookmarkStart w:name="z2322" w:id="230"/>
    <w:p>
      <w:pPr>
        <w:spacing w:after="0"/>
        <w:ind w:left="0"/>
        <w:jc w:val="both"/>
      </w:pPr>
      <w:r>
        <w:rPr>
          <w:rFonts w:ascii="Times New Roman"/>
          <w:b w:val="false"/>
          <w:i w:val="false"/>
          <w:color w:val="000000"/>
          <w:sz w:val="28"/>
        </w:rPr>
        <w:t>
      Инспекцияның мүлкі оған мемлекет берген мүлік есебінен құралады және құны Инспекцияның теңгерiмiнде көрсетiлетiн негiзгi қорлардан, айналым қаражатынан, сондай-ақ өзге де мүліктерден тұрады.</w:t>
      </w:r>
    </w:p>
    <w:bookmarkEnd w:id="230"/>
    <w:bookmarkStart w:name="z332" w:id="231"/>
    <w:p>
      <w:pPr>
        <w:spacing w:after="0"/>
        <w:ind w:left="0"/>
        <w:jc w:val="both"/>
      </w:pPr>
      <w:r>
        <w:rPr>
          <w:rFonts w:ascii="Times New Roman"/>
          <w:b w:val="false"/>
          <w:i w:val="false"/>
          <w:color w:val="000000"/>
          <w:sz w:val="28"/>
        </w:rPr>
        <w:t xml:space="preserve">
      21. Инспекцияға бекiтiп берілген мүлік республикалық меншікке жатады. </w:t>
      </w:r>
    </w:p>
    <w:bookmarkEnd w:id="231"/>
    <w:bookmarkStart w:name="z333" w:id="232"/>
    <w:p>
      <w:pPr>
        <w:spacing w:after="0"/>
        <w:ind w:left="0"/>
        <w:jc w:val="both"/>
      </w:pPr>
      <w:r>
        <w:rPr>
          <w:rFonts w:ascii="Times New Roman"/>
          <w:b w:val="false"/>
          <w:i w:val="false"/>
          <w:color w:val="000000"/>
          <w:sz w:val="28"/>
        </w:rPr>
        <w:t xml:space="preserve">
      22. Инспекцияның өзiне бекiтiп берілген мүлiктi өз бетiнше иелiктен шығаруға немесе оған өзге де тәсiлмен билiк етуге құқығы жоқ. </w:t>
      </w:r>
    </w:p>
    <w:bookmarkEnd w:id="232"/>
    <w:bookmarkStart w:name="z334" w:id="233"/>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233"/>
    <w:bookmarkStart w:name="z335" w:id="234"/>
    <w:p>
      <w:pPr>
        <w:spacing w:after="0"/>
        <w:ind w:left="0"/>
        <w:jc w:val="left"/>
      </w:pPr>
      <w:r>
        <w:rPr>
          <w:rFonts w:ascii="Times New Roman"/>
          <w:b/>
          <w:i w:val="false"/>
          <w:color w:val="000000"/>
        </w:rPr>
        <w:t xml:space="preserve"> 5. Инспекцияны қайта ұйымдастыру және тарату</w:t>
      </w:r>
    </w:p>
    <w:bookmarkEnd w:id="234"/>
    <w:bookmarkStart w:name="z336" w:id="235"/>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3-қосымша</w:t>
            </w:r>
          </w:p>
        </w:tc>
      </w:tr>
    </w:tbl>
    <w:bookmarkStart w:name="z338" w:id="236"/>
    <w:p>
      <w:pPr>
        <w:spacing w:after="0"/>
        <w:ind w:left="0"/>
        <w:jc w:val="left"/>
      </w:pPr>
      <w:r>
        <w:rPr>
          <w:rFonts w:ascii="Times New Roman"/>
          <w:b/>
          <w:i w:val="false"/>
          <w:color w:val="000000"/>
        </w:rPr>
        <w:t xml:space="preserve"> "Қазақстан Республикасы Инвестициялар және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236"/>
    <w:p>
      <w:pPr>
        <w:spacing w:after="0"/>
        <w:ind w:left="0"/>
        <w:jc w:val="both"/>
      </w:pPr>
      <w:r>
        <w:rPr>
          <w:rFonts w:ascii="Times New Roman"/>
          <w:b w:val="false"/>
          <w:i w:val="false"/>
          <w:color w:val="ff0000"/>
          <w:sz w:val="28"/>
        </w:rPr>
        <w:t xml:space="preserve">
      Ескерту. 1-қосымшаның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339" w:id="237"/>
    <w:p>
      <w:pPr>
        <w:spacing w:after="0"/>
        <w:ind w:left="0"/>
        <w:jc w:val="left"/>
      </w:pPr>
      <w:r>
        <w:rPr>
          <w:rFonts w:ascii="Times New Roman"/>
          <w:b/>
          <w:i w:val="false"/>
          <w:color w:val="000000"/>
        </w:rPr>
        <w:t xml:space="preserve"> 1. Жалпы ережелер</w:t>
      </w:r>
    </w:p>
    <w:bookmarkEnd w:id="237"/>
    <w:bookmarkStart w:name="z340" w:id="238"/>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Маңғыстау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238"/>
    <w:bookmarkStart w:name="z341" w:id="239"/>
    <w:p>
      <w:pPr>
        <w:spacing w:after="0"/>
        <w:ind w:left="0"/>
        <w:jc w:val="both"/>
      </w:pPr>
      <w:r>
        <w:rPr>
          <w:rFonts w:ascii="Times New Roman"/>
          <w:b w:val="false"/>
          <w:i w:val="false"/>
          <w:color w:val="000000"/>
          <w:sz w:val="28"/>
        </w:rPr>
        <w:t xml:space="preserve">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239"/>
    <w:bookmarkStart w:name="z342" w:id="240"/>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240"/>
    <w:bookmarkStart w:name="z343" w:id="241"/>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241"/>
    <w:bookmarkStart w:name="z2323" w:id="242"/>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242"/>
    <w:bookmarkStart w:name="z344" w:id="243"/>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5" w:id="244"/>
    <w:p>
      <w:pPr>
        <w:spacing w:after="0"/>
        <w:ind w:left="0"/>
        <w:jc w:val="both"/>
      </w:pPr>
      <w:r>
        <w:rPr>
          <w:rFonts w:ascii="Times New Roman"/>
          <w:b w:val="false"/>
          <w:i w:val="false"/>
          <w:color w:val="000000"/>
          <w:sz w:val="28"/>
        </w:rPr>
        <w:t xml:space="preserve">
      6. Инспекцияның толық атауы: </w:t>
      </w:r>
    </w:p>
    <w:bookmarkEnd w:id="244"/>
    <w:bookmarkStart w:name="z2324" w:id="245"/>
    <w:p>
      <w:pPr>
        <w:spacing w:after="0"/>
        <w:ind w:left="0"/>
        <w:jc w:val="both"/>
      </w:pPr>
      <w:r>
        <w:rPr>
          <w:rFonts w:ascii="Times New Roman"/>
          <w:b w:val="false"/>
          <w:i w:val="false"/>
          <w:color w:val="000000"/>
          <w:sz w:val="28"/>
        </w:rPr>
        <w:t xml:space="preserve">
      мемлекеттік тілде - "Қазақстан Республикасы Инвестициялар және даму министрлігі Көлік комитетінің Маңғыстау облысы бойынша көліктік бақылау инспекциясы" республикалық мемлекеттiк мекемесi; </w:t>
      </w:r>
    </w:p>
    <w:bookmarkEnd w:id="245"/>
    <w:bookmarkStart w:name="z2325" w:id="24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транспорта Министерства по инвестициям и развитию Республики Казахстан".</w:t>
      </w:r>
    </w:p>
    <w:bookmarkEnd w:id="246"/>
    <w:bookmarkStart w:name="z346" w:id="247"/>
    <w:p>
      <w:pPr>
        <w:spacing w:after="0"/>
        <w:ind w:left="0"/>
        <w:jc w:val="both"/>
      </w:pPr>
      <w:r>
        <w:rPr>
          <w:rFonts w:ascii="Times New Roman"/>
          <w:b w:val="false"/>
          <w:i w:val="false"/>
          <w:color w:val="000000"/>
          <w:sz w:val="28"/>
        </w:rPr>
        <w:t xml:space="preserve">
      7. Инспекцияның орналасқан жері: </w:t>
      </w:r>
    </w:p>
    <w:bookmarkEnd w:id="247"/>
    <w:bookmarkStart w:name="z2326" w:id="248"/>
    <w:p>
      <w:pPr>
        <w:spacing w:after="0"/>
        <w:ind w:left="0"/>
        <w:jc w:val="both"/>
      </w:pPr>
      <w:r>
        <w:rPr>
          <w:rFonts w:ascii="Times New Roman"/>
          <w:b w:val="false"/>
          <w:i w:val="false"/>
          <w:color w:val="000000"/>
          <w:sz w:val="28"/>
        </w:rPr>
        <w:t xml:space="preserve">
      Қазақстан Республикасы, 130000, Маңғыстау облысы, Ақтау қаласы, 1 шағын аудан, 1 ғимарат. </w:t>
      </w:r>
    </w:p>
    <w:bookmarkEnd w:id="248"/>
    <w:bookmarkStart w:name="z347" w:id="249"/>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249"/>
    <w:bookmarkStart w:name="z348" w:id="250"/>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250"/>
    <w:bookmarkStart w:name="z349" w:id="251"/>
    <w:p>
      <w:pPr>
        <w:spacing w:after="0"/>
        <w:ind w:left="0"/>
        <w:jc w:val="both"/>
      </w:pPr>
      <w:r>
        <w:rPr>
          <w:rFonts w:ascii="Times New Roman"/>
          <w:b w:val="false"/>
          <w:i w:val="false"/>
          <w:color w:val="000000"/>
          <w:sz w:val="28"/>
        </w:rPr>
        <w:t xml:space="preserve">
      10. Инспекцияның қызметін қаржыландыру республикалық бюджеттен жүзеге асырылады. </w:t>
      </w:r>
    </w:p>
    <w:bookmarkEnd w:id="251"/>
    <w:bookmarkStart w:name="z350" w:id="252"/>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252"/>
    <w:bookmarkStart w:name="z2327" w:id="253"/>
    <w:p>
      <w:pPr>
        <w:spacing w:after="0"/>
        <w:ind w:left="0"/>
        <w:jc w:val="both"/>
      </w:pPr>
      <w:r>
        <w:rPr>
          <w:rFonts w:ascii="Times New Roman"/>
          <w:b w:val="false"/>
          <w:i w:val="false"/>
          <w:color w:val="000000"/>
          <w:sz w:val="28"/>
        </w:rPr>
        <w:t>
      Егер Инспекцияға кiрiстер әкелетін қызметті жүзеге асыруға заңнамалық актілермен құқық берілген болса, онда осындай қызметтен түскен кiрiстер республикалық бюджеттің кiрiсiне жiберiледi.</w:t>
      </w:r>
    </w:p>
    <w:bookmarkEnd w:id="253"/>
    <w:bookmarkStart w:name="z351" w:id="254"/>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25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352" w:id="255"/>
    <w:p>
      <w:pPr>
        <w:spacing w:after="0"/>
        <w:ind w:left="0"/>
        <w:jc w:val="both"/>
      </w:pPr>
      <w:r>
        <w:rPr>
          <w:rFonts w:ascii="Times New Roman"/>
          <w:b w:val="false"/>
          <w:i w:val="false"/>
          <w:color w:val="000000"/>
          <w:sz w:val="28"/>
        </w:rPr>
        <w:t>
      12. Инспекцияның міндеттері:</w:t>
      </w:r>
    </w:p>
    <w:bookmarkEnd w:id="25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6" w:id="256"/>
    <w:p>
      <w:pPr>
        <w:spacing w:after="0"/>
        <w:ind w:left="0"/>
        <w:jc w:val="both"/>
      </w:pPr>
      <w:r>
        <w:rPr>
          <w:rFonts w:ascii="Times New Roman"/>
          <w:b w:val="false"/>
          <w:i w:val="false"/>
          <w:color w:val="000000"/>
          <w:sz w:val="28"/>
        </w:rPr>
        <w:t>
      13. Инспекцияның құқықтары мен міндеттемелері:</w:t>
      </w:r>
    </w:p>
    <w:bookmarkEnd w:id="256"/>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сатып алулар рәсімдерін жүргізу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8" w:id="257"/>
    <w:p>
      <w:pPr>
        <w:spacing w:after="0"/>
        <w:ind w:left="0"/>
        <w:jc w:val="left"/>
      </w:pPr>
      <w:r>
        <w:rPr>
          <w:rFonts w:ascii="Times New Roman"/>
          <w:b/>
          <w:i w:val="false"/>
          <w:color w:val="000000"/>
        </w:rPr>
        <w:t xml:space="preserve"> 3. Инспекцияның қызметiн ұйымдастыру</w:t>
      </w:r>
    </w:p>
    <w:bookmarkEnd w:id="257"/>
    <w:bookmarkStart w:name="z439" w:id="258"/>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258"/>
    <w:bookmarkStart w:name="z440" w:id="259"/>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259"/>
    <w:bookmarkStart w:name="z441" w:id="260"/>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260"/>
    <w:bookmarkStart w:name="z442" w:id="261"/>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261"/>
    <w:bookmarkStart w:name="z443" w:id="262"/>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262"/>
    <w:bookmarkStart w:name="z444" w:id="263"/>
    <w:p>
      <w:pPr>
        <w:spacing w:after="0"/>
        <w:ind w:left="0"/>
        <w:jc w:val="both"/>
      </w:pPr>
      <w:r>
        <w:rPr>
          <w:rFonts w:ascii="Times New Roman"/>
          <w:b w:val="false"/>
          <w:i w:val="false"/>
          <w:color w:val="000000"/>
          <w:sz w:val="28"/>
        </w:rPr>
        <w:t xml:space="preserve">
      19. Инспекция басшысы осы мақсатта: </w:t>
      </w:r>
    </w:p>
    <w:bookmarkEnd w:id="263"/>
    <w:bookmarkStart w:name="z445" w:id="264"/>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264"/>
    <w:bookmarkStart w:name="z446" w:id="265"/>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265"/>
    <w:bookmarkStart w:name="z447" w:id="266"/>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266"/>
    <w:bookmarkStart w:name="z448" w:id="267"/>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267"/>
    <w:bookmarkStart w:name="z449" w:id="268"/>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268"/>
    <w:bookmarkStart w:name="z450" w:id="269"/>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269"/>
    <w:bookmarkStart w:name="z451" w:id="270"/>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270"/>
    <w:bookmarkStart w:name="z452" w:id="271"/>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271"/>
    <w:bookmarkStart w:name="z453" w:id="272"/>
    <w:p>
      <w:pPr>
        <w:spacing w:after="0"/>
        <w:ind w:left="0"/>
        <w:jc w:val="left"/>
      </w:pPr>
      <w:r>
        <w:rPr>
          <w:rFonts w:ascii="Times New Roman"/>
          <w:b/>
          <w:i w:val="false"/>
          <w:color w:val="000000"/>
        </w:rPr>
        <w:t xml:space="preserve"> 4. Инспекцияның мүлкi</w:t>
      </w:r>
    </w:p>
    <w:bookmarkEnd w:id="272"/>
    <w:bookmarkStart w:name="z454" w:id="273"/>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273"/>
    <w:bookmarkStart w:name="z2329" w:id="274"/>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274"/>
    <w:bookmarkStart w:name="z455" w:id="275"/>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275"/>
    <w:bookmarkStart w:name="z456" w:id="276"/>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276"/>
    <w:bookmarkStart w:name="z457" w:id="277"/>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277"/>
    <w:bookmarkStart w:name="z458" w:id="278"/>
    <w:p>
      <w:pPr>
        <w:spacing w:after="0"/>
        <w:ind w:left="0"/>
        <w:jc w:val="left"/>
      </w:pPr>
      <w:r>
        <w:rPr>
          <w:rFonts w:ascii="Times New Roman"/>
          <w:b/>
          <w:i w:val="false"/>
          <w:color w:val="000000"/>
        </w:rPr>
        <w:t xml:space="preserve"> 5. Инспекцияны қайта ұйымдастыру және тарату</w:t>
      </w:r>
    </w:p>
    <w:bookmarkEnd w:id="278"/>
    <w:bookmarkStart w:name="z459" w:id="279"/>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2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4-қосымша</w:t>
            </w:r>
          </w:p>
        </w:tc>
      </w:tr>
    </w:tbl>
    <w:bookmarkStart w:name="z461" w:id="280"/>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"Ақтөбе облысы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280"/>
    <w:p>
      <w:pPr>
        <w:spacing w:after="0"/>
        <w:ind w:left="0"/>
        <w:jc w:val="both"/>
      </w:pPr>
      <w:r>
        <w:rPr>
          <w:rFonts w:ascii="Times New Roman"/>
          <w:b w:val="false"/>
          <w:i w:val="false"/>
          <w:color w:val="ff0000"/>
          <w:sz w:val="28"/>
        </w:rPr>
        <w:t xml:space="preserve">
      Ескерту. 4-қосымшаның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462" w:id="281"/>
    <w:p>
      <w:pPr>
        <w:spacing w:after="0"/>
        <w:ind w:left="0"/>
        <w:jc w:val="left"/>
      </w:pPr>
      <w:r>
        <w:rPr>
          <w:rFonts w:ascii="Times New Roman"/>
          <w:b/>
          <w:i w:val="false"/>
          <w:color w:val="000000"/>
        </w:rPr>
        <w:t xml:space="preserve"> 1. Жалпы ережелер</w:t>
      </w:r>
    </w:p>
    <w:bookmarkEnd w:id="281"/>
    <w:bookmarkStart w:name="z463" w:id="282"/>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Ақтөбе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82"/>
    <w:bookmarkStart w:name="z464" w:id="283"/>
    <w:p>
      <w:pPr>
        <w:spacing w:after="0"/>
        <w:ind w:left="0"/>
        <w:jc w:val="both"/>
      </w:pPr>
      <w:r>
        <w:rPr>
          <w:rFonts w:ascii="Times New Roman"/>
          <w:b w:val="false"/>
          <w:i w:val="false"/>
          <w:color w:val="000000"/>
          <w:sz w:val="28"/>
        </w:rPr>
        <w:t xml:space="preserve">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283"/>
    <w:bookmarkStart w:name="z465" w:id="284"/>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284"/>
    <w:bookmarkStart w:name="z466" w:id="285"/>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285"/>
    <w:bookmarkStart w:name="z2330" w:id="286"/>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286"/>
    <w:bookmarkStart w:name="z467" w:id="287"/>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8" w:id="288"/>
    <w:p>
      <w:pPr>
        <w:spacing w:after="0"/>
        <w:ind w:left="0"/>
        <w:jc w:val="both"/>
      </w:pPr>
      <w:r>
        <w:rPr>
          <w:rFonts w:ascii="Times New Roman"/>
          <w:b w:val="false"/>
          <w:i w:val="false"/>
          <w:color w:val="000000"/>
          <w:sz w:val="28"/>
        </w:rPr>
        <w:t xml:space="preserve">
      6. Инспекцияның толық атауы: </w:t>
      </w:r>
    </w:p>
    <w:bookmarkEnd w:id="288"/>
    <w:bookmarkStart w:name="z2331" w:id="28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Ақтөбе облысы бойынша көліктік бақылау инспекциясы" республикалық мемлекеттiк мекемесi;</w:t>
      </w:r>
    </w:p>
    <w:bookmarkEnd w:id="289"/>
    <w:bookmarkStart w:name="z2332" w:id="29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транспорта Министерства по инвестициям и развитию Республики Казахстан".</w:t>
      </w:r>
    </w:p>
    <w:bookmarkEnd w:id="290"/>
    <w:bookmarkStart w:name="z469" w:id="291"/>
    <w:p>
      <w:pPr>
        <w:spacing w:after="0"/>
        <w:ind w:left="0"/>
        <w:jc w:val="both"/>
      </w:pPr>
      <w:r>
        <w:rPr>
          <w:rFonts w:ascii="Times New Roman"/>
          <w:b w:val="false"/>
          <w:i w:val="false"/>
          <w:color w:val="000000"/>
          <w:sz w:val="28"/>
        </w:rPr>
        <w:t xml:space="preserve">
      7. Инспекцияның орналасқан жері: </w:t>
      </w:r>
    </w:p>
    <w:bookmarkEnd w:id="291"/>
    <w:bookmarkStart w:name="z470" w:id="292"/>
    <w:p>
      <w:pPr>
        <w:spacing w:after="0"/>
        <w:ind w:left="0"/>
        <w:jc w:val="both"/>
      </w:pPr>
      <w:r>
        <w:rPr>
          <w:rFonts w:ascii="Times New Roman"/>
          <w:b w:val="false"/>
          <w:i w:val="false"/>
          <w:color w:val="000000"/>
          <w:sz w:val="28"/>
        </w:rPr>
        <w:t xml:space="preserve">
      8. Қазақстан Республикасы, 030019, Ақтөбе облысы, Ақтөбе қаласы, Маресьев көшесі, 95/1 үй. </w:t>
      </w:r>
    </w:p>
    <w:bookmarkEnd w:id="292"/>
    <w:bookmarkStart w:name="z471" w:id="293"/>
    <w:p>
      <w:pPr>
        <w:spacing w:after="0"/>
        <w:ind w:left="0"/>
        <w:jc w:val="both"/>
      </w:pPr>
      <w:r>
        <w:rPr>
          <w:rFonts w:ascii="Times New Roman"/>
          <w:b w:val="false"/>
          <w:i w:val="false"/>
          <w:color w:val="000000"/>
          <w:sz w:val="28"/>
        </w:rPr>
        <w:t xml:space="preserve">
      9. Инспекцияның құрылтайшысы Қазақстан Республикасы Үкіметі атынан мемлекет болып табылады. </w:t>
      </w:r>
    </w:p>
    <w:bookmarkEnd w:id="293"/>
    <w:bookmarkStart w:name="z472" w:id="294"/>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294"/>
    <w:bookmarkStart w:name="z473" w:id="295"/>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бюджеттен жүзеге асырылады. </w:t>
      </w:r>
    </w:p>
    <w:bookmarkEnd w:id="295"/>
    <w:bookmarkStart w:name="z474" w:id="296"/>
    <w:p>
      <w:pPr>
        <w:spacing w:after="0"/>
        <w:ind w:left="0"/>
        <w:jc w:val="both"/>
      </w:pPr>
      <w:r>
        <w:rPr>
          <w:rFonts w:ascii="Times New Roman"/>
          <w:b w:val="false"/>
          <w:i w:val="false"/>
          <w:color w:val="000000"/>
          <w:sz w:val="28"/>
        </w:rPr>
        <w:t>
      12. Инспекцияның міндеттері:</w:t>
      </w:r>
    </w:p>
    <w:bookmarkEnd w:id="29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теміржол өткелдерiн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29)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33)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34)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35)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36)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37)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38)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39)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40)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41)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42)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43)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44)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45)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46)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47)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48)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49) техникалық қарап-тексеру операторларының тiзiлiмiн жүргiзу;</w:t>
      </w:r>
    </w:p>
    <w:p>
      <w:pPr>
        <w:spacing w:after="0"/>
        <w:ind w:left="0"/>
        <w:jc w:val="both"/>
      </w:pPr>
      <w:r>
        <w:rPr>
          <w:rFonts w:ascii="Times New Roman"/>
          <w:b w:val="false"/>
          <w:i w:val="false"/>
          <w:color w:val="000000"/>
          <w:sz w:val="28"/>
        </w:rPr>
        <w:t>
      50)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297"/>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297"/>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476" w:id="298"/>
    <w:p>
      <w:pPr>
        <w:spacing w:after="0"/>
        <w:ind w:left="0"/>
        <w:jc w:val="both"/>
      </w:pPr>
      <w:r>
        <w:rPr>
          <w:rFonts w:ascii="Times New Roman"/>
          <w:b w:val="false"/>
          <w:i w:val="false"/>
          <w:color w:val="000000"/>
          <w:sz w:val="28"/>
        </w:rPr>
        <w:t xml:space="preserve">
      13. Инспекцияның қызмет саласындағы негізгі міндеттері: </w:t>
      </w:r>
    </w:p>
    <w:bookmarkEnd w:id="298"/>
    <w:bookmarkStart w:name="z477" w:id="299"/>
    <w:p>
      <w:pPr>
        <w:spacing w:after="0"/>
        <w:ind w:left="0"/>
        <w:jc w:val="both"/>
      </w:pPr>
      <w:r>
        <w:rPr>
          <w:rFonts w:ascii="Times New Roman"/>
          <w:b w:val="false"/>
          <w:i w:val="false"/>
          <w:color w:val="000000"/>
          <w:sz w:val="28"/>
        </w:rPr>
        <w:t>
      1)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299"/>
    <w:bookmarkStart w:name="z478" w:id="30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300"/>
    <w:bookmarkStart w:name="z479" w:id="30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301"/>
    <w:bookmarkStart w:name="z480" w:id="30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302"/>
    <w:bookmarkStart w:name="z481" w:id="303"/>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303"/>
    <w:bookmarkStart w:name="z482" w:id="304"/>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304"/>
    <w:bookmarkStart w:name="z483" w:id="305"/>
    <w:p>
      <w:pPr>
        <w:spacing w:after="0"/>
        <w:ind w:left="0"/>
        <w:jc w:val="both"/>
      </w:pPr>
      <w:r>
        <w:rPr>
          <w:rFonts w:ascii="Times New Roman"/>
          <w:b w:val="false"/>
          <w:i w:val="false"/>
          <w:color w:val="000000"/>
          <w:sz w:val="28"/>
        </w:rPr>
        <w:t>
      7)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тізілімін жүргізу;</w:t>
      </w:r>
    </w:p>
    <w:bookmarkEnd w:id="305"/>
    <w:bookmarkStart w:name="z484" w:id="306"/>
    <w:p>
      <w:pPr>
        <w:spacing w:after="0"/>
        <w:ind w:left="0"/>
        <w:jc w:val="both"/>
      </w:pPr>
      <w:r>
        <w:rPr>
          <w:rFonts w:ascii="Times New Roman"/>
          <w:b w:val="false"/>
          <w:i w:val="false"/>
          <w:color w:val="000000"/>
          <w:sz w:val="28"/>
        </w:rPr>
        <w:t>
      8) жүктерді автомобильмен халықаралық тасымалдауға рұқсат беру туралы куәлік беру;</w:t>
      </w:r>
    </w:p>
    <w:bookmarkEnd w:id="306"/>
    <w:bookmarkStart w:name="z485" w:id="307"/>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307"/>
    <w:bookmarkStart w:name="z486" w:id="308"/>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308"/>
    <w:bookmarkStart w:name="z487" w:id="309"/>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309"/>
    <w:bookmarkStart w:name="z488" w:id="310"/>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310"/>
    <w:bookmarkStart w:name="z489" w:id="311"/>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311"/>
    <w:bookmarkStart w:name="z490" w:id="312"/>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өлшемдердің сақталуын бақылауды жүзеге асыру;</w:t>
      </w:r>
    </w:p>
    <w:bookmarkEnd w:id="312"/>
    <w:bookmarkStart w:name="z491" w:id="313"/>
    <w:p>
      <w:pPr>
        <w:spacing w:after="0"/>
        <w:ind w:left="0"/>
        <w:jc w:val="both"/>
      </w:pPr>
      <w:r>
        <w:rPr>
          <w:rFonts w:ascii="Times New Roman"/>
          <w:b w:val="false"/>
          <w:i w:val="false"/>
          <w:color w:val="000000"/>
          <w:sz w:val="28"/>
        </w:rPr>
        <w:t>
      15) электрондық (цифрлық) тахографтарға қызмет көрсету және орнату бойынша қызмет көрсететін сервистік орталықтардың жұмыстарын бақылауды жүзеге асыру;</w:t>
      </w:r>
    </w:p>
    <w:bookmarkEnd w:id="313"/>
    <w:bookmarkStart w:name="z492" w:id="314"/>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314"/>
    <w:bookmarkStart w:name="z493" w:id="315"/>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315"/>
    <w:bookmarkStart w:name="z494" w:id="316"/>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316"/>
    <w:bookmarkStart w:name="z495" w:id="317"/>
    <w:p>
      <w:pPr>
        <w:spacing w:after="0"/>
        <w:ind w:left="0"/>
        <w:jc w:val="both"/>
      </w:pPr>
      <w:r>
        <w:rPr>
          <w:rFonts w:ascii="Times New Roman"/>
          <w:b w:val="false"/>
          <w:i w:val="false"/>
          <w:color w:val="000000"/>
          <w:sz w:val="28"/>
        </w:rPr>
        <w:t>
      19) жүк көлігі құралдарын өлшеудің халықаралық сертификатын беруді жүзеге асыру;</w:t>
      </w:r>
    </w:p>
    <w:bookmarkEnd w:id="317"/>
    <w:bookmarkStart w:name="z496" w:id="318"/>
    <w:p>
      <w:pPr>
        <w:spacing w:after="0"/>
        <w:ind w:left="0"/>
        <w:jc w:val="both"/>
      </w:pPr>
      <w:r>
        <w:rPr>
          <w:rFonts w:ascii="Times New Roman"/>
          <w:b w:val="false"/>
          <w:i w:val="false"/>
          <w:color w:val="000000"/>
          <w:sz w:val="28"/>
        </w:rPr>
        <w:t>
      20) сервис орталықтарын (шеберханаларды) бақылауды жүзеге асыру;</w:t>
      </w:r>
    </w:p>
    <w:bookmarkEnd w:id="318"/>
    <w:bookmarkStart w:name="z497" w:id="319"/>
    <w:p>
      <w:pPr>
        <w:spacing w:after="0"/>
        <w:ind w:left="0"/>
        <w:jc w:val="both"/>
      </w:pPr>
      <w:r>
        <w:rPr>
          <w:rFonts w:ascii="Times New Roman"/>
          <w:b w:val="false"/>
          <w:i w:val="false"/>
          <w:color w:val="000000"/>
          <w:sz w:val="28"/>
        </w:rPr>
        <w:t>
      21) электрондық (цифрлық) тахографтар жөніндегі ұлттық дерекқорды жүргізу;</w:t>
      </w:r>
    </w:p>
    <w:bookmarkEnd w:id="319"/>
    <w:bookmarkStart w:name="z498" w:id="320"/>
    <w:p>
      <w:pPr>
        <w:spacing w:after="0"/>
        <w:ind w:left="0"/>
        <w:jc w:val="both"/>
      </w:pPr>
      <w:r>
        <w:rPr>
          <w:rFonts w:ascii="Times New Roman"/>
          <w:b w:val="false"/>
          <w:i w:val="false"/>
          <w:color w:val="000000"/>
          <w:sz w:val="28"/>
        </w:rPr>
        <w:t>
      22) Қазақстан Республикасында тіркелген, тез бұзылатын жүктерді тасымалдауға арналған көлік құралдарында халықаралық тасымалдауларды жүзеге асыру кезінде олардың Автомобиль көлігімен жүктерді тасымалдау қағидаларында белгіленген талаптарға сәйкестігі туралы куәлік беру;</w:t>
      </w:r>
    </w:p>
    <w:bookmarkEnd w:id="320"/>
    <w:bookmarkStart w:name="z499" w:id="321"/>
    <w:p>
      <w:pPr>
        <w:spacing w:after="0"/>
        <w:ind w:left="0"/>
        <w:jc w:val="both"/>
      </w:pPr>
      <w:r>
        <w:rPr>
          <w:rFonts w:ascii="Times New Roman"/>
          <w:b w:val="false"/>
          <w:i w:val="false"/>
          <w:color w:val="000000"/>
          <w:sz w:val="28"/>
        </w:rPr>
        <w:t>
      23) көлік қызметі субъектілерін жолаушылар мен көлік инфрақұрылымы объектілеріне келетін адамдармен олардың алып жүретін заттарын, оның ішінде қол жүгі мен багажын тексеріп қарауды жүргізу тәртібі мен талаптарының сәйкестігіне аттестаттауды өткізу;</w:t>
      </w:r>
    </w:p>
    <w:bookmarkEnd w:id="321"/>
    <w:bookmarkStart w:name="z500" w:id="322"/>
    <w:p>
      <w:pPr>
        <w:spacing w:after="0"/>
        <w:ind w:left="0"/>
        <w:jc w:val="both"/>
      </w:pPr>
      <w:r>
        <w:rPr>
          <w:rFonts w:ascii="Times New Roman"/>
          <w:b w:val="false"/>
          <w:i w:val="false"/>
          <w:color w:val="000000"/>
          <w:sz w:val="28"/>
        </w:rPr>
        <w:t>
      24) тасымалдаушылардың жолаушылар мен жүктерді, оның ішінде қауіпті жүктерді тасымалдау қағидаларын сақтауына бақылауды жүзеге асыру;</w:t>
      </w:r>
    </w:p>
    <w:bookmarkEnd w:id="322"/>
    <w:bookmarkStart w:name="z501" w:id="323"/>
    <w:p>
      <w:pPr>
        <w:spacing w:after="0"/>
        <w:ind w:left="0"/>
        <w:jc w:val="both"/>
      </w:pPr>
      <w:r>
        <w:rPr>
          <w:rFonts w:ascii="Times New Roman"/>
          <w:b w:val="false"/>
          <w:i w:val="false"/>
          <w:color w:val="000000"/>
          <w:sz w:val="28"/>
        </w:rPr>
        <w:t>
      25) темір жол көлігіндегі, оның ішінде магистральдық, станциялық және кірме темір жолдардағы қозғалыс қауіпсіздігінің қамтамасыз етілуін бақылауды жүзеге асыру;</w:t>
      </w:r>
    </w:p>
    <w:bookmarkEnd w:id="323"/>
    <w:bookmarkStart w:name="z502" w:id="324"/>
    <w:p>
      <w:pPr>
        <w:spacing w:after="0"/>
        <w:ind w:left="0"/>
        <w:jc w:val="both"/>
      </w:pPr>
      <w:r>
        <w:rPr>
          <w:rFonts w:ascii="Times New Roman"/>
          <w:b w:val="false"/>
          <w:i w:val="false"/>
          <w:color w:val="000000"/>
          <w:sz w:val="28"/>
        </w:rPr>
        <w:t>
      26) жылжымалы темір жол құрамының мемлекеттік тіркелуін бақылауды жүзеге асыру;</w:t>
      </w:r>
    </w:p>
    <w:bookmarkEnd w:id="324"/>
    <w:bookmarkStart w:name="z503" w:id="325"/>
    <w:p>
      <w:pPr>
        <w:spacing w:after="0"/>
        <w:ind w:left="0"/>
        <w:jc w:val="both"/>
      </w:pPr>
      <w:r>
        <w:rPr>
          <w:rFonts w:ascii="Times New Roman"/>
          <w:b w:val="false"/>
          <w:i w:val="false"/>
          <w:color w:val="000000"/>
          <w:sz w:val="28"/>
        </w:rPr>
        <w:t>
      27) магистральдық, станциялық және кірме жолдардағы қозғалыс қауіпсіздігі талаптарының сақталуын тексеруді жүзеге асыру;</w:t>
      </w:r>
    </w:p>
    <w:bookmarkEnd w:id="325"/>
    <w:bookmarkStart w:name="z504" w:id="326"/>
    <w:p>
      <w:pPr>
        <w:spacing w:after="0"/>
        <w:ind w:left="0"/>
        <w:jc w:val="both"/>
      </w:pPr>
      <w:r>
        <w:rPr>
          <w:rFonts w:ascii="Times New Roman"/>
          <w:b w:val="false"/>
          <w:i w:val="false"/>
          <w:color w:val="000000"/>
          <w:sz w:val="28"/>
        </w:rPr>
        <w:t>
      28) кеме қатынасы және теңізде жүзу қауіпсіздігін қамтамасыз етуді бақылауды және қадағалауды жүзеге асыру;</w:t>
      </w:r>
    </w:p>
    <w:bookmarkEnd w:id="326"/>
    <w:bookmarkStart w:name="z505" w:id="327"/>
    <w:p>
      <w:pPr>
        <w:spacing w:after="0"/>
        <w:ind w:left="0"/>
        <w:jc w:val="both"/>
      </w:pPr>
      <w:r>
        <w:rPr>
          <w:rFonts w:ascii="Times New Roman"/>
          <w:b w:val="false"/>
          <w:i w:val="false"/>
          <w:color w:val="000000"/>
          <w:sz w:val="28"/>
        </w:rPr>
        <w:t>
      29) метрополитендегі қозғалыс қауіпсіздігін қамтамасыз етуге және техникалық құралдарды ұстауға бақылауды жүзеге асыру;</w:t>
      </w:r>
    </w:p>
    <w:bookmarkEnd w:id="327"/>
    <w:bookmarkStart w:name="z506" w:id="328"/>
    <w:p>
      <w:pPr>
        <w:spacing w:after="0"/>
        <w:ind w:left="0"/>
        <w:jc w:val="both"/>
      </w:pPr>
      <w:r>
        <w:rPr>
          <w:rFonts w:ascii="Times New Roman"/>
          <w:b w:val="false"/>
          <w:i w:val="false"/>
          <w:color w:val="000000"/>
          <w:sz w:val="28"/>
        </w:rPr>
        <w:t>
      30) кірме жолды одан әрі пайдалануды тоқтату және кірме жолды пайдалануды қайта бастау туралы шешім қабылдау;</w:t>
      </w:r>
    </w:p>
    <w:bookmarkEnd w:id="328"/>
    <w:bookmarkStart w:name="z507" w:id="329"/>
    <w:p>
      <w:pPr>
        <w:spacing w:after="0"/>
        <w:ind w:left="0"/>
        <w:jc w:val="both"/>
      </w:pPr>
      <w:r>
        <w:rPr>
          <w:rFonts w:ascii="Times New Roman"/>
          <w:b w:val="false"/>
          <w:i w:val="false"/>
          <w:color w:val="000000"/>
          <w:sz w:val="28"/>
        </w:rPr>
        <w:t>
      31) қозғалыс қауіпсіздігі талаптарының бұзылуы туралы статистикалық ақпарат қалыптастыру;</w:t>
      </w:r>
    </w:p>
    <w:bookmarkEnd w:id="329"/>
    <w:bookmarkStart w:name="z508" w:id="330"/>
    <w:p>
      <w:pPr>
        <w:spacing w:after="0"/>
        <w:ind w:left="0"/>
        <w:jc w:val="both"/>
      </w:pPr>
      <w:r>
        <w:rPr>
          <w:rFonts w:ascii="Times New Roman"/>
          <w:b w:val="false"/>
          <w:i w:val="false"/>
          <w:color w:val="000000"/>
          <w:sz w:val="28"/>
        </w:rPr>
        <w:t>
      32) Қазақстан Республикасының әкімшілік құқық бұзушылықтар туралы заңнамасына сәйкес әкімшілік құқық бұзушылықтар туралы істер бойынша хаттамалар толтыру, іс жүргізуді жүзеге асыру;</w:t>
      </w:r>
    </w:p>
    <w:bookmarkEnd w:id="330"/>
    <w:bookmarkStart w:name="z509" w:id="331"/>
    <w:p>
      <w:pPr>
        <w:spacing w:after="0"/>
        <w:ind w:left="0"/>
        <w:jc w:val="both"/>
      </w:pPr>
      <w:r>
        <w:rPr>
          <w:rFonts w:ascii="Times New Roman"/>
          <w:b w:val="false"/>
          <w:i w:val="false"/>
          <w:color w:val="000000"/>
          <w:sz w:val="28"/>
        </w:rPr>
        <w:t>
      33) өз құзыреті шегінде тексеру нәтижелері бойынша актілер жасау және көліктің жұмыс істеу тәртібін айқындайтын Қазақстан Республикасы заңдарының және өзге де нормативтік құқықтық актілердің, стандарттардың және нормалардың талаптарын бұзушылық анықталғанда, оларды жою туралы ұйғарымдар енгізу;</w:t>
      </w:r>
    </w:p>
    <w:bookmarkEnd w:id="331"/>
    <w:bookmarkStart w:name="z510" w:id="332"/>
    <w:p>
      <w:pPr>
        <w:spacing w:after="0"/>
        <w:ind w:left="0"/>
        <w:jc w:val="both"/>
      </w:pPr>
      <w:r>
        <w:rPr>
          <w:rFonts w:ascii="Times New Roman"/>
          <w:b w:val="false"/>
          <w:i w:val="false"/>
          <w:color w:val="000000"/>
          <w:sz w:val="28"/>
        </w:rPr>
        <w:t>
      34) қозғалыс қауіпсіздігінің және қоршаған ортаны қорғаудың белгіленген талаптарына жай-күйі жауап бермейтін магистральдық темір жол объектілерін, темір жолдар мен жылжымалы құрамды пайдалануды тоқтата тұру және тоқтатуды жүзеге асыру;</w:t>
      </w:r>
    </w:p>
    <w:bookmarkEnd w:id="332"/>
    <w:bookmarkStart w:name="z511" w:id="333"/>
    <w:p>
      <w:pPr>
        <w:spacing w:after="0"/>
        <w:ind w:left="0"/>
        <w:jc w:val="both"/>
      </w:pPr>
      <w:r>
        <w:rPr>
          <w:rFonts w:ascii="Times New Roman"/>
          <w:b w:val="false"/>
          <w:i w:val="false"/>
          <w:color w:val="000000"/>
          <w:sz w:val="28"/>
        </w:rPr>
        <w:t>
      35)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қоюды жүзеге асыру;</w:t>
      </w:r>
    </w:p>
    <w:bookmarkEnd w:id="333"/>
    <w:bookmarkStart w:name="z512" w:id="334"/>
    <w:p>
      <w:pPr>
        <w:spacing w:after="0"/>
        <w:ind w:left="0"/>
        <w:jc w:val="both"/>
      </w:pPr>
      <w:r>
        <w:rPr>
          <w:rFonts w:ascii="Times New Roman"/>
          <w:b w:val="false"/>
          <w:i w:val="false"/>
          <w:color w:val="000000"/>
          <w:sz w:val="28"/>
        </w:rPr>
        <w:t>
      36) кеме кітабында мемлекеттік тіркелуге тиіс кемелерге техникалық қадағалауды жүзеге асыру;</w:t>
      </w:r>
    </w:p>
    <w:bookmarkEnd w:id="334"/>
    <w:bookmarkStart w:name="z513" w:id="335"/>
    <w:p>
      <w:pPr>
        <w:spacing w:after="0"/>
        <w:ind w:left="0"/>
        <w:jc w:val="both"/>
      </w:pPr>
      <w:r>
        <w:rPr>
          <w:rFonts w:ascii="Times New Roman"/>
          <w:b w:val="false"/>
          <w:i w:val="false"/>
          <w:color w:val="000000"/>
          <w:sz w:val="28"/>
        </w:rPr>
        <w:t>
      37) су көлігінде тасымалдау және басқа да қызметті жүзеге асыратын жеке және заңды тұлғалардың Қазақстан Республикасының заңнамасын сақтауы бөлігінде қызметін тексеру;</w:t>
      </w:r>
    </w:p>
    <w:bookmarkEnd w:id="335"/>
    <w:bookmarkStart w:name="z514" w:id="336"/>
    <w:p>
      <w:pPr>
        <w:spacing w:after="0"/>
        <w:ind w:left="0"/>
        <w:jc w:val="both"/>
      </w:pPr>
      <w:r>
        <w:rPr>
          <w:rFonts w:ascii="Times New Roman"/>
          <w:b w:val="false"/>
          <w:i w:val="false"/>
          <w:color w:val="000000"/>
          <w:sz w:val="28"/>
        </w:rPr>
        <w:t>
      38)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336"/>
    <w:bookmarkStart w:name="z515" w:id="337"/>
    <w:p>
      <w:pPr>
        <w:spacing w:after="0"/>
        <w:ind w:left="0"/>
        <w:jc w:val="both"/>
      </w:pPr>
      <w:r>
        <w:rPr>
          <w:rFonts w:ascii="Times New Roman"/>
          <w:b w:val="false"/>
          <w:i w:val="false"/>
          <w:color w:val="000000"/>
          <w:sz w:val="28"/>
        </w:rPr>
        <w:t>
      39) тасымалдаушының жолаушылар алдындағы тасымалдаушының азаматтық-құқықтық жауапкершілігін міндетті сақтандыру шартын жасауын мемлекеттік бақылауды және қадағалауды жүзеге асыру;</w:t>
      </w:r>
    </w:p>
    <w:bookmarkEnd w:id="337"/>
    <w:bookmarkStart w:name="z516" w:id="338"/>
    <w:p>
      <w:pPr>
        <w:spacing w:after="0"/>
        <w:ind w:left="0"/>
        <w:jc w:val="both"/>
      </w:pPr>
      <w:r>
        <w:rPr>
          <w:rFonts w:ascii="Times New Roman"/>
          <w:b w:val="false"/>
          <w:i w:val="false"/>
          <w:color w:val="000000"/>
          <w:sz w:val="28"/>
        </w:rPr>
        <w:t>
      40) порттық құрылыстардың қауіпсіз пайдаланылуын бақылауды және қадағалауды жүзеге асыру;</w:t>
      </w:r>
    </w:p>
    <w:bookmarkEnd w:id="338"/>
    <w:bookmarkStart w:name="z517" w:id="339"/>
    <w:p>
      <w:pPr>
        <w:spacing w:after="0"/>
        <w:ind w:left="0"/>
        <w:jc w:val="both"/>
      </w:pPr>
      <w:r>
        <w:rPr>
          <w:rFonts w:ascii="Times New Roman"/>
          <w:b w:val="false"/>
          <w:i w:val="false"/>
          <w:color w:val="000000"/>
          <w:sz w:val="28"/>
        </w:rPr>
        <w:t>
      41)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тексеру жүргізуді жүзеге асыру;</w:t>
      </w:r>
    </w:p>
    <w:bookmarkEnd w:id="339"/>
    <w:bookmarkStart w:name="z518" w:id="340"/>
    <w:p>
      <w:pPr>
        <w:spacing w:after="0"/>
        <w:ind w:left="0"/>
        <w:jc w:val="both"/>
      </w:pPr>
      <w:r>
        <w:rPr>
          <w:rFonts w:ascii="Times New Roman"/>
          <w:b w:val="false"/>
          <w:i w:val="false"/>
          <w:color w:val="000000"/>
          <w:sz w:val="28"/>
        </w:rPr>
        <w:t>
      42) өз құзыреті шегінде заңды тұлғаға тиесілі аумақты, үй-жайларды, тауарларды, өзге де мүлікті қарау, сондай-ақ тиісті құжаттарды тексеруді жүзеге асыру;</w:t>
      </w:r>
    </w:p>
    <w:bookmarkEnd w:id="340"/>
    <w:bookmarkStart w:name="z519" w:id="341"/>
    <w:p>
      <w:pPr>
        <w:spacing w:after="0"/>
        <w:ind w:left="0"/>
        <w:jc w:val="both"/>
      </w:pPr>
      <w:r>
        <w:rPr>
          <w:rFonts w:ascii="Times New Roman"/>
          <w:b w:val="false"/>
          <w:i w:val="false"/>
          <w:color w:val="000000"/>
          <w:sz w:val="28"/>
        </w:rPr>
        <w:t>
      43) қысқы тұрақта тұратын, пайдаланудағы теңіз кемелеріне уәкілетті органның аумақтық бөлімшелерінің байқау жүргізуін бақылауды жүзеге асыру;</w:t>
      </w:r>
    </w:p>
    <w:bookmarkEnd w:id="341"/>
    <w:bookmarkStart w:name="z520" w:id="342"/>
    <w:p>
      <w:pPr>
        <w:spacing w:after="0"/>
        <w:ind w:left="0"/>
        <w:jc w:val="both"/>
      </w:pPr>
      <w:r>
        <w:rPr>
          <w:rFonts w:ascii="Times New Roman"/>
          <w:b w:val="false"/>
          <w:i w:val="false"/>
          <w:color w:val="000000"/>
          <w:sz w:val="28"/>
        </w:rPr>
        <w:t>
      44) кеме экипажын жинақтауға қойылатын талаптардың сақталуын бақылауды жүзеге асыру;</w:t>
      </w:r>
    </w:p>
    <w:bookmarkEnd w:id="342"/>
    <w:bookmarkStart w:name="z521" w:id="343"/>
    <w:p>
      <w:pPr>
        <w:spacing w:after="0"/>
        <w:ind w:left="0"/>
        <w:jc w:val="both"/>
      </w:pPr>
      <w:r>
        <w:rPr>
          <w:rFonts w:ascii="Times New Roman"/>
          <w:b w:val="false"/>
          <w:i w:val="false"/>
          <w:color w:val="000000"/>
          <w:sz w:val="28"/>
        </w:rPr>
        <w:t>
      45)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заңдарының және Қазақстан Республикасының Үкіметі қаулыларының талаптарын сақтауын мемлекеттік бақылау және қадағалауды жүзеге асыру;</w:t>
      </w:r>
    </w:p>
    <w:bookmarkEnd w:id="343"/>
    <w:bookmarkStart w:name="z522" w:id="344"/>
    <w:p>
      <w:pPr>
        <w:spacing w:after="0"/>
        <w:ind w:left="0"/>
        <w:jc w:val="both"/>
      </w:pPr>
      <w:r>
        <w:rPr>
          <w:rFonts w:ascii="Times New Roman"/>
          <w:b w:val="false"/>
          <w:i w:val="false"/>
          <w:color w:val="000000"/>
          <w:sz w:val="28"/>
        </w:rPr>
        <w:t>
      46) өз құзыретінің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бұзылуын жою туралы ұйғарымдар енгізу;</w:t>
      </w:r>
    </w:p>
    <w:bookmarkEnd w:id="344"/>
    <w:bookmarkStart w:name="z523" w:id="345"/>
    <w:p>
      <w:pPr>
        <w:spacing w:after="0"/>
        <w:ind w:left="0"/>
        <w:jc w:val="both"/>
      </w:pPr>
      <w:r>
        <w:rPr>
          <w:rFonts w:ascii="Times New Roman"/>
          <w:b w:val="false"/>
          <w:i w:val="false"/>
          <w:color w:val="000000"/>
          <w:sz w:val="28"/>
        </w:rPr>
        <w:t>
      47) кемеде кеме құжаттарының бар болуын тексеруді жүзеге асыру;</w:t>
      </w:r>
    </w:p>
    <w:bookmarkEnd w:id="345"/>
    <w:bookmarkStart w:name="z524" w:id="346"/>
    <w:p>
      <w:pPr>
        <w:spacing w:after="0"/>
        <w:ind w:left="0"/>
        <w:jc w:val="both"/>
      </w:pPr>
      <w:r>
        <w:rPr>
          <w:rFonts w:ascii="Times New Roman"/>
          <w:b w:val="false"/>
          <w:i w:val="false"/>
          <w:color w:val="000000"/>
          <w:sz w:val="28"/>
        </w:rPr>
        <w:t>
      48) порттың теңіз әкімшілігі арқылы жүзеге асырылатын теңізде жүзу қауіпсіздігін бақылауды жүзеге асыру;</w:t>
      </w:r>
    </w:p>
    <w:bookmarkEnd w:id="346"/>
    <w:bookmarkStart w:name="z525" w:id="347"/>
    <w:p>
      <w:pPr>
        <w:spacing w:after="0"/>
        <w:ind w:left="0"/>
        <w:jc w:val="both"/>
      </w:pPr>
      <w:r>
        <w:rPr>
          <w:rFonts w:ascii="Times New Roman"/>
          <w:b w:val="false"/>
          <w:i w:val="false"/>
          <w:color w:val="000000"/>
          <w:sz w:val="28"/>
        </w:rPr>
        <w:t>
      49) теңіз көлігі аясындағы навигация және байланыс саласындағы қызметтерді ұсыну жөніндегі уәкілетті ұйымды айқындау;</w:t>
      </w:r>
    </w:p>
    <w:bookmarkEnd w:id="347"/>
    <w:bookmarkStart w:name="z526" w:id="348"/>
    <w:p>
      <w:pPr>
        <w:spacing w:after="0"/>
        <w:ind w:left="0"/>
        <w:jc w:val="both"/>
      </w:pPr>
      <w:r>
        <w:rPr>
          <w:rFonts w:ascii="Times New Roman"/>
          <w:b w:val="false"/>
          <w:i w:val="false"/>
          <w:color w:val="000000"/>
          <w:sz w:val="28"/>
        </w:rPr>
        <w:t>
      50)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w:t>
      </w:r>
    </w:p>
    <w:bookmarkEnd w:id="348"/>
    <w:bookmarkStart w:name="z527" w:id="349"/>
    <w:p>
      <w:pPr>
        <w:spacing w:after="0"/>
        <w:ind w:left="0"/>
        <w:jc w:val="both"/>
      </w:pPr>
      <w:r>
        <w:rPr>
          <w:rFonts w:ascii="Times New Roman"/>
          <w:b w:val="false"/>
          <w:i w:val="false"/>
          <w:color w:val="000000"/>
          <w:sz w:val="28"/>
        </w:rPr>
        <w:t>
      51) теңіз жолдарының навигациялық жағдайының құралдары қолданылатын аймақтағы құрылысты келісу;</w:t>
      </w:r>
    </w:p>
    <w:bookmarkEnd w:id="349"/>
    <w:bookmarkStart w:name="z528" w:id="350"/>
    <w:p>
      <w:pPr>
        <w:spacing w:after="0"/>
        <w:ind w:left="0"/>
        <w:jc w:val="both"/>
      </w:pPr>
      <w:r>
        <w:rPr>
          <w:rFonts w:ascii="Times New Roman"/>
          <w:b w:val="false"/>
          <w:i w:val="false"/>
          <w:color w:val="000000"/>
          <w:sz w:val="28"/>
        </w:rPr>
        <w:t>
      52) өз құзыретіне жатқызылған мәселелер бойынша сараптамаларға қатысу үшін тиісті мамандарды тарту;</w:t>
      </w:r>
    </w:p>
    <w:bookmarkEnd w:id="350"/>
    <w:bookmarkStart w:name="z529" w:id="351"/>
    <w:p>
      <w:pPr>
        <w:spacing w:after="0"/>
        <w:ind w:left="0"/>
        <w:jc w:val="both"/>
      </w:pPr>
      <w:r>
        <w:rPr>
          <w:rFonts w:ascii="Times New Roman"/>
          <w:b w:val="false"/>
          <w:i w:val="false"/>
          <w:color w:val="000000"/>
          <w:sz w:val="28"/>
        </w:rPr>
        <w:t>
      53)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351"/>
    <w:bookmarkStart w:name="z530" w:id="352"/>
    <w:p>
      <w:pPr>
        <w:spacing w:after="0"/>
        <w:ind w:left="0"/>
        <w:jc w:val="both"/>
      </w:pPr>
      <w:r>
        <w:rPr>
          <w:rFonts w:ascii="Times New Roman"/>
          <w:b w:val="false"/>
          <w:i w:val="false"/>
          <w:color w:val="000000"/>
          <w:sz w:val="28"/>
        </w:rPr>
        <w:t>
      54) Қазақстан Республикасының Мемлекеттік кемелер тізілімінде мемлекеттік тіркелуі тиіс кемелердің командалық құрамының адамдарына диплом беруді жүзеге асыру;</w:t>
      </w:r>
    </w:p>
    <w:bookmarkEnd w:id="352"/>
    <w:bookmarkStart w:name="z531" w:id="353"/>
    <w:p>
      <w:pPr>
        <w:spacing w:after="0"/>
        <w:ind w:left="0"/>
        <w:jc w:val="both"/>
      </w:pPr>
      <w:r>
        <w:rPr>
          <w:rFonts w:ascii="Times New Roman"/>
          <w:b w:val="false"/>
          <w:i w:val="false"/>
          <w:color w:val="000000"/>
          <w:sz w:val="28"/>
        </w:rPr>
        <w:t>
      55) ішкі жол жолдарында орналасқан кемелерді, салдарды және өзге де жүзбелі объектілер мен құрылыстарды олардың қауіпсіз пайдалануды қамтамасыз ету талаптарына сәйкестігіне қарап тексеруді жүргізу;</w:t>
      </w:r>
    </w:p>
    <w:bookmarkEnd w:id="353"/>
    <w:bookmarkStart w:name="z532" w:id="354"/>
    <w:p>
      <w:pPr>
        <w:spacing w:after="0"/>
        <w:ind w:left="0"/>
        <w:jc w:val="both"/>
      </w:pPr>
      <w:r>
        <w:rPr>
          <w:rFonts w:ascii="Times New Roman"/>
          <w:b w:val="false"/>
          <w:i w:val="false"/>
          <w:color w:val="000000"/>
          <w:sz w:val="28"/>
        </w:rPr>
        <w:t>
      56)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354"/>
    <w:bookmarkStart w:name="z533" w:id="355"/>
    <w:p>
      <w:pPr>
        <w:spacing w:after="0"/>
        <w:ind w:left="0"/>
        <w:jc w:val="both"/>
      </w:pPr>
      <w:r>
        <w:rPr>
          <w:rFonts w:ascii="Times New Roman"/>
          <w:b w:val="false"/>
          <w:i w:val="false"/>
          <w:color w:val="000000"/>
          <w:sz w:val="28"/>
        </w:rPr>
        <w:t>
      57) шағын көлемді кемелерді техникалық қадағалауды жүргізуді жүзеге асыру;</w:t>
      </w:r>
    </w:p>
    <w:bookmarkEnd w:id="355"/>
    <w:bookmarkStart w:name="z534" w:id="356"/>
    <w:p>
      <w:pPr>
        <w:spacing w:after="0"/>
        <w:ind w:left="0"/>
        <w:jc w:val="both"/>
      </w:pPr>
      <w:r>
        <w:rPr>
          <w:rFonts w:ascii="Times New Roman"/>
          <w:b w:val="false"/>
          <w:i w:val="false"/>
          <w:color w:val="000000"/>
          <w:sz w:val="28"/>
        </w:rPr>
        <w:t>
      58) жеке және заңды тұлғалардың Ішкі су жолдарымен жүзу қағидаларын сақтауын бақылауды және қадағалауды жүзеге асыру;</w:t>
      </w:r>
    </w:p>
    <w:bookmarkEnd w:id="356"/>
    <w:bookmarkStart w:name="z535" w:id="357"/>
    <w:p>
      <w:pPr>
        <w:spacing w:after="0"/>
        <w:ind w:left="0"/>
        <w:jc w:val="both"/>
      </w:pPr>
      <w:r>
        <w:rPr>
          <w:rFonts w:ascii="Times New Roman"/>
          <w:b w:val="false"/>
          <w:i w:val="false"/>
          <w:color w:val="000000"/>
          <w:sz w:val="28"/>
        </w:rPr>
        <w:t>
      59) кеме қатынасы қауіпсіздігін қамтамасыз етуді ұйымдастыруды, ішкі су көлігінің жұмыс істеу тәртібін белгілейтін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p>
    <w:bookmarkEnd w:id="357"/>
    <w:bookmarkStart w:name="z536" w:id="358"/>
    <w:p>
      <w:pPr>
        <w:spacing w:after="0"/>
        <w:ind w:left="0"/>
        <w:jc w:val="both"/>
      </w:pPr>
      <w:r>
        <w:rPr>
          <w:rFonts w:ascii="Times New Roman"/>
          <w:b w:val="false"/>
          <w:i w:val="false"/>
          <w:color w:val="000000"/>
          <w:sz w:val="28"/>
        </w:rPr>
        <w:t>
      60) Кемелерде техникалық пайдалану қағидаларының, қызмет жарғысының сақталуын бақылауды және қадағалауды жүзеге асыру;</w:t>
      </w:r>
    </w:p>
    <w:bookmarkEnd w:id="358"/>
    <w:bookmarkStart w:name="z537" w:id="359"/>
    <w:p>
      <w:pPr>
        <w:spacing w:after="0"/>
        <w:ind w:left="0"/>
        <w:jc w:val="both"/>
      </w:pPr>
      <w:r>
        <w:rPr>
          <w:rFonts w:ascii="Times New Roman"/>
          <w:b w:val="false"/>
          <w:i w:val="false"/>
          <w:color w:val="000000"/>
          <w:sz w:val="28"/>
        </w:rPr>
        <w:t>
      61)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p>
    <w:bookmarkEnd w:id="359"/>
    <w:bookmarkStart w:name="z538" w:id="360"/>
    <w:p>
      <w:pPr>
        <w:spacing w:after="0"/>
        <w:ind w:left="0"/>
        <w:jc w:val="both"/>
      </w:pPr>
      <w:r>
        <w:rPr>
          <w:rFonts w:ascii="Times New Roman"/>
          <w:b w:val="false"/>
          <w:i w:val="false"/>
          <w:color w:val="000000"/>
          <w:sz w:val="28"/>
        </w:rPr>
        <w:t>
      62) кемені пайдалану қауіпсіздігін қамтамасыз ету талаптарына сәйкес келмейтін кемелерді (оның ішінде шағын көлемді), салдар мен өзге де жүзу объектілерін ұстауды жүзеге асыру;</w:t>
      </w:r>
    </w:p>
    <w:bookmarkEnd w:id="360"/>
    <w:bookmarkStart w:name="z539" w:id="361"/>
    <w:p>
      <w:pPr>
        <w:spacing w:after="0"/>
        <w:ind w:left="0"/>
        <w:jc w:val="both"/>
      </w:pPr>
      <w:r>
        <w:rPr>
          <w:rFonts w:ascii="Times New Roman"/>
          <w:b w:val="false"/>
          <w:i w:val="false"/>
          <w:color w:val="000000"/>
          <w:sz w:val="28"/>
        </w:rPr>
        <w:t>
      63) кеме қатынасы қауіпсіздігіне, адамдардың өмірі мен денсаулығына, жүктердің сақталуына қауіп болған кезде кемелердің (оның ішінде шағын көлемді), салдар мен өзге де жүзу құрылыстарының қозғалысын тоқтата тұру және тыйым салуды жүзеге асыру;</w:t>
      </w:r>
    </w:p>
    <w:bookmarkEnd w:id="361"/>
    <w:bookmarkStart w:name="z540" w:id="362"/>
    <w:p>
      <w:pPr>
        <w:spacing w:after="0"/>
        <w:ind w:left="0"/>
        <w:jc w:val="both"/>
      </w:pPr>
      <w:r>
        <w:rPr>
          <w:rFonts w:ascii="Times New Roman"/>
          <w:b w:val="false"/>
          <w:i w:val="false"/>
          <w:color w:val="000000"/>
          <w:sz w:val="28"/>
        </w:rPr>
        <w:t>
      64) кеме қатынасы су жолдарының және навигациялық жабдық құралдарының тиісті күтіп-ұсталуын бақылауды жүзеге асыру;</w:t>
      </w:r>
    </w:p>
    <w:bookmarkEnd w:id="362"/>
    <w:bookmarkStart w:name="z541" w:id="363"/>
    <w:p>
      <w:pPr>
        <w:spacing w:after="0"/>
        <w:ind w:left="0"/>
        <w:jc w:val="both"/>
      </w:pPr>
      <w:r>
        <w:rPr>
          <w:rFonts w:ascii="Times New Roman"/>
          <w:b w:val="false"/>
          <w:i w:val="false"/>
          <w:color w:val="000000"/>
          <w:sz w:val="28"/>
        </w:rPr>
        <w:t>
      65) ішкі су көлігі саласындағы бақылауды және қадағалауды жүзеге асыру;</w:t>
      </w:r>
    </w:p>
    <w:bookmarkEnd w:id="363"/>
    <w:bookmarkStart w:name="z542" w:id="364"/>
    <w:p>
      <w:pPr>
        <w:spacing w:after="0"/>
        <w:ind w:left="0"/>
        <w:jc w:val="both"/>
      </w:pPr>
      <w:r>
        <w:rPr>
          <w:rFonts w:ascii="Times New Roman"/>
          <w:b w:val="false"/>
          <w:i w:val="false"/>
          <w:color w:val="000000"/>
          <w:sz w:val="28"/>
        </w:rPr>
        <w:t>
      66) ішкі су жолдарына құрғақ күйді қамтамасыз ету және шлюздерді ұстау;</w:t>
      </w:r>
    </w:p>
    <w:bookmarkEnd w:id="364"/>
    <w:bookmarkStart w:name="z543" w:id="365"/>
    <w:p>
      <w:pPr>
        <w:spacing w:after="0"/>
        <w:ind w:left="0"/>
        <w:jc w:val="both"/>
      </w:pPr>
      <w:r>
        <w:rPr>
          <w:rFonts w:ascii="Times New Roman"/>
          <w:b w:val="false"/>
          <w:i w:val="false"/>
          <w:color w:val="000000"/>
          <w:sz w:val="28"/>
        </w:rPr>
        <w:t>
      67)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365"/>
    <w:bookmarkStart w:name="z544" w:id="366"/>
    <w:p>
      <w:pPr>
        <w:spacing w:after="0"/>
        <w:ind w:left="0"/>
        <w:jc w:val="both"/>
      </w:pPr>
      <w:r>
        <w:rPr>
          <w:rFonts w:ascii="Times New Roman"/>
          <w:b w:val="false"/>
          <w:i w:val="false"/>
          <w:color w:val="000000"/>
          <w:sz w:val="28"/>
        </w:rPr>
        <w:t>
      68)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366"/>
    <w:bookmarkStart w:name="z545" w:id="367"/>
    <w:p>
      <w:pPr>
        <w:spacing w:after="0"/>
        <w:ind w:left="0"/>
        <w:jc w:val="both"/>
      </w:pPr>
      <w:r>
        <w:rPr>
          <w:rFonts w:ascii="Times New Roman"/>
          <w:b w:val="false"/>
          <w:i w:val="false"/>
          <w:color w:val="000000"/>
          <w:sz w:val="28"/>
        </w:rPr>
        <w:t>
      69) механикалық көлік құралдары мен олардың тіркемелерінің міндетті техникалық байқаудан өткені туралы куәліктердің бланкілерін техникалық байқау операторларына беру;</w:t>
      </w:r>
    </w:p>
    <w:bookmarkEnd w:id="367"/>
    <w:bookmarkStart w:name="z546" w:id="368"/>
    <w:p>
      <w:pPr>
        <w:spacing w:after="0"/>
        <w:ind w:left="0"/>
        <w:jc w:val="both"/>
      </w:pPr>
      <w:r>
        <w:rPr>
          <w:rFonts w:ascii="Times New Roman"/>
          <w:b w:val="false"/>
          <w:i w:val="false"/>
          <w:color w:val="000000"/>
          <w:sz w:val="28"/>
        </w:rPr>
        <w:t>
      70) техникалық тексеру операторларының тізілімін жүргізу;</w:t>
      </w:r>
    </w:p>
    <w:bookmarkEnd w:id="368"/>
    <w:bookmarkStart w:name="z547" w:id="369"/>
    <w:p>
      <w:pPr>
        <w:spacing w:after="0"/>
        <w:ind w:left="0"/>
        <w:jc w:val="both"/>
      </w:pPr>
      <w:r>
        <w:rPr>
          <w:rFonts w:ascii="Times New Roman"/>
          <w:b w:val="false"/>
          <w:i w:val="false"/>
          <w:color w:val="000000"/>
          <w:sz w:val="28"/>
        </w:rPr>
        <w:t>
      71) техникалық тексеру операторларының механикалық көлік құралдары мен олардың тіркемелерін міндетті техникалық тексеруден өткізу тәртібін сақтауына мемлекеттік бақылауды жүзеге асыру;</w:t>
      </w:r>
    </w:p>
    <w:bookmarkEnd w:id="369"/>
    <w:bookmarkStart w:name="z548" w:id="370"/>
    <w:p>
      <w:pPr>
        <w:spacing w:after="0"/>
        <w:ind w:left="0"/>
        <w:jc w:val="both"/>
      </w:pPr>
      <w:r>
        <w:rPr>
          <w:rFonts w:ascii="Times New Roman"/>
          <w:b w:val="false"/>
          <w:i w:val="false"/>
          <w:color w:val="000000"/>
          <w:sz w:val="28"/>
        </w:rPr>
        <w:t>
      72) көліктің жұмыс істеу тәртібін, олардың бұзушылықтарын анықтауды және жолын кесу бойынша шаралар қабылдауды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w:t>
      </w:r>
    </w:p>
    <w:bookmarkEnd w:id="370"/>
    <w:bookmarkStart w:name="z549" w:id="371"/>
    <w:p>
      <w:pPr>
        <w:spacing w:after="0"/>
        <w:ind w:left="0"/>
        <w:jc w:val="both"/>
      </w:pPr>
      <w:r>
        <w:rPr>
          <w:rFonts w:ascii="Times New Roman"/>
          <w:b w:val="false"/>
          <w:i w:val="false"/>
          <w:color w:val="000000"/>
          <w:sz w:val="28"/>
        </w:rPr>
        <w:t>
      73)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асыру.</w:t>
      </w:r>
    </w:p>
    <w:bookmarkEnd w:id="371"/>
    <w:bookmarkStart w:name="z550" w:id="372"/>
    <w:p>
      <w:pPr>
        <w:spacing w:after="0"/>
        <w:ind w:left="0"/>
        <w:jc w:val="both"/>
      </w:pPr>
      <w:r>
        <w:rPr>
          <w:rFonts w:ascii="Times New Roman"/>
          <w:b w:val="false"/>
          <w:i w:val="false"/>
          <w:color w:val="000000"/>
          <w:sz w:val="28"/>
        </w:rPr>
        <w:t>
      13. Инспекцияның құқықтары мен міндеттемелері:</w:t>
      </w:r>
    </w:p>
    <w:bookmarkEnd w:id="372"/>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3" w:id="373"/>
    <w:p>
      <w:pPr>
        <w:spacing w:after="0"/>
        <w:ind w:left="0"/>
        <w:jc w:val="left"/>
      </w:pPr>
      <w:r>
        <w:rPr>
          <w:rFonts w:ascii="Times New Roman"/>
          <w:b/>
          <w:i w:val="false"/>
          <w:color w:val="000000"/>
        </w:rPr>
        <w:t xml:space="preserve"> 3. Инспекцияның қызметiн ұйымдастыру</w:t>
      </w:r>
    </w:p>
    <w:bookmarkEnd w:id="373"/>
    <w:bookmarkStart w:name="z564" w:id="374"/>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374"/>
    <w:bookmarkStart w:name="z565" w:id="375"/>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375"/>
    <w:bookmarkStart w:name="z566" w:id="376"/>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376"/>
    <w:bookmarkStart w:name="z567" w:id="377"/>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377"/>
    <w:bookmarkStart w:name="z568" w:id="378"/>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378"/>
    <w:bookmarkStart w:name="z569" w:id="379"/>
    <w:p>
      <w:pPr>
        <w:spacing w:after="0"/>
        <w:ind w:left="0"/>
        <w:jc w:val="both"/>
      </w:pPr>
      <w:r>
        <w:rPr>
          <w:rFonts w:ascii="Times New Roman"/>
          <w:b w:val="false"/>
          <w:i w:val="false"/>
          <w:color w:val="000000"/>
          <w:sz w:val="28"/>
        </w:rPr>
        <w:t xml:space="preserve">
      19. Инспекция басшысы осы мақсатта: </w:t>
      </w:r>
    </w:p>
    <w:bookmarkEnd w:id="379"/>
    <w:bookmarkStart w:name="z570" w:id="380"/>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380"/>
    <w:bookmarkStart w:name="z571" w:id="381"/>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381"/>
    <w:bookmarkStart w:name="z572" w:id="382"/>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382"/>
    <w:bookmarkStart w:name="z573" w:id="383"/>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383"/>
    <w:bookmarkStart w:name="z574" w:id="384"/>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384"/>
    <w:bookmarkStart w:name="z575" w:id="385"/>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385"/>
    <w:bookmarkStart w:name="z576" w:id="386"/>
    <w:p>
      <w:pPr>
        <w:spacing w:after="0"/>
        <w:ind w:left="0"/>
        <w:jc w:val="both"/>
      </w:pPr>
      <w:r>
        <w:rPr>
          <w:rFonts w:ascii="Times New Roman"/>
          <w:b w:val="false"/>
          <w:i w:val="false"/>
          <w:color w:val="000000"/>
          <w:sz w:val="28"/>
        </w:rPr>
        <w:t>
      7) отандық және шетелдік тауар өндірушілермен тауарлар мен қызмет көрсетулерге шарт жасасады, банктерде шот ашады, сенімхаттар береді;</w:t>
      </w:r>
    </w:p>
    <w:bookmarkEnd w:id="386"/>
    <w:bookmarkStart w:name="z577" w:id="387"/>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387"/>
    <w:bookmarkStart w:name="z578" w:id="388"/>
    <w:p>
      <w:pPr>
        <w:spacing w:after="0"/>
        <w:ind w:left="0"/>
        <w:jc w:val="left"/>
      </w:pPr>
      <w:r>
        <w:rPr>
          <w:rFonts w:ascii="Times New Roman"/>
          <w:b/>
          <w:i w:val="false"/>
          <w:color w:val="000000"/>
        </w:rPr>
        <w:t xml:space="preserve"> 4. Инспекцияның мүлкi</w:t>
      </w:r>
    </w:p>
    <w:bookmarkEnd w:id="388"/>
    <w:bookmarkStart w:name="z579" w:id="389"/>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389"/>
    <w:bookmarkStart w:name="z2334" w:id="390"/>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390"/>
    <w:bookmarkStart w:name="z580" w:id="391"/>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391"/>
    <w:bookmarkStart w:name="z581" w:id="392"/>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392"/>
    <w:bookmarkStart w:name="z582" w:id="393"/>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393"/>
    <w:bookmarkStart w:name="z583" w:id="394"/>
    <w:p>
      <w:pPr>
        <w:spacing w:after="0"/>
        <w:ind w:left="0"/>
        <w:jc w:val="left"/>
      </w:pPr>
      <w:r>
        <w:rPr>
          <w:rFonts w:ascii="Times New Roman"/>
          <w:b/>
          <w:i w:val="false"/>
          <w:color w:val="000000"/>
        </w:rPr>
        <w:t xml:space="preserve"> 5. Инспекцияны қайта ұйымдастыру және тарату</w:t>
      </w:r>
    </w:p>
    <w:bookmarkEnd w:id="394"/>
    <w:bookmarkStart w:name="z584" w:id="395"/>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5-қосымша</w:t>
            </w:r>
          </w:p>
        </w:tc>
      </w:tr>
    </w:tbl>
    <w:bookmarkStart w:name="z586" w:id="396"/>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"Астана қаласы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396"/>
    <w:p>
      <w:pPr>
        <w:spacing w:after="0"/>
        <w:ind w:left="0"/>
        <w:jc w:val="both"/>
      </w:pPr>
      <w:r>
        <w:rPr>
          <w:rFonts w:ascii="Times New Roman"/>
          <w:b w:val="false"/>
          <w:i w:val="false"/>
          <w:color w:val="ff0000"/>
          <w:sz w:val="28"/>
        </w:rPr>
        <w:t xml:space="preserve">
      Ескерту. 5-қосымшаның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587" w:id="397"/>
    <w:p>
      <w:pPr>
        <w:spacing w:after="0"/>
        <w:ind w:left="0"/>
        <w:jc w:val="left"/>
      </w:pPr>
      <w:r>
        <w:rPr>
          <w:rFonts w:ascii="Times New Roman"/>
          <w:b/>
          <w:i w:val="false"/>
          <w:color w:val="000000"/>
        </w:rPr>
        <w:t xml:space="preserve"> 1. Жалпы ережелер</w:t>
      </w:r>
    </w:p>
    <w:bookmarkEnd w:id="397"/>
    <w:bookmarkStart w:name="z588" w:id="398"/>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Астана қаласы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398"/>
    <w:bookmarkStart w:name="z589" w:id="399"/>
    <w:p>
      <w:pPr>
        <w:spacing w:after="0"/>
        <w:ind w:left="0"/>
        <w:jc w:val="both"/>
      </w:pPr>
      <w:r>
        <w:rPr>
          <w:rFonts w:ascii="Times New Roman"/>
          <w:b w:val="false"/>
          <w:i w:val="false"/>
          <w:color w:val="000000"/>
          <w:sz w:val="28"/>
        </w:rPr>
        <w:t xml:space="preserve">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399"/>
    <w:bookmarkStart w:name="z590" w:id="400"/>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400"/>
    <w:bookmarkStart w:name="z591" w:id="401"/>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401"/>
    <w:bookmarkStart w:name="z2335" w:id="402"/>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402"/>
    <w:bookmarkStart w:name="z592" w:id="403"/>
    <w:p>
      <w:pPr>
        <w:spacing w:after="0"/>
        <w:ind w:left="0"/>
        <w:jc w:val="both"/>
      </w:pPr>
      <w:r>
        <w:rPr>
          <w:rFonts w:ascii="Times New Roman"/>
          <w:b w:val="false"/>
          <w:i w:val="false"/>
          <w:color w:val="000000"/>
          <w:sz w:val="28"/>
        </w:rPr>
        <w:t xml:space="preserve">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3" w:id="404"/>
    <w:p>
      <w:pPr>
        <w:spacing w:after="0"/>
        <w:ind w:left="0"/>
        <w:jc w:val="both"/>
      </w:pPr>
      <w:r>
        <w:rPr>
          <w:rFonts w:ascii="Times New Roman"/>
          <w:b w:val="false"/>
          <w:i w:val="false"/>
          <w:color w:val="000000"/>
          <w:sz w:val="28"/>
        </w:rPr>
        <w:t xml:space="preserve">
      6. Инспекцияның толық атауы: </w:t>
      </w:r>
    </w:p>
    <w:bookmarkEnd w:id="404"/>
    <w:bookmarkStart w:name="z2336" w:id="40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Астана қаласы бойынша көліктік бақылау инспекциясы" республикалық мемлекеттiк мекемесi;</w:t>
      </w:r>
    </w:p>
    <w:bookmarkEnd w:id="405"/>
    <w:bookmarkStart w:name="z2337" w:id="40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транспорта Министерства по инвестициям и развитию Республики Казахстан".</w:t>
      </w:r>
    </w:p>
    <w:bookmarkEnd w:id="406"/>
    <w:bookmarkStart w:name="z594" w:id="407"/>
    <w:p>
      <w:pPr>
        <w:spacing w:after="0"/>
        <w:ind w:left="0"/>
        <w:jc w:val="both"/>
      </w:pPr>
      <w:r>
        <w:rPr>
          <w:rFonts w:ascii="Times New Roman"/>
          <w:b w:val="false"/>
          <w:i w:val="false"/>
          <w:color w:val="000000"/>
          <w:sz w:val="28"/>
        </w:rPr>
        <w:t xml:space="preserve">
      7. Инспекцияның орналасқан жері: </w:t>
      </w:r>
    </w:p>
    <w:bookmarkEnd w:id="407"/>
    <w:bookmarkStart w:name="z595" w:id="408"/>
    <w:p>
      <w:pPr>
        <w:spacing w:after="0"/>
        <w:ind w:left="0"/>
        <w:jc w:val="both"/>
      </w:pPr>
      <w:r>
        <w:rPr>
          <w:rFonts w:ascii="Times New Roman"/>
          <w:b w:val="false"/>
          <w:i w:val="false"/>
          <w:color w:val="000000"/>
          <w:sz w:val="28"/>
        </w:rPr>
        <w:t xml:space="preserve">
      Қазақстан Республикасы, 470000, Астана қаласы, Ақжол көшесі, 28. </w:t>
      </w:r>
    </w:p>
    <w:bookmarkEnd w:id="408"/>
    <w:bookmarkStart w:name="z596" w:id="409"/>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409"/>
    <w:bookmarkStart w:name="z597" w:id="410"/>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410"/>
    <w:bookmarkStart w:name="z598" w:id="411"/>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411"/>
    <w:bookmarkStart w:name="z599" w:id="412"/>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412"/>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600" w:id="413"/>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413"/>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601" w:id="414"/>
    <w:p>
      <w:pPr>
        <w:spacing w:after="0"/>
        <w:ind w:left="0"/>
        <w:jc w:val="both"/>
      </w:pPr>
      <w:r>
        <w:rPr>
          <w:rFonts w:ascii="Times New Roman"/>
          <w:b w:val="false"/>
          <w:i w:val="false"/>
          <w:color w:val="000000"/>
          <w:sz w:val="28"/>
        </w:rPr>
        <w:t>
      12. Инспекцияның міндеттері:</w:t>
      </w:r>
    </w:p>
    <w:bookmarkEnd w:id="41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жеке және заңды тұлғалардың су көлiгiнiң жұмыс iстеуі тәртiбiн айқындайтын Қазақстан Республикасы заңдарының және Қазақстан Республикасының Үкiметi қаулыларының талаптарын сақтауын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41)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42)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43)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44)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45)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46)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47)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48)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49)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50)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52)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54)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55)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56) техникалық қарап-тексеру операторларының тiзiлiмiн жүргiзу;</w:t>
      </w:r>
    </w:p>
    <w:p>
      <w:pPr>
        <w:spacing w:after="0"/>
        <w:ind w:left="0"/>
        <w:jc w:val="both"/>
      </w:pPr>
      <w:r>
        <w:rPr>
          <w:rFonts w:ascii="Times New Roman"/>
          <w:b w:val="false"/>
          <w:i w:val="false"/>
          <w:color w:val="000000"/>
          <w:sz w:val="28"/>
        </w:rPr>
        <w:t>
      57)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5" w:id="415"/>
    <w:p>
      <w:pPr>
        <w:spacing w:after="0"/>
        <w:ind w:left="0"/>
        <w:jc w:val="both"/>
      </w:pPr>
      <w:r>
        <w:rPr>
          <w:rFonts w:ascii="Times New Roman"/>
          <w:b w:val="false"/>
          <w:i w:val="false"/>
          <w:color w:val="000000"/>
          <w:sz w:val="28"/>
        </w:rPr>
        <w:t>
      13. Инспекцияның құқықтары мен міндеттемелері:</w:t>
      </w:r>
    </w:p>
    <w:bookmarkEnd w:id="415"/>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7" w:id="416"/>
    <w:p>
      <w:pPr>
        <w:spacing w:after="0"/>
        <w:ind w:left="0"/>
        <w:jc w:val="left"/>
      </w:pPr>
      <w:r>
        <w:rPr>
          <w:rFonts w:ascii="Times New Roman"/>
          <w:b/>
          <w:i w:val="false"/>
          <w:color w:val="000000"/>
        </w:rPr>
        <w:t xml:space="preserve"> 3. Инспекцияның қызметiн ұйымдастыру</w:t>
      </w:r>
    </w:p>
    <w:bookmarkEnd w:id="416"/>
    <w:bookmarkStart w:name="z688" w:id="417"/>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417"/>
    <w:bookmarkStart w:name="z689" w:id="418"/>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418"/>
    <w:bookmarkStart w:name="z690" w:id="419"/>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419"/>
    <w:bookmarkStart w:name="z691" w:id="420"/>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420"/>
    <w:bookmarkStart w:name="z692" w:id="421"/>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421"/>
    <w:bookmarkStart w:name="z693" w:id="422"/>
    <w:p>
      <w:pPr>
        <w:spacing w:after="0"/>
        <w:ind w:left="0"/>
        <w:jc w:val="both"/>
      </w:pPr>
      <w:r>
        <w:rPr>
          <w:rFonts w:ascii="Times New Roman"/>
          <w:b w:val="false"/>
          <w:i w:val="false"/>
          <w:color w:val="000000"/>
          <w:sz w:val="28"/>
        </w:rPr>
        <w:t xml:space="preserve">
      19. Инспекция басшысы осы мақсатта: </w:t>
      </w:r>
    </w:p>
    <w:bookmarkEnd w:id="422"/>
    <w:bookmarkStart w:name="z694" w:id="423"/>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423"/>
    <w:bookmarkStart w:name="z695" w:id="424"/>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424"/>
    <w:bookmarkStart w:name="z696" w:id="425"/>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425"/>
    <w:bookmarkStart w:name="z697" w:id="426"/>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426"/>
    <w:bookmarkStart w:name="z698" w:id="427"/>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427"/>
    <w:bookmarkStart w:name="z699" w:id="428"/>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428"/>
    <w:bookmarkStart w:name="z700" w:id="429"/>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429"/>
    <w:bookmarkStart w:name="z701" w:id="430"/>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430"/>
    <w:bookmarkStart w:name="z702" w:id="431"/>
    <w:p>
      <w:pPr>
        <w:spacing w:after="0"/>
        <w:ind w:left="0"/>
        <w:jc w:val="left"/>
      </w:pPr>
      <w:r>
        <w:rPr>
          <w:rFonts w:ascii="Times New Roman"/>
          <w:b/>
          <w:i w:val="false"/>
          <w:color w:val="000000"/>
        </w:rPr>
        <w:t xml:space="preserve"> 4. Инспекцияның мүлкi</w:t>
      </w:r>
    </w:p>
    <w:bookmarkEnd w:id="431"/>
    <w:bookmarkStart w:name="z703" w:id="432"/>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432"/>
    <w:bookmarkStart w:name="z2340" w:id="433"/>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433"/>
    <w:bookmarkStart w:name="z704" w:id="434"/>
    <w:p>
      <w:pPr>
        <w:spacing w:after="0"/>
        <w:ind w:left="0"/>
        <w:jc w:val="both"/>
      </w:pPr>
      <w:r>
        <w:rPr>
          <w:rFonts w:ascii="Times New Roman"/>
          <w:b w:val="false"/>
          <w:i w:val="false"/>
          <w:color w:val="000000"/>
          <w:sz w:val="28"/>
        </w:rPr>
        <w:t xml:space="preserve">
      20. Инспекцияға бекiтiп берiлген мүлiк республикалық меншiкке жатады. </w:t>
      </w:r>
    </w:p>
    <w:bookmarkEnd w:id="434"/>
    <w:bookmarkStart w:name="z705" w:id="435"/>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435"/>
    <w:bookmarkStart w:name="z706" w:id="436"/>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436"/>
    <w:bookmarkStart w:name="z707" w:id="437"/>
    <w:p>
      <w:pPr>
        <w:spacing w:after="0"/>
        <w:ind w:left="0"/>
        <w:jc w:val="left"/>
      </w:pPr>
      <w:r>
        <w:rPr>
          <w:rFonts w:ascii="Times New Roman"/>
          <w:b/>
          <w:i w:val="false"/>
          <w:color w:val="000000"/>
        </w:rPr>
        <w:t xml:space="preserve"> 5. Инспекцияны қайта ұйымдастыру және тарату</w:t>
      </w:r>
    </w:p>
    <w:bookmarkEnd w:id="437"/>
    <w:bookmarkStart w:name="z708" w:id="438"/>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6-қосымша</w:t>
            </w:r>
          </w:p>
        </w:tc>
      </w:tr>
    </w:tbl>
    <w:bookmarkStart w:name="z710" w:id="439"/>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"Атырау облысы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439"/>
    <w:p>
      <w:pPr>
        <w:spacing w:after="0"/>
        <w:ind w:left="0"/>
        <w:jc w:val="both"/>
      </w:pPr>
      <w:r>
        <w:rPr>
          <w:rFonts w:ascii="Times New Roman"/>
          <w:b w:val="false"/>
          <w:i w:val="false"/>
          <w:color w:val="ff0000"/>
          <w:sz w:val="28"/>
        </w:rPr>
        <w:t xml:space="preserve">
      Ескерту. 6-қосымшаның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711" w:id="440"/>
    <w:p>
      <w:pPr>
        <w:spacing w:after="0"/>
        <w:ind w:left="0"/>
        <w:jc w:val="left"/>
      </w:pPr>
      <w:r>
        <w:rPr>
          <w:rFonts w:ascii="Times New Roman"/>
          <w:b/>
          <w:i w:val="false"/>
          <w:color w:val="000000"/>
        </w:rPr>
        <w:t xml:space="preserve"> 1. Жалпы ережелер</w:t>
      </w:r>
    </w:p>
    <w:bookmarkEnd w:id="440"/>
    <w:bookmarkStart w:name="z712" w:id="44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Атырау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441"/>
    <w:bookmarkStart w:name="z713" w:id="442"/>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442"/>
    <w:bookmarkStart w:name="z714" w:id="443"/>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443"/>
    <w:bookmarkStart w:name="z715" w:id="444"/>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444"/>
    <w:bookmarkStart w:name="z2341" w:id="445"/>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445"/>
    <w:bookmarkStart w:name="z716" w:id="446"/>
    <w:p>
      <w:pPr>
        <w:spacing w:after="0"/>
        <w:ind w:left="0"/>
        <w:jc w:val="both"/>
      </w:pPr>
      <w:r>
        <w:rPr>
          <w:rFonts w:ascii="Times New Roman"/>
          <w:b w:val="false"/>
          <w:i w:val="false"/>
          <w:color w:val="000000"/>
          <w:sz w:val="28"/>
        </w:rPr>
        <w:t xml:space="preserve">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 </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7" w:id="447"/>
    <w:p>
      <w:pPr>
        <w:spacing w:after="0"/>
        <w:ind w:left="0"/>
        <w:jc w:val="both"/>
      </w:pPr>
      <w:r>
        <w:rPr>
          <w:rFonts w:ascii="Times New Roman"/>
          <w:b w:val="false"/>
          <w:i w:val="false"/>
          <w:color w:val="000000"/>
          <w:sz w:val="28"/>
        </w:rPr>
        <w:t xml:space="preserve">
      6. Инспекцияның толық атауы: </w:t>
      </w:r>
    </w:p>
    <w:bookmarkEnd w:id="447"/>
    <w:bookmarkStart w:name="z2342" w:id="448"/>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Атырау облысы бойынша көліктік бақылау инспекциясы" республикалық мемлекеттiк мекемесi;</w:t>
      </w:r>
    </w:p>
    <w:bookmarkEnd w:id="448"/>
    <w:bookmarkStart w:name="z2343" w:id="44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транспорта Министерства по инвестициям и развитию Республики Казахстан".</w:t>
      </w:r>
    </w:p>
    <w:bookmarkEnd w:id="449"/>
    <w:bookmarkStart w:name="z718" w:id="450"/>
    <w:p>
      <w:pPr>
        <w:spacing w:after="0"/>
        <w:ind w:left="0"/>
        <w:jc w:val="both"/>
      </w:pPr>
      <w:r>
        <w:rPr>
          <w:rFonts w:ascii="Times New Roman"/>
          <w:b w:val="false"/>
          <w:i w:val="false"/>
          <w:color w:val="000000"/>
          <w:sz w:val="28"/>
        </w:rPr>
        <w:t xml:space="preserve">
      7. Инспекцияның орналасқан жері: </w:t>
      </w:r>
    </w:p>
    <w:bookmarkEnd w:id="450"/>
    <w:bookmarkStart w:name="z2344" w:id="451"/>
    <w:p>
      <w:pPr>
        <w:spacing w:after="0"/>
        <w:ind w:left="0"/>
        <w:jc w:val="both"/>
      </w:pPr>
      <w:r>
        <w:rPr>
          <w:rFonts w:ascii="Times New Roman"/>
          <w:b w:val="false"/>
          <w:i w:val="false"/>
          <w:color w:val="000000"/>
          <w:sz w:val="28"/>
        </w:rPr>
        <w:t xml:space="preserve">
      Қазақстан Республикасы, 060002, Атырау облысы, Атырау қаласы, Азаттық даңғылы 15. </w:t>
      </w:r>
    </w:p>
    <w:bookmarkEnd w:id="451"/>
    <w:bookmarkStart w:name="z719" w:id="452"/>
    <w:p>
      <w:pPr>
        <w:spacing w:after="0"/>
        <w:ind w:left="0"/>
        <w:jc w:val="both"/>
      </w:pPr>
      <w:r>
        <w:rPr>
          <w:rFonts w:ascii="Times New Roman"/>
          <w:b w:val="false"/>
          <w:i w:val="false"/>
          <w:color w:val="000000"/>
          <w:sz w:val="28"/>
        </w:rPr>
        <w:t xml:space="preserve">
      1) Инспекцияның құрылтайшысы Қазақстан Республикасы Үкіметі атынан мемлекет болып табылады. </w:t>
      </w:r>
    </w:p>
    <w:bookmarkEnd w:id="452"/>
    <w:bookmarkStart w:name="z720" w:id="453"/>
    <w:p>
      <w:pPr>
        <w:spacing w:after="0"/>
        <w:ind w:left="0"/>
        <w:jc w:val="both"/>
      </w:pPr>
      <w:r>
        <w:rPr>
          <w:rFonts w:ascii="Times New Roman"/>
          <w:b w:val="false"/>
          <w:i w:val="false"/>
          <w:color w:val="000000"/>
          <w:sz w:val="28"/>
        </w:rPr>
        <w:t xml:space="preserve">
      2) Осы Ереже Инспекцияның құрылтай құжаты болып табылады. </w:t>
      </w:r>
    </w:p>
    <w:bookmarkEnd w:id="453"/>
    <w:bookmarkStart w:name="z721" w:id="454"/>
    <w:p>
      <w:pPr>
        <w:spacing w:after="0"/>
        <w:ind w:left="0"/>
        <w:jc w:val="both"/>
      </w:pPr>
      <w:r>
        <w:rPr>
          <w:rFonts w:ascii="Times New Roman"/>
          <w:b w:val="false"/>
          <w:i w:val="false"/>
          <w:color w:val="000000"/>
          <w:sz w:val="28"/>
        </w:rPr>
        <w:t xml:space="preserve">
      3) Инспекцияның қызметiн қаржыландыру республикалық бюджеттен жүзеге асырылады. </w:t>
      </w:r>
    </w:p>
    <w:bookmarkEnd w:id="454"/>
    <w:bookmarkStart w:name="z722" w:id="455"/>
    <w:p>
      <w:pPr>
        <w:spacing w:after="0"/>
        <w:ind w:left="0"/>
        <w:jc w:val="both"/>
      </w:pPr>
      <w:r>
        <w:rPr>
          <w:rFonts w:ascii="Times New Roman"/>
          <w:b w:val="false"/>
          <w:i w:val="false"/>
          <w:color w:val="000000"/>
          <w:sz w:val="28"/>
        </w:rPr>
        <w:t xml:space="preserve">
      4)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455"/>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723" w:id="456"/>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456"/>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724" w:id="457"/>
    <w:p>
      <w:pPr>
        <w:spacing w:after="0"/>
        <w:ind w:left="0"/>
        <w:jc w:val="both"/>
      </w:pPr>
      <w:r>
        <w:rPr>
          <w:rFonts w:ascii="Times New Roman"/>
          <w:b w:val="false"/>
          <w:i w:val="false"/>
          <w:color w:val="000000"/>
          <w:sz w:val="28"/>
        </w:rPr>
        <w:t>
      12. Инспекцияның міндеттері:</w:t>
      </w:r>
    </w:p>
    <w:bookmarkEnd w:id="45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54) техникалық қарап-тексеру операторларының тiзiлiмiн жүргiзу;</w:t>
      </w:r>
    </w:p>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8" w:id="458"/>
    <w:p>
      <w:pPr>
        <w:spacing w:after="0"/>
        <w:ind w:left="0"/>
        <w:jc w:val="both"/>
      </w:pPr>
      <w:r>
        <w:rPr>
          <w:rFonts w:ascii="Times New Roman"/>
          <w:b w:val="false"/>
          <w:i w:val="false"/>
          <w:color w:val="000000"/>
          <w:sz w:val="28"/>
        </w:rPr>
        <w:t>
      13. Инспекцияның құқықтары мен міндеттемелері:</w:t>
      </w:r>
    </w:p>
    <w:bookmarkEnd w:id="458"/>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1" w:id="459"/>
    <w:p>
      <w:pPr>
        <w:spacing w:after="0"/>
        <w:ind w:left="0"/>
        <w:jc w:val="left"/>
      </w:pPr>
      <w:r>
        <w:rPr>
          <w:rFonts w:ascii="Times New Roman"/>
          <w:b/>
          <w:i w:val="false"/>
          <w:color w:val="000000"/>
        </w:rPr>
        <w:t xml:space="preserve"> 3. Инспекцияның қызметiн ұйымдастыру</w:t>
      </w:r>
    </w:p>
    <w:bookmarkEnd w:id="459"/>
    <w:bookmarkStart w:name="z812" w:id="460"/>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460"/>
    <w:bookmarkStart w:name="z813" w:id="461"/>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461"/>
    <w:bookmarkStart w:name="z814" w:id="462"/>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462"/>
    <w:bookmarkStart w:name="z815" w:id="463"/>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463"/>
    <w:bookmarkStart w:name="z816" w:id="464"/>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464"/>
    <w:bookmarkStart w:name="z817" w:id="465"/>
    <w:p>
      <w:pPr>
        <w:spacing w:after="0"/>
        <w:ind w:left="0"/>
        <w:jc w:val="both"/>
      </w:pPr>
      <w:r>
        <w:rPr>
          <w:rFonts w:ascii="Times New Roman"/>
          <w:b w:val="false"/>
          <w:i w:val="false"/>
          <w:color w:val="000000"/>
          <w:sz w:val="28"/>
        </w:rPr>
        <w:t xml:space="preserve">
      19. Инспекция басшысы осы мақсатта: </w:t>
      </w:r>
    </w:p>
    <w:bookmarkEnd w:id="465"/>
    <w:bookmarkStart w:name="z818" w:id="466"/>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466"/>
    <w:bookmarkStart w:name="z819" w:id="467"/>
    <w:p>
      <w:pPr>
        <w:spacing w:after="0"/>
        <w:ind w:left="0"/>
        <w:jc w:val="both"/>
      </w:pPr>
      <w:r>
        <w:rPr>
          <w:rFonts w:ascii="Times New Roman"/>
          <w:b w:val="false"/>
          <w:i w:val="false"/>
          <w:color w:val="000000"/>
          <w:sz w:val="28"/>
        </w:rPr>
        <w:t>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467"/>
    <w:bookmarkStart w:name="z820" w:id="468"/>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468"/>
    <w:bookmarkStart w:name="z821" w:id="469"/>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469"/>
    <w:bookmarkStart w:name="z822" w:id="470"/>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470"/>
    <w:bookmarkStart w:name="z823" w:id="471"/>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471"/>
    <w:bookmarkStart w:name="z824" w:id="472"/>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472"/>
    <w:bookmarkStart w:name="z825" w:id="473"/>
    <w:p>
      <w:pPr>
        <w:spacing w:after="0"/>
        <w:ind w:left="0"/>
        <w:jc w:val="both"/>
      </w:pPr>
      <w:r>
        <w:rPr>
          <w:rFonts w:ascii="Times New Roman"/>
          <w:b w:val="false"/>
          <w:i w:val="false"/>
          <w:color w:val="000000"/>
          <w:sz w:val="28"/>
        </w:rPr>
        <w:t>
      8) өзiнiң құзыретiне жатқызылған өзге де мәселелер бойынша шешiмдер қабылдайды.</w:t>
      </w:r>
    </w:p>
    <w:bookmarkEnd w:id="473"/>
    <w:bookmarkStart w:name="z826" w:id="474"/>
    <w:p>
      <w:pPr>
        <w:spacing w:after="0"/>
        <w:ind w:left="0"/>
        <w:jc w:val="left"/>
      </w:pPr>
      <w:r>
        <w:rPr>
          <w:rFonts w:ascii="Times New Roman"/>
          <w:b/>
          <w:i w:val="false"/>
          <w:color w:val="000000"/>
        </w:rPr>
        <w:t xml:space="preserve"> 4. Инспекцияның мүлкi</w:t>
      </w:r>
    </w:p>
    <w:bookmarkEnd w:id="474"/>
    <w:bookmarkStart w:name="z827" w:id="475"/>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475"/>
    <w:bookmarkStart w:name="z2347" w:id="476"/>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476"/>
    <w:bookmarkStart w:name="z828" w:id="477"/>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477"/>
    <w:bookmarkStart w:name="z829" w:id="478"/>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478"/>
    <w:bookmarkStart w:name="z830" w:id="479"/>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479"/>
    <w:bookmarkStart w:name="z831" w:id="480"/>
    <w:p>
      <w:pPr>
        <w:spacing w:after="0"/>
        <w:ind w:left="0"/>
        <w:jc w:val="left"/>
      </w:pPr>
      <w:r>
        <w:rPr>
          <w:rFonts w:ascii="Times New Roman"/>
          <w:b/>
          <w:i w:val="false"/>
          <w:color w:val="000000"/>
        </w:rPr>
        <w:t xml:space="preserve"> 5. Инспекцияны қайта ұйымдастыру және тарату</w:t>
      </w:r>
    </w:p>
    <w:bookmarkEnd w:id="480"/>
    <w:bookmarkStart w:name="z832" w:id="481"/>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7-қосымша</w:t>
            </w:r>
          </w:p>
        </w:tc>
      </w:tr>
    </w:tbl>
    <w:bookmarkStart w:name="z834" w:id="482"/>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"Шығыс Қазақстан облысы бойынша көліктік бақылау</w:t>
      </w:r>
      <w:r>
        <w:br/>
      </w:r>
      <w:r>
        <w:rPr>
          <w:rFonts w:ascii="Times New Roman"/>
          <w:b/>
          <w:i w:val="false"/>
          <w:color w:val="000000"/>
        </w:rPr>
        <w:t>инспекциясы" республикалық мемлекеттік мекемесінің ережесі</w:t>
      </w:r>
    </w:p>
    <w:bookmarkEnd w:id="482"/>
    <w:p>
      <w:pPr>
        <w:spacing w:after="0"/>
        <w:ind w:left="0"/>
        <w:jc w:val="both"/>
      </w:pPr>
      <w:r>
        <w:rPr>
          <w:rFonts w:ascii="Times New Roman"/>
          <w:b w:val="false"/>
          <w:i w:val="false"/>
          <w:color w:val="ff0000"/>
          <w:sz w:val="28"/>
        </w:rPr>
        <w:t xml:space="preserve">
      Ескерту. 7-қосымшаның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835" w:id="483"/>
    <w:p>
      <w:pPr>
        <w:spacing w:after="0"/>
        <w:ind w:left="0"/>
        <w:jc w:val="left"/>
      </w:pPr>
      <w:r>
        <w:rPr>
          <w:rFonts w:ascii="Times New Roman"/>
          <w:b/>
          <w:i w:val="false"/>
          <w:color w:val="000000"/>
        </w:rPr>
        <w:t xml:space="preserve"> 1. Жалпы ережелер</w:t>
      </w:r>
    </w:p>
    <w:bookmarkEnd w:id="483"/>
    <w:bookmarkStart w:name="z836" w:id="484"/>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Шығыс Қазақстан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484"/>
    <w:bookmarkStart w:name="z837" w:id="485"/>
    <w:p>
      <w:pPr>
        <w:spacing w:after="0"/>
        <w:ind w:left="0"/>
        <w:jc w:val="both"/>
      </w:pPr>
      <w:r>
        <w:rPr>
          <w:rFonts w:ascii="Times New Roman"/>
          <w:b w:val="false"/>
          <w:i w:val="false"/>
          <w:color w:val="000000"/>
          <w:sz w:val="28"/>
        </w:rPr>
        <w:t xml:space="preserve">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485"/>
    <w:bookmarkStart w:name="z838" w:id="486"/>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486"/>
    <w:bookmarkStart w:name="z839" w:id="487"/>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487"/>
    <w:bookmarkStart w:name="z840" w:id="488"/>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488"/>
    <w:bookmarkStart w:name="z841" w:id="489"/>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2" w:id="490"/>
    <w:p>
      <w:pPr>
        <w:spacing w:after="0"/>
        <w:ind w:left="0"/>
        <w:jc w:val="both"/>
      </w:pPr>
      <w:r>
        <w:rPr>
          <w:rFonts w:ascii="Times New Roman"/>
          <w:b w:val="false"/>
          <w:i w:val="false"/>
          <w:color w:val="000000"/>
          <w:sz w:val="28"/>
        </w:rPr>
        <w:t xml:space="preserve">
      6. Инспекцияның толық атауы: </w:t>
      </w:r>
    </w:p>
    <w:bookmarkEnd w:id="490"/>
    <w:bookmarkStart w:name="z2348" w:id="491"/>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Шығыс Қазақстан облысы бойынша көліктік бақылау инспекциясы" республикалық мемлекеттiк мекемесi;</w:t>
      </w:r>
    </w:p>
    <w:bookmarkEnd w:id="491"/>
    <w:bookmarkStart w:name="z2349" w:id="49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транспорта Министерства по инвестициям и развитию Республики Казахстан".</w:t>
      </w:r>
    </w:p>
    <w:bookmarkEnd w:id="492"/>
    <w:bookmarkStart w:name="z843" w:id="493"/>
    <w:p>
      <w:pPr>
        <w:spacing w:after="0"/>
        <w:ind w:left="0"/>
        <w:jc w:val="both"/>
      </w:pPr>
      <w:r>
        <w:rPr>
          <w:rFonts w:ascii="Times New Roman"/>
          <w:b w:val="false"/>
          <w:i w:val="false"/>
          <w:color w:val="000000"/>
          <w:sz w:val="28"/>
        </w:rPr>
        <w:t xml:space="preserve">
      7. Инспекцияның орналасқан жері: </w:t>
      </w:r>
    </w:p>
    <w:bookmarkEnd w:id="493"/>
    <w:bookmarkStart w:name="z2350" w:id="494"/>
    <w:p>
      <w:pPr>
        <w:spacing w:after="0"/>
        <w:ind w:left="0"/>
        <w:jc w:val="both"/>
      </w:pPr>
      <w:r>
        <w:rPr>
          <w:rFonts w:ascii="Times New Roman"/>
          <w:b w:val="false"/>
          <w:i w:val="false"/>
          <w:color w:val="000000"/>
          <w:sz w:val="28"/>
        </w:rPr>
        <w:t>
      Қазақстан Республикасы, 070004, Шығыс Қазақстан облысы, Өскемен қаласы, Крылов көшесі, 114.</w:t>
      </w:r>
    </w:p>
    <w:bookmarkEnd w:id="494"/>
    <w:bookmarkStart w:name="z844" w:id="495"/>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495"/>
    <w:bookmarkStart w:name="z845" w:id="496"/>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496"/>
    <w:bookmarkStart w:name="z846" w:id="497"/>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497"/>
    <w:bookmarkStart w:name="z847" w:id="498"/>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498"/>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848" w:id="499"/>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499"/>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849" w:id="500"/>
    <w:p>
      <w:pPr>
        <w:spacing w:after="0"/>
        <w:ind w:left="0"/>
        <w:jc w:val="both"/>
      </w:pPr>
      <w:r>
        <w:rPr>
          <w:rFonts w:ascii="Times New Roman"/>
          <w:b w:val="false"/>
          <w:i w:val="false"/>
          <w:color w:val="000000"/>
          <w:sz w:val="28"/>
        </w:rPr>
        <w:t>
      12. Инспекцияның міндеттері:</w:t>
      </w:r>
    </w:p>
    <w:bookmarkEnd w:id="50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4" w:id="501"/>
    <w:p>
      <w:pPr>
        <w:spacing w:after="0"/>
        <w:ind w:left="0"/>
        <w:jc w:val="both"/>
      </w:pPr>
      <w:r>
        <w:rPr>
          <w:rFonts w:ascii="Times New Roman"/>
          <w:b w:val="false"/>
          <w:i w:val="false"/>
          <w:color w:val="000000"/>
          <w:sz w:val="28"/>
        </w:rPr>
        <w:t>
      13. Инспекцияның құқықтары мен міндеттемелері:</w:t>
      </w:r>
    </w:p>
    <w:bookmarkEnd w:id="501"/>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2" w:id="502"/>
    <w:p>
      <w:pPr>
        <w:spacing w:after="0"/>
        <w:ind w:left="0"/>
        <w:jc w:val="both"/>
      </w:pPr>
      <w:r>
        <w:rPr>
          <w:rFonts w:ascii="Times New Roman"/>
          <w:b w:val="false"/>
          <w:i w:val="false"/>
          <w:color w:val="000000"/>
          <w:sz w:val="28"/>
        </w:rPr>
        <w:t xml:space="preserve">
      14. Инспекцияның негізгi мiндеттердi iске асыру және өз функцияларын жүзеге асыру мақсатында өз құзыреті шегінде мыналарға құқығы бар: </w:t>
      </w:r>
    </w:p>
    <w:bookmarkEnd w:id="502"/>
    <w:bookmarkStart w:name="z933" w:id="503"/>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заңнамада белгіленген тәртіппен қажеттi ақпаратты және материалдарды сұратуға және алуға; </w:t>
      </w:r>
    </w:p>
    <w:bookmarkEnd w:id="503"/>
    <w:bookmarkStart w:name="z934" w:id="504"/>
    <w:p>
      <w:pPr>
        <w:spacing w:after="0"/>
        <w:ind w:left="0"/>
        <w:jc w:val="both"/>
      </w:pPr>
      <w:r>
        <w:rPr>
          <w:rFonts w:ascii="Times New Roman"/>
          <w:b w:val="false"/>
          <w:i w:val="false"/>
          <w:color w:val="000000"/>
          <w:sz w:val="28"/>
        </w:rPr>
        <w:t xml:space="preserve">
      2) әуе және құбыржол көлігін қоспағанда, көліктегі тасымалдау және басқа да қызметті жүзеге асыратын жеке және заңды тұлғалардың қызметін тексеруге; </w:t>
      </w:r>
    </w:p>
    <w:bookmarkEnd w:id="504"/>
    <w:bookmarkStart w:name="z935" w:id="505"/>
    <w:p>
      <w:pPr>
        <w:spacing w:after="0"/>
        <w:ind w:left="0"/>
        <w:jc w:val="both"/>
      </w:pPr>
      <w:r>
        <w:rPr>
          <w:rFonts w:ascii="Times New Roman"/>
          <w:b w:val="false"/>
          <w:i w:val="false"/>
          <w:color w:val="000000"/>
          <w:sz w:val="28"/>
        </w:rPr>
        <w:t xml:space="preserve">
      3) өз құзыреті шегiнде әкімшілік құқық бұзушылықтар туралы мәселелерді қарауға; </w:t>
      </w:r>
    </w:p>
    <w:bookmarkEnd w:id="505"/>
    <w:bookmarkStart w:name="z936" w:id="506"/>
    <w:p>
      <w:pPr>
        <w:spacing w:after="0"/>
        <w:ind w:left="0"/>
        <w:jc w:val="both"/>
      </w:pPr>
      <w:r>
        <w:rPr>
          <w:rFonts w:ascii="Times New Roman"/>
          <w:b w:val="false"/>
          <w:i w:val="false"/>
          <w:color w:val="000000"/>
          <w:sz w:val="28"/>
        </w:rPr>
        <w:t xml:space="preserve">
      4) хаттамалар құруға,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асыруға; </w:t>
      </w:r>
    </w:p>
    <w:bookmarkEnd w:id="506"/>
    <w:bookmarkStart w:name="z937" w:id="507"/>
    <w:p>
      <w:pPr>
        <w:spacing w:after="0"/>
        <w:ind w:left="0"/>
        <w:jc w:val="both"/>
      </w:pPr>
      <w:r>
        <w:rPr>
          <w:rFonts w:ascii="Times New Roman"/>
          <w:b w:val="false"/>
          <w:i w:val="false"/>
          <w:color w:val="000000"/>
          <w:sz w:val="28"/>
        </w:rPr>
        <w:t xml:space="preserve">
      5) Қазақстан Республикасының заңнамасында көзделген тәртіппен және жағдайларда жеке тұлғаны әкiмшілiк ұстауға, көлiк құралын ұстауға, тұлғаның жеке басына тексерiс және жеке тұлғаның өзiндегi заттарына тексерiс жүргiзуге, көлiк құралдарына тексерiс жүргiзуге; </w:t>
      </w:r>
    </w:p>
    <w:bookmarkEnd w:id="507"/>
    <w:bookmarkStart w:name="z938" w:id="508"/>
    <w:p>
      <w:pPr>
        <w:spacing w:after="0"/>
        <w:ind w:left="0"/>
        <w:jc w:val="both"/>
      </w:pPr>
      <w:r>
        <w:rPr>
          <w:rFonts w:ascii="Times New Roman"/>
          <w:b w:val="false"/>
          <w:i w:val="false"/>
          <w:color w:val="000000"/>
          <w:sz w:val="28"/>
        </w:rPr>
        <w:t xml:space="preserve">
      6) өз құзыретi шегінде заңды тұлғаға тиесілі аумақтарға, үй-жайларға, тауарларға, өзге де мүлікке, сондай-ақ тиісті құжаттарға тексеру жүргізуге; </w:t>
      </w:r>
    </w:p>
    <w:bookmarkEnd w:id="508"/>
    <w:bookmarkStart w:name="z939" w:id="509"/>
    <w:p>
      <w:pPr>
        <w:spacing w:after="0"/>
        <w:ind w:left="0"/>
        <w:jc w:val="both"/>
      </w:pPr>
      <w:r>
        <w:rPr>
          <w:rFonts w:ascii="Times New Roman"/>
          <w:b w:val="false"/>
          <w:i w:val="false"/>
          <w:color w:val="000000"/>
          <w:sz w:val="28"/>
        </w:rPr>
        <w:t xml:space="preserve">
      7) уәкілетті органның құзыретіне жатқызылған мәселелер бойынша сараптамаларға қатысу үшін тиісті мамандарды тартуға; </w:t>
      </w:r>
    </w:p>
    <w:bookmarkEnd w:id="509"/>
    <w:bookmarkStart w:name="z940" w:id="510"/>
    <w:p>
      <w:pPr>
        <w:spacing w:after="0"/>
        <w:ind w:left="0"/>
        <w:jc w:val="both"/>
      </w:pPr>
      <w:r>
        <w:rPr>
          <w:rFonts w:ascii="Times New Roman"/>
          <w:b w:val="false"/>
          <w:i w:val="false"/>
          <w:color w:val="000000"/>
          <w:sz w:val="28"/>
        </w:rPr>
        <w:t xml:space="preserve">
      8) әуе көлігін қоспағанда, көлiктiк оқиғалардың, көлiктi пайдалану ережесiн бұзудың алдын алу жөнiндегі шаралар туралы мемлекеттiк органдарға ұсыныстар енгiзуге; </w:t>
      </w:r>
    </w:p>
    <w:bookmarkEnd w:id="510"/>
    <w:bookmarkStart w:name="z941" w:id="511"/>
    <w:p>
      <w:pPr>
        <w:spacing w:after="0"/>
        <w:ind w:left="0"/>
        <w:jc w:val="both"/>
      </w:pPr>
      <w:r>
        <w:rPr>
          <w:rFonts w:ascii="Times New Roman"/>
          <w:b w:val="false"/>
          <w:i w:val="false"/>
          <w:color w:val="000000"/>
          <w:sz w:val="28"/>
        </w:rPr>
        <w:t xml:space="preserve">
      9) Қазақстан Республикасының заңнамасында көзделген тәртiппен және жағдайларда көлiктiк бақылау посттарында, жалпы қолданыстағы автомобиль жолдарында, қалалар және өзге де елді мекендер шегінде автокөлiк құралдарын тоқтатуға; </w:t>
      </w:r>
    </w:p>
    <w:bookmarkEnd w:id="511"/>
    <w:bookmarkStart w:name="z942" w:id="512"/>
    <w:p>
      <w:pPr>
        <w:spacing w:after="0"/>
        <w:ind w:left="0"/>
        <w:jc w:val="both"/>
      </w:pPr>
      <w:r>
        <w:rPr>
          <w:rFonts w:ascii="Times New Roman"/>
          <w:b w:val="false"/>
          <w:i w:val="false"/>
          <w:color w:val="000000"/>
          <w:sz w:val="28"/>
        </w:rPr>
        <w:t xml:space="preserve">
      10) өз құзыреті шегінде, тексерулердің нәтижелері бойынша Қазақстан Республикасы заңдарының және әуе көлігінен басқа көлiктің қызмет ету тәртібін белгілейтін өзге де нормативтік құқықтық актілерінің, стандарттарының және нормаларының талаптарын бұзушылық туралы актілер жасауға және бұзушылықтарды жою туралы нұсқамалар енгізуге; </w:t>
      </w:r>
    </w:p>
    <w:bookmarkEnd w:id="512"/>
    <w:bookmarkStart w:name="z943" w:id="513"/>
    <w:p>
      <w:pPr>
        <w:spacing w:after="0"/>
        <w:ind w:left="0"/>
        <w:jc w:val="both"/>
      </w:pPr>
      <w:r>
        <w:rPr>
          <w:rFonts w:ascii="Times New Roman"/>
          <w:b w:val="false"/>
          <w:i w:val="false"/>
          <w:color w:val="000000"/>
          <w:sz w:val="28"/>
        </w:rPr>
        <w:t xml:space="preserve">
      11) қызметтік бірыңғай киім киюге, нөмірленген кеуделік белгілер және қызметтік куәліктері болуға; </w:t>
      </w:r>
    </w:p>
    <w:bookmarkEnd w:id="513"/>
    <w:bookmarkStart w:name="z944" w:id="514"/>
    <w:p>
      <w:pPr>
        <w:spacing w:after="0"/>
        <w:ind w:left="0"/>
        <w:jc w:val="both"/>
      </w:pPr>
      <w:r>
        <w:rPr>
          <w:rFonts w:ascii="Times New Roman"/>
          <w:b w:val="false"/>
          <w:i w:val="false"/>
          <w:color w:val="000000"/>
          <w:sz w:val="28"/>
        </w:rPr>
        <w:t xml:space="preserve">
      12) арнайы байланыс құралдарын пайдалануға, арнайы су көлігі және арнайы автокөлік, сондай-ақ көліктік бақылау посттарында жұмыс істеу барысында таяқша, ысқырық, және шлагбаум пайдалануға; </w:t>
      </w:r>
    </w:p>
    <w:bookmarkEnd w:id="514"/>
    <w:bookmarkStart w:name="z945" w:id="515"/>
    <w:p>
      <w:pPr>
        <w:spacing w:after="0"/>
        <w:ind w:left="0"/>
        <w:jc w:val="both"/>
      </w:pPr>
      <w:r>
        <w:rPr>
          <w:rFonts w:ascii="Times New Roman"/>
          <w:b w:val="false"/>
          <w:i w:val="false"/>
          <w:color w:val="000000"/>
          <w:sz w:val="28"/>
        </w:rPr>
        <w:t xml:space="preserve">
      13) қолданыстағы заңнамамен көзделген өзге де құқықтарды жүзеге асыруға құқылы. </w:t>
      </w:r>
    </w:p>
    <w:bookmarkEnd w:id="515"/>
    <w:bookmarkStart w:name="z946" w:id="516"/>
    <w:p>
      <w:pPr>
        <w:spacing w:after="0"/>
        <w:ind w:left="0"/>
        <w:jc w:val="left"/>
      </w:pPr>
      <w:r>
        <w:rPr>
          <w:rFonts w:ascii="Times New Roman"/>
          <w:b/>
          <w:i w:val="false"/>
          <w:color w:val="000000"/>
        </w:rPr>
        <w:t xml:space="preserve"> 3. Инспекцияның қызметiн ұйымдастыру</w:t>
      </w:r>
    </w:p>
    <w:bookmarkEnd w:id="516"/>
    <w:bookmarkStart w:name="z947" w:id="517"/>
    <w:p>
      <w:pPr>
        <w:spacing w:after="0"/>
        <w:ind w:left="0"/>
        <w:jc w:val="both"/>
      </w:pPr>
      <w:r>
        <w:rPr>
          <w:rFonts w:ascii="Times New Roman"/>
          <w:b w:val="false"/>
          <w:i w:val="false"/>
          <w:color w:val="000000"/>
          <w:sz w:val="28"/>
        </w:rPr>
        <w:t xml:space="preserve">
      15. Инспекция көлiктiк бақылау органдарының бiрыңғай жүйесiне кіреді. </w:t>
      </w:r>
    </w:p>
    <w:bookmarkEnd w:id="517"/>
    <w:bookmarkStart w:name="z948" w:id="518"/>
    <w:p>
      <w:pPr>
        <w:spacing w:after="0"/>
        <w:ind w:left="0"/>
        <w:jc w:val="both"/>
      </w:pPr>
      <w:r>
        <w:rPr>
          <w:rFonts w:ascii="Times New Roman"/>
          <w:b w:val="false"/>
          <w:i w:val="false"/>
          <w:color w:val="000000"/>
          <w:sz w:val="28"/>
        </w:rPr>
        <w:t xml:space="preserve">
      16.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518"/>
    <w:bookmarkStart w:name="z949" w:id="519"/>
    <w:p>
      <w:pPr>
        <w:spacing w:after="0"/>
        <w:ind w:left="0"/>
        <w:jc w:val="both"/>
      </w:pPr>
      <w:r>
        <w:rPr>
          <w:rFonts w:ascii="Times New Roman"/>
          <w:b w:val="false"/>
          <w:i w:val="false"/>
          <w:color w:val="000000"/>
          <w:sz w:val="28"/>
        </w:rPr>
        <w:t xml:space="preserve">
      17.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519"/>
    <w:bookmarkStart w:name="z950" w:id="520"/>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520"/>
    <w:bookmarkStart w:name="z951" w:id="521"/>
    <w:p>
      <w:pPr>
        <w:spacing w:after="0"/>
        <w:ind w:left="0"/>
        <w:jc w:val="both"/>
      </w:pPr>
      <w:r>
        <w:rPr>
          <w:rFonts w:ascii="Times New Roman"/>
          <w:b w:val="false"/>
          <w:i w:val="false"/>
          <w:color w:val="000000"/>
          <w:sz w:val="28"/>
        </w:rPr>
        <w:t xml:space="preserve">
      19. Инспекция басшысы осы мақсатта: </w:t>
      </w:r>
    </w:p>
    <w:bookmarkEnd w:id="521"/>
    <w:bookmarkStart w:name="z952" w:id="522"/>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522"/>
    <w:bookmarkStart w:name="z953" w:id="523"/>
    <w:p>
      <w:pPr>
        <w:spacing w:after="0"/>
        <w:ind w:left="0"/>
        <w:jc w:val="both"/>
      </w:pPr>
      <w:r>
        <w:rPr>
          <w:rFonts w:ascii="Times New Roman"/>
          <w:b w:val="false"/>
          <w:i w:val="false"/>
          <w:color w:val="000000"/>
          <w:sz w:val="28"/>
        </w:rPr>
        <w:t xml:space="preserve">
      2) Инспекция басшысының орынбасарын қоспағанда, заңнамада белгіленген тәртіппен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523"/>
    <w:bookmarkStart w:name="z954" w:id="524"/>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524"/>
    <w:bookmarkStart w:name="z955" w:id="525"/>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525"/>
    <w:bookmarkStart w:name="z956" w:id="526"/>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526"/>
    <w:bookmarkStart w:name="z957" w:id="527"/>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527"/>
    <w:bookmarkStart w:name="z958" w:id="528"/>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528"/>
    <w:bookmarkStart w:name="z959" w:id="529"/>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529"/>
    <w:bookmarkStart w:name="z960" w:id="530"/>
    <w:p>
      <w:pPr>
        <w:spacing w:after="0"/>
        <w:ind w:left="0"/>
        <w:jc w:val="left"/>
      </w:pPr>
      <w:r>
        <w:rPr>
          <w:rFonts w:ascii="Times New Roman"/>
          <w:b/>
          <w:i w:val="false"/>
          <w:color w:val="000000"/>
        </w:rPr>
        <w:t xml:space="preserve"> 4. Инспекцияның мүлкi</w:t>
      </w:r>
    </w:p>
    <w:bookmarkEnd w:id="530"/>
    <w:bookmarkStart w:name="z961" w:id="531"/>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531"/>
    <w:bookmarkStart w:name="z962" w:id="532"/>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532"/>
    <w:bookmarkStart w:name="z963" w:id="533"/>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533"/>
    <w:bookmarkStart w:name="z964" w:id="534"/>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534"/>
    <w:bookmarkStart w:name="z965" w:id="535"/>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535"/>
    <w:bookmarkStart w:name="z966" w:id="536"/>
    <w:p>
      <w:pPr>
        <w:spacing w:after="0"/>
        <w:ind w:left="0"/>
        <w:jc w:val="left"/>
      </w:pPr>
      <w:r>
        <w:rPr>
          <w:rFonts w:ascii="Times New Roman"/>
          <w:b/>
          <w:i w:val="false"/>
          <w:color w:val="000000"/>
        </w:rPr>
        <w:t xml:space="preserve"> 5. Ережеге өзгерістер мен толықтырулар енгізудің тәртібі</w:t>
      </w:r>
    </w:p>
    <w:bookmarkEnd w:id="536"/>
    <w:bookmarkStart w:name="z967" w:id="537"/>
    <w:p>
      <w:pPr>
        <w:spacing w:after="0"/>
        <w:ind w:left="0"/>
        <w:jc w:val="both"/>
      </w:pPr>
      <w:r>
        <w:rPr>
          <w:rFonts w:ascii="Times New Roman"/>
          <w:b w:val="false"/>
          <w:i w:val="false"/>
          <w:color w:val="000000"/>
          <w:sz w:val="28"/>
        </w:rPr>
        <w:t>
      24. Осы Ережеге өзгерістер мен толықтырулар Жауапты хатшының бұйрығымен енгізіледі.</w:t>
      </w:r>
    </w:p>
    <w:bookmarkEnd w:id="537"/>
    <w:bookmarkStart w:name="z968" w:id="538"/>
    <w:p>
      <w:pPr>
        <w:spacing w:after="0"/>
        <w:ind w:left="0"/>
        <w:jc w:val="left"/>
      </w:pPr>
      <w:r>
        <w:rPr>
          <w:rFonts w:ascii="Times New Roman"/>
          <w:b/>
          <w:i w:val="false"/>
          <w:color w:val="000000"/>
        </w:rPr>
        <w:t xml:space="preserve"> 6. Инспекцияны қайта ұйымдастыру және тарату</w:t>
      </w:r>
    </w:p>
    <w:bookmarkEnd w:id="538"/>
    <w:bookmarkStart w:name="z969" w:id="539"/>
    <w:p>
      <w:pPr>
        <w:spacing w:after="0"/>
        <w:ind w:left="0"/>
        <w:jc w:val="both"/>
      </w:pPr>
      <w:r>
        <w:rPr>
          <w:rFonts w:ascii="Times New Roman"/>
          <w:b w:val="false"/>
          <w:i w:val="false"/>
          <w:color w:val="000000"/>
          <w:sz w:val="28"/>
        </w:rPr>
        <w:t>
      25.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8-қосымша</w:t>
            </w:r>
          </w:p>
        </w:tc>
      </w:tr>
    </w:tbl>
    <w:bookmarkStart w:name="z971" w:id="540"/>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"Алматы қаласы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540"/>
    <w:p>
      <w:pPr>
        <w:spacing w:after="0"/>
        <w:ind w:left="0"/>
        <w:jc w:val="both"/>
      </w:pPr>
      <w:r>
        <w:rPr>
          <w:rFonts w:ascii="Times New Roman"/>
          <w:b w:val="false"/>
          <w:i w:val="false"/>
          <w:color w:val="ff0000"/>
          <w:sz w:val="28"/>
        </w:rPr>
        <w:t xml:space="preserve">
      Ескерту. 8-қосымшаның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972" w:id="541"/>
    <w:p>
      <w:pPr>
        <w:spacing w:after="0"/>
        <w:ind w:left="0"/>
        <w:jc w:val="left"/>
      </w:pPr>
      <w:r>
        <w:rPr>
          <w:rFonts w:ascii="Times New Roman"/>
          <w:b/>
          <w:i w:val="false"/>
          <w:color w:val="000000"/>
        </w:rPr>
        <w:t xml:space="preserve"> 1. Жалпы ережелер</w:t>
      </w:r>
    </w:p>
    <w:bookmarkEnd w:id="541"/>
    <w:bookmarkStart w:name="z973" w:id="54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Алматы қаласы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542"/>
    <w:bookmarkStart w:name="z974" w:id="543"/>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543"/>
    <w:bookmarkStart w:name="z975" w:id="544"/>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544"/>
    <w:bookmarkStart w:name="z976" w:id="545"/>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545"/>
    <w:bookmarkStart w:name="z2352" w:id="546"/>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546"/>
    <w:bookmarkStart w:name="z977" w:id="547"/>
    <w:p>
      <w:pPr>
        <w:spacing w:after="0"/>
        <w:ind w:left="0"/>
        <w:jc w:val="both"/>
      </w:pPr>
      <w:r>
        <w:rPr>
          <w:rFonts w:ascii="Times New Roman"/>
          <w:b w:val="false"/>
          <w:i w:val="false"/>
          <w:color w:val="000000"/>
          <w:sz w:val="28"/>
        </w:rPr>
        <w:t xml:space="preserve">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 </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78" w:id="548"/>
    <w:p>
      <w:pPr>
        <w:spacing w:after="0"/>
        <w:ind w:left="0"/>
        <w:jc w:val="both"/>
      </w:pPr>
      <w:r>
        <w:rPr>
          <w:rFonts w:ascii="Times New Roman"/>
          <w:b w:val="false"/>
          <w:i w:val="false"/>
          <w:color w:val="000000"/>
          <w:sz w:val="28"/>
        </w:rPr>
        <w:t xml:space="preserve">
      6. Инспекцияның толық атауы: </w:t>
      </w:r>
    </w:p>
    <w:bookmarkEnd w:id="548"/>
    <w:bookmarkStart w:name="z2353" w:id="54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Алматы қаласы бойынша көліктік бақылау инспекциясы" республикалық мемлекеттiк мекемесi;</w:t>
      </w:r>
    </w:p>
    <w:bookmarkEnd w:id="549"/>
    <w:bookmarkStart w:name="z2354" w:id="55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Алматы" Комитета транспорта Министерства по инвестициям и развитию Республики Казахстан".</w:t>
      </w:r>
    </w:p>
    <w:bookmarkEnd w:id="550"/>
    <w:bookmarkStart w:name="z979" w:id="551"/>
    <w:p>
      <w:pPr>
        <w:spacing w:after="0"/>
        <w:ind w:left="0"/>
        <w:jc w:val="both"/>
      </w:pPr>
      <w:r>
        <w:rPr>
          <w:rFonts w:ascii="Times New Roman"/>
          <w:b w:val="false"/>
          <w:i w:val="false"/>
          <w:color w:val="000000"/>
          <w:sz w:val="28"/>
        </w:rPr>
        <w:t xml:space="preserve">
      7.  Инспекцияның орналасқан жері: </w:t>
      </w:r>
    </w:p>
    <w:bookmarkEnd w:id="551"/>
    <w:bookmarkStart w:name="z2355" w:id="552"/>
    <w:p>
      <w:pPr>
        <w:spacing w:after="0"/>
        <w:ind w:left="0"/>
        <w:jc w:val="both"/>
      </w:pPr>
      <w:r>
        <w:rPr>
          <w:rFonts w:ascii="Times New Roman"/>
          <w:b w:val="false"/>
          <w:i w:val="false"/>
          <w:color w:val="000000"/>
          <w:sz w:val="28"/>
        </w:rPr>
        <w:t>
      Қазақстан Республикасы, 050061, Алматы қаласы, Өтеген-Батыр  көшесі, 11.</w:t>
      </w:r>
    </w:p>
    <w:bookmarkEnd w:id="552"/>
    <w:bookmarkStart w:name="z980" w:id="553"/>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553"/>
    <w:bookmarkStart w:name="z981" w:id="554"/>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554"/>
    <w:bookmarkStart w:name="z982" w:id="555"/>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555"/>
    <w:bookmarkStart w:name="z983" w:id="556"/>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556"/>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984" w:id="557"/>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557"/>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985" w:id="558"/>
    <w:p>
      <w:pPr>
        <w:spacing w:after="0"/>
        <w:ind w:left="0"/>
        <w:jc w:val="both"/>
      </w:pPr>
      <w:r>
        <w:rPr>
          <w:rFonts w:ascii="Times New Roman"/>
          <w:b w:val="false"/>
          <w:i w:val="false"/>
          <w:color w:val="000000"/>
          <w:sz w:val="28"/>
        </w:rPr>
        <w:t>
      12. Инспекцияның міндеттері:</w:t>
      </w:r>
    </w:p>
    <w:bookmarkEnd w:id="55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29)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33)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34)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35)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36)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37)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38)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39)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40)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41)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42)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43)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44)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45)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46)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47)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48)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49) техникалық қарап-тексеру операторларының тiзiлiмiн жүргiзу;</w:t>
      </w:r>
    </w:p>
    <w:p>
      <w:pPr>
        <w:spacing w:after="0"/>
        <w:ind w:left="0"/>
        <w:jc w:val="both"/>
      </w:pPr>
      <w:r>
        <w:rPr>
          <w:rFonts w:ascii="Times New Roman"/>
          <w:b w:val="false"/>
          <w:i w:val="false"/>
          <w:color w:val="000000"/>
          <w:sz w:val="28"/>
        </w:rPr>
        <w:t>
      50)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xml:space="preserve">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9" w:id="559"/>
    <w:p>
      <w:pPr>
        <w:spacing w:after="0"/>
        <w:ind w:left="0"/>
        <w:jc w:val="both"/>
      </w:pPr>
      <w:r>
        <w:rPr>
          <w:rFonts w:ascii="Times New Roman"/>
          <w:b w:val="false"/>
          <w:i w:val="false"/>
          <w:color w:val="000000"/>
          <w:sz w:val="28"/>
        </w:rPr>
        <w:t>
      13. Инспекцияның құқықтары мен міндеттемелері:</w:t>
      </w:r>
    </w:p>
    <w:bookmarkEnd w:id="559"/>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2" w:id="560"/>
    <w:p>
      <w:pPr>
        <w:spacing w:after="0"/>
        <w:ind w:left="0"/>
        <w:jc w:val="left"/>
      </w:pPr>
      <w:r>
        <w:rPr>
          <w:rFonts w:ascii="Times New Roman"/>
          <w:b/>
          <w:i w:val="false"/>
          <w:color w:val="000000"/>
        </w:rPr>
        <w:t xml:space="preserve"> 3. Инспекцияның қызметiн ұйымдастыру</w:t>
      </w:r>
    </w:p>
    <w:bookmarkEnd w:id="560"/>
    <w:bookmarkStart w:name="z1073" w:id="561"/>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561"/>
    <w:bookmarkStart w:name="z1074" w:id="562"/>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562"/>
    <w:bookmarkStart w:name="z1075" w:id="563"/>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563"/>
    <w:bookmarkStart w:name="z1076" w:id="564"/>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564"/>
    <w:bookmarkStart w:name="z1077" w:id="565"/>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565"/>
    <w:bookmarkStart w:name="z1078" w:id="566"/>
    <w:p>
      <w:pPr>
        <w:spacing w:after="0"/>
        <w:ind w:left="0"/>
        <w:jc w:val="both"/>
      </w:pPr>
      <w:r>
        <w:rPr>
          <w:rFonts w:ascii="Times New Roman"/>
          <w:b w:val="false"/>
          <w:i w:val="false"/>
          <w:color w:val="000000"/>
          <w:sz w:val="28"/>
        </w:rPr>
        <w:t xml:space="preserve">
      19. Инспекция басшысы осы мақсатта: </w:t>
      </w:r>
    </w:p>
    <w:bookmarkEnd w:id="566"/>
    <w:bookmarkStart w:name="z1079" w:id="567"/>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567"/>
    <w:bookmarkStart w:name="z1080" w:id="568"/>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568"/>
    <w:bookmarkStart w:name="z1081" w:id="569"/>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569"/>
    <w:bookmarkStart w:name="z1082" w:id="570"/>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570"/>
    <w:bookmarkStart w:name="z1083" w:id="571"/>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571"/>
    <w:bookmarkStart w:name="z1084" w:id="572"/>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572"/>
    <w:bookmarkStart w:name="z1085" w:id="573"/>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573"/>
    <w:bookmarkStart w:name="z1086" w:id="574"/>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574"/>
    <w:bookmarkStart w:name="z1087" w:id="575"/>
    <w:p>
      <w:pPr>
        <w:spacing w:after="0"/>
        <w:ind w:left="0"/>
        <w:jc w:val="left"/>
      </w:pPr>
      <w:r>
        <w:rPr>
          <w:rFonts w:ascii="Times New Roman"/>
          <w:b/>
          <w:i w:val="false"/>
          <w:color w:val="000000"/>
        </w:rPr>
        <w:t xml:space="preserve"> 4. Инспекцияның мүлкi</w:t>
      </w:r>
    </w:p>
    <w:bookmarkEnd w:id="575"/>
    <w:bookmarkStart w:name="z1088" w:id="576"/>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576"/>
    <w:bookmarkStart w:name="z1089" w:id="577"/>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577"/>
    <w:bookmarkStart w:name="z1090" w:id="578"/>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578"/>
    <w:bookmarkStart w:name="z1091" w:id="579"/>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579"/>
    <w:bookmarkStart w:name="z1092" w:id="580"/>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580"/>
    <w:bookmarkStart w:name="z1093" w:id="581"/>
    <w:p>
      <w:pPr>
        <w:spacing w:after="0"/>
        <w:ind w:left="0"/>
        <w:jc w:val="left"/>
      </w:pPr>
      <w:r>
        <w:rPr>
          <w:rFonts w:ascii="Times New Roman"/>
          <w:b/>
          <w:i w:val="false"/>
          <w:color w:val="000000"/>
        </w:rPr>
        <w:t xml:space="preserve"> 5. Инспекцияны қайта ұйымдастыру және тарату</w:t>
      </w:r>
    </w:p>
    <w:bookmarkEnd w:id="581"/>
    <w:bookmarkStart w:name="z1094" w:id="582"/>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9-қосымша</w:t>
            </w:r>
          </w:p>
        </w:tc>
      </w:tr>
    </w:tbl>
    <w:bookmarkStart w:name="z1096" w:id="583"/>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 xml:space="preserve">Көлік комитетінің "Жамбыл облысы бойынша көліктік бақылау инспекциясы" </w:t>
      </w:r>
      <w:r>
        <w:br/>
      </w:r>
      <w:r>
        <w:rPr>
          <w:rFonts w:ascii="Times New Roman"/>
          <w:b/>
          <w:i w:val="false"/>
          <w:color w:val="000000"/>
        </w:rPr>
        <w:t>республикалық мемлекеттік мекемесінің ережесі</w:t>
      </w:r>
    </w:p>
    <w:bookmarkEnd w:id="583"/>
    <w:p>
      <w:pPr>
        <w:spacing w:after="0"/>
        <w:ind w:left="0"/>
        <w:jc w:val="both"/>
      </w:pPr>
      <w:r>
        <w:rPr>
          <w:rFonts w:ascii="Times New Roman"/>
          <w:b w:val="false"/>
          <w:i w:val="false"/>
          <w:color w:val="ff0000"/>
          <w:sz w:val="28"/>
        </w:rPr>
        <w:t xml:space="preserve">
      Ескерту. 9-қосымшаның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097" w:id="584"/>
    <w:p>
      <w:pPr>
        <w:spacing w:after="0"/>
        <w:ind w:left="0"/>
        <w:jc w:val="left"/>
      </w:pPr>
      <w:r>
        <w:rPr>
          <w:rFonts w:ascii="Times New Roman"/>
          <w:b/>
          <w:i w:val="false"/>
          <w:color w:val="000000"/>
        </w:rPr>
        <w:t xml:space="preserve"> 1. Жалпы ережелер</w:t>
      </w:r>
    </w:p>
    <w:bookmarkEnd w:id="584"/>
    <w:bookmarkStart w:name="z1098" w:id="58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Жамбыл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585"/>
    <w:bookmarkStart w:name="z1099" w:id="586"/>
    <w:p>
      <w:pPr>
        <w:spacing w:after="0"/>
        <w:ind w:left="0"/>
        <w:jc w:val="both"/>
      </w:pPr>
      <w:r>
        <w:rPr>
          <w:rFonts w:ascii="Times New Roman"/>
          <w:b w:val="false"/>
          <w:i w:val="false"/>
          <w:color w:val="000000"/>
          <w:sz w:val="28"/>
        </w:rPr>
        <w:t xml:space="preserve">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586"/>
    <w:bookmarkStart w:name="z1100" w:id="587"/>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587"/>
    <w:bookmarkStart w:name="z1101" w:id="588"/>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588"/>
    <w:bookmarkStart w:name="z2357" w:id="589"/>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589"/>
    <w:bookmarkStart w:name="z1102" w:id="590"/>
    <w:p>
      <w:pPr>
        <w:spacing w:after="0"/>
        <w:ind w:left="0"/>
        <w:jc w:val="both"/>
      </w:pPr>
      <w:r>
        <w:rPr>
          <w:rFonts w:ascii="Times New Roman"/>
          <w:b w:val="false"/>
          <w:i w:val="false"/>
          <w:color w:val="000000"/>
          <w:sz w:val="28"/>
        </w:rPr>
        <w:t xml:space="preserve">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3" w:id="591"/>
    <w:p>
      <w:pPr>
        <w:spacing w:after="0"/>
        <w:ind w:left="0"/>
        <w:jc w:val="both"/>
      </w:pPr>
      <w:r>
        <w:rPr>
          <w:rFonts w:ascii="Times New Roman"/>
          <w:b w:val="false"/>
          <w:i w:val="false"/>
          <w:color w:val="000000"/>
          <w:sz w:val="28"/>
        </w:rPr>
        <w:t xml:space="preserve">
      6. Инспекцияның толық атауы: </w:t>
      </w:r>
    </w:p>
    <w:bookmarkEnd w:id="591"/>
    <w:bookmarkStart w:name="z1104" w:id="592"/>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Жамбыл облысы бойынша көліктік бақылау инспекциясы" республикалық мемлекеттiк мекемесi;</w:t>
      </w:r>
    </w:p>
    <w:bookmarkEnd w:id="592"/>
    <w:bookmarkStart w:name="z2358" w:id="59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транспорта Министерства по инвестициям и развитию Республики Казахстан".</w:t>
      </w:r>
    </w:p>
    <w:bookmarkEnd w:id="593"/>
    <w:bookmarkStart w:name="z1105" w:id="594"/>
    <w:p>
      <w:pPr>
        <w:spacing w:after="0"/>
        <w:ind w:left="0"/>
        <w:jc w:val="both"/>
      </w:pPr>
      <w:r>
        <w:rPr>
          <w:rFonts w:ascii="Times New Roman"/>
          <w:b w:val="false"/>
          <w:i w:val="false"/>
          <w:color w:val="000000"/>
          <w:sz w:val="28"/>
        </w:rPr>
        <w:t xml:space="preserve">
      7. Инспекцияның орналасқан жері: </w:t>
      </w:r>
    </w:p>
    <w:bookmarkEnd w:id="594"/>
    <w:bookmarkStart w:name="z2359" w:id="595"/>
    <w:p>
      <w:pPr>
        <w:spacing w:after="0"/>
        <w:ind w:left="0"/>
        <w:jc w:val="both"/>
      </w:pPr>
      <w:r>
        <w:rPr>
          <w:rFonts w:ascii="Times New Roman"/>
          <w:b w:val="false"/>
          <w:i w:val="false"/>
          <w:color w:val="000000"/>
          <w:sz w:val="28"/>
        </w:rPr>
        <w:t>
      Қазақстан Республикасы, 080020, Жамбыл облысы, Тараз қаласы,  Қадырғали Жалайыр көшесі, 1.</w:t>
      </w:r>
    </w:p>
    <w:bookmarkEnd w:id="595"/>
    <w:bookmarkStart w:name="z1106" w:id="596"/>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596"/>
    <w:bookmarkStart w:name="z1107" w:id="597"/>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597"/>
    <w:bookmarkStart w:name="z1108" w:id="598"/>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598"/>
    <w:bookmarkStart w:name="z1109" w:id="599"/>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599"/>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1110" w:id="600"/>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600"/>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111" w:id="601"/>
    <w:p>
      <w:pPr>
        <w:spacing w:after="0"/>
        <w:ind w:left="0"/>
        <w:jc w:val="both"/>
      </w:pPr>
      <w:r>
        <w:rPr>
          <w:rFonts w:ascii="Times New Roman"/>
          <w:b w:val="false"/>
          <w:i w:val="false"/>
          <w:color w:val="000000"/>
          <w:sz w:val="28"/>
        </w:rPr>
        <w:t>
      12. Инспекцияның міндеттері:</w:t>
      </w:r>
    </w:p>
    <w:bookmarkEnd w:id="60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29)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33)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34)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35)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36)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37)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38)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39)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40)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41)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42)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43)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44)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45)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46)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47)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48)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49) техникалық қарап-тексеру операторларының тiзiлiмiн жүргiзу;</w:t>
      </w:r>
    </w:p>
    <w:p>
      <w:pPr>
        <w:spacing w:after="0"/>
        <w:ind w:left="0"/>
        <w:jc w:val="both"/>
      </w:pPr>
      <w:r>
        <w:rPr>
          <w:rFonts w:ascii="Times New Roman"/>
          <w:b w:val="false"/>
          <w:i w:val="false"/>
          <w:color w:val="000000"/>
          <w:sz w:val="28"/>
        </w:rPr>
        <w:t>
      50)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5" w:id="602"/>
    <w:p>
      <w:pPr>
        <w:spacing w:after="0"/>
        <w:ind w:left="0"/>
        <w:jc w:val="both"/>
      </w:pPr>
      <w:r>
        <w:rPr>
          <w:rFonts w:ascii="Times New Roman"/>
          <w:b w:val="false"/>
          <w:i w:val="false"/>
          <w:color w:val="000000"/>
          <w:sz w:val="28"/>
        </w:rPr>
        <w:t>
      13. Инспекцияның құқықтары мен міндеттемелері:</w:t>
      </w:r>
    </w:p>
    <w:bookmarkEnd w:id="602"/>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8" w:id="603"/>
    <w:p>
      <w:pPr>
        <w:spacing w:after="0"/>
        <w:ind w:left="0"/>
        <w:jc w:val="left"/>
      </w:pPr>
      <w:r>
        <w:rPr>
          <w:rFonts w:ascii="Times New Roman"/>
          <w:b/>
          <w:i w:val="false"/>
          <w:color w:val="000000"/>
        </w:rPr>
        <w:t xml:space="preserve"> 3. Инспекцияның қызметiн ұйымдастыру</w:t>
      </w:r>
    </w:p>
    <w:bookmarkEnd w:id="603"/>
    <w:bookmarkStart w:name="z1199" w:id="604"/>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604"/>
    <w:bookmarkStart w:name="z1200" w:id="605"/>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605"/>
    <w:bookmarkStart w:name="z1201" w:id="606"/>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606"/>
    <w:bookmarkStart w:name="z1202" w:id="607"/>
    <w:p>
      <w:pPr>
        <w:spacing w:after="0"/>
        <w:ind w:left="0"/>
        <w:jc w:val="both"/>
      </w:pPr>
      <w:r>
        <w:rPr>
          <w:rFonts w:ascii="Times New Roman"/>
          <w:b w:val="false"/>
          <w:i w:val="false"/>
          <w:color w:val="000000"/>
          <w:sz w:val="28"/>
        </w:rPr>
        <w:t>
      17. Инспекция қызметкерлері қызметтік киім киюі мүмкін, нөмірлі төс белгілері және қызметтік куәліктері болады.</w:t>
      </w:r>
    </w:p>
    <w:bookmarkEnd w:id="607"/>
    <w:bookmarkStart w:name="z1203" w:id="608"/>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608"/>
    <w:bookmarkStart w:name="z1204" w:id="609"/>
    <w:p>
      <w:pPr>
        <w:spacing w:after="0"/>
        <w:ind w:left="0"/>
        <w:jc w:val="both"/>
      </w:pPr>
      <w:r>
        <w:rPr>
          <w:rFonts w:ascii="Times New Roman"/>
          <w:b w:val="false"/>
          <w:i w:val="false"/>
          <w:color w:val="000000"/>
          <w:sz w:val="28"/>
        </w:rPr>
        <w:t xml:space="preserve">
      19. Инспекция басшысы осы мақсатта: </w:t>
      </w:r>
    </w:p>
    <w:bookmarkEnd w:id="609"/>
    <w:bookmarkStart w:name="z1205" w:id="610"/>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610"/>
    <w:bookmarkStart w:name="z1206" w:id="611"/>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611"/>
    <w:bookmarkStart w:name="z1207" w:id="612"/>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612"/>
    <w:bookmarkStart w:name="z1208" w:id="613"/>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613"/>
    <w:bookmarkStart w:name="z1209" w:id="614"/>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614"/>
    <w:bookmarkStart w:name="z1210" w:id="615"/>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615"/>
    <w:bookmarkStart w:name="z1211" w:id="616"/>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616"/>
    <w:bookmarkStart w:name="z1212" w:id="617"/>
    <w:p>
      <w:pPr>
        <w:spacing w:after="0"/>
        <w:ind w:left="0"/>
        <w:jc w:val="both"/>
      </w:pPr>
      <w:r>
        <w:rPr>
          <w:rFonts w:ascii="Times New Roman"/>
          <w:b w:val="false"/>
          <w:i w:val="false"/>
          <w:color w:val="000000"/>
          <w:sz w:val="28"/>
        </w:rPr>
        <w:t>
      8) өзiнiң құзыретiне жатқызылған өзге де мәселелер бойынша шешiмдер қабылдайды.</w:t>
      </w:r>
    </w:p>
    <w:bookmarkEnd w:id="617"/>
    <w:bookmarkStart w:name="z1213" w:id="618"/>
    <w:p>
      <w:pPr>
        <w:spacing w:after="0"/>
        <w:ind w:left="0"/>
        <w:jc w:val="left"/>
      </w:pPr>
      <w:r>
        <w:rPr>
          <w:rFonts w:ascii="Times New Roman"/>
          <w:b/>
          <w:i w:val="false"/>
          <w:color w:val="000000"/>
        </w:rPr>
        <w:t xml:space="preserve"> 4. Инспекцияның мүлкi</w:t>
      </w:r>
    </w:p>
    <w:bookmarkEnd w:id="618"/>
    <w:bookmarkStart w:name="z1214" w:id="619"/>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619"/>
    <w:bookmarkStart w:name="z2361" w:id="620"/>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620"/>
    <w:bookmarkStart w:name="z1215" w:id="621"/>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621"/>
    <w:bookmarkStart w:name="z1216" w:id="622"/>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622"/>
    <w:bookmarkStart w:name="z1217" w:id="623"/>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623"/>
    <w:bookmarkStart w:name="z1218" w:id="624"/>
    <w:p>
      <w:pPr>
        <w:spacing w:after="0"/>
        <w:ind w:left="0"/>
        <w:jc w:val="left"/>
      </w:pPr>
      <w:r>
        <w:rPr>
          <w:rFonts w:ascii="Times New Roman"/>
          <w:b/>
          <w:i w:val="false"/>
          <w:color w:val="000000"/>
        </w:rPr>
        <w:t xml:space="preserve"> 5. Инспекцияны қайта ұйымдастыру және тарату</w:t>
      </w:r>
    </w:p>
    <w:bookmarkEnd w:id="624"/>
    <w:bookmarkStart w:name="z1219" w:id="625"/>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10-қосымша</w:t>
            </w:r>
          </w:p>
        </w:tc>
      </w:tr>
    </w:tbl>
    <w:bookmarkStart w:name="z1221" w:id="626"/>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"Батыс Қазақстан облысы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626"/>
    <w:p>
      <w:pPr>
        <w:spacing w:after="0"/>
        <w:ind w:left="0"/>
        <w:jc w:val="both"/>
      </w:pPr>
      <w:r>
        <w:rPr>
          <w:rFonts w:ascii="Times New Roman"/>
          <w:b w:val="false"/>
          <w:i w:val="false"/>
          <w:color w:val="ff0000"/>
          <w:sz w:val="28"/>
        </w:rPr>
        <w:t xml:space="preserve">
      Ескерту. 10-қосымшаның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222" w:id="627"/>
    <w:p>
      <w:pPr>
        <w:spacing w:after="0"/>
        <w:ind w:left="0"/>
        <w:jc w:val="left"/>
      </w:pPr>
      <w:r>
        <w:rPr>
          <w:rFonts w:ascii="Times New Roman"/>
          <w:b/>
          <w:i w:val="false"/>
          <w:color w:val="000000"/>
        </w:rPr>
        <w:t xml:space="preserve"> 1. Жалпы ережелер</w:t>
      </w:r>
    </w:p>
    <w:bookmarkEnd w:id="627"/>
    <w:bookmarkStart w:name="z1223" w:id="628"/>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Батыс Қазақстан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628"/>
    <w:bookmarkStart w:name="z1224" w:id="629"/>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629"/>
    <w:bookmarkStart w:name="z1225" w:id="630"/>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630"/>
    <w:bookmarkStart w:name="z1226" w:id="631"/>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631"/>
    <w:bookmarkStart w:name="z2362" w:id="632"/>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632"/>
    <w:bookmarkStart w:name="z1227" w:id="633"/>
    <w:p>
      <w:pPr>
        <w:spacing w:after="0"/>
        <w:ind w:left="0"/>
        <w:jc w:val="both"/>
      </w:pPr>
      <w:r>
        <w:rPr>
          <w:rFonts w:ascii="Times New Roman"/>
          <w:b w:val="false"/>
          <w:i w:val="false"/>
          <w:color w:val="000000"/>
          <w:sz w:val="28"/>
        </w:rPr>
        <w:t xml:space="preserve">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 </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8" w:id="634"/>
    <w:p>
      <w:pPr>
        <w:spacing w:after="0"/>
        <w:ind w:left="0"/>
        <w:jc w:val="both"/>
      </w:pPr>
      <w:r>
        <w:rPr>
          <w:rFonts w:ascii="Times New Roman"/>
          <w:b w:val="false"/>
          <w:i w:val="false"/>
          <w:color w:val="000000"/>
          <w:sz w:val="28"/>
        </w:rPr>
        <w:t xml:space="preserve">
      6. Инспекцияның толық атауы: </w:t>
      </w:r>
    </w:p>
    <w:bookmarkEnd w:id="634"/>
    <w:bookmarkStart w:name="z2363" w:id="635"/>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Батыс Қазақстан облысы бойынша көліктік бақылау инспекциясы" республикалық мемлекеттiк мекемесi;</w:t>
      </w:r>
    </w:p>
    <w:bookmarkEnd w:id="635"/>
    <w:bookmarkStart w:name="z2364" w:id="636"/>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Западно-Казахстанской области" Комитета транспорта Министерства по инвестициям и развитию Республики Казахстан".</w:t>
      </w:r>
    </w:p>
    <w:bookmarkEnd w:id="636"/>
    <w:bookmarkStart w:name="z1229" w:id="637"/>
    <w:p>
      <w:pPr>
        <w:spacing w:after="0"/>
        <w:ind w:left="0"/>
        <w:jc w:val="both"/>
      </w:pPr>
      <w:r>
        <w:rPr>
          <w:rFonts w:ascii="Times New Roman"/>
          <w:b w:val="false"/>
          <w:i w:val="false"/>
          <w:color w:val="000000"/>
          <w:sz w:val="28"/>
        </w:rPr>
        <w:t>
      7. Инспекцияның орналасқан жері:</w:t>
      </w:r>
    </w:p>
    <w:bookmarkEnd w:id="637"/>
    <w:p>
      <w:pPr>
        <w:spacing w:after="0"/>
        <w:ind w:left="0"/>
        <w:jc w:val="both"/>
      </w:pPr>
      <w:r>
        <w:rPr>
          <w:rFonts w:ascii="Times New Roman"/>
          <w:b w:val="false"/>
          <w:i w:val="false"/>
          <w:color w:val="000000"/>
          <w:sz w:val="28"/>
        </w:rPr>
        <w:t>
      Қазақстан Республикасы, 130000, Батыс Қазақстан облысы, Орал қаласы, Қ. Аманжолов көшесі, 104.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0" w:id="638"/>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638"/>
    <w:bookmarkStart w:name="z1231" w:id="639"/>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639"/>
    <w:bookmarkStart w:name="z1232" w:id="640"/>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640"/>
    <w:bookmarkStart w:name="z1233" w:id="641"/>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641"/>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1234" w:id="642"/>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642"/>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235" w:id="643"/>
    <w:p>
      <w:pPr>
        <w:spacing w:after="0"/>
        <w:ind w:left="0"/>
        <w:jc w:val="both"/>
      </w:pPr>
      <w:r>
        <w:rPr>
          <w:rFonts w:ascii="Times New Roman"/>
          <w:b w:val="false"/>
          <w:i w:val="false"/>
          <w:color w:val="000000"/>
          <w:sz w:val="28"/>
        </w:rPr>
        <w:t>
      12. Инспекцияның міндеттері:</w:t>
      </w:r>
    </w:p>
    <w:bookmarkEnd w:id="64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54) техникалық қарап-тексеру операторларының тiзiлiмiн жүргiзу;</w:t>
      </w:r>
    </w:p>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09" w:id="644"/>
    <w:p>
      <w:pPr>
        <w:spacing w:after="0"/>
        <w:ind w:left="0"/>
        <w:jc w:val="both"/>
      </w:pPr>
      <w:r>
        <w:rPr>
          <w:rFonts w:ascii="Times New Roman"/>
          <w:b w:val="false"/>
          <w:i w:val="false"/>
          <w:color w:val="000000"/>
          <w:sz w:val="28"/>
        </w:rPr>
        <w:t>
      13. Инспекцияның құқықтары мен міндеттемелері:</w:t>
      </w:r>
    </w:p>
    <w:bookmarkEnd w:id="644"/>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сатып алулар рәсімдерін жүргізу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1" w:id="645"/>
    <w:p>
      <w:pPr>
        <w:spacing w:after="0"/>
        <w:ind w:left="0"/>
        <w:jc w:val="left"/>
      </w:pPr>
      <w:r>
        <w:rPr>
          <w:rFonts w:ascii="Times New Roman"/>
          <w:b/>
          <w:i w:val="false"/>
          <w:color w:val="000000"/>
        </w:rPr>
        <w:t xml:space="preserve"> 3. Инспекцияның қызметiн ұйымдастыру</w:t>
      </w:r>
    </w:p>
    <w:bookmarkEnd w:id="645"/>
    <w:bookmarkStart w:name="z1322" w:id="646"/>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646"/>
    <w:bookmarkStart w:name="z1323" w:id="647"/>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647"/>
    <w:bookmarkStart w:name="z1324" w:id="648"/>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648"/>
    <w:bookmarkStart w:name="z1325" w:id="649"/>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649"/>
    <w:bookmarkStart w:name="z1326" w:id="650"/>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650"/>
    <w:bookmarkStart w:name="z1327" w:id="651"/>
    <w:p>
      <w:pPr>
        <w:spacing w:after="0"/>
        <w:ind w:left="0"/>
        <w:jc w:val="both"/>
      </w:pPr>
      <w:r>
        <w:rPr>
          <w:rFonts w:ascii="Times New Roman"/>
          <w:b w:val="false"/>
          <w:i w:val="false"/>
          <w:color w:val="000000"/>
          <w:sz w:val="28"/>
        </w:rPr>
        <w:t xml:space="preserve">
      19. Инспекция басшысы осы мақсатта: </w:t>
      </w:r>
    </w:p>
    <w:bookmarkEnd w:id="651"/>
    <w:bookmarkStart w:name="z1328" w:id="652"/>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652"/>
    <w:bookmarkStart w:name="z1329" w:id="653"/>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653"/>
    <w:bookmarkStart w:name="z1330" w:id="654"/>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654"/>
    <w:bookmarkStart w:name="z1331" w:id="655"/>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655"/>
    <w:bookmarkStart w:name="z1332" w:id="656"/>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656"/>
    <w:bookmarkStart w:name="z1333" w:id="657"/>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657"/>
    <w:bookmarkStart w:name="z1334" w:id="658"/>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658"/>
    <w:bookmarkStart w:name="z1335" w:id="659"/>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659"/>
    <w:bookmarkStart w:name="z1336" w:id="660"/>
    <w:p>
      <w:pPr>
        <w:spacing w:after="0"/>
        <w:ind w:left="0"/>
        <w:jc w:val="left"/>
      </w:pPr>
      <w:r>
        <w:rPr>
          <w:rFonts w:ascii="Times New Roman"/>
          <w:b/>
          <w:i w:val="false"/>
          <w:color w:val="000000"/>
        </w:rPr>
        <w:t xml:space="preserve"> 4. Инспекцияның мүлкi</w:t>
      </w:r>
    </w:p>
    <w:bookmarkEnd w:id="660"/>
    <w:bookmarkStart w:name="z1337" w:id="661"/>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661"/>
    <w:bookmarkStart w:name="z1338" w:id="662"/>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662"/>
    <w:bookmarkStart w:name="z1339" w:id="663"/>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663"/>
    <w:bookmarkStart w:name="z1340" w:id="664"/>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664"/>
    <w:bookmarkStart w:name="z1341" w:id="665"/>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665"/>
    <w:bookmarkStart w:name="z1342" w:id="666"/>
    <w:p>
      <w:pPr>
        <w:spacing w:after="0"/>
        <w:ind w:left="0"/>
        <w:jc w:val="left"/>
      </w:pPr>
      <w:r>
        <w:rPr>
          <w:rFonts w:ascii="Times New Roman"/>
          <w:b/>
          <w:i w:val="false"/>
          <w:color w:val="000000"/>
        </w:rPr>
        <w:t xml:space="preserve"> 5. Инспекцияны қайта ұйымдастыру және тарату</w:t>
      </w:r>
    </w:p>
    <w:bookmarkEnd w:id="666"/>
    <w:bookmarkStart w:name="z1343" w:id="667"/>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11-қосымша</w:t>
            </w:r>
          </w:p>
        </w:tc>
      </w:tr>
    </w:tbl>
    <w:bookmarkStart w:name="z1345" w:id="668"/>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"Қарағанды облысы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668"/>
    <w:p>
      <w:pPr>
        <w:spacing w:after="0"/>
        <w:ind w:left="0"/>
        <w:jc w:val="both"/>
      </w:pPr>
      <w:r>
        <w:rPr>
          <w:rFonts w:ascii="Times New Roman"/>
          <w:b w:val="false"/>
          <w:i w:val="false"/>
          <w:color w:val="ff0000"/>
          <w:sz w:val="28"/>
        </w:rPr>
        <w:t xml:space="preserve">
      Ескерту. 11-қосымшаның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346" w:id="669"/>
    <w:p>
      <w:pPr>
        <w:spacing w:after="0"/>
        <w:ind w:left="0"/>
        <w:jc w:val="left"/>
      </w:pPr>
      <w:r>
        <w:rPr>
          <w:rFonts w:ascii="Times New Roman"/>
          <w:b/>
          <w:i w:val="false"/>
          <w:color w:val="000000"/>
        </w:rPr>
        <w:t xml:space="preserve"> 1. Жалпы ережелер</w:t>
      </w:r>
    </w:p>
    <w:bookmarkEnd w:id="669"/>
    <w:bookmarkStart w:name="z1347" w:id="67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Қарағанды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670"/>
    <w:bookmarkStart w:name="z1348" w:id="671"/>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671"/>
    <w:bookmarkStart w:name="z1349" w:id="672"/>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672"/>
    <w:bookmarkStart w:name="z2368" w:id="673"/>
    <w:p>
      <w:pPr>
        <w:spacing w:after="0"/>
        <w:ind w:left="0"/>
        <w:jc w:val="both"/>
      </w:pPr>
      <w:r>
        <w:rPr>
          <w:rFonts w:ascii="Times New Roman"/>
          <w:b w:val="false"/>
          <w:i w:val="false"/>
          <w:color w:val="000000"/>
          <w:sz w:val="28"/>
        </w:rPr>
        <w:t xml:space="preserve">
      Инспекция азаматтық-құқықтық қатынастарға өз атынан түседi. </w:t>
      </w:r>
    </w:p>
    <w:bookmarkEnd w:id="673"/>
    <w:bookmarkStart w:name="z2369" w:id="674"/>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674"/>
    <w:bookmarkStart w:name="z1350" w:id="675"/>
    <w:p>
      <w:pPr>
        <w:spacing w:after="0"/>
        <w:ind w:left="0"/>
        <w:jc w:val="both"/>
      </w:pPr>
      <w:r>
        <w:rPr>
          <w:rFonts w:ascii="Times New Roman"/>
          <w:b w:val="false"/>
          <w:i w:val="false"/>
          <w:color w:val="000000"/>
          <w:sz w:val="28"/>
        </w:rPr>
        <w:t xml:space="preserve">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 </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51" w:id="676"/>
    <w:p>
      <w:pPr>
        <w:spacing w:after="0"/>
        <w:ind w:left="0"/>
        <w:jc w:val="both"/>
      </w:pPr>
      <w:r>
        <w:rPr>
          <w:rFonts w:ascii="Times New Roman"/>
          <w:b w:val="false"/>
          <w:i w:val="false"/>
          <w:color w:val="000000"/>
          <w:sz w:val="28"/>
        </w:rPr>
        <w:t xml:space="preserve">
      6. Инспекцияның толық атауы: </w:t>
      </w:r>
    </w:p>
    <w:bookmarkEnd w:id="676"/>
    <w:bookmarkStart w:name="z2370" w:id="677"/>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Қарағанды облысы бойынша көліктік бақылау инспекциясы" республикалық мемлекеттiк мекемесi;</w:t>
      </w:r>
    </w:p>
    <w:bookmarkEnd w:id="677"/>
    <w:bookmarkStart w:name="z2371" w:id="67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транспорта Министерства по инвестициям и развитию Республики Казахстан".</w:t>
      </w:r>
    </w:p>
    <w:bookmarkEnd w:id="678"/>
    <w:bookmarkStart w:name="z1352" w:id="679"/>
    <w:p>
      <w:pPr>
        <w:spacing w:after="0"/>
        <w:ind w:left="0"/>
        <w:jc w:val="both"/>
      </w:pPr>
      <w:r>
        <w:rPr>
          <w:rFonts w:ascii="Times New Roman"/>
          <w:b w:val="false"/>
          <w:i w:val="false"/>
          <w:color w:val="000000"/>
          <w:sz w:val="28"/>
        </w:rPr>
        <w:t xml:space="preserve">
      7. Инспекцияның орналасқан жері: </w:t>
      </w:r>
    </w:p>
    <w:bookmarkEnd w:id="679"/>
    <w:bookmarkStart w:name="z2372" w:id="680"/>
    <w:p>
      <w:pPr>
        <w:spacing w:after="0"/>
        <w:ind w:left="0"/>
        <w:jc w:val="both"/>
      </w:pPr>
      <w:r>
        <w:rPr>
          <w:rFonts w:ascii="Times New Roman"/>
          <w:b w:val="false"/>
          <w:i w:val="false"/>
          <w:color w:val="000000"/>
          <w:sz w:val="28"/>
        </w:rPr>
        <w:t>
      Қазақстан Республикасы, 100026, Қарағанды облысы, Қарағанды қаласы, Гапеев көшесі, 5.</w:t>
      </w:r>
    </w:p>
    <w:bookmarkEnd w:id="680"/>
    <w:bookmarkStart w:name="z1353" w:id="681"/>
    <w:p>
      <w:pPr>
        <w:spacing w:after="0"/>
        <w:ind w:left="0"/>
        <w:jc w:val="both"/>
      </w:pPr>
      <w:r>
        <w:rPr>
          <w:rFonts w:ascii="Times New Roman"/>
          <w:b w:val="false"/>
          <w:i w:val="false"/>
          <w:color w:val="000000"/>
          <w:sz w:val="28"/>
        </w:rPr>
        <w:t>
      8. Инспекцияның құрылтайшысы Қазақстан Республикасы Үкіметі атынан мемлекет болып табылады.</w:t>
      </w:r>
    </w:p>
    <w:bookmarkEnd w:id="681"/>
    <w:bookmarkStart w:name="z1354" w:id="682"/>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682"/>
    <w:bookmarkStart w:name="z1355" w:id="683"/>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683"/>
    <w:bookmarkStart w:name="z1356" w:id="684"/>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684"/>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1357" w:id="685"/>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685"/>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358" w:id="686"/>
    <w:p>
      <w:pPr>
        <w:spacing w:after="0"/>
        <w:ind w:left="0"/>
        <w:jc w:val="both"/>
      </w:pPr>
      <w:r>
        <w:rPr>
          <w:rFonts w:ascii="Times New Roman"/>
          <w:b w:val="false"/>
          <w:i w:val="false"/>
          <w:color w:val="000000"/>
          <w:sz w:val="28"/>
        </w:rPr>
        <w:t>
      12. Инспекцияның міндеттері:</w:t>
      </w:r>
    </w:p>
    <w:bookmarkEnd w:id="68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1" w:id="687"/>
    <w:p>
      <w:pPr>
        <w:spacing w:after="0"/>
        <w:ind w:left="0"/>
        <w:jc w:val="both"/>
      </w:pPr>
      <w:r>
        <w:rPr>
          <w:rFonts w:ascii="Times New Roman"/>
          <w:b w:val="false"/>
          <w:i w:val="false"/>
          <w:color w:val="000000"/>
          <w:sz w:val="28"/>
        </w:rPr>
        <w:t xml:space="preserve">
      13. Инспекцияның құқықтары мен міндеттемелері: </w:t>
      </w:r>
    </w:p>
    <w:bookmarkEnd w:id="687"/>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сатып алулар рәсімдерін жүргізу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3" w:id="688"/>
    <w:p>
      <w:pPr>
        <w:spacing w:after="0"/>
        <w:ind w:left="0"/>
        <w:jc w:val="left"/>
      </w:pPr>
      <w:r>
        <w:rPr>
          <w:rFonts w:ascii="Times New Roman"/>
          <w:b/>
          <w:i w:val="false"/>
          <w:color w:val="000000"/>
        </w:rPr>
        <w:t xml:space="preserve"> 3. Инспекцияның қызметiн ұйымдастыру</w:t>
      </w:r>
    </w:p>
    <w:bookmarkEnd w:id="688"/>
    <w:bookmarkStart w:name="z1444" w:id="689"/>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689"/>
    <w:bookmarkStart w:name="z1445" w:id="690"/>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690"/>
    <w:bookmarkStart w:name="z1446" w:id="691"/>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691"/>
    <w:bookmarkStart w:name="z1447" w:id="692"/>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692"/>
    <w:bookmarkStart w:name="z1448" w:id="693"/>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693"/>
    <w:bookmarkStart w:name="z1449" w:id="694"/>
    <w:p>
      <w:pPr>
        <w:spacing w:after="0"/>
        <w:ind w:left="0"/>
        <w:jc w:val="both"/>
      </w:pPr>
      <w:r>
        <w:rPr>
          <w:rFonts w:ascii="Times New Roman"/>
          <w:b w:val="false"/>
          <w:i w:val="false"/>
          <w:color w:val="000000"/>
          <w:sz w:val="28"/>
        </w:rPr>
        <w:t xml:space="preserve">
      19. Инспекция басшысы осы мақсатта: </w:t>
      </w:r>
    </w:p>
    <w:bookmarkEnd w:id="694"/>
    <w:bookmarkStart w:name="z1450" w:id="695"/>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695"/>
    <w:bookmarkStart w:name="z1451" w:id="696"/>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696"/>
    <w:bookmarkStart w:name="z1452" w:id="697"/>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697"/>
    <w:bookmarkStart w:name="z1453" w:id="698"/>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698"/>
    <w:bookmarkStart w:name="z1454" w:id="699"/>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699"/>
    <w:bookmarkStart w:name="z1455" w:id="700"/>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700"/>
    <w:bookmarkStart w:name="z1456" w:id="701"/>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701"/>
    <w:bookmarkStart w:name="z1457" w:id="702"/>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702"/>
    <w:bookmarkStart w:name="z1458" w:id="703"/>
    <w:p>
      <w:pPr>
        <w:spacing w:after="0"/>
        <w:ind w:left="0"/>
        <w:jc w:val="left"/>
      </w:pPr>
      <w:r>
        <w:rPr>
          <w:rFonts w:ascii="Times New Roman"/>
          <w:b/>
          <w:i w:val="false"/>
          <w:color w:val="000000"/>
        </w:rPr>
        <w:t xml:space="preserve"> 4. Инспекцияның мүлкi</w:t>
      </w:r>
    </w:p>
    <w:bookmarkEnd w:id="703"/>
    <w:bookmarkStart w:name="z1459" w:id="704"/>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704"/>
    <w:bookmarkStart w:name="z2375" w:id="705"/>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705"/>
    <w:bookmarkStart w:name="z1460" w:id="706"/>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706"/>
    <w:bookmarkStart w:name="z1461" w:id="707"/>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707"/>
    <w:bookmarkStart w:name="z1462" w:id="708"/>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708"/>
    <w:bookmarkStart w:name="z1463" w:id="709"/>
    <w:p>
      <w:pPr>
        <w:spacing w:after="0"/>
        <w:ind w:left="0"/>
        <w:jc w:val="left"/>
      </w:pPr>
      <w:r>
        <w:rPr>
          <w:rFonts w:ascii="Times New Roman"/>
          <w:b/>
          <w:i w:val="false"/>
          <w:color w:val="000000"/>
        </w:rPr>
        <w:t xml:space="preserve"> 5. Инспекцияны қайта ұйымдастыру және тарату</w:t>
      </w:r>
    </w:p>
    <w:bookmarkEnd w:id="709"/>
    <w:bookmarkStart w:name="z1464" w:id="710"/>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12-қосымша</w:t>
            </w:r>
          </w:p>
        </w:tc>
      </w:tr>
    </w:tbl>
    <w:bookmarkStart w:name="z1466" w:id="711"/>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"Қостанай облысы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711"/>
    <w:p>
      <w:pPr>
        <w:spacing w:after="0"/>
        <w:ind w:left="0"/>
        <w:jc w:val="both"/>
      </w:pPr>
      <w:r>
        <w:rPr>
          <w:rFonts w:ascii="Times New Roman"/>
          <w:b w:val="false"/>
          <w:i w:val="false"/>
          <w:color w:val="ff0000"/>
          <w:sz w:val="28"/>
        </w:rPr>
        <w:t xml:space="preserve">
      Ескерту.12-қосымшаның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467" w:id="712"/>
    <w:p>
      <w:pPr>
        <w:spacing w:after="0"/>
        <w:ind w:left="0"/>
        <w:jc w:val="left"/>
      </w:pPr>
      <w:r>
        <w:rPr>
          <w:rFonts w:ascii="Times New Roman"/>
          <w:b/>
          <w:i w:val="false"/>
          <w:color w:val="000000"/>
        </w:rPr>
        <w:t xml:space="preserve"> 1. Жалпы ережелер</w:t>
      </w:r>
    </w:p>
    <w:bookmarkEnd w:id="712"/>
    <w:bookmarkStart w:name="z1468" w:id="713"/>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Қостанай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713"/>
    <w:bookmarkStart w:name="z1469" w:id="714"/>
    <w:p>
      <w:pPr>
        <w:spacing w:after="0"/>
        <w:ind w:left="0"/>
        <w:jc w:val="both"/>
      </w:pPr>
      <w:r>
        <w:rPr>
          <w:rFonts w:ascii="Times New Roman"/>
          <w:b w:val="false"/>
          <w:i w:val="false"/>
          <w:color w:val="000000"/>
          <w:sz w:val="28"/>
        </w:rPr>
        <w:t xml:space="preserve">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714"/>
    <w:bookmarkStart w:name="z1470" w:id="715"/>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715"/>
    <w:bookmarkStart w:name="z1471" w:id="716"/>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716"/>
    <w:bookmarkStart w:name="z2376" w:id="717"/>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717"/>
    <w:bookmarkStart w:name="z1472" w:id="718"/>
    <w:p>
      <w:pPr>
        <w:spacing w:after="0"/>
        <w:ind w:left="0"/>
        <w:jc w:val="both"/>
      </w:pPr>
      <w:r>
        <w:rPr>
          <w:rFonts w:ascii="Times New Roman"/>
          <w:b w:val="false"/>
          <w:i w:val="false"/>
          <w:color w:val="000000"/>
          <w:sz w:val="28"/>
        </w:rPr>
        <w:t xml:space="preserve">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 </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3" w:id="719"/>
    <w:p>
      <w:pPr>
        <w:spacing w:after="0"/>
        <w:ind w:left="0"/>
        <w:jc w:val="both"/>
      </w:pPr>
      <w:r>
        <w:rPr>
          <w:rFonts w:ascii="Times New Roman"/>
          <w:b w:val="false"/>
          <w:i w:val="false"/>
          <w:color w:val="000000"/>
          <w:sz w:val="28"/>
        </w:rPr>
        <w:t xml:space="preserve">
      6. Инспекцияның толық атауы: </w:t>
      </w:r>
    </w:p>
    <w:bookmarkEnd w:id="719"/>
    <w:bookmarkStart w:name="z2377" w:id="720"/>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Қостанай облысы бойынша көліктік бақылау инспекциясы" республикалық мемлекеттiк мекемесi;</w:t>
      </w:r>
    </w:p>
    <w:bookmarkEnd w:id="720"/>
    <w:bookmarkStart w:name="z2378" w:id="72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транспорта Министерства по инвестициям и развитию Республики Казахстан".</w:t>
      </w:r>
    </w:p>
    <w:bookmarkEnd w:id="721"/>
    <w:bookmarkStart w:name="z1474" w:id="722"/>
    <w:p>
      <w:pPr>
        <w:spacing w:after="0"/>
        <w:ind w:left="0"/>
        <w:jc w:val="both"/>
      </w:pPr>
      <w:r>
        <w:rPr>
          <w:rFonts w:ascii="Times New Roman"/>
          <w:b w:val="false"/>
          <w:i w:val="false"/>
          <w:color w:val="000000"/>
          <w:sz w:val="28"/>
        </w:rPr>
        <w:t xml:space="preserve">
      7. Инспекцияның орналасқан жері: </w:t>
      </w:r>
    </w:p>
    <w:bookmarkEnd w:id="722"/>
    <w:bookmarkStart w:name="z2379" w:id="723"/>
    <w:p>
      <w:pPr>
        <w:spacing w:after="0"/>
        <w:ind w:left="0"/>
        <w:jc w:val="both"/>
      </w:pPr>
      <w:r>
        <w:rPr>
          <w:rFonts w:ascii="Times New Roman"/>
          <w:b w:val="false"/>
          <w:i w:val="false"/>
          <w:color w:val="000000"/>
          <w:sz w:val="28"/>
        </w:rPr>
        <w:t>
      Қазақстан Республикасы, 110000, Қостанай облысы, Қостанай қаласы, Чехов көшесі, 105А.</w:t>
      </w:r>
    </w:p>
    <w:bookmarkEnd w:id="723"/>
    <w:bookmarkStart w:name="z1475" w:id="724"/>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724"/>
    <w:bookmarkStart w:name="z1476" w:id="725"/>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725"/>
    <w:bookmarkStart w:name="z1477" w:id="726"/>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726"/>
    <w:bookmarkStart w:name="z1478" w:id="727"/>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727"/>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1479" w:id="728"/>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728"/>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480" w:id="729"/>
    <w:p>
      <w:pPr>
        <w:spacing w:after="0"/>
        <w:ind w:left="0"/>
        <w:jc w:val="both"/>
      </w:pPr>
      <w:r>
        <w:rPr>
          <w:rFonts w:ascii="Times New Roman"/>
          <w:b w:val="false"/>
          <w:i w:val="false"/>
          <w:color w:val="000000"/>
          <w:sz w:val="28"/>
        </w:rPr>
        <w:t>
      12. Инспекцияның міндеттері:</w:t>
      </w:r>
    </w:p>
    <w:bookmarkEnd w:id="72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4" w:id="730"/>
    <w:p>
      <w:pPr>
        <w:spacing w:after="0"/>
        <w:ind w:left="0"/>
        <w:jc w:val="both"/>
      </w:pPr>
      <w:r>
        <w:rPr>
          <w:rFonts w:ascii="Times New Roman"/>
          <w:b w:val="false"/>
          <w:i w:val="false"/>
          <w:color w:val="000000"/>
          <w:sz w:val="28"/>
        </w:rPr>
        <w:t>
      13. Инспекцияның құқықтары мен міндеттемелері:</w:t>
      </w:r>
    </w:p>
    <w:bookmarkEnd w:id="730"/>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сатып алулар рәсімдерін жүргізу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66" w:id="731"/>
    <w:p>
      <w:pPr>
        <w:spacing w:after="0"/>
        <w:ind w:left="0"/>
        <w:jc w:val="left"/>
      </w:pPr>
      <w:r>
        <w:rPr>
          <w:rFonts w:ascii="Times New Roman"/>
          <w:b/>
          <w:i w:val="false"/>
          <w:color w:val="000000"/>
        </w:rPr>
        <w:t xml:space="preserve"> 3. Инспекцияның қызметiн ұйымдастыру</w:t>
      </w:r>
    </w:p>
    <w:bookmarkEnd w:id="731"/>
    <w:bookmarkStart w:name="z1567" w:id="732"/>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732"/>
    <w:bookmarkStart w:name="z1568" w:id="733"/>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733"/>
    <w:bookmarkStart w:name="z1569" w:id="734"/>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734"/>
    <w:bookmarkStart w:name="z1570" w:id="735"/>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735"/>
    <w:bookmarkStart w:name="z1571" w:id="736"/>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736"/>
    <w:bookmarkStart w:name="z1572" w:id="737"/>
    <w:p>
      <w:pPr>
        <w:spacing w:after="0"/>
        <w:ind w:left="0"/>
        <w:jc w:val="both"/>
      </w:pPr>
      <w:r>
        <w:rPr>
          <w:rFonts w:ascii="Times New Roman"/>
          <w:b w:val="false"/>
          <w:i w:val="false"/>
          <w:color w:val="000000"/>
          <w:sz w:val="28"/>
        </w:rPr>
        <w:t xml:space="preserve">
      19. Инспекция басшысы осы мақсатта: </w:t>
      </w:r>
    </w:p>
    <w:bookmarkEnd w:id="737"/>
    <w:bookmarkStart w:name="z1573" w:id="738"/>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738"/>
    <w:bookmarkStart w:name="z1574" w:id="739"/>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739"/>
    <w:bookmarkStart w:name="z1575" w:id="740"/>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740"/>
    <w:bookmarkStart w:name="z1576" w:id="741"/>
    <w:p>
      <w:pPr>
        <w:spacing w:after="0"/>
        <w:ind w:left="0"/>
        <w:jc w:val="both"/>
      </w:pPr>
      <w:r>
        <w:rPr>
          <w:rFonts w:ascii="Times New Roman"/>
          <w:b w:val="false"/>
          <w:i w:val="false"/>
          <w:color w:val="000000"/>
          <w:sz w:val="28"/>
        </w:rPr>
        <w:t xml:space="preserve">
      4) бұйрықтарға қол қояды және қол астындағы қызметкерлерорындауға міндетті нұсқаулар береді, олардың арасындағы міндеттерді белгілейді; </w:t>
      </w:r>
    </w:p>
    <w:bookmarkEnd w:id="741"/>
    <w:bookmarkStart w:name="z1577" w:id="742"/>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742"/>
    <w:bookmarkStart w:name="z1578" w:id="743"/>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743"/>
    <w:bookmarkStart w:name="z1579" w:id="744"/>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744"/>
    <w:bookmarkStart w:name="z1580" w:id="745"/>
    <w:p>
      <w:pPr>
        <w:spacing w:after="0"/>
        <w:ind w:left="0"/>
        <w:jc w:val="both"/>
      </w:pPr>
      <w:r>
        <w:rPr>
          <w:rFonts w:ascii="Times New Roman"/>
          <w:b w:val="false"/>
          <w:i w:val="false"/>
          <w:color w:val="000000"/>
          <w:sz w:val="28"/>
        </w:rPr>
        <w:t>
      8) өзiнiң құзыретiне жатқызылған өзге де мәселелер бойынша шешiмдер қабылдайды.</w:t>
      </w:r>
    </w:p>
    <w:bookmarkEnd w:id="745"/>
    <w:bookmarkStart w:name="z1581" w:id="746"/>
    <w:p>
      <w:pPr>
        <w:spacing w:after="0"/>
        <w:ind w:left="0"/>
        <w:jc w:val="left"/>
      </w:pPr>
      <w:r>
        <w:rPr>
          <w:rFonts w:ascii="Times New Roman"/>
          <w:b/>
          <w:i w:val="false"/>
          <w:color w:val="000000"/>
        </w:rPr>
        <w:t xml:space="preserve"> 4. Инспекцияның мүлкi</w:t>
      </w:r>
    </w:p>
    <w:bookmarkEnd w:id="746"/>
    <w:bookmarkStart w:name="z1582" w:id="747"/>
    <w:p>
      <w:pPr>
        <w:spacing w:after="0"/>
        <w:ind w:left="0"/>
        <w:jc w:val="both"/>
      </w:pPr>
      <w:r>
        <w:rPr>
          <w:rFonts w:ascii="Times New Roman"/>
          <w:b w:val="false"/>
          <w:i w:val="false"/>
          <w:color w:val="000000"/>
          <w:sz w:val="28"/>
        </w:rPr>
        <w:t>
      20. Инспекцияның жедел басқару құқығында оқшауланған мүлкi болады.</w:t>
      </w:r>
    </w:p>
    <w:bookmarkEnd w:id="747"/>
    <w:bookmarkStart w:name="z1583" w:id="748"/>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748"/>
    <w:bookmarkStart w:name="z1584" w:id="749"/>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749"/>
    <w:bookmarkStart w:name="z1585" w:id="750"/>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750"/>
    <w:bookmarkStart w:name="z1586" w:id="751"/>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751"/>
    <w:bookmarkStart w:name="z1587" w:id="752"/>
    <w:p>
      <w:pPr>
        <w:spacing w:after="0"/>
        <w:ind w:left="0"/>
        <w:jc w:val="left"/>
      </w:pPr>
      <w:r>
        <w:rPr>
          <w:rFonts w:ascii="Times New Roman"/>
          <w:b/>
          <w:i w:val="false"/>
          <w:color w:val="000000"/>
        </w:rPr>
        <w:t xml:space="preserve"> 5. Инспекцияны қайта ұйымдастыру және тарату</w:t>
      </w:r>
    </w:p>
    <w:bookmarkEnd w:id="752"/>
    <w:bookmarkStart w:name="z1588" w:id="753"/>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13-қосымша</w:t>
            </w:r>
          </w:p>
        </w:tc>
      </w:tr>
    </w:tbl>
    <w:bookmarkStart w:name="z1590" w:id="754"/>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"Қызылорда облысы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754"/>
    <w:p>
      <w:pPr>
        <w:spacing w:after="0"/>
        <w:ind w:left="0"/>
        <w:jc w:val="both"/>
      </w:pPr>
      <w:r>
        <w:rPr>
          <w:rFonts w:ascii="Times New Roman"/>
          <w:b w:val="false"/>
          <w:i w:val="false"/>
          <w:color w:val="ff0000"/>
          <w:sz w:val="28"/>
        </w:rPr>
        <w:t xml:space="preserve">
      Ескерту. 13-қосымшаның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591" w:id="755"/>
    <w:p>
      <w:pPr>
        <w:spacing w:after="0"/>
        <w:ind w:left="0"/>
        <w:jc w:val="left"/>
      </w:pPr>
      <w:r>
        <w:rPr>
          <w:rFonts w:ascii="Times New Roman"/>
          <w:b/>
          <w:i w:val="false"/>
          <w:color w:val="000000"/>
        </w:rPr>
        <w:t xml:space="preserve"> 1. Жалпы ережелер</w:t>
      </w:r>
    </w:p>
    <w:bookmarkEnd w:id="755"/>
    <w:bookmarkStart w:name="z1592" w:id="756"/>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Қызылорда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756"/>
    <w:bookmarkStart w:name="z1593" w:id="757"/>
    <w:p>
      <w:pPr>
        <w:spacing w:after="0"/>
        <w:ind w:left="0"/>
        <w:jc w:val="both"/>
      </w:pPr>
      <w:r>
        <w:rPr>
          <w:rFonts w:ascii="Times New Roman"/>
          <w:b w:val="false"/>
          <w:i w:val="false"/>
          <w:color w:val="000000"/>
          <w:sz w:val="28"/>
        </w:rPr>
        <w:t xml:space="preserve">
      2. Инспекция Қазақстан Республикасының Конституциясы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757"/>
    <w:bookmarkStart w:name="z1594" w:id="758"/>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758"/>
    <w:bookmarkStart w:name="z1595" w:id="759"/>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759"/>
    <w:bookmarkStart w:name="z2382" w:id="760"/>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760"/>
    <w:bookmarkStart w:name="z1596" w:id="761"/>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97" w:id="762"/>
    <w:p>
      <w:pPr>
        <w:spacing w:after="0"/>
        <w:ind w:left="0"/>
        <w:jc w:val="both"/>
      </w:pPr>
      <w:r>
        <w:rPr>
          <w:rFonts w:ascii="Times New Roman"/>
          <w:b w:val="false"/>
          <w:i w:val="false"/>
          <w:color w:val="000000"/>
          <w:sz w:val="28"/>
        </w:rPr>
        <w:t xml:space="preserve">
      6. Инспекцияның толық атауы: </w:t>
      </w:r>
    </w:p>
    <w:bookmarkEnd w:id="762"/>
    <w:bookmarkStart w:name="z2383" w:id="763"/>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Қызылорда облысы бойынша көліктік бақылау инспекциясы" республикалық мемлекеттiк мекемесi;</w:t>
      </w:r>
    </w:p>
    <w:bookmarkEnd w:id="763"/>
    <w:bookmarkStart w:name="z2384" w:id="76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транспорта Министерства по инвестициям и развитию Республики Казахстан".</w:t>
      </w:r>
    </w:p>
    <w:bookmarkEnd w:id="764"/>
    <w:bookmarkStart w:name="z1598" w:id="765"/>
    <w:p>
      <w:pPr>
        <w:spacing w:after="0"/>
        <w:ind w:left="0"/>
        <w:jc w:val="both"/>
      </w:pPr>
      <w:r>
        <w:rPr>
          <w:rFonts w:ascii="Times New Roman"/>
          <w:b w:val="false"/>
          <w:i w:val="false"/>
          <w:color w:val="000000"/>
          <w:sz w:val="28"/>
        </w:rPr>
        <w:t xml:space="preserve">
      7. Инспекцияның орналасқан жері: </w:t>
      </w:r>
    </w:p>
    <w:bookmarkEnd w:id="765"/>
    <w:bookmarkStart w:name="z2385" w:id="766"/>
    <w:p>
      <w:pPr>
        <w:spacing w:after="0"/>
        <w:ind w:left="0"/>
        <w:jc w:val="both"/>
      </w:pPr>
      <w:r>
        <w:rPr>
          <w:rFonts w:ascii="Times New Roman"/>
          <w:b w:val="false"/>
          <w:i w:val="false"/>
          <w:color w:val="000000"/>
          <w:sz w:val="28"/>
        </w:rPr>
        <w:t>
      Қазақстан Республикасы, 120019, Қызылорда облысы, Қызылорда қаласы, М. Әуезов көшесі, 24А.</w:t>
      </w:r>
    </w:p>
    <w:bookmarkEnd w:id="766"/>
    <w:bookmarkStart w:name="z1599" w:id="767"/>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767"/>
    <w:bookmarkStart w:name="z1600" w:id="768"/>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768"/>
    <w:bookmarkStart w:name="z1601" w:id="769"/>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769"/>
    <w:bookmarkStart w:name="z1602" w:id="770"/>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770"/>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1603" w:id="771"/>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771"/>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604" w:id="772"/>
    <w:p>
      <w:pPr>
        <w:spacing w:after="0"/>
        <w:ind w:left="0"/>
        <w:jc w:val="both"/>
      </w:pPr>
      <w:r>
        <w:rPr>
          <w:rFonts w:ascii="Times New Roman"/>
          <w:b w:val="false"/>
          <w:i w:val="false"/>
          <w:color w:val="000000"/>
          <w:sz w:val="28"/>
        </w:rPr>
        <w:t>
      12. Инспекцияның міндеттері:</w:t>
      </w:r>
    </w:p>
    <w:bookmarkEnd w:id="77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54) техникалық қарап-тексеру операторларының тiзiлiмiн жүргiзу;</w:t>
      </w:r>
    </w:p>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78" w:id="773"/>
    <w:p>
      <w:pPr>
        <w:spacing w:after="0"/>
        <w:ind w:left="0"/>
        <w:jc w:val="both"/>
      </w:pPr>
      <w:r>
        <w:rPr>
          <w:rFonts w:ascii="Times New Roman"/>
          <w:b w:val="false"/>
          <w:i w:val="false"/>
          <w:color w:val="000000"/>
          <w:sz w:val="28"/>
        </w:rPr>
        <w:t>
      13. Инспекцияның құқықтары мен міндеттемелері:</w:t>
      </w:r>
    </w:p>
    <w:bookmarkEnd w:id="773"/>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сатып алулар рәсімдерін жүргізу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90" w:id="774"/>
    <w:p>
      <w:pPr>
        <w:spacing w:after="0"/>
        <w:ind w:left="0"/>
        <w:jc w:val="left"/>
      </w:pPr>
      <w:r>
        <w:rPr>
          <w:rFonts w:ascii="Times New Roman"/>
          <w:b/>
          <w:i w:val="false"/>
          <w:color w:val="000000"/>
        </w:rPr>
        <w:t xml:space="preserve"> 3. Инспекцияның қызметiн ұйымдастыру</w:t>
      </w:r>
    </w:p>
    <w:bookmarkEnd w:id="774"/>
    <w:bookmarkStart w:name="z1691" w:id="775"/>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775"/>
    <w:bookmarkStart w:name="z1692" w:id="776"/>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776"/>
    <w:bookmarkStart w:name="z1693" w:id="777"/>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777"/>
    <w:bookmarkStart w:name="z1694" w:id="778"/>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778"/>
    <w:bookmarkStart w:name="z1695" w:id="779"/>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779"/>
    <w:bookmarkStart w:name="z1696" w:id="780"/>
    <w:p>
      <w:pPr>
        <w:spacing w:after="0"/>
        <w:ind w:left="0"/>
        <w:jc w:val="both"/>
      </w:pPr>
      <w:r>
        <w:rPr>
          <w:rFonts w:ascii="Times New Roman"/>
          <w:b w:val="false"/>
          <w:i w:val="false"/>
          <w:color w:val="000000"/>
          <w:sz w:val="28"/>
        </w:rPr>
        <w:t xml:space="preserve">
      19. Инспекция басшысы осы мақсатта: </w:t>
      </w:r>
    </w:p>
    <w:bookmarkEnd w:id="780"/>
    <w:bookmarkStart w:name="z1697" w:id="781"/>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781"/>
    <w:bookmarkStart w:name="z1698" w:id="782"/>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782"/>
    <w:bookmarkStart w:name="z1699" w:id="783"/>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783"/>
    <w:bookmarkStart w:name="z1700" w:id="784"/>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784"/>
    <w:bookmarkStart w:name="z1701" w:id="785"/>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785"/>
    <w:bookmarkStart w:name="z1702" w:id="786"/>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786"/>
    <w:bookmarkStart w:name="z1703" w:id="787"/>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787"/>
    <w:bookmarkStart w:name="z1704" w:id="788"/>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788"/>
    <w:bookmarkStart w:name="z1705" w:id="789"/>
    <w:p>
      <w:pPr>
        <w:spacing w:after="0"/>
        <w:ind w:left="0"/>
        <w:jc w:val="left"/>
      </w:pPr>
      <w:r>
        <w:rPr>
          <w:rFonts w:ascii="Times New Roman"/>
          <w:b/>
          <w:i w:val="false"/>
          <w:color w:val="000000"/>
        </w:rPr>
        <w:t xml:space="preserve"> 4. Инспекцияның мүлкi</w:t>
      </w:r>
    </w:p>
    <w:bookmarkEnd w:id="789"/>
    <w:bookmarkStart w:name="z1706" w:id="790"/>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790"/>
    <w:bookmarkStart w:name="z1707" w:id="791"/>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791"/>
    <w:bookmarkStart w:name="z1708" w:id="792"/>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792"/>
    <w:bookmarkStart w:name="z1709" w:id="793"/>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793"/>
    <w:bookmarkStart w:name="z1710" w:id="794"/>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794"/>
    <w:bookmarkStart w:name="z1711" w:id="795"/>
    <w:p>
      <w:pPr>
        <w:spacing w:after="0"/>
        <w:ind w:left="0"/>
        <w:jc w:val="left"/>
      </w:pPr>
      <w:r>
        <w:rPr>
          <w:rFonts w:ascii="Times New Roman"/>
          <w:b/>
          <w:i w:val="false"/>
          <w:color w:val="000000"/>
        </w:rPr>
        <w:t xml:space="preserve"> 5. Инспекцияны қайта ұйымдастыру және тарату</w:t>
      </w:r>
    </w:p>
    <w:bookmarkEnd w:id="795"/>
    <w:bookmarkStart w:name="z1712" w:id="796"/>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14-қосымша</w:t>
            </w:r>
          </w:p>
        </w:tc>
      </w:tr>
    </w:tbl>
    <w:bookmarkStart w:name="z1714" w:id="797"/>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"Павлодар облысы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797"/>
    <w:p>
      <w:pPr>
        <w:spacing w:after="0"/>
        <w:ind w:left="0"/>
        <w:jc w:val="both"/>
      </w:pPr>
      <w:r>
        <w:rPr>
          <w:rFonts w:ascii="Times New Roman"/>
          <w:b w:val="false"/>
          <w:i w:val="false"/>
          <w:color w:val="ff0000"/>
          <w:sz w:val="28"/>
        </w:rPr>
        <w:t xml:space="preserve">
      Ескерту. 14-қосымшаның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715" w:id="798"/>
    <w:p>
      <w:pPr>
        <w:spacing w:after="0"/>
        <w:ind w:left="0"/>
        <w:jc w:val="left"/>
      </w:pPr>
      <w:r>
        <w:rPr>
          <w:rFonts w:ascii="Times New Roman"/>
          <w:b/>
          <w:i w:val="false"/>
          <w:color w:val="000000"/>
        </w:rPr>
        <w:t xml:space="preserve"> 1. Жалпы ережелер</w:t>
      </w:r>
    </w:p>
    <w:bookmarkEnd w:id="798"/>
    <w:bookmarkStart w:name="z1716" w:id="799"/>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Павлодар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799"/>
    <w:bookmarkStart w:name="z1717" w:id="800"/>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800"/>
    <w:bookmarkStart w:name="z1718" w:id="801"/>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801"/>
    <w:bookmarkStart w:name="z1719" w:id="802"/>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802"/>
    <w:bookmarkStart w:name="z2388" w:id="803"/>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803"/>
    <w:bookmarkStart w:name="z1720" w:id="804"/>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21" w:id="805"/>
    <w:p>
      <w:pPr>
        <w:spacing w:after="0"/>
        <w:ind w:left="0"/>
        <w:jc w:val="both"/>
      </w:pPr>
      <w:r>
        <w:rPr>
          <w:rFonts w:ascii="Times New Roman"/>
          <w:b w:val="false"/>
          <w:i w:val="false"/>
          <w:color w:val="000000"/>
          <w:sz w:val="28"/>
        </w:rPr>
        <w:t xml:space="preserve">
      6. Инспекцияның толық атауы: </w:t>
      </w:r>
    </w:p>
    <w:bookmarkEnd w:id="805"/>
    <w:bookmarkStart w:name="z2389" w:id="80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Павлодар облысы бойынша көліктік бақылау инспекциясы" республикалық мемлекеттiк мекемесi;</w:t>
      </w:r>
    </w:p>
    <w:bookmarkEnd w:id="806"/>
    <w:bookmarkStart w:name="z2390" w:id="80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транспорта Министерства по инвестициям и развитию Республики Казахстан".</w:t>
      </w:r>
    </w:p>
    <w:bookmarkEnd w:id="807"/>
    <w:bookmarkStart w:name="z1722" w:id="808"/>
    <w:p>
      <w:pPr>
        <w:spacing w:after="0"/>
        <w:ind w:left="0"/>
        <w:jc w:val="both"/>
      </w:pPr>
      <w:r>
        <w:rPr>
          <w:rFonts w:ascii="Times New Roman"/>
          <w:b w:val="false"/>
          <w:i w:val="false"/>
          <w:color w:val="000000"/>
          <w:sz w:val="28"/>
        </w:rPr>
        <w:t xml:space="preserve">
      7. Инспекцияның орналасқан жері: </w:t>
      </w:r>
    </w:p>
    <w:bookmarkEnd w:id="808"/>
    <w:bookmarkStart w:name="z2391" w:id="809"/>
    <w:p>
      <w:pPr>
        <w:spacing w:after="0"/>
        <w:ind w:left="0"/>
        <w:jc w:val="both"/>
      </w:pPr>
      <w:r>
        <w:rPr>
          <w:rFonts w:ascii="Times New Roman"/>
          <w:b w:val="false"/>
          <w:i w:val="false"/>
          <w:color w:val="000000"/>
          <w:sz w:val="28"/>
        </w:rPr>
        <w:t xml:space="preserve">
      Қазақстан Республикасы, 140000, Павлодар облысы, Павлодар қаласы, Академик Бектұров көшесі, 107. </w:t>
      </w:r>
    </w:p>
    <w:bookmarkEnd w:id="809"/>
    <w:bookmarkStart w:name="z1723" w:id="810"/>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810"/>
    <w:bookmarkStart w:name="z1724" w:id="811"/>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811"/>
    <w:bookmarkStart w:name="z1725" w:id="812"/>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812"/>
    <w:bookmarkStart w:name="z1726" w:id="813"/>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813"/>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Start w:name="z1727" w:id="814"/>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81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728" w:id="815"/>
    <w:p>
      <w:pPr>
        <w:spacing w:after="0"/>
        <w:ind w:left="0"/>
        <w:jc w:val="both"/>
      </w:pPr>
      <w:r>
        <w:rPr>
          <w:rFonts w:ascii="Times New Roman"/>
          <w:b w:val="false"/>
          <w:i w:val="false"/>
          <w:color w:val="000000"/>
          <w:sz w:val="28"/>
        </w:rPr>
        <w:t>
      12. Инспекцияның міндеттері:</w:t>
      </w:r>
    </w:p>
    <w:bookmarkEnd w:id="81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54) техникалық қарап-тексеру операторларының тiзiлiмiн жүргiзу;</w:t>
      </w:r>
    </w:p>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2" w:id="816"/>
    <w:p>
      <w:pPr>
        <w:spacing w:after="0"/>
        <w:ind w:left="0"/>
        <w:jc w:val="both"/>
      </w:pPr>
      <w:r>
        <w:rPr>
          <w:rFonts w:ascii="Times New Roman"/>
          <w:b w:val="false"/>
          <w:i w:val="false"/>
          <w:color w:val="000000"/>
          <w:sz w:val="28"/>
        </w:rPr>
        <w:t>
      13. Инспекцияның құқықтары мен міндеттемелері:</w:t>
      </w:r>
    </w:p>
    <w:bookmarkEnd w:id="816"/>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сатып алулар рәсімдерін жүргізу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4" w:id="817"/>
    <w:p>
      <w:pPr>
        <w:spacing w:after="0"/>
        <w:ind w:left="0"/>
        <w:jc w:val="left"/>
      </w:pPr>
      <w:r>
        <w:rPr>
          <w:rFonts w:ascii="Times New Roman"/>
          <w:b/>
          <w:i w:val="false"/>
          <w:color w:val="000000"/>
        </w:rPr>
        <w:t xml:space="preserve"> 3. Инспекцияның қызметiн ұйымдастыру</w:t>
      </w:r>
    </w:p>
    <w:bookmarkEnd w:id="817"/>
    <w:bookmarkStart w:name="z1815" w:id="818"/>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818"/>
    <w:bookmarkStart w:name="z1816" w:id="819"/>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819"/>
    <w:bookmarkStart w:name="z1817" w:id="820"/>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820"/>
    <w:bookmarkStart w:name="z1818" w:id="821"/>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821"/>
    <w:bookmarkStart w:name="z1819" w:id="822"/>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822"/>
    <w:bookmarkStart w:name="z1820" w:id="823"/>
    <w:p>
      <w:pPr>
        <w:spacing w:after="0"/>
        <w:ind w:left="0"/>
        <w:jc w:val="both"/>
      </w:pPr>
      <w:r>
        <w:rPr>
          <w:rFonts w:ascii="Times New Roman"/>
          <w:b w:val="false"/>
          <w:i w:val="false"/>
          <w:color w:val="000000"/>
          <w:sz w:val="28"/>
        </w:rPr>
        <w:t xml:space="preserve">
      19. Инспекция басшысы осы мақсатта: </w:t>
      </w:r>
    </w:p>
    <w:bookmarkEnd w:id="823"/>
    <w:bookmarkStart w:name="z1821" w:id="824"/>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824"/>
    <w:bookmarkStart w:name="z1822" w:id="825"/>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825"/>
    <w:bookmarkStart w:name="z1823" w:id="826"/>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826"/>
    <w:bookmarkStart w:name="z1824" w:id="827"/>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827"/>
    <w:bookmarkStart w:name="z1825" w:id="828"/>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828"/>
    <w:bookmarkStart w:name="z1826" w:id="829"/>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829"/>
    <w:bookmarkStart w:name="z1827" w:id="830"/>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830"/>
    <w:bookmarkStart w:name="z1828" w:id="831"/>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831"/>
    <w:bookmarkStart w:name="z1829" w:id="832"/>
    <w:p>
      <w:pPr>
        <w:spacing w:after="0"/>
        <w:ind w:left="0"/>
        <w:jc w:val="left"/>
      </w:pPr>
      <w:r>
        <w:rPr>
          <w:rFonts w:ascii="Times New Roman"/>
          <w:b/>
          <w:i w:val="false"/>
          <w:color w:val="000000"/>
        </w:rPr>
        <w:t xml:space="preserve"> 4. Инспекцияның мүлкi</w:t>
      </w:r>
    </w:p>
    <w:bookmarkEnd w:id="832"/>
    <w:bookmarkStart w:name="z1830" w:id="833"/>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833"/>
    <w:bookmarkStart w:name="z2394" w:id="834"/>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834"/>
    <w:bookmarkStart w:name="z1831" w:id="835"/>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835"/>
    <w:bookmarkStart w:name="z1832" w:id="836"/>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836"/>
    <w:bookmarkStart w:name="z1833" w:id="837"/>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837"/>
    <w:bookmarkStart w:name="z1834" w:id="838"/>
    <w:p>
      <w:pPr>
        <w:spacing w:after="0"/>
        <w:ind w:left="0"/>
        <w:jc w:val="left"/>
      </w:pPr>
      <w:r>
        <w:rPr>
          <w:rFonts w:ascii="Times New Roman"/>
          <w:b/>
          <w:i w:val="false"/>
          <w:color w:val="000000"/>
        </w:rPr>
        <w:t xml:space="preserve"> 5. Инспекцияны қайта ұйымдастыру және тарату</w:t>
      </w:r>
    </w:p>
    <w:bookmarkEnd w:id="838"/>
    <w:bookmarkStart w:name="z1835" w:id="839"/>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15-қосымша</w:t>
            </w:r>
          </w:p>
        </w:tc>
      </w:tr>
    </w:tbl>
    <w:bookmarkStart w:name="z1837" w:id="840"/>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"Солтүстік Қазақстан облысы бойынша көліктік бақылау</w:t>
      </w:r>
      <w:r>
        <w:br/>
      </w:r>
      <w:r>
        <w:rPr>
          <w:rFonts w:ascii="Times New Roman"/>
          <w:b/>
          <w:i w:val="false"/>
          <w:color w:val="000000"/>
        </w:rPr>
        <w:t>инспекциясы" республикалық мемлекеттік мекемесінің ережесі</w:t>
      </w:r>
    </w:p>
    <w:bookmarkEnd w:id="840"/>
    <w:p>
      <w:pPr>
        <w:spacing w:after="0"/>
        <w:ind w:left="0"/>
        <w:jc w:val="both"/>
      </w:pPr>
      <w:r>
        <w:rPr>
          <w:rFonts w:ascii="Times New Roman"/>
          <w:b w:val="false"/>
          <w:i w:val="false"/>
          <w:color w:val="ff0000"/>
          <w:sz w:val="28"/>
        </w:rPr>
        <w:t xml:space="preserve">
      Ескерту. 15-қосымшаның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838" w:id="841"/>
    <w:p>
      <w:pPr>
        <w:spacing w:after="0"/>
        <w:ind w:left="0"/>
        <w:jc w:val="left"/>
      </w:pPr>
      <w:r>
        <w:rPr>
          <w:rFonts w:ascii="Times New Roman"/>
          <w:b/>
          <w:i w:val="false"/>
          <w:color w:val="000000"/>
        </w:rPr>
        <w:t xml:space="preserve"> 1. Жалпы ережелер</w:t>
      </w:r>
    </w:p>
    <w:bookmarkEnd w:id="841"/>
    <w:bookmarkStart w:name="z1839" w:id="84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Солтүстік Қазақстан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842"/>
    <w:bookmarkStart w:name="z1840" w:id="843"/>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843"/>
    <w:bookmarkStart w:name="z1841" w:id="844"/>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844"/>
    <w:bookmarkStart w:name="z1842" w:id="845"/>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845"/>
    <w:bookmarkStart w:name="z2395" w:id="846"/>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846"/>
    <w:bookmarkStart w:name="z1843" w:id="847"/>
    <w:p>
      <w:pPr>
        <w:spacing w:after="0"/>
        <w:ind w:left="0"/>
        <w:jc w:val="both"/>
      </w:pPr>
      <w:r>
        <w:rPr>
          <w:rFonts w:ascii="Times New Roman"/>
          <w:b w:val="false"/>
          <w:i w:val="false"/>
          <w:color w:val="000000"/>
          <w:sz w:val="28"/>
        </w:rPr>
        <w:t xml:space="preserve">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 </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4" w:id="848"/>
    <w:p>
      <w:pPr>
        <w:spacing w:after="0"/>
        <w:ind w:left="0"/>
        <w:jc w:val="both"/>
      </w:pPr>
      <w:r>
        <w:rPr>
          <w:rFonts w:ascii="Times New Roman"/>
          <w:b w:val="false"/>
          <w:i w:val="false"/>
          <w:color w:val="000000"/>
          <w:sz w:val="28"/>
        </w:rPr>
        <w:t xml:space="preserve">
      6. Инспекцияның толық атауы: </w:t>
      </w:r>
    </w:p>
    <w:bookmarkEnd w:id="848"/>
    <w:bookmarkStart w:name="z2396" w:id="84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Солтүстік Қазақстан облысы бойынша көліктік бақылау инспекциясы" республикалық мемлекеттiк мекемесi;</w:t>
      </w:r>
    </w:p>
    <w:bookmarkEnd w:id="849"/>
    <w:bookmarkStart w:name="z2397" w:id="85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транспорта Министерства по инвестициям и развитию Республики Казахстан".</w:t>
      </w:r>
    </w:p>
    <w:bookmarkEnd w:id="850"/>
    <w:bookmarkStart w:name="z1845" w:id="851"/>
    <w:p>
      <w:pPr>
        <w:spacing w:after="0"/>
        <w:ind w:left="0"/>
        <w:jc w:val="both"/>
      </w:pPr>
      <w:r>
        <w:rPr>
          <w:rFonts w:ascii="Times New Roman"/>
          <w:b w:val="false"/>
          <w:i w:val="false"/>
          <w:color w:val="000000"/>
          <w:sz w:val="28"/>
        </w:rPr>
        <w:t xml:space="preserve">
      7. Инспекцияның орналасқан жері: </w:t>
      </w:r>
    </w:p>
    <w:bookmarkEnd w:id="851"/>
    <w:bookmarkStart w:name="z2398" w:id="852"/>
    <w:p>
      <w:pPr>
        <w:spacing w:after="0"/>
        <w:ind w:left="0"/>
        <w:jc w:val="both"/>
      </w:pPr>
      <w:r>
        <w:rPr>
          <w:rFonts w:ascii="Times New Roman"/>
          <w:b w:val="false"/>
          <w:i w:val="false"/>
          <w:color w:val="000000"/>
          <w:sz w:val="28"/>
        </w:rPr>
        <w:t xml:space="preserve">
      Қазақстан Республикасы, 150000, Солтүстік Қазақстан облысы, Петропавл қаласы, Мира көшесі, 122. </w:t>
      </w:r>
    </w:p>
    <w:bookmarkEnd w:id="852"/>
    <w:bookmarkStart w:name="z1846" w:id="853"/>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853"/>
    <w:bookmarkStart w:name="z1847" w:id="854"/>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854"/>
    <w:bookmarkStart w:name="z1848" w:id="855"/>
    <w:p>
      <w:pPr>
        <w:spacing w:after="0"/>
        <w:ind w:left="0"/>
        <w:jc w:val="both"/>
      </w:pPr>
      <w:r>
        <w:rPr>
          <w:rFonts w:ascii="Times New Roman"/>
          <w:b w:val="false"/>
          <w:i w:val="false"/>
          <w:color w:val="000000"/>
          <w:sz w:val="28"/>
        </w:rPr>
        <w:t>
      10. Инспекцияның қызметiн қаржыландыру республикалық бюджеттен жүзеге асырылады.  Инспекцияға кәсiпкерлiк субъектiлерiмен</w:t>
      </w:r>
    </w:p>
    <w:bookmarkEnd w:id="855"/>
    <w:bookmarkStart w:name="z1849" w:id="856"/>
    <w:p>
      <w:pPr>
        <w:spacing w:after="0"/>
        <w:ind w:left="0"/>
        <w:jc w:val="both"/>
      </w:pPr>
      <w:r>
        <w:rPr>
          <w:rFonts w:ascii="Times New Roman"/>
          <w:b w:val="false"/>
          <w:i w:val="false"/>
          <w:color w:val="000000"/>
          <w:sz w:val="28"/>
        </w:rPr>
        <w:t xml:space="preserve">
      11. Инспекцияның функциялары болып табылатын мiндеттердi орындау тұрғысында шарттық қатынастарға түспейді. </w:t>
      </w:r>
    </w:p>
    <w:bookmarkEnd w:id="856"/>
    <w:bookmarkStart w:name="z1850" w:id="857"/>
    <w:p>
      <w:pPr>
        <w:spacing w:after="0"/>
        <w:ind w:left="0"/>
        <w:jc w:val="both"/>
      </w:pPr>
      <w:r>
        <w:rPr>
          <w:rFonts w:ascii="Times New Roman"/>
          <w:b w:val="false"/>
          <w:i w:val="false"/>
          <w:color w:val="000000"/>
          <w:sz w:val="28"/>
        </w:rPr>
        <w:t>
      12. Инспекцияның міндеттері:</w:t>
      </w:r>
    </w:p>
    <w:bookmarkEnd w:id="85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xml:space="preserve">
      3) реттелетін салаларда мемлекеттік бақылау мен қадағалауды қамтамасыз ету.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1" w:id="858"/>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858"/>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852" w:id="859"/>
    <w:p>
      <w:pPr>
        <w:spacing w:after="0"/>
        <w:ind w:left="0"/>
        <w:jc w:val="both"/>
      </w:pPr>
      <w:r>
        <w:rPr>
          <w:rFonts w:ascii="Times New Roman"/>
          <w:b w:val="false"/>
          <w:i w:val="false"/>
          <w:color w:val="000000"/>
          <w:sz w:val="28"/>
        </w:rPr>
        <w:t xml:space="preserve">
      13. Инспекцияның қызмет саласындағы негізгі міндеттері: </w:t>
      </w:r>
    </w:p>
    <w:bookmarkEnd w:id="859"/>
    <w:bookmarkStart w:name="z1853" w:id="860"/>
    <w:p>
      <w:pPr>
        <w:spacing w:after="0"/>
        <w:ind w:left="0"/>
        <w:jc w:val="both"/>
      </w:pPr>
      <w:r>
        <w:rPr>
          <w:rFonts w:ascii="Times New Roman"/>
          <w:b w:val="false"/>
          <w:i w:val="false"/>
          <w:color w:val="000000"/>
          <w:sz w:val="28"/>
        </w:rPr>
        <w:t>
      1)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860"/>
    <w:bookmarkStart w:name="z1854" w:id="86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861"/>
    <w:bookmarkStart w:name="z1855" w:id="86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62"/>
    <w:bookmarkStart w:name="z1856" w:id="86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63"/>
    <w:bookmarkStart w:name="z1857" w:id="864"/>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864"/>
    <w:bookmarkStart w:name="z1858" w:id="865"/>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865"/>
    <w:bookmarkStart w:name="z1859" w:id="866"/>
    <w:p>
      <w:pPr>
        <w:spacing w:after="0"/>
        <w:ind w:left="0"/>
        <w:jc w:val="both"/>
      </w:pPr>
      <w:r>
        <w:rPr>
          <w:rFonts w:ascii="Times New Roman"/>
          <w:b w:val="false"/>
          <w:i w:val="false"/>
          <w:color w:val="000000"/>
          <w:sz w:val="28"/>
        </w:rPr>
        <w:t>
      7)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тізілімін жүргізу;</w:t>
      </w:r>
    </w:p>
    <w:bookmarkEnd w:id="866"/>
    <w:bookmarkStart w:name="z1860" w:id="867"/>
    <w:p>
      <w:pPr>
        <w:spacing w:after="0"/>
        <w:ind w:left="0"/>
        <w:jc w:val="both"/>
      </w:pPr>
      <w:r>
        <w:rPr>
          <w:rFonts w:ascii="Times New Roman"/>
          <w:b w:val="false"/>
          <w:i w:val="false"/>
          <w:color w:val="000000"/>
          <w:sz w:val="28"/>
        </w:rPr>
        <w:t>
      8) жүктерді автомобильмен халықаралық тасымалдауға рұқсат беру туралы куәлік беру;</w:t>
      </w:r>
    </w:p>
    <w:bookmarkEnd w:id="867"/>
    <w:bookmarkStart w:name="z1861" w:id="868"/>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68"/>
    <w:bookmarkStart w:name="z1862" w:id="869"/>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869"/>
    <w:bookmarkStart w:name="z1863" w:id="870"/>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870"/>
    <w:bookmarkStart w:name="z1864" w:id="871"/>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871"/>
    <w:bookmarkStart w:name="z1865" w:id="872"/>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872"/>
    <w:bookmarkStart w:name="z1866" w:id="873"/>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өлшемдердің сақталуын бақылауды жүзеге асыру;</w:t>
      </w:r>
    </w:p>
    <w:bookmarkEnd w:id="873"/>
    <w:bookmarkStart w:name="z1867" w:id="874"/>
    <w:p>
      <w:pPr>
        <w:spacing w:after="0"/>
        <w:ind w:left="0"/>
        <w:jc w:val="both"/>
      </w:pPr>
      <w:r>
        <w:rPr>
          <w:rFonts w:ascii="Times New Roman"/>
          <w:b w:val="false"/>
          <w:i w:val="false"/>
          <w:color w:val="000000"/>
          <w:sz w:val="28"/>
        </w:rPr>
        <w:t>
      15) электрондық (цифрлық) тахографтарға қызмет көрсету және орнату бойынша қызмет көрсететін сервистік орталықтардың жұмыстарын бақылауды жүзеге асыру;</w:t>
      </w:r>
    </w:p>
    <w:bookmarkEnd w:id="874"/>
    <w:bookmarkStart w:name="z1868" w:id="875"/>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75"/>
    <w:bookmarkStart w:name="z1869" w:id="876"/>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876"/>
    <w:bookmarkStart w:name="z1870" w:id="877"/>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877"/>
    <w:bookmarkStart w:name="z1871" w:id="878"/>
    <w:p>
      <w:pPr>
        <w:spacing w:after="0"/>
        <w:ind w:left="0"/>
        <w:jc w:val="both"/>
      </w:pPr>
      <w:r>
        <w:rPr>
          <w:rFonts w:ascii="Times New Roman"/>
          <w:b w:val="false"/>
          <w:i w:val="false"/>
          <w:color w:val="000000"/>
          <w:sz w:val="28"/>
        </w:rPr>
        <w:t>
      19) жүк көлігі құралдарын өлшеудің халықаралық сертификатын беруді жүзеге асыру;</w:t>
      </w:r>
    </w:p>
    <w:bookmarkEnd w:id="878"/>
    <w:bookmarkStart w:name="z1872" w:id="879"/>
    <w:p>
      <w:pPr>
        <w:spacing w:after="0"/>
        <w:ind w:left="0"/>
        <w:jc w:val="both"/>
      </w:pPr>
      <w:r>
        <w:rPr>
          <w:rFonts w:ascii="Times New Roman"/>
          <w:b w:val="false"/>
          <w:i w:val="false"/>
          <w:color w:val="000000"/>
          <w:sz w:val="28"/>
        </w:rPr>
        <w:t>
      20) сервис орталықтарын (шеберханаларды) бақылауды жүзеге асыру;</w:t>
      </w:r>
    </w:p>
    <w:bookmarkEnd w:id="879"/>
    <w:bookmarkStart w:name="z1873" w:id="880"/>
    <w:p>
      <w:pPr>
        <w:spacing w:after="0"/>
        <w:ind w:left="0"/>
        <w:jc w:val="both"/>
      </w:pPr>
      <w:r>
        <w:rPr>
          <w:rFonts w:ascii="Times New Roman"/>
          <w:b w:val="false"/>
          <w:i w:val="false"/>
          <w:color w:val="000000"/>
          <w:sz w:val="28"/>
        </w:rPr>
        <w:t>
      21) электрондық (цифрлық) тахографтар жөніндегі ұлттық дерекқорды жүргізу;</w:t>
      </w:r>
    </w:p>
    <w:bookmarkEnd w:id="880"/>
    <w:bookmarkStart w:name="z1874" w:id="881"/>
    <w:p>
      <w:pPr>
        <w:spacing w:after="0"/>
        <w:ind w:left="0"/>
        <w:jc w:val="both"/>
      </w:pPr>
      <w:r>
        <w:rPr>
          <w:rFonts w:ascii="Times New Roman"/>
          <w:b w:val="false"/>
          <w:i w:val="false"/>
          <w:color w:val="000000"/>
          <w:sz w:val="28"/>
        </w:rPr>
        <w:t>
      22) Қазақстан Республикасында тіркелген, тез бұзылатын жүктерді тасымалдауға арналған көлік құралдарында халықаралық тасымалдауларды жүзеге асыру кезінде олардың Автомобиль көлігімен жүктерді тасымалдау қағидаларында белгіленген талаптарға сәйкестігі туралы куәлік беру;</w:t>
      </w:r>
    </w:p>
    <w:bookmarkEnd w:id="881"/>
    <w:bookmarkStart w:name="z1875" w:id="882"/>
    <w:p>
      <w:pPr>
        <w:spacing w:after="0"/>
        <w:ind w:left="0"/>
        <w:jc w:val="both"/>
      </w:pPr>
      <w:r>
        <w:rPr>
          <w:rFonts w:ascii="Times New Roman"/>
          <w:b w:val="false"/>
          <w:i w:val="false"/>
          <w:color w:val="000000"/>
          <w:sz w:val="28"/>
        </w:rPr>
        <w:t>
      23) көлік қызметі субъектілерін жолаушылар мен көлік инфрақұрылымы объектілеріне келетін адамдармен олардың алып жүретін заттарын, оның ішінде қол жүгі мен багажын тексеріп қарауды жүргізу тәртібі мен талаптарының сәйкестігіне аттестаттауды өткізу;</w:t>
      </w:r>
    </w:p>
    <w:bookmarkEnd w:id="882"/>
    <w:bookmarkStart w:name="z1876" w:id="883"/>
    <w:p>
      <w:pPr>
        <w:spacing w:after="0"/>
        <w:ind w:left="0"/>
        <w:jc w:val="both"/>
      </w:pPr>
      <w:r>
        <w:rPr>
          <w:rFonts w:ascii="Times New Roman"/>
          <w:b w:val="false"/>
          <w:i w:val="false"/>
          <w:color w:val="000000"/>
          <w:sz w:val="28"/>
        </w:rPr>
        <w:t>
      24) тасымалдаушылардың жолаушылар мен жүктерді, оның ішінде қауіпті жүктерді тасымалдау қағидаларын сақтауына бақылауды жүзеге асыру;</w:t>
      </w:r>
    </w:p>
    <w:bookmarkEnd w:id="883"/>
    <w:bookmarkStart w:name="z1877" w:id="884"/>
    <w:p>
      <w:pPr>
        <w:spacing w:after="0"/>
        <w:ind w:left="0"/>
        <w:jc w:val="both"/>
      </w:pPr>
      <w:r>
        <w:rPr>
          <w:rFonts w:ascii="Times New Roman"/>
          <w:b w:val="false"/>
          <w:i w:val="false"/>
          <w:color w:val="000000"/>
          <w:sz w:val="28"/>
        </w:rPr>
        <w:t>
      25) темір жол көлігіндегі, оның ішінде магистральдық, станциялық және кірме темір жолдардағы қозғалыс қауіпсіздігінің қамтамасыз етілуін бақылауды жүзеге асыру;</w:t>
      </w:r>
    </w:p>
    <w:bookmarkEnd w:id="884"/>
    <w:bookmarkStart w:name="z1878" w:id="885"/>
    <w:p>
      <w:pPr>
        <w:spacing w:after="0"/>
        <w:ind w:left="0"/>
        <w:jc w:val="both"/>
      </w:pPr>
      <w:r>
        <w:rPr>
          <w:rFonts w:ascii="Times New Roman"/>
          <w:b w:val="false"/>
          <w:i w:val="false"/>
          <w:color w:val="000000"/>
          <w:sz w:val="28"/>
        </w:rPr>
        <w:t>
      26) жылжымалы темір жол құрамының мемлекеттік тіркелуін бақылауды жүзеге асыру;</w:t>
      </w:r>
    </w:p>
    <w:bookmarkEnd w:id="885"/>
    <w:bookmarkStart w:name="z1879" w:id="886"/>
    <w:p>
      <w:pPr>
        <w:spacing w:after="0"/>
        <w:ind w:left="0"/>
        <w:jc w:val="both"/>
      </w:pPr>
      <w:r>
        <w:rPr>
          <w:rFonts w:ascii="Times New Roman"/>
          <w:b w:val="false"/>
          <w:i w:val="false"/>
          <w:color w:val="000000"/>
          <w:sz w:val="28"/>
        </w:rPr>
        <w:t>
      27) магистральдық, станциялық және кірме жолдардағы қозғалыс қауіпсіздігі талаптарының сақталуын тексеруді жүзеге асыру;</w:t>
      </w:r>
    </w:p>
    <w:bookmarkEnd w:id="886"/>
    <w:bookmarkStart w:name="z1880" w:id="887"/>
    <w:p>
      <w:pPr>
        <w:spacing w:after="0"/>
        <w:ind w:left="0"/>
        <w:jc w:val="both"/>
      </w:pPr>
      <w:r>
        <w:rPr>
          <w:rFonts w:ascii="Times New Roman"/>
          <w:b w:val="false"/>
          <w:i w:val="false"/>
          <w:color w:val="000000"/>
          <w:sz w:val="28"/>
        </w:rPr>
        <w:t>
      28) кеме қатынасы және теңізде жүзу қауіпсіздігін қамтамасыз етуді бақылауды және қадағалауды жүзеге асыру;</w:t>
      </w:r>
    </w:p>
    <w:bookmarkEnd w:id="887"/>
    <w:bookmarkStart w:name="z1881" w:id="888"/>
    <w:p>
      <w:pPr>
        <w:spacing w:after="0"/>
        <w:ind w:left="0"/>
        <w:jc w:val="both"/>
      </w:pPr>
      <w:r>
        <w:rPr>
          <w:rFonts w:ascii="Times New Roman"/>
          <w:b w:val="false"/>
          <w:i w:val="false"/>
          <w:color w:val="000000"/>
          <w:sz w:val="28"/>
        </w:rPr>
        <w:t>
      29) метрополитендегі қозғалыс қауіпсіздігін қамтамасыз етуге және техникалық құралдарды ұстауға бақылауды жүзеге асыру;</w:t>
      </w:r>
    </w:p>
    <w:bookmarkEnd w:id="888"/>
    <w:bookmarkStart w:name="z1882" w:id="889"/>
    <w:p>
      <w:pPr>
        <w:spacing w:after="0"/>
        <w:ind w:left="0"/>
        <w:jc w:val="both"/>
      </w:pPr>
      <w:r>
        <w:rPr>
          <w:rFonts w:ascii="Times New Roman"/>
          <w:b w:val="false"/>
          <w:i w:val="false"/>
          <w:color w:val="000000"/>
          <w:sz w:val="28"/>
        </w:rPr>
        <w:t>
      30) кірме жолды одан әрі пайдалануды тоқтату және кірме жолды пайдалануды қайта бастау туралы шешім қабылдау;</w:t>
      </w:r>
    </w:p>
    <w:bookmarkEnd w:id="889"/>
    <w:bookmarkStart w:name="z1883" w:id="890"/>
    <w:p>
      <w:pPr>
        <w:spacing w:after="0"/>
        <w:ind w:left="0"/>
        <w:jc w:val="both"/>
      </w:pPr>
      <w:r>
        <w:rPr>
          <w:rFonts w:ascii="Times New Roman"/>
          <w:b w:val="false"/>
          <w:i w:val="false"/>
          <w:color w:val="000000"/>
          <w:sz w:val="28"/>
        </w:rPr>
        <w:t>
      31) қозғалыс қауіпсіздігі талаптарының бұзылуы туралы статистикалық ақпарат қалыптастыру;</w:t>
      </w:r>
    </w:p>
    <w:bookmarkEnd w:id="890"/>
    <w:bookmarkStart w:name="z1884" w:id="891"/>
    <w:p>
      <w:pPr>
        <w:spacing w:after="0"/>
        <w:ind w:left="0"/>
        <w:jc w:val="both"/>
      </w:pPr>
      <w:r>
        <w:rPr>
          <w:rFonts w:ascii="Times New Roman"/>
          <w:b w:val="false"/>
          <w:i w:val="false"/>
          <w:color w:val="000000"/>
          <w:sz w:val="28"/>
        </w:rPr>
        <w:t>
      32) Қазақстан Республикасының әкімшілік құқық бұзушылықтар туралы заңнамасына сәйкес әкімшілік құқық бұзушылықтар туралы істер бойынша хаттамалар толтыру, іс жүргізуді жүзеге асыру;</w:t>
      </w:r>
    </w:p>
    <w:bookmarkEnd w:id="891"/>
    <w:bookmarkStart w:name="z1885" w:id="892"/>
    <w:p>
      <w:pPr>
        <w:spacing w:after="0"/>
        <w:ind w:left="0"/>
        <w:jc w:val="both"/>
      </w:pPr>
      <w:r>
        <w:rPr>
          <w:rFonts w:ascii="Times New Roman"/>
          <w:b w:val="false"/>
          <w:i w:val="false"/>
          <w:color w:val="000000"/>
          <w:sz w:val="28"/>
        </w:rPr>
        <w:t>
      33) өз құзыреті шегінде тексеру нәтижелері бойынша актілер жасау және көліктің жұмыс істеу тәртібін айқындайтын Қазақстан Республикасы заңдарының және өзге де нормативтік құқықтық актілердің, стандарттардың және нормалардың талаптарын бұзушылық анықталғанда, оларды жою туралы ұйғарымдар енгізу;</w:t>
      </w:r>
    </w:p>
    <w:bookmarkEnd w:id="892"/>
    <w:bookmarkStart w:name="z1886" w:id="893"/>
    <w:p>
      <w:pPr>
        <w:spacing w:after="0"/>
        <w:ind w:left="0"/>
        <w:jc w:val="both"/>
      </w:pPr>
      <w:r>
        <w:rPr>
          <w:rFonts w:ascii="Times New Roman"/>
          <w:b w:val="false"/>
          <w:i w:val="false"/>
          <w:color w:val="000000"/>
          <w:sz w:val="28"/>
        </w:rPr>
        <w:t>
      34) қозғалыс қауіпсіздігінің және қоршаған ортаны қорғаудың белгіленген талаптарына жай-күйі жауап бермейтін магистральдық темір жол объектілерін, темір жолдар мен жылжымалы құрамды пайдалануды тоқтата тұру және тоқтатуды жүзеге асыру;</w:t>
      </w:r>
    </w:p>
    <w:bookmarkEnd w:id="893"/>
    <w:bookmarkStart w:name="z1887" w:id="894"/>
    <w:p>
      <w:pPr>
        <w:spacing w:after="0"/>
        <w:ind w:left="0"/>
        <w:jc w:val="both"/>
      </w:pPr>
      <w:r>
        <w:rPr>
          <w:rFonts w:ascii="Times New Roman"/>
          <w:b w:val="false"/>
          <w:i w:val="false"/>
          <w:color w:val="000000"/>
          <w:sz w:val="28"/>
        </w:rPr>
        <w:t>
      35)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қоюды жүзеге асыру;</w:t>
      </w:r>
    </w:p>
    <w:bookmarkEnd w:id="894"/>
    <w:bookmarkStart w:name="z1888" w:id="895"/>
    <w:p>
      <w:pPr>
        <w:spacing w:after="0"/>
        <w:ind w:left="0"/>
        <w:jc w:val="both"/>
      </w:pPr>
      <w:r>
        <w:rPr>
          <w:rFonts w:ascii="Times New Roman"/>
          <w:b w:val="false"/>
          <w:i w:val="false"/>
          <w:color w:val="000000"/>
          <w:sz w:val="28"/>
        </w:rPr>
        <w:t>
      36) кеме кітабында мемлекеттік тіркелуге тиіс кемелерге техникалық қадағалауды жүзеге асыру;</w:t>
      </w:r>
    </w:p>
    <w:bookmarkEnd w:id="895"/>
    <w:bookmarkStart w:name="z1889" w:id="896"/>
    <w:p>
      <w:pPr>
        <w:spacing w:after="0"/>
        <w:ind w:left="0"/>
        <w:jc w:val="both"/>
      </w:pPr>
      <w:r>
        <w:rPr>
          <w:rFonts w:ascii="Times New Roman"/>
          <w:b w:val="false"/>
          <w:i w:val="false"/>
          <w:color w:val="000000"/>
          <w:sz w:val="28"/>
        </w:rPr>
        <w:t>
      37) су көлігінде тасымалдау және басқа да қызметті жүзеге асыратын жеке және заңды тұлғалардың Қазақстан Республикасының заңнамасын сақтауы бөлігінде қызметін тексеру;</w:t>
      </w:r>
    </w:p>
    <w:bookmarkEnd w:id="896"/>
    <w:bookmarkStart w:name="z1890" w:id="897"/>
    <w:p>
      <w:pPr>
        <w:spacing w:after="0"/>
        <w:ind w:left="0"/>
        <w:jc w:val="both"/>
      </w:pPr>
      <w:r>
        <w:rPr>
          <w:rFonts w:ascii="Times New Roman"/>
          <w:b w:val="false"/>
          <w:i w:val="false"/>
          <w:color w:val="000000"/>
          <w:sz w:val="28"/>
        </w:rPr>
        <w:t>
      38)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897"/>
    <w:bookmarkStart w:name="z1891" w:id="898"/>
    <w:p>
      <w:pPr>
        <w:spacing w:after="0"/>
        <w:ind w:left="0"/>
        <w:jc w:val="both"/>
      </w:pPr>
      <w:r>
        <w:rPr>
          <w:rFonts w:ascii="Times New Roman"/>
          <w:b w:val="false"/>
          <w:i w:val="false"/>
          <w:color w:val="000000"/>
          <w:sz w:val="28"/>
        </w:rPr>
        <w:t>
      39) тасымалдаушының жолаушылар алдындағы тасымалдаушының азаматтық-құқықтық жауапкершілігін міндетті сақтандыру шартын жасауын мемлекеттік бақылауды және қадағалауды жүзеге асыру;</w:t>
      </w:r>
    </w:p>
    <w:bookmarkEnd w:id="898"/>
    <w:bookmarkStart w:name="z1892" w:id="899"/>
    <w:p>
      <w:pPr>
        <w:spacing w:after="0"/>
        <w:ind w:left="0"/>
        <w:jc w:val="both"/>
      </w:pPr>
      <w:r>
        <w:rPr>
          <w:rFonts w:ascii="Times New Roman"/>
          <w:b w:val="false"/>
          <w:i w:val="false"/>
          <w:color w:val="000000"/>
          <w:sz w:val="28"/>
        </w:rPr>
        <w:t>
      40) порттық құрылыстардың қауіпсіз пайдаланылуын бақылауды және қадағалауды жүзеге асыру;</w:t>
      </w:r>
    </w:p>
    <w:bookmarkEnd w:id="899"/>
    <w:bookmarkStart w:name="z1893" w:id="900"/>
    <w:p>
      <w:pPr>
        <w:spacing w:after="0"/>
        <w:ind w:left="0"/>
        <w:jc w:val="both"/>
      </w:pPr>
      <w:r>
        <w:rPr>
          <w:rFonts w:ascii="Times New Roman"/>
          <w:b w:val="false"/>
          <w:i w:val="false"/>
          <w:color w:val="000000"/>
          <w:sz w:val="28"/>
        </w:rPr>
        <w:t>
      41)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тексеру жүргізуді жүзеге асыру;</w:t>
      </w:r>
    </w:p>
    <w:bookmarkEnd w:id="900"/>
    <w:bookmarkStart w:name="z1894" w:id="901"/>
    <w:p>
      <w:pPr>
        <w:spacing w:after="0"/>
        <w:ind w:left="0"/>
        <w:jc w:val="both"/>
      </w:pPr>
      <w:r>
        <w:rPr>
          <w:rFonts w:ascii="Times New Roman"/>
          <w:b w:val="false"/>
          <w:i w:val="false"/>
          <w:color w:val="000000"/>
          <w:sz w:val="28"/>
        </w:rPr>
        <w:t>
      42) өз құзыреті шегінде заңды тұлғаға тиесілі аумақты, үй-жайларды, тауарларды, өзге де мүлікті қарау, сондай-ақ тиісті құжаттарды тексеруді жүзеге асыру;</w:t>
      </w:r>
    </w:p>
    <w:bookmarkEnd w:id="901"/>
    <w:bookmarkStart w:name="z1895" w:id="902"/>
    <w:p>
      <w:pPr>
        <w:spacing w:after="0"/>
        <w:ind w:left="0"/>
        <w:jc w:val="both"/>
      </w:pPr>
      <w:r>
        <w:rPr>
          <w:rFonts w:ascii="Times New Roman"/>
          <w:b w:val="false"/>
          <w:i w:val="false"/>
          <w:color w:val="000000"/>
          <w:sz w:val="28"/>
        </w:rPr>
        <w:t>
      43) қысқы тұрақта тұратын, пайдаланудағы теңіз кемелеріне уәкілетті органның аумақтық бөлімшелерінің байқау жүргізуін бақылауды жүзеге асыру;</w:t>
      </w:r>
    </w:p>
    <w:bookmarkEnd w:id="902"/>
    <w:bookmarkStart w:name="z1896" w:id="903"/>
    <w:p>
      <w:pPr>
        <w:spacing w:after="0"/>
        <w:ind w:left="0"/>
        <w:jc w:val="both"/>
      </w:pPr>
      <w:r>
        <w:rPr>
          <w:rFonts w:ascii="Times New Roman"/>
          <w:b w:val="false"/>
          <w:i w:val="false"/>
          <w:color w:val="000000"/>
          <w:sz w:val="28"/>
        </w:rPr>
        <w:t>
      44) кеме экипажын жинақтауға қойылатын талаптардың сақталуын бақылауды жүзеге асыру;</w:t>
      </w:r>
    </w:p>
    <w:bookmarkEnd w:id="903"/>
    <w:bookmarkStart w:name="z1897" w:id="904"/>
    <w:p>
      <w:pPr>
        <w:spacing w:after="0"/>
        <w:ind w:left="0"/>
        <w:jc w:val="both"/>
      </w:pPr>
      <w:r>
        <w:rPr>
          <w:rFonts w:ascii="Times New Roman"/>
          <w:b w:val="false"/>
          <w:i w:val="false"/>
          <w:color w:val="000000"/>
          <w:sz w:val="28"/>
        </w:rPr>
        <w:t>
      45)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заңдарының және Қазақстан Республикасының Үкіметі қаулыларының талаптарын сақтауын мемлекеттік бақылау және қадағалауды жүзеге асыру;</w:t>
      </w:r>
    </w:p>
    <w:bookmarkEnd w:id="904"/>
    <w:bookmarkStart w:name="z1898" w:id="905"/>
    <w:p>
      <w:pPr>
        <w:spacing w:after="0"/>
        <w:ind w:left="0"/>
        <w:jc w:val="both"/>
      </w:pPr>
      <w:r>
        <w:rPr>
          <w:rFonts w:ascii="Times New Roman"/>
          <w:b w:val="false"/>
          <w:i w:val="false"/>
          <w:color w:val="000000"/>
          <w:sz w:val="28"/>
        </w:rPr>
        <w:t>
      46) өз құзыретінің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бұзылуын жою туралы ұйғарымдар енгізу;</w:t>
      </w:r>
    </w:p>
    <w:bookmarkEnd w:id="905"/>
    <w:bookmarkStart w:name="z1899" w:id="906"/>
    <w:p>
      <w:pPr>
        <w:spacing w:after="0"/>
        <w:ind w:left="0"/>
        <w:jc w:val="both"/>
      </w:pPr>
      <w:r>
        <w:rPr>
          <w:rFonts w:ascii="Times New Roman"/>
          <w:b w:val="false"/>
          <w:i w:val="false"/>
          <w:color w:val="000000"/>
          <w:sz w:val="28"/>
        </w:rPr>
        <w:t>
      47) кемеде кеме құжаттарының бар болуын тексеруді жүзеге асыру;</w:t>
      </w:r>
    </w:p>
    <w:bookmarkEnd w:id="906"/>
    <w:bookmarkStart w:name="z1900" w:id="907"/>
    <w:p>
      <w:pPr>
        <w:spacing w:after="0"/>
        <w:ind w:left="0"/>
        <w:jc w:val="both"/>
      </w:pPr>
      <w:r>
        <w:rPr>
          <w:rFonts w:ascii="Times New Roman"/>
          <w:b w:val="false"/>
          <w:i w:val="false"/>
          <w:color w:val="000000"/>
          <w:sz w:val="28"/>
        </w:rPr>
        <w:t>
      48) порттың теңіз әкімшілігі арқылы жүзеге асырылатын теңізде жүзу қауіпсіздігін бақылауды жүзеге асыру;</w:t>
      </w:r>
    </w:p>
    <w:bookmarkEnd w:id="907"/>
    <w:bookmarkStart w:name="z1901" w:id="908"/>
    <w:p>
      <w:pPr>
        <w:spacing w:after="0"/>
        <w:ind w:left="0"/>
        <w:jc w:val="both"/>
      </w:pPr>
      <w:r>
        <w:rPr>
          <w:rFonts w:ascii="Times New Roman"/>
          <w:b w:val="false"/>
          <w:i w:val="false"/>
          <w:color w:val="000000"/>
          <w:sz w:val="28"/>
        </w:rPr>
        <w:t>
      49) теңіз көлігі аясындағы навигация және байланыс саласындағы қызметтерді ұсыну жөніндегі уәкілетті ұйымды айқындау;</w:t>
      </w:r>
    </w:p>
    <w:bookmarkEnd w:id="908"/>
    <w:bookmarkStart w:name="z1902" w:id="909"/>
    <w:p>
      <w:pPr>
        <w:spacing w:after="0"/>
        <w:ind w:left="0"/>
        <w:jc w:val="both"/>
      </w:pPr>
      <w:r>
        <w:rPr>
          <w:rFonts w:ascii="Times New Roman"/>
          <w:b w:val="false"/>
          <w:i w:val="false"/>
          <w:color w:val="000000"/>
          <w:sz w:val="28"/>
        </w:rPr>
        <w:t>
      50)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w:t>
      </w:r>
    </w:p>
    <w:bookmarkEnd w:id="909"/>
    <w:bookmarkStart w:name="z1903" w:id="910"/>
    <w:p>
      <w:pPr>
        <w:spacing w:after="0"/>
        <w:ind w:left="0"/>
        <w:jc w:val="both"/>
      </w:pPr>
      <w:r>
        <w:rPr>
          <w:rFonts w:ascii="Times New Roman"/>
          <w:b w:val="false"/>
          <w:i w:val="false"/>
          <w:color w:val="000000"/>
          <w:sz w:val="28"/>
        </w:rPr>
        <w:t>
      51) теңіз жолдарының навигациялық жағдайының құралдары қолданылатын аймақтағы құрылысты келісу;</w:t>
      </w:r>
    </w:p>
    <w:bookmarkEnd w:id="910"/>
    <w:bookmarkStart w:name="z1904" w:id="911"/>
    <w:p>
      <w:pPr>
        <w:spacing w:after="0"/>
        <w:ind w:left="0"/>
        <w:jc w:val="both"/>
      </w:pPr>
      <w:r>
        <w:rPr>
          <w:rFonts w:ascii="Times New Roman"/>
          <w:b w:val="false"/>
          <w:i w:val="false"/>
          <w:color w:val="000000"/>
          <w:sz w:val="28"/>
        </w:rPr>
        <w:t>
      52) өз құзыретіне жатқызылған мәселелер бойынша сараптамаларға қатысу үшін тиісті мамандарды тарту;</w:t>
      </w:r>
    </w:p>
    <w:bookmarkEnd w:id="911"/>
    <w:bookmarkStart w:name="z1905" w:id="912"/>
    <w:p>
      <w:pPr>
        <w:spacing w:after="0"/>
        <w:ind w:left="0"/>
        <w:jc w:val="both"/>
      </w:pPr>
      <w:r>
        <w:rPr>
          <w:rFonts w:ascii="Times New Roman"/>
          <w:b w:val="false"/>
          <w:i w:val="false"/>
          <w:color w:val="000000"/>
          <w:sz w:val="28"/>
        </w:rPr>
        <w:t>
      53)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12"/>
    <w:bookmarkStart w:name="z1906" w:id="913"/>
    <w:p>
      <w:pPr>
        <w:spacing w:after="0"/>
        <w:ind w:left="0"/>
        <w:jc w:val="both"/>
      </w:pPr>
      <w:r>
        <w:rPr>
          <w:rFonts w:ascii="Times New Roman"/>
          <w:b w:val="false"/>
          <w:i w:val="false"/>
          <w:color w:val="000000"/>
          <w:sz w:val="28"/>
        </w:rPr>
        <w:t>
      54) Қазақстан Республикасының Мемлекеттік кемелер тізілімінде мемлекеттік тіркелуі тиіс кемелердің командалық құрамының адамдарына диплом беруді жүзеге асыру;</w:t>
      </w:r>
    </w:p>
    <w:bookmarkEnd w:id="913"/>
    <w:bookmarkStart w:name="z1907" w:id="914"/>
    <w:p>
      <w:pPr>
        <w:spacing w:after="0"/>
        <w:ind w:left="0"/>
        <w:jc w:val="both"/>
      </w:pPr>
      <w:r>
        <w:rPr>
          <w:rFonts w:ascii="Times New Roman"/>
          <w:b w:val="false"/>
          <w:i w:val="false"/>
          <w:color w:val="000000"/>
          <w:sz w:val="28"/>
        </w:rPr>
        <w:t>
      55) ішкі жол жолдарында орналасқан кемелерді, салдарды және өзге де жүзбелі объектілер мен құрылыстарды олардың қауіпсіз пайдалануды қамтамасыз ету талаптарына сәйкестігіне қарап тексеруді жүргізу;</w:t>
      </w:r>
    </w:p>
    <w:bookmarkEnd w:id="914"/>
    <w:bookmarkStart w:name="z1908" w:id="915"/>
    <w:p>
      <w:pPr>
        <w:spacing w:after="0"/>
        <w:ind w:left="0"/>
        <w:jc w:val="both"/>
      </w:pPr>
      <w:r>
        <w:rPr>
          <w:rFonts w:ascii="Times New Roman"/>
          <w:b w:val="false"/>
          <w:i w:val="false"/>
          <w:color w:val="000000"/>
          <w:sz w:val="28"/>
        </w:rPr>
        <w:t>
      56)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915"/>
    <w:bookmarkStart w:name="z1909" w:id="916"/>
    <w:p>
      <w:pPr>
        <w:spacing w:after="0"/>
        <w:ind w:left="0"/>
        <w:jc w:val="both"/>
      </w:pPr>
      <w:r>
        <w:rPr>
          <w:rFonts w:ascii="Times New Roman"/>
          <w:b w:val="false"/>
          <w:i w:val="false"/>
          <w:color w:val="000000"/>
          <w:sz w:val="28"/>
        </w:rPr>
        <w:t>
      57) шағын көлемді кемелерді техникалық қадағалауды жүргізуді жүзеге асыру;</w:t>
      </w:r>
    </w:p>
    <w:bookmarkEnd w:id="916"/>
    <w:bookmarkStart w:name="z1910" w:id="917"/>
    <w:p>
      <w:pPr>
        <w:spacing w:after="0"/>
        <w:ind w:left="0"/>
        <w:jc w:val="both"/>
      </w:pPr>
      <w:r>
        <w:rPr>
          <w:rFonts w:ascii="Times New Roman"/>
          <w:b w:val="false"/>
          <w:i w:val="false"/>
          <w:color w:val="000000"/>
          <w:sz w:val="28"/>
        </w:rPr>
        <w:t>
      58) жеке және заңды тұлғалардың Ішкі су жолдарымен жүзу қағидаларын сақтауын бақылауды және қадағалауды жүзеге асыру;</w:t>
      </w:r>
    </w:p>
    <w:bookmarkEnd w:id="917"/>
    <w:bookmarkStart w:name="z1911" w:id="918"/>
    <w:p>
      <w:pPr>
        <w:spacing w:after="0"/>
        <w:ind w:left="0"/>
        <w:jc w:val="both"/>
      </w:pPr>
      <w:r>
        <w:rPr>
          <w:rFonts w:ascii="Times New Roman"/>
          <w:b w:val="false"/>
          <w:i w:val="false"/>
          <w:color w:val="000000"/>
          <w:sz w:val="28"/>
        </w:rPr>
        <w:t>
      59) кеме қатынасы қауіпсіздігін қамтамасыз етуді ұйымдастыруды, ішкі су көлігінің жұмыс істеу тәртібін белгілейтін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p>
    <w:bookmarkEnd w:id="918"/>
    <w:bookmarkStart w:name="z1912" w:id="919"/>
    <w:p>
      <w:pPr>
        <w:spacing w:after="0"/>
        <w:ind w:left="0"/>
        <w:jc w:val="both"/>
      </w:pPr>
      <w:r>
        <w:rPr>
          <w:rFonts w:ascii="Times New Roman"/>
          <w:b w:val="false"/>
          <w:i w:val="false"/>
          <w:color w:val="000000"/>
          <w:sz w:val="28"/>
        </w:rPr>
        <w:t>
      60) Кемелерде техникалық пайдалану қағидаларының, қызмет жарғысының сақталуын бақылауды және қадағалауды жүзеге асыру;</w:t>
      </w:r>
    </w:p>
    <w:bookmarkEnd w:id="919"/>
    <w:bookmarkStart w:name="z1913" w:id="920"/>
    <w:p>
      <w:pPr>
        <w:spacing w:after="0"/>
        <w:ind w:left="0"/>
        <w:jc w:val="both"/>
      </w:pPr>
      <w:r>
        <w:rPr>
          <w:rFonts w:ascii="Times New Roman"/>
          <w:b w:val="false"/>
          <w:i w:val="false"/>
          <w:color w:val="000000"/>
          <w:sz w:val="28"/>
        </w:rPr>
        <w:t>
      61)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p>
    <w:bookmarkEnd w:id="920"/>
    <w:bookmarkStart w:name="z1914" w:id="921"/>
    <w:p>
      <w:pPr>
        <w:spacing w:after="0"/>
        <w:ind w:left="0"/>
        <w:jc w:val="both"/>
      </w:pPr>
      <w:r>
        <w:rPr>
          <w:rFonts w:ascii="Times New Roman"/>
          <w:b w:val="false"/>
          <w:i w:val="false"/>
          <w:color w:val="000000"/>
          <w:sz w:val="28"/>
        </w:rPr>
        <w:t>
      62) кемені пайдалану қауіпсіздігін қамтамасыз ету талаптарына сәйкес келмейтін кемелерді (оның ішінде шағын көлемді), салдар мен өзге де жүзу объектілерін ұстауды жүзеге асыру;</w:t>
      </w:r>
    </w:p>
    <w:bookmarkEnd w:id="921"/>
    <w:bookmarkStart w:name="z1915" w:id="922"/>
    <w:p>
      <w:pPr>
        <w:spacing w:after="0"/>
        <w:ind w:left="0"/>
        <w:jc w:val="both"/>
      </w:pPr>
      <w:r>
        <w:rPr>
          <w:rFonts w:ascii="Times New Roman"/>
          <w:b w:val="false"/>
          <w:i w:val="false"/>
          <w:color w:val="000000"/>
          <w:sz w:val="28"/>
        </w:rPr>
        <w:t>
      63) кеме қатынасы қауіпсіздігіне, адамдардың өмірі мен денсаулығына, жүктердің сақталуына қауіп болған кезде кемелердің (оның ішінде шағын көлемді), салдар мен өзге де жүзу құрылыстарының қозғалысын тоқтата тұру және тыйым салуды жүзеге асыру;</w:t>
      </w:r>
    </w:p>
    <w:bookmarkEnd w:id="922"/>
    <w:bookmarkStart w:name="z1916" w:id="923"/>
    <w:p>
      <w:pPr>
        <w:spacing w:after="0"/>
        <w:ind w:left="0"/>
        <w:jc w:val="both"/>
      </w:pPr>
      <w:r>
        <w:rPr>
          <w:rFonts w:ascii="Times New Roman"/>
          <w:b w:val="false"/>
          <w:i w:val="false"/>
          <w:color w:val="000000"/>
          <w:sz w:val="28"/>
        </w:rPr>
        <w:t>
      64) кеме қатынасы су жолдарының және навигациялық жабдық құралдарының тиісті күтіп-ұсталуын бақылауды жүзеге асыру;</w:t>
      </w:r>
    </w:p>
    <w:bookmarkEnd w:id="923"/>
    <w:bookmarkStart w:name="z1917" w:id="924"/>
    <w:p>
      <w:pPr>
        <w:spacing w:after="0"/>
        <w:ind w:left="0"/>
        <w:jc w:val="both"/>
      </w:pPr>
      <w:r>
        <w:rPr>
          <w:rFonts w:ascii="Times New Roman"/>
          <w:b w:val="false"/>
          <w:i w:val="false"/>
          <w:color w:val="000000"/>
          <w:sz w:val="28"/>
        </w:rPr>
        <w:t>
      65) ішкі су көлігі саласындағы бақылауды және қадағалауды жүзеге асыру;</w:t>
      </w:r>
    </w:p>
    <w:bookmarkEnd w:id="924"/>
    <w:bookmarkStart w:name="z1918" w:id="925"/>
    <w:p>
      <w:pPr>
        <w:spacing w:after="0"/>
        <w:ind w:left="0"/>
        <w:jc w:val="both"/>
      </w:pPr>
      <w:r>
        <w:rPr>
          <w:rFonts w:ascii="Times New Roman"/>
          <w:b w:val="false"/>
          <w:i w:val="false"/>
          <w:color w:val="000000"/>
          <w:sz w:val="28"/>
        </w:rPr>
        <w:t>
      66) ішкі су жолдарына құрғақ күйді қамтамасыз ету және шлюздерді ұстау;</w:t>
      </w:r>
    </w:p>
    <w:bookmarkEnd w:id="925"/>
    <w:bookmarkStart w:name="z1919" w:id="926"/>
    <w:p>
      <w:pPr>
        <w:spacing w:after="0"/>
        <w:ind w:left="0"/>
        <w:jc w:val="both"/>
      </w:pPr>
      <w:r>
        <w:rPr>
          <w:rFonts w:ascii="Times New Roman"/>
          <w:b w:val="false"/>
          <w:i w:val="false"/>
          <w:color w:val="000000"/>
          <w:sz w:val="28"/>
        </w:rPr>
        <w:t>
      67)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926"/>
    <w:bookmarkStart w:name="z1920" w:id="927"/>
    <w:p>
      <w:pPr>
        <w:spacing w:after="0"/>
        <w:ind w:left="0"/>
        <w:jc w:val="both"/>
      </w:pPr>
      <w:r>
        <w:rPr>
          <w:rFonts w:ascii="Times New Roman"/>
          <w:b w:val="false"/>
          <w:i w:val="false"/>
          <w:color w:val="000000"/>
          <w:sz w:val="28"/>
        </w:rPr>
        <w:t>
      68)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927"/>
    <w:bookmarkStart w:name="z1921" w:id="928"/>
    <w:p>
      <w:pPr>
        <w:spacing w:after="0"/>
        <w:ind w:left="0"/>
        <w:jc w:val="both"/>
      </w:pPr>
      <w:r>
        <w:rPr>
          <w:rFonts w:ascii="Times New Roman"/>
          <w:b w:val="false"/>
          <w:i w:val="false"/>
          <w:color w:val="000000"/>
          <w:sz w:val="28"/>
        </w:rPr>
        <w:t>
      69) механикалық көлік құралдары мен олардың тіркемелерінің міндетті техникалық байқаудан өткені туралы куәліктердің бланкілерін техникалық байқау операторларына беру;</w:t>
      </w:r>
    </w:p>
    <w:bookmarkEnd w:id="928"/>
    <w:bookmarkStart w:name="z1922" w:id="929"/>
    <w:p>
      <w:pPr>
        <w:spacing w:after="0"/>
        <w:ind w:left="0"/>
        <w:jc w:val="both"/>
      </w:pPr>
      <w:r>
        <w:rPr>
          <w:rFonts w:ascii="Times New Roman"/>
          <w:b w:val="false"/>
          <w:i w:val="false"/>
          <w:color w:val="000000"/>
          <w:sz w:val="28"/>
        </w:rPr>
        <w:t xml:space="preserve">
      70) техникалық тексеру операторларының тізілімін жүргізу; </w:t>
      </w:r>
    </w:p>
    <w:bookmarkEnd w:id="929"/>
    <w:bookmarkStart w:name="z1923" w:id="930"/>
    <w:p>
      <w:pPr>
        <w:spacing w:after="0"/>
        <w:ind w:left="0"/>
        <w:jc w:val="both"/>
      </w:pPr>
      <w:r>
        <w:rPr>
          <w:rFonts w:ascii="Times New Roman"/>
          <w:b w:val="false"/>
          <w:i w:val="false"/>
          <w:color w:val="000000"/>
          <w:sz w:val="28"/>
        </w:rPr>
        <w:t>
      71) техникалық тексеру операторларының механикалық көлік құралдары мен олардың тіркемелерін міндетті техникалық тексеруден өткізу тәртібін сақтауына мемлекеттік бақылауды жүзеге асыру;</w:t>
      </w:r>
    </w:p>
    <w:bookmarkEnd w:id="930"/>
    <w:bookmarkStart w:name="z1924" w:id="931"/>
    <w:p>
      <w:pPr>
        <w:spacing w:after="0"/>
        <w:ind w:left="0"/>
        <w:jc w:val="both"/>
      </w:pPr>
      <w:r>
        <w:rPr>
          <w:rFonts w:ascii="Times New Roman"/>
          <w:b w:val="false"/>
          <w:i w:val="false"/>
          <w:color w:val="000000"/>
          <w:sz w:val="28"/>
        </w:rPr>
        <w:t>
      72) көліктің жұмыс істеу тәртібін, олардың бұзушылықтарын анықтауды және жолын кесу бойынша шаралар қабылдауды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w:t>
      </w:r>
    </w:p>
    <w:bookmarkEnd w:id="931"/>
    <w:bookmarkStart w:name="z1925" w:id="932"/>
    <w:p>
      <w:pPr>
        <w:spacing w:after="0"/>
        <w:ind w:left="0"/>
        <w:jc w:val="both"/>
      </w:pPr>
      <w:r>
        <w:rPr>
          <w:rFonts w:ascii="Times New Roman"/>
          <w:b w:val="false"/>
          <w:i w:val="false"/>
          <w:color w:val="000000"/>
          <w:sz w:val="28"/>
        </w:rPr>
        <w:t>
      73)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асыру.</w:t>
      </w:r>
    </w:p>
    <w:bookmarkEnd w:id="932"/>
    <w:bookmarkStart w:name="z1926" w:id="933"/>
    <w:p>
      <w:pPr>
        <w:spacing w:after="0"/>
        <w:ind w:left="0"/>
        <w:jc w:val="both"/>
      </w:pPr>
      <w:r>
        <w:rPr>
          <w:rFonts w:ascii="Times New Roman"/>
          <w:b w:val="false"/>
          <w:i w:val="false"/>
          <w:color w:val="000000"/>
          <w:sz w:val="28"/>
        </w:rPr>
        <w:t>
      13. Инспекцияның құқықтары мен міндеттемелері:</w:t>
      </w:r>
    </w:p>
    <w:bookmarkEnd w:id="933"/>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xml:space="preserve">
      7) Қазақстан Республикасының заңнамасына сәйкес мемлекеттік сатып алулар рәсімдерін жүргізу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8" w:id="934"/>
    <w:p>
      <w:pPr>
        <w:spacing w:after="0"/>
        <w:ind w:left="0"/>
        <w:jc w:val="left"/>
      </w:pPr>
      <w:r>
        <w:rPr>
          <w:rFonts w:ascii="Times New Roman"/>
          <w:b/>
          <w:i w:val="false"/>
          <w:color w:val="000000"/>
        </w:rPr>
        <w:t xml:space="preserve"> 3. Инспекцияның қызметiн ұйымдастыру</w:t>
      </w:r>
    </w:p>
    <w:bookmarkEnd w:id="934"/>
    <w:bookmarkStart w:name="z1939" w:id="935"/>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935"/>
    <w:bookmarkStart w:name="z1940" w:id="936"/>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936"/>
    <w:bookmarkStart w:name="z1941" w:id="937"/>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937"/>
    <w:bookmarkStart w:name="z1942" w:id="938"/>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938"/>
    <w:bookmarkStart w:name="z1943" w:id="939"/>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939"/>
    <w:bookmarkStart w:name="z1944" w:id="940"/>
    <w:p>
      <w:pPr>
        <w:spacing w:after="0"/>
        <w:ind w:left="0"/>
        <w:jc w:val="both"/>
      </w:pPr>
      <w:r>
        <w:rPr>
          <w:rFonts w:ascii="Times New Roman"/>
          <w:b w:val="false"/>
          <w:i w:val="false"/>
          <w:color w:val="000000"/>
          <w:sz w:val="28"/>
        </w:rPr>
        <w:t xml:space="preserve">
      19. Инспекция басшысы осы мақсатта: </w:t>
      </w:r>
    </w:p>
    <w:bookmarkEnd w:id="940"/>
    <w:bookmarkStart w:name="z1945" w:id="941"/>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941"/>
    <w:bookmarkStart w:name="z1946" w:id="942"/>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942"/>
    <w:bookmarkStart w:name="z1947" w:id="943"/>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943"/>
    <w:bookmarkStart w:name="z1948" w:id="944"/>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944"/>
    <w:bookmarkStart w:name="z1949" w:id="945"/>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945"/>
    <w:bookmarkStart w:name="z1950" w:id="946"/>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946"/>
    <w:bookmarkStart w:name="z1951" w:id="947"/>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947"/>
    <w:bookmarkStart w:name="z1952" w:id="948"/>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948"/>
    <w:bookmarkStart w:name="z1953" w:id="949"/>
    <w:p>
      <w:pPr>
        <w:spacing w:after="0"/>
        <w:ind w:left="0"/>
        <w:jc w:val="left"/>
      </w:pPr>
      <w:r>
        <w:rPr>
          <w:rFonts w:ascii="Times New Roman"/>
          <w:b/>
          <w:i w:val="false"/>
          <w:color w:val="000000"/>
        </w:rPr>
        <w:t xml:space="preserve"> 4. Инспекцияның мүлкi</w:t>
      </w:r>
    </w:p>
    <w:bookmarkEnd w:id="949"/>
    <w:bookmarkStart w:name="z1954" w:id="950"/>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950"/>
    <w:bookmarkStart w:name="z2400" w:id="951"/>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951"/>
    <w:bookmarkStart w:name="z1955" w:id="952"/>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952"/>
    <w:bookmarkStart w:name="z1956" w:id="953"/>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953"/>
    <w:bookmarkStart w:name="z1957" w:id="954"/>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954"/>
    <w:bookmarkStart w:name="z1958" w:id="955"/>
    <w:p>
      <w:pPr>
        <w:spacing w:after="0"/>
        <w:ind w:left="0"/>
        <w:jc w:val="left"/>
      </w:pPr>
      <w:r>
        <w:rPr>
          <w:rFonts w:ascii="Times New Roman"/>
          <w:b/>
          <w:i w:val="false"/>
          <w:color w:val="000000"/>
        </w:rPr>
        <w:t xml:space="preserve"> 5. Инспекцияны қайта ұйымдастыру және тарату</w:t>
      </w:r>
    </w:p>
    <w:bookmarkEnd w:id="955"/>
    <w:bookmarkStart w:name="z1959" w:id="956"/>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16-қосымша</w:t>
            </w:r>
          </w:p>
        </w:tc>
      </w:tr>
    </w:tbl>
    <w:bookmarkStart w:name="z1961" w:id="957"/>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"Алматы облысы бойынша көліктік бақылау инспекциясы"</w:t>
      </w:r>
      <w:r>
        <w:br/>
      </w:r>
      <w:r>
        <w:rPr>
          <w:rFonts w:ascii="Times New Roman"/>
          <w:b/>
          <w:i w:val="false"/>
          <w:color w:val="000000"/>
        </w:rPr>
        <w:t>республикалық мемлекеттік мекемесінің ережесі</w:t>
      </w:r>
    </w:p>
    <w:bookmarkEnd w:id="957"/>
    <w:p>
      <w:pPr>
        <w:spacing w:after="0"/>
        <w:ind w:left="0"/>
        <w:jc w:val="both"/>
      </w:pPr>
      <w:r>
        <w:rPr>
          <w:rFonts w:ascii="Times New Roman"/>
          <w:b w:val="false"/>
          <w:i w:val="false"/>
          <w:color w:val="ff0000"/>
          <w:sz w:val="28"/>
        </w:rPr>
        <w:t xml:space="preserve">
      Ескерту. 16-қосымшаның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962" w:id="958"/>
    <w:p>
      <w:pPr>
        <w:spacing w:after="0"/>
        <w:ind w:left="0"/>
        <w:jc w:val="left"/>
      </w:pPr>
      <w:r>
        <w:rPr>
          <w:rFonts w:ascii="Times New Roman"/>
          <w:b/>
          <w:i w:val="false"/>
          <w:color w:val="000000"/>
        </w:rPr>
        <w:t xml:space="preserve"> 1. Жалпы ережелер</w:t>
      </w:r>
    </w:p>
    <w:bookmarkEnd w:id="958"/>
    <w:bookmarkStart w:name="z1963" w:id="959"/>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Алматы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959"/>
    <w:bookmarkStart w:name="z1964" w:id="960"/>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960"/>
    <w:bookmarkStart w:name="z1965" w:id="961"/>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961"/>
    <w:bookmarkStart w:name="z1966" w:id="962"/>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962"/>
    <w:bookmarkStart w:name="z2401" w:id="963"/>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963"/>
    <w:bookmarkStart w:name="z1967" w:id="964"/>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68" w:id="965"/>
    <w:p>
      <w:pPr>
        <w:spacing w:after="0"/>
        <w:ind w:left="0"/>
        <w:jc w:val="both"/>
      </w:pPr>
      <w:r>
        <w:rPr>
          <w:rFonts w:ascii="Times New Roman"/>
          <w:b w:val="false"/>
          <w:i w:val="false"/>
          <w:color w:val="000000"/>
          <w:sz w:val="28"/>
        </w:rPr>
        <w:t xml:space="preserve">
      6. Инспекцияның толық атауы: </w:t>
      </w:r>
    </w:p>
    <w:bookmarkEnd w:id="965"/>
    <w:bookmarkStart w:name="z2402" w:id="966"/>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Алматы облысы бойынша көліктік бақылау инспекциясы" республикалық мемлекеттiк мекемесi;</w:t>
      </w:r>
    </w:p>
    <w:bookmarkEnd w:id="966"/>
    <w:bookmarkStart w:name="z2403" w:id="96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транспорта Министерства по инвестициям и развитию Республики Казахстан".</w:t>
      </w:r>
    </w:p>
    <w:bookmarkEnd w:id="967"/>
    <w:bookmarkStart w:name="z1969" w:id="968"/>
    <w:p>
      <w:pPr>
        <w:spacing w:after="0"/>
        <w:ind w:left="0"/>
        <w:jc w:val="both"/>
      </w:pPr>
      <w:r>
        <w:rPr>
          <w:rFonts w:ascii="Times New Roman"/>
          <w:b w:val="false"/>
          <w:i w:val="false"/>
          <w:color w:val="000000"/>
          <w:sz w:val="28"/>
        </w:rPr>
        <w:t xml:space="preserve">
      7. Инспекцияның орналасқан жері: </w:t>
      </w:r>
    </w:p>
    <w:bookmarkEnd w:id="968"/>
    <w:bookmarkStart w:name="z2404" w:id="969"/>
    <w:p>
      <w:pPr>
        <w:spacing w:after="0"/>
        <w:ind w:left="0"/>
        <w:jc w:val="both"/>
      </w:pPr>
      <w:r>
        <w:rPr>
          <w:rFonts w:ascii="Times New Roman"/>
          <w:b w:val="false"/>
          <w:i w:val="false"/>
          <w:color w:val="000000"/>
          <w:sz w:val="28"/>
        </w:rPr>
        <w:t xml:space="preserve">
      Қазақстан Республикасы, 130000, Алматы облысы, Талдықорған қаласы, Шевченко көшесі, 131. </w:t>
      </w:r>
    </w:p>
    <w:bookmarkEnd w:id="969"/>
    <w:bookmarkStart w:name="z1970" w:id="970"/>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970"/>
    <w:bookmarkStart w:name="z1971" w:id="971"/>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971"/>
    <w:bookmarkStart w:name="z1972" w:id="972"/>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972"/>
    <w:bookmarkStart w:name="z1973" w:id="973"/>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973"/>
    <w:bookmarkStart w:name="z2405" w:id="974"/>
    <w:p>
      <w:pPr>
        <w:spacing w:after="0"/>
        <w:ind w:left="0"/>
        <w:jc w:val="both"/>
      </w:pPr>
      <w:r>
        <w:rPr>
          <w:rFonts w:ascii="Times New Roman"/>
          <w:b w:val="false"/>
          <w:i w:val="false"/>
          <w:color w:val="000000"/>
          <w:sz w:val="28"/>
        </w:rPr>
        <w:t>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w:t>
      </w:r>
    </w:p>
    <w:bookmarkEnd w:id="974"/>
    <w:bookmarkStart w:name="z1974" w:id="975"/>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975"/>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975" w:id="976"/>
    <w:p>
      <w:pPr>
        <w:spacing w:after="0"/>
        <w:ind w:left="0"/>
        <w:jc w:val="both"/>
      </w:pPr>
      <w:r>
        <w:rPr>
          <w:rFonts w:ascii="Times New Roman"/>
          <w:b w:val="false"/>
          <w:i w:val="false"/>
          <w:color w:val="000000"/>
          <w:sz w:val="28"/>
        </w:rPr>
        <w:t>
      12. Инспекцияның міндеттері:</w:t>
      </w:r>
    </w:p>
    <w:bookmarkEnd w:id="97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29)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55) техникалық қарап-тексеру операторларының тiзiлiмiн жүргiзу;</w:t>
      </w:r>
    </w:p>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49" w:id="977"/>
    <w:p>
      <w:pPr>
        <w:spacing w:after="0"/>
        <w:ind w:left="0"/>
        <w:jc w:val="both"/>
      </w:pPr>
      <w:r>
        <w:rPr>
          <w:rFonts w:ascii="Times New Roman"/>
          <w:b w:val="false"/>
          <w:i w:val="false"/>
          <w:color w:val="000000"/>
          <w:sz w:val="28"/>
        </w:rPr>
        <w:t>
      13. Инспекцияның құқықтары мен міндеттемелері:</w:t>
      </w:r>
    </w:p>
    <w:bookmarkEnd w:id="977"/>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1" w:id="978"/>
    <w:p>
      <w:pPr>
        <w:spacing w:after="0"/>
        <w:ind w:left="0"/>
        <w:jc w:val="left"/>
      </w:pPr>
      <w:r>
        <w:rPr>
          <w:rFonts w:ascii="Times New Roman"/>
          <w:b/>
          <w:i w:val="false"/>
          <w:color w:val="000000"/>
        </w:rPr>
        <w:t xml:space="preserve"> 3. Инспекцияның қызметiн ұйымдастыру</w:t>
      </w:r>
    </w:p>
    <w:bookmarkEnd w:id="978"/>
    <w:bookmarkStart w:name="z2062" w:id="979"/>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979"/>
    <w:bookmarkStart w:name="z2063" w:id="980"/>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980"/>
    <w:bookmarkStart w:name="z2064" w:id="981"/>
    <w:p>
      <w:pPr>
        <w:spacing w:after="0"/>
        <w:ind w:left="0"/>
        <w:jc w:val="both"/>
      </w:pPr>
      <w:r>
        <w:rPr>
          <w:rFonts w:ascii="Times New Roman"/>
          <w:b w:val="false"/>
          <w:i w:val="false"/>
          <w:color w:val="000000"/>
          <w:sz w:val="28"/>
        </w:rPr>
        <w:t>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w:t>
      </w:r>
    </w:p>
    <w:bookmarkEnd w:id="981"/>
    <w:bookmarkStart w:name="z2065" w:id="982"/>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982"/>
    <w:bookmarkStart w:name="z2066" w:id="983"/>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983"/>
    <w:bookmarkStart w:name="z2067" w:id="984"/>
    <w:p>
      <w:pPr>
        <w:spacing w:after="0"/>
        <w:ind w:left="0"/>
        <w:jc w:val="both"/>
      </w:pPr>
      <w:r>
        <w:rPr>
          <w:rFonts w:ascii="Times New Roman"/>
          <w:b w:val="false"/>
          <w:i w:val="false"/>
          <w:color w:val="000000"/>
          <w:sz w:val="28"/>
        </w:rPr>
        <w:t xml:space="preserve">
      19. Инспекция басшысы осы мақсатта: </w:t>
      </w:r>
    </w:p>
    <w:bookmarkEnd w:id="984"/>
    <w:bookmarkStart w:name="z2068" w:id="985"/>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985"/>
    <w:bookmarkStart w:name="z2069" w:id="986"/>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986"/>
    <w:bookmarkStart w:name="z2070" w:id="987"/>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987"/>
    <w:bookmarkStart w:name="z2071" w:id="988"/>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988"/>
    <w:bookmarkStart w:name="z2072" w:id="989"/>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989"/>
    <w:bookmarkStart w:name="z2073" w:id="990"/>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990"/>
    <w:bookmarkStart w:name="z2074" w:id="991"/>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991"/>
    <w:bookmarkStart w:name="z2075" w:id="992"/>
    <w:p>
      <w:pPr>
        <w:spacing w:after="0"/>
        <w:ind w:left="0"/>
        <w:jc w:val="both"/>
      </w:pPr>
      <w:r>
        <w:rPr>
          <w:rFonts w:ascii="Times New Roman"/>
          <w:b w:val="false"/>
          <w:i w:val="false"/>
          <w:color w:val="000000"/>
          <w:sz w:val="28"/>
        </w:rPr>
        <w:t>
      8) өзiнiң құзыретiне жатқызылған өзге де мәселелер бойынша шешiмдер қабылдайды.</w:t>
      </w:r>
    </w:p>
    <w:bookmarkEnd w:id="992"/>
    <w:bookmarkStart w:name="z2076" w:id="993"/>
    <w:p>
      <w:pPr>
        <w:spacing w:after="0"/>
        <w:ind w:left="0"/>
        <w:jc w:val="left"/>
      </w:pPr>
      <w:r>
        <w:rPr>
          <w:rFonts w:ascii="Times New Roman"/>
          <w:b/>
          <w:i w:val="false"/>
          <w:color w:val="000000"/>
        </w:rPr>
        <w:t xml:space="preserve"> 4. Инспекцияның мүлкi</w:t>
      </w:r>
    </w:p>
    <w:bookmarkEnd w:id="993"/>
    <w:bookmarkStart w:name="z2077" w:id="994"/>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994"/>
    <w:bookmarkStart w:name="z2078" w:id="995"/>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995"/>
    <w:bookmarkStart w:name="z2079" w:id="996"/>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996"/>
    <w:bookmarkStart w:name="z2080" w:id="997"/>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997"/>
    <w:bookmarkStart w:name="z2081" w:id="998"/>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998"/>
    <w:bookmarkStart w:name="z2082" w:id="999"/>
    <w:p>
      <w:pPr>
        <w:spacing w:after="0"/>
        <w:ind w:left="0"/>
        <w:jc w:val="left"/>
      </w:pPr>
      <w:r>
        <w:rPr>
          <w:rFonts w:ascii="Times New Roman"/>
          <w:b/>
          <w:i w:val="false"/>
          <w:color w:val="000000"/>
        </w:rPr>
        <w:t xml:space="preserve"> 5. Инспекцияны қайта ұйымдастыру және тарату</w:t>
      </w:r>
    </w:p>
    <w:bookmarkEnd w:id="999"/>
    <w:bookmarkStart w:name="z2083" w:id="1000"/>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17-қосымша</w:t>
            </w:r>
          </w:p>
        </w:tc>
      </w:tr>
    </w:tbl>
    <w:bookmarkStart w:name="z2085" w:id="1001"/>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"Оңтүстік Қазақстан облысы бойынша көліктік бақылау</w:t>
      </w:r>
      <w:r>
        <w:br/>
      </w:r>
      <w:r>
        <w:rPr>
          <w:rFonts w:ascii="Times New Roman"/>
          <w:b/>
          <w:i w:val="false"/>
          <w:color w:val="000000"/>
        </w:rPr>
        <w:t>инспекциясы" республикалық мемлекеттік мекемесінің ережесі</w:t>
      </w:r>
    </w:p>
    <w:bookmarkEnd w:id="1001"/>
    <w:p>
      <w:pPr>
        <w:spacing w:after="0"/>
        <w:ind w:left="0"/>
        <w:jc w:val="both"/>
      </w:pPr>
      <w:r>
        <w:rPr>
          <w:rFonts w:ascii="Times New Roman"/>
          <w:b w:val="false"/>
          <w:i w:val="false"/>
          <w:color w:val="ff0000"/>
          <w:sz w:val="28"/>
        </w:rPr>
        <w:t xml:space="preserve">
      Ескерту. 17-қосымшаның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2087" w:id="1002"/>
    <w:p>
      <w:pPr>
        <w:spacing w:after="0"/>
        <w:ind w:left="0"/>
        <w:jc w:val="left"/>
      </w:pPr>
      <w:r>
        <w:rPr>
          <w:rFonts w:ascii="Times New Roman"/>
          <w:b/>
          <w:i w:val="false"/>
          <w:color w:val="000000"/>
        </w:rPr>
        <w:t xml:space="preserve"> 1. Жалпы ережелер</w:t>
      </w:r>
    </w:p>
    <w:bookmarkEnd w:id="1002"/>
    <w:bookmarkStart w:name="z2088" w:id="1003"/>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Көлік комитетінің Оңтүстік Қазақстан облысы бойынша көліктік бақылау инспекциясы" мемлекеттік мекемесі (бұдан әрі - Инспекция) Қазақстан Республикасы Инвестициялар және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 </w:t>
      </w:r>
    </w:p>
    <w:bookmarkEnd w:id="1003"/>
    <w:bookmarkStart w:name="z2089" w:id="1004"/>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Қазақстан Республикасы Инвестициялар және даму министрлігінің және Комитеттің бұйрықтарына, өзге де нормативтiк құқықтық актілерге, сондай-ақ осы Ережеге сәйкес қызметiн жүзеге асырады. </w:t>
      </w:r>
    </w:p>
    <w:bookmarkEnd w:id="1004"/>
    <w:bookmarkStart w:name="z2090" w:id="1005"/>
    <w:p>
      <w:pPr>
        <w:spacing w:after="0"/>
        <w:ind w:left="0"/>
        <w:jc w:val="both"/>
      </w:pPr>
      <w:r>
        <w:rPr>
          <w:rFonts w:ascii="Times New Roman"/>
          <w:b w:val="false"/>
          <w:i w:val="false"/>
          <w:color w:val="000000"/>
          <w:sz w:val="28"/>
        </w:rPr>
        <w:t xml:space="preserve">
      3. Инспекция мемлекеттік мекеменiң ұйымдық-құқықтық нысанындағы заңды тұлғасы болып табылады, оқшауланған мүлкi, өз атауы мемлекеттiк тiлде жазылған мөрi, белгiленген үлгiдегi бланкiлерi, Қазақстан Республикасы Қаржы министрлiгi Қазынашылық комитетiнiң органдарында шоттары болады. </w:t>
      </w:r>
    </w:p>
    <w:bookmarkEnd w:id="1005"/>
    <w:bookmarkStart w:name="z2091" w:id="1006"/>
    <w:p>
      <w:pPr>
        <w:spacing w:after="0"/>
        <w:ind w:left="0"/>
        <w:jc w:val="both"/>
      </w:pPr>
      <w:r>
        <w:rPr>
          <w:rFonts w:ascii="Times New Roman"/>
          <w:b w:val="false"/>
          <w:i w:val="false"/>
          <w:color w:val="000000"/>
          <w:sz w:val="28"/>
        </w:rPr>
        <w:t xml:space="preserve">
      4. Инспекция азаматтық-құқықтық қатынастарға өз атынан түседi. </w:t>
      </w:r>
    </w:p>
    <w:bookmarkEnd w:id="1006"/>
    <w:bookmarkStart w:name="z2407" w:id="1007"/>
    <w:p>
      <w:pPr>
        <w:spacing w:after="0"/>
        <w:ind w:left="0"/>
        <w:jc w:val="both"/>
      </w:pPr>
      <w:r>
        <w:rPr>
          <w:rFonts w:ascii="Times New Roman"/>
          <w:b w:val="false"/>
          <w:i w:val="false"/>
          <w:color w:val="000000"/>
          <w:sz w:val="28"/>
        </w:rPr>
        <w:t xml:space="preserve">
      Инспекцияның, егер оған заңнамаға сәйкес уәкілеттiк берiлген болса, Комитеттің атынан азаматтық-құқықтық қатынастардың тарабы болады. </w:t>
      </w:r>
    </w:p>
    <w:bookmarkEnd w:id="1007"/>
    <w:bookmarkStart w:name="z2092" w:id="1008"/>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93" w:id="1009"/>
    <w:p>
      <w:pPr>
        <w:spacing w:after="0"/>
        <w:ind w:left="0"/>
        <w:jc w:val="both"/>
      </w:pPr>
      <w:r>
        <w:rPr>
          <w:rFonts w:ascii="Times New Roman"/>
          <w:b w:val="false"/>
          <w:i w:val="false"/>
          <w:color w:val="000000"/>
          <w:sz w:val="28"/>
        </w:rPr>
        <w:t xml:space="preserve">
      6. Инспекцияның толық атауы: </w:t>
      </w:r>
    </w:p>
    <w:bookmarkEnd w:id="1009"/>
    <w:bookmarkStart w:name="z2408" w:id="1010"/>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Көлік комитетінің Оңтүстік Қазақстан облысы бойынша көліктік бақылау инспекциясы" республикалық мемлекеттiк мекемесi;</w:t>
      </w:r>
    </w:p>
    <w:bookmarkEnd w:id="1010"/>
    <w:bookmarkStart w:name="z2409" w:id="101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Южно-Казахстанской области" Комитета транспорта Министерства по инвестициям и развитию Республики Казахстан".</w:t>
      </w:r>
    </w:p>
    <w:bookmarkEnd w:id="1011"/>
    <w:bookmarkStart w:name="z2094" w:id="1012"/>
    <w:p>
      <w:pPr>
        <w:spacing w:after="0"/>
        <w:ind w:left="0"/>
        <w:jc w:val="both"/>
      </w:pPr>
      <w:r>
        <w:rPr>
          <w:rFonts w:ascii="Times New Roman"/>
          <w:b w:val="false"/>
          <w:i w:val="false"/>
          <w:color w:val="000000"/>
          <w:sz w:val="28"/>
        </w:rPr>
        <w:t xml:space="preserve">
      7. Инспекцияның орналасқан жері: </w:t>
      </w:r>
    </w:p>
    <w:bookmarkEnd w:id="1012"/>
    <w:bookmarkStart w:name="z2410" w:id="1013"/>
    <w:p>
      <w:pPr>
        <w:spacing w:after="0"/>
        <w:ind w:left="0"/>
        <w:jc w:val="both"/>
      </w:pPr>
      <w:r>
        <w:rPr>
          <w:rFonts w:ascii="Times New Roman"/>
          <w:b w:val="false"/>
          <w:i w:val="false"/>
          <w:color w:val="000000"/>
          <w:sz w:val="28"/>
        </w:rPr>
        <w:t xml:space="preserve">
      Қазақстан Республикасы, 160019, Оңтүстік Қазақстан облысы, Шымкент қаласы, Ә.Молдағұлова көшесі, 4. </w:t>
      </w:r>
    </w:p>
    <w:bookmarkEnd w:id="1013"/>
    <w:bookmarkStart w:name="z2095" w:id="1014"/>
    <w:p>
      <w:pPr>
        <w:spacing w:after="0"/>
        <w:ind w:left="0"/>
        <w:jc w:val="both"/>
      </w:pPr>
      <w:r>
        <w:rPr>
          <w:rFonts w:ascii="Times New Roman"/>
          <w:b w:val="false"/>
          <w:i w:val="false"/>
          <w:color w:val="000000"/>
          <w:sz w:val="28"/>
        </w:rPr>
        <w:t xml:space="preserve">
      8. Инспекцияның құрылтайшысы Қазақстан Республикасы Үкіметі атынан мемлекет болып табылады. </w:t>
      </w:r>
    </w:p>
    <w:bookmarkEnd w:id="1014"/>
    <w:bookmarkStart w:name="z2096" w:id="1015"/>
    <w:p>
      <w:pPr>
        <w:spacing w:after="0"/>
        <w:ind w:left="0"/>
        <w:jc w:val="both"/>
      </w:pPr>
      <w:r>
        <w:rPr>
          <w:rFonts w:ascii="Times New Roman"/>
          <w:b w:val="false"/>
          <w:i w:val="false"/>
          <w:color w:val="000000"/>
          <w:sz w:val="28"/>
        </w:rPr>
        <w:t xml:space="preserve">
      9. Осы Ереже Инспекцияның құрылтай құжаты болып табылады. </w:t>
      </w:r>
    </w:p>
    <w:bookmarkEnd w:id="1015"/>
    <w:bookmarkStart w:name="z2097" w:id="1016"/>
    <w:p>
      <w:pPr>
        <w:spacing w:after="0"/>
        <w:ind w:left="0"/>
        <w:jc w:val="both"/>
      </w:pPr>
      <w:r>
        <w:rPr>
          <w:rFonts w:ascii="Times New Roman"/>
          <w:b w:val="false"/>
          <w:i w:val="false"/>
          <w:color w:val="000000"/>
          <w:sz w:val="28"/>
        </w:rPr>
        <w:t xml:space="preserve">
      10. Инспекцияның қызметiн қаржыландыру республикалық бюджеттен жүзеге асырылады. </w:t>
      </w:r>
    </w:p>
    <w:bookmarkEnd w:id="1016"/>
    <w:bookmarkStart w:name="z2098" w:id="1017"/>
    <w:p>
      <w:pPr>
        <w:spacing w:after="0"/>
        <w:ind w:left="0"/>
        <w:jc w:val="both"/>
      </w:pPr>
      <w:r>
        <w:rPr>
          <w:rFonts w:ascii="Times New Roman"/>
          <w:b w:val="false"/>
          <w:i w:val="false"/>
          <w:color w:val="000000"/>
          <w:sz w:val="28"/>
        </w:rPr>
        <w:t xml:space="preserve">
      11. Инспекцияға кәсiпкерлiк субъектiлерiмен Инспекцияның функциялары болып табылатын мiндеттердi орындау тұрғысында шарттық қатынастарға түспейді. </w:t>
      </w:r>
    </w:p>
    <w:bookmarkEnd w:id="1017"/>
    <w:p>
      <w:pPr>
        <w:spacing w:after="0"/>
        <w:ind w:left="0"/>
        <w:jc w:val="both"/>
      </w:pPr>
      <w:r>
        <w:rPr>
          <w:rFonts w:ascii="Times New Roman"/>
          <w:b w:val="false"/>
          <w:i w:val="false"/>
          <w:color w:val="000000"/>
          <w:sz w:val="28"/>
        </w:rPr>
        <w:t xml:space="preserve">
      Егер Инспекцияға кiрiстер әкелетiн қызметтi жүзеге асыруға заңнамалық актілермен құқық берiлген болса, онда осындай қызметтен түскен кiрiстер республикалық бюджеттiң кiрiсiне жiберiледi. </w:t>
      </w:r>
    </w:p>
    <w:bookmarkStart w:name="z2099" w:id="1018"/>
    <w:p>
      <w:pPr>
        <w:spacing w:after="0"/>
        <w:ind w:left="0"/>
        <w:jc w:val="left"/>
      </w:pPr>
      <w:r>
        <w:rPr>
          <w:rFonts w:ascii="Times New Roman"/>
          <w:b/>
          <w:i w:val="false"/>
          <w:color w:val="000000"/>
        </w:rPr>
        <w:t xml:space="preserve"> 2. Негiзгi міндеттері, функциялары, құқықтары және міндеттемелері</w:t>
      </w:r>
    </w:p>
    <w:bookmarkEnd w:id="1018"/>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2100" w:id="1019"/>
    <w:p>
      <w:pPr>
        <w:spacing w:after="0"/>
        <w:ind w:left="0"/>
        <w:jc w:val="both"/>
      </w:pPr>
      <w:r>
        <w:rPr>
          <w:rFonts w:ascii="Times New Roman"/>
          <w:b w:val="false"/>
          <w:i w:val="false"/>
          <w:color w:val="000000"/>
          <w:sz w:val="28"/>
        </w:rPr>
        <w:t>
      12. Инспекцияның міндеттері:</w:t>
      </w:r>
    </w:p>
    <w:bookmarkEnd w:id="101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p>
      <w:pPr>
        <w:spacing w:after="0"/>
        <w:ind w:left="0"/>
        <w:jc w:val="both"/>
      </w:pPr>
      <w:r>
        <w:rPr>
          <w:rFonts w:ascii="Times New Roman"/>
          <w:b w:val="false"/>
          <w:i w:val="false"/>
          <w:color w:val="000000"/>
          <w:sz w:val="28"/>
        </w:rPr>
        <w:t>
      5) шетелдік автокөлік құралдарының уақытша кіруін тіркеу;</w:t>
      </w:r>
    </w:p>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p>
      <w:pPr>
        <w:spacing w:after="0"/>
        <w:ind w:left="0"/>
        <w:jc w:val="both"/>
      </w:pPr>
      <w:r>
        <w:rPr>
          <w:rFonts w:ascii="Times New Roman"/>
          <w:b w:val="false"/>
          <w:i w:val="false"/>
          <w:color w:val="000000"/>
          <w:sz w:val="28"/>
        </w:rPr>
        <w:t>
      54) техникалық қарап-тексеру операторларының тiзiлiмiн жүргiзу;</w:t>
      </w:r>
    </w:p>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17-қосымша 12-1 тармақпен толықтырылды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74" w:id="1020"/>
    <w:p>
      <w:pPr>
        <w:spacing w:after="0"/>
        <w:ind w:left="0"/>
        <w:jc w:val="both"/>
      </w:pPr>
      <w:r>
        <w:rPr>
          <w:rFonts w:ascii="Times New Roman"/>
          <w:b w:val="false"/>
          <w:i w:val="false"/>
          <w:color w:val="000000"/>
          <w:sz w:val="28"/>
        </w:rPr>
        <w:t>
      13. Инспекцияның құқықтары мен міндеттемелері:</w:t>
      </w:r>
    </w:p>
    <w:bookmarkEnd w:id="1020"/>
    <w:p>
      <w:pPr>
        <w:spacing w:after="0"/>
        <w:ind w:left="0"/>
        <w:jc w:val="both"/>
      </w:pPr>
      <w:r>
        <w:rPr>
          <w:rFonts w:ascii="Times New Roman"/>
          <w:b w:val="false"/>
          <w:i w:val="false"/>
          <w:color w:val="000000"/>
          <w:sz w:val="28"/>
        </w:rPr>
        <w:t>
      Инспекция:</w:t>
      </w:r>
    </w:p>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p>
      <w:pPr>
        <w:spacing w:after="0"/>
        <w:ind w:left="0"/>
        <w:jc w:val="both"/>
      </w:pPr>
      <w:r>
        <w:rPr>
          <w:rFonts w:ascii="Times New Roman"/>
          <w:b w:val="false"/>
          <w:i w:val="false"/>
          <w:color w:val="000000"/>
          <w:sz w:val="28"/>
        </w:rPr>
        <w:t>
      Инспекцияның міндеттемелеріне:</w:t>
      </w:r>
    </w:p>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6" w:id="1021"/>
    <w:p>
      <w:pPr>
        <w:spacing w:after="0"/>
        <w:ind w:left="0"/>
        <w:jc w:val="left"/>
      </w:pPr>
      <w:r>
        <w:rPr>
          <w:rFonts w:ascii="Times New Roman"/>
          <w:b/>
          <w:i w:val="false"/>
          <w:color w:val="000000"/>
        </w:rPr>
        <w:t xml:space="preserve"> 3. Инспекцияның қызметiн ұйымдастыру</w:t>
      </w:r>
    </w:p>
    <w:bookmarkEnd w:id="1021"/>
    <w:bookmarkStart w:name="z2187" w:id="1022"/>
    <w:p>
      <w:pPr>
        <w:spacing w:after="0"/>
        <w:ind w:left="0"/>
        <w:jc w:val="both"/>
      </w:pPr>
      <w:r>
        <w:rPr>
          <w:rFonts w:ascii="Times New Roman"/>
          <w:b w:val="false"/>
          <w:i w:val="false"/>
          <w:color w:val="000000"/>
          <w:sz w:val="28"/>
        </w:rPr>
        <w:t>
      14. Инспекция көлiктiк бақылау органдарының бiрыңғай жүйесiне кіреді.</w:t>
      </w:r>
    </w:p>
    <w:bookmarkEnd w:id="1022"/>
    <w:bookmarkStart w:name="z2188" w:id="1023"/>
    <w:p>
      <w:pPr>
        <w:spacing w:after="0"/>
        <w:ind w:left="0"/>
        <w:jc w:val="both"/>
      </w:pPr>
      <w:r>
        <w:rPr>
          <w:rFonts w:ascii="Times New Roman"/>
          <w:b w:val="false"/>
          <w:i w:val="false"/>
          <w:color w:val="000000"/>
          <w:sz w:val="28"/>
        </w:rPr>
        <w:t xml:space="preserve">
      15. Инспекцияны Қазақстан Республикасының Инвестициялар және даму министрінің келісімі бойынша Көліктік бақылау комитеті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басшы басқарады. </w:t>
      </w:r>
    </w:p>
    <w:bookmarkEnd w:id="1023"/>
    <w:bookmarkStart w:name="z2189" w:id="1024"/>
    <w:p>
      <w:pPr>
        <w:spacing w:after="0"/>
        <w:ind w:left="0"/>
        <w:jc w:val="both"/>
      </w:pPr>
      <w:r>
        <w:rPr>
          <w:rFonts w:ascii="Times New Roman"/>
          <w:b w:val="false"/>
          <w:i w:val="false"/>
          <w:color w:val="000000"/>
          <w:sz w:val="28"/>
        </w:rPr>
        <w:t xml:space="preserve">
      16. Инспекция басшысының Комитет төрағасының ұсынуымен Қазақстан Республикасы Инвестициялар және даму министрлігінің жауапты хатшысы қызметке тағайындайтын және қызметтен босататын орынбасары болады. </w:t>
      </w:r>
    </w:p>
    <w:bookmarkEnd w:id="1024"/>
    <w:bookmarkStart w:name="z2190" w:id="1025"/>
    <w:p>
      <w:pPr>
        <w:spacing w:after="0"/>
        <w:ind w:left="0"/>
        <w:jc w:val="both"/>
      </w:pPr>
      <w:r>
        <w:rPr>
          <w:rFonts w:ascii="Times New Roman"/>
          <w:b w:val="false"/>
          <w:i w:val="false"/>
          <w:color w:val="000000"/>
          <w:sz w:val="28"/>
        </w:rPr>
        <w:t xml:space="preserve">
      17. Инспекция қызметкерлері қызметтік киім киюі мүмкін, нөмірлі төс белгілері және қызметтік куәліктері болады. </w:t>
      </w:r>
    </w:p>
    <w:bookmarkEnd w:id="1025"/>
    <w:bookmarkStart w:name="z2191" w:id="1026"/>
    <w:p>
      <w:pPr>
        <w:spacing w:after="0"/>
        <w:ind w:left="0"/>
        <w:jc w:val="both"/>
      </w:pPr>
      <w:r>
        <w:rPr>
          <w:rFonts w:ascii="Times New Roman"/>
          <w:b w:val="false"/>
          <w:i w:val="false"/>
          <w:color w:val="000000"/>
          <w:sz w:val="28"/>
        </w:rPr>
        <w:t xml:space="preserve">
      18. Инспекция басшысы Инспекцияның жұмысын ұйымдастырады және оған басшылық жасайды және Инспекцияға жүктелген мiндеттердiң орындалуы мен өз функцияларының жүзеге асырылуы үшiн жеке жауап бередi. </w:t>
      </w:r>
    </w:p>
    <w:bookmarkEnd w:id="1026"/>
    <w:bookmarkStart w:name="z2192" w:id="1027"/>
    <w:p>
      <w:pPr>
        <w:spacing w:after="0"/>
        <w:ind w:left="0"/>
        <w:jc w:val="both"/>
      </w:pPr>
      <w:r>
        <w:rPr>
          <w:rFonts w:ascii="Times New Roman"/>
          <w:b w:val="false"/>
          <w:i w:val="false"/>
          <w:color w:val="000000"/>
          <w:sz w:val="28"/>
        </w:rPr>
        <w:t xml:space="preserve">
      19. Инспекция басшысы осы мақсатта: </w:t>
      </w:r>
    </w:p>
    <w:bookmarkEnd w:id="1027"/>
    <w:bookmarkStart w:name="z2193" w:id="1028"/>
    <w:p>
      <w:pPr>
        <w:spacing w:after="0"/>
        <w:ind w:left="0"/>
        <w:jc w:val="both"/>
      </w:pPr>
      <w:r>
        <w:rPr>
          <w:rFonts w:ascii="Times New Roman"/>
          <w:b w:val="false"/>
          <w:i w:val="false"/>
          <w:color w:val="000000"/>
          <w:sz w:val="28"/>
        </w:rPr>
        <w:t xml:space="preserve">
      1) Қазақстан Республикасының заңнамаларында және осы Ережеде белгіленген құзыреті шегінде Инспекция қызметінің мәселелерін өз бетінше шешеді; </w:t>
      </w:r>
    </w:p>
    <w:bookmarkEnd w:id="1028"/>
    <w:bookmarkStart w:name="z2194" w:id="1029"/>
    <w:p>
      <w:pPr>
        <w:spacing w:after="0"/>
        <w:ind w:left="0"/>
        <w:jc w:val="both"/>
      </w:pPr>
      <w:r>
        <w:rPr>
          <w:rFonts w:ascii="Times New Roman"/>
          <w:b w:val="false"/>
          <w:i w:val="false"/>
          <w:color w:val="000000"/>
          <w:sz w:val="28"/>
        </w:rPr>
        <w:t xml:space="preserve">
      2) Инспекция басшысының орынбасарын қоспағанда,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 </w:t>
      </w:r>
    </w:p>
    <w:bookmarkEnd w:id="1029"/>
    <w:bookmarkStart w:name="z2195" w:id="1030"/>
    <w:p>
      <w:pPr>
        <w:spacing w:after="0"/>
        <w:ind w:left="0"/>
        <w:jc w:val="both"/>
      </w:pPr>
      <w:r>
        <w:rPr>
          <w:rFonts w:ascii="Times New Roman"/>
          <w:b w:val="false"/>
          <w:i w:val="false"/>
          <w:color w:val="000000"/>
          <w:sz w:val="28"/>
        </w:rPr>
        <w:t xml:space="preserve">
      3) Инспекцияның бөлім басшыларын тағайындауды Комитетпен келіседі; </w:t>
      </w:r>
    </w:p>
    <w:bookmarkEnd w:id="1030"/>
    <w:bookmarkStart w:name="z2196" w:id="1031"/>
    <w:p>
      <w:pPr>
        <w:spacing w:after="0"/>
        <w:ind w:left="0"/>
        <w:jc w:val="both"/>
      </w:pPr>
      <w:r>
        <w:rPr>
          <w:rFonts w:ascii="Times New Roman"/>
          <w:b w:val="false"/>
          <w:i w:val="false"/>
          <w:color w:val="000000"/>
          <w:sz w:val="28"/>
        </w:rPr>
        <w:t xml:space="preserve">
      4) бұйрықтарға қол қояды және қол астындағы қызметкерлер орындауға міндетті нұсқаулар береді, олардың арасындағы міндеттерді белгілейді; </w:t>
      </w:r>
    </w:p>
    <w:bookmarkEnd w:id="1031"/>
    <w:bookmarkStart w:name="z2197" w:id="1032"/>
    <w:p>
      <w:pPr>
        <w:spacing w:after="0"/>
        <w:ind w:left="0"/>
        <w:jc w:val="both"/>
      </w:pPr>
      <w:r>
        <w:rPr>
          <w:rFonts w:ascii="Times New Roman"/>
          <w:b w:val="false"/>
          <w:i w:val="false"/>
          <w:color w:val="000000"/>
          <w:sz w:val="28"/>
        </w:rPr>
        <w:t xml:space="preserve">
      5) Комитет басшылығының нұсқаулары мен тапсырмаларын орындайды. </w:t>
      </w:r>
    </w:p>
    <w:bookmarkEnd w:id="1032"/>
    <w:bookmarkStart w:name="z2198" w:id="1033"/>
    <w:p>
      <w:pPr>
        <w:spacing w:after="0"/>
        <w:ind w:left="0"/>
        <w:jc w:val="both"/>
      </w:pPr>
      <w:r>
        <w:rPr>
          <w:rFonts w:ascii="Times New Roman"/>
          <w:b w:val="false"/>
          <w:i w:val="false"/>
          <w:color w:val="000000"/>
          <w:sz w:val="28"/>
        </w:rPr>
        <w:t xml:space="preserve">
      6) Инспекцияны мемлекеттік органдарда және өзге де ұйымдарда ұсынады; </w:t>
      </w:r>
    </w:p>
    <w:bookmarkEnd w:id="1033"/>
    <w:bookmarkStart w:name="z2199" w:id="1034"/>
    <w:p>
      <w:pPr>
        <w:spacing w:after="0"/>
        <w:ind w:left="0"/>
        <w:jc w:val="both"/>
      </w:pPr>
      <w:r>
        <w:rPr>
          <w:rFonts w:ascii="Times New Roman"/>
          <w:b w:val="false"/>
          <w:i w:val="false"/>
          <w:color w:val="000000"/>
          <w:sz w:val="28"/>
        </w:rPr>
        <w:t xml:space="preserve">
      7) отандық және шетелдік тауар өндірушілермен тауарлар мен қызмет көрсетулерге шарт жасасады, банктерде шот ашады, сенімхаттар береді; </w:t>
      </w:r>
    </w:p>
    <w:bookmarkEnd w:id="1034"/>
    <w:bookmarkStart w:name="z2200" w:id="1035"/>
    <w:p>
      <w:pPr>
        <w:spacing w:after="0"/>
        <w:ind w:left="0"/>
        <w:jc w:val="both"/>
      </w:pPr>
      <w:r>
        <w:rPr>
          <w:rFonts w:ascii="Times New Roman"/>
          <w:b w:val="false"/>
          <w:i w:val="false"/>
          <w:color w:val="000000"/>
          <w:sz w:val="28"/>
        </w:rPr>
        <w:t xml:space="preserve">
      8) өзiнiң құзыретiне жатқызылған өзге де мәселелер бойынша шешiмдер қабылдайды. </w:t>
      </w:r>
    </w:p>
    <w:bookmarkEnd w:id="1035"/>
    <w:bookmarkStart w:name="z2201" w:id="1036"/>
    <w:p>
      <w:pPr>
        <w:spacing w:after="0"/>
        <w:ind w:left="0"/>
        <w:jc w:val="left"/>
      </w:pPr>
      <w:r>
        <w:rPr>
          <w:rFonts w:ascii="Times New Roman"/>
          <w:b/>
          <w:i w:val="false"/>
          <w:color w:val="000000"/>
        </w:rPr>
        <w:t xml:space="preserve"> 4. Инспекцияның мүлкi</w:t>
      </w:r>
    </w:p>
    <w:bookmarkEnd w:id="1036"/>
    <w:bookmarkStart w:name="z2202" w:id="1037"/>
    <w:p>
      <w:pPr>
        <w:spacing w:after="0"/>
        <w:ind w:left="0"/>
        <w:jc w:val="both"/>
      </w:pPr>
      <w:r>
        <w:rPr>
          <w:rFonts w:ascii="Times New Roman"/>
          <w:b w:val="false"/>
          <w:i w:val="false"/>
          <w:color w:val="000000"/>
          <w:sz w:val="28"/>
        </w:rPr>
        <w:t xml:space="preserve">
      20. Инспекцияның жедел басқару құқығында оқшауланған мүлкi болады. </w:t>
      </w:r>
    </w:p>
    <w:bookmarkEnd w:id="1037"/>
    <w:bookmarkStart w:name="z2413" w:id="1038"/>
    <w:p>
      <w:pPr>
        <w:spacing w:after="0"/>
        <w:ind w:left="0"/>
        <w:jc w:val="both"/>
      </w:pPr>
      <w:r>
        <w:rPr>
          <w:rFonts w:ascii="Times New Roman"/>
          <w:b w:val="false"/>
          <w:i w:val="false"/>
          <w:color w:val="000000"/>
          <w:sz w:val="28"/>
        </w:rPr>
        <w:t>
      Инспекцияның мүлкі оған мемлекет берген мүлiк есебiнен құралады және құны Инспекцияның теңгерiмiнде көрсетiлетiн негiзгi қорлардан, айналым қаражатынан, сондай-ақ өзге де мүлiктерден тұрады.</w:t>
      </w:r>
    </w:p>
    <w:bookmarkEnd w:id="1038"/>
    <w:bookmarkStart w:name="z2203" w:id="1039"/>
    <w:p>
      <w:pPr>
        <w:spacing w:after="0"/>
        <w:ind w:left="0"/>
        <w:jc w:val="both"/>
      </w:pPr>
      <w:r>
        <w:rPr>
          <w:rFonts w:ascii="Times New Roman"/>
          <w:b w:val="false"/>
          <w:i w:val="false"/>
          <w:color w:val="000000"/>
          <w:sz w:val="28"/>
        </w:rPr>
        <w:t xml:space="preserve">
      21. Инспекцияға бекiтiп берiлген мүлiк республикалық меншiкке жатады. </w:t>
      </w:r>
    </w:p>
    <w:bookmarkEnd w:id="1039"/>
    <w:bookmarkStart w:name="z2204" w:id="1040"/>
    <w:p>
      <w:pPr>
        <w:spacing w:after="0"/>
        <w:ind w:left="0"/>
        <w:jc w:val="both"/>
      </w:pPr>
      <w:r>
        <w:rPr>
          <w:rFonts w:ascii="Times New Roman"/>
          <w:b w:val="false"/>
          <w:i w:val="false"/>
          <w:color w:val="000000"/>
          <w:sz w:val="28"/>
        </w:rPr>
        <w:t xml:space="preserve">
      22. Инспекцияның өзiне бекiтiп берiлген мүлiктi өз бетiнше иелiктен шығаруға немесе оған өзге де тәсiлмен билiк етуге құқығы жоқ. </w:t>
      </w:r>
    </w:p>
    <w:bookmarkEnd w:id="1040"/>
    <w:bookmarkStart w:name="z2205" w:id="1041"/>
    <w:p>
      <w:pPr>
        <w:spacing w:after="0"/>
        <w:ind w:left="0"/>
        <w:jc w:val="both"/>
      </w:pPr>
      <w:r>
        <w:rPr>
          <w:rFonts w:ascii="Times New Roman"/>
          <w:b w:val="false"/>
          <w:i w:val="false"/>
          <w:color w:val="000000"/>
          <w:sz w:val="28"/>
        </w:rPr>
        <w:t>
      23. Заңнамада белгіленген жағдайларда және шекте Инспекцияға мүлікке билiк етуге құқық берілуі мүмкін.</w:t>
      </w:r>
    </w:p>
    <w:bookmarkEnd w:id="1041"/>
    <w:bookmarkStart w:name="z2206" w:id="1042"/>
    <w:p>
      <w:pPr>
        <w:spacing w:after="0"/>
        <w:ind w:left="0"/>
        <w:jc w:val="left"/>
      </w:pPr>
      <w:r>
        <w:rPr>
          <w:rFonts w:ascii="Times New Roman"/>
          <w:b/>
          <w:i w:val="false"/>
          <w:color w:val="000000"/>
        </w:rPr>
        <w:t xml:space="preserve"> 5. Инспекцияны қайта ұйымдастыру және тарату</w:t>
      </w:r>
    </w:p>
    <w:bookmarkEnd w:id="1042"/>
    <w:bookmarkStart w:name="z2207" w:id="1043"/>
    <w:p>
      <w:pPr>
        <w:spacing w:after="0"/>
        <w:ind w:left="0"/>
        <w:jc w:val="both"/>
      </w:pPr>
      <w:r>
        <w:rPr>
          <w:rFonts w:ascii="Times New Roman"/>
          <w:b w:val="false"/>
          <w:i w:val="false"/>
          <w:color w:val="000000"/>
          <w:sz w:val="28"/>
        </w:rPr>
        <w:t>
      24. Инспекцияны қайта ұйымдастыру және тарату, Инспекция таратылған жағдайда мүлікті пайдалану тәртібі Қазақстан Республикасының заңнамасына сәйкес жүзеге асырылады.</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 м.а.</w:t>
            </w:r>
            <w:r>
              <w:br/>
            </w:r>
            <w:r>
              <w:rPr>
                <w:rFonts w:ascii="Times New Roman"/>
                <w:b w:val="false"/>
                <w:i w:val="false"/>
                <w:color w:val="000000"/>
                <w:sz w:val="20"/>
              </w:rPr>
              <w:t>2014 жылғы 17 қазандағы</w:t>
            </w:r>
            <w:r>
              <w:br/>
            </w:r>
            <w:r>
              <w:rPr>
                <w:rFonts w:ascii="Times New Roman"/>
                <w:b w:val="false"/>
                <w:i w:val="false"/>
                <w:color w:val="000000"/>
                <w:sz w:val="20"/>
              </w:rPr>
              <w:t>№ 92 бұйрығына</w:t>
            </w:r>
            <w:r>
              <w:br/>
            </w:r>
            <w:r>
              <w:rPr>
                <w:rFonts w:ascii="Times New Roman"/>
                <w:b w:val="false"/>
                <w:i w:val="false"/>
                <w:color w:val="000000"/>
                <w:sz w:val="20"/>
              </w:rPr>
              <w:t>18-қосымша</w:t>
            </w:r>
          </w:p>
        </w:tc>
      </w:tr>
    </w:tbl>
    <w:bookmarkStart w:name="z2209" w:id="1044"/>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Көлік комитетінің "Ақтау және Баутино порттарының теңiз әкiмшілiгi" республикалық</w:t>
      </w:r>
      <w:r>
        <w:br/>
      </w:r>
      <w:r>
        <w:rPr>
          <w:rFonts w:ascii="Times New Roman"/>
          <w:b/>
          <w:i w:val="false"/>
          <w:color w:val="000000"/>
        </w:rPr>
        <w:t>мемлекеттік мекемесінің ережесі</w:t>
      </w:r>
    </w:p>
    <w:bookmarkEnd w:id="1044"/>
    <w:p>
      <w:pPr>
        <w:spacing w:after="0"/>
        <w:ind w:left="0"/>
        <w:jc w:val="both"/>
      </w:pPr>
      <w:r>
        <w:rPr>
          <w:rFonts w:ascii="Times New Roman"/>
          <w:b w:val="false"/>
          <w:i w:val="false"/>
          <w:color w:val="ff0000"/>
          <w:sz w:val="28"/>
        </w:rPr>
        <w:t xml:space="preserve">
      Ескерту. 18-қосымшаның тақырыбы жаңа редакцияда - ҚР Инвестициялар және даму министрінің 18.05.2017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2210" w:id="1045"/>
    <w:p>
      <w:pPr>
        <w:spacing w:after="0"/>
        <w:ind w:left="0"/>
        <w:jc w:val="left"/>
      </w:pPr>
      <w:r>
        <w:rPr>
          <w:rFonts w:ascii="Times New Roman"/>
          <w:b/>
          <w:i w:val="false"/>
          <w:color w:val="000000"/>
        </w:rPr>
        <w:t xml:space="preserve"> 1. Жалпы ережелер</w:t>
      </w:r>
    </w:p>
    <w:bookmarkEnd w:id="1045"/>
    <w:bookmarkStart w:name="z2211" w:id="1046"/>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"Ақтау және Баутино порттарының теңіз әкімшілігі" мемлекеттік мекемесі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Инвестициялар және даму министрлігі Көлік комитетінің (бұдан әрі - Комитет) аумақтық бөлімшесі болып табылады.</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2" w:id="1047"/>
    <w:p>
      <w:pPr>
        <w:spacing w:after="0"/>
        <w:ind w:left="0"/>
        <w:jc w:val="both"/>
      </w:pPr>
      <w:r>
        <w:rPr>
          <w:rFonts w:ascii="Times New Roman"/>
          <w:b w:val="false"/>
          <w:i w:val="false"/>
          <w:color w:val="000000"/>
          <w:sz w:val="28"/>
        </w:rPr>
        <w:t xml:space="preserve">
      2. ПТӘ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Қазақстан Республикасы Инвестициялар және даму министрлігінің, Комитет бұйрықтары мен өзге де нормативтік құқықтық актілерге, сондай-ақ осы Ережеге сәйкес қызметін жүзеге асырады. </w:t>
      </w:r>
    </w:p>
    <w:bookmarkEnd w:id="1047"/>
    <w:bookmarkStart w:name="z2213" w:id="1048"/>
    <w:p>
      <w:pPr>
        <w:spacing w:after="0"/>
        <w:ind w:left="0"/>
        <w:jc w:val="both"/>
      </w:pPr>
      <w:r>
        <w:rPr>
          <w:rFonts w:ascii="Times New Roman"/>
          <w:b w:val="false"/>
          <w:i w:val="false"/>
          <w:color w:val="000000"/>
          <w:sz w:val="28"/>
        </w:rPr>
        <w:t xml:space="preserve">
      3. ПТӘ мемлекеттiк мекеменiң ұйымдық-құқықтық нысанындағы заңды тұлға болып табылады, мемлекеттiк тiлде өз атауы жазылған мөрi, бекітілген үлгідегі бланкiлерi, сондай-ақ заңнамаға сәйкес Қазақстан Республикасы Қаржы министрлiгiнiң Қазынашылық комитетінде шоттары болады. </w:t>
      </w:r>
    </w:p>
    <w:bookmarkEnd w:id="1048"/>
    <w:bookmarkStart w:name="z2214" w:id="1049"/>
    <w:p>
      <w:pPr>
        <w:spacing w:after="0"/>
        <w:ind w:left="0"/>
        <w:jc w:val="both"/>
      </w:pPr>
      <w:r>
        <w:rPr>
          <w:rFonts w:ascii="Times New Roman"/>
          <w:b w:val="false"/>
          <w:i w:val="false"/>
          <w:color w:val="000000"/>
          <w:sz w:val="28"/>
        </w:rPr>
        <w:t xml:space="preserve">
      4. ПТӘ өзiнiң атынан азаматтық-құқықтық қатынастарға түседi. </w:t>
      </w:r>
    </w:p>
    <w:bookmarkEnd w:id="1049"/>
    <w:bookmarkStart w:name="z2215" w:id="1050"/>
    <w:p>
      <w:pPr>
        <w:spacing w:after="0"/>
        <w:ind w:left="0"/>
        <w:jc w:val="both"/>
      </w:pPr>
      <w:r>
        <w:rPr>
          <w:rFonts w:ascii="Times New Roman"/>
          <w:b w:val="false"/>
          <w:i w:val="false"/>
          <w:color w:val="000000"/>
          <w:sz w:val="28"/>
        </w:rPr>
        <w:t xml:space="preserve">
      5. ПТӘ құрылымы мен штаттық санын Қазақстан Республикасы Инвестициялар және даму министрінің келісімі бойынша Қазақстан Республикасы Инвестициялар және даму министрлігінің Жауапты хатшысы (бұдан әрі - Жауапты хатшы) бекітеді. </w:t>
      </w:r>
    </w:p>
    <w:bookmarkEnd w:id="1050"/>
    <w:bookmarkStart w:name="z2216" w:id="1051"/>
    <w:p>
      <w:pPr>
        <w:spacing w:after="0"/>
        <w:ind w:left="0"/>
        <w:jc w:val="both"/>
      </w:pPr>
      <w:r>
        <w:rPr>
          <w:rFonts w:ascii="Times New Roman"/>
          <w:b w:val="false"/>
          <w:i w:val="false"/>
          <w:color w:val="000000"/>
          <w:sz w:val="28"/>
        </w:rPr>
        <w:t xml:space="preserve">
      6. ПТӘ орналасқан жері: Қазақстан Республикасы, 130000, Маңғыстау облысы, Ақтау қаласы, Өмірзақ кенті. </w:t>
      </w:r>
    </w:p>
    <w:bookmarkEnd w:id="1051"/>
    <w:bookmarkStart w:name="z2217" w:id="1052"/>
    <w:p>
      <w:pPr>
        <w:spacing w:after="0"/>
        <w:ind w:left="0"/>
        <w:jc w:val="both"/>
      </w:pPr>
      <w:r>
        <w:rPr>
          <w:rFonts w:ascii="Times New Roman"/>
          <w:b w:val="false"/>
          <w:i w:val="false"/>
          <w:color w:val="000000"/>
          <w:sz w:val="28"/>
        </w:rPr>
        <w:t xml:space="preserve">
      7. ПТӘ толық атауы: </w:t>
      </w:r>
    </w:p>
    <w:bookmarkEnd w:id="1052"/>
    <w:bookmarkStart w:name="z2218" w:id="1053"/>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"Ақтау және Баутино порттарының теңіз әкімшілігі" мемлекеттік мекемесі.</w:t>
      </w:r>
    </w:p>
    <w:bookmarkEnd w:id="1053"/>
    <w:bookmarkStart w:name="z2414" w:id="1054"/>
    <w:p>
      <w:pPr>
        <w:spacing w:after="0"/>
        <w:ind w:left="0"/>
        <w:jc w:val="both"/>
      </w:pPr>
      <w:r>
        <w:rPr>
          <w:rFonts w:ascii="Times New Roman"/>
          <w:b w:val="false"/>
          <w:i w:val="false"/>
          <w:color w:val="000000"/>
          <w:sz w:val="28"/>
        </w:rPr>
        <w:t>
      Осы Ереже ПТӘ құрылтайшы құжаты болып табылады.</w:t>
      </w:r>
    </w:p>
    <w:bookmarkEnd w:id="1054"/>
    <w:bookmarkStart w:name="z2219" w:id="1055"/>
    <w:p>
      <w:pPr>
        <w:spacing w:after="0"/>
        <w:ind w:left="0"/>
        <w:jc w:val="both"/>
      </w:pPr>
      <w:r>
        <w:rPr>
          <w:rFonts w:ascii="Times New Roman"/>
          <w:b w:val="false"/>
          <w:i w:val="false"/>
          <w:color w:val="000000"/>
          <w:sz w:val="28"/>
        </w:rPr>
        <w:t>
      8. ПТӘ қызметін қаржыландыру республикалық бюджеттен жүзеге асырылады</w:t>
      </w:r>
    </w:p>
    <w:bookmarkEnd w:id="1055"/>
    <w:bookmarkStart w:name="z2220" w:id="1056"/>
    <w:p>
      <w:pPr>
        <w:spacing w:after="0"/>
        <w:ind w:left="0"/>
        <w:jc w:val="both"/>
      </w:pPr>
      <w:r>
        <w:rPr>
          <w:rFonts w:ascii="Times New Roman"/>
          <w:b w:val="false"/>
          <w:i w:val="false"/>
          <w:color w:val="000000"/>
          <w:sz w:val="28"/>
        </w:rPr>
        <w:t>
      9. ПТӘ функциялары болып табылатын мiндеттердi орындау мәселесiнде ПТӘ кәсiпкерлiк субъектiлерiмен шарттық қатынастарға түсуiне тыйым салынады.</w:t>
      </w:r>
    </w:p>
    <w:bookmarkEnd w:id="1056"/>
    <w:bookmarkStart w:name="z2415" w:id="1057"/>
    <w:p>
      <w:pPr>
        <w:spacing w:after="0"/>
        <w:ind w:left="0"/>
        <w:jc w:val="both"/>
      </w:pPr>
      <w:r>
        <w:rPr>
          <w:rFonts w:ascii="Times New Roman"/>
          <w:b w:val="false"/>
          <w:i w:val="false"/>
          <w:color w:val="000000"/>
          <w:sz w:val="28"/>
        </w:rPr>
        <w:t>
      ПТӘ заңнамалық актiлермен кіріс әкелетiн қызметтi жүзеге асыру құқығы берілсе, осындай қызметтен алынған кірістер республикалық бюджеттiң кiрiсiне жiберiледi.</w:t>
      </w:r>
    </w:p>
    <w:bookmarkEnd w:id="1057"/>
    <w:bookmarkStart w:name="z2221" w:id="1058"/>
    <w:p>
      <w:pPr>
        <w:spacing w:after="0"/>
        <w:ind w:left="0"/>
        <w:jc w:val="left"/>
      </w:pPr>
      <w:r>
        <w:rPr>
          <w:rFonts w:ascii="Times New Roman"/>
          <w:b/>
          <w:i w:val="false"/>
          <w:color w:val="000000"/>
        </w:rPr>
        <w:t xml:space="preserve"> 2. ПТӘ негiзгi мiндеттерi, функциялары, құқықтары және</w:t>
      </w:r>
      <w:r>
        <w:br/>
      </w:r>
      <w:r>
        <w:rPr>
          <w:rFonts w:ascii="Times New Roman"/>
          <w:b/>
          <w:i w:val="false"/>
          <w:color w:val="000000"/>
        </w:rPr>
        <w:t>міндеттемелері</w:t>
      </w:r>
    </w:p>
    <w:bookmarkEnd w:id="1058"/>
    <w:bookmarkStart w:name="z2222" w:id="1059"/>
    <w:p>
      <w:pPr>
        <w:spacing w:after="0"/>
        <w:ind w:left="0"/>
        <w:jc w:val="both"/>
      </w:pPr>
      <w:r>
        <w:rPr>
          <w:rFonts w:ascii="Times New Roman"/>
          <w:b w:val="false"/>
          <w:i w:val="false"/>
          <w:color w:val="000000"/>
          <w:sz w:val="28"/>
        </w:rPr>
        <w:t>
      10. ПТӘ негізгі міндеті теңіз порттарының акваториясында кемелердің қауіпсіз пайдаланылуын қамтамасыз етуді бақылау болып табылады.</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23" w:id="1060"/>
    <w:p>
      <w:pPr>
        <w:spacing w:after="0"/>
        <w:ind w:left="0"/>
        <w:jc w:val="both"/>
      </w:pPr>
      <w:r>
        <w:rPr>
          <w:rFonts w:ascii="Times New Roman"/>
          <w:b w:val="false"/>
          <w:i w:val="false"/>
          <w:color w:val="000000"/>
          <w:sz w:val="28"/>
        </w:rPr>
        <w:t xml:space="preserve">
      11. ПТӘ Қазақстан Республикасының заңнамасына сәйкес мынадай функцияларды: </w:t>
      </w:r>
    </w:p>
    <w:bookmarkEnd w:id="1060"/>
    <w:bookmarkStart w:name="z2224" w:id="1061"/>
    <w:p>
      <w:pPr>
        <w:spacing w:after="0"/>
        <w:ind w:left="0"/>
        <w:jc w:val="both"/>
      </w:pPr>
      <w:r>
        <w:rPr>
          <w:rFonts w:ascii="Times New Roman"/>
          <w:b w:val="false"/>
          <w:i w:val="false"/>
          <w:color w:val="000000"/>
          <w:sz w:val="28"/>
        </w:rPr>
        <w:t xml:space="preserve">
      1) Теңiз кемелерiнiң мемлекеттiк кеме тiзiлiмiн, бербоут-чартер тiзiлiмi мен Қазақстан Республикасының халықаралық кеме тізілімін жүргiзудi және кемелердiң мемлекеттiк тiркелуiн, тиiстi кеме құжаттарын берудi; </w:t>
      </w:r>
    </w:p>
    <w:bookmarkEnd w:id="1061"/>
    <w:bookmarkStart w:name="z2225" w:id="1062"/>
    <w:p>
      <w:pPr>
        <w:spacing w:after="0"/>
        <w:ind w:left="0"/>
        <w:jc w:val="both"/>
      </w:pPr>
      <w:r>
        <w:rPr>
          <w:rFonts w:ascii="Times New Roman"/>
          <w:b w:val="false"/>
          <w:i w:val="false"/>
          <w:color w:val="000000"/>
          <w:sz w:val="28"/>
        </w:rPr>
        <w:t xml:space="preserve">
      2) кемеге және жасалып жатқан кемеге меншiк құқықтарын, кеме немесе жасалып жатқан кеме кепiлiн және оларға өзге де құқықтарды мемлекеттiк тiркеудi, тиiстi құжаттар берудi; </w:t>
      </w:r>
    </w:p>
    <w:bookmarkEnd w:id="1062"/>
    <w:bookmarkStart w:name="z2226" w:id="1063"/>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жүргізуді және оларды беруді, сондай-ақ кәсіби дипломдарды, кәсіби дипломдардың растамаларын, жеңілдік рұқсаттарын беру, олардың қолданылу мерзімін тоқтата тұруды, алып қоюды;</w:t>
      </w:r>
    </w:p>
    <w:bookmarkEnd w:id="1063"/>
    <w:bookmarkStart w:name="z2227" w:id="1064"/>
    <w:p>
      <w:pPr>
        <w:spacing w:after="0"/>
        <w:ind w:left="0"/>
        <w:jc w:val="both"/>
      </w:pPr>
      <w:r>
        <w:rPr>
          <w:rFonts w:ascii="Times New Roman"/>
          <w:b w:val="false"/>
          <w:i w:val="false"/>
          <w:color w:val="000000"/>
          <w:sz w:val="28"/>
        </w:rPr>
        <w:t xml:space="preserve">
      4) кеме құжаттарын, дипломдарды, бiлiктiлiк куәлiктерiн және дипломдар мен бiлiктiлiк куәлiктерiне растамаларды тексерудi; </w:t>
      </w:r>
    </w:p>
    <w:bookmarkEnd w:id="1064"/>
    <w:bookmarkStart w:name="z2228" w:id="1065"/>
    <w:p>
      <w:pPr>
        <w:spacing w:after="0"/>
        <w:ind w:left="0"/>
        <w:jc w:val="both"/>
      </w:pPr>
      <w:r>
        <w:rPr>
          <w:rFonts w:ascii="Times New Roman"/>
          <w:b w:val="false"/>
          <w:i w:val="false"/>
          <w:color w:val="000000"/>
          <w:sz w:val="28"/>
        </w:rPr>
        <w:t xml:space="preserve">
      5) кемелердiң портқа кiру және олардың порттан шығу тәртiбi туралы талаптардың сақталуына бақылау жасауды және қадағалауды; </w:t>
      </w:r>
    </w:p>
    <w:bookmarkEnd w:id="1065"/>
    <w:bookmarkStart w:name="z2229" w:id="1066"/>
    <w:p>
      <w:pPr>
        <w:spacing w:after="0"/>
        <w:ind w:left="0"/>
        <w:jc w:val="both"/>
      </w:pPr>
      <w:r>
        <w:rPr>
          <w:rFonts w:ascii="Times New Roman"/>
          <w:b w:val="false"/>
          <w:i w:val="false"/>
          <w:color w:val="000000"/>
          <w:sz w:val="28"/>
        </w:rPr>
        <w:t xml:space="preserve">
      6) кемелердiң портқа келуiн және олардың порттан шығуын ресiмдеудi; </w:t>
      </w:r>
    </w:p>
    <w:bookmarkEnd w:id="1066"/>
    <w:bookmarkStart w:name="z2230" w:id="1067"/>
    <w:p>
      <w:pPr>
        <w:spacing w:after="0"/>
        <w:ind w:left="0"/>
        <w:jc w:val="both"/>
      </w:pPr>
      <w:r>
        <w:rPr>
          <w:rFonts w:ascii="Times New Roman"/>
          <w:b w:val="false"/>
          <w:i w:val="false"/>
          <w:color w:val="000000"/>
          <w:sz w:val="28"/>
        </w:rPr>
        <w:t xml:space="preserve">
      7) лоцмандық қызмет көрсету жұмысына және кемелер жүрiсiн басқару жүйесiне бақылау жасауды және қадағалауды; </w:t>
      </w:r>
    </w:p>
    <w:bookmarkEnd w:id="1067"/>
    <w:bookmarkStart w:name="z2231" w:id="1068"/>
    <w:p>
      <w:pPr>
        <w:spacing w:after="0"/>
        <w:ind w:left="0"/>
        <w:jc w:val="both"/>
      </w:pPr>
      <w:r>
        <w:rPr>
          <w:rFonts w:ascii="Times New Roman"/>
          <w:b w:val="false"/>
          <w:i w:val="false"/>
          <w:color w:val="000000"/>
          <w:sz w:val="28"/>
        </w:rPr>
        <w:t xml:space="preserve">
      8) кемелердi портқа кiрерде және порт айдынының шегiнде мұзжарғыштардың iлестiрiп өтуiне бақылау жасауды және қадағалауды; </w:t>
      </w:r>
    </w:p>
    <w:bookmarkEnd w:id="1068"/>
    <w:bookmarkStart w:name="z2232" w:id="1069"/>
    <w:p>
      <w:pPr>
        <w:spacing w:after="0"/>
        <w:ind w:left="0"/>
        <w:jc w:val="both"/>
      </w:pPr>
      <w:r>
        <w:rPr>
          <w:rFonts w:ascii="Times New Roman"/>
          <w:b w:val="false"/>
          <w:i w:val="false"/>
          <w:color w:val="000000"/>
          <w:sz w:val="28"/>
        </w:rPr>
        <w:t xml:space="preserve">
      9) теңiзге батқан мүлiктi көтерiп шығаруға рұқсаттар берудi; </w:t>
      </w:r>
    </w:p>
    <w:bookmarkEnd w:id="1069"/>
    <w:bookmarkStart w:name="z2233" w:id="1070"/>
    <w:p>
      <w:pPr>
        <w:spacing w:after="0"/>
        <w:ind w:left="0"/>
        <w:jc w:val="both"/>
      </w:pPr>
      <w:r>
        <w:rPr>
          <w:rFonts w:ascii="Times New Roman"/>
          <w:b w:val="false"/>
          <w:i w:val="false"/>
          <w:color w:val="000000"/>
          <w:sz w:val="28"/>
        </w:rPr>
        <w:t xml:space="preserve">
      10) портта құрылыс, гидротехникалық және өзге де жұмыстарды жүргiзуге рұқсаттар берудi; </w:t>
      </w:r>
    </w:p>
    <w:bookmarkEnd w:id="1070"/>
    <w:bookmarkStart w:name="z2234" w:id="1071"/>
    <w:p>
      <w:pPr>
        <w:spacing w:after="0"/>
        <w:ind w:left="0"/>
        <w:jc w:val="both"/>
      </w:pPr>
      <w:r>
        <w:rPr>
          <w:rFonts w:ascii="Times New Roman"/>
          <w:b w:val="false"/>
          <w:i w:val="false"/>
          <w:color w:val="000000"/>
          <w:sz w:val="28"/>
        </w:rPr>
        <w:t>
      11) уәкілетті орган бекiткен Қағидаларға сәйкес уәкілетті органды авариялық жағдай туралы хабардар ету, кемелермен болған авариялық жағдайларды тергеп-тексеру үшін қажетті ақпарат пен дәлелдемелерді жинауды;</w:t>
      </w:r>
    </w:p>
    <w:bookmarkEnd w:id="1071"/>
    <w:bookmarkStart w:name="z2235" w:id="1072"/>
    <w:p>
      <w:pPr>
        <w:spacing w:after="0"/>
        <w:ind w:left="0"/>
        <w:jc w:val="both"/>
      </w:pPr>
      <w:r>
        <w:rPr>
          <w:rFonts w:ascii="Times New Roman"/>
          <w:b w:val="false"/>
          <w:i w:val="false"/>
          <w:color w:val="000000"/>
          <w:sz w:val="28"/>
        </w:rPr>
        <w:t xml:space="preserve">
      12) мемлекеттік органдардың (шекара,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белгiлеуді; </w:t>
      </w:r>
    </w:p>
    <w:bookmarkEnd w:id="1072"/>
    <w:bookmarkStart w:name="z2236" w:id="1073"/>
    <w:p>
      <w:pPr>
        <w:spacing w:after="0"/>
        <w:ind w:left="0"/>
        <w:jc w:val="both"/>
      </w:pPr>
      <w:r>
        <w:rPr>
          <w:rFonts w:ascii="Times New Roman"/>
          <w:b w:val="false"/>
          <w:i w:val="false"/>
          <w:color w:val="000000"/>
          <w:sz w:val="28"/>
        </w:rPr>
        <w:t xml:space="preserve">
      13) порттағы құрылыстардың және оларды пайдаланудың техникалық жай-күйiне бақылау жасауды және қадағалауды; </w:t>
      </w:r>
    </w:p>
    <w:bookmarkEnd w:id="1073"/>
    <w:bookmarkStart w:name="z2237" w:id="1074"/>
    <w:p>
      <w:pPr>
        <w:spacing w:after="0"/>
        <w:ind w:left="0"/>
        <w:jc w:val="both"/>
      </w:pPr>
      <w:r>
        <w:rPr>
          <w:rFonts w:ascii="Times New Roman"/>
          <w:b w:val="false"/>
          <w:i w:val="false"/>
          <w:color w:val="000000"/>
          <w:sz w:val="28"/>
        </w:rPr>
        <w:t>
      14) өртке қарсы бақылау жасауды;</w:t>
      </w:r>
    </w:p>
    <w:bookmarkEnd w:id="1074"/>
    <w:bookmarkStart w:name="z2238" w:id="1075"/>
    <w:p>
      <w:pPr>
        <w:spacing w:after="0"/>
        <w:ind w:left="0"/>
        <w:jc w:val="both"/>
      </w:pPr>
      <w:r>
        <w:rPr>
          <w:rFonts w:ascii="Times New Roman"/>
          <w:b w:val="false"/>
          <w:i w:val="false"/>
          <w:color w:val="000000"/>
          <w:sz w:val="28"/>
        </w:rPr>
        <w:t>
      15)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жасауды, іс жүргізуді;</w:t>
      </w:r>
    </w:p>
    <w:bookmarkEnd w:id="1075"/>
    <w:p>
      <w:pPr>
        <w:spacing w:after="0"/>
        <w:ind w:left="0"/>
        <w:jc w:val="both"/>
      </w:pPr>
      <w:r>
        <w:rPr>
          <w:rFonts w:ascii="Times New Roman"/>
          <w:b w:val="false"/>
          <w:i w:val="false"/>
          <w:color w:val="000000"/>
          <w:sz w:val="28"/>
        </w:rPr>
        <w:t>
      16) кеме қатынасы және теңізде жүзу қауіпсіздігін қамтамасыз етуді бақылау мен қадағалауды;</w:t>
      </w:r>
    </w:p>
    <w:p>
      <w:pPr>
        <w:spacing w:after="0"/>
        <w:ind w:left="0"/>
        <w:jc w:val="both"/>
      </w:pPr>
      <w:r>
        <w:rPr>
          <w:rFonts w:ascii="Times New Roman"/>
          <w:b w:val="false"/>
          <w:i w:val="false"/>
          <w:color w:val="000000"/>
          <w:sz w:val="28"/>
        </w:rPr>
        <w:t xml:space="preserve">
      17) су көлігінде тасымалдау және басқа да қызметті жүзеге асыратын жеке және заңды тұлғалардың Қазақстан Республикасының заңнамасын сақтауы бөлігінде қызметін тексеруді; </w:t>
      </w:r>
    </w:p>
    <w:p>
      <w:pPr>
        <w:spacing w:after="0"/>
        <w:ind w:left="0"/>
        <w:jc w:val="both"/>
      </w:pPr>
      <w:r>
        <w:rPr>
          <w:rFonts w:ascii="Times New Roman"/>
          <w:b w:val="false"/>
          <w:i w:val="false"/>
          <w:color w:val="000000"/>
          <w:sz w:val="28"/>
        </w:rPr>
        <w:t>
      18)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енгізуді;</w:t>
      </w:r>
    </w:p>
    <w:p>
      <w:pPr>
        <w:spacing w:after="0"/>
        <w:ind w:left="0"/>
        <w:jc w:val="both"/>
      </w:pPr>
      <w:r>
        <w:rPr>
          <w:rFonts w:ascii="Times New Roman"/>
          <w:b w:val="false"/>
          <w:i w:val="false"/>
          <w:color w:val="000000"/>
          <w:sz w:val="28"/>
        </w:rPr>
        <w:t>
      19) тасымалдаушының жолаушылар алдындағы тасымалдаушының азаматтық-құқықтық жауапкершілігін міндетті сақтандыру шартын жасауына мемлекеттік бақылауды және қадағалауды;</w:t>
      </w:r>
    </w:p>
    <w:p>
      <w:pPr>
        <w:spacing w:after="0"/>
        <w:ind w:left="0"/>
        <w:jc w:val="both"/>
      </w:pPr>
      <w:r>
        <w:rPr>
          <w:rFonts w:ascii="Times New Roman"/>
          <w:b w:val="false"/>
          <w:i w:val="false"/>
          <w:color w:val="000000"/>
          <w:sz w:val="28"/>
        </w:rPr>
        <w:t>
      20) порттық құрылыстардың қауіпсіз пайдаланылуын бақылауды және қадағалауды;</w:t>
      </w:r>
    </w:p>
    <w:p>
      <w:pPr>
        <w:spacing w:after="0"/>
        <w:ind w:left="0"/>
        <w:jc w:val="both"/>
      </w:pPr>
      <w:r>
        <w:rPr>
          <w:rFonts w:ascii="Times New Roman"/>
          <w:b w:val="false"/>
          <w:i w:val="false"/>
          <w:color w:val="000000"/>
          <w:sz w:val="28"/>
        </w:rPr>
        <w:t>
      21) Қазақстан Республикасының заңнамасында көзделген тәртіпте және жағдайларда теңіз кемелерін әкімшілік ұстауды, теңіз кемелерінде тексеру жүргізуді;</w:t>
      </w:r>
    </w:p>
    <w:p>
      <w:pPr>
        <w:spacing w:after="0"/>
        <w:ind w:left="0"/>
        <w:jc w:val="both"/>
      </w:pPr>
      <w:r>
        <w:rPr>
          <w:rFonts w:ascii="Times New Roman"/>
          <w:b w:val="false"/>
          <w:i w:val="false"/>
          <w:color w:val="000000"/>
          <w:sz w:val="28"/>
        </w:rPr>
        <w:t>
      22) өз құзыреті шегінде заңды тұлғаға тиесілі аумақты, үй-жайларды, тауарларды, өзге де мүлікті қарау, сондай-ақ тиісті құжаттарды тексеруді;</w:t>
      </w:r>
    </w:p>
    <w:p>
      <w:pPr>
        <w:spacing w:after="0"/>
        <w:ind w:left="0"/>
        <w:jc w:val="both"/>
      </w:pPr>
      <w:r>
        <w:rPr>
          <w:rFonts w:ascii="Times New Roman"/>
          <w:b w:val="false"/>
          <w:i w:val="false"/>
          <w:color w:val="000000"/>
          <w:sz w:val="28"/>
        </w:rPr>
        <w:t>
      23) кеме экипажын жинақтауға қойылатын талаптардың сақталуын бақылауды;</w:t>
      </w:r>
    </w:p>
    <w:p>
      <w:pPr>
        <w:spacing w:after="0"/>
        <w:ind w:left="0"/>
        <w:jc w:val="both"/>
      </w:pPr>
      <w:r>
        <w:rPr>
          <w:rFonts w:ascii="Times New Roman"/>
          <w:b w:val="false"/>
          <w:i w:val="false"/>
          <w:color w:val="000000"/>
          <w:sz w:val="28"/>
        </w:rPr>
        <w:t>
      24)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заңдарының және Қазақстан Республикасының Үкіметі қаулыларының талаптарын сақтауын мемлекеттік бақылау және қадағалауды;</w:t>
      </w:r>
    </w:p>
    <w:p>
      <w:pPr>
        <w:spacing w:after="0"/>
        <w:ind w:left="0"/>
        <w:jc w:val="both"/>
      </w:pPr>
      <w:r>
        <w:rPr>
          <w:rFonts w:ascii="Times New Roman"/>
          <w:b w:val="false"/>
          <w:i w:val="false"/>
          <w:color w:val="000000"/>
          <w:sz w:val="28"/>
        </w:rPr>
        <w:t>
      25)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 стандарттары мен нормаларының анықталған бұзушылықтарын жою туралы нұсқамалар енгізуді;</w:t>
      </w:r>
    </w:p>
    <w:p>
      <w:pPr>
        <w:spacing w:after="0"/>
        <w:ind w:left="0"/>
        <w:jc w:val="both"/>
      </w:pPr>
      <w:r>
        <w:rPr>
          <w:rFonts w:ascii="Times New Roman"/>
          <w:b w:val="false"/>
          <w:i w:val="false"/>
          <w:color w:val="000000"/>
          <w:sz w:val="28"/>
        </w:rPr>
        <w:t>
      26) кемеде кеме құжаттарының бар болуын тексеруді;</w:t>
      </w:r>
    </w:p>
    <w:p>
      <w:pPr>
        <w:spacing w:after="0"/>
        <w:ind w:left="0"/>
        <w:jc w:val="both"/>
      </w:pPr>
      <w:r>
        <w:rPr>
          <w:rFonts w:ascii="Times New Roman"/>
          <w:b w:val="false"/>
          <w:i w:val="false"/>
          <w:color w:val="000000"/>
          <w:sz w:val="28"/>
        </w:rPr>
        <w:t>
      27) кемені пайдалану қауіпсіздігін қамтамасыз ету талаптарына сәйкес келмейтін кемелерді, салдар мен өзге де жүзу объектілерін ұстауды;</w:t>
      </w:r>
    </w:p>
    <w:p>
      <w:pPr>
        <w:spacing w:after="0"/>
        <w:ind w:left="0"/>
        <w:jc w:val="both"/>
      </w:pPr>
      <w:r>
        <w:rPr>
          <w:rFonts w:ascii="Times New Roman"/>
          <w:b w:val="false"/>
          <w:i w:val="false"/>
          <w:color w:val="000000"/>
          <w:sz w:val="28"/>
        </w:rPr>
        <w:t>
      28) кеме қатынасы қауіпсіздігіне, адамдардың өмірі мен денсаулығына, жүктердің сақталуына қауіп болған кезде кемелердің, салдар мен өзге де жүзу құрылыстарының қозғалысын тоқтата тұру және тыйым салуды;</w:t>
      </w:r>
    </w:p>
    <w:p>
      <w:pPr>
        <w:spacing w:after="0"/>
        <w:ind w:left="0"/>
        <w:jc w:val="both"/>
      </w:pPr>
      <w:r>
        <w:rPr>
          <w:rFonts w:ascii="Times New Roman"/>
          <w:b w:val="false"/>
          <w:i w:val="false"/>
          <w:color w:val="000000"/>
          <w:sz w:val="28"/>
        </w:rPr>
        <w:t>
      29)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мен толықтырулар енгізілді - ҚР Инвестициялар және даму министрінің 18.05.2017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39" w:id="1076"/>
    <w:p>
      <w:pPr>
        <w:spacing w:after="0"/>
        <w:ind w:left="0"/>
        <w:jc w:val="both"/>
      </w:pPr>
      <w:r>
        <w:rPr>
          <w:rFonts w:ascii="Times New Roman"/>
          <w:b w:val="false"/>
          <w:i w:val="false"/>
          <w:color w:val="000000"/>
          <w:sz w:val="28"/>
        </w:rPr>
        <w:t xml:space="preserve">
      12. ПТӘ негізгі міндеттерді іске асыру мен өз функцияларын жүзеге асыру мақсатында өз құзыреті шегінде мыналарға: </w:t>
      </w:r>
    </w:p>
    <w:bookmarkEnd w:id="1076"/>
    <w:bookmarkStart w:name="z2240" w:id="1077"/>
    <w:p>
      <w:pPr>
        <w:spacing w:after="0"/>
        <w:ind w:left="0"/>
        <w:jc w:val="both"/>
      </w:pPr>
      <w:r>
        <w:rPr>
          <w:rFonts w:ascii="Times New Roman"/>
          <w:b w:val="false"/>
          <w:i w:val="false"/>
          <w:color w:val="000000"/>
          <w:sz w:val="28"/>
        </w:rPr>
        <w:t xml:space="preserve">
      1) ПТӘ құзыретiне жатқызылған мәселелер бойынша сараптамаларға қатыстыру үшiн тиiстi мамандарды тартуға; </w:t>
      </w:r>
    </w:p>
    <w:bookmarkEnd w:id="1077"/>
    <w:bookmarkStart w:name="z2241" w:id="1078"/>
    <w:p>
      <w:pPr>
        <w:spacing w:after="0"/>
        <w:ind w:left="0"/>
        <w:jc w:val="both"/>
      </w:pPr>
      <w:r>
        <w:rPr>
          <w:rFonts w:ascii="Times New Roman"/>
          <w:b w:val="false"/>
          <w:i w:val="false"/>
          <w:color w:val="000000"/>
          <w:sz w:val="28"/>
        </w:rPr>
        <w:t xml:space="preserve">
      2) мемлекеттiк органдарға көлiк оқиғаларының, су көлiгiн пайдалану ережелерiн бұзушылықтың алдын алу жөнiндегi шаралар туралы ұсыныстар енгiзуге; </w:t>
      </w:r>
    </w:p>
    <w:bookmarkEnd w:id="1078"/>
    <w:bookmarkStart w:name="z2242" w:id="1079"/>
    <w:p>
      <w:pPr>
        <w:spacing w:after="0"/>
        <w:ind w:left="0"/>
        <w:jc w:val="both"/>
      </w:pPr>
      <w:r>
        <w:rPr>
          <w:rFonts w:ascii="Times New Roman"/>
          <w:b w:val="false"/>
          <w:i w:val="false"/>
          <w:color w:val="000000"/>
          <w:sz w:val="28"/>
        </w:rPr>
        <w:t xml:space="preserve">
      3) тексеру нәтижелерi бойынша өз құзыретi шегiнде актiлер жасауға және су көлiгiнiң жұмыс iстеу тәртiбiн айқындайтын Қазақстан Республикасының заңнамасын, стандарттар мен нормаларды бұзушылық анықталғанда оларды жою туралы нұсқамалар енгiзуге; </w:t>
      </w:r>
    </w:p>
    <w:bookmarkEnd w:id="1079"/>
    <w:bookmarkStart w:name="z2243" w:id="1080"/>
    <w:p>
      <w:pPr>
        <w:spacing w:after="0"/>
        <w:ind w:left="0"/>
        <w:jc w:val="both"/>
      </w:pPr>
      <w:r>
        <w:rPr>
          <w:rFonts w:ascii="Times New Roman"/>
          <w:b w:val="false"/>
          <w:i w:val="false"/>
          <w:color w:val="000000"/>
          <w:sz w:val="28"/>
        </w:rPr>
        <w:t xml:space="preserve">
      4) Қазақстан Республикасының заңнамасында көзделген өзге де құқықтарды жүзеге асыруға құқығы бар. </w:t>
      </w:r>
    </w:p>
    <w:bookmarkEnd w:id="1080"/>
    <w:bookmarkStart w:name="z2244" w:id="1081"/>
    <w:p>
      <w:pPr>
        <w:spacing w:after="0"/>
        <w:ind w:left="0"/>
        <w:jc w:val="left"/>
      </w:pPr>
      <w:r>
        <w:rPr>
          <w:rFonts w:ascii="Times New Roman"/>
          <w:b/>
          <w:i w:val="false"/>
          <w:color w:val="000000"/>
        </w:rPr>
        <w:t xml:space="preserve"> 3. ПТӘ қызметін ұйымдастыру</w:t>
      </w:r>
    </w:p>
    <w:bookmarkEnd w:id="1081"/>
    <w:bookmarkStart w:name="z2245" w:id="1082"/>
    <w:p>
      <w:pPr>
        <w:spacing w:after="0"/>
        <w:ind w:left="0"/>
        <w:jc w:val="both"/>
      </w:pPr>
      <w:r>
        <w:rPr>
          <w:rFonts w:ascii="Times New Roman"/>
          <w:b w:val="false"/>
          <w:i w:val="false"/>
          <w:color w:val="000000"/>
          <w:sz w:val="28"/>
        </w:rPr>
        <w:t>
      13. ПТӘ көліктік бақылау органдарының бірыңғай жүйесіне кіреді.</w:t>
      </w:r>
    </w:p>
    <w:bookmarkEnd w:id="1082"/>
    <w:bookmarkStart w:name="z2246" w:id="1083"/>
    <w:p>
      <w:pPr>
        <w:spacing w:after="0"/>
        <w:ind w:left="0"/>
        <w:jc w:val="both"/>
      </w:pPr>
      <w:r>
        <w:rPr>
          <w:rFonts w:ascii="Times New Roman"/>
          <w:b w:val="false"/>
          <w:i w:val="false"/>
          <w:color w:val="000000"/>
          <w:sz w:val="28"/>
        </w:rPr>
        <w:t xml:space="preserve">
      14. ПТӘ Қазақстан Республикасы Инвестициялар және даму министрінің келісімі бойынша Жауапты хатшы лауазымға тағайындайтын және лауазымнан босататын теңіз портының капитаны басқарады. </w:t>
      </w:r>
    </w:p>
    <w:bookmarkEnd w:id="1083"/>
    <w:bookmarkStart w:name="z2247" w:id="1084"/>
    <w:p>
      <w:pPr>
        <w:spacing w:after="0"/>
        <w:ind w:left="0"/>
        <w:jc w:val="both"/>
      </w:pPr>
      <w:r>
        <w:rPr>
          <w:rFonts w:ascii="Times New Roman"/>
          <w:b w:val="false"/>
          <w:i w:val="false"/>
          <w:color w:val="000000"/>
          <w:sz w:val="28"/>
        </w:rPr>
        <w:t>
      15. ПТӘ капитаны ПТӘ жұмысын ұйымдастырады және басқарады және ПТӘ жүктелген міндеттердің орындалуына және оның өз функцияларын жүзеге асыруына дербес жауапкершілікте болады.</w:t>
      </w:r>
    </w:p>
    <w:bookmarkEnd w:id="1084"/>
    <w:bookmarkStart w:name="z2248" w:id="1085"/>
    <w:p>
      <w:pPr>
        <w:spacing w:after="0"/>
        <w:ind w:left="0"/>
        <w:jc w:val="both"/>
      </w:pPr>
      <w:r>
        <w:rPr>
          <w:rFonts w:ascii="Times New Roman"/>
          <w:b w:val="false"/>
          <w:i w:val="false"/>
          <w:color w:val="000000"/>
          <w:sz w:val="28"/>
        </w:rPr>
        <w:t>
      16. Осы мақсаттарда ПТӘ капитаны:</w:t>
      </w:r>
    </w:p>
    <w:bookmarkEnd w:id="1085"/>
    <w:bookmarkStart w:name="z2249" w:id="1086"/>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1086"/>
    <w:bookmarkStart w:name="z2250" w:id="1087"/>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1087"/>
    <w:bookmarkStart w:name="z2251" w:id="1088"/>
    <w:p>
      <w:pPr>
        <w:spacing w:after="0"/>
        <w:ind w:left="0"/>
        <w:jc w:val="both"/>
      </w:pPr>
      <w:r>
        <w:rPr>
          <w:rFonts w:ascii="Times New Roman"/>
          <w:b w:val="false"/>
          <w:i w:val="false"/>
          <w:color w:val="000000"/>
          <w:sz w:val="28"/>
        </w:rPr>
        <w:t>
      3) Қазақстан Республикасының әкiмшiлiк құқық бұзушылық туралы заңдарына сәйкес әкiмшiлiк жазалар қолдануға;</w:t>
      </w:r>
    </w:p>
    <w:bookmarkEnd w:id="1088"/>
    <w:bookmarkStart w:name="z2252" w:id="1089"/>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1089"/>
    <w:bookmarkStart w:name="z2253" w:id="1090"/>
    <w:p>
      <w:pPr>
        <w:spacing w:after="0"/>
        <w:ind w:left="0"/>
        <w:jc w:val="both"/>
      </w:pPr>
      <w:r>
        <w:rPr>
          <w:rFonts w:ascii="Times New Roman"/>
          <w:b w:val="false"/>
          <w:i w:val="false"/>
          <w:color w:val="000000"/>
          <w:sz w:val="28"/>
        </w:rPr>
        <w:t>
      5) Қазақстан Республикасының заңдарында белгiленген жағдайларда кеменi қарап тексеруге;</w:t>
      </w:r>
    </w:p>
    <w:bookmarkEnd w:id="1090"/>
    <w:bookmarkStart w:name="z2254" w:id="1091"/>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1091"/>
    <w:bookmarkStart w:name="z2255" w:id="1092"/>
    <w:p>
      <w:pPr>
        <w:spacing w:after="0"/>
        <w:ind w:left="0"/>
        <w:jc w:val="both"/>
      </w:pPr>
      <w:r>
        <w:rPr>
          <w:rFonts w:ascii="Times New Roman"/>
          <w:b w:val="false"/>
          <w:i w:val="false"/>
          <w:color w:val="000000"/>
          <w:sz w:val="28"/>
        </w:rPr>
        <w:t>
      7) Қазақстан Республикасының заңдарында көзделген жағдайларда кеменiң портқа кiруi мен одан шығуы туралы шешiмдер қабылдауға;</w:t>
      </w:r>
    </w:p>
    <w:bookmarkEnd w:id="1092"/>
    <w:bookmarkStart w:name="z2256" w:id="1093"/>
    <w:p>
      <w:pPr>
        <w:spacing w:after="0"/>
        <w:ind w:left="0"/>
        <w:jc w:val="both"/>
      </w:pPr>
      <w:r>
        <w:rPr>
          <w:rFonts w:ascii="Times New Roman"/>
          <w:b w:val="false"/>
          <w:i w:val="false"/>
          <w:color w:val="000000"/>
          <w:sz w:val="28"/>
        </w:rPr>
        <w:t>
      8) Қазақстан Республикасының заңдарында көзделген өзге де функцияларды жүзеге асыруға құқылы.</w:t>
      </w:r>
    </w:p>
    <w:bookmarkEnd w:id="1093"/>
    <w:bookmarkStart w:name="z2257" w:id="1094"/>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1094"/>
    <w:bookmarkStart w:name="z2258" w:id="1095"/>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1095"/>
    <w:bookmarkStart w:name="z2259" w:id="1096"/>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1096"/>
    <w:bookmarkStart w:name="z2260" w:id="1097"/>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1097"/>
    <w:bookmarkStart w:name="z2261" w:id="1098"/>
    <w:p>
      <w:pPr>
        <w:spacing w:after="0"/>
        <w:ind w:left="0"/>
        <w:jc w:val="both"/>
      </w:pPr>
      <w:r>
        <w:rPr>
          <w:rFonts w:ascii="Times New Roman"/>
          <w:b w:val="false"/>
          <w:i w:val="false"/>
          <w:color w:val="000000"/>
          <w:sz w:val="28"/>
        </w:rPr>
        <w:t>
      13) ПТӘ мемлекеттік органдар мен өзге де ұйымдарда білдіреді;</w:t>
      </w:r>
    </w:p>
    <w:bookmarkEnd w:id="1098"/>
    <w:bookmarkStart w:name="z2262" w:id="1099"/>
    <w:p>
      <w:pPr>
        <w:spacing w:after="0"/>
        <w:ind w:left="0"/>
        <w:jc w:val="both"/>
      </w:pPr>
      <w:r>
        <w:rPr>
          <w:rFonts w:ascii="Times New Roman"/>
          <w:b w:val="false"/>
          <w:i w:val="false"/>
          <w:color w:val="000000"/>
          <w:sz w:val="28"/>
        </w:rPr>
        <w:t xml:space="preserve">
      14) Қазақстан Республикасының заңнамасында көзделген өзге де құқықтарды жүзеге асырады. </w:t>
      </w:r>
    </w:p>
    <w:bookmarkEnd w:id="1099"/>
    <w:bookmarkStart w:name="z2263" w:id="1100"/>
    <w:p>
      <w:pPr>
        <w:spacing w:after="0"/>
        <w:ind w:left="0"/>
        <w:jc w:val="both"/>
      </w:pPr>
      <w:r>
        <w:rPr>
          <w:rFonts w:ascii="Times New Roman"/>
          <w:b w:val="false"/>
          <w:i w:val="false"/>
          <w:color w:val="000000"/>
          <w:sz w:val="28"/>
        </w:rPr>
        <w:t>
      17. Теңіз порты капитанының міндеттеріне:</w:t>
      </w:r>
    </w:p>
    <w:bookmarkEnd w:id="1100"/>
    <w:bookmarkStart w:name="z2264" w:id="1101"/>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1101"/>
    <w:bookmarkStart w:name="z2265" w:id="1102"/>
    <w:p>
      <w:pPr>
        <w:spacing w:after="0"/>
        <w:ind w:left="0"/>
        <w:jc w:val="both"/>
      </w:pPr>
      <w:r>
        <w:rPr>
          <w:rFonts w:ascii="Times New Roman"/>
          <w:b w:val="false"/>
          <w:i w:val="false"/>
          <w:color w:val="000000"/>
          <w:sz w:val="28"/>
        </w:rPr>
        <w:t xml:space="preserve">
      2) кеменiң теңiз портынан шығуына рұқсат беру; </w:t>
      </w:r>
    </w:p>
    <w:bookmarkEnd w:id="1102"/>
    <w:bookmarkStart w:name="z2266" w:id="11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Қазақстан Республикасының 2002 жылғы 17 қаңтардағы Заңында белгiленген жағдайларда кеменiң теңiз портынан шығуына рұқсат беруден бас тарту; </w:t>
      </w:r>
    </w:p>
    <w:bookmarkEnd w:id="1103"/>
    <w:bookmarkStart w:name="z2267" w:id="1104"/>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1104"/>
    <w:bookmarkStart w:name="z2268" w:id="1105"/>
    <w:p>
      <w:pPr>
        <w:spacing w:after="0"/>
        <w:ind w:left="0"/>
        <w:jc w:val="both"/>
      </w:pPr>
      <w:r>
        <w:rPr>
          <w:rFonts w:ascii="Times New Roman"/>
          <w:b w:val="false"/>
          <w:i w:val="false"/>
          <w:color w:val="000000"/>
          <w:sz w:val="28"/>
        </w:rPr>
        <w:t>
      5) Қазақстан Республикасының заңнамасына сәйкес өзге де міндеттерді жүзеге асыру кіреді.</w:t>
      </w:r>
    </w:p>
    <w:bookmarkEnd w:id="1105"/>
    <w:bookmarkStart w:name="z2269" w:id="1106"/>
    <w:p>
      <w:pPr>
        <w:spacing w:after="0"/>
        <w:ind w:left="0"/>
        <w:jc w:val="left"/>
      </w:pPr>
      <w:r>
        <w:rPr>
          <w:rFonts w:ascii="Times New Roman"/>
          <w:b/>
          <w:i w:val="false"/>
          <w:color w:val="000000"/>
        </w:rPr>
        <w:t xml:space="preserve"> 4. ПТӘ мүлігі</w:t>
      </w:r>
    </w:p>
    <w:bookmarkEnd w:id="1106"/>
    <w:bookmarkStart w:name="z2270" w:id="1107"/>
    <w:p>
      <w:pPr>
        <w:spacing w:after="0"/>
        <w:ind w:left="0"/>
        <w:jc w:val="both"/>
      </w:pPr>
      <w:r>
        <w:rPr>
          <w:rFonts w:ascii="Times New Roman"/>
          <w:b w:val="false"/>
          <w:i w:val="false"/>
          <w:color w:val="000000"/>
          <w:sz w:val="28"/>
        </w:rPr>
        <w:t xml:space="preserve">
      18. ПТӘ жедел басқару құқығында оқшауланған мүлігі бар. </w:t>
      </w:r>
    </w:p>
    <w:bookmarkEnd w:id="1107"/>
    <w:bookmarkStart w:name="z2416" w:id="1108"/>
    <w:p>
      <w:pPr>
        <w:spacing w:after="0"/>
        <w:ind w:left="0"/>
        <w:jc w:val="both"/>
      </w:pPr>
      <w:r>
        <w:rPr>
          <w:rFonts w:ascii="Times New Roman"/>
          <w:b w:val="false"/>
          <w:i w:val="false"/>
          <w:color w:val="000000"/>
          <w:sz w:val="28"/>
        </w:rPr>
        <w:t>
      ПТӘ мүлігі оған мемлекет берген мүлiктiң есебiнен қалыптасады және негiзгi қордан, айналым құралдарынан, сондай-ақ құны ПТӘ балансында көрсетiлетiн өзге мүлiктен тұрады.</w:t>
      </w:r>
    </w:p>
    <w:bookmarkEnd w:id="1108"/>
    <w:bookmarkStart w:name="z2271" w:id="1109"/>
    <w:p>
      <w:pPr>
        <w:spacing w:after="0"/>
        <w:ind w:left="0"/>
        <w:jc w:val="both"/>
      </w:pPr>
      <w:r>
        <w:rPr>
          <w:rFonts w:ascii="Times New Roman"/>
          <w:b w:val="false"/>
          <w:i w:val="false"/>
          <w:color w:val="000000"/>
          <w:sz w:val="28"/>
        </w:rPr>
        <w:t>
      19. ПТӘ бекiтiп берiлген мүлiк республикалық меншікке жатады.</w:t>
      </w:r>
    </w:p>
    <w:bookmarkEnd w:id="1109"/>
    <w:bookmarkStart w:name="z2272" w:id="1110"/>
    <w:p>
      <w:pPr>
        <w:spacing w:after="0"/>
        <w:ind w:left="0"/>
        <w:jc w:val="both"/>
      </w:pPr>
      <w:r>
        <w:rPr>
          <w:rFonts w:ascii="Times New Roman"/>
          <w:b w:val="false"/>
          <w:i w:val="false"/>
          <w:color w:val="000000"/>
          <w:sz w:val="28"/>
        </w:rPr>
        <w:t>
      20. ПТӘ өзiне бекiтiп берiлген мүлiктi өз бетiмен иеліктен шығаруға немесе өзге де тәсiлмен иелiк етуге құқығы жоқ.</w:t>
      </w:r>
    </w:p>
    <w:bookmarkEnd w:id="1110"/>
    <w:bookmarkStart w:name="z2273" w:id="1111"/>
    <w:p>
      <w:pPr>
        <w:spacing w:after="0"/>
        <w:ind w:left="0"/>
        <w:jc w:val="both"/>
      </w:pPr>
      <w:r>
        <w:rPr>
          <w:rFonts w:ascii="Times New Roman"/>
          <w:b w:val="false"/>
          <w:i w:val="false"/>
          <w:color w:val="000000"/>
          <w:sz w:val="28"/>
        </w:rPr>
        <w:t>
      21. ПТӘ заңнамада белгiленген жағдайларда және шекте мүлiктi иелену құқығы берiлуі мүмкін.</w:t>
      </w:r>
    </w:p>
    <w:bookmarkEnd w:id="1111"/>
    <w:bookmarkStart w:name="z2274" w:id="1112"/>
    <w:p>
      <w:pPr>
        <w:spacing w:after="0"/>
        <w:ind w:left="0"/>
        <w:jc w:val="left"/>
      </w:pPr>
      <w:r>
        <w:rPr>
          <w:rFonts w:ascii="Times New Roman"/>
          <w:b/>
          <w:i w:val="false"/>
          <w:color w:val="000000"/>
        </w:rPr>
        <w:t xml:space="preserve"> 5. ПТӘ қайта ұйымдастыру және тарату</w:t>
      </w:r>
    </w:p>
    <w:bookmarkEnd w:id="1112"/>
    <w:bookmarkStart w:name="z2275" w:id="1113"/>
    <w:p>
      <w:pPr>
        <w:spacing w:after="0"/>
        <w:ind w:left="0"/>
        <w:jc w:val="both"/>
      </w:pPr>
      <w:r>
        <w:rPr>
          <w:rFonts w:ascii="Times New Roman"/>
          <w:b w:val="false"/>
          <w:i w:val="false"/>
          <w:color w:val="000000"/>
          <w:sz w:val="28"/>
        </w:rPr>
        <w:t>
      22. ПТӘ қайта ұйымдастыру және тарату, сондай-ақ ПТӘ жойылған жағдайда мүлікті пайдалану тәртібі Қазақстан Республикасының заңнамасына сәйкес жүзеге асырылады.</w:t>
      </w:r>
    </w:p>
    <w:bookmarkEnd w:id="1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