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ac708" w14:textId="e2ac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министрлігінің Медициналық қызметке ақы төлеу комитетінің кейбір мәселелері туралы</w:t>
      </w:r>
    </w:p>
    <w:p>
      <w:pPr>
        <w:spacing w:after="0"/>
        <w:ind w:left="0"/>
        <w:jc w:val="both"/>
      </w:pPr>
      <w:r>
        <w:rPr>
          <w:rFonts w:ascii="Times New Roman"/>
          <w:b w:val="false"/>
          <w:i w:val="false"/>
          <w:color w:val="000000"/>
          <w:sz w:val="28"/>
        </w:rPr>
        <w:t>Қазақстан Республикасының Денсаулық сақтау және әлеуметтік даму министрінің 2014 жылғы 17 қазандағы № 146 бұйрығы. Қазақстан Республикасы Әділет министрлігінде 2014 жылы 24 қазанда № 9832 тіркелді</w:t>
      </w:r>
    </w:p>
    <w:p>
      <w:pPr>
        <w:spacing w:after="0"/>
        <w:ind w:left="0"/>
        <w:jc w:val="both"/>
      </w:pPr>
      <w:bookmarkStart w:name="z18" w:id="0"/>
      <w:r>
        <w:rPr>
          <w:rFonts w:ascii="Times New Roman"/>
          <w:b w:val="false"/>
          <w:i w:val="false"/>
          <w:color w:val="000000"/>
          <w:sz w:val="28"/>
        </w:rPr>
        <w:t>
      "Қазақстан Республикасының мемлекеттік басқару жүйесін реформалау туралы" Қазақстан Республикасы Президентінің 2014 жылғы 6 тамыздағы № 875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Денсаулық сақтау және әлеуметтік даму министрлігінің кейбір мәселелері туралы" Қазақстан Республикасы Үкіметінің 2014 жылғы 23 қыркүйектегі № 1005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министрлігінің Медициналық қызметке ақы төлеу комитеті» мемлекеттік мекемесінің;</w:t>
      </w:r>
      <w:r>
        <w:br/>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министрлігінің Медициналық қызметке ақы төлеу комитетінің Астана қаласы бойынша департаменті» мемлекеттік мекемесінің;</w:t>
      </w:r>
      <w:r>
        <w:br/>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министрлігінің Медициналық қызметке ақы төлеу комитетінің Алматы қаласы бойынша департаменті» мемлекеттік мекемесінің;</w:t>
      </w:r>
      <w:r>
        <w:br/>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министрлігінің Медициналық қызметке ақы төлеу комитетінің Ақмола облысы бойынша департаменті» мемлекеттік мекемесінің;</w:t>
      </w:r>
      <w:r>
        <w:br/>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министрлігінің Медициналық қызметке ақы төлеу комитетінің Ақтөбе облысы бойынша департаменті» мемлекеттік мекемесінің;</w:t>
      </w:r>
      <w:r>
        <w:br/>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министрлігінің Медициналық қызметке ақы төлеу комитетінің Алматы облысы бойынша департаменті» мемлекеттік мекемесінің;</w:t>
      </w:r>
      <w:r>
        <w:br/>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министрлігінің Медициналық қызметке ақы төлеу комитетінің Атырау облысы бойынша департамент мемлекеттік мекемесінің;</w:t>
      </w:r>
      <w:r>
        <w:br/>
      </w:r>
      <w:r>
        <w:rPr>
          <w:rFonts w:ascii="Times New Roman"/>
          <w:b w:val="false"/>
          <w:i w:val="false"/>
          <w:color w:val="000000"/>
          <w:sz w:val="28"/>
        </w:rPr>
        <w:t>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министрлігінің Медициналық қызметке ақы төлеу комитетінің Шығыс Қазақстан облысы бойынша департаменті» мемлекеттік мекемесінің;</w:t>
      </w:r>
      <w:r>
        <w:br/>
      </w:r>
      <w:r>
        <w:rPr>
          <w:rFonts w:ascii="Times New Roman"/>
          <w:b w:val="false"/>
          <w:i w:val="false"/>
          <w:color w:val="000000"/>
          <w:sz w:val="28"/>
        </w:rPr>
        <w:t>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министрлігінің Медициналық қызметке ақы төлеу комитетінің Жамбыл облысы бойынша департаменті» мемлекеттік мекемесінің;</w:t>
      </w:r>
      <w:r>
        <w:br/>
      </w:r>
      <w:r>
        <w:rPr>
          <w:rFonts w:ascii="Times New Roman"/>
          <w:b w:val="false"/>
          <w:i w:val="false"/>
          <w:color w:val="000000"/>
          <w:sz w:val="28"/>
        </w:rPr>
        <w:t>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министрлігінің Медициналық қызметке ақы төлеу комитетінің Батыс Қазақстан облысы бойынша департаменті» мемлекеттік мекемесінің;</w:t>
      </w:r>
      <w:r>
        <w:br/>
      </w:r>
      <w:r>
        <w:rPr>
          <w:rFonts w:ascii="Times New Roman"/>
          <w:b w:val="false"/>
          <w:i w:val="false"/>
          <w:color w:val="000000"/>
          <w:sz w:val="28"/>
        </w:rPr>
        <w:t>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министрлігінің Медициналық қызметке ақы төлеу комитетінің Қарағанды облысы бойынша департаменті» мемлекеттік мекемесінің;</w:t>
      </w:r>
      <w:r>
        <w:br/>
      </w:r>
      <w:r>
        <w:rPr>
          <w:rFonts w:ascii="Times New Roman"/>
          <w:b w:val="false"/>
          <w:i w:val="false"/>
          <w:color w:val="000000"/>
          <w:sz w:val="28"/>
        </w:rPr>
        <w:t>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министрлігінің Медициналық қызметке ақы төлеу комитетінің Қостанай облысы бойынша департаменті» мемлекеттік мекемесінің;</w:t>
      </w:r>
      <w:r>
        <w:br/>
      </w:r>
      <w:r>
        <w:rPr>
          <w:rFonts w:ascii="Times New Roman"/>
          <w:b w:val="false"/>
          <w:i w:val="false"/>
          <w:color w:val="000000"/>
          <w:sz w:val="28"/>
        </w:rPr>
        <w:t>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министрлігінің Медициналық қызметке ақы төлеу комитетінің Қызылорда облысы бойынша департаменті» мемлекеттік мекемесінің;</w:t>
      </w:r>
      <w:r>
        <w:br/>
      </w:r>
      <w:r>
        <w:rPr>
          <w:rFonts w:ascii="Times New Roman"/>
          <w:b w:val="false"/>
          <w:i w:val="false"/>
          <w:color w:val="000000"/>
          <w:sz w:val="28"/>
        </w:rPr>
        <w:t>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министрлігінің Медициналық қызметке ақы төлеу комитетінің Маңғыстау облысы бойынша департаменті» мемлекеттік мекемесінің;</w:t>
      </w:r>
      <w:r>
        <w:br/>
      </w:r>
      <w:r>
        <w:rPr>
          <w:rFonts w:ascii="Times New Roman"/>
          <w:b w:val="false"/>
          <w:i w:val="false"/>
          <w:color w:val="000000"/>
          <w:sz w:val="28"/>
        </w:rPr>
        <w:t>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министрлігінің Медициналық қызметке ақы төлеу комитетінің Павлодар облысы бойынша департаменті» мемлекеттік мекемесінің;</w:t>
      </w:r>
      <w:r>
        <w:br/>
      </w:r>
      <w:r>
        <w:rPr>
          <w:rFonts w:ascii="Times New Roman"/>
          <w:b w:val="false"/>
          <w:i w:val="false"/>
          <w:color w:val="000000"/>
          <w:sz w:val="28"/>
        </w:rPr>
        <w:t>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министрлігінің Медициналық қызметке ақы төлеу комитетінің Солтүстік Қазақстан облысы бойынша департаменті» мемлекеттік мекемесінің;</w:t>
      </w:r>
      <w:r>
        <w:br/>
      </w:r>
      <w:r>
        <w:rPr>
          <w:rFonts w:ascii="Times New Roman"/>
          <w:b w:val="false"/>
          <w:i w:val="false"/>
          <w:color w:val="000000"/>
          <w:sz w:val="28"/>
        </w:rPr>
        <w:t>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Медициналық қызметке ақы төлеу комитетінің Оңтүстік Қазақстан облысы бойынша департаменті» мемлекеттік мекемесінің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Медициналық қызметке ақы төлеу комитеті (бұдан әрі - Комитет)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бұйрықты мемлекеттік тіркегеннен кейін күнтізбелік он күннің ішінде оның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интернет-ресурсында орналастырылуын қамтамасыз етсін.</w:t>
      </w:r>
      <w:r>
        <w:br/>
      </w:r>
      <w:r>
        <w:rPr>
          <w:rFonts w:ascii="Times New Roman"/>
          <w:b w:val="false"/>
          <w:i w:val="false"/>
          <w:color w:val="000000"/>
          <w:sz w:val="28"/>
        </w:rPr>
        <w:t>
      Осы бұйрық мемлекеттік тіркелген күнінен бастап қолданысқа енгізіледі және ресми жариялануы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Денсаулық сақтау және </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және әлеуметтік</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xml:space="preserve">
2014 жылғы 17 қазандағы   </w:t>
      </w:r>
      <w:r>
        <w:br/>
      </w:r>
      <w:r>
        <w:rPr>
          <w:rFonts w:ascii="Times New Roman"/>
          <w:b w:val="false"/>
          <w:i w:val="false"/>
          <w:color w:val="000000"/>
          <w:sz w:val="28"/>
        </w:rPr>
        <w:t xml:space="preserve">
№ 146 бұйрығына       </w:t>
      </w:r>
      <w:r>
        <w:br/>
      </w:r>
      <w:r>
        <w:rPr>
          <w:rFonts w:ascii="Times New Roman"/>
          <w:b w:val="false"/>
          <w:i w:val="false"/>
          <w:color w:val="000000"/>
          <w:sz w:val="28"/>
        </w:rPr>
        <w:t xml:space="preserve">
1-қосымша           </w:t>
      </w:r>
    </w:p>
    <w:bookmarkEnd w:id="1"/>
    <w:bookmarkStart w:name="z21" w:id="2"/>
    <w:p>
      <w:pPr>
        <w:spacing w:after="0"/>
        <w:ind w:left="0"/>
        <w:jc w:val="left"/>
      </w:pPr>
      <w:r>
        <w:rPr>
          <w:rFonts w:ascii="Times New Roman"/>
          <w:b/>
          <w:i w:val="false"/>
          <w:color w:val="000000"/>
        </w:rPr>
        <w:t xml:space="preserve"> 
«Қазақстан Республикасы Денсаулық сақтау және әлеуметтік даму</w:t>
      </w:r>
      <w:r>
        <w:br/>
      </w:r>
      <w:r>
        <w:rPr>
          <w:rFonts w:ascii="Times New Roman"/>
          <w:b/>
          <w:i w:val="false"/>
          <w:color w:val="000000"/>
        </w:rPr>
        <w:t>
министрлігінің Медициналық қызметке ақы төлеу комитеті»</w:t>
      </w:r>
      <w:r>
        <w:br/>
      </w:r>
      <w:r>
        <w:rPr>
          <w:rFonts w:ascii="Times New Roman"/>
          <w:b/>
          <w:i w:val="false"/>
          <w:color w:val="000000"/>
        </w:rPr>
        <w:t>
мемлекеттік мекемесі туралы ереже</w:t>
      </w:r>
    </w:p>
    <w:bookmarkEnd w:id="2"/>
    <w:bookmarkStart w:name="z22" w:id="3"/>
    <w:p>
      <w:pPr>
        <w:spacing w:after="0"/>
        <w:ind w:left="0"/>
        <w:jc w:val="left"/>
      </w:pPr>
      <w:r>
        <w:rPr>
          <w:rFonts w:ascii="Times New Roman"/>
          <w:b/>
          <w:i w:val="false"/>
          <w:color w:val="000000"/>
        </w:rPr>
        <w:t xml:space="preserve"> 
1. Жалпы ережелер</w:t>
      </w:r>
    </w:p>
    <w:bookmarkEnd w:id="3"/>
    <w:bookmarkStart w:name="z23" w:id="4"/>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Медициналық қызметке ақы төлеу комитеті (бұдан әрі – Комитет) мемлекеттік мекемесі өз құзыреті шегінде Қазақстан Республикасының заңнамасына сәйкес тегін медициналық көмектің кепілдік берілген көлемі (бұдан әрі – ТМККК) қызметтеріне ақы төлеу саласында реттеуші және іске асырушы функцияларын жүзеге асыратын Қазақстан Республикасы Денсаулық сақтау және әлеуметтік даму министрлiгiнiң (бұдан әрі – Министрлік) ведомствосы болып табылады.</w:t>
      </w:r>
      <w:r>
        <w:br/>
      </w:r>
      <w:r>
        <w:rPr>
          <w:rFonts w:ascii="Times New Roman"/>
          <w:b w:val="false"/>
          <w:i w:val="false"/>
          <w:color w:val="000000"/>
          <w:sz w:val="28"/>
        </w:rPr>
        <w:t>
</w:t>
      </w:r>
      <w:r>
        <w:rPr>
          <w:rFonts w:ascii="Times New Roman"/>
          <w:b w:val="false"/>
          <w:i w:val="false"/>
          <w:color w:val="000000"/>
          <w:sz w:val="28"/>
        </w:rPr>
        <w:t>
      2. Комитет өз қызметiн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Президентiнің, Үкiметiнiң актілерiне, өзге де нормативтiк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Комитет мемлекеттiк мекеменiң ұйымдастыру-құқықтық нысанындағы заңды тұлға болып табылады, оның мемлекеттiк тiлдегі өз атауы бар мөрлерi мен мөртаңбалары, белгiленген үлгiдегi бланктерi,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
      4. Комитет өз атынан азаматтық-құқықтық қатынастарға кіреді.</w:t>
      </w:r>
      <w:r>
        <w:br/>
      </w:r>
      <w:r>
        <w:rPr>
          <w:rFonts w:ascii="Times New Roman"/>
          <w:b w:val="false"/>
          <w:i w:val="false"/>
          <w:color w:val="000000"/>
          <w:sz w:val="28"/>
        </w:rPr>
        <w:t>
</w:t>
      </w:r>
      <w:r>
        <w:rPr>
          <w:rFonts w:ascii="Times New Roman"/>
          <w:b w:val="false"/>
          <w:i w:val="false"/>
          <w:color w:val="000000"/>
          <w:sz w:val="28"/>
        </w:rPr>
        <w:t>
      5. Комитеттің егер ол заңнамаға сәйкес осыған уәкiлеттi болса, мемлекеттің атынан азаматтық-құқықтық қатынастардың тарабы болу құқығы бар.</w:t>
      </w:r>
      <w:r>
        <w:br/>
      </w:r>
      <w:r>
        <w:rPr>
          <w:rFonts w:ascii="Times New Roman"/>
          <w:b w:val="false"/>
          <w:i w:val="false"/>
          <w:color w:val="000000"/>
          <w:sz w:val="28"/>
        </w:rPr>
        <w:t>
</w:t>
      </w: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Комитеттің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8. Комитеттің заңды мекенжайы: 010000, Астана қаласы, Есіл ауданы, Орынбор көшесі, 8-үй, «Министрліктер үйі» әкімшілік ғимараты, 5 және 6-кіреберіс.</w:t>
      </w:r>
      <w:r>
        <w:br/>
      </w:r>
      <w:r>
        <w:rPr>
          <w:rFonts w:ascii="Times New Roman"/>
          <w:b w:val="false"/>
          <w:i w:val="false"/>
          <w:color w:val="000000"/>
          <w:sz w:val="28"/>
        </w:rPr>
        <w:t>
</w:t>
      </w:r>
      <w:r>
        <w:rPr>
          <w:rFonts w:ascii="Times New Roman"/>
          <w:b w:val="false"/>
          <w:i w:val="false"/>
          <w:color w:val="000000"/>
          <w:sz w:val="28"/>
        </w:rPr>
        <w:t>
      9. Комитеттің толық атауы – «Қазақстан Республикасы Денсаулық сақтау және әлеуметтік даму министрлігінің Медициналық қызметке ақы төлеу комитеті»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Комитеттің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Комитеттiң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Комитетке оның функциялары болып табылатын мiндеттердi орындау тұрғысында кәсіпкерлік субъектiлерiмен шарттық қатынастарға түсуге рұқсат берілмейді.</w:t>
      </w:r>
      <w:r>
        <w:br/>
      </w: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мұндай қызметтен алынған кірістер мемлекеттік бюджет кiрiсiне жiберiледi.</w:t>
      </w:r>
    </w:p>
    <w:bookmarkEnd w:id="4"/>
    <w:bookmarkStart w:name="z35" w:id="5"/>
    <w:p>
      <w:pPr>
        <w:spacing w:after="0"/>
        <w:ind w:left="0"/>
        <w:jc w:val="left"/>
      </w:pPr>
      <w:r>
        <w:rPr>
          <w:rFonts w:ascii="Times New Roman"/>
          <w:b/>
          <w:i w:val="false"/>
          <w:color w:val="000000"/>
        </w:rPr>
        <w:t xml:space="preserve"> 
2. Комитеттің негізгі мақсаттары, функциялары,</w:t>
      </w:r>
      <w:r>
        <w:br/>
      </w:r>
      <w:r>
        <w:rPr>
          <w:rFonts w:ascii="Times New Roman"/>
          <w:b/>
          <w:i w:val="false"/>
          <w:color w:val="000000"/>
        </w:rPr>
        <w:t>
құқықтары мен міндеттері</w:t>
      </w:r>
    </w:p>
    <w:bookmarkEnd w:id="5"/>
    <w:bookmarkStart w:name="z36" w:id="6"/>
    <w:p>
      <w:pPr>
        <w:spacing w:after="0"/>
        <w:ind w:left="0"/>
        <w:jc w:val="both"/>
      </w:pPr>
      <w:r>
        <w:rPr>
          <w:rFonts w:ascii="Times New Roman"/>
          <w:b w:val="false"/>
          <w:i w:val="false"/>
          <w:color w:val="000000"/>
          <w:sz w:val="28"/>
        </w:rPr>
        <w:t>
      13. Комитеттің мақсаттары:</w:t>
      </w:r>
      <w:r>
        <w:br/>
      </w:r>
      <w:r>
        <w:rPr>
          <w:rFonts w:ascii="Times New Roman"/>
          <w:b w:val="false"/>
          <w:i w:val="false"/>
          <w:color w:val="000000"/>
          <w:sz w:val="28"/>
        </w:rPr>
        <w:t>
      1) ТМККК қызметтеріне ақы төлеу саласындағы мемлекеттік саясатты іске асыру, Бірыңғай ұлттық денсаулық сақтау жүйесін (бұдан әрі – БҰДЖ) дамыту стратегиясына және денсаулық сақтау ресурстарын қаржыландыру мен басқару механизмдерін жетілдіруге қатысу;</w:t>
      </w:r>
      <w:r>
        <w:br/>
      </w:r>
      <w:r>
        <w:rPr>
          <w:rFonts w:ascii="Times New Roman"/>
          <w:b w:val="false"/>
          <w:i w:val="false"/>
          <w:color w:val="000000"/>
          <w:sz w:val="28"/>
        </w:rPr>
        <w:t>
      2) ТМККК көрсету жөніндегі қызметтер берушіні таңдауды іске асыру және республикалық бюджет қаражатының есебінен оның шығындарын өтеу;</w:t>
      </w:r>
      <w:r>
        <w:br/>
      </w:r>
      <w:r>
        <w:rPr>
          <w:rFonts w:ascii="Times New Roman"/>
          <w:b w:val="false"/>
          <w:i w:val="false"/>
          <w:color w:val="000000"/>
          <w:sz w:val="28"/>
        </w:rPr>
        <w:t>
      3) Қазақстан Республикасының заңнамасына сәйкес ТМККК-нің көрсетілген медициналық қызметтерінің сапасы мен көлемін бақылауды жүзеге асыру.</w:t>
      </w:r>
      <w:r>
        <w:br/>
      </w:r>
      <w:r>
        <w:rPr>
          <w:rFonts w:ascii="Times New Roman"/>
          <w:b w:val="false"/>
          <w:i w:val="false"/>
          <w:color w:val="000000"/>
          <w:sz w:val="28"/>
        </w:rPr>
        <w:t>
</w:t>
      </w:r>
      <w:r>
        <w:rPr>
          <w:rFonts w:ascii="Times New Roman"/>
          <w:b w:val="false"/>
          <w:i w:val="false"/>
          <w:color w:val="000000"/>
          <w:sz w:val="28"/>
        </w:rPr>
        <w:t>
      14. Комитеттің функциялары:</w:t>
      </w:r>
      <w:r>
        <w:br/>
      </w:r>
      <w:r>
        <w:rPr>
          <w:rFonts w:ascii="Times New Roman"/>
          <w:b w:val="false"/>
          <w:i w:val="false"/>
          <w:color w:val="000000"/>
          <w:sz w:val="28"/>
        </w:rPr>
        <w:t>
      1) әкімшілендірілетін бюджеттік бағдарламалар бойынша ТМККК көрсету бойынша медициналық көрсетілетін қызметтерге ақы төлеу;</w:t>
      </w:r>
      <w:r>
        <w:br/>
      </w:r>
      <w:r>
        <w:rPr>
          <w:rFonts w:ascii="Times New Roman"/>
          <w:b w:val="false"/>
          <w:i w:val="false"/>
          <w:color w:val="000000"/>
          <w:sz w:val="28"/>
        </w:rPr>
        <w:t>
      2) ТМККК шеңберінде көрсетілетін медициналық қызметтерге тарифтерді қалыптастыру және шығындарды жоспарлау әдістемесін әзірлеу;</w:t>
      </w:r>
      <w:r>
        <w:br/>
      </w:r>
      <w:r>
        <w:rPr>
          <w:rFonts w:ascii="Times New Roman"/>
          <w:b w:val="false"/>
          <w:i w:val="false"/>
          <w:color w:val="000000"/>
          <w:sz w:val="28"/>
        </w:rPr>
        <w:t>
      3) медициналық қызметтердің тиімділігін, толықтығын және стандарттарға сәйкестігін көрсететін индикаторларды пайдалана отырып, ТМККК шеңберінде медициналық қызмет көрсететін денсаулық сақтау субъектілері қызметінің тиімділігін бағалауға бірыңғай тәсілдерді әзірлеу;</w:t>
      </w:r>
      <w:r>
        <w:br/>
      </w:r>
      <w:r>
        <w:rPr>
          <w:rFonts w:ascii="Times New Roman"/>
          <w:b w:val="false"/>
          <w:i w:val="false"/>
          <w:color w:val="000000"/>
          <w:sz w:val="28"/>
        </w:rPr>
        <w:t>
      4) республикалық бюджет қаражатынан ТМККК көрсету жөніндегі қызметттер берушіні таңдауды ұйымдастыру;</w:t>
      </w:r>
      <w:r>
        <w:br/>
      </w:r>
      <w:r>
        <w:rPr>
          <w:rFonts w:ascii="Times New Roman"/>
          <w:b w:val="false"/>
          <w:i w:val="false"/>
          <w:color w:val="000000"/>
          <w:sz w:val="28"/>
        </w:rPr>
        <w:t>
      5) республикалық бюджет қаражатынан ТМККК көлемін көрсету жөніндегі шығындарды өтеуді жүзеге асыру;</w:t>
      </w:r>
      <w:r>
        <w:br/>
      </w:r>
      <w:r>
        <w:rPr>
          <w:rFonts w:ascii="Times New Roman"/>
          <w:b w:val="false"/>
          <w:i w:val="false"/>
          <w:color w:val="000000"/>
          <w:sz w:val="28"/>
        </w:rPr>
        <w:t>
      6) ТМККК шеңберінде медициналық қызметтердің сапасына сыртқы сараптаманы жүзеге асыру;</w:t>
      </w:r>
      <w:r>
        <w:br/>
      </w:r>
      <w:r>
        <w:rPr>
          <w:rFonts w:ascii="Times New Roman"/>
          <w:b w:val="false"/>
          <w:i w:val="false"/>
          <w:color w:val="000000"/>
          <w:sz w:val="28"/>
        </w:rPr>
        <w:t>
      7) ұйымның медициналық көмекті тиімді басқаруын және ТМККК көрсету кезінде ресурстарды пайдалануын бағалау және мониторинг жүргізу;</w:t>
      </w:r>
      <w:r>
        <w:br/>
      </w:r>
      <w:r>
        <w:rPr>
          <w:rFonts w:ascii="Times New Roman"/>
          <w:b w:val="false"/>
          <w:i w:val="false"/>
          <w:color w:val="000000"/>
          <w:sz w:val="28"/>
        </w:rPr>
        <w:t>
      8) ТМККК шеңберінде жұмыстың түпкілікті нәтижесіне қол жеткізуге бағдарланған медициналық ұйымдар қызметкерлерін ынталандыру жүйесін бағалауды жүргізу;</w:t>
      </w:r>
      <w:r>
        <w:br/>
      </w:r>
      <w:r>
        <w:rPr>
          <w:rFonts w:ascii="Times New Roman"/>
          <w:b w:val="false"/>
          <w:i w:val="false"/>
          <w:color w:val="000000"/>
          <w:sz w:val="28"/>
        </w:rPr>
        <w:t>
      9) Бірыңғай ұлттық денсаулық сақтау жүйесінің шеңберінде ТМККК қамтамасыз ету мен кеңейтуге нысаналы ағымдағы трансферттерді қоса алғанда, іске асырылатын бағдарламалар мен бағыттардың енгізілуі мен орындалуын бақылауды, үйлестіруді және мониторингін жүзеге асыру;</w:t>
      </w:r>
      <w:r>
        <w:br/>
      </w:r>
      <w:r>
        <w:rPr>
          <w:rFonts w:ascii="Times New Roman"/>
          <w:b w:val="false"/>
          <w:i w:val="false"/>
          <w:color w:val="000000"/>
          <w:sz w:val="28"/>
        </w:rPr>
        <w:t>
      10) Қазақстан Республикасының Президенті мен Үкіметінің заңдарымен, актілерімен және өзге де нормативтік құқықтық актілермен көзделген өзге функцияларды жүзеге асыру.</w:t>
      </w:r>
      <w:r>
        <w:br/>
      </w:r>
      <w:r>
        <w:rPr>
          <w:rFonts w:ascii="Times New Roman"/>
          <w:b w:val="false"/>
          <w:i w:val="false"/>
          <w:color w:val="000000"/>
          <w:sz w:val="28"/>
        </w:rPr>
        <w:t>
</w:t>
      </w:r>
      <w:r>
        <w:rPr>
          <w:rFonts w:ascii="Times New Roman"/>
          <w:b w:val="false"/>
          <w:i w:val="false"/>
          <w:color w:val="000000"/>
          <w:sz w:val="28"/>
        </w:rPr>
        <w:t>
      15. Құқықтары мен міндеттері:</w:t>
      </w:r>
      <w:r>
        <w:br/>
      </w:r>
      <w:r>
        <w:rPr>
          <w:rFonts w:ascii="Times New Roman"/>
          <w:b w:val="false"/>
          <w:i w:val="false"/>
          <w:color w:val="000000"/>
          <w:sz w:val="28"/>
        </w:rPr>
        <w:t>
      1) ТМККК қызметтеріне ақы төлеу саласында Қазақстан Республикасының заңнамасын бұзу фактілерін қарау үшін жеке тұлғаларды, заңды тұлғалардың лауазымды адамдарын Комитетке және оның аумақтық бөлімшелеріне шақырту;</w:t>
      </w:r>
      <w:r>
        <w:br/>
      </w:r>
      <w:r>
        <w:rPr>
          <w:rFonts w:ascii="Times New Roman"/>
          <w:b w:val="false"/>
          <w:i w:val="false"/>
          <w:color w:val="000000"/>
          <w:sz w:val="28"/>
        </w:rPr>
        <w:t>
      2) ТМККК қызметтеріне ақы төлеу саласындағы міндеттерді іске асыру кезінде тәуелсіз сарапшыларды қатыстыру;</w:t>
      </w:r>
      <w:r>
        <w:br/>
      </w:r>
      <w:r>
        <w:rPr>
          <w:rFonts w:ascii="Times New Roman"/>
          <w:b w:val="false"/>
          <w:i w:val="false"/>
          <w:color w:val="000000"/>
          <w:sz w:val="28"/>
        </w:rPr>
        <w:t>
      3) ТМККК қызметтеріне ақы төлеуді қамтамасыз ету бойынша мемлекеттік органдармен өзара іс-қимыл жасау;</w:t>
      </w:r>
      <w:r>
        <w:br/>
      </w:r>
      <w:r>
        <w:rPr>
          <w:rFonts w:ascii="Times New Roman"/>
          <w:b w:val="false"/>
          <w:i w:val="false"/>
          <w:color w:val="000000"/>
          <w:sz w:val="28"/>
        </w:rPr>
        <w:t>
      4) денсаулық сақтау саласын қаржыландыру жүйесін жетілдіру мәселелері жөніндегі халықаралық, республикалық және өңірлік семинарларды, ғылыми-практикалық конференцияларды ұйымдастыру мен жүргізуге қатысу;</w:t>
      </w:r>
      <w:r>
        <w:br/>
      </w:r>
      <w:r>
        <w:rPr>
          <w:rFonts w:ascii="Times New Roman"/>
          <w:b w:val="false"/>
          <w:i w:val="false"/>
          <w:color w:val="000000"/>
          <w:sz w:val="28"/>
        </w:rPr>
        <w:t>
      5) ТМККК қызметтеріне ақы төлеу мәселелері бойынша Министрліктің құрылымдық бөлімшелерінің, денсаулық сақтау субъектілерінің қызметін үйлестіру;</w:t>
      </w:r>
      <w:r>
        <w:br/>
      </w:r>
      <w:r>
        <w:rPr>
          <w:rFonts w:ascii="Times New Roman"/>
          <w:b w:val="false"/>
          <w:i w:val="false"/>
          <w:color w:val="000000"/>
          <w:sz w:val="28"/>
        </w:rPr>
        <w:t>
      6) медициналық қызметтерге ақы төлеу мәселелері бойынша халықаралық ұйымдармен ынтымақтасу;</w:t>
      </w:r>
      <w:r>
        <w:br/>
      </w:r>
      <w:r>
        <w:rPr>
          <w:rFonts w:ascii="Times New Roman"/>
          <w:b w:val="false"/>
          <w:i w:val="false"/>
          <w:color w:val="000000"/>
          <w:sz w:val="28"/>
        </w:rPr>
        <w:t>
      7) ТМККК қызметтеріне ақы төлеу саласында халықты ақпараттандыру жөніндегі іс-шаралар жүргізу;</w:t>
      </w:r>
      <w:r>
        <w:br/>
      </w:r>
      <w:r>
        <w:rPr>
          <w:rFonts w:ascii="Times New Roman"/>
          <w:b w:val="false"/>
          <w:i w:val="false"/>
          <w:color w:val="000000"/>
          <w:sz w:val="28"/>
        </w:rPr>
        <w:t>
      8) азаматтық заңнама шеңберінде шарттық міндеттемелердің тиісті орындалуын бақылау мақсатында денсаулық сақтау субъектілеріне кедергісіз бару;</w:t>
      </w:r>
      <w:r>
        <w:br/>
      </w:r>
      <w:r>
        <w:rPr>
          <w:rFonts w:ascii="Times New Roman"/>
          <w:b w:val="false"/>
          <w:i w:val="false"/>
          <w:color w:val="000000"/>
          <w:sz w:val="28"/>
        </w:rPr>
        <w:t>
      9) көрсетілетін медициналық көмектің сипатын, көлемі мен сапасын көрсететін жекелеген адамдардың, медициналық қызметтер алған адамдардың денсаулығының жай-күйі туралы деректерді жазуға арналған бастапқы медициналық құжаттамаға тексеріс жүргізу;</w:t>
      </w:r>
      <w:r>
        <w:br/>
      </w:r>
      <w:r>
        <w:rPr>
          <w:rFonts w:ascii="Times New Roman"/>
          <w:b w:val="false"/>
          <w:i w:val="false"/>
          <w:color w:val="000000"/>
          <w:sz w:val="28"/>
        </w:rPr>
        <w:t>
      10) медициналық қызметтер көрсету саласындағы мемлекеттік бақылауды жүзеге асыру мақсатында халыққа ТМККК шеңберінде медициналық көмек ұсыну жүзеге асырылатын объектілерге уәкілетті органдардың тексеріс жүргізуіне бастамашылық ету;</w:t>
      </w:r>
      <w:r>
        <w:br/>
      </w:r>
      <w:r>
        <w:rPr>
          <w:rFonts w:ascii="Times New Roman"/>
          <w:b w:val="false"/>
          <w:i w:val="false"/>
          <w:color w:val="000000"/>
          <w:sz w:val="28"/>
        </w:rPr>
        <w:t>
      11) Комитеттің лауазымды адамдарының заңды талаптарын жеке және заңды тұлғалар орындамаған немесе тиісті орындамаған жағдайда сотқа жүгіну;</w:t>
      </w:r>
      <w:r>
        <w:br/>
      </w:r>
      <w:r>
        <w:rPr>
          <w:rFonts w:ascii="Times New Roman"/>
          <w:b w:val="false"/>
          <w:i w:val="false"/>
          <w:color w:val="000000"/>
          <w:sz w:val="28"/>
        </w:rPr>
        <w:t>
      12) негіздемелері бар бюджеттік өтінімдерді қалыптастыру және бекітілген бюджеттік бағдарламалардың іске асырылуын қамтамасыз ету;</w:t>
      </w:r>
      <w:r>
        <w:br/>
      </w:r>
      <w:r>
        <w:rPr>
          <w:rFonts w:ascii="Times New Roman"/>
          <w:b w:val="false"/>
          <w:i w:val="false"/>
          <w:color w:val="000000"/>
          <w:sz w:val="28"/>
        </w:rPr>
        <w:t>
      13) Министрліктің Стратегиялық және Операциялық жоспарларын әзірлеуге қатысу және бекітілген республикалық бюджеттік бағдарламалар бойынша олардың орындалуын қамтамасыз ету;</w:t>
      </w:r>
      <w:r>
        <w:br/>
      </w:r>
      <w:r>
        <w:rPr>
          <w:rFonts w:ascii="Times New Roman"/>
          <w:b w:val="false"/>
          <w:i w:val="false"/>
          <w:color w:val="000000"/>
          <w:sz w:val="28"/>
        </w:rPr>
        <w:t>
      14) бухгалтерлік есеп жүргізу және Комитет қызметінің қаржылық есептілігін қалыптастыру;</w:t>
      </w:r>
      <w:r>
        <w:br/>
      </w:r>
      <w:r>
        <w:rPr>
          <w:rFonts w:ascii="Times New Roman"/>
          <w:b w:val="false"/>
          <w:i w:val="false"/>
          <w:color w:val="000000"/>
          <w:sz w:val="28"/>
        </w:rPr>
        <w:t>
      15) денсаулық сақтау саласындағы азаматтардың құқықтарын қорғау жөніндегі шараларды жүзеге асыру;</w:t>
      </w:r>
      <w:r>
        <w:br/>
      </w:r>
      <w:r>
        <w:rPr>
          <w:rFonts w:ascii="Times New Roman"/>
          <w:b w:val="false"/>
          <w:i w:val="false"/>
          <w:color w:val="000000"/>
          <w:sz w:val="28"/>
        </w:rPr>
        <w:t>
      16) Қазақстан Республикасының заңнамасында белгіленген тәртіппен құзыретіне кіретін мәселелер бойынша жеке және заңды тұлғалардың өтініштерін қарау;</w:t>
      </w:r>
      <w:r>
        <w:br/>
      </w:r>
      <w:r>
        <w:rPr>
          <w:rFonts w:ascii="Times New Roman"/>
          <w:b w:val="false"/>
          <w:i w:val="false"/>
          <w:color w:val="000000"/>
          <w:sz w:val="28"/>
        </w:rPr>
        <w:t>
      17) Қазақстан Республикасының заңнамасын, жеке және заңды тұлғалардың құқықтары мен заңмен қорғалатын мүдделерін сақтау, оның ішінде ТМККК қызметтерін көрсету сапасын арттыруды қамтамасыз ету;</w:t>
      </w:r>
      <w:r>
        <w:br/>
      </w:r>
      <w:r>
        <w:rPr>
          <w:rFonts w:ascii="Times New Roman"/>
          <w:b w:val="false"/>
          <w:i w:val="false"/>
          <w:color w:val="000000"/>
          <w:sz w:val="28"/>
        </w:rPr>
        <w:t>
      18) қолданыстағы заңнамалық актілермен көзделген өзге де құқықтар мен міндеттерді жүзеге асыру.</w:t>
      </w:r>
    </w:p>
    <w:bookmarkEnd w:id="6"/>
    <w:bookmarkStart w:name="z39" w:id="7"/>
    <w:p>
      <w:pPr>
        <w:spacing w:after="0"/>
        <w:ind w:left="0"/>
        <w:jc w:val="left"/>
      </w:pPr>
      <w:r>
        <w:rPr>
          <w:rFonts w:ascii="Times New Roman"/>
          <w:b/>
          <w:i w:val="false"/>
          <w:color w:val="000000"/>
        </w:rPr>
        <w:t xml:space="preserve"> 
3. Комитеттің қызметін ұйымдастыру</w:t>
      </w:r>
    </w:p>
    <w:bookmarkEnd w:id="7"/>
    <w:bookmarkStart w:name="z40" w:id="8"/>
    <w:p>
      <w:pPr>
        <w:spacing w:after="0"/>
        <w:ind w:left="0"/>
        <w:jc w:val="both"/>
      </w:pPr>
      <w:r>
        <w:rPr>
          <w:rFonts w:ascii="Times New Roman"/>
          <w:b w:val="false"/>
          <w:i w:val="false"/>
          <w:color w:val="000000"/>
          <w:sz w:val="28"/>
        </w:rPr>
        <w:t>
      16. Комитетке басшылық етуді Төраға жүзеге асырады, ол Комитетке жүктелген міндеттерді орындау мен оның өз функцияларын жүзеге асыру үшін дербес жауапты болады.</w:t>
      </w:r>
      <w:r>
        <w:br/>
      </w:r>
      <w:r>
        <w:rPr>
          <w:rFonts w:ascii="Times New Roman"/>
          <w:b w:val="false"/>
          <w:i w:val="false"/>
          <w:color w:val="000000"/>
          <w:sz w:val="28"/>
        </w:rPr>
        <w:t>
</w:t>
      </w:r>
      <w:r>
        <w:rPr>
          <w:rFonts w:ascii="Times New Roman"/>
          <w:b w:val="false"/>
          <w:i w:val="false"/>
          <w:color w:val="000000"/>
          <w:sz w:val="28"/>
        </w:rPr>
        <w:t>
      17. Комитеттің Төрағасы Қазақстан Республикасының заңнамасында бекітілген тәртіппен лауазымға тағайындалады және лауазымнан босатылады.</w:t>
      </w:r>
      <w:r>
        <w:br/>
      </w:r>
      <w:r>
        <w:rPr>
          <w:rFonts w:ascii="Times New Roman"/>
          <w:b w:val="false"/>
          <w:i w:val="false"/>
          <w:color w:val="000000"/>
          <w:sz w:val="28"/>
        </w:rPr>
        <w:t>
</w:t>
      </w:r>
      <w:r>
        <w:rPr>
          <w:rFonts w:ascii="Times New Roman"/>
          <w:b w:val="false"/>
          <w:i w:val="false"/>
          <w:color w:val="000000"/>
          <w:sz w:val="28"/>
        </w:rPr>
        <w:t>
      18. Комитеттің Төрағасында Қазақстан Республикасының заңнамасына сәйкес лауазымдарға тағайындалатын және лауазымдардан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19. Комитет Төрағасының өкілеттіктері:</w:t>
      </w:r>
      <w:r>
        <w:br/>
      </w:r>
      <w:r>
        <w:rPr>
          <w:rFonts w:ascii="Times New Roman"/>
          <w:b w:val="false"/>
          <w:i w:val="false"/>
          <w:color w:val="000000"/>
          <w:sz w:val="28"/>
        </w:rPr>
        <w:t>
      1) заңнамаға сәйкес еңбек қатынастары мәселелері жоғарыда тұрған лауазымды тұлғаның құзыретіне жатқызылған қызметкерлерді қоспағанда, заңнамаға сәйкес Комитеттің және аумақтық бөлімшелердің қызметкерлерін лауазымдарға тағайындайды және босатады;</w:t>
      </w:r>
      <w:r>
        <w:br/>
      </w:r>
      <w:r>
        <w:rPr>
          <w:rFonts w:ascii="Times New Roman"/>
          <w:b w:val="false"/>
          <w:i w:val="false"/>
          <w:color w:val="000000"/>
          <w:sz w:val="28"/>
        </w:rPr>
        <w:t>
      2) Комитеттің құрылымдық бөлімшелерінің басшылары мен қызметкерлерінің міндеттері мен өкілеттіктерін айқындайды;</w:t>
      </w:r>
      <w:r>
        <w:br/>
      </w:r>
      <w:r>
        <w:rPr>
          <w:rFonts w:ascii="Times New Roman"/>
          <w:b w:val="false"/>
          <w:i w:val="false"/>
          <w:color w:val="000000"/>
          <w:sz w:val="28"/>
        </w:rPr>
        <w:t>
      3) Комитеттің аумақтық бөлімшелерінің басшылары мен басшылары орынбасарларының міндеттері мен өкілеттіктерін айқындайды;</w:t>
      </w:r>
      <w:r>
        <w:br/>
      </w:r>
      <w:r>
        <w:rPr>
          <w:rFonts w:ascii="Times New Roman"/>
          <w:b w:val="false"/>
          <w:i w:val="false"/>
          <w:color w:val="000000"/>
          <w:sz w:val="28"/>
        </w:rPr>
        <w:t>
      4) заңнамалық актілерге сәйкес еңбек қатынастары мәселелері жоғарыда тұрған лауазымды тұлғаның құзыретіне жатқызылған қызметкерлерді қоспағанда, жұмыстарының тиімділігі мен сапасын айқындау үшін Комитет қызметкерлерінің қызметіне жыл сайынғы бағалау жүргізеді;</w:t>
      </w:r>
      <w:r>
        <w:br/>
      </w:r>
      <w:r>
        <w:rPr>
          <w:rFonts w:ascii="Times New Roman"/>
          <w:b w:val="false"/>
          <w:i w:val="false"/>
          <w:color w:val="000000"/>
          <w:sz w:val="28"/>
        </w:rPr>
        <w:t>
      5) заңнамада белгіленген тәртіппен Комитет қызметкерлерін, аумақтық бөлімшелердің басшылары мен басшыларының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сыйақы беру мәселелерін шешеді;</w:t>
      </w:r>
      <w:r>
        <w:br/>
      </w:r>
      <w:r>
        <w:rPr>
          <w:rFonts w:ascii="Times New Roman"/>
          <w:b w:val="false"/>
          <w:i w:val="false"/>
          <w:color w:val="000000"/>
          <w:sz w:val="28"/>
        </w:rPr>
        <w:t>
      6) заңнамалық актілерге сәйкес еңбек қатынастары мәселелері жоғарыда тұрған лауазымды тұлғаның құзыретіне жатқызылған қызметкерлерді қоспағанда, Комитеттің қызметкерлерін тәртіптік жазаға тарту мәселелерін шешеді;</w:t>
      </w:r>
      <w:r>
        <w:br/>
      </w:r>
      <w:r>
        <w:rPr>
          <w:rFonts w:ascii="Times New Roman"/>
          <w:b w:val="false"/>
          <w:i w:val="false"/>
          <w:color w:val="000000"/>
          <w:sz w:val="28"/>
        </w:rPr>
        <w:t>
      7) мемлекеттік мекемелерде және меншік нысандарына қарамастан өзге де ұйымдарда, сондай-ақ жеке тұлғалармен қатынастарда Комитеттің атынан өкілдік етеді;</w:t>
      </w:r>
      <w:r>
        <w:br/>
      </w:r>
      <w:r>
        <w:rPr>
          <w:rFonts w:ascii="Times New Roman"/>
          <w:b w:val="false"/>
          <w:i w:val="false"/>
          <w:color w:val="000000"/>
          <w:sz w:val="28"/>
        </w:rPr>
        <w:t>
      8) Қазақстан Республикасының заңнамасына сәйкес Комитеттің атынан заңды және жеке тұлғаларға наразылық пен қуыным білдіру туралы шешімдер қабылдайды;</w:t>
      </w:r>
      <w:r>
        <w:br/>
      </w:r>
      <w:r>
        <w:rPr>
          <w:rFonts w:ascii="Times New Roman"/>
          <w:b w:val="false"/>
          <w:i w:val="false"/>
          <w:color w:val="000000"/>
          <w:sz w:val="28"/>
        </w:rPr>
        <w:t>
      9) Комитеттің құзыретіне кіретін мәселелер бойынша шешім қабылдайды және бұйрықтарға қол қояды;</w:t>
      </w:r>
      <w:r>
        <w:br/>
      </w:r>
      <w:r>
        <w:rPr>
          <w:rFonts w:ascii="Times New Roman"/>
          <w:b w:val="false"/>
          <w:i w:val="false"/>
          <w:color w:val="000000"/>
          <w:sz w:val="28"/>
        </w:rPr>
        <w:t>
      10) адам мен азаматтың құқықтары мен бостандығын қозғайтын нормативтік құқықтық актілерді қоспағанда, министрліктің актілерінде бекіту бойынша тікелей құзыреті болған жағдайда құзыретіне кіретін мәселелер бойынша нормативтік құқықтық актілерді бекітеді;</w:t>
      </w:r>
      <w:r>
        <w:br/>
      </w:r>
      <w:r>
        <w:rPr>
          <w:rFonts w:ascii="Times New Roman"/>
          <w:b w:val="false"/>
          <w:i w:val="false"/>
          <w:color w:val="000000"/>
          <w:sz w:val="28"/>
        </w:rPr>
        <w:t>
      11) Комитетте сыбайлас жемқорлыққа қарсы күресуге бағытталған шараларды қабылдайды.</w:t>
      </w:r>
      <w:r>
        <w:br/>
      </w: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адам жүзеге асырады.</w:t>
      </w:r>
      <w:r>
        <w:br/>
      </w:r>
      <w:r>
        <w:rPr>
          <w:rFonts w:ascii="Times New Roman"/>
          <w:b w:val="false"/>
          <w:i w:val="false"/>
          <w:color w:val="000000"/>
          <w:sz w:val="28"/>
        </w:rPr>
        <w:t>
</w:t>
      </w:r>
      <w:r>
        <w:rPr>
          <w:rFonts w:ascii="Times New Roman"/>
          <w:b w:val="false"/>
          <w:i w:val="false"/>
          <w:color w:val="000000"/>
          <w:sz w:val="28"/>
        </w:rPr>
        <w:t>
      20. Комитет Төрағасы қолданыстағы заңнамаға сәйкес өз орынбасарларының өкілеттіктерін айқындайды.</w:t>
      </w:r>
    </w:p>
    <w:bookmarkEnd w:id="8"/>
    <w:bookmarkStart w:name="z45" w:id="9"/>
    <w:p>
      <w:pPr>
        <w:spacing w:after="0"/>
        <w:ind w:left="0"/>
        <w:jc w:val="left"/>
      </w:pPr>
      <w:r>
        <w:rPr>
          <w:rFonts w:ascii="Times New Roman"/>
          <w:b/>
          <w:i w:val="false"/>
          <w:color w:val="000000"/>
        </w:rPr>
        <w:t xml:space="preserve"> 
4. Комитеттің мүлкі</w:t>
      </w:r>
    </w:p>
    <w:bookmarkEnd w:id="9"/>
    <w:bookmarkStart w:name="z46" w:id="10"/>
    <w:p>
      <w:pPr>
        <w:spacing w:after="0"/>
        <w:ind w:left="0"/>
        <w:jc w:val="both"/>
      </w:pPr>
      <w:r>
        <w:rPr>
          <w:rFonts w:ascii="Times New Roman"/>
          <w:b w:val="false"/>
          <w:i w:val="false"/>
          <w:color w:val="000000"/>
          <w:sz w:val="28"/>
        </w:rPr>
        <w:t>
      21. Комитет Қазақстан Республикасының заңнамасында көзделген жағдайда жедел басқару құқығындағы жекешелендірілген мүлікке ие болады.</w:t>
      </w:r>
      <w:r>
        <w:br/>
      </w:r>
      <w:r>
        <w:rPr>
          <w:rFonts w:ascii="Times New Roman"/>
          <w:b w:val="false"/>
          <w:i w:val="false"/>
          <w:color w:val="000000"/>
          <w:sz w:val="28"/>
        </w:rPr>
        <w:t>
      Комитеттің мүлкі оған меншік иесі берген мүлік есебінен, сондай-ақ Қазақстан Республикасының заңнамасында тыйым салынбаған өзіндік қызмет және басқа да көздер нәтижесінде сатып алынған мүлік есебінен (ақшалай кірісті қоса алғанда) қалыптасады.</w:t>
      </w:r>
      <w:r>
        <w:br/>
      </w:r>
      <w:r>
        <w:rPr>
          <w:rFonts w:ascii="Times New Roman"/>
          <w:b w:val="false"/>
          <w:i w:val="false"/>
          <w:color w:val="000000"/>
          <w:sz w:val="28"/>
        </w:rPr>
        <w:t>
</w:t>
      </w:r>
      <w:r>
        <w:rPr>
          <w:rFonts w:ascii="Times New Roman"/>
          <w:b w:val="false"/>
          <w:i w:val="false"/>
          <w:color w:val="000000"/>
          <w:sz w:val="28"/>
        </w:rPr>
        <w:t>
22. Комитетке тіркелген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23. Комитеттің, егер Қазақстан Республикасының заңнамасында өзгеше белгіленбесе, оған тіркелген мүлікті және қаржыландыру жоспары бойынша оған бөлінген қаражат есебінен сатып алынған мүлікті өз бетінше иеліктен айыруына немесе басқа да әдістермен иелік етуіне рұқсат берілмейді.</w:t>
      </w:r>
    </w:p>
    <w:bookmarkEnd w:id="10"/>
    <w:bookmarkStart w:name="z49" w:id="11"/>
    <w:p>
      <w:pPr>
        <w:spacing w:after="0"/>
        <w:ind w:left="0"/>
        <w:jc w:val="left"/>
      </w:pPr>
      <w:r>
        <w:rPr>
          <w:rFonts w:ascii="Times New Roman"/>
          <w:b/>
          <w:i w:val="false"/>
          <w:color w:val="000000"/>
        </w:rPr>
        <w:t xml:space="preserve"> 
5. Комитетті қайта ұйымдастыру және тарату</w:t>
      </w:r>
    </w:p>
    <w:bookmarkEnd w:id="11"/>
    <w:bookmarkStart w:name="z50" w:id="12"/>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2"/>
    <w:bookmarkStart w:name="z2"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және әлеуметтік</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xml:space="preserve">
2014 жылғы 17 қазандағы   </w:t>
      </w:r>
      <w:r>
        <w:br/>
      </w:r>
      <w:r>
        <w:rPr>
          <w:rFonts w:ascii="Times New Roman"/>
          <w:b w:val="false"/>
          <w:i w:val="false"/>
          <w:color w:val="000000"/>
          <w:sz w:val="28"/>
        </w:rPr>
        <w:t xml:space="preserve">
№ 146 бұйрығына      </w:t>
      </w:r>
      <w:r>
        <w:br/>
      </w:r>
      <w:r>
        <w:rPr>
          <w:rFonts w:ascii="Times New Roman"/>
          <w:b w:val="false"/>
          <w:i w:val="false"/>
          <w:color w:val="000000"/>
          <w:sz w:val="28"/>
        </w:rPr>
        <w:t xml:space="preserve">
2-қосымша           </w:t>
      </w:r>
    </w:p>
    <w:bookmarkEnd w:id="13"/>
    <w:bookmarkStart w:name="z51" w:id="14"/>
    <w:p>
      <w:pPr>
        <w:spacing w:after="0"/>
        <w:ind w:left="0"/>
        <w:jc w:val="left"/>
      </w:pPr>
      <w:r>
        <w:rPr>
          <w:rFonts w:ascii="Times New Roman"/>
          <w:b/>
          <w:i w:val="false"/>
          <w:color w:val="000000"/>
        </w:rPr>
        <w:t xml:space="preserve"> 
«Қазақстан Республикасы Денсаулық сақтау және әлеуметтік даму</w:t>
      </w:r>
      <w:r>
        <w:br/>
      </w:r>
      <w:r>
        <w:rPr>
          <w:rFonts w:ascii="Times New Roman"/>
          <w:b/>
          <w:i w:val="false"/>
          <w:color w:val="000000"/>
        </w:rPr>
        <w:t>
министрлігінің Медициналық қызметке ақы төлеу комитетінің</w:t>
      </w:r>
      <w:r>
        <w:br/>
      </w:r>
      <w:r>
        <w:rPr>
          <w:rFonts w:ascii="Times New Roman"/>
          <w:b/>
          <w:i w:val="false"/>
          <w:color w:val="000000"/>
        </w:rPr>
        <w:t>
Астана қаласы бойынша департаменті» мемлекеттік мекемесі</w:t>
      </w:r>
      <w:r>
        <w:br/>
      </w:r>
      <w:r>
        <w:rPr>
          <w:rFonts w:ascii="Times New Roman"/>
          <w:b/>
          <w:i w:val="false"/>
          <w:color w:val="000000"/>
        </w:rPr>
        <w:t>
туралы ереже</w:t>
      </w:r>
    </w:p>
    <w:bookmarkEnd w:id="14"/>
    <w:bookmarkStart w:name="z52" w:id="15"/>
    <w:p>
      <w:pPr>
        <w:spacing w:after="0"/>
        <w:ind w:left="0"/>
        <w:jc w:val="left"/>
      </w:pPr>
      <w:r>
        <w:rPr>
          <w:rFonts w:ascii="Times New Roman"/>
          <w:b/>
          <w:i w:val="false"/>
          <w:color w:val="000000"/>
        </w:rPr>
        <w:t xml:space="preserve"> 
1. Жалпы ережелер</w:t>
      </w:r>
    </w:p>
    <w:bookmarkEnd w:id="15"/>
    <w:bookmarkStart w:name="z53" w:id="16"/>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Медициналық қызметке ақы төлеу комитетінің Астана қаласы бойынша департаменті (бұдан әрі – Департамент) өз құзыреті шегінде Қазақстан Республикасының заңнамасына сәйкес ТМККК қызметтеріне ақы төлеу саласында іске асырушы функцияларын Комитеттің құзыреті шегінде жүзеге асыратын Комитеттің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Департамент өз қызметiн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Президентiнің, Үкiметiнiң актілерiне, өзге де нормативтiк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Департамент мемлекеттiк мекеменiң ұйымдастыру-құқықтық нысанындағы заңды тұлға болып табылады, оның мемлекеттiк тiлдегі өз атауы бар мөрлерi мен мөртаңбалары, белгiленген үлгiдегi бланктерi,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
      4. Департамент өз атынан азаматтық-құқықтық қатынастарға кіреді.</w:t>
      </w:r>
      <w:r>
        <w:br/>
      </w:r>
      <w:r>
        <w:rPr>
          <w:rFonts w:ascii="Times New Roman"/>
          <w:b w:val="false"/>
          <w:i w:val="false"/>
          <w:color w:val="000000"/>
          <w:sz w:val="28"/>
        </w:rPr>
        <w:t>
</w:t>
      </w:r>
      <w:r>
        <w:rPr>
          <w:rFonts w:ascii="Times New Roman"/>
          <w:b w:val="false"/>
          <w:i w:val="false"/>
          <w:color w:val="000000"/>
          <w:sz w:val="28"/>
        </w:rPr>
        <w:t>
      5. Департаменттің егер ол заңнамаға сәйкес осыған уәкiлеттi болса, мемлекеттің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8. Департаменттің заңды мекенжайы: 010000, Астана қаласы, Есіл ауданы, Д. Қонаев көшесі, 12/1, СК-14.</w:t>
      </w:r>
      <w:r>
        <w:br/>
      </w:r>
      <w:r>
        <w:rPr>
          <w:rFonts w:ascii="Times New Roman"/>
          <w:b w:val="false"/>
          <w:i w:val="false"/>
          <w:color w:val="000000"/>
          <w:sz w:val="28"/>
        </w:rPr>
        <w:t>
</w:t>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министрлігінің Медициналық қызметке ақы төлеу комитетінің Астана қаласы бойынша департаменті»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Департаменттің қызметін қаржыландыру республикалық бюджет қаражатының есебiнен жүзеге асырылады.</w:t>
      </w:r>
      <w:r>
        <w:br/>
      </w:r>
      <w:r>
        <w:rPr>
          <w:rFonts w:ascii="Times New Roman"/>
          <w:b w:val="false"/>
          <w:i w:val="false"/>
          <w:color w:val="000000"/>
          <w:sz w:val="28"/>
        </w:rPr>
        <w:t>
</w:t>
      </w:r>
      <w:r>
        <w:rPr>
          <w:rFonts w:ascii="Times New Roman"/>
          <w:b w:val="false"/>
          <w:i w:val="false"/>
          <w:color w:val="000000"/>
          <w:sz w:val="28"/>
        </w:rPr>
        <w:t>
      12. Департаментке оның функциялары болып табылатын мiндеттердi орындау тұрғысында кәсіпкерлік субъектiлерiмен шарттық қатынастарға түсуге рұқсат берілмейді.</w:t>
      </w:r>
      <w:r>
        <w:br/>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 кiрiсiне жiберiледi.</w:t>
      </w:r>
    </w:p>
    <w:bookmarkEnd w:id="16"/>
    <w:bookmarkStart w:name="z65" w:id="17"/>
    <w:p>
      <w:pPr>
        <w:spacing w:after="0"/>
        <w:ind w:left="0"/>
        <w:jc w:val="left"/>
      </w:pPr>
      <w:r>
        <w:rPr>
          <w:rFonts w:ascii="Times New Roman"/>
          <w:b/>
          <w:i w:val="false"/>
          <w:color w:val="000000"/>
        </w:rPr>
        <w:t xml:space="preserve"> 
2. Департаменттің негізгі мақсаттары, функциялары,</w:t>
      </w:r>
      <w:r>
        <w:br/>
      </w:r>
      <w:r>
        <w:rPr>
          <w:rFonts w:ascii="Times New Roman"/>
          <w:b/>
          <w:i w:val="false"/>
          <w:color w:val="000000"/>
        </w:rPr>
        <w:t>
құқықтары мен міндеттері</w:t>
      </w:r>
    </w:p>
    <w:bookmarkEnd w:id="17"/>
    <w:bookmarkStart w:name="z66" w:id="18"/>
    <w:p>
      <w:pPr>
        <w:spacing w:after="0"/>
        <w:ind w:left="0"/>
        <w:jc w:val="both"/>
      </w:pPr>
      <w:r>
        <w:rPr>
          <w:rFonts w:ascii="Times New Roman"/>
          <w:b w:val="false"/>
          <w:i w:val="false"/>
          <w:color w:val="000000"/>
          <w:sz w:val="28"/>
        </w:rPr>
        <w:t>
      13. Департаменттің мақсаттары:</w:t>
      </w:r>
      <w:r>
        <w:br/>
      </w:r>
      <w:r>
        <w:rPr>
          <w:rFonts w:ascii="Times New Roman"/>
          <w:b w:val="false"/>
          <w:i w:val="false"/>
          <w:color w:val="000000"/>
          <w:sz w:val="28"/>
        </w:rPr>
        <w:t>
      1) ТМККК қызметтеріне ақы төлеу саласындағы мемлекеттік саясатты жүзеге асыру, БҰДЖ дамыту стратегиясына және денсаулық сақтау ресурстарын қаржыландыру мен басқару механизмдерін жетілдіруге қатысу;</w:t>
      </w:r>
      <w:r>
        <w:br/>
      </w:r>
      <w:r>
        <w:rPr>
          <w:rFonts w:ascii="Times New Roman"/>
          <w:b w:val="false"/>
          <w:i w:val="false"/>
          <w:color w:val="000000"/>
          <w:sz w:val="28"/>
        </w:rPr>
        <w:t>
      2) ТМККК қызметтерін көрсету жөніндегі қызметтер берушіні таңдауды жүзеге асыру және республикалық бюджет қаражатының есебінен оның шығындарын өтеу;</w:t>
      </w:r>
      <w:r>
        <w:br/>
      </w:r>
      <w:r>
        <w:rPr>
          <w:rFonts w:ascii="Times New Roman"/>
          <w:b w:val="false"/>
          <w:i w:val="false"/>
          <w:color w:val="000000"/>
          <w:sz w:val="28"/>
        </w:rPr>
        <w:t>
      3) Қазақстан Республикасының заңнамасына сәйкес ТМККК-нің көрсетілген медициналық қызметтерінің сапасы мен көлемін бақылауды жүзеге асыру болып табылады.</w:t>
      </w:r>
      <w:r>
        <w:br/>
      </w:r>
      <w:r>
        <w:rPr>
          <w:rFonts w:ascii="Times New Roman"/>
          <w:b w:val="false"/>
          <w:i w:val="false"/>
          <w:color w:val="000000"/>
          <w:sz w:val="28"/>
        </w:rPr>
        <w:t>
</w:t>
      </w:r>
      <w:r>
        <w:rPr>
          <w:rFonts w:ascii="Times New Roman"/>
          <w:b w:val="false"/>
          <w:i w:val="false"/>
          <w:color w:val="000000"/>
          <w:sz w:val="28"/>
        </w:rPr>
        <w:t>
      14. Департаменттің функциялары:</w:t>
      </w:r>
      <w:r>
        <w:br/>
      </w:r>
      <w:r>
        <w:rPr>
          <w:rFonts w:ascii="Times New Roman"/>
          <w:b w:val="false"/>
          <w:i w:val="false"/>
          <w:color w:val="000000"/>
          <w:sz w:val="28"/>
        </w:rPr>
        <w:t>
      1) әкімшілендірілетін бюджеттік бағдарламалар бойынша ТМККК көрсету бойынша медициналық көрсетілетін қызметтерге ақы төлеу;</w:t>
      </w:r>
      <w:r>
        <w:br/>
      </w:r>
      <w:r>
        <w:rPr>
          <w:rFonts w:ascii="Times New Roman"/>
          <w:b w:val="false"/>
          <w:i w:val="false"/>
          <w:color w:val="000000"/>
          <w:sz w:val="28"/>
        </w:rPr>
        <w:t>
      2) ТМККК шеңберінде көрсетілетін медициналық қызметтерге тарифтерді қалыптастыру және шығындарды жоспарлау әдістемесін әзірлеуге қатысу;</w:t>
      </w:r>
      <w:r>
        <w:br/>
      </w:r>
      <w:r>
        <w:rPr>
          <w:rFonts w:ascii="Times New Roman"/>
          <w:b w:val="false"/>
          <w:i w:val="false"/>
          <w:color w:val="000000"/>
          <w:sz w:val="28"/>
        </w:rPr>
        <w:t>
      3) медициналық қызметтердің тиімділігін, толықтығын және стандарттарға сәйкестігін көрсететін индикаторларды пайдалана отырып, ТМККК шеңберінде медициналық қызмет көрсететін денсаулық сақтау субъектілері қызметінің тиімділігін бағалауға бірыңғай тәсілдерді әзірлеу;</w:t>
      </w:r>
      <w:r>
        <w:br/>
      </w:r>
      <w:r>
        <w:rPr>
          <w:rFonts w:ascii="Times New Roman"/>
          <w:b w:val="false"/>
          <w:i w:val="false"/>
          <w:color w:val="000000"/>
          <w:sz w:val="28"/>
        </w:rPr>
        <w:t>
      4) республикалық бюджет қаражатынан ТМККК көрсету жөніндегі қызметтер берушіні таңдауды ұйымдастыру;</w:t>
      </w:r>
      <w:r>
        <w:br/>
      </w:r>
      <w:r>
        <w:rPr>
          <w:rFonts w:ascii="Times New Roman"/>
          <w:b w:val="false"/>
          <w:i w:val="false"/>
          <w:color w:val="000000"/>
          <w:sz w:val="28"/>
        </w:rPr>
        <w:t>
      5) республикалық бюджет қаражатынан ТМККК көлемін көрсету жөніндегі шығындарды өтеуді жүзеге асыру;</w:t>
      </w:r>
      <w:r>
        <w:br/>
      </w:r>
      <w:r>
        <w:rPr>
          <w:rFonts w:ascii="Times New Roman"/>
          <w:b w:val="false"/>
          <w:i w:val="false"/>
          <w:color w:val="000000"/>
          <w:sz w:val="28"/>
        </w:rPr>
        <w:t>
      6) ТМККК шеңберінде медициналық қызметтердің сапасына сыртқы сараптаманы жүзеге асыру;</w:t>
      </w:r>
      <w:r>
        <w:br/>
      </w:r>
      <w:r>
        <w:rPr>
          <w:rFonts w:ascii="Times New Roman"/>
          <w:b w:val="false"/>
          <w:i w:val="false"/>
          <w:color w:val="000000"/>
          <w:sz w:val="28"/>
        </w:rPr>
        <w:t>
      7) ұйымның медициналық көмекті тиімді басқаруын және ТМККК көрсету кезінде ресурстарды пайдалануын бағалау және мониторинг жүргізу;</w:t>
      </w:r>
      <w:r>
        <w:br/>
      </w:r>
      <w:r>
        <w:rPr>
          <w:rFonts w:ascii="Times New Roman"/>
          <w:b w:val="false"/>
          <w:i w:val="false"/>
          <w:color w:val="000000"/>
          <w:sz w:val="28"/>
        </w:rPr>
        <w:t>
      8) ТМККК шеңберінде жұмыстың түпкілікті нәтижесіне қол жеткізуге бағдарланған медициналық ұйымдар қызметкерлерін ынталандыру жүйесін бағалауды жүргізу;</w:t>
      </w:r>
      <w:r>
        <w:br/>
      </w:r>
      <w:r>
        <w:rPr>
          <w:rFonts w:ascii="Times New Roman"/>
          <w:b w:val="false"/>
          <w:i w:val="false"/>
          <w:color w:val="000000"/>
          <w:sz w:val="28"/>
        </w:rPr>
        <w:t>
      9) Бірыңғай ұлттық денсаулық сақтау жүйесінің шеңберінде ТМККК қамтамасыз ету мен кеңейтуге нысаналы ағымдағы трансферттерді қоса алғанда, іске асырылатын бағдарламалар мен бағыттардың енгізілуі мен орындалуын бақылауды, үйлестіруді және мониторингін жүзеге асыру;</w:t>
      </w:r>
      <w:r>
        <w:br/>
      </w:r>
      <w:r>
        <w:rPr>
          <w:rFonts w:ascii="Times New Roman"/>
          <w:b w:val="false"/>
          <w:i w:val="false"/>
          <w:color w:val="000000"/>
          <w:sz w:val="28"/>
        </w:rPr>
        <w:t>
      10) Қазақстан Республикасының Президенті мен Үкіметінің заңдарымен, актілерімен және өзге де нормативтік құқықтық актілермен көзделген өзге функцияларды жүзеге асыру.</w:t>
      </w:r>
      <w:r>
        <w:br/>
      </w:r>
      <w:r>
        <w:rPr>
          <w:rFonts w:ascii="Times New Roman"/>
          <w:b w:val="false"/>
          <w:i w:val="false"/>
          <w:color w:val="000000"/>
          <w:sz w:val="28"/>
        </w:rPr>
        <w:t>
</w:t>
      </w:r>
      <w:r>
        <w:rPr>
          <w:rFonts w:ascii="Times New Roman"/>
          <w:b w:val="false"/>
          <w:i w:val="false"/>
          <w:color w:val="000000"/>
          <w:sz w:val="28"/>
        </w:rPr>
        <w:t>
      15. Департаменттің құқықтары мен міндеттері:</w:t>
      </w:r>
      <w:r>
        <w:br/>
      </w:r>
      <w:r>
        <w:rPr>
          <w:rFonts w:ascii="Times New Roman"/>
          <w:b w:val="false"/>
          <w:i w:val="false"/>
          <w:color w:val="000000"/>
          <w:sz w:val="28"/>
        </w:rPr>
        <w:t>
      1) ТМККК қызметтеріне ақы төлеу саласындағы Қазақстан Республикасының заңнамасын бұзу фактілерін қарау үшін жеке тұлғаларды, заңды тұлғалардың лауазымды адамдарын Департаментке шақырту;</w:t>
      </w:r>
      <w:r>
        <w:br/>
      </w:r>
      <w:r>
        <w:rPr>
          <w:rFonts w:ascii="Times New Roman"/>
          <w:b w:val="false"/>
          <w:i w:val="false"/>
          <w:color w:val="000000"/>
          <w:sz w:val="28"/>
        </w:rPr>
        <w:t>
      2) ТМККК қызметтеріне ақы төлеу саласындағы міндеттерді іске асыру кезінде тәуелсіз сарапшыларды қатыстыру;</w:t>
      </w:r>
      <w:r>
        <w:br/>
      </w:r>
      <w:r>
        <w:rPr>
          <w:rFonts w:ascii="Times New Roman"/>
          <w:b w:val="false"/>
          <w:i w:val="false"/>
          <w:color w:val="000000"/>
          <w:sz w:val="28"/>
        </w:rPr>
        <w:t>
      3) ТМККК қызметтеріне ақы төлеуді қамтамасыз ету бойынша мемлекеттік органдармен өзара іс-қимыл жасау;</w:t>
      </w:r>
      <w:r>
        <w:br/>
      </w:r>
      <w:r>
        <w:rPr>
          <w:rFonts w:ascii="Times New Roman"/>
          <w:b w:val="false"/>
          <w:i w:val="false"/>
          <w:color w:val="000000"/>
          <w:sz w:val="28"/>
        </w:rPr>
        <w:t>
      4) қаржыландыру жүйесін жетілдіру мәселелері жөніндегі халықаралық, республикалық және өңірлік семинарларды, ғылыми-практикалық конференцияларды ұйымдастыру мен жүргізуге қатысу;</w:t>
      </w:r>
      <w:r>
        <w:br/>
      </w:r>
      <w:r>
        <w:rPr>
          <w:rFonts w:ascii="Times New Roman"/>
          <w:b w:val="false"/>
          <w:i w:val="false"/>
          <w:color w:val="000000"/>
          <w:sz w:val="28"/>
        </w:rPr>
        <w:t>
      5) ТМККК қызметтеріне ақы төлеу саласында халықты ақпараттандыру жөніндегі іс-шаралар жүргізу;</w:t>
      </w:r>
      <w:r>
        <w:br/>
      </w:r>
      <w:r>
        <w:rPr>
          <w:rFonts w:ascii="Times New Roman"/>
          <w:b w:val="false"/>
          <w:i w:val="false"/>
          <w:color w:val="000000"/>
          <w:sz w:val="28"/>
        </w:rPr>
        <w:t>
      6) азаматтық заңнама шеңберінде шарттық міндеттемелердің тиісті орындалуын бақылау мақсатында денсаулық сақтау субъектілеріне кедергісіз бару;</w:t>
      </w:r>
      <w:r>
        <w:br/>
      </w:r>
      <w:r>
        <w:rPr>
          <w:rFonts w:ascii="Times New Roman"/>
          <w:b w:val="false"/>
          <w:i w:val="false"/>
          <w:color w:val="000000"/>
          <w:sz w:val="28"/>
        </w:rPr>
        <w:t>
      7) көрсетілетін медициналық көмектің сипатын, көлемі мен сапасын көрсететін жекелеген адамдардың, медициналық қызметтер алған адамдардың денсаулығының жай-күйі туралы деректерді жазуға арналған бастапқы медициналық құжаттамаға тексеріс жүргізу;</w:t>
      </w:r>
      <w:r>
        <w:br/>
      </w:r>
      <w:r>
        <w:rPr>
          <w:rFonts w:ascii="Times New Roman"/>
          <w:b w:val="false"/>
          <w:i w:val="false"/>
          <w:color w:val="000000"/>
          <w:sz w:val="28"/>
        </w:rPr>
        <w:t>
      8) медициналық қызметтер көрсету саласындағы бақылауды жүзеге асыру мақсатында халыққа ТМККК шеңберінде медициналық көмек ұсыну жүзеге асырылатын объектілерге тексеріс жүргізуге бастамашылық ету;</w:t>
      </w:r>
      <w:r>
        <w:br/>
      </w:r>
      <w:r>
        <w:rPr>
          <w:rFonts w:ascii="Times New Roman"/>
          <w:b w:val="false"/>
          <w:i w:val="false"/>
          <w:color w:val="000000"/>
          <w:sz w:val="28"/>
        </w:rPr>
        <w:t>
      9) Департаменттің лауазымды адамдарының заңды талаптарын жеке және заңды тұлғалар орындамаған немесе тиісті орындамаған жағдайда сотқа жүгіну;</w:t>
      </w:r>
      <w:r>
        <w:br/>
      </w:r>
      <w:r>
        <w:rPr>
          <w:rFonts w:ascii="Times New Roman"/>
          <w:b w:val="false"/>
          <w:i w:val="false"/>
          <w:color w:val="000000"/>
          <w:sz w:val="28"/>
        </w:rPr>
        <w:t>
      10) Департаменттің консультациялық-кеңестік органдарын және сараптамалық комиссияларын құру;</w:t>
      </w:r>
      <w:r>
        <w:br/>
      </w:r>
      <w:r>
        <w:rPr>
          <w:rFonts w:ascii="Times New Roman"/>
          <w:b w:val="false"/>
          <w:i w:val="false"/>
          <w:color w:val="000000"/>
          <w:sz w:val="28"/>
        </w:rPr>
        <w:t>
      11) негіздемелері бар бюджеттік өтінімдерді қалыптастыруға қатысу және бекітілген бюджеттік бағдарламалардың іске асырылуын қамтамасыз ету;</w:t>
      </w:r>
      <w:r>
        <w:br/>
      </w:r>
      <w:r>
        <w:rPr>
          <w:rFonts w:ascii="Times New Roman"/>
          <w:b w:val="false"/>
          <w:i w:val="false"/>
          <w:color w:val="000000"/>
          <w:sz w:val="28"/>
        </w:rPr>
        <w:t>
      12) Министрліктің Стратегиялық және Операциялық жоспарларын әзірлеуге қатысу және бекітілген бюджеттік бағдарламалар бойынша олардың орындалуын қамтамасыз ету;</w:t>
      </w:r>
      <w:r>
        <w:br/>
      </w:r>
      <w:r>
        <w:rPr>
          <w:rFonts w:ascii="Times New Roman"/>
          <w:b w:val="false"/>
          <w:i w:val="false"/>
          <w:color w:val="000000"/>
          <w:sz w:val="28"/>
        </w:rPr>
        <w:t>
      13) бухгалтерлік есеп жүргізуге және Департамент қызметінің қаржылық есептілігін қалыптастыруға;</w:t>
      </w:r>
      <w:r>
        <w:br/>
      </w:r>
      <w:r>
        <w:rPr>
          <w:rFonts w:ascii="Times New Roman"/>
          <w:b w:val="false"/>
          <w:i w:val="false"/>
          <w:color w:val="000000"/>
          <w:sz w:val="28"/>
        </w:rPr>
        <w:t>
      14) облыс бойынша ТМККК шеңберінде медициналық қызметтер көрсетуге арналған ай сайынғы қаржыландыру жоспарына түзету жүргізуді Комитетпен келісу;</w:t>
      </w:r>
      <w:r>
        <w:br/>
      </w:r>
      <w:r>
        <w:rPr>
          <w:rFonts w:ascii="Times New Roman"/>
          <w:b w:val="false"/>
          <w:i w:val="false"/>
          <w:color w:val="000000"/>
          <w:sz w:val="28"/>
        </w:rPr>
        <w:t>
      15) денсаулық сақтау саласындағы азаматтардың құқықтарын қорғау жөніндегі шараларды жүзеге асыру;</w:t>
      </w:r>
      <w:r>
        <w:br/>
      </w:r>
      <w:r>
        <w:rPr>
          <w:rFonts w:ascii="Times New Roman"/>
          <w:b w:val="false"/>
          <w:i w:val="false"/>
          <w:color w:val="000000"/>
          <w:sz w:val="28"/>
        </w:rPr>
        <w:t>
      16) Қазақстан Республикасының заңнамасында белгіленген тәртіппен құзыретіне кіретін мәселелер бойынша жеке және заңды тұлғалардың өтініштерін қарау;</w:t>
      </w:r>
      <w:r>
        <w:br/>
      </w:r>
      <w:r>
        <w:rPr>
          <w:rFonts w:ascii="Times New Roman"/>
          <w:b w:val="false"/>
          <w:i w:val="false"/>
          <w:color w:val="000000"/>
          <w:sz w:val="28"/>
        </w:rPr>
        <w:t>
      17) ТМККК медициналық қызметтерін берушіні таңдау рәсімін жүргізу мерзімі туралы жоғарыда тұрған органды уақтылы хабардар ету;</w:t>
      </w:r>
      <w:r>
        <w:br/>
      </w:r>
      <w:r>
        <w:rPr>
          <w:rFonts w:ascii="Times New Roman"/>
          <w:b w:val="false"/>
          <w:i w:val="false"/>
          <w:color w:val="000000"/>
          <w:sz w:val="28"/>
        </w:rPr>
        <w:t>
      18) Қазақстан Республикасының заңнамасына сәйкес ТМККК шеңберінде қызметтер көрсетуге арналған шартты өзгерту, бұзу немесе қолданылуын уақытша тоқтату туралы ақпаратты Комитетке ұсыну;</w:t>
      </w:r>
      <w:r>
        <w:br/>
      </w:r>
      <w:r>
        <w:rPr>
          <w:rFonts w:ascii="Times New Roman"/>
          <w:b w:val="false"/>
          <w:i w:val="false"/>
          <w:color w:val="000000"/>
          <w:sz w:val="28"/>
        </w:rPr>
        <w:t>
      19) Қазақстан Республикасының заңнамасын, жеке және заңды тұлғалардың құқықтары мен заңмен қорғалатын мүдделерін сақтау, оның ішінде ТМККК қызметтерін көрсету сапасын арттыруды қамтамасыз ету;</w:t>
      </w:r>
      <w:r>
        <w:br/>
      </w:r>
      <w:r>
        <w:rPr>
          <w:rFonts w:ascii="Times New Roman"/>
          <w:b w:val="false"/>
          <w:i w:val="false"/>
          <w:color w:val="000000"/>
          <w:sz w:val="28"/>
        </w:rPr>
        <w:t>
      20) қолданыстағы заңнамалық актілермен көзделген өзге де міндеттерді жүзеге асыру.</w:t>
      </w:r>
    </w:p>
    <w:bookmarkEnd w:id="18"/>
    <w:bookmarkStart w:name="z69" w:id="19"/>
    <w:p>
      <w:pPr>
        <w:spacing w:after="0"/>
        <w:ind w:left="0"/>
        <w:jc w:val="left"/>
      </w:pPr>
      <w:r>
        <w:rPr>
          <w:rFonts w:ascii="Times New Roman"/>
          <w:b/>
          <w:i w:val="false"/>
          <w:color w:val="000000"/>
        </w:rPr>
        <w:t xml:space="preserve"> 
3. Департаменттің қызметін ұйымдастыру</w:t>
      </w:r>
    </w:p>
    <w:bookmarkEnd w:id="19"/>
    <w:bookmarkStart w:name="z70" w:id="20"/>
    <w:p>
      <w:pPr>
        <w:spacing w:after="0"/>
        <w:ind w:left="0"/>
        <w:jc w:val="both"/>
      </w:pPr>
      <w:r>
        <w:rPr>
          <w:rFonts w:ascii="Times New Roman"/>
          <w:b w:val="false"/>
          <w:i w:val="false"/>
          <w:color w:val="000000"/>
          <w:sz w:val="28"/>
        </w:rPr>
        <w:t>
      16. Департаментке басшылық етуді Департаментке жүктелген міндеттерді орындау үшін, өз функцияларын жүзеге асыру үшін дербес жауапкершілікке ие Департамент басшысы жүзеге асырады.</w:t>
      </w:r>
      <w:r>
        <w:br/>
      </w:r>
      <w:r>
        <w:rPr>
          <w:rFonts w:ascii="Times New Roman"/>
          <w:b w:val="false"/>
          <w:i w:val="false"/>
          <w:color w:val="000000"/>
          <w:sz w:val="28"/>
        </w:rPr>
        <w:t>
</w:t>
      </w:r>
      <w:r>
        <w:rPr>
          <w:rFonts w:ascii="Times New Roman"/>
          <w:b w:val="false"/>
          <w:i w:val="false"/>
          <w:color w:val="000000"/>
          <w:sz w:val="28"/>
        </w:rPr>
        <w:t>
      17. Департамент басшысы Қазақстан Республикасының заңнамасында белгіленген тәртіппен лауазымға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
      18. Департамент басшысында Қазақстан Республикасының заңнамасына сәйкес лауазымдарға тағайындалатын және лауазымдарынан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19. Департамент басшысының өкілеттіліктері:</w:t>
      </w:r>
      <w:r>
        <w:br/>
      </w:r>
      <w:r>
        <w:rPr>
          <w:rFonts w:ascii="Times New Roman"/>
          <w:b w:val="false"/>
          <w:i w:val="false"/>
          <w:color w:val="000000"/>
          <w:sz w:val="28"/>
        </w:rPr>
        <w:t>
      1) заңнамаға сәйкес еңбек қатынастары мәселелері жоғарыда тұрған лауазымды тұлғаның құзыретіне жатқызылған қызметкерлерді қоспағанда, заңнамалық актілерге сәйкес Департаменттің қызметкерлерін лауазымдарға тағайындайды және босатады;</w:t>
      </w:r>
      <w:r>
        <w:br/>
      </w:r>
      <w:r>
        <w:rPr>
          <w:rFonts w:ascii="Times New Roman"/>
          <w:b w:val="false"/>
          <w:i w:val="false"/>
          <w:color w:val="000000"/>
          <w:sz w:val="28"/>
        </w:rPr>
        <w:t>
      2) Департаменттің құрылымдық бөлімшелерінің басшылары мен қызметкерлерінің міндеттері мен өкілеттіктерін айқындайды;</w:t>
      </w:r>
      <w:r>
        <w:br/>
      </w:r>
      <w:r>
        <w:rPr>
          <w:rFonts w:ascii="Times New Roman"/>
          <w:b w:val="false"/>
          <w:i w:val="false"/>
          <w:color w:val="000000"/>
          <w:sz w:val="28"/>
        </w:rPr>
        <w:t>
      3) заңнамалық актілерге сәйкес еңбек қатынастары мәселелері жоғарыда тұрған лауазымды тұлғаның құзыретіне жатқызылған қызметкерлерді қоспағанда, жұмыстарының тиімділігі мен сапасын айқындау үшін Департамент қызметкерлерінің қызметіне жыл сайынғы бағалау жүргізеді;</w:t>
      </w:r>
      <w:r>
        <w:br/>
      </w:r>
      <w:r>
        <w:rPr>
          <w:rFonts w:ascii="Times New Roman"/>
          <w:b w:val="false"/>
          <w:i w:val="false"/>
          <w:color w:val="000000"/>
          <w:sz w:val="28"/>
        </w:rPr>
        <w:t>
      4) заңнамада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сыйақы беру мәселелерін шешеді;</w:t>
      </w:r>
      <w:r>
        <w:br/>
      </w:r>
      <w:r>
        <w:rPr>
          <w:rFonts w:ascii="Times New Roman"/>
          <w:b w:val="false"/>
          <w:i w:val="false"/>
          <w:color w:val="000000"/>
          <w:sz w:val="28"/>
        </w:rPr>
        <w:t>
      5) заңнамалық актілерге сәйкес еңбек қатынастары мәселелері жоғарыда тұрған лауазымды тұлғаның құзыретіне жатқызылған қызметкерлерді қоспағанда, Департаменттің қызметкерлерін тәртіптік жазаға тарту мәселелерін шешеді;</w:t>
      </w:r>
      <w:r>
        <w:br/>
      </w:r>
      <w:r>
        <w:rPr>
          <w:rFonts w:ascii="Times New Roman"/>
          <w:b w:val="false"/>
          <w:i w:val="false"/>
          <w:color w:val="000000"/>
          <w:sz w:val="28"/>
        </w:rPr>
        <w:t>
      6) мемлекеттік мекемелерде және меншік нысандарына қарамастан өзге де ұйымдарда, сондай-ақ жеке тұлғалармен қатынастарда Департаменттің атынан өкілдік етеді;</w:t>
      </w:r>
      <w:r>
        <w:br/>
      </w:r>
      <w:r>
        <w:rPr>
          <w:rFonts w:ascii="Times New Roman"/>
          <w:b w:val="false"/>
          <w:i w:val="false"/>
          <w:color w:val="000000"/>
          <w:sz w:val="28"/>
        </w:rPr>
        <w:t>
      7) Қазақстан Республикасының заңнамасына сәйкес Департаменттің атынан заңды және жеке тұлғаларға наразылық пен қуыным білдіру туралы шешімдер қабылдайды;</w:t>
      </w:r>
      <w:r>
        <w:br/>
      </w:r>
      <w:r>
        <w:rPr>
          <w:rFonts w:ascii="Times New Roman"/>
          <w:b w:val="false"/>
          <w:i w:val="false"/>
          <w:color w:val="000000"/>
          <w:sz w:val="28"/>
        </w:rPr>
        <w:t>
      8) Департаменттің құзыретіне кіретін мәселелер бойынша шешім қабылдайды және құқықтық актілерге қол қояды;</w:t>
      </w:r>
      <w:r>
        <w:br/>
      </w:r>
      <w:r>
        <w:rPr>
          <w:rFonts w:ascii="Times New Roman"/>
          <w:b w:val="false"/>
          <w:i w:val="false"/>
          <w:color w:val="000000"/>
          <w:sz w:val="28"/>
        </w:rPr>
        <w:t>
      9) Департаментте сыбайлас жемқорлыққа қарсы күресуге бағытталған шараларды қабылдайды.</w:t>
      </w:r>
      <w:r>
        <w:br/>
      </w:r>
      <w:r>
        <w:rPr>
          <w:rFonts w:ascii="Times New Roman"/>
          <w:b w:val="false"/>
          <w:i w:val="false"/>
          <w:color w:val="000000"/>
          <w:sz w:val="28"/>
        </w:rPr>
        <w:t xml:space="preserve">
      Департамент басшысы болмаған кезеңде оның өкілеттіліктерін орындауды қолданыстағы заңнамаға сәйкес оны алмастыратын адам жүзеге асырады. </w:t>
      </w:r>
    </w:p>
    <w:bookmarkEnd w:id="20"/>
    <w:bookmarkStart w:name="z74" w:id="21"/>
    <w:p>
      <w:pPr>
        <w:spacing w:after="0"/>
        <w:ind w:left="0"/>
        <w:jc w:val="left"/>
      </w:pPr>
      <w:r>
        <w:rPr>
          <w:rFonts w:ascii="Times New Roman"/>
          <w:b/>
          <w:i w:val="false"/>
          <w:color w:val="000000"/>
        </w:rPr>
        <w:t xml:space="preserve"> 
4. Департаменттің мүлкі</w:t>
      </w:r>
    </w:p>
    <w:bookmarkEnd w:id="21"/>
    <w:bookmarkStart w:name="z75" w:id="22"/>
    <w:p>
      <w:pPr>
        <w:spacing w:after="0"/>
        <w:ind w:left="0"/>
        <w:jc w:val="both"/>
      </w:pPr>
      <w:r>
        <w:rPr>
          <w:rFonts w:ascii="Times New Roman"/>
          <w:b w:val="false"/>
          <w:i w:val="false"/>
          <w:color w:val="000000"/>
          <w:sz w:val="28"/>
        </w:rPr>
        <w:t>
      20. Департамент Қазақстан Республикасының заңнамасында көзделген жағдайда жедел басқару құқығындағы жекешелендірілген мүлікке ие болады.</w:t>
      </w:r>
      <w:r>
        <w:br/>
      </w:r>
      <w:r>
        <w:rPr>
          <w:rFonts w:ascii="Times New Roman"/>
          <w:b w:val="false"/>
          <w:i w:val="false"/>
          <w:color w:val="000000"/>
          <w:sz w:val="28"/>
        </w:rPr>
        <w:t>
      Департаменттің мүлкі оған меншік иесі берген мүлік есебінен, сондай-ақ Қазақстан Республикасының заңнамасында тыйым салынбаған өзіндік қызмет және басқа да көздер нәтижесінде сатып алынған мүлік есебінен (ақшалай кірісті қоса алғанда) қалыптасады.</w:t>
      </w:r>
      <w:r>
        <w:br/>
      </w:r>
      <w:r>
        <w:rPr>
          <w:rFonts w:ascii="Times New Roman"/>
          <w:b w:val="false"/>
          <w:i w:val="false"/>
          <w:color w:val="000000"/>
          <w:sz w:val="28"/>
        </w:rPr>
        <w:t>
</w:t>
      </w:r>
      <w:r>
        <w:rPr>
          <w:rFonts w:ascii="Times New Roman"/>
          <w:b w:val="false"/>
          <w:i w:val="false"/>
          <w:color w:val="000000"/>
          <w:sz w:val="28"/>
        </w:rPr>
        <w:t>
      21. Департаментке тіркелген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22. Департаменттің, егер заңнамада өзгеше белгіленбесе, оған тіркелген мүлікті және қаржыландыру жоспары бойынша оған бөлінген қаражат есебінен сатып алынған мүлікті өз бетінше иеліктен шығаруға немесе басқа да әдістермен иелік етуіне рұқсат берілмейді.</w:t>
      </w:r>
    </w:p>
    <w:bookmarkEnd w:id="22"/>
    <w:bookmarkStart w:name="z78" w:id="23"/>
    <w:p>
      <w:pPr>
        <w:spacing w:after="0"/>
        <w:ind w:left="0"/>
        <w:jc w:val="left"/>
      </w:pPr>
      <w:r>
        <w:rPr>
          <w:rFonts w:ascii="Times New Roman"/>
          <w:b/>
          <w:i w:val="false"/>
          <w:color w:val="000000"/>
        </w:rPr>
        <w:t xml:space="preserve"> 
5. Департаментті қайта ұйымдастыру және жою</w:t>
      </w:r>
    </w:p>
    <w:bookmarkEnd w:id="23"/>
    <w:bookmarkStart w:name="z79" w:id="24"/>
    <w:p>
      <w:pPr>
        <w:spacing w:after="0"/>
        <w:ind w:left="0"/>
        <w:jc w:val="both"/>
      </w:pPr>
      <w:r>
        <w:rPr>
          <w:rFonts w:ascii="Times New Roman"/>
          <w:b w:val="false"/>
          <w:i w:val="false"/>
          <w:color w:val="000000"/>
          <w:sz w:val="28"/>
        </w:rPr>
        <w:t>
      23. Департаментті қайта ұйымдастыру және жою Қазақстан Республикасының азаматтық заңнамасына сәйкес жүзеге асырылады.</w:t>
      </w:r>
    </w:p>
    <w:bookmarkEnd w:id="24"/>
    <w:bookmarkStart w:name="z3"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және әлеуметтік</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xml:space="preserve">
2014 жылғы 17 қазандағы   </w:t>
      </w:r>
      <w:r>
        <w:br/>
      </w:r>
      <w:r>
        <w:rPr>
          <w:rFonts w:ascii="Times New Roman"/>
          <w:b w:val="false"/>
          <w:i w:val="false"/>
          <w:color w:val="000000"/>
          <w:sz w:val="28"/>
        </w:rPr>
        <w:t xml:space="preserve">
№ 146 бұйрығына      </w:t>
      </w:r>
      <w:r>
        <w:br/>
      </w:r>
      <w:r>
        <w:rPr>
          <w:rFonts w:ascii="Times New Roman"/>
          <w:b w:val="false"/>
          <w:i w:val="false"/>
          <w:color w:val="000000"/>
          <w:sz w:val="28"/>
        </w:rPr>
        <w:t xml:space="preserve">
3-қосымша           </w:t>
      </w:r>
    </w:p>
    <w:bookmarkEnd w:id="25"/>
    <w:bookmarkStart w:name="z80" w:id="26"/>
    <w:p>
      <w:pPr>
        <w:spacing w:after="0"/>
        <w:ind w:left="0"/>
        <w:jc w:val="left"/>
      </w:pPr>
      <w:r>
        <w:rPr>
          <w:rFonts w:ascii="Times New Roman"/>
          <w:b/>
          <w:i w:val="false"/>
          <w:color w:val="000000"/>
        </w:rPr>
        <w:t xml:space="preserve"> 
«Қазақстан Республикасы Денсаулық сақтау және әлеуметтік даму</w:t>
      </w:r>
      <w:r>
        <w:br/>
      </w:r>
      <w:r>
        <w:rPr>
          <w:rFonts w:ascii="Times New Roman"/>
          <w:b/>
          <w:i w:val="false"/>
          <w:color w:val="000000"/>
        </w:rPr>
        <w:t>
министрлігінің Медициналық қызметке ақы төлеу комитетінің</w:t>
      </w:r>
      <w:r>
        <w:br/>
      </w:r>
      <w:r>
        <w:rPr>
          <w:rFonts w:ascii="Times New Roman"/>
          <w:b/>
          <w:i w:val="false"/>
          <w:color w:val="000000"/>
        </w:rPr>
        <w:t>
Алматы қаласы бойынша департаменті» мемлекеттік мекемесі туралы</w:t>
      </w:r>
      <w:r>
        <w:br/>
      </w:r>
      <w:r>
        <w:rPr>
          <w:rFonts w:ascii="Times New Roman"/>
          <w:b/>
          <w:i w:val="false"/>
          <w:color w:val="000000"/>
        </w:rPr>
        <w:t>
ереже</w:t>
      </w:r>
    </w:p>
    <w:bookmarkEnd w:id="26"/>
    <w:bookmarkStart w:name="z81" w:id="27"/>
    <w:p>
      <w:pPr>
        <w:spacing w:after="0"/>
        <w:ind w:left="0"/>
        <w:jc w:val="left"/>
      </w:pPr>
      <w:r>
        <w:rPr>
          <w:rFonts w:ascii="Times New Roman"/>
          <w:b/>
          <w:i w:val="false"/>
          <w:color w:val="000000"/>
        </w:rPr>
        <w:t xml:space="preserve"> 
1. Жалпы ережелер</w:t>
      </w:r>
    </w:p>
    <w:bookmarkEnd w:id="27"/>
    <w:bookmarkStart w:name="z82" w:id="28"/>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Медициналық қызметке ақы төлеу комитетінің Алматы қаласы бойынша департаменті (бұдан әрі – Департамент) өз құзыреті шегінде Қазақстан Республикасының заңнамасына сәйкес ТМККК қызметтеріне ақы төлеу саласында іске асырушы функцияларын Комитеттің құзыреті шегінде жүзеге асыратын Комитеттің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Департамент өз қызметiн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Президентiнің, Үкiметiнiң актілерiне, өзге де нормативтiк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Департамент мемлекеттiк мекеменiң ұйымдастыру-құқықтық нысанындағы заңды тұлға болып табылады, оның мемлекеттiк тiлдегі өз атауы бар мөрлерi мен мөртаңбалары, белгiленген үлгiдегi бланктерi,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
      4. Департамент өз атынан азаматтық-құқықтық қатынастарға кіреді.</w:t>
      </w:r>
      <w:r>
        <w:br/>
      </w:r>
      <w:r>
        <w:rPr>
          <w:rFonts w:ascii="Times New Roman"/>
          <w:b w:val="false"/>
          <w:i w:val="false"/>
          <w:color w:val="000000"/>
          <w:sz w:val="28"/>
        </w:rPr>
        <w:t>
</w:t>
      </w:r>
      <w:r>
        <w:rPr>
          <w:rFonts w:ascii="Times New Roman"/>
          <w:b w:val="false"/>
          <w:i w:val="false"/>
          <w:color w:val="000000"/>
          <w:sz w:val="28"/>
        </w:rPr>
        <w:t>
      5. Департаменттің егер ол заңнамаға сәйкес осыған уәкiлеттi болса, мемлекеттің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8. Департаменттің заңды мекенжайы: 050016, Алматы қаласы, Маметова көшесі, 3.</w:t>
      </w:r>
      <w:r>
        <w:br/>
      </w:r>
      <w:r>
        <w:rPr>
          <w:rFonts w:ascii="Times New Roman"/>
          <w:b w:val="false"/>
          <w:i w:val="false"/>
          <w:color w:val="000000"/>
          <w:sz w:val="28"/>
        </w:rPr>
        <w:t>
</w:t>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министрлігінің Медициналық қызметке ақы төлеу комитетінің Алматы қаласы бойынша департаменті»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Департаменттің қызметін қаржыландыру республикалық бюджет қаражатының есебiнен жүзеге асырылады.</w:t>
      </w:r>
      <w:r>
        <w:br/>
      </w:r>
      <w:r>
        <w:rPr>
          <w:rFonts w:ascii="Times New Roman"/>
          <w:b w:val="false"/>
          <w:i w:val="false"/>
          <w:color w:val="000000"/>
          <w:sz w:val="28"/>
        </w:rPr>
        <w:t>
</w:t>
      </w:r>
      <w:r>
        <w:rPr>
          <w:rFonts w:ascii="Times New Roman"/>
          <w:b w:val="false"/>
          <w:i w:val="false"/>
          <w:color w:val="000000"/>
          <w:sz w:val="28"/>
        </w:rPr>
        <w:t>
      12. Департаментке оның функциялары болып табылатын мiндеттердi орындау тұрғысында кәсіпкерлік субъектiлерiмен шарттық қатынастарға түсуге рұқсат берілмейді.</w:t>
      </w:r>
      <w:r>
        <w:br/>
      </w: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 кiрiсiне жiберiледi. </w:t>
      </w:r>
    </w:p>
    <w:bookmarkEnd w:id="28"/>
    <w:bookmarkStart w:name="z94" w:id="29"/>
    <w:p>
      <w:pPr>
        <w:spacing w:after="0"/>
        <w:ind w:left="0"/>
        <w:jc w:val="left"/>
      </w:pPr>
      <w:r>
        <w:rPr>
          <w:rFonts w:ascii="Times New Roman"/>
          <w:b/>
          <w:i w:val="false"/>
          <w:color w:val="000000"/>
        </w:rPr>
        <w:t xml:space="preserve"> 
2. Департаменттің негізгі мақсаттары, функциялары,</w:t>
      </w:r>
      <w:r>
        <w:br/>
      </w:r>
      <w:r>
        <w:rPr>
          <w:rFonts w:ascii="Times New Roman"/>
          <w:b/>
          <w:i w:val="false"/>
          <w:color w:val="000000"/>
        </w:rPr>
        <w:t>
құқықтары мен міндеттері</w:t>
      </w:r>
    </w:p>
    <w:bookmarkEnd w:id="29"/>
    <w:bookmarkStart w:name="z95" w:id="30"/>
    <w:p>
      <w:pPr>
        <w:spacing w:after="0"/>
        <w:ind w:left="0"/>
        <w:jc w:val="both"/>
      </w:pPr>
      <w:r>
        <w:rPr>
          <w:rFonts w:ascii="Times New Roman"/>
          <w:b w:val="false"/>
          <w:i w:val="false"/>
          <w:color w:val="000000"/>
          <w:sz w:val="28"/>
        </w:rPr>
        <w:t>
      13. Департаменттің мақсаттары:</w:t>
      </w:r>
      <w:r>
        <w:br/>
      </w:r>
      <w:r>
        <w:rPr>
          <w:rFonts w:ascii="Times New Roman"/>
          <w:b w:val="false"/>
          <w:i w:val="false"/>
          <w:color w:val="000000"/>
          <w:sz w:val="28"/>
        </w:rPr>
        <w:t>
      1) ТМККК қызметтеріне ақы төлеу саласындағы мемлекеттік саясатты жүзеге асыру, БҰДЖ дамыту стратегиясына және денсаулық сақтау ресурстарын қаржыландыру мен басқару механизмдерін жетілдіруге қатысу;</w:t>
      </w:r>
      <w:r>
        <w:br/>
      </w:r>
      <w:r>
        <w:rPr>
          <w:rFonts w:ascii="Times New Roman"/>
          <w:b w:val="false"/>
          <w:i w:val="false"/>
          <w:color w:val="000000"/>
          <w:sz w:val="28"/>
        </w:rPr>
        <w:t>
      2) ТМККК қызметтерін көрсету жөніндегі қызметтер берушіні таңдауды жүзеге асыру және республикалық бюджет қаражатының есебінен оның шығындарын өтеу;</w:t>
      </w:r>
      <w:r>
        <w:br/>
      </w:r>
      <w:r>
        <w:rPr>
          <w:rFonts w:ascii="Times New Roman"/>
          <w:b w:val="false"/>
          <w:i w:val="false"/>
          <w:color w:val="000000"/>
          <w:sz w:val="28"/>
        </w:rPr>
        <w:t>
      3) Қазақстан Республикасының заңнамасына сәйкес ТМККК-нің көрсетілген медициналық қызметтерінің сапасы мен көлемін бақылауды жүзеге асыру болып табылады.</w:t>
      </w:r>
      <w:r>
        <w:br/>
      </w:r>
      <w:r>
        <w:rPr>
          <w:rFonts w:ascii="Times New Roman"/>
          <w:b w:val="false"/>
          <w:i w:val="false"/>
          <w:color w:val="000000"/>
          <w:sz w:val="28"/>
        </w:rPr>
        <w:t>
</w:t>
      </w:r>
      <w:r>
        <w:rPr>
          <w:rFonts w:ascii="Times New Roman"/>
          <w:b w:val="false"/>
          <w:i w:val="false"/>
          <w:color w:val="000000"/>
          <w:sz w:val="28"/>
        </w:rPr>
        <w:t>
      14. Департаменттің функциялары:</w:t>
      </w:r>
      <w:r>
        <w:br/>
      </w:r>
      <w:r>
        <w:rPr>
          <w:rFonts w:ascii="Times New Roman"/>
          <w:b w:val="false"/>
          <w:i w:val="false"/>
          <w:color w:val="000000"/>
          <w:sz w:val="28"/>
        </w:rPr>
        <w:t>
      1) әкімшілендірілетін бюджеттік бағдарламалар бойынша ТМККК көрсету бойынша медициналық көрсетілетін қызметтерге ақы төлеу;</w:t>
      </w:r>
      <w:r>
        <w:br/>
      </w:r>
      <w:r>
        <w:rPr>
          <w:rFonts w:ascii="Times New Roman"/>
          <w:b w:val="false"/>
          <w:i w:val="false"/>
          <w:color w:val="000000"/>
          <w:sz w:val="28"/>
        </w:rPr>
        <w:t>
      2) ТМККК шеңберінде көрсетілетін медициналық қызметтерге тарифтерді қалыптастыру және шығындарды жоспарлау әдістемесін әзірлеуге қатысу;</w:t>
      </w:r>
      <w:r>
        <w:br/>
      </w:r>
      <w:r>
        <w:rPr>
          <w:rFonts w:ascii="Times New Roman"/>
          <w:b w:val="false"/>
          <w:i w:val="false"/>
          <w:color w:val="000000"/>
          <w:sz w:val="28"/>
        </w:rPr>
        <w:t>
      3) медициналық қызметтердің тиімділігін, толықтығын және стандарттарға сәйкестігін көрсететін индикаторларды пайдалана отырып, ТМККК шеңберінде медициналық қызмет көрсететін денсаулық сақтау субъектілері қызметінің тиімділігін бағалауға бірыңғай тәсілдерді әзірлеу;</w:t>
      </w:r>
      <w:r>
        <w:br/>
      </w:r>
      <w:r>
        <w:rPr>
          <w:rFonts w:ascii="Times New Roman"/>
          <w:b w:val="false"/>
          <w:i w:val="false"/>
          <w:color w:val="000000"/>
          <w:sz w:val="28"/>
        </w:rPr>
        <w:t>
      4) республикалық бюджет қаражатынан ТМККК көрсету жөніндегі қызметтер берушіні таңдауды ұйымдастыру;</w:t>
      </w:r>
      <w:r>
        <w:br/>
      </w:r>
      <w:r>
        <w:rPr>
          <w:rFonts w:ascii="Times New Roman"/>
          <w:b w:val="false"/>
          <w:i w:val="false"/>
          <w:color w:val="000000"/>
          <w:sz w:val="28"/>
        </w:rPr>
        <w:t>
      5) республикалық бюджет қаражатынан ТМККК көлемін көрсету жөніндегі шығындарды өтеуді жүзеге асыру;</w:t>
      </w:r>
      <w:r>
        <w:br/>
      </w:r>
      <w:r>
        <w:rPr>
          <w:rFonts w:ascii="Times New Roman"/>
          <w:b w:val="false"/>
          <w:i w:val="false"/>
          <w:color w:val="000000"/>
          <w:sz w:val="28"/>
        </w:rPr>
        <w:t>
      6) ТМККК шеңберінде медициналық қызметтердің сапасына сыртқы сараптаманы жүзеге асыру;</w:t>
      </w:r>
      <w:r>
        <w:br/>
      </w:r>
      <w:r>
        <w:rPr>
          <w:rFonts w:ascii="Times New Roman"/>
          <w:b w:val="false"/>
          <w:i w:val="false"/>
          <w:color w:val="000000"/>
          <w:sz w:val="28"/>
        </w:rPr>
        <w:t>
      7) ұйымның медициналық көмекті тиімді басқаруын және ТМККК көрсету кезінде ресурстарды пайдалануын бағалау және мониторинг жүргізу;</w:t>
      </w:r>
      <w:r>
        <w:br/>
      </w:r>
      <w:r>
        <w:rPr>
          <w:rFonts w:ascii="Times New Roman"/>
          <w:b w:val="false"/>
          <w:i w:val="false"/>
          <w:color w:val="000000"/>
          <w:sz w:val="28"/>
        </w:rPr>
        <w:t>
      8) ТМККК шеңберінде жұмыстың түпкілікті нәтижесіне қол жеткізуге бағдарланған медициналық ұйымдар қызметкерлерін ынталандыру жүйесін бағалауды жүргізу;</w:t>
      </w:r>
      <w:r>
        <w:br/>
      </w:r>
      <w:r>
        <w:rPr>
          <w:rFonts w:ascii="Times New Roman"/>
          <w:b w:val="false"/>
          <w:i w:val="false"/>
          <w:color w:val="000000"/>
          <w:sz w:val="28"/>
        </w:rPr>
        <w:t>
      9) Бірыңғай ұлттық денсаулық сақтау жүйесінің шеңберінде ТМККК қамтамасыз ету мен кеңейтуге нысаналы ағымдағы трансферттерді қоса алғанда, іске асырылатын бағдарламалар мен бағыттардың енгізілуі мен орындалуын бақылауды, үйлестіруді және мониторингін жүзеге асыру;</w:t>
      </w:r>
      <w:r>
        <w:br/>
      </w:r>
      <w:r>
        <w:rPr>
          <w:rFonts w:ascii="Times New Roman"/>
          <w:b w:val="false"/>
          <w:i w:val="false"/>
          <w:color w:val="000000"/>
          <w:sz w:val="28"/>
        </w:rPr>
        <w:t>
      10) Қазақстан Республикасының Президенті мен Үкіметінің заңдарымен, актілерімен және өзге де нормативтік құқықтық актілермен көзделген өзге функцияларды жүзеге асыру.</w:t>
      </w:r>
      <w:r>
        <w:br/>
      </w:r>
      <w:r>
        <w:rPr>
          <w:rFonts w:ascii="Times New Roman"/>
          <w:b w:val="false"/>
          <w:i w:val="false"/>
          <w:color w:val="000000"/>
          <w:sz w:val="28"/>
        </w:rPr>
        <w:t>
</w:t>
      </w:r>
      <w:r>
        <w:rPr>
          <w:rFonts w:ascii="Times New Roman"/>
          <w:b w:val="false"/>
          <w:i w:val="false"/>
          <w:color w:val="000000"/>
          <w:sz w:val="28"/>
        </w:rPr>
        <w:t>
      15. Департаменттің құқықтары мен міндеттері:</w:t>
      </w:r>
      <w:r>
        <w:br/>
      </w:r>
      <w:r>
        <w:rPr>
          <w:rFonts w:ascii="Times New Roman"/>
          <w:b w:val="false"/>
          <w:i w:val="false"/>
          <w:color w:val="000000"/>
          <w:sz w:val="28"/>
        </w:rPr>
        <w:t>
      1) ТМККК қызметтеріне ақы төлеу саласындағы Қазақстан Республикасының заңнамасын бұзу фактілерін қарау үшін жеке тұлғаларды, заңды тұлғалардың лауазымды адамдарын Департаментке шақырту;</w:t>
      </w:r>
      <w:r>
        <w:br/>
      </w:r>
      <w:r>
        <w:rPr>
          <w:rFonts w:ascii="Times New Roman"/>
          <w:b w:val="false"/>
          <w:i w:val="false"/>
          <w:color w:val="000000"/>
          <w:sz w:val="28"/>
        </w:rPr>
        <w:t>
      2) ТМККК қызметтеріне ақы төлеу саласындағы міндеттерді іске асыру кезінде тәуелсіз сарапшыларды қатыстыру;</w:t>
      </w:r>
      <w:r>
        <w:br/>
      </w:r>
      <w:r>
        <w:rPr>
          <w:rFonts w:ascii="Times New Roman"/>
          <w:b w:val="false"/>
          <w:i w:val="false"/>
          <w:color w:val="000000"/>
          <w:sz w:val="28"/>
        </w:rPr>
        <w:t>
      3) ТМККК қызметтеріне ақы төлеуді қамтамасыз ету бойынша мемлекеттік органдармен өзара іс-қимыл жасау;</w:t>
      </w:r>
      <w:r>
        <w:br/>
      </w:r>
      <w:r>
        <w:rPr>
          <w:rFonts w:ascii="Times New Roman"/>
          <w:b w:val="false"/>
          <w:i w:val="false"/>
          <w:color w:val="000000"/>
          <w:sz w:val="28"/>
        </w:rPr>
        <w:t>
      4) қаржыландыру жүйесін жетілдіру мәселелері жөніндегі халықаралық, республикалық және өңірлік семинарларды, ғылыми-практикалық конференцияларды ұйымдастыру мен жүргізуге қатысу;</w:t>
      </w:r>
      <w:r>
        <w:br/>
      </w:r>
      <w:r>
        <w:rPr>
          <w:rFonts w:ascii="Times New Roman"/>
          <w:b w:val="false"/>
          <w:i w:val="false"/>
          <w:color w:val="000000"/>
          <w:sz w:val="28"/>
        </w:rPr>
        <w:t>
      5) ТМККК қызметтеріне ақы төлеу саласында халықты ақпараттандыру жөніндегі іс-шаралар жүргізу;</w:t>
      </w:r>
      <w:r>
        <w:br/>
      </w:r>
      <w:r>
        <w:rPr>
          <w:rFonts w:ascii="Times New Roman"/>
          <w:b w:val="false"/>
          <w:i w:val="false"/>
          <w:color w:val="000000"/>
          <w:sz w:val="28"/>
        </w:rPr>
        <w:t>
      6) азаматтық заңнама шеңберінде шарттық міндеттемелердің тиісті орындалуын бақылау мақсатында денсаулық сақтау субъектілеріне кедергісіз бару;</w:t>
      </w:r>
      <w:r>
        <w:br/>
      </w:r>
      <w:r>
        <w:rPr>
          <w:rFonts w:ascii="Times New Roman"/>
          <w:b w:val="false"/>
          <w:i w:val="false"/>
          <w:color w:val="000000"/>
          <w:sz w:val="28"/>
        </w:rPr>
        <w:t>
      7) көрсетілетін медициналық көмектің сипатын, көлемі мен сапасын көрсететін жекелеген адамдардың, медициналық қызметтер алған адамдардың денсаулығының жай-күйі туралы деректерді жазуға арналған бастапқы медициналық құжаттамаға тексеріс жүргізу;</w:t>
      </w:r>
      <w:r>
        <w:br/>
      </w:r>
      <w:r>
        <w:rPr>
          <w:rFonts w:ascii="Times New Roman"/>
          <w:b w:val="false"/>
          <w:i w:val="false"/>
          <w:color w:val="000000"/>
          <w:sz w:val="28"/>
        </w:rPr>
        <w:t>
      8) медициналық қызметтер көрсету саласындағы бақылауды жүзеге асыру мақсатында халыққа ТМККК шеңберінде медициналық көмек ұсыну жүзеге асырылатын объектілерге тексеріс жүргізуге бастамашылық ету;</w:t>
      </w:r>
      <w:r>
        <w:br/>
      </w:r>
      <w:r>
        <w:rPr>
          <w:rFonts w:ascii="Times New Roman"/>
          <w:b w:val="false"/>
          <w:i w:val="false"/>
          <w:color w:val="000000"/>
          <w:sz w:val="28"/>
        </w:rPr>
        <w:t>
      9) Департаменттің лауазымды адамдарының заңды талаптарын жеке және заңды тұлғалар орындамаған немесе тиісті орындамаған жағдайда сотқа жүгіну;</w:t>
      </w:r>
      <w:r>
        <w:br/>
      </w:r>
      <w:r>
        <w:rPr>
          <w:rFonts w:ascii="Times New Roman"/>
          <w:b w:val="false"/>
          <w:i w:val="false"/>
          <w:color w:val="000000"/>
          <w:sz w:val="28"/>
        </w:rPr>
        <w:t>
      10) Департаменттің консультациялық-кеңестік органдарын және сараптамалық комиссияларын құру;</w:t>
      </w:r>
      <w:r>
        <w:br/>
      </w:r>
      <w:r>
        <w:rPr>
          <w:rFonts w:ascii="Times New Roman"/>
          <w:b w:val="false"/>
          <w:i w:val="false"/>
          <w:color w:val="000000"/>
          <w:sz w:val="28"/>
        </w:rPr>
        <w:t>
      11) негіздемелері бар бюджеттік өтінімдерді қалыптастыруға қатысу және бекітілген бюджеттік бағдарламалардың іске асырылуын қамтамасыз ету;</w:t>
      </w:r>
      <w:r>
        <w:br/>
      </w:r>
      <w:r>
        <w:rPr>
          <w:rFonts w:ascii="Times New Roman"/>
          <w:b w:val="false"/>
          <w:i w:val="false"/>
          <w:color w:val="000000"/>
          <w:sz w:val="28"/>
        </w:rPr>
        <w:t>
      12) Министрліктің Стратегиялық және Операциялық жоспарларын әзірлеуге қатысу және бекітілген бюджеттік бағдарламалар бойынша олардың орындалуын қамтамасыз ету;</w:t>
      </w:r>
      <w:r>
        <w:br/>
      </w:r>
      <w:r>
        <w:rPr>
          <w:rFonts w:ascii="Times New Roman"/>
          <w:b w:val="false"/>
          <w:i w:val="false"/>
          <w:color w:val="000000"/>
          <w:sz w:val="28"/>
        </w:rPr>
        <w:t>
      13) бухгалтерлік есеп жүргізуге және Департамент қызметінің қаржылық есептілігін қалыптастыруға;</w:t>
      </w:r>
      <w:r>
        <w:br/>
      </w:r>
      <w:r>
        <w:rPr>
          <w:rFonts w:ascii="Times New Roman"/>
          <w:b w:val="false"/>
          <w:i w:val="false"/>
          <w:color w:val="000000"/>
          <w:sz w:val="28"/>
        </w:rPr>
        <w:t>
      14) облыс бойынша ТМККК шеңберінде медициналық қызметтер көрсетуге арналған ай сайынғы қаржыландыру жоспарына түзету жүргізуді Комитетпен келісу;</w:t>
      </w:r>
      <w:r>
        <w:br/>
      </w:r>
      <w:r>
        <w:rPr>
          <w:rFonts w:ascii="Times New Roman"/>
          <w:b w:val="false"/>
          <w:i w:val="false"/>
          <w:color w:val="000000"/>
          <w:sz w:val="28"/>
        </w:rPr>
        <w:t>
      15) денсаулық сақтау саласындағы азаматтардың құқықтарын қорғау жөніндегі шараларды жүзеге асыру;</w:t>
      </w:r>
      <w:r>
        <w:br/>
      </w:r>
      <w:r>
        <w:rPr>
          <w:rFonts w:ascii="Times New Roman"/>
          <w:b w:val="false"/>
          <w:i w:val="false"/>
          <w:color w:val="000000"/>
          <w:sz w:val="28"/>
        </w:rPr>
        <w:t>
      16) Қазақстан Республикасының заңнамасында белгіленген тәртіппен құзыретіне кіретін мәселелер бойынша жеке және заңды тұлғалардың өтініштерін қарау;</w:t>
      </w:r>
      <w:r>
        <w:br/>
      </w:r>
      <w:r>
        <w:rPr>
          <w:rFonts w:ascii="Times New Roman"/>
          <w:b w:val="false"/>
          <w:i w:val="false"/>
          <w:color w:val="000000"/>
          <w:sz w:val="28"/>
        </w:rPr>
        <w:t>
      17) ТМККК медициналық қызметтерін берушіні таңдау рәсімін жүргізу мерзімі туралы жоғарыда тұрған органды уақтылы хабардар ету;</w:t>
      </w:r>
      <w:r>
        <w:br/>
      </w:r>
      <w:r>
        <w:rPr>
          <w:rFonts w:ascii="Times New Roman"/>
          <w:b w:val="false"/>
          <w:i w:val="false"/>
          <w:color w:val="000000"/>
          <w:sz w:val="28"/>
        </w:rPr>
        <w:t>
      18) Қазақстан Республикасының заңнамасына сәйкес ТМККК шеңберінде қызметтер көрсетуге арналған шартты өзгерту, бұзу немесе қолданылуын уақытша тоқтату туралы ақпаратты Комитетке ұсыну;</w:t>
      </w:r>
      <w:r>
        <w:br/>
      </w:r>
      <w:r>
        <w:rPr>
          <w:rFonts w:ascii="Times New Roman"/>
          <w:b w:val="false"/>
          <w:i w:val="false"/>
          <w:color w:val="000000"/>
          <w:sz w:val="28"/>
        </w:rPr>
        <w:t>
      19) Қазақстан Республикасының заңнамасын, жеке және заңды тұлғалардың құқықтары мен заңмен қорғалатын мүдделерін сақтау, оның ішінде ТМККК қызметтерін көрсету сапасын арттыруды қамтамасыз ету;</w:t>
      </w:r>
      <w:r>
        <w:br/>
      </w:r>
      <w:r>
        <w:rPr>
          <w:rFonts w:ascii="Times New Roman"/>
          <w:b w:val="false"/>
          <w:i w:val="false"/>
          <w:color w:val="000000"/>
          <w:sz w:val="28"/>
        </w:rPr>
        <w:t>
      20) қолданыстағы заңнамалық актілермен көзделген өзге де міндеттерді жүзеге асыру.</w:t>
      </w:r>
    </w:p>
    <w:bookmarkEnd w:id="30"/>
    <w:bookmarkStart w:name="z98" w:id="31"/>
    <w:p>
      <w:pPr>
        <w:spacing w:after="0"/>
        <w:ind w:left="0"/>
        <w:jc w:val="left"/>
      </w:pPr>
      <w:r>
        <w:rPr>
          <w:rFonts w:ascii="Times New Roman"/>
          <w:b/>
          <w:i w:val="false"/>
          <w:color w:val="000000"/>
        </w:rPr>
        <w:t xml:space="preserve"> 
3. Департаменттің қызметін ұйымдастыру</w:t>
      </w:r>
    </w:p>
    <w:bookmarkEnd w:id="31"/>
    <w:bookmarkStart w:name="z99" w:id="32"/>
    <w:p>
      <w:pPr>
        <w:spacing w:after="0"/>
        <w:ind w:left="0"/>
        <w:jc w:val="both"/>
      </w:pPr>
      <w:r>
        <w:rPr>
          <w:rFonts w:ascii="Times New Roman"/>
          <w:b w:val="false"/>
          <w:i w:val="false"/>
          <w:color w:val="000000"/>
          <w:sz w:val="28"/>
        </w:rPr>
        <w:t>
      16. Департаментке басшылық етуді Департаментке жүктелген міндеттерді орындау үшін, өз функцияларын жүзеге асыру үшін дербес жауапкершілікке ие Департамент басшысы жүзеге асырады.</w:t>
      </w:r>
      <w:r>
        <w:br/>
      </w:r>
      <w:r>
        <w:rPr>
          <w:rFonts w:ascii="Times New Roman"/>
          <w:b w:val="false"/>
          <w:i w:val="false"/>
          <w:color w:val="000000"/>
          <w:sz w:val="28"/>
        </w:rPr>
        <w:t>
</w:t>
      </w:r>
      <w:r>
        <w:rPr>
          <w:rFonts w:ascii="Times New Roman"/>
          <w:b w:val="false"/>
          <w:i w:val="false"/>
          <w:color w:val="000000"/>
          <w:sz w:val="28"/>
        </w:rPr>
        <w:t>
      17. Департамент басшысы Қазақстан Республикасының заңнамасында белгіленген тәртіппен лауазымға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
      18. Департамент басшысында Қазақстан Республикасының заңнамасына сәйкес лауазымдарға тағайындалатын және лауазымдарынан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19. Департамент басшысының өкілеттіліктері:</w:t>
      </w:r>
      <w:r>
        <w:br/>
      </w:r>
      <w:r>
        <w:rPr>
          <w:rFonts w:ascii="Times New Roman"/>
          <w:b w:val="false"/>
          <w:i w:val="false"/>
          <w:color w:val="000000"/>
          <w:sz w:val="28"/>
        </w:rPr>
        <w:t>
      1) заңнамаға сәйкес еңбек қатынастары мәселелері жоғарыда тұрған лауазымды тұлғаның құзыретіне жатқызылған қызметкерлерді қоспағанда, заңнамалық актілерге сәйкес Департаменттің қызметкерлерін лауазымдарға тағайындайды және босатады;</w:t>
      </w:r>
      <w:r>
        <w:br/>
      </w:r>
      <w:r>
        <w:rPr>
          <w:rFonts w:ascii="Times New Roman"/>
          <w:b w:val="false"/>
          <w:i w:val="false"/>
          <w:color w:val="000000"/>
          <w:sz w:val="28"/>
        </w:rPr>
        <w:t>
      2) Департаменттің құрылымдық бөлімшелерінің басшылары мен қызметкерлерінің міндеттері мен өкілеттіктерін айқындайды;</w:t>
      </w:r>
      <w:r>
        <w:br/>
      </w:r>
      <w:r>
        <w:rPr>
          <w:rFonts w:ascii="Times New Roman"/>
          <w:b w:val="false"/>
          <w:i w:val="false"/>
          <w:color w:val="000000"/>
          <w:sz w:val="28"/>
        </w:rPr>
        <w:t>
      3) заңнамалық актілерге сәйкес еңбек қатынастары мәселелері жоғарыда тұрған лауазымды тұлғаның құзыретіне жатқызылған қызметкерлерді қоспағанда, жұмыстарының тиімділігі мен сапасын айқындау үшін Департамент қызметкерлерінің қызметіне жыл сайынғы бағалау жүргізеді;</w:t>
      </w:r>
      <w:r>
        <w:br/>
      </w:r>
      <w:r>
        <w:rPr>
          <w:rFonts w:ascii="Times New Roman"/>
          <w:b w:val="false"/>
          <w:i w:val="false"/>
          <w:color w:val="000000"/>
          <w:sz w:val="28"/>
        </w:rPr>
        <w:t>
      4) заңнамада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сыйақы беру мәселелерін шешеді;</w:t>
      </w:r>
      <w:r>
        <w:br/>
      </w:r>
      <w:r>
        <w:rPr>
          <w:rFonts w:ascii="Times New Roman"/>
          <w:b w:val="false"/>
          <w:i w:val="false"/>
          <w:color w:val="000000"/>
          <w:sz w:val="28"/>
        </w:rPr>
        <w:t>
      5) заңнамалық актілерге сәйкес еңбек қатынастары мәселелері жоғарыда тұрған лауазымды тұлғаның құзыретіне жатқызылған қызметкерлерді қоспағанда, Департаменттің қызметкерлерін тәртіптік жазаға тарту мәселелерін шешеді;</w:t>
      </w:r>
      <w:r>
        <w:br/>
      </w:r>
      <w:r>
        <w:rPr>
          <w:rFonts w:ascii="Times New Roman"/>
          <w:b w:val="false"/>
          <w:i w:val="false"/>
          <w:color w:val="000000"/>
          <w:sz w:val="28"/>
        </w:rPr>
        <w:t>
      6) мемлекеттік мекемелерде және меншік нысандарына қарамастан өзге де ұйымдарда, сондай-ақ жеке тұлғалармен қатынастарда Департаменттің атынан өкілдік етеді;</w:t>
      </w:r>
      <w:r>
        <w:br/>
      </w:r>
      <w:r>
        <w:rPr>
          <w:rFonts w:ascii="Times New Roman"/>
          <w:b w:val="false"/>
          <w:i w:val="false"/>
          <w:color w:val="000000"/>
          <w:sz w:val="28"/>
        </w:rPr>
        <w:t>
      7) Қазақстан Республикасының заңнамасына сәйкес Департаменттің атынан заңды және жеке тұлғаларға наразылық пен қуыным білдіру туралы шешімдер қабылдайды;</w:t>
      </w:r>
      <w:r>
        <w:br/>
      </w:r>
      <w:r>
        <w:rPr>
          <w:rFonts w:ascii="Times New Roman"/>
          <w:b w:val="false"/>
          <w:i w:val="false"/>
          <w:color w:val="000000"/>
          <w:sz w:val="28"/>
        </w:rPr>
        <w:t>
      8) Департаменттің құзыретіне кіретін мәселелер бойынша шешім қабылдайды және құқықтық актілерге қол қояды;</w:t>
      </w:r>
      <w:r>
        <w:br/>
      </w:r>
      <w:r>
        <w:rPr>
          <w:rFonts w:ascii="Times New Roman"/>
          <w:b w:val="false"/>
          <w:i w:val="false"/>
          <w:color w:val="000000"/>
          <w:sz w:val="28"/>
        </w:rPr>
        <w:t>
      9) Департаментте сыбайлас жемқорлыққа қарсы күресуге бағытталған шараларды қабылдайды.</w:t>
      </w:r>
      <w:r>
        <w:br/>
      </w:r>
      <w:r>
        <w:rPr>
          <w:rFonts w:ascii="Times New Roman"/>
          <w:b w:val="false"/>
          <w:i w:val="false"/>
          <w:color w:val="000000"/>
          <w:sz w:val="28"/>
        </w:rPr>
        <w:t>
      Департамент басшысы болмаған кезеңде оның өкілеттіліктерін орындауды қолданыстағы заңнамаға сәйкес оны алмастыратын адам жүзеге асырады.</w:t>
      </w:r>
    </w:p>
    <w:bookmarkEnd w:id="32"/>
    <w:bookmarkStart w:name="z103" w:id="33"/>
    <w:p>
      <w:pPr>
        <w:spacing w:after="0"/>
        <w:ind w:left="0"/>
        <w:jc w:val="left"/>
      </w:pPr>
      <w:r>
        <w:rPr>
          <w:rFonts w:ascii="Times New Roman"/>
          <w:b/>
          <w:i w:val="false"/>
          <w:color w:val="000000"/>
        </w:rPr>
        <w:t xml:space="preserve"> 
4. Департаменттің мүлкі</w:t>
      </w:r>
    </w:p>
    <w:bookmarkEnd w:id="33"/>
    <w:bookmarkStart w:name="z104" w:id="34"/>
    <w:p>
      <w:pPr>
        <w:spacing w:after="0"/>
        <w:ind w:left="0"/>
        <w:jc w:val="both"/>
      </w:pPr>
      <w:r>
        <w:rPr>
          <w:rFonts w:ascii="Times New Roman"/>
          <w:b w:val="false"/>
          <w:i w:val="false"/>
          <w:color w:val="000000"/>
          <w:sz w:val="28"/>
        </w:rPr>
        <w:t>
      20. Департамент Қазақстан Республикасының заңнамасында көзделген жағдайда жедел басқару құқығындағы жекешелендірілген мүлікке ие болады.</w:t>
      </w:r>
      <w:r>
        <w:br/>
      </w:r>
      <w:r>
        <w:rPr>
          <w:rFonts w:ascii="Times New Roman"/>
          <w:b w:val="false"/>
          <w:i w:val="false"/>
          <w:color w:val="000000"/>
          <w:sz w:val="28"/>
        </w:rPr>
        <w:t>
      Департаменттің мүлкі оған меншік иесі берген мүлік есебінен, сондай-ақ Қазақстан Республикасының заңнамасында тыйым салынбаған өзіндік қызмет және басқа да көздер нәтижесінде сатып алынған мүлік есебінен (ақшалай кірісті қоса алғанда) қалыптасады.</w:t>
      </w:r>
      <w:r>
        <w:br/>
      </w:r>
      <w:r>
        <w:rPr>
          <w:rFonts w:ascii="Times New Roman"/>
          <w:b w:val="false"/>
          <w:i w:val="false"/>
          <w:color w:val="000000"/>
          <w:sz w:val="28"/>
        </w:rPr>
        <w:t>
</w:t>
      </w:r>
      <w:r>
        <w:rPr>
          <w:rFonts w:ascii="Times New Roman"/>
          <w:b w:val="false"/>
          <w:i w:val="false"/>
          <w:color w:val="000000"/>
          <w:sz w:val="28"/>
        </w:rPr>
        <w:t>
      21. Департаментке тіркелген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22. Департаменттің, егер заңнамада өзгеше белгіленбесе, оған тіркелген мүлікті және қаржыландыру жоспары бойынша оған бөлінген қаражат есебінен сатып алынған алынған мүлікті өз бетінше иеліктен шығаруға немесе басқа да әдістермен иелік етуіне рұқсат берілмейді.</w:t>
      </w:r>
    </w:p>
    <w:bookmarkEnd w:id="34"/>
    <w:bookmarkStart w:name="z107" w:id="35"/>
    <w:p>
      <w:pPr>
        <w:spacing w:after="0"/>
        <w:ind w:left="0"/>
        <w:jc w:val="left"/>
      </w:pPr>
      <w:r>
        <w:rPr>
          <w:rFonts w:ascii="Times New Roman"/>
          <w:b/>
          <w:i w:val="false"/>
          <w:color w:val="000000"/>
        </w:rPr>
        <w:t xml:space="preserve"> 
5. Департаментті қайта ұйымдастыру және жою</w:t>
      </w:r>
    </w:p>
    <w:bookmarkEnd w:id="35"/>
    <w:bookmarkStart w:name="z108" w:id="36"/>
    <w:p>
      <w:pPr>
        <w:spacing w:after="0"/>
        <w:ind w:left="0"/>
        <w:jc w:val="both"/>
      </w:pPr>
      <w:r>
        <w:rPr>
          <w:rFonts w:ascii="Times New Roman"/>
          <w:b w:val="false"/>
          <w:i w:val="false"/>
          <w:color w:val="000000"/>
          <w:sz w:val="28"/>
        </w:rPr>
        <w:t>
      23. Департаментті қайта ұйымдастыру және жою Қазақстан Республикасының азаматтық заңнамасына сәйкес жүзеге асырылады.</w:t>
      </w:r>
    </w:p>
    <w:bookmarkEnd w:id="36"/>
    <w:bookmarkStart w:name="z4"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және әлеуметтік</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xml:space="preserve">
2014 жылғы 17 қазандағы   </w:t>
      </w:r>
      <w:r>
        <w:br/>
      </w:r>
      <w:r>
        <w:rPr>
          <w:rFonts w:ascii="Times New Roman"/>
          <w:b w:val="false"/>
          <w:i w:val="false"/>
          <w:color w:val="000000"/>
          <w:sz w:val="28"/>
        </w:rPr>
        <w:t xml:space="preserve">
№ 146 бұйрығына      </w:t>
      </w:r>
      <w:r>
        <w:br/>
      </w:r>
      <w:r>
        <w:rPr>
          <w:rFonts w:ascii="Times New Roman"/>
          <w:b w:val="false"/>
          <w:i w:val="false"/>
          <w:color w:val="000000"/>
          <w:sz w:val="28"/>
        </w:rPr>
        <w:t xml:space="preserve">
4-қосымша           </w:t>
      </w:r>
    </w:p>
    <w:bookmarkEnd w:id="37"/>
    <w:bookmarkStart w:name="z109" w:id="38"/>
    <w:p>
      <w:pPr>
        <w:spacing w:after="0"/>
        <w:ind w:left="0"/>
        <w:jc w:val="left"/>
      </w:pPr>
      <w:r>
        <w:rPr>
          <w:rFonts w:ascii="Times New Roman"/>
          <w:b/>
          <w:i w:val="false"/>
          <w:color w:val="000000"/>
        </w:rPr>
        <w:t xml:space="preserve"> 
«Қазақстан Республикасы Денсаулық сақтау және әлеуметтік даму</w:t>
      </w:r>
      <w:r>
        <w:br/>
      </w:r>
      <w:r>
        <w:rPr>
          <w:rFonts w:ascii="Times New Roman"/>
          <w:b/>
          <w:i w:val="false"/>
          <w:color w:val="000000"/>
        </w:rPr>
        <w:t>
министрлігінің Медициналық қызметке ақы төлеу комитетінің</w:t>
      </w:r>
      <w:r>
        <w:br/>
      </w:r>
      <w:r>
        <w:rPr>
          <w:rFonts w:ascii="Times New Roman"/>
          <w:b/>
          <w:i w:val="false"/>
          <w:color w:val="000000"/>
        </w:rPr>
        <w:t>
Ақмола облысы бойынша департаменті» мемлекеттік мекемесі туралы</w:t>
      </w:r>
      <w:r>
        <w:br/>
      </w:r>
      <w:r>
        <w:rPr>
          <w:rFonts w:ascii="Times New Roman"/>
          <w:b/>
          <w:i w:val="false"/>
          <w:color w:val="000000"/>
        </w:rPr>
        <w:t>
ереже</w:t>
      </w:r>
    </w:p>
    <w:bookmarkEnd w:id="38"/>
    <w:bookmarkStart w:name="z110" w:id="39"/>
    <w:p>
      <w:pPr>
        <w:spacing w:after="0"/>
        <w:ind w:left="0"/>
        <w:jc w:val="left"/>
      </w:pPr>
      <w:r>
        <w:rPr>
          <w:rFonts w:ascii="Times New Roman"/>
          <w:b/>
          <w:i w:val="false"/>
          <w:color w:val="000000"/>
        </w:rPr>
        <w:t xml:space="preserve"> 
1. Жалпы ережелер</w:t>
      </w:r>
    </w:p>
    <w:bookmarkEnd w:id="39"/>
    <w:bookmarkStart w:name="z111" w:id="40"/>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Медициналық қызметке ақы төлеу комитетінің Ақмола облысы бойынша департаменті (бұдан әрі – Департамент) өз құзыреті шегінде Қазақстан Республикасының заңнамасына сәйкес ТМККК қызметтеріне ақы төлеу саласында іске асырушы функцияларын Комитеттің құзыреті шегінде жүзеге асыратын Комитеттің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Департамент өз қызметiн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Президентiнің, Үкiметiнiң актілерiне, өзге де нормативтiк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Департамент мемлекеттiк мекеменiң ұйымдастыру-құқықтық нысанындағы заңды тұлға болып табылады, оның мемлекеттiк тiлдегі өз атауы бар мөрлерi мен мөртаңбалары, белгiленген үлгiдегi бланктерi,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
      4. Департамент өз атынан азаматтық-құқықтық қатынастарға кіреді.</w:t>
      </w:r>
      <w:r>
        <w:br/>
      </w:r>
      <w:r>
        <w:rPr>
          <w:rFonts w:ascii="Times New Roman"/>
          <w:b w:val="false"/>
          <w:i w:val="false"/>
          <w:color w:val="000000"/>
          <w:sz w:val="28"/>
        </w:rPr>
        <w:t>
</w:t>
      </w:r>
      <w:r>
        <w:rPr>
          <w:rFonts w:ascii="Times New Roman"/>
          <w:b w:val="false"/>
          <w:i w:val="false"/>
          <w:color w:val="000000"/>
          <w:sz w:val="28"/>
        </w:rPr>
        <w:t>
      5. Департаменттің егер ол заңнамаға сәйкес осыған уәкiлеттi болса, мемлекеттің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8. Департаменттің заңды мекенжайы: 020000, Ақмола облысы, Көкшетау қаласы, Б. Момышұлы көшесі, 41.</w:t>
      </w:r>
      <w:r>
        <w:br/>
      </w:r>
      <w:r>
        <w:rPr>
          <w:rFonts w:ascii="Times New Roman"/>
          <w:b w:val="false"/>
          <w:i w:val="false"/>
          <w:color w:val="000000"/>
          <w:sz w:val="28"/>
        </w:rPr>
        <w:t>
</w:t>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министрлігінің Медициналық қызметке ақы төлеу комитетінің Ақмола облысы бойынша департаменті»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Департаменттің қызметін қаржыландыру республикалық бюджет қаражатының есебiнен жүзеге асырылады.</w:t>
      </w:r>
      <w:r>
        <w:br/>
      </w:r>
      <w:r>
        <w:rPr>
          <w:rFonts w:ascii="Times New Roman"/>
          <w:b w:val="false"/>
          <w:i w:val="false"/>
          <w:color w:val="000000"/>
          <w:sz w:val="28"/>
        </w:rPr>
        <w:t>
</w:t>
      </w:r>
      <w:r>
        <w:rPr>
          <w:rFonts w:ascii="Times New Roman"/>
          <w:b w:val="false"/>
          <w:i w:val="false"/>
          <w:color w:val="000000"/>
          <w:sz w:val="28"/>
        </w:rPr>
        <w:t>
      12. Департаментке оның функциялары болып табылатын мiндеттердi орындау тұрғысында кәсіпкерлік субъектiлерiмен шарттық қатынастарға түсуге рұқсат берілмейді.</w:t>
      </w:r>
      <w:r>
        <w:br/>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 кiрiсiне жiберiледi.</w:t>
      </w:r>
    </w:p>
    <w:bookmarkEnd w:id="40"/>
    <w:bookmarkStart w:name="z123" w:id="41"/>
    <w:p>
      <w:pPr>
        <w:spacing w:after="0"/>
        <w:ind w:left="0"/>
        <w:jc w:val="left"/>
      </w:pPr>
      <w:r>
        <w:rPr>
          <w:rFonts w:ascii="Times New Roman"/>
          <w:b/>
          <w:i w:val="false"/>
          <w:color w:val="000000"/>
        </w:rPr>
        <w:t xml:space="preserve"> 
2. Департаменттің негізгі мақсаттары, функциялары,</w:t>
      </w:r>
      <w:r>
        <w:br/>
      </w:r>
      <w:r>
        <w:rPr>
          <w:rFonts w:ascii="Times New Roman"/>
          <w:b/>
          <w:i w:val="false"/>
          <w:color w:val="000000"/>
        </w:rPr>
        <w:t>
құқықтары мен міндеттері</w:t>
      </w:r>
    </w:p>
    <w:bookmarkEnd w:id="41"/>
    <w:bookmarkStart w:name="z124" w:id="42"/>
    <w:p>
      <w:pPr>
        <w:spacing w:after="0"/>
        <w:ind w:left="0"/>
        <w:jc w:val="both"/>
      </w:pPr>
      <w:r>
        <w:rPr>
          <w:rFonts w:ascii="Times New Roman"/>
          <w:b w:val="false"/>
          <w:i w:val="false"/>
          <w:color w:val="000000"/>
          <w:sz w:val="28"/>
        </w:rPr>
        <w:t>
      13. Департаменттің мақсаттары:</w:t>
      </w:r>
      <w:r>
        <w:br/>
      </w:r>
      <w:r>
        <w:rPr>
          <w:rFonts w:ascii="Times New Roman"/>
          <w:b w:val="false"/>
          <w:i w:val="false"/>
          <w:color w:val="000000"/>
          <w:sz w:val="28"/>
        </w:rPr>
        <w:t>
      1) ТМККК қызметтеріне ақы төлеу саласындағы мемлекеттік саясатты жүзеге асыру, БҰДЖ дамыту стратегиясына және денсаулық сақтау ресурстарын қаржыландыру мен басқару механизмдерін жетілдіруге қатысу;</w:t>
      </w:r>
      <w:r>
        <w:br/>
      </w:r>
      <w:r>
        <w:rPr>
          <w:rFonts w:ascii="Times New Roman"/>
          <w:b w:val="false"/>
          <w:i w:val="false"/>
          <w:color w:val="000000"/>
          <w:sz w:val="28"/>
        </w:rPr>
        <w:t>
      2) ТМККК қызметтерін көрсету жөніндегі қызметтер берушіні таңдауды жүзеге асыру және республикалық бюджет қаражатының есебінен оның шығындарын өтеу;</w:t>
      </w:r>
      <w:r>
        <w:br/>
      </w:r>
      <w:r>
        <w:rPr>
          <w:rFonts w:ascii="Times New Roman"/>
          <w:b w:val="false"/>
          <w:i w:val="false"/>
          <w:color w:val="000000"/>
          <w:sz w:val="28"/>
        </w:rPr>
        <w:t>
      3) Қазақстан Республикасының заңнамасына сәйкес ТМККК-нің көрсетілген медициналық қызметтерінің сапасы мен көлемін бақылауды жүзеге асыру болып табылады.</w:t>
      </w:r>
      <w:r>
        <w:br/>
      </w:r>
      <w:r>
        <w:rPr>
          <w:rFonts w:ascii="Times New Roman"/>
          <w:b w:val="false"/>
          <w:i w:val="false"/>
          <w:color w:val="000000"/>
          <w:sz w:val="28"/>
        </w:rPr>
        <w:t>
</w:t>
      </w:r>
      <w:r>
        <w:rPr>
          <w:rFonts w:ascii="Times New Roman"/>
          <w:b w:val="false"/>
          <w:i w:val="false"/>
          <w:color w:val="000000"/>
          <w:sz w:val="28"/>
        </w:rPr>
        <w:t>
      14. Департаменттің функциялары:</w:t>
      </w:r>
      <w:r>
        <w:br/>
      </w:r>
      <w:r>
        <w:rPr>
          <w:rFonts w:ascii="Times New Roman"/>
          <w:b w:val="false"/>
          <w:i w:val="false"/>
          <w:color w:val="000000"/>
          <w:sz w:val="28"/>
        </w:rPr>
        <w:t>
      1) әкімшілендірілетін бюджеттік бағдарламалар бойынша ТМККК көрсету бойынша медициналық көрсетілетін қызметтерге ақы төлеу;</w:t>
      </w:r>
      <w:r>
        <w:br/>
      </w:r>
      <w:r>
        <w:rPr>
          <w:rFonts w:ascii="Times New Roman"/>
          <w:b w:val="false"/>
          <w:i w:val="false"/>
          <w:color w:val="000000"/>
          <w:sz w:val="28"/>
        </w:rPr>
        <w:t>
      2) ТМККК шеңберінде көрсетілетін медициналық қызметтерге тарифтерді қалыптастыру және шығындарды жоспарлау әдістемесін әзірлеуге қатысу;</w:t>
      </w:r>
      <w:r>
        <w:br/>
      </w:r>
      <w:r>
        <w:rPr>
          <w:rFonts w:ascii="Times New Roman"/>
          <w:b w:val="false"/>
          <w:i w:val="false"/>
          <w:color w:val="000000"/>
          <w:sz w:val="28"/>
        </w:rPr>
        <w:t>
      3) медициналық қызметтердің тиімділігін, толықтығын және стандарттарға сәйкестігін көрсететін индикаторларды пайдалана отырып, ТМККК шеңберінде медициналық қызмет көрсететін денсаулық сақтау субъектілері қызметінің тиімділігін бағалауға бірыңғай тәсілдерді әзірлеу;</w:t>
      </w:r>
      <w:r>
        <w:br/>
      </w:r>
      <w:r>
        <w:rPr>
          <w:rFonts w:ascii="Times New Roman"/>
          <w:b w:val="false"/>
          <w:i w:val="false"/>
          <w:color w:val="000000"/>
          <w:sz w:val="28"/>
        </w:rPr>
        <w:t>
      4) республикалық бюджет қаражатынан ТМККК көрсету жөніндегі қызметтер берушіні таңдауды ұйымдастыру;</w:t>
      </w:r>
      <w:r>
        <w:br/>
      </w:r>
      <w:r>
        <w:rPr>
          <w:rFonts w:ascii="Times New Roman"/>
          <w:b w:val="false"/>
          <w:i w:val="false"/>
          <w:color w:val="000000"/>
          <w:sz w:val="28"/>
        </w:rPr>
        <w:t>
      5) республикалық бюджет қаражатынан ТМККК көлемін көрсету жөніндегі шығындарды өтеуді жүзеге асыру;</w:t>
      </w:r>
      <w:r>
        <w:br/>
      </w:r>
      <w:r>
        <w:rPr>
          <w:rFonts w:ascii="Times New Roman"/>
          <w:b w:val="false"/>
          <w:i w:val="false"/>
          <w:color w:val="000000"/>
          <w:sz w:val="28"/>
        </w:rPr>
        <w:t>
      6) ТМККК шеңберінде медициналық қызметтердің сапасына сыртқы сараптаманы жүзеге асыру;</w:t>
      </w:r>
      <w:r>
        <w:br/>
      </w:r>
      <w:r>
        <w:rPr>
          <w:rFonts w:ascii="Times New Roman"/>
          <w:b w:val="false"/>
          <w:i w:val="false"/>
          <w:color w:val="000000"/>
          <w:sz w:val="28"/>
        </w:rPr>
        <w:t>
      7) ұйымның медициналық көмекті тиімді басқаруын және ТМККК көрсету кезінде ресурстарды пайдалануын бағалау және мониторинг жүргізу;</w:t>
      </w:r>
      <w:r>
        <w:br/>
      </w:r>
      <w:r>
        <w:rPr>
          <w:rFonts w:ascii="Times New Roman"/>
          <w:b w:val="false"/>
          <w:i w:val="false"/>
          <w:color w:val="000000"/>
          <w:sz w:val="28"/>
        </w:rPr>
        <w:t>
      8) ТМККК шеңберінде жұмыстың түпкілікті нәтижесіне қол жеткізуге бағдарланған медициналық ұйымдар қызметкерлерін ынталандыру жүйесін бағалауды жүргізу;</w:t>
      </w:r>
      <w:r>
        <w:br/>
      </w:r>
      <w:r>
        <w:rPr>
          <w:rFonts w:ascii="Times New Roman"/>
          <w:b w:val="false"/>
          <w:i w:val="false"/>
          <w:color w:val="000000"/>
          <w:sz w:val="28"/>
        </w:rPr>
        <w:t>
      9) Бірыңғай ұлттық денсаулық сақтау жүйесінің шеңберінде ТМККК қамтамасыз ету мен кеңейтуге нысаналы ағымдағы трансферттерді қоса алғанда, іске асырылатын бағдарламалар мен бағыттардың енгізілуі мен орындалуын бақылауды, үйлестіруді және мониторингін жүзеге асыру;</w:t>
      </w:r>
      <w:r>
        <w:br/>
      </w:r>
      <w:r>
        <w:rPr>
          <w:rFonts w:ascii="Times New Roman"/>
          <w:b w:val="false"/>
          <w:i w:val="false"/>
          <w:color w:val="000000"/>
          <w:sz w:val="28"/>
        </w:rPr>
        <w:t>
      10) Қазақстан Республикасының Президенті мен Үкіметінің заңдарымен, актілерімен және өзге де нормативтік құқықтық актілермен көзделген өзге функцияларды жүзеге асыру.</w:t>
      </w:r>
      <w:r>
        <w:br/>
      </w:r>
      <w:r>
        <w:rPr>
          <w:rFonts w:ascii="Times New Roman"/>
          <w:b w:val="false"/>
          <w:i w:val="false"/>
          <w:color w:val="000000"/>
          <w:sz w:val="28"/>
        </w:rPr>
        <w:t>
</w:t>
      </w:r>
      <w:r>
        <w:rPr>
          <w:rFonts w:ascii="Times New Roman"/>
          <w:b w:val="false"/>
          <w:i w:val="false"/>
          <w:color w:val="000000"/>
          <w:sz w:val="28"/>
        </w:rPr>
        <w:t>
      15. Департаменттің құқықтары мен міндеттері:</w:t>
      </w:r>
      <w:r>
        <w:br/>
      </w:r>
      <w:r>
        <w:rPr>
          <w:rFonts w:ascii="Times New Roman"/>
          <w:b w:val="false"/>
          <w:i w:val="false"/>
          <w:color w:val="000000"/>
          <w:sz w:val="28"/>
        </w:rPr>
        <w:t>
      1) ТМККК қызметтеріне ақы төлеу саласындағы Қазақстан Республикасының заңнамасын бұзу фактілерін қарау үшін жеке тұлғаларды, заңды тұлғалардың лауазымды адамдарын Департаментке шақырту;</w:t>
      </w:r>
      <w:r>
        <w:br/>
      </w:r>
      <w:r>
        <w:rPr>
          <w:rFonts w:ascii="Times New Roman"/>
          <w:b w:val="false"/>
          <w:i w:val="false"/>
          <w:color w:val="000000"/>
          <w:sz w:val="28"/>
        </w:rPr>
        <w:t>
      2) ТМККК қызметтеріне ақы төлеу саласындағы міндеттерді іске асыру кезінде тәуелсіз сарапшыларды қатыстыру;</w:t>
      </w:r>
      <w:r>
        <w:br/>
      </w:r>
      <w:r>
        <w:rPr>
          <w:rFonts w:ascii="Times New Roman"/>
          <w:b w:val="false"/>
          <w:i w:val="false"/>
          <w:color w:val="000000"/>
          <w:sz w:val="28"/>
        </w:rPr>
        <w:t>
      3) ТМККК қызметтеріне ақы төлеуді қамтамасыз ету бойынша мемлекеттік органдармен өзара іс-қимыл жасау;</w:t>
      </w:r>
      <w:r>
        <w:br/>
      </w:r>
      <w:r>
        <w:rPr>
          <w:rFonts w:ascii="Times New Roman"/>
          <w:b w:val="false"/>
          <w:i w:val="false"/>
          <w:color w:val="000000"/>
          <w:sz w:val="28"/>
        </w:rPr>
        <w:t>
      4) қаржыландыру жүйесін жетілдіру мәселелері жөніндегі халықаралық, республикалық және өңірлік семинарларды, ғылыми-практикалық конференцияларды ұйымдастыру мен жүргізуге қатысу;</w:t>
      </w:r>
      <w:r>
        <w:br/>
      </w:r>
      <w:r>
        <w:rPr>
          <w:rFonts w:ascii="Times New Roman"/>
          <w:b w:val="false"/>
          <w:i w:val="false"/>
          <w:color w:val="000000"/>
          <w:sz w:val="28"/>
        </w:rPr>
        <w:t>
      5) ТМККК қызметтеріне ақы төлеу саласында халықты ақпараттандыру жөніндегі іс-шаралар жүргізу;</w:t>
      </w:r>
      <w:r>
        <w:br/>
      </w:r>
      <w:r>
        <w:rPr>
          <w:rFonts w:ascii="Times New Roman"/>
          <w:b w:val="false"/>
          <w:i w:val="false"/>
          <w:color w:val="000000"/>
          <w:sz w:val="28"/>
        </w:rPr>
        <w:t>
      6) азаматтық заңнама шеңберінде шарттық міндеттемелердің тиісті орындалуын бақылау мақсатында денсаулық сақтау субъектілеріне кедергісіз бару;</w:t>
      </w:r>
      <w:r>
        <w:br/>
      </w:r>
      <w:r>
        <w:rPr>
          <w:rFonts w:ascii="Times New Roman"/>
          <w:b w:val="false"/>
          <w:i w:val="false"/>
          <w:color w:val="000000"/>
          <w:sz w:val="28"/>
        </w:rPr>
        <w:t>
      7) көрсетілетін медициналық көмектің сипатын, көлемі мен сапасын көрсететін жекелеген адамдардың, медициналық қызметтер алған адамдардың денсаулығының жай-күйі туралы деректерді жазуға арналған бастапқы медициналық құжаттамаға тексеріс жүргізу;</w:t>
      </w:r>
      <w:r>
        <w:br/>
      </w:r>
      <w:r>
        <w:rPr>
          <w:rFonts w:ascii="Times New Roman"/>
          <w:b w:val="false"/>
          <w:i w:val="false"/>
          <w:color w:val="000000"/>
          <w:sz w:val="28"/>
        </w:rPr>
        <w:t>
      8) медициналық қызметтер көрсету саласындағы бақылауды жүзеге асыру мақсатында халыққа ТМККК шеңберінде медициналық көмек ұсыну жүзеге асырылатын объектілерге тексеріс жүргізуге бастамашылық ету;</w:t>
      </w:r>
      <w:r>
        <w:br/>
      </w:r>
      <w:r>
        <w:rPr>
          <w:rFonts w:ascii="Times New Roman"/>
          <w:b w:val="false"/>
          <w:i w:val="false"/>
          <w:color w:val="000000"/>
          <w:sz w:val="28"/>
        </w:rPr>
        <w:t>
      9) Департаменттің лауазымды адамдарының заңды талаптарын жеке және заңды тұлғалар орындамаған немесе тиісті орындамаған жағдайда сотқа жүгіну;</w:t>
      </w:r>
      <w:r>
        <w:br/>
      </w:r>
      <w:r>
        <w:rPr>
          <w:rFonts w:ascii="Times New Roman"/>
          <w:b w:val="false"/>
          <w:i w:val="false"/>
          <w:color w:val="000000"/>
          <w:sz w:val="28"/>
        </w:rPr>
        <w:t>
      10) Департаменттің консультациялық-кеңестік органдарын және сараптамалық комиссияларын құру;</w:t>
      </w:r>
      <w:r>
        <w:br/>
      </w:r>
      <w:r>
        <w:rPr>
          <w:rFonts w:ascii="Times New Roman"/>
          <w:b w:val="false"/>
          <w:i w:val="false"/>
          <w:color w:val="000000"/>
          <w:sz w:val="28"/>
        </w:rPr>
        <w:t>
      11) негіздемелері бар бюджеттік өтінімдерді қалыптастыруға қатысу және бекітілген бюджеттік бағдарламалардың іске асырылуын қамтамасыз ету;</w:t>
      </w:r>
      <w:r>
        <w:br/>
      </w:r>
      <w:r>
        <w:rPr>
          <w:rFonts w:ascii="Times New Roman"/>
          <w:b w:val="false"/>
          <w:i w:val="false"/>
          <w:color w:val="000000"/>
          <w:sz w:val="28"/>
        </w:rPr>
        <w:t>
      12) Министрліктің Стратегиялық және Операциялық жоспарларын әзірлеуге қатысу және бекітілген бюджеттік бағдарламалар бойынша олардың орындалуын қамтамасыз ету;</w:t>
      </w:r>
      <w:r>
        <w:br/>
      </w:r>
      <w:r>
        <w:rPr>
          <w:rFonts w:ascii="Times New Roman"/>
          <w:b w:val="false"/>
          <w:i w:val="false"/>
          <w:color w:val="000000"/>
          <w:sz w:val="28"/>
        </w:rPr>
        <w:t>
      13) бухгалтерлік есеп жүргізуге және Департамент қызметінің қаржылық есептілігін қалыптастыруға;</w:t>
      </w:r>
      <w:r>
        <w:br/>
      </w:r>
      <w:r>
        <w:rPr>
          <w:rFonts w:ascii="Times New Roman"/>
          <w:b w:val="false"/>
          <w:i w:val="false"/>
          <w:color w:val="000000"/>
          <w:sz w:val="28"/>
        </w:rPr>
        <w:t>
      14) облыс бойынша ТМККК шеңберінде медициналық қызметтер көрсетуге арналған ай сайынғы қаржыландыру жоспарына түзету жүргізуді Комитетпен келісу;</w:t>
      </w:r>
      <w:r>
        <w:br/>
      </w:r>
      <w:r>
        <w:rPr>
          <w:rFonts w:ascii="Times New Roman"/>
          <w:b w:val="false"/>
          <w:i w:val="false"/>
          <w:color w:val="000000"/>
          <w:sz w:val="28"/>
        </w:rPr>
        <w:t>
      15) денсаулық сақтау саласындағы азаматтардың құқықтарын қорғау жөніндегі шараларды жүзеге асыру;</w:t>
      </w:r>
      <w:r>
        <w:br/>
      </w:r>
      <w:r>
        <w:rPr>
          <w:rFonts w:ascii="Times New Roman"/>
          <w:b w:val="false"/>
          <w:i w:val="false"/>
          <w:color w:val="000000"/>
          <w:sz w:val="28"/>
        </w:rPr>
        <w:t>
      16) Қазақстан Республикасының заңнамасында белгіленген тәртіппен құзыретіне кіретін мәселелер бойынша жеке және заңды тұлғалардың өтініштерін қарау;</w:t>
      </w:r>
      <w:r>
        <w:br/>
      </w:r>
      <w:r>
        <w:rPr>
          <w:rFonts w:ascii="Times New Roman"/>
          <w:b w:val="false"/>
          <w:i w:val="false"/>
          <w:color w:val="000000"/>
          <w:sz w:val="28"/>
        </w:rPr>
        <w:t>
      17) ТМККК медициналық қызметтерін берушіні таңдау рәсімін жүргізу мерзімі туралы жоғарыда тұрған органды уақтылы хабардар ету;</w:t>
      </w:r>
      <w:r>
        <w:br/>
      </w:r>
      <w:r>
        <w:rPr>
          <w:rFonts w:ascii="Times New Roman"/>
          <w:b w:val="false"/>
          <w:i w:val="false"/>
          <w:color w:val="000000"/>
          <w:sz w:val="28"/>
        </w:rPr>
        <w:t>
      18) Қазақстан Республикасының заңнамасына сәйкес ТМККК шеңберінде қызметтер көрсетуге арналған шартты өзгерту, бұзу немесе қолданылуын уақытша тоқтату туралы ақпаратты Комитетке ұсыну;</w:t>
      </w:r>
      <w:r>
        <w:br/>
      </w:r>
      <w:r>
        <w:rPr>
          <w:rFonts w:ascii="Times New Roman"/>
          <w:b w:val="false"/>
          <w:i w:val="false"/>
          <w:color w:val="000000"/>
          <w:sz w:val="28"/>
        </w:rPr>
        <w:t>
      19) Қазақстан Республикасының заңнамасын, жеке және заңды тұлғалардың құқықтары мен заңмен қорғалатын мүдделерін сақтау, оның ішінде ТМККК қызметтерін көрсету сапасын арттыруды қамтамасыз ету;</w:t>
      </w:r>
      <w:r>
        <w:br/>
      </w:r>
      <w:r>
        <w:rPr>
          <w:rFonts w:ascii="Times New Roman"/>
          <w:b w:val="false"/>
          <w:i w:val="false"/>
          <w:color w:val="000000"/>
          <w:sz w:val="28"/>
        </w:rPr>
        <w:t xml:space="preserve">
      20) қолданыстағы заңнамалық актілермен көзделген өзге де міндеттерді жүзеге асыру. </w:t>
      </w:r>
    </w:p>
    <w:bookmarkEnd w:id="42"/>
    <w:bookmarkStart w:name="z127" w:id="43"/>
    <w:p>
      <w:pPr>
        <w:spacing w:after="0"/>
        <w:ind w:left="0"/>
        <w:jc w:val="left"/>
      </w:pPr>
      <w:r>
        <w:rPr>
          <w:rFonts w:ascii="Times New Roman"/>
          <w:b/>
          <w:i w:val="false"/>
          <w:color w:val="000000"/>
        </w:rPr>
        <w:t xml:space="preserve"> 
3. Департаменттің қызметін ұйымдастыру</w:t>
      </w:r>
    </w:p>
    <w:bookmarkEnd w:id="43"/>
    <w:bookmarkStart w:name="z128" w:id="44"/>
    <w:p>
      <w:pPr>
        <w:spacing w:after="0"/>
        <w:ind w:left="0"/>
        <w:jc w:val="both"/>
      </w:pPr>
      <w:r>
        <w:rPr>
          <w:rFonts w:ascii="Times New Roman"/>
          <w:b w:val="false"/>
          <w:i w:val="false"/>
          <w:color w:val="000000"/>
          <w:sz w:val="28"/>
        </w:rPr>
        <w:t>
      16. Департаментке басшылық етуді Департаментке жүктелген міндеттерді орындау үшін, өз функцияларын жүзеге асыру үшін дербес жауапкершілікке ие Департамент басшысы жүзеге асырады.</w:t>
      </w:r>
      <w:r>
        <w:br/>
      </w:r>
      <w:r>
        <w:rPr>
          <w:rFonts w:ascii="Times New Roman"/>
          <w:b w:val="false"/>
          <w:i w:val="false"/>
          <w:color w:val="000000"/>
          <w:sz w:val="28"/>
        </w:rPr>
        <w:t>
</w:t>
      </w:r>
      <w:r>
        <w:rPr>
          <w:rFonts w:ascii="Times New Roman"/>
          <w:b w:val="false"/>
          <w:i w:val="false"/>
          <w:color w:val="000000"/>
          <w:sz w:val="28"/>
        </w:rPr>
        <w:t>
      17. Департамент басшысы Қазақстан Республикасының заңнамасында белгіленген тәртіппен лауазымға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
      18. Департамент басшысында Қазақстан Республикасының заңнамасына сәйкес лауазымдарға тағайындалатын және лауазымдарынан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19. Департамент басшысының өкілеттіліктері:</w:t>
      </w:r>
      <w:r>
        <w:br/>
      </w:r>
      <w:r>
        <w:rPr>
          <w:rFonts w:ascii="Times New Roman"/>
          <w:b w:val="false"/>
          <w:i w:val="false"/>
          <w:color w:val="000000"/>
          <w:sz w:val="28"/>
        </w:rPr>
        <w:t>
      1) заңнамаға сәйкес еңбек қатынастары мәселелері жоғарыда тұрған лауазымды тұлғаның құзыретіне жатқызылған қызметкерлерді қоспағанда, заңнамалық актілерге сәйкес Департаменттің қызметкерлерін лауазымдарға тағайындайды және босатады;</w:t>
      </w:r>
      <w:r>
        <w:br/>
      </w:r>
      <w:r>
        <w:rPr>
          <w:rFonts w:ascii="Times New Roman"/>
          <w:b w:val="false"/>
          <w:i w:val="false"/>
          <w:color w:val="000000"/>
          <w:sz w:val="28"/>
        </w:rPr>
        <w:t>
      2) Департаменттің құрылымдық бөлімшелерінің басшылары мен қызметкерлерінің міндеттері мен өкілеттіктерін айқындайды;</w:t>
      </w:r>
      <w:r>
        <w:br/>
      </w:r>
      <w:r>
        <w:rPr>
          <w:rFonts w:ascii="Times New Roman"/>
          <w:b w:val="false"/>
          <w:i w:val="false"/>
          <w:color w:val="000000"/>
          <w:sz w:val="28"/>
        </w:rPr>
        <w:t>
      3) заңнамалық актілерге сәйкес еңбек қатынастары мәселелері жоғарыда тұрған лауазымды тұлғаның құзыретіне жатқызылған қызметкерлерді қоспағанда, жұмыстарының тиімділігі мен сапасын айқындау үшін Департамент қызметкерлерінің қызметіне жыл сайынғы бағалау жүргізеді;</w:t>
      </w:r>
      <w:r>
        <w:br/>
      </w:r>
      <w:r>
        <w:rPr>
          <w:rFonts w:ascii="Times New Roman"/>
          <w:b w:val="false"/>
          <w:i w:val="false"/>
          <w:color w:val="000000"/>
          <w:sz w:val="28"/>
        </w:rPr>
        <w:t>
      4) заңнамада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сыйақы беру мәселелерін шешеді;</w:t>
      </w:r>
      <w:r>
        <w:br/>
      </w:r>
      <w:r>
        <w:rPr>
          <w:rFonts w:ascii="Times New Roman"/>
          <w:b w:val="false"/>
          <w:i w:val="false"/>
          <w:color w:val="000000"/>
          <w:sz w:val="28"/>
        </w:rPr>
        <w:t>
      5) заңнамалық актілерге сәйкес еңбек қатынастары мәселелері жоғарыда тұрған лауазымды тұлғаның құзыретіне жатқызылған қызметкерлерді қоспағанда, Департаменттің қызметкерлерін тәртіптік жазаға тарту мәселелерін шешеді;</w:t>
      </w:r>
      <w:r>
        <w:br/>
      </w:r>
      <w:r>
        <w:rPr>
          <w:rFonts w:ascii="Times New Roman"/>
          <w:b w:val="false"/>
          <w:i w:val="false"/>
          <w:color w:val="000000"/>
          <w:sz w:val="28"/>
        </w:rPr>
        <w:t>
      6) мемлекеттік мекемелерде және меншік нысандарына қарамастан өзге де ұйымдарда, сондай-ақ жеке тұлғалармен қатынастарда Департаменттің атынан өкілдік етеді;</w:t>
      </w:r>
      <w:r>
        <w:br/>
      </w:r>
      <w:r>
        <w:rPr>
          <w:rFonts w:ascii="Times New Roman"/>
          <w:b w:val="false"/>
          <w:i w:val="false"/>
          <w:color w:val="000000"/>
          <w:sz w:val="28"/>
        </w:rPr>
        <w:t>
      7) Қазақстан Республикасының заңнамасына сәйкес Департаменттің атынан заңды және жеке тұлғаларға наразылық пен қуыным білдіру туралы шешімдер қабылдайды;</w:t>
      </w:r>
      <w:r>
        <w:br/>
      </w:r>
      <w:r>
        <w:rPr>
          <w:rFonts w:ascii="Times New Roman"/>
          <w:b w:val="false"/>
          <w:i w:val="false"/>
          <w:color w:val="000000"/>
          <w:sz w:val="28"/>
        </w:rPr>
        <w:t>
      8) Департаменттің құзыретіне кіретін мәселелер бойынша шешім қабылдайды және құқықтық актілерге қол қояды;</w:t>
      </w:r>
      <w:r>
        <w:br/>
      </w:r>
      <w:r>
        <w:rPr>
          <w:rFonts w:ascii="Times New Roman"/>
          <w:b w:val="false"/>
          <w:i w:val="false"/>
          <w:color w:val="000000"/>
          <w:sz w:val="28"/>
        </w:rPr>
        <w:t>
      9) Департаментте сыбайлас жемқорлыққа қарсы күресуге бағытталған шаралар қолданады.</w:t>
      </w:r>
      <w:r>
        <w:br/>
      </w:r>
      <w:r>
        <w:rPr>
          <w:rFonts w:ascii="Times New Roman"/>
          <w:b w:val="false"/>
          <w:i w:val="false"/>
          <w:color w:val="000000"/>
          <w:sz w:val="28"/>
        </w:rPr>
        <w:t>
      Департамент басшысы болмаған кезеңде оның өкілеттіліктерін орындауды қолданыстағы заңнамаға сәйкес оны алмастыратын адам жүзеге асырады.</w:t>
      </w:r>
    </w:p>
    <w:bookmarkEnd w:id="44"/>
    <w:bookmarkStart w:name="z132" w:id="45"/>
    <w:p>
      <w:pPr>
        <w:spacing w:after="0"/>
        <w:ind w:left="0"/>
        <w:jc w:val="left"/>
      </w:pPr>
      <w:r>
        <w:rPr>
          <w:rFonts w:ascii="Times New Roman"/>
          <w:b/>
          <w:i w:val="false"/>
          <w:color w:val="000000"/>
        </w:rPr>
        <w:t xml:space="preserve"> 
4. Департаменттің мүлкі</w:t>
      </w:r>
    </w:p>
    <w:bookmarkEnd w:id="45"/>
    <w:bookmarkStart w:name="z133" w:id="46"/>
    <w:p>
      <w:pPr>
        <w:spacing w:after="0"/>
        <w:ind w:left="0"/>
        <w:jc w:val="both"/>
      </w:pPr>
      <w:r>
        <w:rPr>
          <w:rFonts w:ascii="Times New Roman"/>
          <w:b w:val="false"/>
          <w:i w:val="false"/>
          <w:color w:val="000000"/>
          <w:sz w:val="28"/>
        </w:rPr>
        <w:t>
      20. Департамент Қазақстан Республикасының заңнамасында көзделген жағдайда жедел басқару құқығындағы жекешелендірілген мүлікке ие болады.</w:t>
      </w:r>
      <w:r>
        <w:br/>
      </w:r>
      <w:r>
        <w:rPr>
          <w:rFonts w:ascii="Times New Roman"/>
          <w:b w:val="false"/>
          <w:i w:val="false"/>
          <w:color w:val="000000"/>
          <w:sz w:val="28"/>
        </w:rPr>
        <w:t>
      Департаменттің мүлкі оған меншік иесі берген мүлік есебінен, сондай-ақ Қазақстан Республикасының заңнамасында тыйым салынбаған өзіндік қызмет және басқа да көздер нәтижесінде сатып алынған мүлік есебінен (ақшалай кірісті қоса алғанда) қалыптасады.</w:t>
      </w:r>
      <w:r>
        <w:br/>
      </w:r>
      <w:r>
        <w:rPr>
          <w:rFonts w:ascii="Times New Roman"/>
          <w:b w:val="false"/>
          <w:i w:val="false"/>
          <w:color w:val="000000"/>
          <w:sz w:val="28"/>
        </w:rPr>
        <w:t>
</w:t>
      </w:r>
      <w:r>
        <w:rPr>
          <w:rFonts w:ascii="Times New Roman"/>
          <w:b w:val="false"/>
          <w:i w:val="false"/>
          <w:color w:val="000000"/>
          <w:sz w:val="28"/>
        </w:rPr>
        <w:t>
      21. Департаментке тіркелген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22. Департаменттің, егер заңнамада өзгеше белгіленбесе, оған тіркелген мүлікті және қаржыландыру жоспары бойынша оған бөлінген қаражат есебінен сатып алынған алынған мүлікті өз бетінше иеліктен шығаруға немесе басқа да әдістермен иелік етуіне рұқсат берілмейді.</w:t>
      </w:r>
    </w:p>
    <w:bookmarkEnd w:id="46"/>
    <w:bookmarkStart w:name="z136" w:id="47"/>
    <w:p>
      <w:pPr>
        <w:spacing w:after="0"/>
        <w:ind w:left="0"/>
        <w:jc w:val="left"/>
      </w:pPr>
      <w:r>
        <w:rPr>
          <w:rFonts w:ascii="Times New Roman"/>
          <w:b/>
          <w:i w:val="false"/>
          <w:color w:val="000000"/>
        </w:rPr>
        <w:t xml:space="preserve"> 
5. Департаментті қайта ұйымдастыру және жою</w:t>
      </w:r>
    </w:p>
    <w:bookmarkEnd w:id="47"/>
    <w:bookmarkStart w:name="z137" w:id="48"/>
    <w:p>
      <w:pPr>
        <w:spacing w:after="0"/>
        <w:ind w:left="0"/>
        <w:jc w:val="both"/>
      </w:pPr>
      <w:r>
        <w:rPr>
          <w:rFonts w:ascii="Times New Roman"/>
          <w:b w:val="false"/>
          <w:i w:val="false"/>
          <w:color w:val="000000"/>
          <w:sz w:val="28"/>
        </w:rPr>
        <w:t xml:space="preserve">
      23. Департаментті қайта ұйымдастыру және жою Қазақстан Республикасының азаматтық заңнамасына сәйкес жүзеге асырылады. </w:t>
      </w:r>
    </w:p>
    <w:bookmarkEnd w:id="48"/>
    <w:bookmarkStart w:name="z5"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және әлеуметтік</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xml:space="preserve">
2014 жылғы 17 қазандағы   </w:t>
      </w:r>
      <w:r>
        <w:br/>
      </w:r>
      <w:r>
        <w:rPr>
          <w:rFonts w:ascii="Times New Roman"/>
          <w:b w:val="false"/>
          <w:i w:val="false"/>
          <w:color w:val="000000"/>
          <w:sz w:val="28"/>
        </w:rPr>
        <w:t xml:space="preserve">
№ 146 бұйрығына      </w:t>
      </w:r>
      <w:r>
        <w:br/>
      </w:r>
      <w:r>
        <w:rPr>
          <w:rFonts w:ascii="Times New Roman"/>
          <w:b w:val="false"/>
          <w:i w:val="false"/>
          <w:color w:val="000000"/>
          <w:sz w:val="28"/>
        </w:rPr>
        <w:t xml:space="preserve">
5-қосымша           </w:t>
      </w:r>
    </w:p>
    <w:bookmarkEnd w:id="49"/>
    <w:bookmarkStart w:name="z138" w:id="50"/>
    <w:p>
      <w:pPr>
        <w:spacing w:after="0"/>
        <w:ind w:left="0"/>
        <w:jc w:val="left"/>
      </w:pPr>
      <w:r>
        <w:rPr>
          <w:rFonts w:ascii="Times New Roman"/>
          <w:b/>
          <w:i w:val="false"/>
          <w:color w:val="000000"/>
        </w:rPr>
        <w:t xml:space="preserve"> 
«Қазақстан Республикасы Денсаулық сақтау және әлеуметтік даму</w:t>
      </w:r>
      <w:r>
        <w:br/>
      </w:r>
      <w:r>
        <w:rPr>
          <w:rFonts w:ascii="Times New Roman"/>
          <w:b/>
          <w:i w:val="false"/>
          <w:color w:val="000000"/>
        </w:rPr>
        <w:t>
министрлігінің Медициналық қызметке ақы төлеу комитетінің</w:t>
      </w:r>
      <w:r>
        <w:br/>
      </w:r>
      <w:r>
        <w:rPr>
          <w:rFonts w:ascii="Times New Roman"/>
          <w:b/>
          <w:i w:val="false"/>
          <w:color w:val="000000"/>
        </w:rPr>
        <w:t>
Ақтөбе облысы бойынша департаменті» мемлекеттік мекемесі туралы</w:t>
      </w:r>
      <w:r>
        <w:br/>
      </w:r>
      <w:r>
        <w:rPr>
          <w:rFonts w:ascii="Times New Roman"/>
          <w:b/>
          <w:i w:val="false"/>
          <w:color w:val="000000"/>
        </w:rPr>
        <w:t>
ереже</w:t>
      </w:r>
    </w:p>
    <w:bookmarkEnd w:id="50"/>
    <w:bookmarkStart w:name="z139" w:id="51"/>
    <w:p>
      <w:pPr>
        <w:spacing w:after="0"/>
        <w:ind w:left="0"/>
        <w:jc w:val="left"/>
      </w:pPr>
      <w:r>
        <w:rPr>
          <w:rFonts w:ascii="Times New Roman"/>
          <w:b/>
          <w:i w:val="false"/>
          <w:color w:val="000000"/>
        </w:rPr>
        <w:t xml:space="preserve"> 
1. Жалпы ережелер</w:t>
      </w:r>
    </w:p>
    <w:bookmarkEnd w:id="51"/>
    <w:bookmarkStart w:name="z140" w:id="52"/>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Медициналық қызметке ақы төлеу комитетінің Ақтөбе облысы бойынша департаменті (бұдан әрі – Департамент) өз құзыреті шегінде Қазақстан Республикасының заңнамасына сәйкес ТМККК қызметтеріне ақы төлеу саласында іске асырушы функцияларын Комитеттің құзыреті шегінде жүзеге асыратын Комитеттің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Департамент өз қызметiн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Президентiнің, Үкiметiнiң актілерiне, өзге де нормативтiк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Департамент мемлекеттiк мекеменiң ұйымдастыру-құқықтық нысанындағы заңды тұлға болып табылады, оның мемлекеттiк тiлдегі өз атауы бар мөрлерi мен мөртаңбалары, белгiленген үлгiдегi бланктерi,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
      4. Департамент өз атынан азаматтық-құқықтық қатынастарға кіреді.</w:t>
      </w:r>
      <w:r>
        <w:br/>
      </w:r>
      <w:r>
        <w:rPr>
          <w:rFonts w:ascii="Times New Roman"/>
          <w:b w:val="false"/>
          <w:i w:val="false"/>
          <w:color w:val="000000"/>
          <w:sz w:val="28"/>
        </w:rPr>
        <w:t>
</w:t>
      </w:r>
      <w:r>
        <w:rPr>
          <w:rFonts w:ascii="Times New Roman"/>
          <w:b w:val="false"/>
          <w:i w:val="false"/>
          <w:color w:val="000000"/>
          <w:sz w:val="28"/>
        </w:rPr>
        <w:t>
      5. Департаменттің егер ол заңнамаға сәйкес осыған уәкiлеттi болса, мемлекеттің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8. Департаменттің заңды мекенжайы: 030005, Ақтөбе облысы, Ақтөбе қаласы, М. Оспанов көшесі, 52/2.</w:t>
      </w:r>
      <w:r>
        <w:br/>
      </w:r>
      <w:r>
        <w:rPr>
          <w:rFonts w:ascii="Times New Roman"/>
          <w:b w:val="false"/>
          <w:i w:val="false"/>
          <w:color w:val="000000"/>
          <w:sz w:val="28"/>
        </w:rPr>
        <w:t>
</w:t>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министрлігінің Медициналық қызметке ақы төлеу комитетінің Ақтөбе облысы бойынша департаменті»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Департаменттің қызметін қаржыландыру республикалық бюджет қаражатының есебiнен жүзеге асырылады.</w:t>
      </w:r>
      <w:r>
        <w:br/>
      </w:r>
      <w:r>
        <w:rPr>
          <w:rFonts w:ascii="Times New Roman"/>
          <w:b w:val="false"/>
          <w:i w:val="false"/>
          <w:color w:val="000000"/>
          <w:sz w:val="28"/>
        </w:rPr>
        <w:t>
</w:t>
      </w:r>
      <w:r>
        <w:rPr>
          <w:rFonts w:ascii="Times New Roman"/>
          <w:b w:val="false"/>
          <w:i w:val="false"/>
          <w:color w:val="000000"/>
          <w:sz w:val="28"/>
        </w:rPr>
        <w:t>
      12. Департаментке оның функциялары болып табылатын мiндеттердi орындау тұрғысында кәсіпкерлік субъектiлерiмен шарттық қатынастарға түсуге рұқсат берілмейді.</w:t>
      </w:r>
      <w:r>
        <w:br/>
      </w: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 кiрiсiне жiберiледi.     </w:t>
      </w:r>
    </w:p>
    <w:bookmarkEnd w:id="52"/>
    <w:bookmarkStart w:name="z152" w:id="53"/>
    <w:p>
      <w:pPr>
        <w:spacing w:after="0"/>
        <w:ind w:left="0"/>
        <w:jc w:val="left"/>
      </w:pPr>
      <w:r>
        <w:rPr>
          <w:rFonts w:ascii="Times New Roman"/>
          <w:b/>
          <w:i w:val="false"/>
          <w:color w:val="000000"/>
        </w:rPr>
        <w:t xml:space="preserve"> 
2. Департаменттің негізгі мақсаттары, функциялары,</w:t>
      </w:r>
      <w:r>
        <w:br/>
      </w:r>
      <w:r>
        <w:rPr>
          <w:rFonts w:ascii="Times New Roman"/>
          <w:b/>
          <w:i w:val="false"/>
          <w:color w:val="000000"/>
        </w:rPr>
        <w:t>
құқықтары мен міндеттері</w:t>
      </w:r>
    </w:p>
    <w:bookmarkEnd w:id="53"/>
    <w:bookmarkStart w:name="z153" w:id="54"/>
    <w:p>
      <w:pPr>
        <w:spacing w:after="0"/>
        <w:ind w:left="0"/>
        <w:jc w:val="both"/>
      </w:pPr>
      <w:r>
        <w:rPr>
          <w:rFonts w:ascii="Times New Roman"/>
          <w:b w:val="false"/>
          <w:i w:val="false"/>
          <w:color w:val="000000"/>
          <w:sz w:val="28"/>
        </w:rPr>
        <w:t>
      13. Департаменттің мақсаттары:</w:t>
      </w:r>
      <w:r>
        <w:br/>
      </w:r>
      <w:r>
        <w:rPr>
          <w:rFonts w:ascii="Times New Roman"/>
          <w:b w:val="false"/>
          <w:i w:val="false"/>
          <w:color w:val="000000"/>
          <w:sz w:val="28"/>
        </w:rPr>
        <w:t>
      1) ТМККК қызметтеріне ақы төлеу саласындағы мемлекеттік саясатты жүзеге асыру, БҰДЖ дамыту стратегиясына және денсаулық сақтау ресурстарын қаржыландыру мен басқару механизмдерін жетілдіруге қатысу;</w:t>
      </w:r>
      <w:r>
        <w:br/>
      </w:r>
      <w:r>
        <w:rPr>
          <w:rFonts w:ascii="Times New Roman"/>
          <w:b w:val="false"/>
          <w:i w:val="false"/>
          <w:color w:val="000000"/>
          <w:sz w:val="28"/>
        </w:rPr>
        <w:t>
      2) ТМККК қызметтерін көрсету жөніндегі қызметтер берушіні таңдауды іске асыру және республикалық бюджет қаражатының есебінен оның шығындарын өтеу;</w:t>
      </w:r>
      <w:r>
        <w:br/>
      </w:r>
      <w:r>
        <w:rPr>
          <w:rFonts w:ascii="Times New Roman"/>
          <w:b w:val="false"/>
          <w:i w:val="false"/>
          <w:color w:val="000000"/>
          <w:sz w:val="28"/>
        </w:rPr>
        <w:t>
      3) Қазақстан Республикасының заңнамасына сәйкес ТМККК-нің көрсетілген медициналық қызметтерінің сапасы мен көлемін бақылауды жүзеге асыру болып табылады.</w:t>
      </w:r>
      <w:r>
        <w:br/>
      </w:r>
      <w:r>
        <w:rPr>
          <w:rFonts w:ascii="Times New Roman"/>
          <w:b w:val="false"/>
          <w:i w:val="false"/>
          <w:color w:val="000000"/>
          <w:sz w:val="28"/>
        </w:rPr>
        <w:t>
</w:t>
      </w:r>
      <w:r>
        <w:rPr>
          <w:rFonts w:ascii="Times New Roman"/>
          <w:b w:val="false"/>
          <w:i w:val="false"/>
          <w:color w:val="000000"/>
          <w:sz w:val="28"/>
        </w:rPr>
        <w:t>
      14. Департаменттің функциялары:</w:t>
      </w:r>
      <w:r>
        <w:br/>
      </w:r>
      <w:r>
        <w:rPr>
          <w:rFonts w:ascii="Times New Roman"/>
          <w:b w:val="false"/>
          <w:i w:val="false"/>
          <w:color w:val="000000"/>
          <w:sz w:val="28"/>
        </w:rPr>
        <w:t>
      1) әкімшілендірілетін бюджеттік бағдарламалар бойынша ТМККК көрсету бойынша медициналық көрсетілетін қызметтерге ақы төлеу;</w:t>
      </w:r>
      <w:r>
        <w:br/>
      </w:r>
      <w:r>
        <w:rPr>
          <w:rFonts w:ascii="Times New Roman"/>
          <w:b w:val="false"/>
          <w:i w:val="false"/>
          <w:color w:val="000000"/>
          <w:sz w:val="28"/>
        </w:rPr>
        <w:t>
      2) ТМККК шеңберінде көрсетілетін медициналық қызметтерге тарифтерді қалыптастыру және шығындарды жоспарлау әдістемесін әзірлеуге қатысу;</w:t>
      </w:r>
      <w:r>
        <w:br/>
      </w:r>
      <w:r>
        <w:rPr>
          <w:rFonts w:ascii="Times New Roman"/>
          <w:b w:val="false"/>
          <w:i w:val="false"/>
          <w:color w:val="000000"/>
          <w:sz w:val="28"/>
        </w:rPr>
        <w:t>
      3) медициналық қызметтердің тиімділігін, толықтығын және стандарттарға сәйкестігін көрсететін индикаторларды пайдалана отырып, ТМККК шеңберінде медициналық қызмет көрсететін денсаулық сақтау субъектілері қызметінің тиімділігін бағалауға бірыңғай тәсілдерді әзірлеу;</w:t>
      </w:r>
      <w:r>
        <w:br/>
      </w:r>
      <w:r>
        <w:rPr>
          <w:rFonts w:ascii="Times New Roman"/>
          <w:b w:val="false"/>
          <w:i w:val="false"/>
          <w:color w:val="000000"/>
          <w:sz w:val="28"/>
        </w:rPr>
        <w:t>
      4) республикалық бюджет қаражатынан ТМККК көрсету жөніндегі қызметтер берушіні таңдауды ұйымдастыру;</w:t>
      </w:r>
      <w:r>
        <w:br/>
      </w:r>
      <w:r>
        <w:rPr>
          <w:rFonts w:ascii="Times New Roman"/>
          <w:b w:val="false"/>
          <w:i w:val="false"/>
          <w:color w:val="000000"/>
          <w:sz w:val="28"/>
        </w:rPr>
        <w:t>
      5) республикалық бюджет қаражатынан ТМККК көлемін көрсету жөніндегі шығындарды өтеуді жүзеге асыру;</w:t>
      </w:r>
      <w:r>
        <w:br/>
      </w:r>
      <w:r>
        <w:rPr>
          <w:rFonts w:ascii="Times New Roman"/>
          <w:b w:val="false"/>
          <w:i w:val="false"/>
          <w:color w:val="000000"/>
          <w:sz w:val="28"/>
        </w:rPr>
        <w:t>
      6) ТМККК шеңберінде медициналық қызметтердің сапасына сыртқы сараптаманы жүзеге асыру;</w:t>
      </w:r>
      <w:r>
        <w:br/>
      </w:r>
      <w:r>
        <w:rPr>
          <w:rFonts w:ascii="Times New Roman"/>
          <w:b w:val="false"/>
          <w:i w:val="false"/>
          <w:color w:val="000000"/>
          <w:sz w:val="28"/>
        </w:rPr>
        <w:t>
      7) ұйымның медициналық көмекті тиімді басқаруын және ТМККК көрсету кезінде ресурстарды пайдалануын бағалау және мониторинг жүргізу;</w:t>
      </w:r>
      <w:r>
        <w:br/>
      </w:r>
      <w:r>
        <w:rPr>
          <w:rFonts w:ascii="Times New Roman"/>
          <w:b w:val="false"/>
          <w:i w:val="false"/>
          <w:color w:val="000000"/>
          <w:sz w:val="28"/>
        </w:rPr>
        <w:t>
      8) ТМККК шеңберінде жұмыстың түпкілікті нәтижесіне қол жеткізуге бағдарланған медициналық ұйымдар қызметкерлерін ынталандыру жүйесін бағалауды жүргізу;</w:t>
      </w:r>
      <w:r>
        <w:br/>
      </w:r>
      <w:r>
        <w:rPr>
          <w:rFonts w:ascii="Times New Roman"/>
          <w:b w:val="false"/>
          <w:i w:val="false"/>
          <w:color w:val="000000"/>
          <w:sz w:val="28"/>
        </w:rPr>
        <w:t>
      9) Бірыңғай ұлттық денсаулық сақтау жүйесінің шеңберінде ТМККК қамтамасыз ету мен кеңейтуге нысаналы ағымдағы трансферттерді қоса алғанда, іске асырылатын бағдарламалар мен бағыттардың енгізілуі мен орындалуын бақылауды, үйлестіруді және мониторингін жүзеге асыру;</w:t>
      </w:r>
      <w:r>
        <w:br/>
      </w:r>
      <w:r>
        <w:rPr>
          <w:rFonts w:ascii="Times New Roman"/>
          <w:b w:val="false"/>
          <w:i w:val="false"/>
          <w:color w:val="000000"/>
          <w:sz w:val="28"/>
        </w:rPr>
        <w:t>
      10) Қазақстан Республикасының Президенті мен Үкіметінің заңдарымен, актілерімен және өзге де нормативтік құқықтық актілермен көзделген өзге функцияларды жүзеге асыру.</w:t>
      </w:r>
      <w:r>
        <w:br/>
      </w:r>
      <w:r>
        <w:rPr>
          <w:rFonts w:ascii="Times New Roman"/>
          <w:b w:val="false"/>
          <w:i w:val="false"/>
          <w:color w:val="000000"/>
          <w:sz w:val="28"/>
        </w:rPr>
        <w:t>
</w:t>
      </w:r>
      <w:r>
        <w:rPr>
          <w:rFonts w:ascii="Times New Roman"/>
          <w:b w:val="false"/>
          <w:i w:val="false"/>
          <w:color w:val="000000"/>
          <w:sz w:val="28"/>
        </w:rPr>
        <w:t>
      15. Департаменттің құқықтары мен міндеттері:</w:t>
      </w:r>
      <w:r>
        <w:br/>
      </w:r>
      <w:r>
        <w:rPr>
          <w:rFonts w:ascii="Times New Roman"/>
          <w:b w:val="false"/>
          <w:i w:val="false"/>
          <w:color w:val="000000"/>
          <w:sz w:val="28"/>
        </w:rPr>
        <w:t>
      1) ТМККК қызметтеріне ақы төлеу саласындағы Қазақстан Республикасының заңнамасын бұзу фактілерін қарау үшін жеке тұлғаларды, заңды тұлғалардың лауазымды адамдарын Департаментке шақырту;</w:t>
      </w:r>
      <w:r>
        <w:br/>
      </w:r>
      <w:r>
        <w:rPr>
          <w:rFonts w:ascii="Times New Roman"/>
          <w:b w:val="false"/>
          <w:i w:val="false"/>
          <w:color w:val="000000"/>
          <w:sz w:val="28"/>
        </w:rPr>
        <w:t>
      2) ТМККК қызметтеріне ақы төлеу саласындағы міндеттерді іске асыру кезінде тәуелсіз сарапшыларды қатыстыру;</w:t>
      </w:r>
      <w:r>
        <w:br/>
      </w:r>
      <w:r>
        <w:rPr>
          <w:rFonts w:ascii="Times New Roman"/>
          <w:b w:val="false"/>
          <w:i w:val="false"/>
          <w:color w:val="000000"/>
          <w:sz w:val="28"/>
        </w:rPr>
        <w:t>
      3) ТМККК қызметтеріне ақы төлеуді қамтамасыз ету бойынша мемлекеттік органдармен өзара іс-қимыл жасау;</w:t>
      </w:r>
      <w:r>
        <w:br/>
      </w:r>
      <w:r>
        <w:rPr>
          <w:rFonts w:ascii="Times New Roman"/>
          <w:b w:val="false"/>
          <w:i w:val="false"/>
          <w:color w:val="000000"/>
          <w:sz w:val="28"/>
        </w:rPr>
        <w:t>
      4) қаржыландыру жүйесін жетілдіру мәселелері жөніндегі халықаралық, республикалық және өңірлік семинарларды, ғылыми-практикалық конференцияларды ұйымдастыру мен жүргізуге қатысу;</w:t>
      </w:r>
      <w:r>
        <w:br/>
      </w:r>
      <w:r>
        <w:rPr>
          <w:rFonts w:ascii="Times New Roman"/>
          <w:b w:val="false"/>
          <w:i w:val="false"/>
          <w:color w:val="000000"/>
          <w:sz w:val="28"/>
        </w:rPr>
        <w:t>
      5) ТМККК қызметтеріне ақы төлеу саласында халықты ақпараттандыру жөніндегі іс-шаралар жүргізу;</w:t>
      </w:r>
      <w:r>
        <w:br/>
      </w:r>
      <w:r>
        <w:rPr>
          <w:rFonts w:ascii="Times New Roman"/>
          <w:b w:val="false"/>
          <w:i w:val="false"/>
          <w:color w:val="000000"/>
          <w:sz w:val="28"/>
        </w:rPr>
        <w:t>
      6) азаматтық заңнама шеңберінде шарттық міндеттемелердің тиісті орындалуын бақылау мақсатында денсаулық сақтау субъектілеріне кедергісіз бару;</w:t>
      </w:r>
      <w:r>
        <w:br/>
      </w:r>
      <w:r>
        <w:rPr>
          <w:rFonts w:ascii="Times New Roman"/>
          <w:b w:val="false"/>
          <w:i w:val="false"/>
          <w:color w:val="000000"/>
          <w:sz w:val="28"/>
        </w:rPr>
        <w:t>
      7) көрсетілетін медициналық көмектің сипатын, көлемі мен сапасын көрсететін жекелеген адамдардың, медициналық қызметтер алған адамдардың денсаулығының жай-күйі туралы деректерді жазуға арналған бастапқы медициналық құжаттамаға тексеріс жүргізу;</w:t>
      </w:r>
      <w:r>
        <w:br/>
      </w:r>
      <w:r>
        <w:rPr>
          <w:rFonts w:ascii="Times New Roman"/>
          <w:b w:val="false"/>
          <w:i w:val="false"/>
          <w:color w:val="000000"/>
          <w:sz w:val="28"/>
        </w:rPr>
        <w:t>
      8) медициналық қызметтер көрсету саласындағы бақылауды жүзеге асыру мақсатында халыққа ТМККК шеңберінде медициналық көмек ұсыну жүзеге асырылатын объектілерге тексеріс жүргізуге бастамашылық ету;</w:t>
      </w:r>
      <w:r>
        <w:br/>
      </w:r>
      <w:r>
        <w:rPr>
          <w:rFonts w:ascii="Times New Roman"/>
          <w:b w:val="false"/>
          <w:i w:val="false"/>
          <w:color w:val="000000"/>
          <w:sz w:val="28"/>
        </w:rPr>
        <w:t>
      9) Департаменттің лауазымды адамдарының заңды талаптарын жеке және заңды тұлғалар орындамаған немесе тиісті орындамаған жағдайда сотқа жүгіну;</w:t>
      </w:r>
      <w:r>
        <w:br/>
      </w:r>
      <w:r>
        <w:rPr>
          <w:rFonts w:ascii="Times New Roman"/>
          <w:b w:val="false"/>
          <w:i w:val="false"/>
          <w:color w:val="000000"/>
          <w:sz w:val="28"/>
        </w:rPr>
        <w:t>
      10) Департаменттің консультациялық-кеңестік органдарын және сараптамалық комиссияларын құру;</w:t>
      </w:r>
      <w:r>
        <w:br/>
      </w:r>
      <w:r>
        <w:rPr>
          <w:rFonts w:ascii="Times New Roman"/>
          <w:b w:val="false"/>
          <w:i w:val="false"/>
          <w:color w:val="000000"/>
          <w:sz w:val="28"/>
        </w:rPr>
        <w:t>
      11) негіздемелері бар бюджеттік өтінімдерді қалыптастыруға қатысу және бекітілген бюджеттік бағдарламалардың іске асырылуын қамтамасыз ету;</w:t>
      </w:r>
      <w:r>
        <w:br/>
      </w:r>
      <w:r>
        <w:rPr>
          <w:rFonts w:ascii="Times New Roman"/>
          <w:b w:val="false"/>
          <w:i w:val="false"/>
          <w:color w:val="000000"/>
          <w:sz w:val="28"/>
        </w:rPr>
        <w:t>
      12) Министрліктің Стратегиялық және Операциялық жоспарларын әзірлеуге қатысу және бекітілген бюджеттік бағдарламалар бойынша олардың орындалуын қамтамасыз ету;</w:t>
      </w:r>
      <w:r>
        <w:br/>
      </w:r>
      <w:r>
        <w:rPr>
          <w:rFonts w:ascii="Times New Roman"/>
          <w:b w:val="false"/>
          <w:i w:val="false"/>
          <w:color w:val="000000"/>
          <w:sz w:val="28"/>
        </w:rPr>
        <w:t>
      13) бухгалтерлік есеп жүргізуге және Департамент қызметінің қаржылық есептілігін қалыптастыруға;</w:t>
      </w:r>
      <w:r>
        <w:br/>
      </w:r>
      <w:r>
        <w:rPr>
          <w:rFonts w:ascii="Times New Roman"/>
          <w:b w:val="false"/>
          <w:i w:val="false"/>
          <w:color w:val="000000"/>
          <w:sz w:val="28"/>
        </w:rPr>
        <w:t>
      14) облыс бойынша ТМККК шеңберінде медициналық қызметтер көрсетуге арналған ай сайынғы қаржыландыру жоспарына түзету жүргізуді Комитетпен келісу;</w:t>
      </w:r>
      <w:r>
        <w:br/>
      </w:r>
      <w:r>
        <w:rPr>
          <w:rFonts w:ascii="Times New Roman"/>
          <w:b w:val="false"/>
          <w:i w:val="false"/>
          <w:color w:val="000000"/>
          <w:sz w:val="28"/>
        </w:rPr>
        <w:t>
      15) денсаулық сақтау саласындағы азаматтардың құқықтарын қорғау жөніндегі шараларды жүзеге асыру;</w:t>
      </w:r>
      <w:r>
        <w:br/>
      </w:r>
      <w:r>
        <w:rPr>
          <w:rFonts w:ascii="Times New Roman"/>
          <w:b w:val="false"/>
          <w:i w:val="false"/>
          <w:color w:val="000000"/>
          <w:sz w:val="28"/>
        </w:rPr>
        <w:t>
      16) Қазақстан Республикасының заңнамасында белгіленген тәртіппен құзыретіне кіретін мәселелер бойынша жеке және заңды тұлғалардың өтініштерін қарау;</w:t>
      </w:r>
      <w:r>
        <w:br/>
      </w:r>
      <w:r>
        <w:rPr>
          <w:rFonts w:ascii="Times New Roman"/>
          <w:b w:val="false"/>
          <w:i w:val="false"/>
          <w:color w:val="000000"/>
          <w:sz w:val="28"/>
        </w:rPr>
        <w:t>
      17) ТМККК медициналық қызметтерін берушіні таңдау рәсімін жүргізу мерзімі туралы жоғарыда тұрған органды уақтылы хабардар ету;</w:t>
      </w:r>
      <w:r>
        <w:br/>
      </w:r>
      <w:r>
        <w:rPr>
          <w:rFonts w:ascii="Times New Roman"/>
          <w:b w:val="false"/>
          <w:i w:val="false"/>
          <w:color w:val="000000"/>
          <w:sz w:val="28"/>
        </w:rPr>
        <w:t>
      18) Қазақстан Республикасының заңнамасына сәйкес ТМККК шеңберінде қызметтер көрсетуге арналған шартты өзгерту, бұзу немесе қолданылуын уақытша тоқтату туралы ақпаратты Комитетке ұсыну;</w:t>
      </w:r>
      <w:r>
        <w:br/>
      </w:r>
      <w:r>
        <w:rPr>
          <w:rFonts w:ascii="Times New Roman"/>
          <w:b w:val="false"/>
          <w:i w:val="false"/>
          <w:color w:val="000000"/>
          <w:sz w:val="28"/>
        </w:rPr>
        <w:t>
      19) Қазақстан Республикасының заңнамасын, жеке және заңды тұлғалардың құқықтары мен заңмен қорғалатын мүдделерін сақтау, оның ішінде ТМККК қызметтерін көрсету сапасын арттыруды қамтамасыз ету;</w:t>
      </w:r>
      <w:r>
        <w:br/>
      </w:r>
      <w:r>
        <w:rPr>
          <w:rFonts w:ascii="Times New Roman"/>
          <w:b w:val="false"/>
          <w:i w:val="false"/>
          <w:color w:val="000000"/>
          <w:sz w:val="28"/>
        </w:rPr>
        <w:t>
      20) қолданыстағы заңнамалық актілермен көзделген өзге де міндеттерді жүзеге асыру.</w:t>
      </w:r>
    </w:p>
    <w:bookmarkEnd w:id="54"/>
    <w:bookmarkStart w:name="z156" w:id="55"/>
    <w:p>
      <w:pPr>
        <w:spacing w:after="0"/>
        <w:ind w:left="0"/>
        <w:jc w:val="left"/>
      </w:pPr>
      <w:r>
        <w:rPr>
          <w:rFonts w:ascii="Times New Roman"/>
          <w:b/>
          <w:i w:val="false"/>
          <w:color w:val="000000"/>
        </w:rPr>
        <w:t xml:space="preserve"> 
3. Департаменттің қызметін ұйымдастыру</w:t>
      </w:r>
    </w:p>
    <w:bookmarkEnd w:id="55"/>
    <w:bookmarkStart w:name="z157" w:id="56"/>
    <w:p>
      <w:pPr>
        <w:spacing w:after="0"/>
        <w:ind w:left="0"/>
        <w:jc w:val="both"/>
      </w:pPr>
      <w:r>
        <w:rPr>
          <w:rFonts w:ascii="Times New Roman"/>
          <w:b w:val="false"/>
          <w:i w:val="false"/>
          <w:color w:val="000000"/>
          <w:sz w:val="28"/>
        </w:rPr>
        <w:t>
      16. Департаментке басшылық етуді Департаментке жүктелген міндеттерді орындау үшін, өз функцияларын жүзеге асыру үшін дербес жауапкершілікке ие Департамент басшысы жүзеге асырады.</w:t>
      </w:r>
      <w:r>
        <w:br/>
      </w:r>
      <w:r>
        <w:rPr>
          <w:rFonts w:ascii="Times New Roman"/>
          <w:b w:val="false"/>
          <w:i w:val="false"/>
          <w:color w:val="000000"/>
          <w:sz w:val="28"/>
        </w:rPr>
        <w:t>
</w:t>
      </w:r>
      <w:r>
        <w:rPr>
          <w:rFonts w:ascii="Times New Roman"/>
          <w:b w:val="false"/>
          <w:i w:val="false"/>
          <w:color w:val="000000"/>
          <w:sz w:val="28"/>
        </w:rPr>
        <w:t>
      17. Департамент басшысы Қазақстан Республикасының заңнамасында белгіленген тәртіппен лауазымға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
      18. Департамент басшысында Қазақстан Республикасының заңнамасына сәйкес лауазымдарға тағайындалатын және лауазымдарынан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19. Департамент басшысының өкілеттіліктері:</w:t>
      </w:r>
      <w:r>
        <w:br/>
      </w:r>
      <w:r>
        <w:rPr>
          <w:rFonts w:ascii="Times New Roman"/>
          <w:b w:val="false"/>
          <w:i w:val="false"/>
          <w:color w:val="000000"/>
          <w:sz w:val="28"/>
        </w:rPr>
        <w:t>
      1) заңнамаға сәйкес еңбек қатынастары мәселелері жоғарыда тұрған лауазымды тұлғаның құзыретіне жатқызылған қызметкерлерді қоспағанда, заңнамалық актілерге сәйкес Департаменттің қызметкерлерін лауазымдарға тағайындайды және босатады;</w:t>
      </w:r>
      <w:r>
        <w:br/>
      </w:r>
      <w:r>
        <w:rPr>
          <w:rFonts w:ascii="Times New Roman"/>
          <w:b w:val="false"/>
          <w:i w:val="false"/>
          <w:color w:val="000000"/>
          <w:sz w:val="28"/>
        </w:rPr>
        <w:t>
      2) Департаменттің құрылымдық бөлімшелерінің басшылары мен қызметкерлерінің міндеттері мен өкілеттіктерін айқындайды;</w:t>
      </w:r>
      <w:r>
        <w:br/>
      </w:r>
      <w:r>
        <w:rPr>
          <w:rFonts w:ascii="Times New Roman"/>
          <w:b w:val="false"/>
          <w:i w:val="false"/>
          <w:color w:val="000000"/>
          <w:sz w:val="28"/>
        </w:rPr>
        <w:t>
      3) заңнамалық актілерге сәйкес еңбек қатынастары мәселелері жоғарыда тұрған лауазымды тұлғаның құзыретіне жатқызылған қызметкерлерді қоспағанда, жұмыстарының тиімділігі мен сапасын айқындау үшін Департамент қызметкерлерінің қызметіне жыл сайынғы бағалау жүргізеді;</w:t>
      </w:r>
      <w:r>
        <w:br/>
      </w:r>
      <w:r>
        <w:rPr>
          <w:rFonts w:ascii="Times New Roman"/>
          <w:b w:val="false"/>
          <w:i w:val="false"/>
          <w:color w:val="000000"/>
          <w:sz w:val="28"/>
        </w:rPr>
        <w:t>
      4) заңнамада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сыйақы беру мәселелерін шешеді;</w:t>
      </w:r>
      <w:r>
        <w:br/>
      </w:r>
      <w:r>
        <w:rPr>
          <w:rFonts w:ascii="Times New Roman"/>
          <w:b w:val="false"/>
          <w:i w:val="false"/>
          <w:color w:val="000000"/>
          <w:sz w:val="28"/>
        </w:rPr>
        <w:t>
      5) заңнамалық актілерге сәйкес еңбек қатынастары мәселелері жоғарыда тұрған лауазымды тұлғаның құзыретіне жатқызылған қызметкерлерді қоспағанда, Департаменттің қызметкерлерін тәртіптік жазаға тарту мәселелерін шешеді;</w:t>
      </w:r>
      <w:r>
        <w:br/>
      </w:r>
      <w:r>
        <w:rPr>
          <w:rFonts w:ascii="Times New Roman"/>
          <w:b w:val="false"/>
          <w:i w:val="false"/>
          <w:color w:val="000000"/>
          <w:sz w:val="28"/>
        </w:rPr>
        <w:t>
      6) мемлекеттік мекемелерде және меншік нысандарына қарамастан өзге де ұйымдарда, сондай-ақ жеке тұлғалармен қатынастарда Департаменттің атынан өкілдік етеді;</w:t>
      </w:r>
      <w:r>
        <w:br/>
      </w:r>
      <w:r>
        <w:rPr>
          <w:rFonts w:ascii="Times New Roman"/>
          <w:b w:val="false"/>
          <w:i w:val="false"/>
          <w:color w:val="000000"/>
          <w:sz w:val="28"/>
        </w:rPr>
        <w:t>
      7) Қазақстан Республикасының заңнамасына сәйкес Департаменттің атынан заңды және жеке тұлғаларға наразылық пен қуыным білдіру туралы шешімдер қабылдайды;</w:t>
      </w:r>
      <w:r>
        <w:br/>
      </w:r>
      <w:r>
        <w:rPr>
          <w:rFonts w:ascii="Times New Roman"/>
          <w:b w:val="false"/>
          <w:i w:val="false"/>
          <w:color w:val="000000"/>
          <w:sz w:val="28"/>
        </w:rPr>
        <w:t>
      8) Департаменттің құзыретіне кіретін мәселелер бойынша шешім қабылдайды және құқықтық актілерге қол қояды;</w:t>
      </w:r>
      <w:r>
        <w:br/>
      </w:r>
      <w:r>
        <w:rPr>
          <w:rFonts w:ascii="Times New Roman"/>
          <w:b w:val="false"/>
          <w:i w:val="false"/>
          <w:color w:val="000000"/>
          <w:sz w:val="28"/>
        </w:rPr>
        <w:t>
      9) Департаментте сыбайлас жемқорлыққа қарсы күресуге бағытталған шаралар қолданады.</w:t>
      </w:r>
      <w:r>
        <w:br/>
      </w:r>
      <w:r>
        <w:rPr>
          <w:rFonts w:ascii="Times New Roman"/>
          <w:b w:val="false"/>
          <w:i w:val="false"/>
          <w:color w:val="000000"/>
          <w:sz w:val="28"/>
        </w:rPr>
        <w:t>
      Департамент басшысы болмаған кезеңде оның өкілеттіліктерін орындауды қолданыстағы заңнамаға сәйкес оны алмастыратын адам жүзеге асырады.</w:t>
      </w:r>
    </w:p>
    <w:bookmarkEnd w:id="56"/>
    <w:bookmarkStart w:name="z161" w:id="57"/>
    <w:p>
      <w:pPr>
        <w:spacing w:after="0"/>
        <w:ind w:left="0"/>
        <w:jc w:val="left"/>
      </w:pPr>
      <w:r>
        <w:rPr>
          <w:rFonts w:ascii="Times New Roman"/>
          <w:b/>
          <w:i w:val="false"/>
          <w:color w:val="000000"/>
        </w:rPr>
        <w:t xml:space="preserve"> 
4. Департаменттің мүлкі</w:t>
      </w:r>
    </w:p>
    <w:bookmarkEnd w:id="57"/>
    <w:bookmarkStart w:name="z162" w:id="58"/>
    <w:p>
      <w:pPr>
        <w:spacing w:after="0"/>
        <w:ind w:left="0"/>
        <w:jc w:val="both"/>
      </w:pPr>
      <w:r>
        <w:rPr>
          <w:rFonts w:ascii="Times New Roman"/>
          <w:b w:val="false"/>
          <w:i w:val="false"/>
          <w:color w:val="000000"/>
          <w:sz w:val="28"/>
        </w:rPr>
        <w:t>
      20. Департамент Қазақстан Республикасының заңнамасында көзделген жағдайда жедел басқару құқығындағы жекешелендірілген мүлікке ие болады.</w:t>
      </w:r>
      <w:r>
        <w:br/>
      </w:r>
      <w:r>
        <w:rPr>
          <w:rFonts w:ascii="Times New Roman"/>
          <w:b w:val="false"/>
          <w:i w:val="false"/>
          <w:color w:val="000000"/>
          <w:sz w:val="28"/>
        </w:rPr>
        <w:t>
      Департаменттің мүлкі оған меншік иесі берген мүлік есебінен, сондай-ақ Қазақстан Республикасының заңнамасында тыйым салынбаған өзіндік қызмет және басқа да көздер нәтижесінде сатып алынған мүлік есебінен (ақшалай кірісті қоса алғанда) қалыптасады.</w:t>
      </w:r>
      <w:r>
        <w:br/>
      </w:r>
      <w:r>
        <w:rPr>
          <w:rFonts w:ascii="Times New Roman"/>
          <w:b w:val="false"/>
          <w:i w:val="false"/>
          <w:color w:val="000000"/>
          <w:sz w:val="28"/>
        </w:rPr>
        <w:t>
</w:t>
      </w:r>
      <w:r>
        <w:rPr>
          <w:rFonts w:ascii="Times New Roman"/>
          <w:b w:val="false"/>
          <w:i w:val="false"/>
          <w:color w:val="000000"/>
          <w:sz w:val="28"/>
        </w:rPr>
        <w:t>
      21. Департаментке тіркелген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22. Департаменттің, егер заңнамада өзгеше белгіленбесе, оған тіркелген мүлікті және қаржыландыру жоспары бойынша оған бөлінген қаражат есебінен сатып алынған мүлікті өз бетінше иеліктен шығаруға немесе басқа да әдістермен иелік етуіне рұқсат берілмейді</w:t>
      </w:r>
    </w:p>
    <w:bookmarkEnd w:id="58"/>
    <w:p>
      <w:pPr>
        <w:spacing w:after="0"/>
        <w:ind w:left="0"/>
        <w:jc w:val="left"/>
      </w:pPr>
      <w:r>
        <w:rPr>
          <w:rFonts w:ascii="Times New Roman"/>
          <w:b/>
          <w:i w:val="false"/>
          <w:color w:val="000000"/>
        </w:rPr>
        <w:t xml:space="preserve"> 5. Департаментті қайта ұйымдастыру және жою</w:t>
      </w:r>
    </w:p>
    <w:p>
      <w:pPr>
        <w:spacing w:after="0"/>
        <w:ind w:left="0"/>
        <w:jc w:val="both"/>
      </w:pPr>
      <w:r>
        <w:rPr>
          <w:rFonts w:ascii="Times New Roman"/>
          <w:b w:val="false"/>
          <w:i w:val="false"/>
          <w:color w:val="000000"/>
          <w:sz w:val="28"/>
        </w:rPr>
        <w:t xml:space="preserve">      23. Департаментті қайта ұйымдастыру және жою Қазақстан Республикасының азаматтық заңнамасына сәйкес жүзеге асырылады. </w:t>
      </w:r>
    </w:p>
    <w:bookmarkStart w:name="z6" w:id="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және әлеуметтік</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xml:space="preserve">
2014 жылғы 17 қазандағы   </w:t>
      </w:r>
      <w:r>
        <w:br/>
      </w:r>
      <w:r>
        <w:rPr>
          <w:rFonts w:ascii="Times New Roman"/>
          <w:b w:val="false"/>
          <w:i w:val="false"/>
          <w:color w:val="000000"/>
          <w:sz w:val="28"/>
        </w:rPr>
        <w:t xml:space="preserve">
№ 146 бұйрығына      </w:t>
      </w:r>
      <w:r>
        <w:br/>
      </w:r>
      <w:r>
        <w:rPr>
          <w:rFonts w:ascii="Times New Roman"/>
          <w:b w:val="false"/>
          <w:i w:val="false"/>
          <w:color w:val="000000"/>
          <w:sz w:val="28"/>
        </w:rPr>
        <w:t xml:space="preserve">
6-қосымша           </w:t>
      </w:r>
    </w:p>
    <w:bookmarkEnd w:id="59"/>
    <w:bookmarkStart w:name="z165" w:id="60"/>
    <w:p>
      <w:pPr>
        <w:spacing w:after="0"/>
        <w:ind w:left="0"/>
        <w:jc w:val="left"/>
      </w:pPr>
      <w:r>
        <w:rPr>
          <w:rFonts w:ascii="Times New Roman"/>
          <w:b/>
          <w:i w:val="false"/>
          <w:color w:val="000000"/>
        </w:rPr>
        <w:t xml:space="preserve"> 
«Қазақстан Республикасы Денсаулық сақтау және әлеуметтік даму</w:t>
      </w:r>
      <w:r>
        <w:br/>
      </w:r>
      <w:r>
        <w:rPr>
          <w:rFonts w:ascii="Times New Roman"/>
          <w:b/>
          <w:i w:val="false"/>
          <w:color w:val="000000"/>
        </w:rPr>
        <w:t>
министрлігінің Медициналық қызметке ақы төлеу комитетінің</w:t>
      </w:r>
      <w:r>
        <w:br/>
      </w:r>
      <w:r>
        <w:rPr>
          <w:rFonts w:ascii="Times New Roman"/>
          <w:b/>
          <w:i w:val="false"/>
          <w:color w:val="000000"/>
        </w:rPr>
        <w:t>
Алматы облысы бойынша департаменті» мемлекеттік мекемесі туралы</w:t>
      </w:r>
      <w:r>
        <w:br/>
      </w:r>
      <w:r>
        <w:rPr>
          <w:rFonts w:ascii="Times New Roman"/>
          <w:b/>
          <w:i w:val="false"/>
          <w:color w:val="000000"/>
        </w:rPr>
        <w:t>
ереже</w:t>
      </w:r>
    </w:p>
    <w:bookmarkEnd w:id="60"/>
    <w:bookmarkStart w:name="z166" w:id="61"/>
    <w:p>
      <w:pPr>
        <w:spacing w:after="0"/>
        <w:ind w:left="0"/>
        <w:jc w:val="left"/>
      </w:pPr>
      <w:r>
        <w:rPr>
          <w:rFonts w:ascii="Times New Roman"/>
          <w:b/>
          <w:i w:val="false"/>
          <w:color w:val="000000"/>
        </w:rPr>
        <w:t xml:space="preserve"> 
1. Жалпы ережелер</w:t>
      </w:r>
    </w:p>
    <w:bookmarkEnd w:id="61"/>
    <w:bookmarkStart w:name="z167" w:id="62"/>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Медициналық қызметке ақы төлеу комитетінің Алматы облысы бойынша департаменті (бұдан әрі – Департамент) өз құзыреті шегінде Қазақстан Республикасының заңнамасына сәйкес ТМККК қызметтеріне ақы төлеу саласында іске асырушы функцияларын Комитеттің құзыреті шегінде жүзеге асыратын Комитеттің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Департамент өз қызметiн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Президентiнің, Үкiметiнiң актілерiне, өзге де нормативтiк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Департамент мемлекеттiк мекеменiң ұйымдастыру-құқықтық нысанындағы заңды тұлға болып табылады, оның мемлекеттiк тiлдегі өз атауы бар мөрлерi мен мөртаңбалары, белгiленген үлгiдегi бланктерi,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
      4. Департамент өз атынан азаматтық-құқықтық қатынастарға кіреді.</w:t>
      </w:r>
      <w:r>
        <w:br/>
      </w:r>
      <w:r>
        <w:rPr>
          <w:rFonts w:ascii="Times New Roman"/>
          <w:b w:val="false"/>
          <w:i w:val="false"/>
          <w:color w:val="000000"/>
          <w:sz w:val="28"/>
        </w:rPr>
        <w:t>
</w:t>
      </w:r>
      <w:r>
        <w:rPr>
          <w:rFonts w:ascii="Times New Roman"/>
          <w:b w:val="false"/>
          <w:i w:val="false"/>
          <w:color w:val="000000"/>
          <w:sz w:val="28"/>
        </w:rPr>
        <w:t>
      5. Департаменттің егер ол заңнамаға сәйкес осыған уәкiлеттi болса, мемлекеттің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8. Департаменттің заңды мекенжайы: 040000, Алматы облысы, Талдықорған қаласы, Абай көшесі, 274.</w:t>
      </w:r>
      <w:r>
        <w:br/>
      </w:r>
      <w:r>
        <w:rPr>
          <w:rFonts w:ascii="Times New Roman"/>
          <w:b w:val="false"/>
          <w:i w:val="false"/>
          <w:color w:val="000000"/>
          <w:sz w:val="28"/>
        </w:rPr>
        <w:t>
</w:t>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министрлігінің Медициналық қызметке ақы төлеу комитетінің Алматы облысы бойынша департаменті»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Департаменттің қызметін қаржыландыру республикалық бюджет қаражатының есебiнен жүзеге асырылады.</w:t>
      </w:r>
      <w:r>
        <w:br/>
      </w:r>
      <w:r>
        <w:rPr>
          <w:rFonts w:ascii="Times New Roman"/>
          <w:b w:val="false"/>
          <w:i w:val="false"/>
          <w:color w:val="000000"/>
          <w:sz w:val="28"/>
        </w:rPr>
        <w:t>
</w:t>
      </w:r>
      <w:r>
        <w:rPr>
          <w:rFonts w:ascii="Times New Roman"/>
          <w:b w:val="false"/>
          <w:i w:val="false"/>
          <w:color w:val="000000"/>
          <w:sz w:val="28"/>
        </w:rPr>
        <w:t>
      12. Департаментке оның функциялары болып табылатын мiндеттердi орындау тұрғысында кәсіпкерлік субъектiлерiмен шарттық қатынастарға түсуге рұқсат берілмейді.</w:t>
      </w:r>
      <w:r>
        <w:br/>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 кiрiсiне жiберiледi.</w:t>
      </w:r>
    </w:p>
    <w:bookmarkEnd w:id="62"/>
    <w:bookmarkStart w:name="z179" w:id="63"/>
    <w:p>
      <w:pPr>
        <w:spacing w:after="0"/>
        <w:ind w:left="0"/>
        <w:jc w:val="left"/>
      </w:pPr>
      <w:r>
        <w:rPr>
          <w:rFonts w:ascii="Times New Roman"/>
          <w:b/>
          <w:i w:val="false"/>
          <w:color w:val="000000"/>
        </w:rPr>
        <w:t xml:space="preserve"> 
2. Департаменттің негізгі мақсаттары, функциялары,</w:t>
      </w:r>
      <w:r>
        <w:br/>
      </w:r>
      <w:r>
        <w:rPr>
          <w:rFonts w:ascii="Times New Roman"/>
          <w:b/>
          <w:i w:val="false"/>
          <w:color w:val="000000"/>
        </w:rPr>
        <w:t>
құқықтары мен міндеттері</w:t>
      </w:r>
    </w:p>
    <w:bookmarkEnd w:id="63"/>
    <w:bookmarkStart w:name="z180" w:id="64"/>
    <w:p>
      <w:pPr>
        <w:spacing w:after="0"/>
        <w:ind w:left="0"/>
        <w:jc w:val="both"/>
      </w:pPr>
      <w:r>
        <w:rPr>
          <w:rFonts w:ascii="Times New Roman"/>
          <w:b w:val="false"/>
          <w:i w:val="false"/>
          <w:color w:val="000000"/>
          <w:sz w:val="28"/>
        </w:rPr>
        <w:t>
      13. Департаменттің мақсаттары:</w:t>
      </w:r>
      <w:r>
        <w:br/>
      </w:r>
      <w:r>
        <w:rPr>
          <w:rFonts w:ascii="Times New Roman"/>
          <w:b w:val="false"/>
          <w:i w:val="false"/>
          <w:color w:val="000000"/>
          <w:sz w:val="28"/>
        </w:rPr>
        <w:t>
      1) ТМККК қызметтеріне ақы төлеу саласындағы мемлекеттік саясатты жүзеге асыру, БҰДЖ дамыту стратегиясына және денсаулық сақтау ресурстарын қаржыландыру мен басқару механизмдерін жетілдіруге қатысу;</w:t>
      </w:r>
      <w:r>
        <w:br/>
      </w:r>
      <w:r>
        <w:rPr>
          <w:rFonts w:ascii="Times New Roman"/>
          <w:b w:val="false"/>
          <w:i w:val="false"/>
          <w:color w:val="000000"/>
          <w:sz w:val="28"/>
        </w:rPr>
        <w:t>
      2) ТМККК қызметтерін көрсету жөніндегі қызметтер берушіні таңдауды жүзеге асыру және республикалық бюджет қаражатының есебінен оның шығындарын өтеу;</w:t>
      </w:r>
      <w:r>
        <w:br/>
      </w:r>
      <w:r>
        <w:rPr>
          <w:rFonts w:ascii="Times New Roman"/>
          <w:b w:val="false"/>
          <w:i w:val="false"/>
          <w:color w:val="000000"/>
          <w:sz w:val="28"/>
        </w:rPr>
        <w:t>
      3) Қазақстан Республикасының заңнамасына сәйкес ТМККК-нің көрсетілген медициналық қызметтерінің сапасы мен көлемін бақылауды жүзеге асыру болып табылады.</w:t>
      </w:r>
      <w:r>
        <w:br/>
      </w:r>
      <w:r>
        <w:rPr>
          <w:rFonts w:ascii="Times New Roman"/>
          <w:b w:val="false"/>
          <w:i w:val="false"/>
          <w:color w:val="000000"/>
          <w:sz w:val="28"/>
        </w:rPr>
        <w:t>
</w:t>
      </w:r>
      <w:r>
        <w:rPr>
          <w:rFonts w:ascii="Times New Roman"/>
          <w:b w:val="false"/>
          <w:i w:val="false"/>
          <w:color w:val="000000"/>
          <w:sz w:val="28"/>
        </w:rPr>
        <w:t>
      14. Департаменттің функциялары:</w:t>
      </w:r>
      <w:r>
        <w:br/>
      </w:r>
      <w:r>
        <w:rPr>
          <w:rFonts w:ascii="Times New Roman"/>
          <w:b w:val="false"/>
          <w:i w:val="false"/>
          <w:color w:val="000000"/>
          <w:sz w:val="28"/>
        </w:rPr>
        <w:t>
      1) әкімшілендірілетін бюджеттік бағдарламалар бойынша ТМККК көрсету бойынша медициналық көрсетілетін қызметтерге ақы төлеу;</w:t>
      </w:r>
      <w:r>
        <w:br/>
      </w:r>
      <w:r>
        <w:rPr>
          <w:rFonts w:ascii="Times New Roman"/>
          <w:b w:val="false"/>
          <w:i w:val="false"/>
          <w:color w:val="000000"/>
          <w:sz w:val="28"/>
        </w:rPr>
        <w:t>
      2) ТМККК шеңберінде көрсетілетін медициналық қызметтерге тарифтерді қалыптастыру және шығындарды жоспарлау әдістемесін әзірлеуге қатысу;</w:t>
      </w:r>
      <w:r>
        <w:br/>
      </w:r>
      <w:r>
        <w:rPr>
          <w:rFonts w:ascii="Times New Roman"/>
          <w:b w:val="false"/>
          <w:i w:val="false"/>
          <w:color w:val="000000"/>
          <w:sz w:val="28"/>
        </w:rPr>
        <w:t>
      3) медициналық қызметтердің тиімділігін, толықтығын және стандарттарға сәйкестігін көрсететін индикаторларды пайдалана отырып, ТМККК шеңберінде медициналық қызмет көрсететін денсаулық сақтау субъектілері қызметінің тиімділігін бағалауға бірыңғай тәсілдерді әзірлеу;</w:t>
      </w:r>
      <w:r>
        <w:br/>
      </w:r>
      <w:r>
        <w:rPr>
          <w:rFonts w:ascii="Times New Roman"/>
          <w:b w:val="false"/>
          <w:i w:val="false"/>
          <w:color w:val="000000"/>
          <w:sz w:val="28"/>
        </w:rPr>
        <w:t>
      4) республикалық бюджет қаражатынан ТМККК көрсету жөніндегі қызметттер берушіні таңдауды ұйымдастыру;</w:t>
      </w:r>
      <w:r>
        <w:br/>
      </w:r>
      <w:r>
        <w:rPr>
          <w:rFonts w:ascii="Times New Roman"/>
          <w:b w:val="false"/>
          <w:i w:val="false"/>
          <w:color w:val="000000"/>
          <w:sz w:val="28"/>
        </w:rPr>
        <w:t>
      5) республикалық бюджет қаражатынан ТМККК көлемін көрсету жөніндегі шығындарды өтеуді жүзеге асыру;</w:t>
      </w:r>
      <w:r>
        <w:br/>
      </w:r>
      <w:r>
        <w:rPr>
          <w:rFonts w:ascii="Times New Roman"/>
          <w:b w:val="false"/>
          <w:i w:val="false"/>
          <w:color w:val="000000"/>
          <w:sz w:val="28"/>
        </w:rPr>
        <w:t>
      6) ТМККК шеңберінде медициналық қызметтердің сапасына сыртқы сараптаманы жүзеге асыру;</w:t>
      </w:r>
      <w:r>
        <w:br/>
      </w:r>
      <w:r>
        <w:rPr>
          <w:rFonts w:ascii="Times New Roman"/>
          <w:b w:val="false"/>
          <w:i w:val="false"/>
          <w:color w:val="000000"/>
          <w:sz w:val="28"/>
        </w:rPr>
        <w:t>
      7) ұйымның медициналық көмекті тиімді басқаруын және ТМККК көрсету кезінде ресурстарды пайдалануын бағалау және мониторинг жүргізу;</w:t>
      </w:r>
      <w:r>
        <w:br/>
      </w:r>
      <w:r>
        <w:rPr>
          <w:rFonts w:ascii="Times New Roman"/>
          <w:b w:val="false"/>
          <w:i w:val="false"/>
          <w:color w:val="000000"/>
          <w:sz w:val="28"/>
        </w:rPr>
        <w:t>
      8) ТМККК шеңберінде жұмыстың түпкілікті нәтижесіне қол жеткізуге бағдарланған медициналық ұйымдар қызметкерлерін ынталандыру жүйесін бағалауды жүргізу;</w:t>
      </w:r>
      <w:r>
        <w:br/>
      </w:r>
      <w:r>
        <w:rPr>
          <w:rFonts w:ascii="Times New Roman"/>
          <w:b w:val="false"/>
          <w:i w:val="false"/>
          <w:color w:val="000000"/>
          <w:sz w:val="28"/>
        </w:rPr>
        <w:t>
      9) Бірыңғай ұлттық денсаулық сақтау жүйесінің шеңберінде ТМККК қамтамасыз ету мен кеңейтуге нысаналы ағымдағы трансферттерді қоса алғанда, іске асырылатын бағдарламалар мен бағыттардың енгізілуі мен орындалуын бақылауды, үйлестіруді және мониторингін жүзеге асыру;</w:t>
      </w:r>
      <w:r>
        <w:br/>
      </w:r>
      <w:r>
        <w:rPr>
          <w:rFonts w:ascii="Times New Roman"/>
          <w:b w:val="false"/>
          <w:i w:val="false"/>
          <w:color w:val="000000"/>
          <w:sz w:val="28"/>
        </w:rPr>
        <w:t>
      10) Қазақстан Республикасының Президенті мен Үкіметінің заңдарымен, актілерімен және өзге де нормативтік құқықтық актілермен көзделген өзге функцияларды жүзеге асыру.</w:t>
      </w:r>
      <w:r>
        <w:br/>
      </w:r>
      <w:r>
        <w:rPr>
          <w:rFonts w:ascii="Times New Roman"/>
          <w:b w:val="false"/>
          <w:i w:val="false"/>
          <w:color w:val="000000"/>
          <w:sz w:val="28"/>
        </w:rPr>
        <w:t>
</w:t>
      </w:r>
      <w:r>
        <w:rPr>
          <w:rFonts w:ascii="Times New Roman"/>
          <w:b w:val="false"/>
          <w:i w:val="false"/>
          <w:color w:val="000000"/>
          <w:sz w:val="28"/>
        </w:rPr>
        <w:t>
      15. Департаменттің құқықтары мен міндеттері:</w:t>
      </w:r>
      <w:r>
        <w:br/>
      </w:r>
      <w:r>
        <w:rPr>
          <w:rFonts w:ascii="Times New Roman"/>
          <w:b w:val="false"/>
          <w:i w:val="false"/>
          <w:color w:val="000000"/>
          <w:sz w:val="28"/>
        </w:rPr>
        <w:t>
      1) ТМККК қызметтеріне ақы төлеу саласындағы Қазақстан Республикасының заңнамасын бұзу фактілерін қарау үшін жеке тұлғаларды, заңды тұлғалардың лауазымды адамдарын Департаментке шақырту;</w:t>
      </w:r>
      <w:r>
        <w:br/>
      </w:r>
      <w:r>
        <w:rPr>
          <w:rFonts w:ascii="Times New Roman"/>
          <w:b w:val="false"/>
          <w:i w:val="false"/>
          <w:color w:val="000000"/>
          <w:sz w:val="28"/>
        </w:rPr>
        <w:t>
      2) ТМККК қызметтеріне ақы төлеу саласындағы міндеттерді іске асыру кезінде тәуелсіз сарапшыларды қатыстыру;</w:t>
      </w:r>
      <w:r>
        <w:br/>
      </w:r>
      <w:r>
        <w:rPr>
          <w:rFonts w:ascii="Times New Roman"/>
          <w:b w:val="false"/>
          <w:i w:val="false"/>
          <w:color w:val="000000"/>
          <w:sz w:val="28"/>
        </w:rPr>
        <w:t>
      3) ТМККК қызметтеріне ақы төлеуді қамтамасыз ету бойынша мемлекеттік органдармен өзара іс-қимыл жасау;</w:t>
      </w:r>
      <w:r>
        <w:br/>
      </w:r>
      <w:r>
        <w:rPr>
          <w:rFonts w:ascii="Times New Roman"/>
          <w:b w:val="false"/>
          <w:i w:val="false"/>
          <w:color w:val="000000"/>
          <w:sz w:val="28"/>
        </w:rPr>
        <w:t>
      4) қаржыландыру жүйесін жетілдіру мәселелері жөніндегі халықаралық, республикалық және өңірлік семинарларды, ғылыми-практикалық конференцияларды ұйымдастыру мен жүргізуге қатысу;</w:t>
      </w:r>
      <w:r>
        <w:br/>
      </w:r>
      <w:r>
        <w:rPr>
          <w:rFonts w:ascii="Times New Roman"/>
          <w:b w:val="false"/>
          <w:i w:val="false"/>
          <w:color w:val="000000"/>
          <w:sz w:val="28"/>
        </w:rPr>
        <w:t>
      5) ТМККК қызметтеріне ақы төлеу саласында халықты ақпараттандыру жөніндегі іс-шаралар жүргізу;</w:t>
      </w:r>
      <w:r>
        <w:br/>
      </w:r>
      <w:r>
        <w:rPr>
          <w:rFonts w:ascii="Times New Roman"/>
          <w:b w:val="false"/>
          <w:i w:val="false"/>
          <w:color w:val="000000"/>
          <w:sz w:val="28"/>
        </w:rPr>
        <w:t>
      6) азаматтық заңнама шеңберінде шарттық міндеттемелердің тиісті орындалуын бақылау мақсатында денсаулық сақтау субъектілеріне кедергісіз бару;</w:t>
      </w:r>
      <w:r>
        <w:br/>
      </w:r>
      <w:r>
        <w:rPr>
          <w:rFonts w:ascii="Times New Roman"/>
          <w:b w:val="false"/>
          <w:i w:val="false"/>
          <w:color w:val="000000"/>
          <w:sz w:val="28"/>
        </w:rPr>
        <w:t>
      7) көрсетілетін медициналық көмектің сипатын, көлемі мен сапасын көрсететін жекелеген адамдардың, медициналық қызметтер алған адамдардың денсаулығының жай-күйі туралы деректерді жазуға арналған бастапқы медициналық құжаттамаға тексеріс жүргізу;</w:t>
      </w:r>
      <w:r>
        <w:br/>
      </w:r>
      <w:r>
        <w:rPr>
          <w:rFonts w:ascii="Times New Roman"/>
          <w:b w:val="false"/>
          <w:i w:val="false"/>
          <w:color w:val="000000"/>
          <w:sz w:val="28"/>
        </w:rPr>
        <w:t>
      8) медициналық қызметтер көрсету саласындағы бақылауды жүзеге асыру мақсатында халыққа ТМККК шеңберінде медициналық көмек ұсыну жүзеге асырылатын объектілерге тексеріс жүргізуге бастамашылық ету;</w:t>
      </w:r>
      <w:r>
        <w:br/>
      </w:r>
      <w:r>
        <w:rPr>
          <w:rFonts w:ascii="Times New Roman"/>
          <w:b w:val="false"/>
          <w:i w:val="false"/>
          <w:color w:val="000000"/>
          <w:sz w:val="28"/>
        </w:rPr>
        <w:t>
      9) Департаменттің лауазымды адамдарының заңды талаптарын жеке және заңды тұлғалар орындамаған немесе тиісті орындамаған жағдайда сотқа жүгіну;</w:t>
      </w:r>
      <w:r>
        <w:br/>
      </w:r>
      <w:r>
        <w:rPr>
          <w:rFonts w:ascii="Times New Roman"/>
          <w:b w:val="false"/>
          <w:i w:val="false"/>
          <w:color w:val="000000"/>
          <w:sz w:val="28"/>
        </w:rPr>
        <w:t>
      10) Департаменттің консультациялық-кеңестік органдарын және сараптамалық комиссияларын құру;</w:t>
      </w:r>
      <w:r>
        <w:br/>
      </w:r>
      <w:r>
        <w:rPr>
          <w:rFonts w:ascii="Times New Roman"/>
          <w:b w:val="false"/>
          <w:i w:val="false"/>
          <w:color w:val="000000"/>
          <w:sz w:val="28"/>
        </w:rPr>
        <w:t>
      11) негіздемелері бар бюджеттік өтінімдерді қалыптастыруға қатысу және бекітілген бюджеттік бағдарламалардың іске асырылуын қамтамасыз ету;</w:t>
      </w:r>
      <w:r>
        <w:br/>
      </w:r>
      <w:r>
        <w:rPr>
          <w:rFonts w:ascii="Times New Roman"/>
          <w:b w:val="false"/>
          <w:i w:val="false"/>
          <w:color w:val="000000"/>
          <w:sz w:val="28"/>
        </w:rPr>
        <w:t>
      12) Министрліктің Стратегиялық және Операциялық жоспарларын әзірлеуге қатысу және бекітілген бюджеттік бағдарламалар бойынша олардың орындалуын қамтамасыз ету;</w:t>
      </w:r>
      <w:r>
        <w:br/>
      </w:r>
      <w:r>
        <w:rPr>
          <w:rFonts w:ascii="Times New Roman"/>
          <w:b w:val="false"/>
          <w:i w:val="false"/>
          <w:color w:val="000000"/>
          <w:sz w:val="28"/>
        </w:rPr>
        <w:t>
      13) бухгалтерлік есеп жүргізуге және Департамент қызметінің қаржылық есептілігін қалыптастыруға;</w:t>
      </w:r>
      <w:r>
        <w:br/>
      </w:r>
      <w:r>
        <w:rPr>
          <w:rFonts w:ascii="Times New Roman"/>
          <w:b w:val="false"/>
          <w:i w:val="false"/>
          <w:color w:val="000000"/>
          <w:sz w:val="28"/>
        </w:rPr>
        <w:t>
      14) облыс бойынша ТМККК шеңберінде медициналық қызметтер көрсетуге арналған ай сайынғы қаржыландыру жоспарына түзету жүргізуді Комитетпен келісу;</w:t>
      </w:r>
      <w:r>
        <w:br/>
      </w:r>
      <w:r>
        <w:rPr>
          <w:rFonts w:ascii="Times New Roman"/>
          <w:b w:val="false"/>
          <w:i w:val="false"/>
          <w:color w:val="000000"/>
          <w:sz w:val="28"/>
        </w:rPr>
        <w:t>
      15) денсаулық сақтау саласындағы азаматтардың құқықтарын қорғау жөніндегі шараларды жүзеге асыру;</w:t>
      </w:r>
      <w:r>
        <w:br/>
      </w:r>
      <w:r>
        <w:rPr>
          <w:rFonts w:ascii="Times New Roman"/>
          <w:b w:val="false"/>
          <w:i w:val="false"/>
          <w:color w:val="000000"/>
          <w:sz w:val="28"/>
        </w:rPr>
        <w:t>
      16) Қазақстан Республикасының заңнамасында белгіленген тәртіппен құзыретіне кіретін мәселелер бойынша жеке және заңды тұлғалардың өтініштерін қарау;</w:t>
      </w:r>
      <w:r>
        <w:br/>
      </w:r>
      <w:r>
        <w:rPr>
          <w:rFonts w:ascii="Times New Roman"/>
          <w:b w:val="false"/>
          <w:i w:val="false"/>
          <w:color w:val="000000"/>
          <w:sz w:val="28"/>
        </w:rPr>
        <w:t>
      17) ТМККК медициналық қызметтерін берушіні таңдау рәсімін жүргізу мерзімі туралы жоғарыда тұрған органды уақтылы хабардар ету;</w:t>
      </w:r>
      <w:r>
        <w:br/>
      </w:r>
      <w:r>
        <w:rPr>
          <w:rFonts w:ascii="Times New Roman"/>
          <w:b w:val="false"/>
          <w:i w:val="false"/>
          <w:color w:val="000000"/>
          <w:sz w:val="28"/>
        </w:rPr>
        <w:t>
      18) Қазақстан Республикасының заңнамасына сәйкес ТМККК шеңберінде қызметтер көрсетуге арналған шартты өзгерту, бұзу немесе қолданылуын уақытша тоқтату туралы ақпаратты Комитетке ұсыну;</w:t>
      </w:r>
      <w:r>
        <w:br/>
      </w:r>
      <w:r>
        <w:rPr>
          <w:rFonts w:ascii="Times New Roman"/>
          <w:b w:val="false"/>
          <w:i w:val="false"/>
          <w:color w:val="000000"/>
          <w:sz w:val="28"/>
        </w:rPr>
        <w:t>
      19) Қазақстан Республикасының заңнамасын, жеке және заңды тұлғалардың құқықтары мен заңмен қорғалатын мүдделерін сақтау, оның ішінде ТМККК қызметтерін көрсету сапасын арттыруды қамтамасыз ету;</w:t>
      </w:r>
      <w:r>
        <w:br/>
      </w:r>
      <w:r>
        <w:rPr>
          <w:rFonts w:ascii="Times New Roman"/>
          <w:b w:val="false"/>
          <w:i w:val="false"/>
          <w:color w:val="000000"/>
          <w:sz w:val="28"/>
        </w:rPr>
        <w:t xml:space="preserve">
      20) қолданыстағы заңнамалық актілермен көзделген өзге де міндеттерді жүзеге асыру. </w:t>
      </w:r>
    </w:p>
    <w:bookmarkEnd w:id="64"/>
    <w:bookmarkStart w:name="z183" w:id="65"/>
    <w:p>
      <w:pPr>
        <w:spacing w:after="0"/>
        <w:ind w:left="0"/>
        <w:jc w:val="left"/>
      </w:pPr>
      <w:r>
        <w:rPr>
          <w:rFonts w:ascii="Times New Roman"/>
          <w:b/>
          <w:i w:val="false"/>
          <w:color w:val="000000"/>
        </w:rPr>
        <w:t xml:space="preserve"> 
3. Департаменттің қызметін ұйымдастыру</w:t>
      </w:r>
    </w:p>
    <w:bookmarkEnd w:id="65"/>
    <w:bookmarkStart w:name="z184" w:id="66"/>
    <w:p>
      <w:pPr>
        <w:spacing w:after="0"/>
        <w:ind w:left="0"/>
        <w:jc w:val="both"/>
      </w:pPr>
      <w:r>
        <w:rPr>
          <w:rFonts w:ascii="Times New Roman"/>
          <w:b w:val="false"/>
          <w:i w:val="false"/>
          <w:color w:val="000000"/>
          <w:sz w:val="28"/>
        </w:rPr>
        <w:t>
      16. Департаментке басшылық етуді Департаментке жүктелген міндеттерді орындау үшін, өз функцияларын жүзеге асыру үшін дербес жауапкершілікке ие Департамент басшысы жүзеге асырады.</w:t>
      </w:r>
      <w:r>
        <w:br/>
      </w:r>
      <w:r>
        <w:rPr>
          <w:rFonts w:ascii="Times New Roman"/>
          <w:b w:val="false"/>
          <w:i w:val="false"/>
          <w:color w:val="000000"/>
          <w:sz w:val="28"/>
        </w:rPr>
        <w:t>
</w:t>
      </w:r>
      <w:r>
        <w:rPr>
          <w:rFonts w:ascii="Times New Roman"/>
          <w:b w:val="false"/>
          <w:i w:val="false"/>
          <w:color w:val="000000"/>
          <w:sz w:val="28"/>
        </w:rPr>
        <w:t>
      17. Департамент басшысы Қазақстан Республикасының заңнамасында белгіленген тәртіппен лауазымға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
      18. Департамент басшысында Қазақстан Республикасының заңнамасына сәйкес лауазымдарға тағайындалатын және лауазымдарынан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19. Департамент басшысының өкілеттіліктері:</w:t>
      </w:r>
      <w:r>
        <w:br/>
      </w:r>
      <w:r>
        <w:rPr>
          <w:rFonts w:ascii="Times New Roman"/>
          <w:b w:val="false"/>
          <w:i w:val="false"/>
          <w:color w:val="000000"/>
          <w:sz w:val="28"/>
        </w:rPr>
        <w:t>
      1) заңнамаға сәйкес еңбек қатынастары мәселелері жоғарыда тұрған лауазымды тұлғаның құзыретіне жатқызылған қызметкерлерді қоспағанда, заңнамалық актілерге сәйкес Департаменттің қызметкерлерін лауазымдарға тағайындайды және босатады;</w:t>
      </w:r>
      <w:r>
        <w:br/>
      </w:r>
      <w:r>
        <w:rPr>
          <w:rFonts w:ascii="Times New Roman"/>
          <w:b w:val="false"/>
          <w:i w:val="false"/>
          <w:color w:val="000000"/>
          <w:sz w:val="28"/>
        </w:rPr>
        <w:t>
      2) Департаменттің құрылымдық бөлімшелерінің басшылары мен қызметкерлерінің міндеттері мен өкілеттіктерін айқындайды;</w:t>
      </w:r>
      <w:r>
        <w:br/>
      </w:r>
      <w:r>
        <w:rPr>
          <w:rFonts w:ascii="Times New Roman"/>
          <w:b w:val="false"/>
          <w:i w:val="false"/>
          <w:color w:val="000000"/>
          <w:sz w:val="28"/>
        </w:rPr>
        <w:t>
      3) заңнамалық актілерге сәйкес еңбек қатынастары мәселелері жоғарыда тұрған лауазымды тұлғаның құзыретіне жатқызылған қызметкерлерді қоспағанда, жұмыстарының тиімділігі мен сапасын айқындау үшін Департамент қызметкерлерінің қызметіне жыл сайынғы бағалау жүргізеді;</w:t>
      </w:r>
      <w:r>
        <w:br/>
      </w:r>
      <w:r>
        <w:rPr>
          <w:rFonts w:ascii="Times New Roman"/>
          <w:b w:val="false"/>
          <w:i w:val="false"/>
          <w:color w:val="000000"/>
          <w:sz w:val="28"/>
        </w:rPr>
        <w:t>
      4) заңнамада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сыйақы беру мәселелерін шешеді;</w:t>
      </w:r>
      <w:r>
        <w:br/>
      </w:r>
      <w:r>
        <w:rPr>
          <w:rFonts w:ascii="Times New Roman"/>
          <w:b w:val="false"/>
          <w:i w:val="false"/>
          <w:color w:val="000000"/>
          <w:sz w:val="28"/>
        </w:rPr>
        <w:t>
      5) заңнамалық актілерге сәйкес еңбек қатынастары мәселелері жоғарыда тұрған лауазымды тұлғаның құзыретіне жатқызылған қызметкерлерді қоспағанда, Департаменттің қызметкерлерін тәртіптік жазаға тарту мәселелерін шешеді;</w:t>
      </w:r>
      <w:r>
        <w:br/>
      </w:r>
      <w:r>
        <w:rPr>
          <w:rFonts w:ascii="Times New Roman"/>
          <w:b w:val="false"/>
          <w:i w:val="false"/>
          <w:color w:val="000000"/>
          <w:sz w:val="28"/>
        </w:rPr>
        <w:t>
      6) мемлекеттік мекемелерде және меншік нысандарына қарамастан өзге де ұйымдарда, сондай-ақ жеке тұлғалармен қатынастарда Департаменттің атынан өкілдік етеді;</w:t>
      </w:r>
      <w:r>
        <w:br/>
      </w:r>
      <w:r>
        <w:rPr>
          <w:rFonts w:ascii="Times New Roman"/>
          <w:b w:val="false"/>
          <w:i w:val="false"/>
          <w:color w:val="000000"/>
          <w:sz w:val="28"/>
        </w:rPr>
        <w:t>
      7) Қазақстан Республикасының заңнамасына сәйкес Департаменттің атынан заңды және жеке тұлғаларға наразылық пен қуыным білдіру туралы шешімдер қабылдайды;</w:t>
      </w:r>
      <w:r>
        <w:br/>
      </w:r>
      <w:r>
        <w:rPr>
          <w:rFonts w:ascii="Times New Roman"/>
          <w:b w:val="false"/>
          <w:i w:val="false"/>
          <w:color w:val="000000"/>
          <w:sz w:val="28"/>
        </w:rPr>
        <w:t>
      8) Департаменттің құзыретіне кіретін мәселелер бойынша шешім қабылдайды және құқықтық актілерге қол қояды;</w:t>
      </w:r>
      <w:r>
        <w:br/>
      </w:r>
      <w:r>
        <w:rPr>
          <w:rFonts w:ascii="Times New Roman"/>
          <w:b w:val="false"/>
          <w:i w:val="false"/>
          <w:color w:val="000000"/>
          <w:sz w:val="28"/>
        </w:rPr>
        <w:t>
      9) Департаментте сыбайлас жемқорлыққа қарсы күресуге бағытталған шаралар қолданады.</w:t>
      </w:r>
      <w:r>
        <w:br/>
      </w:r>
      <w:r>
        <w:rPr>
          <w:rFonts w:ascii="Times New Roman"/>
          <w:b w:val="false"/>
          <w:i w:val="false"/>
          <w:color w:val="000000"/>
          <w:sz w:val="28"/>
        </w:rPr>
        <w:t>
      Департамент басшысы болмаған кезеңде оның өкілеттіліктерін орындауды қолданыстағы заңнамаға сәйкес оны алмастыратын адам жүзеге асырады.</w:t>
      </w:r>
    </w:p>
    <w:bookmarkEnd w:id="66"/>
    <w:bookmarkStart w:name="z188" w:id="67"/>
    <w:p>
      <w:pPr>
        <w:spacing w:after="0"/>
        <w:ind w:left="0"/>
        <w:jc w:val="left"/>
      </w:pPr>
      <w:r>
        <w:rPr>
          <w:rFonts w:ascii="Times New Roman"/>
          <w:b/>
          <w:i w:val="false"/>
          <w:color w:val="000000"/>
        </w:rPr>
        <w:t xml:space="preserve"> 
4. Департаменттің мүлкі</w:t>
      </w:r>
    </w:p>
    <w:bookmarkEnd w:id="67"/>
    <w:bookmarkStart w:name="z189" w:id="68"/>
    <w:p>
      <w:pPr>
        <w:spacing w:after="0"/>
        <w:ind w:left="0"/>
        <w:jc w:val="both"/>
      </w:pPr>
      <w:r>
        <w:rPr>
          <w:rFonts w:ascii="Times New Roman"/>
          <w:b w:val="false"/>
          <w:i w:val="false"/>
          <w:color w:val="000000"/>
          <w:sz w:val="28"/>
        </w:rPr>
        <w:t>
      20. Департамент Қазақстан Республикасының заңнамасында көзделген жағдайда жедел басқару құқығындағы жекешелендірілген мүлікке ие болады.</w:t>
      </w:r>
      <w:r>
        <w:br/>
      </w:r>
      <w:r>
        <w:rPr>
          <w:rFonts w:ascii="Times New Roman"/>
          <w:b w:val="false"/>
          <w:i w:val="false"/>
          <w:color w:val="000000"/>
          <w:sz w:val="28"/>
        </w:rPr>
        <w:t>
      Департаменттің мүлкі оған меншік иесі берген мүлік есебінен, сондай-ақ Қазақстан Республикасының заңнамасында тыйым салынбаған өзіндік қызмет және басқа да көздер нәтижесінде сатып алынған мүлік есебінен (ақшалай кірісті қоса алғанда) қалыптасады.</w:t>
      </w:r>
      <w:r>
        <w:br/>
      </w:r>
      <w:r>
        <w:rPr>
          <w:rFonts w:ascii="Times New Roman"/>
          <w:b w:val="false"/>
          <w:i w:val="false"/>
          <w:color w:val="000000"/>
          <w:sz w:val="28"/>
        </w:rPr>
        <w:t>
</w:t>
      </w:r>
      <w:r>
        <w:rPr>
          <w:rFonts w:ascii="Times New Roman"/>
          <w:b w:val="false"/>
          <w:i w:val="false"/>
          <w:color w:val="000000"/>
          <w:sz w:val="28"/>
        </w:rPr>
        <w:t>
      21. Департаментке тіркелген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22. Департаменттің, егер заңнамада өзгеше белгіленбесе, оған тіркелген мүлікті және қаржыландыру жоспары бойынша оған бөлінген қаражат есебінен сатып алынған мүлікті өз бетінше иеліктен шығаруға немесе басқа да әдістермен иелік етуіне рұқсат берілмейді.</w:t>
      </w:r>
    </w:p>
    <w:bookmarkEnd w:id="68"/>
    <w:bookmarkStart w:name="z192" w:id="69"/>
    <w:p>
      <w:pPr>
        <w:spacing w:after="0"/>
        <w:ind w:left="0"/>
        <w:jc w:val="left"/>
      </w:pPr>
      <w:r>
        <w:rPr>
          <w:rFonts w:ascii="Times New Roman"/>
          <w:b/>
          <w:i w:val="false"/>
          <w:color w:val="000000"/>
        </w:rPr>
        <w:t xml:space="preserve"> 
5. Департаментті қайта ұйымдастыру және жою</w:t>
      </w:r>
    </w:p>
    <w:bookmarkEnd w:id="69"/>
    <w:bookmarkStart w:name="z193" w:id="70"/>
    <w:p>
      <w:pPr>
        <w:spacing w:after="0"/>
        <w:ind w:left="0"/>
        <w:jc w:val="both"/>
      </w:pPr>
      <w:r>
        <w:rPr>
          <w:rFonts w:ascii="Times New Roman"/>
          <w:b w:val="false"/>
          <w:i w:val="false"/>
          <w:color w:val="000000"/>
          <w:sz w:val="28"/>
        </w:rPr>
        <w:t>
      23. Департаментті қайта ұйымдастыру және жою Қазақстан Республикасының азаматтық заңнамасына сәйкес жүзеге асырылады.</w:t>
      </w:r>
    </w:p>
    <w:bookmarkEnd w:id="70"/>
    <w:bookmarkStart w:name="z7" w:id="7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және әлеуметтік</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xml:space="preserve">
2014 жылғы 17 қазандағы   </w:t>
      </w:r>
      <w:r>
        <w:br/>
      </w:r>
      <w:r>
        <w:rPr>
          <w:rFonts w:ascii="Times New Roman"/>
          <w:b w:val="false"/>
          <w:i w:val="false"/>
          <w:color w:val="000000"/>
          <w:sz w:val="28"/>
        </w:rPr>
        <w:t xml:space="preserve">
№ 146 бұйрығына      </w:t>
      </w:r>
      <w:r>
        <w:br/>
      </w:r>
      <w:r>
        <w:rPr>
          <w:rFonts w:ascii="Times New Roman"/>
          <w:b w:val="false"/>
          <w:i w:val="false"/>
          <w:color w:val="000000"/>
          <w:sz w:val="28"/>
        </w:rPr>
        <w:t xml:space="preserve">
7-қосымша           </w:t>
      </w:r>
    </w:p>
    <w:bookmarkEnd w:id="71"/>
    <w:bookmarkStart w:name="z194" w:id="72"/>
    <w:p>
      <w:pPr>
        <w:spacing w:after="0"/>
        <w:ind w:left="0"/>
        <w:jc w:val="left"/>
      </w:pPr>
      <w:r>
        <w:rPr>
          <w:rFonts w:ascii="Times New Roman"/>
          <w:b/>
          <w:i w:val="false"/>
          <w:color w:val="000000"/>
        </w:rPr>
        <w:t xml:space="preserve"> 
«Қазақстан Республикасы Денсаулық сақтау және әлеуметтік даму</w:t>
      </w:r>
      <w:r>
        <w:br/>
      </w:r>
      <w:r>
        <w:rPr>
          <w:rFonts w:ascii="Times New Roman"/>
          <w:b/>
          <w:i w:val="false"/>
          <w:color w:val="000000"/>
        </w:rPr>
        <w:t>
министрлігінің Медициналық қызметке ақы төлеу комитетінің</w:t>
      </w:r>
      <w:r>
        <w:br/>
      </w:r>
      <w:r>
        <w:rPr>
          <w:rFonts w:ascii="Times New Roman"/>
          <w:b/>
          <w:i w:val="false"/>
          <w:color w:val="000000"/>
        </w:rPr>
        <w:t>
Атырау облысы бойынша департаменті» мемлекеттік мекемесі туралы</w:t>
      </w:r>
      <w:r>
        <w:br/>
      </w:r>
      <w:r>
        <w:rPr>
          <w:rFonts w:ascii="Times New Roman"/>
          <w:b/>
          <w:i w:val="false"/>
          <w:color w:val="000000"/>
        </w:rPr>
        <w:t>
ереже</w:t>
      </w:r>
    </w:p>
    <w:bookmarkEnd w:id="72"/>
    <w:bookmarkStart w:name="z195" w:id="73"/>
    <w:p>
      <w:pPr>
        <w:spacing w:after="0"/>
        <w:ind w:left="0"/>
        <w:jc w:val="left"/>
      </w:pPr>
      <w:r>
        <w:rPr>
          <w:rFonts w:ascii="Times New Roman"/>
          <w:b/>
          <w:i w:val="false"/>
          <w:color w:val="000000"/>
        </w:rPr>
        <w:t xml:space="preserve"> 
1. Жалпы ережелер</w:t>
      </w:r>
    </w:p>
    <w:bookmarkEnd w:id="73"/>
    <w:bookmarkStart w:name="z196" w:id="74"/>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Медициналық қызметке ақы төлеу комитетінің Атырау облысы бойынша департаменті (бұдан әрі – Департамент) өз құзыреті шегінде Қазақстан Республикасының заңнамасына сәйкес ТМККК қызметтеріне ақы төлеу саласында іске асырушы функцияларын Комитеттің құзыреті шегінде жүзеге асыратын Комитеттің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Департамент өз қызметiн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Президентiнің, Үкiметiнiң актілерiне, өзге де нормативтiк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Департамент мемлекеттiк мекеменiң ұйымдастыру-құқықтық нысанындағы заңды тұлға болып табылады, оның мемлекеттiк тiлдегі өз атауы бар мөрлерi мен мөртаңбалары, белгiленген үлгiдегi бланктерi,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
      4. Департамент өз атынан азаматтық-құқықтық қатынастарға кіреді.</w:t>
      </w:r>
      <w:r>
        <w:br/>
      </w:r>
      <w:r>
        <w:rPr>
          <w:rFonts w:ascii="Times New Roman"/>
          <w:b w:val="false"/>
          <w:i w:val="false"/>
          <w:color w:val="000000"/>
          <w:sz w:val="28"/>
        </w:rPr>
        <w:t>
</w:t>
      </w:r>
      <w:r>
        <w:rPr>
          <w:rFonts w:ascii="Times New Roman"/>
          <w:b w:val="false"/>
          <w:i w:val="false"/>
          <w:color w:val="000000"/>
          <w:sz w:val="28"/>
        </w:rPr>
        <w:t>
      5. Департаменттің егер ол заңнамаға сәйкес осыған уәкiлеттi болса, мемлекеттің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8. Департаменттің заңды мекенжайы: 060003, Атырау облысы, Атырау қаласы, Жилгородок шағын ауданы, Н. Оңдасынов көшесі, 17б.</w:t>
      </w:r>
      <w:r>
        <w:br/>
      </w:r>
      <w:r>
        <w:rPr>
          <w:rFonts w:ascii="Times New Roman"/>
          <w:b w:val="false"/>
          <w:i w:val="false"/>
          <w:color w:val="000000"/>
          <w:sz w:val="28"/>
        </w:rPr>
        <w:t>
</w:t>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министрлігінің Медициналық қызметке ақы төлеу комитетінің Атырау облысы бойынша департаменті»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Департаменттің қызметін қаржыландыру республикалық бюджет қаражатының есебiнен жүзеге асырылады.</w:t>
      </w:r>
      <w:r>
        <w:br/>
      </w:r>
      <w:r>
        <w:rPr>
          <w:rFonts w:ascii="Times New Roman"/>
          <w:b w:val="false"/>
          <w:i w:val="false"/>
          <w:color w:val="000000"/>
          <w:sz w:val="28"/>
        </w:rPr>
        <w:t>
</w:t>
      </w:r>
      <w:r>
        <w:rPr>
          <w:rFonts w:ascii="Times New Roman"/>
          <w:b w:val="false"/>
          <w:i w:val="false"/>
          <w:color w:val="000000"/>
          <w:sz w:val="28"/>
        </w:rPr>
        <w:t>
      12. Департаментке оның функциялары болып табылатын мiндеттердi орындау тұрғысында кәсіпкерлік субъектiлерiмен шарттық қатынастарға түсуге рұқсат берілмейді.</w:t>
      </w:r>
      <w:r>
        <w:br/>
      </w: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 кiрiсiне жiберiледi. </w:t>
      </w:r>
    </w:p>
    <w:bookmarkEnd w:id="74"/>
    <w:bookmarkStart w:name="z208" w:id="75"/>
    <w:p>
      <w:pPr>
        <w:spacing w:after="0"/>
        <w:ind w:left="0"/>
        <w:jc w:val="left"/>
      </w:pPr>
      <w:r>
        <w:rPr>
          <w:rFonts w:ascii="Times New Roman"/>
          <w:b/>
          <w:i w:val="false"/>
          <w:color w:val="000000"/>
        </w:rPr>
        <w:t xml:space="preserve"> 
2. Департаменттің негізгі мақсаттары, функциялары,</w:t>
      </w:r>
      <w:r>
        <w:br/>
      </w:r>
      <w:r>
        <w:rPr>
          <w:rFonts w:ascii="Times New Roman"/>
          <w:b/>
          <w:i w:val="false"/>
          <w:color w:val="000000"/>
        </w:rPr>
        <w:t>
құқықтары мен міндеттері</w:t>
      </w:r>
    </w:p>
    <w:bookmarkEnd w:id="75"/>
    <w:bookmarkStart w:name="z209" w:id="76"/>
    <w:p>
      <w:pPr>
        <w:spacing w:after="0"/>
        <w:ind w:left="0"/>
        <w:jc w:val="both"/>
      </w:pPr>
      <w:r>
        <w:rPr>
          <w:rFonts w:ascii="Times New Roman"/>
          <w:b w:val="false"/>
          <w:i w:val="false"/>
          <w:color w:val="000000"/>
          <w:sz w:val="28"/>
        </w:rPr>
        <w:t>
      13. Департаменттің мақсаттары:</w:t>
      </w:r>
      <w:r>
        <w:br/>
      </w:r>
      <w:r>
        <w:rPr>
          <w:rFonts w:ascii="Times New Roman"/>
          <w:b w:val="false"/>
          <w:i w:val="false"/>
          <w:color w:val="000000"/>
          <w:sz w:val="28"/>
        </w:rPr>
        <w:t>
      1) ТМККК қызметтеріне ақы төлеу саласындағы мемлекеттік саясатты жүзеге асыру, БҰДЖ дамыту стратегиясына және денсаулық сақтау ресурстарын қаржыландыру мен басқару механизмдерін жетілдіруге қатысу;</w:t>
      </w:r>
      <w:r>
        <w:br/>
      </w:r>
      <w:r>
        <w:rPr>
          <w:rFonts w:ascii="Times New Roman"/>
          <w:b w:val="false"/>
          <w:i w:val="false"/>
          <w:color w:val="000000"/>
          <w:sz w:val="28"/>
        </w:rPr>
        <w:t>
      2) ТМККК қызметтерін көрсету жөніндегі қызметтер берушіні таңдауды жүзеге асыру және республикалық бюджет қаражатының есебінен оның шығындарын өтеу;</w:t>
      </w:r>
      <w:r>
        <w:br/>
      </w:r>
      <w:r>
        <w:rPr>
          <w:rFonts w:ascii="Times New Roman"/>
          <w:b w:val="false"/>
          <w:i w:val="false"/>
          <w:color w:val="000000"/>
          <w:sz w:val="28"/>
        </w:rPr>
        <w:t>
      3) Қазақстан Республикасының заңнамасына сәйкес ТМККК-нің көрсетілген медициналық қызметтерінің сапасы мен көлемін бақылауды жүзеге асыру болып табылады.</w:t>
      </w:r>
      <w:r>
        <w:br/>
      </w:r>
      <w:r>
        <w:rPr>
          <w:rFonts w:ascii="Times New Roman"/>
          <w:b w:val="false"/>
          <w:i w:val="false"/>
          <w:color w:val="000000"/>
          <w:sz w:val="28"/>
        </w:rPr>
        <w:t>
</w:t>
      </w:r>
      <w:r>
        <w:rPr>
          <w:rFonts w:ascii="Times New Roman"/>
          <w:b w:val="false"/>
          <w:i w:val="false"/>
          <w:color w:val="000000"/>
          <w:sz w:val="28"/>
        </w:rPr>
        <w:t>
      14. Департаменттің функциялары:</w:t>
      </w:r>
      <w:r>
        <w:br/>
      </w:r>
      <w:r>
        <w:rPr>
          <w:rFonts w:ascii="Times New Roman"/>
          <w:b w:val="false"/>
          <w:i w:val="false"/>
          <w:color w:val="000000"/>
          <w:sz w:val="28"/>
        </w:rPr>
        <w:t>
      1) әкімшілендірілетін бюджеттік бағдарламалар бойынша ТМККК көрсету бойынша медициналық көрсетілетін қызметтерге ақы төлеу;</w:t>
      </w:r>
      <w:r>
        <w:br/>
      </w:r>
      <w:r>
        <w:rPr>
          <w:rFonts w:ascii="Times New Roman"/>
          <w:b w:val="false"/>
          <w:i w:val="false"/>
          <w:color w:val="000000"/>
          <w:sz w:val="28"/>
        </w:rPr>
        <w:t>
      2) ТМККК шеңберінде көрсетілетін медициналық қызметтерге тарифтерді қалыптастыру және шығындарды жоспарлау әдістемесін әзірлеуге қатысу;</w:t>
      </w:r>
      <w:r>
        <w:br/>
      </w:r>
      <w:r>
        <w:rPr>
          <w:rFonts w:ascii="Times New Roman"/>
          <w:b w:val="false"/>
          <w:i w:val="false"/>
          <w:color w:val="000000"/>
          <w:sz w:val="28"/>
        </w:rPr>
        <w:t>
      3) медициналық қызметтердің тиімділігін, толықтығын және стандарттарға сәйкестігін көрсететін индикаторларды пайдалана отырып, ТМККК шеңберінде медициналық қызмет көрсететін денсаулық сақтау субъектілері қызметінің тиімділігін бағалауға бірыңғай тәсілдерді әзірлеу;</w:t>
      </w:r>
      <w:r>
        <w:br/>
      </w:r>
      <w:r>
        <w:rPr>
          <w:rFonts w:ascii="Times New Roman"/>
          <w:b w:val="false"/>
          <w:i w:val="false"/>
          <w:color w:val="000000"/>
          <w:sz w:val="28"/>
        </w:rPr>
        <w:t>
      4) республикалық бюджет қаражатынан ТМККК көрсету жөніндегі қызметтер берушіні таңдауды ұйымдастыру;</w:t>
      </w:r>
      <w:r>
        <w:br/>
      </w:r>
      <w:r>
        <w:rPr>
          <w:rFonts w:ascii="Times New Roman"/>
          <w:b w:val="false"/>
          <w:i w:val="false"/>
          <w:color w:val="000000"/>
          <w:sz w:val="28"/>
        </w:rPr>
        <w:t>
      5) республикалық бюджет қаражатынан ТМККК көлемін көрсету жөніндегі шығындарды өтеуді жүзеге асыру;</w:t>
      </w:r>
      <w:r>
        <w:br/>
      </w:r>
      <w:r>
        <w:rPr>
          <w:rFonts w:ascii="Times New Roman"/>
          <w:b w:val="false"/>
          <w:i w:val="false"/>
          <w:color w:val="000000"/>
          <w:sz w:val="28"/>
        </w:rPr>
        <w:t>
      6) ТМККК шеңберінде медициналық қызметтердің сапасына сыртқы сараптаманы жүзеге асыру;</w:t>
      </w:r>
      <w:r>
        <w:br/>
      </w:r>
      <w:r>
        <w:rPr>
          <w:rFonts w:ascii="Times New Roman"/>
          <w:b w:val="false"/>
          <w:i w:val="false"/>
          <w:color w:val="000000"/>
          <w:sz w:val="28"/>
        </w:rPr>
        <w:t>
      7) ұйымның медициналық көмекті тиімді басқаруын және ТМККК көрсету кезінде ресурстарды пайдалануын бағалау және мониторинг жүргізу;</w:t>
      </w:r>
      <w:r>
        <w:br/>
      </w:r>
      <w:r>
        <w:rPr>
          <w:rFonts w:ascii="Times New Roman"/>
          <w:b w:val="false"/>
          <w:i w:val="false"/>
          <w:color w:val="000000"/>
          <w:sz w:val="28"/>
        </w:rPr>
        <w:t>
      8) ТМККК шеңберінде жұмыстың түпкілікті нәтижесіне қол жеткізуге бағдарланған медициналық ұйымдар қызметкерлерін ынталандыру жүйесін бағалауды жүргізу;</w:t>
      </w:r>
      <w:r>
        <w:br/>
      </w:r>
      <w:r>
        <w:rPr>
          <w:rFonts w:ascii="Times New Roman"/>
          <w:b w:val="false"/>
          <w:i w:val="false"/>
          <w:color w:val="000000"/>
          <w:sz w:val="28"/>
        </w:rPr>
        <w:t>
      9) Бірыңғай ұлттық денсаулық сақтау жүйесінің шеңберінде ТМККК қамтамасыз ету мен кеңейтуге нысаналы ағымдағы трансферттерді қоса алғанда, іске асырылатын бағдарламалар мен бағыттардың енгізілуі мен орындалуын бақылауды, үйлестіруді және мониторингін жүзеге асыру;</w:t>
      </w:r>
      <w:r>
        <w:br/>
      </w:r>
      <w:r>
        <w:rPr>
          <w:rFonts w:ascii="Times New Roman"/>
          <w:b w:val="false"/>
          <w:i w:val="false"/>
          <w:color w:val="000000"/>
          <w:sz w:val="28"/>
        </w:rPr>
        <w:t>
      10) Қазақстан Республикасының Президенті мен Үкіметінің заңдарымен, актілерімен және өзге де нормативтік құқықтық актілермен көзделген өзге функцияларды жүзеге асыру.</w:t>
      </w:r>
      <w:r>
        <w:br/>
      </w:r>
      <w:r>
        <w:rPr>
          <w:rFonts w:ascii="Times New Roman"/>
          <w:b w:val="false"/>
          <w:i w:val="false"/>
          <w:color w:val="000000"/>
          <w:sz w:val="28"/>
        </w:rPr>
        <w:t>
</w:t>
      </w:r>
      <w:r>
        <w:rPr>
          <w:rFonts w:ascii="Times New Roman"/>
          <w:b w:val="false"/>
          <w:i w:val="false"/>
          <w:color w:val="000000"/>
          <w:sz w:val="28"/>
        </w:rPr>
        <w:t>
      15. Департаменттің құқықтары мен міндеттері:</w:t>
      </w:r>
      <w:r>
        <w:br/>
      </w:r>
      <w:r>
        <w:rPr>
          <w:rFonts w:ascii="Times New Roman"/>
          <w:b w:val="false"/>
          <w:i w:val="false"/>
          <w:color w:val="000000"/>
          <w:sz w:val="28"/>
        </w:rPr>
        <w:t>
      1) ТМККК қызметтеріне ақы төлеу саласындағы Қазақстан Республикасының заңнамасын бұзу фактілерін қарау үшін жеке тұлғаларды, заңды тұлғалардың лауазымды адамдарын Департаментке шақырту;</w:t>
      </w:r>
      <w:r>
        <w:br/>
      </w:r>
      <w:r>
        <w:rPr>
          <w:rFonts w:ascii="Times New Roman"/>
          <w:b w:val="false"/>
          <w:i w:val="false"/>
          <w:color w:val="000000"/>
          <w:sz w:val="28"/>
        </w:rPr>
        <w:t>
      2) ТМККК қызметтеріне ақы төлеу саласындағы міндеттерді іске асыру кезінде тәуелсіз сарапшыларды қатыстыру;</w:t>
      </w:r>
      <w:r>
        <w:br/>
      </w:r>
      <w:r>
        <w:rPr>
          <w:rFonts w:ascii="Times New Roman"/>
          <w:b w:val="false"/>
          <w:i w:val="false"/>
          <w:color w:val="000000"/>
          <w:sz w:val="28"/>
        </w:rPr>
        <w:t>
      3) ТМККК қызметтеріне ақы төлеуді қамтамасыз ету бойынша мемлекеттік органдармен өзара іс-қимыл жасау;</w:t>
      </w:r>
      <w:r>
        <w:br/>
      </w:r>
      <w:r>
        <w:rPr>
          <w:rFonts w:ascii="Times New Roman"/>
          <w:b w:val="false"/>
          <w:i w:val="false"/>
          <w:color w:val="000000"/>
          <w:sz w:val="28"/>
        </w:rPr>
        <w:t>
      4) қаржыландыру жүйесін жетілдіру мәселелері жөніндегі халықаралық, республикалық және өңірлік семинарларды, ғылыми-практикалық конференцияларды ұйымдастыру мен жүргізуге қатысу;</w:t>
      </w:r>
      <w:r>
        <w:br/>
      </w:r>
      <w:r>
        <w:rPr>
          <w:rFonts w:ascii="Times New Roman"/>
          <w:b w:val="false"/>
          <w:i w:val="false"/>
          <w:color w:val="000000"/>
          <w:sz w:val="28"/>
        </w:rPr>
        <w:t>
      5) ТМККК қызметтеріне ақы төлеу саласында халықты ақпараттандыру жөніндегі іс-шаралар жүргізу;</w:t>
      </w:r>
      <w:r>
        <w:br/>
      </w:r>
      <w:r>
        <w:rPr>
          <w:rFonts w:ascii="Times New Roman"/>
          <w:b w:val="false"/>
          <w:i w:val="false"/>
          <w:color w:val="000000"/>
          <w:sz w:val="28"/>
        </w:rPr>
        <w:t>
      6) азаматтық заңнама шеңберінде шарттық міндеттемелердің тиісті орындалуын бақылау мақсатында денсаулық сақтау субъектілеріне кедергісіз бару;</w:t>
      </w:r>
      <w:r>
        <w:br/>
      </w:r>
      <w:r>
        <w:rPr>
          <w:rFonts w:ascii="Times New Roman"/>
          <w:b w:val="false"/>
          <w:i w:val="false"/>
          <w:color w:val="000000"/>
          <w:sz w:val="28"/>
        </w:rPr>
        <w:t>
      7) көрсетілетін медициналық көмектің сипатын, көлемі мен сапасын көрсететін жекелеген адамдардың, медициналық қызметтер алған адамдардың денсаулығының жай-күйі туралы деректерді жазуға арналған бастапқы медициналық құжаттамаға тексеріс жүргізу;</w:t>
      </w:r>
      <w:r>
        <w:br/>
      </w:r>
      <w:r>
        <w:rPr>
          <w:rFonts w:ascii="Times New Roman"/>
          <w:b w:val="false"/>
          <w:i w:val="false"/>
          <w:color w:val="000000"/>
          <w:sz w:val="28"/>
        </w:rPr>
        <w:t>
      8) медициналық қызметтер көрсету саласындағы бақылауды жүзеге асыру мақсатында халыққа ТМККК шеңберінде медициналық көмек ұсыну жүзеге асырылатын объектілерге тексеріс жүргізуге бастамашылық ету;</w:t>
      </w:r>
      <w:r>
        <w:br/>
      </w:r>
      <w:r>
        <w:rPr>
          <w:rFonts w:ascii="Times New Roman"/>
          <w:b w:val="false"/>
          <w:i w:val="false"/>
          <w:color w:val="000000"/>
          <w:sz w:val="28"/>
        </w:rPr>
        <w:t>
      9) Департаменттің лауазымды адамдарының заңды талаптарын жеке және заңды тұлғалар орындамаған немесе тиісті орындамаған жағдайда сотқа жүгіну;</w:t>
      </w:r>
      <w:r>
        <w:br/>
      </w:r>
      <w:r>
        <w:rPr>
          <w:rFonts w:ascii="Times New Roman"/>
          <w:b w:val="false"/>
          <w:i w:val="false"/>
          <w:color w:val="000000"/>
          <w:sz w:val="28"/>
        </w:rPr>
        <w:t>
      10) Департаменттің консультациялық-кеңестік органдарын және сараптамалық комиссияларын құру;</w:t>
      </w:r>
      <w:r>
        <w:br/>
      </w:r>
      <w:r>
        <w:rPr>
          <w:rFonts w:ascii="Times New Roman"/>
          <w:b w:val="false"/>
          <w:i w:val="false"/>
          <w:color w:val="000000"/>
          <w:sz w:val="28"/>
        </w:rPr>
        <w:t>
      11) негіздемелері бар бюджеттік өтінімдерді қалыптастыруға қатысу және бекітілген бюджеттік бағдарламалардың іске асырылуын қамтамасыз ету;</w:t>
      </w:r>
      <w:r>
        <w:br/>
      </w:r>
      <w:r>
        <w:rPr>
          <w:rFonts w:ascii="Times New Roman"/>
          <w:b w:val="false"/>
          <w:i w:val="false"/>
          <w:color w:val="000000"/>
          <w:sz w:val="28"/>
        </w:rPr>
        <w:t>
      12) Министрліктің Стратегиялық және Операциялық жоспарларын әзірлеуге қатысу және бекітілген бюджеттік бағдарламалар бойынша олардың орындалуын қамтамасыз ету;</w:t>
      </w:r>
      <w:r>
        <w:br/>
      </w:r>
      <w:r>
        <w:rPr>
          <w:rFonts w:ascii="Times New Roman"/>
          <w:b w:val="false"/>
          <w:i w:val="false"/>
          <w:color w:val="000000"/>
          <w:sz w:val="28"/>
        </w:rPr>
        <w:t>
      13) бухгалтерлік есеп жүргізуге және Департамент қызметінің қаржылық есептілігін қалыптастыруға;</w:t>
      </w:r>
      <w:r>
        <w:br/>
      </w:r>
      <w:r>
        <w:rPr>
          <w:rFonts w:ascii="Times New Roman"/>
          <w:b w:val="false"/>
          <w:i w:val="false"/>
          <w:color w:val="000000"/>
          <w:sz w:val="28"/>
        </w:rPr>
        <w:t>
      14) облыс бойынша ТМККК шеңберінде медициналық қызметтер көрсетуге арналған ай сайынғы қаржыландыру жоспарына түзету жүргізуді Комитетпен келісу;</w:t>
      </w:r>
      <w:r>
        <w:br/>
      </w:r>
      <w:r>
        <w:rPr>
          <w:rFonts w:ascii="Times New Roman"/>
          <w:b w:val="false"/>
          <w:i w:val="false"/>
          <w:color w:val="000000"/>
          <w:sz w:val="28"/>
        </w:rPr>
        <w:t>
      15) денсаулық сақтау саласындағы азаматтардың құқықтарын қорғау жөніндегі шараларды жүзеге асыру;</w:t>
      </w:r>
      <w:r>
        <w:br/>
      </w:r>
      <w:r>
        <w:rPr>
          <w:rFonts w:ascii="Times New Roman"/>
          <w:b w:val="false"/>
          <w:i w:val="false"/>
          <w:color w:val="000000"/>
          <w:sz w:val="28"/>
        </w:rPr>
        <w:t>
      16) Қазақстан Республикасының заңнамасында белгіленген тәртіппен құзыретіне кіретін мәселелер бойынша жеке және заңды тұлғалардың өтініштерін қарау;</w:t>
      </w:r>
      <w:r>
        <w:br/>
      </w:r>
      <w:r>
        <w:rPr>
          <w:rFonts w:ascii="Times New Roman"/>
          <w:b w:val="false"/>
          <w:i w:val="false"/>
          <w:color w:val="000000"/>
          <w:sz w:val="28"/>
        </w:rPr>
        <w:t>
      17) ТМККК медициналық қызметтерін берушіні таңдау рәсімін жүргізу мерзімі туралы жоғарыда тұрған органды уақтылы хабардар ету;</w:t>
      </w:r>
      <w:r>
        <w:br/>
      </w:r>
      <w:r>
        <w:rPr>
          <w:rFonts w:ascii="Times New Roman"/>
          <w:b w:val="false"/>
          <w:i w:val="false"/>
          <w:color w:val="000000"/>
          <w:sz w:val="28"/>
        </w:rPr>
        <w:t>
      18) Қазақстан Республикасының заңнамасына сәйкес ТМККК шеңберінде қызметтер көрсетуге арналған шартты өзгерту, бұзу немесе қолданылуын уақытша тоқтату туралы ақпаратты Комитетке ұсыну;</w:t>
      </w:r>
      <w:r>
        <w:br/>
      </w:r>
      <w:r>
        <w:rPr>
          <w:rFonts w:ascii="Times New Roman"/>
          <w:b w:val="false"/>
          <w:i w:val="false"/>
          <w:color w:val="000000"/>
          <w:sz w:val="28"/>
        </w:rPr>
        <w:t>
      19) Қазақстан Республикасының заңнамасын, жеке және заңды тұлғалардың құқықтары мен заңмен қорғалатын мүдделерін сақтау, оның ішінде ТМККК қызметтерін көрсету сапасын арттыруды қамтамасыз ету;</w:t>
      </w:r>
      <w:r>
        <w:br/>
      </w:r>
      <w:r>
        <w:rPr>
          <w:rFonts w:ascii="Times New Roman"/>
          <w:b w:val="false"/>
          <w:i w:val="false"/>
          <w:color w:val="000000"/>
          <w:sz w:val="28"/>
        </w:rPr>
        <w:t>
      20) қолданыстағы заңнамалық актілермен көзделген өзге де міндеттерді жүзеге асыру.</w:t>
      </w:r>
    </w:p>
    <w:bookmarkEnd w:id="76"/>
    <w:bookmarkStart w:name="z212" w:id="77"/>
    <w:p>
      <w:pPr>
        <w:spacing w:after="0"/>
        <w:ind w:left="0"/>
        <w:jc w:val="left"/>
      </w:pPr>
      <w:r>
        <w:rPr>
          <w:rFonts w:ascii="Times New Roman"/>
          <w:b/>
          <w:i w:val="false"/>
          <w:color w:val="000000"/>
        </w:rPr>
        <w:t xml:space="preserve"> 
3. Департаменттің қызметін ұйымдастыру</w:t>
      </w:r>
    </w:p>
    <w:bookmarkEnd w:id="77"/>
    <w:bookmarkStart w:name="z213" w:id="78"/>
    <w:p>
      <w:pPr>
        <w:spacing w:after="0"/>
        <w:ind w:left="0"/>
        <w:jc w:val="both"/>
      </w:pPr>
      <w:r>
        <w:rPr>
          <w:rFonts w:ascii="Times New Roman"/>
          <w:b w:val="false"/>
          <w:i w:val="false"/>
          <w:color w:val="000000"/>
          <w:sz w:val="28"/>
        </w:rPr>
        <w:t>
      16. Департаментке басшылық етуді Департаментке жүктелген міндеттерді орындау үшін, өз функцияларын жүзеге асыру үшін дербес жауапкершілікке ие Департамент басшысы жүзеге асырады.</w:t>
      </w:r>
      <w:r>
        <w:br/>
      </w:r>
      <w:r>
        <w:rPr>
          <w:rFonts w:ascii="Times New Roman"/>
          <w:b w:val="false"/>
          <w:i w:val="false"/>
          <w:color w:val="000000"/>
          <w:sz w:val="28"/>
        </w:rPr>
        <w:t>
</w:t>
      </w:r>
      <w:r>
        <w:rPr>
          <w:rFonts w:ascii="Times New Roman"/>
          <w:b w:val="false"/>
          <w:i w:val="false"/>
          <w:color w:val="000000"/>
          <w:sz w:val="28"/>
        </w:rPr>
        <w:t>
      17. Департамент басшысы Қазақстан Республикасының заңнамасында белгіленген тәртіппен лауазымға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
      18. Департамент басшысында Қазақстан Республикасының заңнамасына сәйкес лауазымдарға тағайындалатын және лауазымдарынан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19. Департамент басшысының өкілеттіліктері:</w:t>
      </w:r>
      <w:r>
        <w:br/>
      </w:r>
      <w:r>
        <w:rPr>
          <w:rFonts w:ascii="Times New Roman"/>
          <w:b w:val="false"/>
          <w:i w:val="false"/>
          <w:color w:val="000000"/>
          <w:sz w:val="28"/>
        </w:rPr>
        <w:t>
      1) заңнамаға сәйкес еңбек қатынастары мәселелері жоғарыда тұрған лауазымды тұлғаның құзыретіне жатқызылған қызметкерлерді қоспағанда, заңнамалық актілерге сәйкес Департаменттің қызметкерлерін лауазымдарға тағайындайды және босатады;</w:t>
      </w:r>
      <w:r>
        <w:br/>
      </w:r>
      <w:r>
        <w:rPr>
          <w:rFonts w:ascii="Times New Roman"/>
          <w:b w:val="false"/>
          <w:i w:val="false"/>
          <w:color w:val="000000"/>
          <w:sz w:val="28"/>
        </w:rPr>
        <w:t>
      2) Департаменттің құрылымдық бөлімшелерінің басшылары мен қызметкерлерінің міндеттері мен өкілеттіктерін айқындайды;</w:t>
      </w:r>
      <w:r>
        <w:br/>
      </w:r>
      <w:r>
        <w:rPr>
          <w:rFonts w:ascii="Times New Roman"/>
          <w:b w:val="false"/>
          <w:i w:val="false"/>
          <w:color w:val="000000"/>
          <w:sz w:val="28"/>
        </w:rPr>
        <w:t>
      3) заңнамалық актілерге сәйкес еңбек қатынастары мәселелері жоғарыда тұрған лауазымды тұлғаның құзыретіне жатқызылған қызметкерлерді қоспағанда, жұмыстарының тиімділігі мен сапасын айқындау үшін Департамент қызметкерлерінің қызметіне жыл сайынғы бағалау жүргізеді;</w:t>
      </w:r>
      <w:r>
        <w:br/>
      </w:r>
      <w:r>
        <w:rPr>
          <w:rFonts w:ascii="Times New Roman"/>
          <w:b w:val="false"/>
          <w:i w:val="false"/>
          <w:color w:val="000000"/>
          <w:sz w:val="28"/>
        </w:rPr>
        <w:t>
      4) заңнамада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сыйақы беру мәселелерін шешеді;</w:t>
      </w:r>
      <w:r>
        <w:br/>
      </w:r>
      <w:r>
        <w:rPr>
          <w:rFonts w:ascii="Times New Roman"/>
          <w:b w:val="false"/>
          <w:i w:val="false"/>
          <w:color w:val="000000"/>
          <w:sz w:val="28"/>
        </w:rPr>
        <w:t>
      5) заңнамалық актілерге сәйкес еңбек қатынастары мәселелері жоғарыда тұрған лауазымды тұлғаның құзыретіне жатқызылған қызметкерлерді қоспағанда, Департаменттің қызметкерлерін тәртіптік жазаға тарту мәселелерін шешеді;</w:t>
      </w:r>
      <w:r>
        <w:br/>
      </w:r>
      <w:r>
        <w:rPr>
          <w:rFonts w:ascii="Times New Roman"/>
          <w:b w:val="false"/>
          <w:i w:val="false"/>
          <w:color w:val="000000"/>
          <w:sz w:val="28"/>
        </w:rPr>
        <w:t>
      6) мемлекеттік мекемелерде және меншік нысандарына қарамастан өзге де ұйымдарда, сондай-ақ жеке тұлғалармен қатынастарда Департаменттің атынан өкілдік етеді;</w:t>
      </w:r>
      <w:r>
        <w:br/>
      </w:r>
      <w:r>
        <w:rPr>
          <w:rFonts w:ascii="Times New Roman"/>
          <w:b w:val="false"/>
          <w:i w:val="false"/>
          <w:color w:val="000000"/>
          <w:sz w:val="28"/>
        </w:rPr>
        <w:t>
      7) Қазақстан Республикасының заңнамасына сәйкес Департаменттің атынан заңды және жеке тұлғаларға наразылық пен қуыным білдіру туралы шешімдер қабылдайды;</w:t>
      </w:r>
      <w:r>
        <w:br/>
      </w:r>
      <w:r>
        <w:rPr>
          <w:rFonts w:ascii="Times New Roman"/>
          <w:b w:val="false"/>
          <w:i w:val="false"/>
          <w:color w:val="000000"/>
          <w:sz w:val="28"/>
        </w:rPr>
        <w:t>
      8) Департаменттің құзыретіне кіретін мәселелер бойынша шешім қабылдайды және құқықтық актілерге қол қояды;</w:t>
      </w:r>
      <w:r>
        <w:br/>
      </w:r>
      <w:r>
        <w:rPr>
          <w:rFonts w:ascii="Times New Roman"/>
          <w:b w:val="false"/>
          <w:i w:val="false"/>
          <w:color w:val="000000"/>
          <w:sz w:val="28"/>
        </w:rPr>
        <w:t>
      9) Департаментте сыбайлас жемқорлыққа қарсы күресуге бағытталған шаралар қолданады.</w:t>
      </w:r>
      <w:r>
        <w:br/>
      </w:r>
      <w:r>
        <w:rPr>
          <w:rFonts w:ascii="Times New Roman"/>
          <w:b w:val="false"/>
          <w:i w:val="false"/>
          <w:color w:val="000000"/>
          <w:sz w:val="28"/>
        </w:rPr>
        <w:t>
      Департамент басшысы болмаған кезеңде оның өкілеттіліктерін орындауды қолданыстағы заңнамаға сәйкес оны алмастыратын адам жүзеге асырады.</w:t>
      </w:r>
    </w:p>
    <w:bookmarkEnd w:id="78"/>
    <w:bookmarkStart w:name="z217" w:id="79"/>
    <w:p>
      <w:pPr>
        <w:spacing w:after="0"/>
        <w:ind w:left="0"/>
        <w:jc w:val="left"/>
      </w:pPr>
      <w:r>
        <w:rPr>
          <w:rFonts w:ascii="Times New Roman"/>
          <w:b/>
          <w:i w:val="false"/>
          <w:color w:val="000000"/>
        </w:rPr>
        <w:t xml:space="preserve"> 
4. Департаменттің мүлкі</w:t>
      </w:r>
    </w:p>
    <w:bookmarkEnd w:id="79"/>
    <w:bookmarkStart w:name="z218" w:id="80"/>
    <w:p>
      <w:pPr>
        <w:spacing w:after="0"/>
        <w:ind w:left="0"/>
        <w:jc w:val="both"/>
      </w:pPr>
      <w:r>
        <w:rPr>
          <w:rFonts w:ascii="Times New Roman"/>
          <w:b w:val="false"/>
          <w:i w:val="false"/>
          <w:color w:val="000000"/>
          <w:sz w:val="28"/>
        </w:rPr>
        <w:t>
      20. Департамент Қазақстан Республикасының заңнамасында көзделген жағдайда жедел басқару құқығындағы жекешелендірілген мүлікке ие болады.</w:t>
      </w:r>
      <w:r>
        <w:br/>
      </w:r>
      <w:r>
        <w:rPr>
          <w:rFonts w:ascii="Times New Roman"/>
          <w:b w:val="false"/>
          <w:i w:val="false"/>
          <w:color w:val="000000"/>
          <w:sz w:val="28"/>
        </w:rPr>
        <w:t>
      Департаменттің мүлкі оған меншік иесі берген мүлік есебінен, сондай-ақ Қазақстан Республикасының заңнамасында тыйым салынбаған өзіндік қызмет және басқа да көздер нәтижесінде сатып алынған мүлік есебінен (ақшалай кірісті қоса алғанда) қалыптасады.</w:t>
      </w:r>
      <w:r>
        <w:br/>
      </w:r>
      <w:r>
        <w:rPr>
          <w:rFonts w:ascii="Times New Roman"/>
          <w:b w:val="false"/>
          <w:i w:val="false"/>
          <w:color w:val="000000"/>
          <w:sz w:val="28"/>
        </w:rPr>
        <w:t>
</w:t>
      </w:r>
      <w:r>
        <w:rPr>
          <w:rFonts w:ascii="Times New Roman"/>
          <w:b w:val="false"/>
          <w:i w:val="false"/>
          <w:color w:val="000000"/>
          <w:sz w:val="28"/>
        </w:rPr>
        <w:t>
      21. Департаментке тіркелген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22. Департаменттің, егер заңнамада өзгеше белгіленбесе, оған тіркелген мүлікті және қаржыландыру жоспары бойынша оған бөлінген қаражат есебінен сатып алынған мүлікті өз бетінше иеліктен шығаруға немесе басқа да әдістермен иелік етуіне рұқсат берілмейді.</w:t>
      </w:r>
    </w:p>
    <w:bookmarkEnd w:id="80"/>
    <w:bookmarkStart w:name="z221" w:id="81"/>
    <w:p>
      <w:pPr>
        <w:spacing w:after="0"/>
        <w:ind w:left="0"/>
        <w:jc w:val="left"/>
      </w:pPr>
      <w:r>
        <w:rPr>
          <w:rFonts w:ascii="Times New Roman"/>
          <w:b/>
          <w:i w:val="false"/>
          <w:color w:val="000000"/>
        </w:rPr>
        <w:t xml:space="preserve"> 
5. Департаментті қайта ұйымдастыру және жою</w:t>
      </w:r>
    </w:p>
    <w:bookmarkEnd w:id="81"/>
    <w:bookmarkStart w:name="z222" w:id="82"/>
    <w:p>
      <w:pPr>
        <w:spacing w:after="0"/>
        <w:ind w:left="0"/>
        <w:jc w:val="both"/>
      </w:pPr>
      <w:r>
        <w:rPr>
          <w:rFonts w:ascii="Times New Roman"/>
          <w:b w:val="false"/>
          <w:i w:val="false"/>
          <w:color w:val="000000"/>
          <w:sz w:val="28"/>
        </w:rPr>
        <w:t xml:space="preserve">
      23. Департаментті қайта ұйымдастыру және жою Қазақстан Республикасының азаматтық заңнамасына сәйкес жүзеге асырылады. </w:t>
      </w:r>
    </w:p>
    <w:bookmarkEnd w:id="82"/>
    <w:bookmarkStart w:name="z8" w:id="8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және әлеуметтік</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xml:space="preserve">
2014 жылғы 17 қазандағы   </w:t>
      </w:r>
      <w:r>
        <w:br/>
      </w:r>
      <w:r>
        <w:rPr>
          <w:rFonts w:ascii="Times New Roman"/>
          <w:b w:val="false"/>
          <w:i w:val="false"/>
          <w:color w:val="000000"/>
          <w:sz w:val="28"/>
        </w:rPr>
        <w:t xml:space="preserve">
№ 146 бұйрығына      </w:t>
      </w:r>
      <w:r>
        <w:br/>
      </w:r>
      <w:r>
        <w:rPr>
          <w:rFonts w:ascii="Times New Roman"/>
          <w:b w:val="false"/>
          <w:i w:val="false"/>
          <w:color w:val="000000"/>
          <w:sz w:val="28"/>
        </w:rPr>
        <w:t xml:space="preserve">
8-қосымша           </w:t>
      </w:r>
    </w:p>
    <w:bookmarkEnd w:id="83"/>
    <w:bookmarkStart w:name="z223" w:id="84"/>
    <w:p>
      <w:pPr>
        <w:spacing w:after="0"/>
        <w:ind w:left="0"/>
        <w:jc w:val="left"/>
      </w:pPr>
      <w:r>
        <w:rPr>
          <w:rFonts w:ascii="Times New Roman"/>
          <w:b/>
          <w:i w:val="false"/>
          <w:color w:val="000000"/>
        </w:rPr>
        <w:t xml:space="preserve"> 
«Қазақстан Республикасы Денсаулық сақтау және әлеуметтік даму</w:t>
      </w:r>
      <w:r>
        <w:br/>
      </w:r>
      <w:r>
        <w:rPr>
          <w:rFonts w:ascii="Times New Roman"/>
          <w:b/>
          <w:i w:val="false"/>
          <w:color w:val="000000"/>
        </w:rPr>
        <w:t>
министрлігінің Медициналық қызметке ақы төлеу комитетінің Шығыс</w:t>
      </w:r>
      <w:r>
        <w:br/>
      </w:r>
      <w:r>
        <w:rPr>
          <w:rFonts w:ascii="Times New Roman"/>
          <w:b/>
          <w:i w:val="false"/>
          <w:color w:val="000000"/>
        </w:rPr>
        <w:t>
Қазақстан облысы бойынша департаменті» мемлекеттік мекемесі</w:t>
      </w:r>
      <w:r>
        <w:br/>
      </w:r>
      <w:r>
        <w:rPr>
          <w:rFonts w:ascii="Times New Roman"/>
          <w:b/>
          <w:i w:val="false"/>
          <w:color w:val="000000"/>
        </w:rPr>
        <w:t>
туралы ереже</w:t>
      </w:r>
    </w:p>
    <w:bookmarkEnd w:id="84"/>
    <w:bookmarkStart w:name="z224" w:id="85"/>
    <w:p>
      <w:pPr>
        <w:spacing w:after="0"/>
        <w:ind w:left="0"/>
        <w:jc w:val="left"/>
      </w:pPr>
      <w:r>
        <w:rPr>
          <w:rFonts w:ascii="Times New Roman"/>
          <w:b/>
          <w:i w:val="false"/>
          <w:color w:val="000000"/>
        </w:rPr>
        <w:t xml:space="preserve"> 
1. Жалпы ережелер</w:t>
      </w:r>
    </w:p>
    <w:bookmarkEnd w:id="85"/>
    <w:bookmarkStart w:name="z225" w:id="86"/>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Медициналық қызметке ақы төлеу комитетінің Шығыс Қазақстан облысы бойынша департаменті (бұдан әрі – Департамент) өз құзыреті шегінде Қазақстан Республикасының заңнамасына сәйкес ТМККК қызметтеріне ақы төлеу саласында іске асырушы функцияларын Комитеттің құзыреті шегінде жүзеге асыратын Комитеттің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Департамент өз қызметiн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Президентiнің, Үкiметiнiң актілерiне, өзге де нормативтiк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Департамент мемлекеттiк мекеменiң ұйымдастыру-құқықтық нысанындағы заңды тұлға болып табылады, оның мемлекеттiк тiлдегі өз атауы бар мөрлерi мен мөртаңбалары, белгiленген үлгiдегi бланктерi,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
      4. Департамент өз атынан азаматтық-құқықтық қатынастарға кіреді.</w:t>
      </w:r>
      <w:r>
        <w:br/>
      </w:r>
      <w:r>
        <w:rPr>
          <w:rFonts w:ascii="Times New Roman"/>
          <w:b w:val="false"/>
          <w:i w:val="false"/>
          <w:color w:val="000000"/>
          <w:sz w:val="28"/>
        </w:rPr>
        <w:t>
</w:t>
      </w:r>
      <w:r>
        <w:rPr>
          <w:rFonts w:ascii="Times New Roman"/>
          <w:b w:val="false"/>
          <w:i w:val="false"/>
          <w:color w:val="000000"/>
          <w:sz w:val="28"/>
        </w:rPr>
        <w:t>
      5. Департаменттің егер ол заңнамаға сәйкес осыған уәкiлеттi болса, мемлекеттің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8. Департаменттің заңды мекенжайы: 070004, Шығыс Қазақстан облысы, Өскемен қаласы, Крылов көшесі, 80.</w:t>
      </w:r>
      <w:r>
        <w:br/>
      </w:r>
      <w:r>
        <w:rPr>
          <w:rFonts w:ascii="Times New Roman"/>
          <w:b w:val="false"/>
          <w:i w:val="false"/>
          <w:color w:val="000000"/>
          <w:sz w:val="28"/>
        </w:rPr>
        <w:t>
</w:t>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министрлігінің Медициналық қызметке ақы төлеу комитетінің Шығыс Қазақстан облысы бойынша департаменті»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Департаменттің қызметін қаржыландыру республикалық бюджет қаражатының есебiнен жүзеге асырылады.</w:t>
      </w:r>
      <w:r>
        <w:br/>
      </w:r>
      <w:r>
        <w:rPr>
          <w:rFonts w:ascii="Times New Roman"/>
          <w:b w:val="false"/>
          <w:i w:val="false"/>
          <w:color w:val="000000"/>
          <w:sz w:val="28"/>
        </w:rPr>
        <w:t>
</w:t>
      </w:r>
      <w:r>
        <w:rPr>
          <w:rFonts w:ascii="Times New Roman"/>
          <w:b w:val="false"/>
          <w:i w:val="false"/>
          <w:color w:val="000000"/>
          <w:sz w:val="28"/>
        </w:rPr>
        <w:t>
      12. Департаментке оның функциялары болып табылатын мiндеттердi орындау тұрғысында кәсіпкерлік субъектiлерiмен шарттық қатынастарға түсуге рұқсат берілмейді.</w:t>
      </w:r>
      <w:r>
        <w:br/>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 кiрiсiне жiберiледi.</w:t>
      </w:r>
    </w:p>
    <w:bookmarkEnd w:id="86"/>
    <w:bookmarkStart w:name="z237" w:id="87"/>
    <w:p>
      <w:pPr>
        <w:spacing w:after="0"/>
        <w:ind w:left="0"/>
        <w:jc w:val="left"/>
      </w:pPr>
      <w:r>
        <w:rPr>
          <w:rFonts w:ascii="Times New Roman"/>
          <w:b/>
          <w:i w:val="false"/>
          <w:color w:val="000000"/>
        </w:rPr>
        <w:t xml:space="preserve"> 
2. Департаменттің негізгі мақсаттары, функциялары,</w:t>
      </w:r>
      <w:r>
        <w:br/>
      </w:r>
      <w:r>
        <w:rPr>
          <w:rFonts w:ascii="Times New Roman"/>
          <w:b/>
          <w:i w:val="false"/>
          <w:color w:val="000000"/>
        </w:rPr>
        <w:t>
құқықтары мен міндеттері</w:t>
      </w:r>
    </w:p>
    <w:bookmarkEnd w:id="87"/>
    <w:bookmarkStart w:name="z238" w:id="88"/>
    <w:p>
      <w:pPr>
        <w:spacing w:after="0"/>
        <w:ind w:left="0"/>
        <w:jc w:val="both"/>
      </w:pPr>
      <w:r>
        <w:rPr>
          <w:rFonts w:ascii="Times New Roman"/>
          <w:b w:val="false"/>
          <w:i w:val="false"/>
          <w:color w:val="000000"/>
          <w:sz w:val="28"/>
        </w:rPr>
        <w:t>
      13. Департаменттің мақсаттары:</w:t>
      </w:r>
      <w:r>
        <w:br/>
      </w:r>
      <w:r>
        <w:rPr>
          <w:rFonts w:ascii="Times New Roman"/>
          <w:b w:val="false"/>
          <w:i w:val="false"/>
          <w:color w:val="000000"/>
          <w:sz w:val="28"/>
        </w:rPr>
        <w:t>
      1) ТМККК қызметтеріне ақы төлеу саласындағы мемлекеттік саясатты жүзеге асыру, БҰДЖ дамыту стратегиясына және денсаулық сақтау ресурстарын қаржыландыру мен басқару механизмдерін жетілдіруге қатысу;</w:t>
      </w:r>
      <w:r>
        <w:br/>
      </w:r>
      <w:r>
        <w:rPr>
          <w:rFonts w:ascii="Times New Roman"/>
          <w:b w:val="false"/>
          <w:i w:val="false"/>
          <w:color w:val="000000"/>
          <w:sz w:val="28"/>
        </w:rPr>
        <w:t>
      2) ТМККК қызметтерін көрсету жөніндегі қызметтер берушіні таңдауды жүзеге асыру және республикалық бюджет қаражатының есебінен оның шығындарын өтеу;</w:t>
      </w:r>
      <w:r>
        <w:br/>
      </w:r>
      <w:r>
        <w:rPr>
          <w:rFonts w:ascii="Times New Roman"/>
          <w:b w:val="false"/>
          <w:i w:val="false"/>
          <w:color w:val="000000"/>
          <w:sz w:val="28"/>
        </w:rPr>
        <w:t>
      3) Қазақстан Республикасының заңнамасына сәйкес ТМККК-нің көрсетілген медициналық қызметтерінің сапасы мен көлемін бақылауды жүзеге асыру болып табылады.</w:t>
      </w:r>
      <w:r>
        <w:br/>
      </w:r>
      <w:r>
        <w:rPr>
          <w:rFonts w:ascii="Times New Roman"/>
          <w:b w:val="false"/>
          <w:i w:val="false"/>
          <w:color w:val="000000"/>
          <w:sz w:val="28"/>
        </w:rPr>
        <w:t>
</w:t>
      </w:r>
      <w:r>
        <w:rPr>
          <w:rFonts w:ascii="Times New Roman"/>
          <w:b w:val="false"/>
          <w:i w:val="false"/>
          <w:color w:val="000000"/>
          <w:sz w:val="28"/>
        </w:rPr>
        <w:t>
      14. Департаменттің функциялары:</w:t>
      </w:r>
      <w:r>
        <w:br/>
      </w:r>
      <w:r>
        <w:rPr>
          <w:rFonts w:ascii="Times New Roman"/>
          <w:b w:val="false"/>
          <w:i w:val="false"/>
          <w:color w:val="000000"/>
          <w:sz w:val="28"/>
        </w:rPr>
        <w:t>
      1) әкімшілендірілетін бюджеттік бағдарламалар бойынша ТМККК көрсету бойынша медициналық көрсетілетін қызметтерге ақы төлеу;</w:t>
      </w:r>
      <w:r>
        <w:br/>
      </w:r>
      <w:r>
        <w:rPr>
          <w:rFonts w:ascii="Times New Roman"/>
          <w:b w:val="false"/>
          <w:i w:val="false"/>
          <w:color w:val="000000"/>
          <w:sz w:val="28"/>
        </w:rPr>
        <w:t>
      2) ТМККК шеңберінде көрсетілетін медициналық қызметтерге тарифтерді қалыптастыру және шығындарды жоспарлау әдістемесін әзірлеуге қатысу;</w:t>
      </w:r>
      <w:r>
        <w:br/>
      </w:r>
      <w:r>
        <w:rPr>
          <w:rFonts w:ascii="Times New Roman"/>
          <w:b w:val="false"/>
          <w:i w:val="false"/>
          <w:color w:val="000000"/>
          <w:sz w:val="28"/>
        </w:rPr>
        <w:t>
      3) медициналық қызметтердің тиімділігін, толықтығын және стандарттарға сәйкестігін көрсететін индикаторларды пайдалана отырып, ТМККК шеңберінде медициналық қызмет көрсететін денсаулық сақтау субъектілері қызметінің тиімділігін бағалауға бірыңғай тәсілдерді әзірлеу;</w:t>
      </w:r>
      <w:r>
        <w:br/>
      </w:r>
      <w:r>
        <w:rPr>
          <w:rFonts w:ascii="Times New Roman"/>
          <w:b w:val="false"/>
          <w:i w:val="false"/>
          <w:color w:val="000000"/>
          <w:sz w:val="28"/>
        </w:rPr>
        <w:t>
      4) республикалық бюджет қаражатынан ТМККК көрсету жөніндегі қызметтер берушіні таңдауды ұйымдастыру;</w:t>
      </w:r>
      <w:r>
        <w:br/>
      </w:r>
      <w:r>
        <w:rPr>
          <w:rFonts w:ascii="Times New Roman"/>
          <w:b w:val="false"/>
          <w:i w:val="false"/>
          <w:color w:val="000000"/>
          <w:sz w:val="28"/>
        </w:rPr>
        <w:t>
      5) республикалық бюджет қаражатынан ТМККК көлемін көрсету жөніндегі шығындарды өтеуді жүзеге асыру;</w:t>
      </w:r>
      <w:r>
        <w:br/>
      </w:r>
      <w:r>
        <w:rPr>
          <w:rFonts w:ascii="Times New Roman"/>
          <w:b w:val="false"/>
          <w:i w:val="false"/>
          <w:color w:val="000000"/>
          <w:sz w:val="28"/>
        </w:rPr>
        <w:t>
      6) ТМККК шеңберінде медициналық қызметтердің сапасына сыртқы сараптаманы жүзеге асыру;</w:t>
      </w:r>
      <w:r>
        <w:br/>
      </w:r>
      <w:r>
        <w:rPr>
          <w:rFonts w:ascii="Times New Roman"/>
          <w:b w:val="false"/>
          <w:i w:val="false"/>
          <w:color w:val="000000"/>
          <w:sz w:val="28"/>
        </w:rPr>
        <w:t>
      7) ұйымның медициналық көмекті тиімді басқаруын және ТМККК көрсету кезінде ресурстарды пайдалануын бағалау және мониторинг жүргізу;</w:t>
      </w:r>
      <w:r>
        <w:br/>
      </w:r>
      <w:r>
        <w:rPr>
          <w:rFonts w:ascii="Times New Roman"/>
          <w:b w:val="false"/>
          <w:i w:val="false"/>
          <w:color w:val="000000"/>
          <w:sz w:val="28"/>
        </w:rPr>
        <w:t>
      8) ТМККК шеңберінде жұмыстың түпкілікті нәтижесіне қол жеткізуге бағдарланған медициналық ұйымдар қызметкерлерін ынталандыру жүйесін бағалауды жүргізу;</w:t>
      </w:r>
      <w:r>
        <w:br/>
      </w:r>
      <w:r>
        <w:rPr>
          <w:rFonts w:ascii="Times New Roman"/>
          <w:b w:val="false"/>
          <w:i w:val="false"/>
          <w:color w:val="000000"/>
          <w:sz w:val="28"/>
        </w:rPr>
        <w:t>
      9) Бірыңғай ұлттық денсаулық сақтау жүйесінің шеңберінде ТМККК қамтамасыз ету мен кеңейтуге нысаналы ағымдағы трансферттерді қоса алғанда, іске асырылатын бағдарламалар мен бағыттардың енгізілуі мен орындалуын бақылауды, үйлестіруді және мониторингін жүзеге       асыру;</w:t>
      </w:r>
      <w:r>
        <w:br/>
      </w:r>
      <w:r>
        <w:rPr>
          <w:rFonts w:ascii="Times New Roman"/>
          <w:b w:val="false"/>
          <w:i w:val="false"/>
          <w:color w:val="000000"/>
          <w:sz w:val="28"/>
        </w:rPr>
        <w:t>
      10) Қазақстан Республикасының Президенті мен Үкіметінің заңдарымен, актілерімен және өзге де нормативтік құқықтық актілермен көзделген өзге функцияларды жүзеге асыру.</w:t>
      </w:r>
      <w:r>
        <w:br/>
      </w:r>
      <w:r>
        <w:rPr>
          <w:rFonts w:ascii="Times New Roman"/>
          <w:b w:val="false"/>
          <w:i w:val="false"/>
          <w:color w:val="000000"/>
          <w:sz w:val="28"/>
        </w:rPr>
        <w:t>
</w:t>
      </w:r>
      <w:r>
        <w:rPr>
          <w:rFonts w:ascii="Times New Roman"/>
          <w:b w:val="false"/>
          <w:i w:val="false"/>
          <w:color w:val="000000"/>
          <w:sz w:val="28"/>
        </w:rPr>
        <w:t>
      15. Департаменттің құқықтары мен міндеттері:</w:t>
      </w:r>
      <w:r>
        <w:br/>
      </w:r>
      <w:r>
        <w:rPr>
          <w:rFonts w:ascii="Times New Roman"/>
          <w:b w:val="false"/>
          <w:i w:val="false"/>
          <w:color w:val="000000"/>
          <w:sz w:val="28"/>
        </w:rPr>
        <w:t>
      1) ТМККК қызметтеріне ақы төлеу саласындағы Қазақстан Республикасының заңнамасын бұзу фактілерін қарау үшін жеке тұлғаларды, заңды тұлғалардың лауазымды адамдарын Департаментке шақырту;</w:t>
      </w:r>
      <w:r>
        <w:br/>
      </w:r>
      <w:r>
        <w:rPr>
          <w:rFonts w:ascii="Times New Roman"/>
          <w:b w:val="false"/>
          <w:i w:val="false"/>
          <w:color w:val="000000"/>
          <w:sz w:val="28"/>
        </w:rPr>
        <w:t>
      2) ТМККК қызметтеріне ақы төлеу саласындағы міндеттерді іске асыру кезінде тәуелсіз сарапшыларды қатыстыру;</w:t>
      </w:r>
      <w:r>
        <w:br/>
      </w:r>
      <w:r>
        <w:rPr>
          <w:rFonts w:ascii="Times New Roman"/>
          <w:b w:val="false"/>
          <w:i w:val="false"/>
          <w:color w:val="000000"/>
          <w:sz w:val="28"/>
        </w:rPr>
        <w:t>
      3) ТМККК қызметтеріне ақы төлеуді қамтамасыз ету бойынша мемлекеттік органдармен өзара іс-қимыл жасау;</w:t>
      </w:r>
      <w:r>
        <w:br/>
      </w:r>
      <w:r>
        <w:rPr>
          <w:rFonts w:ascii="Times New Roman"/>
          <w:b w:val="false"/>
          <w:i w:val="false"/>
          <w:color w:val="000000"/>
          <w:sz w:val="28"/>
        </w:rPr>
        <w:t>
      4) қаржыландыру жүйесін жетілдіру мәселелері жөніндегі халықаралық, республикалық және өңірлік семинарларды, ғылыми-практикалық конференцияларды ұйымдастыру мен жүргізуге қатысу;</w:t>
      </w:r>
      <w:r>
        <w:br/>
      </w:r>
      <w:r>
        <w:rPr>
          <w:rFonts w:ascii="Times New Roman"/>
          <w:b w:val="false"/>
          <w:i w:val="false"/>
          <w:color w:val="000000"/>
          <w:sz w:val="28"/>
        </w:rPr>
        <w:t>
      5) ТМККК қызметтеріне ақы төлеу саласында халықты ақпараттандыру жөніндегі іс-шаралар жүргізу;</w:t>
      </w:r>
      <w:r>
        <w:br/>
      </w:r>
      <w:r>
        <w:rPr>
          <w:rFonts w:ascii="Times New Roman"/>
          <w:b w:val="false"/>
          <w:i w:val="false"/>
          <w:color w:val="000000"/>
          <w:sz w:val="28"/>
        </w:rPr>
        <w:t>
      6) азаматтық заңнама шеңберінде шарттық міндеттемелердің тиісті орындалуын бақылау мақсатында денсаулық сақтау субъектілеріне кедергісіз бару;</w:t>
      </w:r>
      <w:r>
        <w:br/>
      </w:r>
      <w:r>
        <w:rPr>
          <w:rFonts w:ascii="Times New Roman"/>
          <w:b w:val="false"/>
          <w:i w:val="false"/>
          <w:color w:val="000000"/>
          <w:sz w:val="28"/>
        </w:rPr>
        <w:t>
      7) көрсетілетін медициналық көмектің сипатын, көлемі мен сапасын көрсететін жекелеген адамдардың, медициналық қызметтер алған адамдардың денсаулығының жай-күйі туралы деректерді жазуға арналған бастапқы медициналық құжаттамаға тексеріс жүргізу;</w:t>
      </w:r>
      <w:r>
        <w:br/>
      </w:r>
      <w:r>
        <w:rPr>
          <w:rFonts w:ascii="Times New Roman"/>
          <w:b w:val="false"/>
          <w:i w:val="false"/>
          <w:color w:val="000000"/>
          <w:sz w:val="28"/>
        </w:rPr>
        <w:t>
      8) медициналық қызметтер көрсету саласындағы бақылауды жүзеге асыру мақсатында халыққа ТМККК шеңберінде медициналық көмек ұсыну жүзеге асырылатын объектілерге тексеріс жүргізуге бастамашылық ету;</w:t>
      </w:r>
      <w:r>
        <w:br/>
      </w:r>
      <w:r>
        <w:rPr>
          <w:rFonts w:ascii="Times New Roman"/>
          <w:b w:val="false"/>
          <w:i w:val="false"/>
          <w:color w:val="000000"/>
          <w:sz w:val="28"/>
        </w:rPr>
        <w:t>
      9) Департаменттің лауазымды адамдарының заңды талаптарын жеке және заңды тұлғалар орындамаған немесе тиісті орындамаған жағдайда сотқа жүгіну;</w:t>
      </w:r>
      <w:r>
        <w:br/>
      </w:r>
      <w:r>
        <w:rPr>
          <w:rFonts w:ascii="Times New Roman"/>
          <w:b w:val="false"/>
          <w:i w:val="false"/>
          <w:color w:val="000000"/>
          <w:sz w:val="28"/>
        </w:rPr>
        <w:t>
      10) Департаменттің консультациялық-кеңестік органдарын және сараптамалық комиссияларын құру;</w:t>
      </w:r>
      <w:r>
        <w:br/>
      </w:r>
      <w:r>
        <w:rPr>
          <w:rFonts w:ascii="Times New Roman"/>
          <w:b w:val="false"/>
          <w:i w:val="false"/>
          <w:color w:val="000000"/>
          <w:sz w:val="28"/>
        </w:rPr>
        <w:t>
      11) негіздемелері бар бюджеттік өтінімдерді қалыптастыруға қатысу және бекітілген бюджеттік бағдарламалардың іске асырылуын қамтамасыз ету;</w:t>
      </w:r>
      <w:r>
        <w:br/>
      </w:r>
      <w:r>
        <w:rPr>
          <w:rFonts w:ascii="Times New Roman"/>
          <w:b w:val="false"/>
          <w:i w:val="false"/>
          <w:color w:val="000000"/>
          <w:sz w:val="28"/>
        </w:rPr>
        <w:t>
      12) Министрліктің Стратегиялық және Операциялық жоспарларын әзірлеуге қатысу және бекітілген бюджеттік бағдарламалар бойынша олардың орындалуын қамтамасыз ету;</w:t>
      </w:r>
      <w:r>
        <w:br/>
      </w:r>
      <w:r>
        <w:rPr>
          <w:rFonts w:ascii="Times New Roman"/>
          <w:b w:val="false"/>
          <w:i w:val="false"/>
          <w:color w:val="000000"/>
          <w:sz w:val="28"/>
        </w:rPr>
        <w:t>
      13) бухгалтерлік есеп жүргізуге және Департамент қызметінің қаржылық есептілігін қалыптастыруға;</w:t>
      </w:r>
      <w:r>
        <w:br/>
      </w:r>
      <w:r>
        <w:rPr>
          <w:rFonts w:ascii="Times New Roman"/>
          <w:b w:val="false"/>
          <w:i w:val="false"/>
          <w:color w:val="000000"/>
          <w:sz w:val="28"/>
        </w:rPr>
        <w:t>
      14) облыс бойынша ТМККК шеңберінде медициналық қызметтер көрсетуге арналған ай сайынғы қаржыландыру жоспарына түзету жүргізуді Комитетпен келісу;</w:t>
      </w:r>
      <w:r>
        <w:br/>
      </w:r>
      <w:r>
        <w:rPr>
          <w:rFonts w:ascii="Times New Roman"/>
          <w:b w:val="false"/>
          <w:i w:val="false"/>
          <w:color w:val="000000"/>
          <w:sz w:val="28"/>
        </w:rPr>
        <w:t>
      15) денсаулық сақтау саласындағы азаматтардың құқықтарын қорғау жөніндегі шараларды жүзеге асыру;</w:t>
      </w:r>
      <w:r>
        <w:br/>
      </w:r>
      <w:r>
        <w:rPr>
          <w:rFonts w:ascii="Times New Roman"/>
          <w:b w:val="false"/>
          <w:i w:val="false"/>
          <w:color w:val="000000"/>
          <w:sz w:val="28"/>
        </w:rPr>
        <w:t>
      16) Қазақстан Республикасының заңнамасында белгіленген тәртіппен құзыретіне кіретін мәселелер бойынша жеке және заңды тұлғалардың өтініштерін қарау;</w:t>
      </w:r>
      <w:r>
        <w:br/>
      </w:r>
      <w:r>
        <w:rPr>
          <w:rFonts w:ascii="Times New Roman"/>
          <w:b w:val="false"/>
          <w:i w:val="false"/>
          <w:color w:val="000000"/>
          <w:sz w:val="28"/>
        </w:rPr>
        <w:t>
      17) ТМККК медициналық қызметтерін берушіні таңдау рәсімін жүргізу мерзімі туралы жоғарыда тұрған органды уақтылы хабардар ету;</w:t>
      </w:r>
      <w:r>
        <w:br/>
      </w:r>
      <w:r>
        <w:rPr>
          <w:rFonts w:ascii="Times New Roman"/>
          <w:b w:val="false"/>
          <w:i w:val="false"/>
          <w:color w:val="000000"/>
          <w:sz w:val="28"/>
        </w:rPr>
        <w:t>
      18) Қазақстан Республикасының заңнамасына сәйкес ТМККК шеңберінде қызметтер көрсетуге арналған шартты өзгерту, бұзу немесе қолданылуын уақытша тоқтату туралы ақпаратты Комитетке ұсыну;</w:t>
      </w:r>
      <w:r>
        <w:br/>
      </w:r>
      <w:r>
        <w:rPr>
          <w:rFonts w:ascii="Times New Roman"/>
          <w:b w:val="false"/>
          <w:i w:val="false"/>
          <w:color w:val="000000"/>
          <w:sz w:val="28"/>
        </w:rPr>
        <w:t>
      19) Қазақстан Республикасының заңнамасын, жеке және заңды тұлғалардың құқықтары мен заңмен қорғалатын мүдделерін сақтау, оның ішінде ТМККК қызметтерін көрсету сапасын арттыруды қамтамасыз ету;</w:t>
      </w:r>
      <w:r>
        <w:br/>
      </w:r>
      <w:r>
        <w:rPr>
          <w:rFonts w:ascii="Times New Roman"/>
          <w:b w:val="false"/>
          <w:i w:val="false"/>
          <w:color w:val="000000"/>
          <w:sz w:val="28"/>
        </w:rPr>
        <w:t xml:space="preserve">
      20) қолданыстағы заңнамалық актілермен көзделген өзге де міндеттерді жүзеге асыру. </w:t>
      </w:r>
    </w:p>
    <w:bookmarkEnd w:id="88"/>
    <w:bookmarkStart w:name="z241" w:id="89"/>
    <w:p>
      <w:pPr>
        <w:spacing w:after="0"/>
        <w:ind w:left="0"/>
        <w:jc w:val="left"/>
      </w:pPr>
      <w:r>
        <w:rPr>
          <w:rFonts w:ascii="Times New Roman"/>
          <w:b/>
          <w:i w:val="false"/>
          <w:color w:val="000000"/>
        </w:rPr>
        <w:t xml:space="preserve"> 
3. Департаменттің қызметін ұйымдастыру</w:t>
      </w:r>
    </w:p>
    <w:bookmarkEnd w:id="89"/>
    <w:bookmarkStart w:name="z242" w:id="90"/>
    <w:p>
      <w:pPr>
        <w:spacing w:after="0"/>
        <w:ind w:left="0"/>
        <w:jc w:val="both"/>
      </w:pPr>
      <w:r>
        <w:rPr>
          <w:rFonts w:ascii="Times New Roman"/>
          <w:b w:val="false"/>
          <w:i w:val="false"/>
          <w:color w:val="000000"/>
          <w:sz w:val="28"/>
        </w:rPr>
        <w:t>
      16. Департаментке басшылық етуді Департаментке жүктелген міндеттерді орындау үшін, өз функцияларын жүзеге асыру үшін дербес жауапкершілікке ие Департамент басшысы жүзеге асырады.</w:t>
      </w:r>
      <w:r>
        <w:br/>
      </w:r>
      <w:r>
        <w:rPr>
          <w:rFonts w:ascii="Times New Roman"/>
          <w:b w:val="false"/>
          <w:i w:val="false"/>
          <w:color w:val="000000"/>
          <w:sz w:val="28"/>
        </w:rPr>
        <w:t>
</w:t>
      </w:r>
      <w:r>
        <w:rPr>
          <w:rFonts w:ascii="Times New Roman"/>
          <w:b w:val="false"/>
          <w:i w:val="false"/>
          <w:color w:val="000000"/>
          <w:sz w:val="28"/>
        </w:rPr>
        <w:t>
      17. Департамент басшысы Қазақстан Республикасының заңнамасында белгіленген тәртіппен лауазымға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
      18. Департамент басшысында Қазақстан Республикасының заңнамасына сәйкес лауазымдарға тағайындалатын және лауазымдарынан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19. Департамент басшысының өкілеттіліктері:</w:t>
      </w:r>
      <w:r>
        <w:br/>
      </w:r>
      <w:r>
        <w:rPr>
          <w:rFonts w:ascii="Times New Roman"/>
          <w:b w:val="false"/>
          <w:i w:val="false"/>
          <w:color w:val="000000"/>
          <w:sz w:val="28"/>
        </w:rPr>
        <w:t>
      1) заңнамаға сәйкес еңбек қатынастары мәселелері жоғарыда тұрған лауазымды тұлғаның құзыретіне жатқызылған қызметкерлерді қоспағанда, заңнамалық актілерге сәйкес Департаменттің қызметкерлерін лауазымдарға тағайындайды және босатады;</w:t>
      </w:r>
      <w:r>
        <w:br/>
      </w:r>
      <w:r>
        <w:rPr>
          <w:rFonts w:ascii="Times New Roman"/>
          <w:b w:val="false"/>
          <w:i w:val="false"/>
          <w:color w:val="000000"/>
          <w:sz w:val="28"/>
        </w:rPr>
        <w:t>
      2) Департаменттің құрылымдық бөлімшелерінің басшылары мен қызметкерлерінің міндеттері мен өкілеттіктерін айқындайды;</w:t>
      </w:r>
      <w:r>
        <w:br/>
      </w:r>
      <w:r>
        <w:rPr>
          <w:rFonts w:ascii="Times New Roman"/>
          <w:b w:val="false"/>
          <w:i w:val="false"/>
          <w:color w:val="000000"/>
          <w:sz w:val="28"/>
        </w:rPr>
        <w:t>
      3) заңнамалық актілерге сәйкес еңбек қатынастары мәселелері жоғарыда тұрған лауазымды тұлғаның құзыретіне жатқызылған қызметкерлерді қоспағанда, жұмыстарының тиімділігі мен сапасын айқындау үшін Департамент қызметкерлерінің қызметіне жыл сайынғы бағалау жүргізеді;</w:t>
      </w:r>
      <w:r>
        <w:br/>
      </w:r>
      <w:r>
        <w:rPr>
          <w:rFonts w:ascii="Times New Roman"/>
          <w:b w:val="false"/>
          <w:i w:val="false"/>
          <w:color w:val="000000"/>
          <w:sz w:val="28"/>
        </w:rPr>
        <w:t>
      4) заңнамада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сыйақы беру мәселелерін шешеді;</w:t>
      </w:r>
      <w:r>
        <w:br/>
      </w:r>
      <w:r>
        <w:rPr>
          <w:rFonts w:ascii="Times New Roman"/>
          <w:b w:val="false"/>
          <w:i w:val="false"/>
          <w:color w:val="000000"/>
          <w:sz w:val="28"/>
        </w:rPr>
        <w:t>
      5) заңнамалық актілерге сәйкес еңбек қатынастары мәселелері жоғарыда тұрған лауазымды тұлғаның құзыретіне жатқызылған қызметкерлерді қоспағанда, Департаменттің қызметкерлерін тәртіптік жазаға тарту мәселелерін шешеді;</w:t>
      </w:r>
      <w:r>
        <w:br/>
      </w:r>
      <w:r>
        <w:rPr>
          <w:rFonts w:ascii="Times New Roman"/>
          <w:b w:val="false"/>
          <w:i w:val="false"/>
          <w:color w:val="000000"/>
          <w:sz w:val="28"/>
        </w:rPr>
        <w:t>
      6) мемлекеттік мекемелерде және меншік нысандарына қарамастан өзге де ұйымдарда, сондай-ақ жеке тұлғалармен қатынастарда Департаменттің атынан өкілдік етеді;</w:t>
      </w:r>
      <w:r>
        <w:br/>
      </w:r>
      <w:r>
        <w:rPr>
          <w:rFonts w:ascii="Times New Roman"/>
          <w:b w:val="false"/>
          <w:i w:val="false"/>
          <w:color w:val="000000"/>
          <w:sz w:val="28"/>
        </w:rPr>
        <w:t>
      7) Қазақстан Республикасының заңнамасына сәйкес Департаменттің атынан заңды және жеке тұлғаларға наразылық пен қуыным білдіру туралы шешімдер қабылдайды;</w:t>
      </w:r>
      <w:r>
        <w:br/>
      </w:r>
      <w:r>
        <w:rPr>
          <w:rFonts w:ascii="Times New Roman"/>
          <w:b w:val="false"/>
          <w:i w:val="false"/>
          <w:color w:val="000000"/>
          <w:sz w:val="28"/>
        </w:rPr>
        <w:t>
      8) Департаменттің құзыретіне кіретін мәселелер бойынша шешім қабылдайды және құқықтық актілерге қол қояды;</w:t>
      </w:r>
      <w:r>
        <w:br/>
      </w:r>
      <w:r>
        <w:rPr>
          <w:rFonts w:ascii="Times New Roman"/>
          <w:b w:val="false"/>
          <w:i w:val="false"/>
          <w:color w:val="000000"/>
          <w:sz w:val="28"/>
        </w:rPr>
        <w:t>
      9) Департаментте сыбайлас жемқорлыққа қарсы күресуге бағытталған шаралар қолданады.</w:t>
      </w:r>
      <w:r>
        <w:br/>
      </w:r>
      <w:r>
        <w:rPr>
          <w:rFonts w:ascii="Times New Roman"/>
          <w:b w:val="false"/>
          <w:i w:val="false"/>
          <w:color w:val="000000"/>
          <w:sz w:val="28"/>
        </w:rPr>
        <w:t>
      Департамент басшысы болмаған кезеңде оның өкілеттіліктерін орындауды қолданыстағы заңнамаға сәйкес оны алмастыратын адам жүзеге асырады.</w:t>
      </w:r>
    </w:p>
    <w:bookmarkEnd w:id="90"/>
    <w:bookmarkStart w:name="z246" w:id="91"/>
    <w:p>
      <w:pPr>
        <w:spacing w:after="0"/>
        <w:ind w:left="0"/>
        <w:jc w:val="left"/>
      </w:pPr>
      <w:r>
        <w:rPr>
          <w:rFonts w:ascii="Times New Roman"/>
          <w:b/>
          <w:i w:val="false"/>
          <w:color w:val="000000"/>
        </w:rPr>
        <w:t xml:space="preserve"> 
4. Департаменттің мүлкі</w:t>
      </w:r>
    </w:p>
    <w:bookmarkEnd w:id="91"/>
    <w:bookmarkStart w:name="z247" w:id="92"/>
    <w:p>
      <w:pPr>
        <w:spacing w:after="0"/>
        <w:ind w:left="0"/>
        <w:jc w:val="both"/>
      </w:pPr>
      <w:r>
        <w:rPr>
          <w:rFonts w:ascii="Times New Roman"/>
          <w:b w:val="false"/>
          <w:i w:val="false"/>
          <w:color w:val="000000"/>
          <w:sz w:val="28"/>
        </w:rPr>
        <w:t>
      20. Департамент Қазақстан Республикасының заңнамасында көзделген жағдайда жедел басқару құқығындағы жекешелендірілген мүлікке ие болады.</w:t>
      </w:r>
      <w:r>
        <w:br/>
      </w:r>
      <w:r>
        <w:rPr>
          <w:rFonts w:ascii="Times New Roman"/>
          <w:b w:val="false"/>
          <w:i w:val="false"/>
          <w:color w:val="000000"/>
          <w:sz w:val="28"/>
        </w:rPr>
        <w:t>
      Департаменттің мүлкі оған меншік иесі берген мүлік есебінен, сондай-ақ Қазақстан Республикасының заңнамасында тыйым салынбаған өзіндік қызмет және басқа да көздер нәтижесінде сатып алынған мүлік есебінен (ақшалай кірісті қоса алғанда) қалыптасады.</w:t>
      </w:r>
      <w:r>
        <w:br/>
      </w:r>
      <w:r>
        <w:rPr>
          <w:rFonts w:ascii="Times New Roman"/>
          <w:b w:val="false"/>
          <w:i w:val="false"/>
          <w:color w:val="000000"/>
          <w:sz w:val="28"/>
        </w:rPr>
        <w:t>
</w:t>
      </w:r>
      <w:r>
        <w:rPr>
          <w:rFonts w:ascii="Times New Roman"/>
          <w:b w:val="false"/>
          <w:i w:val="false"/>
          <w:color w:val="000000"/>
          <w:sz w:val="28"/>
        </w:rPr>
        <w:t>
      21. Департаментке тіркелген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22. Департаменттің, егер заңнамада өзгеше белгіленбесе, оған тіркелген мүлікті және қаржыландыру жоспары бойынша оған бөлінген қаражат есебінен сатып алынған мүлікті өз бетінше иеліктен шығаруға немесе басқа да әдістермен иелік етуіне рұқсат берілмейді. </w:t>
      </w:r>
    </w:p>
    <w:bookmarkEnd w:id="92"/>
    <w:bookmarkStart w:name="z250" w:id="93"/>
    <w:p>
      <w:pPr>
        <w:spacing w:after="0"/>
        <w:ind w:left="0"/>
        <w:jc w:val="left"/>
      </w:pPr>
      <w:r>
        <w:rPr>
          <w:rFonts w:ascii="Times New Roman"/>
          <w:b/>
          <w:i w:val="false"/>
          <w:color w:val="000000"/>
        </w:rPr>
        <w:t xml:space="preserve"> 
5. Департаментті қайта ұйымдастыру және жою</w:t>
      </w:r>
    </w:p>
    <w:bookmarkEnd w:id="93"/>
    <w:bookmarkStart w:name="z251" w:id="94"/>
    <w:p>
      <w:pPr>
        <w:spacing w:after="0"/>
        <w:ind w:left="0"/>
        <w:jc w:val="both"/>
      </w:pPr>
      <w:r>
        <w:rPr>
          <w:rFonts w:ascii="Times New Roman"/>
          <w:b w:val="false"/>
          <w:i w:val="false"/>
          <w:color w:val="000000"/>
          <w:sz w:val="28"/>
        </w:rPr>
        <w:t>
      23. Департаментті қайта ұйымдастыру және жою Қазақстан Республикасының азаматтық заңнамасына сәйкес жүзеге асырылады. </w:t>
      </w:r>
    </w:p>
    <w:bookmarkEnd w:id="94"/>
    <w:bookmarkStart w:name="z9" w:id="9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және әлеуметтік</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xml:space="preserve">
2014 жылғы 17 қазандағы   </w:t>
      </w:r>
      <w:r>
        <w:br/>
      </w:r>
      <w:r>
        <w:rPr>
          <w:rFonts w:ascii="Times New Roman"/>
          <w:b w:val="false"/>
          <w:i w:val="false"/>
          <w:color w:val="000000"/>
          <w:sz w:val="28"/>
        </w:rPr>
        <w:t xml:space="preserve">
№ 146 бұйрығына      </w:t>
      </w:r>
      <w:r>
        <w:br/>
      </w:r>
      <w:r>
        <w:rPr>
          <w:rFonts w:ascii="Times New Roman"/>
          <w:b w:val="false"/>
          <w:i w:val="false"/>
          <w:color w:val="000000"/>
          <w:sz w:val="28"/>
        </w:rPr>
        <w:t xml:space="preserve">
9-қосымша           </w:t>
      </w:r>
    </w:p>
    <w:bookmarkEnd w:id="95"/>
    <w:bookmarkStart w:name="z252" w:id="96"/>
    <w:p>
      <w:pPr>
        <w:spacing w:after="0"/>
        <w:ind w:left="0"/>
        <w:jc w:val="left"/>
      </w:pPr>
      <w:r>
        <w:rPr>
          <w:rFonts w:ascii="Times New Roman"/>
          <w:b/>
          <w:i w:val="false"/>
          <w:color w:val="000000"/>
        </w:rPr>
        <w:t xml:space="preserve"> 
«Қазақстан Республикасы Денсаулық сақтау және әлеуметтік даму</w:t>
      </w:r>
      <w:r>
        <w:br/>
      </w:r>
      <w:r>
        <w:rPr>
          <w:rFonts w:ascii="Times New Roman"/>
          <w:b/>
          <w:i w:val="false"/>
          <w:color w:val="000000"/>
        </w:rPr>
        <w:t>
министрлігінің Медициналық қызметке ақы төлеу комитетінің</w:t>
      </w:r>
      <w:r>
        <w:br/>
      </w:r>
      <w:r>
        <w:rPr>
          <w:rFonts w:ascii="Times New Roman"/>
          <w:b/>
          <w:i w:val="false"/>
          <w:color w:val="000000"/>
        </w:rPr>
        <w:t>
Жамбыл облысы бойынша департаменті» мемлекеттік мекемесі туралы</w:t>
      </w:r>
      <w:r>
        <w:br/>
      </w:r>
      <w:r>
        <w:rPr>
          <w:rFonts w:ascii="Times New Roman"/>
          <w:b/>
          <w:i w:val="false"/>
          <w:color w:val="000000"/>
        </w:rPr>
        <w:t>
ереже</w:t>
      </w:r>
    </w:p>
    <w:bookmarkEnd w:id="96"/>
    <w:bookmarkStart w:name="z253" w:id="97"/>
    <w:p>
      <w:pPr>
        <w:spacing w:after="0"/>
        <w:ind w:left="0"/>
        <w:jc w:val="left"/>
      </w:pPr>
      <w:r>
        <w:rPr>
          <w:rFonts w:ascii="Times New Roman"/>
          <w:b/>
          <w:i w:val="false"/>
          <w:color w:val="000000"/>
        </w:rPr>
        <w:t xml:space="preserve"> 
1. Жалпы ережелер</w:t>
      </w:r>
    </w:p>
    <w:bookmarkEnd w:id="97"/>
    <w:bookmarkStart w:name="z254" w:id="98"/>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Медициналық қызметке ақы төлеу комитетінің Жамбыл облысы бойынша департаменті (бұдан әрі – Департамент) өз құзыреті шегінде Қазақстан Республикасының заңнамасына сәйкес ТМККК қызметтеріне ақы төлеу саласында іске асырушы функцияларын Комитеттің құзыреті шегінде жүзеге асыратын Комитеттің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Департамент өз қызметiн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Президентiнің, Үкiметiнiң актілерiне, өзге де нормативтiк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Департамент мемлекеттiк мекеменiң ұйымдастыру-құқықтық нысанындағы заңды тұлға болып табылады, оның мемлекеттiк тiлдегі өз атауы бар мөрлерi мен мөртаңбалары, белгiленген үлгiдегi бланктерi,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
      4. Департамент өз атынан азаматтық-құқықтық қатынастарға кіреді.</w:t>
      </w:r>
      <w:r>
        <w:br/>
      </w:r>
      <w:r>
        <w:rPr>
          <w:rFonts w:ascii="Times New Roman"/>
          <w:b w:val="false"/>
          <w:i w:val="false"/>
          <w:color w:val="000000"/>
          <w:sz w:val="28"/>
        </w:rPr>
        <w:t>
</w:t>
      </w:r>
      <w:r>
        <w:rPr>
          <w:rFonts w:ascii="Times New Roman"/>
          <w:b w:val="false"/>
          <w:i w:val="false"/>
          <w:color w:val="000000"/>
          <w:sz w:val="28"/>
        </w:rPr>
        <w:t>
      5. Департаменттің егер ол заңнамаға сәйкес осыған уәкiлеттi болса, мемлекеттің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8. Департаменттің заңды мекенжайы: 080002, Жамбыл облысы, Тараз қаласы, Айтиев көшесі, 27.</w:t>
      </w:r>
      <w:r>
        <w:br/>
      </w:r>
      <w:r>
        <w:rPr>
          <w:rFonts w:ascii="Times New Roman"/>
          <w:b w:val="false"/>
          <w:i w:val="false"/>
          <w:color w:val="000000"/>
          <w:sz w:val="28"/>
        </w:rPr>
        <w:t>
</w:t>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министрлігінің Медициналық қызметке ақы төлеу комитетінің Жамбыл облысы бойынша департаменті»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Департаменттің қызметін қаржыландыру республикалық бюджет қаражатының есебiнен жүзеге асырылады.</w:t>
      </w:r>
      <w:r>
        <w:br/>
      </w:r>
      <w:r>
        <w:rPr>
          <w:rFonts w:ascii="Times New Roman"/>
          <w:b w:val="false"/>
          <w:i w:val="false"/>
          <w:color w:val="000000"/>
          <w:sz w:val="28"/>
        </w:rPr>
        <w:t>
</w:t>
      </w:r>
      <w:r>
        <w:rPr>
          <w:rFonts w:ascii="Times New Roman"/>
          <w:b w:val="false"/>
          <w:i w:val="false"/>
          <w:color w:val="000000"/>
          <w:sz w:val="28"/>
        </w:rPr>
        <w:t>
      12. Департаментке оның функциялары болып табылатын мiндеттердi орындау тұрғысында кәсіпкерлік субъектiлерiмен шарттық қатынастарға түсуге рұқсат берілмейді.</w:t>
      </w:r>
      <w:r>
        <w:br/>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 кiрiсiне жiберiледi. </w:t>
      </w:r>
    </w:p>
    <w:bookmarkEnd w:id="98"/>
    <w:bookmarkStart w:name="z266" w:id="99"/>
    <w:p>
      <w:pPr>
        <w:spacing w:after="0"/>
        <w:ind w:left="0"/>
        <w:jc w:val="left"/>
      </w:pPr>
      <w:r>
        <w:rPr>
          <w:rFonts w:ascii="Times New Roman"/>
          <w:b/>
          <w:i w:val="false"/>
          <w:color w:val="000000"/>
        </w:rPr>
        <w:t xml:space="preserve"> 
2. Департаменттің негізгі мақсаттары, функциялары,</w:t>
      </w:r>
      <w:r>
        <w:br/>
      </w:r>
      <w:r>
        <w:rPr>
          <w:rFonts w:ascii="Times New Roman"/>
          <w:b/>
          <w:i w:val="false"/>
          <w:color w:val="000000"/>
        </w:rPr>
        <w:t>
құқықтары мен міндеттері</w:t>
      </w:r>
    </w:p>
    <w:bookmarkEnd w:id="99"/>
    <w:bookmarkStart w:name="z267" w:id="100"/>
    <w:p>
      <w:pPr>
        <w:spacing w:after="0"/>
        <w:ind w:left="0"/>
        <w:jc w:val="both"/>
      </w:pPr>
      <w:r>
        <w:rPr>
          <w:rFonts w:ascii="Times New Roman"/>
          <w:b w:val="false"/>
          <w:i w:val="false"/>
          <w:color w:val="000000"/>
          <w:sz w:val="28"/>
        </w:rPr>
        <w:t>
      13. Департаменттің мақсаттары:</w:t>
      </w:r>
      <w:r>
        <w:br/>
      </w:r>
      <w:r>
        <w:rPr>
          <w:rFonts w:ascii="Times New Roman"/>
          <w:b w:val="false"/>
          <w:i w:val="false"/>
          <w:color w:val="000000"/>
          <w:sz w:val="28"/>
        </w:rPr>
        <w:t>
      1) ТМККК қызметтеріне ақы төлеу саласындағы мемлекеттік саясатты жүзеге асыру, БҰДЖ дамыту стратегиясына және денсаулық сақтау ресурстарын қаржыландыру мен басқару механизмдерін жетілдіруге қатысу;</w:t>
      </w:r>
      <w:r>
        <w:br/>
      </w:r>
      <w:r>
        <w:rPr>
          <w:rFonts w:ascii="Times New Roman"/>
          <w:b w:val="false"/>
          <w:i w:val="false"/>
          <w:color w:val="000000"/>
          <w:sz w:val="28"/>
        </w:rPr>
        <w:t>
      2) ТМККК қызметтерін көрсету жөніндегі қызметтер берушіні таңдауды жүзеге асыру және республикалық бюджет қаражатының есебінен оның шығындарын өтеу;</w:t>
      </w:r>
      <w:r>
        <w:br/>
      </w:r>
      <w:r>
        <w:rPr>
          <w:rFonts w:ascii="Times New Roman"/>
          <w:b w:val="false"/>
          <w:i w:val="false"/>
          <w:color w:val="000000"/>
          <w:sz w:val="28"/>
        </w:rPr>
        <w:t>
      3) Қазақстан Республикасының заңнамасына сәйкес ТМККК-нің көрсетілген медициналық қызметтерінің сапасы мен көлемін бақылауды жүзеге асыру болып табылады.</w:t>
      </w:r>
      <w:r>
        <w:br/>
      </w:r>
      <w:r>
        <w:rPr>
          <w:rFonts w:ascii="Times New Roman"/>
          <w:b w:val="false"/>
          <w:i w:val="false"/>
          <w:color w:val="000000"/>
          <w:sz w:val="28"/>
        </w:rPr>
        <w:t>
</w:t>
      </w:r>
      <w:r>
        <w:rPr>
          <w:rFonts w:ascii="Times New Roman"/>
          <w:b w:val="false"/>
          <w:i w:val="false"/>
          <w:color w:val="000000"/>
          <w:sz w:val="28"/>
        </w:rPr>
        <w:t>
      14. Департаменттің функциялары:</w:t>
      </w:r>
      <w:r>
        <w:br/>
      </w:r>
      <w:r>
        <w:rPr>
          <w:rFonts w:ascii="Times New Roman"/>
          <w:b w:val="false"/>
          <w:i w:val="false"/>
          <w:color w:val="000000"/>
          <w:sz w:val="28"/>
        </w:rPr>
        <w:t>
      1) әкімшілендірілетін бюджеттік бағдарламалар бойынша ТМККК көрсету бойынша медициналық көрсетілетін қызметтерге ақы төлеу;</w:t>
      </w:r>
      <w:r>
        <w:br/>
      </w:r>
      <w:r>
        <w:rPr>
          <w:rFonts w:ascii="Times New Roman"/>
          <w:b w:val="false"/>
          <w:i w:val="false"/>
          <w:color w:val="000000"/>
          <w:sz w:val="28"/>
        </w:rPr>
        <w:t>
      2) ТМККК шеңберінде көрсетілетін медициналық қызметтерге тарифтерді қалыптастыру және шығындарды жоспарлау әдістемесін әзірлеуге қатысу;</w:t>
      </w:r>
      <w:r>
        <w:br/>
      </w:r>
      <w:r>
        <w:rPr>
          <w:rFonts w:ascii="Times New Roman"/>
          <w:b w:val="false"/>
          <w:i w:val="false"/>
          <w:color w:val="000000"/>
          <w:sz w:val="28"/>
        </w:rPr>
        <w:t>
      3) медициналық қызметтердің тиімділігін, толықтығын және стандарттарға сәйкестігін көрсететін индикаторларды пайдалана отырып, ТМККК шеңберінде медициналық қызмет көрсететін денсаулық сақтау субъектілері қызметінің тиімділігін бағалауға бірыңғай тәсілдерді әзірлеу;</w:t>
      </w:r>
      <w:r>
        <w:br/>
      </w:r>
      <w:r>
        <w:rPr>
          <w:rFonts w:ascii="Times New Roman"/>
          <w:b w:val="false"/>
          <w:i w:val="false"/>
          <w:color w:val="000000"/>
          <w:sz w:val="28"/>
        </w:rPr>
        <w:t>
      4) республикалық бюджет қаражатынан ТМККК көрсету жөніндегі қызметтер берушіні таңдауды ұйымдастыру;</w:t>
      </w:r>
      <w:r>
        <w:br/>
      </w:r>
      <w:r>
        <w:rPr>
          <w:rFonts w:ascii="Times New Roman"/>
          <w:b w:val="false"/>
          <w:i w:val="false"/>
          <w:color w:val="000000"/>
          <w:sz w:val="28"/>
        </w:rPr>
        <w:t>
      5) республикалық бюджет қаражатынан ТМККК көлемін көрсету жөніндегі шығындарды өтеуді жүзеге асыру;</w:t>
      </w:r>
      <w:r>
        <w:br/>
      </w:r>
      <w:r>
        <w:rPr>
          <w:rFonts w:ascii="Times New Roman"/>
          <w:b w:val="false"/>
          <w:i w:val="false"/>
          <w:color w:val="000000"/>
          <w:sz w:val="28"/>
        </w:rPr>
        <w:t>
      6) ТМККК шеңберінде медициналық қызметтердің сапасына сыртқы сараптаманы жүзеге асыру;</w:t>
      </w:r>
      <w:r>
        <w:br/>
      </w:r>
      <w:r>
        <w:rPr>
          <w:rFonts w:ascii="Times New Roman"/>
          <w:b w:val="false"/>
          <w:i w:val="false"/>
          <w:color w:val="000000"/>
          <w:sz w:val="28"/>
        </w:rPr>
        <w:t>
      7) ұйымның медициналық көмекті тиімді басқаруын және ТМККК көрсету кезінде ресурстарды пайдалануын бағалау және мониторинг жүргізу;</w:t>
      </w:r>
      <w:r>
        <w:br/>
      </w:r>
      <w:r>
        <w:rPr>
          <w:rFonts w:ascii="Times New Roman"/>
          <w:b w:val="false"/>
          <w:i w:val="false"/>
          <w:color w:val="000000"/>
          <w:sz w:val="28"/>
        </w:rPr>
        <w:t>
      8) ТМККК шеңберінде жұмыстың түпкілікті нәтижесіне қол жеткізуге бағдарланған медициналық ұйымдар қызметкерлерін ынталандыру жүйесін бағалауды жүргізу;</w:t>
      </w:r>
      <w:r>
        <w:br/>
      </w:r>
      <w:r>
        <w:rPr>
          <w:rFonts w:ascii="Times New Roman"/>
          <w:b w:val="false"/>
          <w:i w:val="false"/>
          <w:color w:val="000000"/>
          <w:sz w:val="28"/>
        </w:rPr>
        <w:t>
      9) Бірыңғай ұлттық денсаулық сақтау жүйесінің шеңберінде ТМККК қамтамасыз ету мен кеңейтуге нысаналы ағымдағы трансферттерді қоса алғанда, іске асырылатын бағдарламалар мен бағыттардың енгізілуі мен орындалуын бақылауды, үйлестіруді және мониторингін жүзеге асыру;</w:t>
      </w:r>
      <w:r>
        <w:br/>
      </w:r>
      <w:r>
        <w:rPr>
          <w:rFonts w:ascii="Times New Roman"/>
          <w:b w:val="false"/>
          <w:i w:val="false"/>
          <w:color w:val="000000"/>
          <w:sz w:val="28"/>
        </w:rPr>
        <w:t>
      10) Қазақстан Республикасының Президенті мен Үкіметінің заңдарымен, актілерімен және өзге де нормативтік құқықтық актілермен көзделген өзге функцияларды жүзеге асыру.</w:t>
      </w:r>
      <w:r>
        <w:br/>
      </w:r>
      <w:r>
        <w:rPr>
          <w:rFonts w:ascii="Times New Roman"/>
          <w:b w:val="false"/>
          <w:i w:val="false"/>
          <w:color w:val="000000"/>
          <w:sz w:val="28"/>
        </w:rPr>
        <w:t>
</w:t>
      </w:r>
      <w:r>
        <w:rPr>
          <w:rFonts w:ascii="Times New Roman"/>
          <w:b w:val="false"/>
          <w:i w:val="false"/>
          <w:color w:val="000000"/>
          <w:sz w:val="28"/>
        </w:rPr>
        <w:t>
      15. Департаменттің құқықтары мен міндеттері:</w:t>
      </w:r>
      <w:r>
        <w:br/>
      </w:r>
      <w:r>
        <w:rPr>
          <w:rFonts w:ascii="Times New Roman"/>
          <w:b w:val="false"/>
          <w:i w:val="false"/>
          <w:color w:val="000000"/>
          <w:sz w:val="28"/>
        </w:rPr>
        <w:t>
      1) ТМККК қызметтеріне ақы төлеу саласындағы Қазақстан Республикасының заңнамасын бұзу фактілерін қарау үшін жеке тұлғаларды, заңды тұлғалардың лауазымды адамдарын Департаментке шақырту;</w:t>
      </w:r>
      <w:r>
        <w:br/>
      </w:r>
      <w:r>
        <w:rPr>
          <w:rFonts w:ascii="Times New Roman"/>
          <w:b w:val="false"/>
          <w:i w:val="false"/>
          <w:color w:val="000000"/>
          <w:sz w:val="28"/>
        </w:rPr>
        <w:t>
      2) ТМККК қызметтеріне ақы төлеу саласындағы міндеттерді іске асыру кезінде тәуелсіз сарапшыларды қатыстыру;</w:t>
      </w:r>
      <w:r>
        <w:br/>
      </w:r>
      <w:r>
        <w:rPr>
          <w:rFonts w:ascii="Times New Roman"/>
          <w:b w:val="false"/>
          <w:i w:val="false"/>
          <w:color w:val="000000"/>
          <w:sz w:val="28"/>
        </w:rPr>
        <w:t>
      3) ТМККК қызметтеріне ақы төлеуді қамтамасыз ету бойынша мемлекеттік органдармен өзара іс-қимыл жасау;</w:t>
      </w:r>
      <w:r>
        <w:br/>
      </w:r>
      <w:r>
        <w:rPr>
          <w:rFonts w:ascii="Times New Roman"/>
          <w:b w:val="false"/>
          <w:i w:val="false"/>
          <w:color w:val="000000"/>
          <w:sz w:val="28"/>
        </w:rPr>
        <w:t>
      4) қаржыландыру жүйесін жетілдіру мәселелері жөніндегі халықаралық, республикалық және өңірлік семинарларды, ғылыми-практикалық конференцияларды ұйымдастыру мен жүргізуге қатысу;</w:t>
      </w:r>
      <w:r>
        <w:br/>
      </w:r>
      <w:r>
        <w:rPr>
          <w:rFonts w:ascii="Times New Roman"/>
          <w:b w:val="false"/>
          <w:i w:val="false"/>
          <w:color w:val="000000"/>
          <w:sz w:val="28"/>
        </w:rPr>
        <w:t>
      5) ТМККК қызметтеріне ақы төлеу саласында халықты ақпараттандыру жөніндегі іс-шаралар жүргізу;</w:t>
      </w:r>
      <w:r>
        <w:br/>
      </w:r>
      <w:r>
        <w:rPr>
          <w:rFonts w:ascii="Times New Roman"/>
          <w:b w:val="false"/>
          <w:i w:val="false"/>
          <w:color w:val="000000"/>
          <w:sz w:val="28"/>
        </w:rPr>
        <w:t>
      6) азаматтық заңнама шеңберінде шарттық міндеттемелердің тиісті орындалуын бақылау мақсатында денсаулық сақтау субъектілеріне кедергісіз бару;</w:t>
      </w:r>
      <w:r>
        <w:br/>
      </w:r>
      <w:r>
        <w:rPr>
          <w:rFonts w:ascii="Times New Roman"/>
          <w:b w:val="false"/>
          <w:i w:val="false"/>
          <w:color w:val="000000"/>
          <w:sz w:val="28"/>
        </w:rPr>
        <w:t>
      7) көрсетілетін медициналық көмектің сипатын, көлемі мен сапасын көрсететін жекелеген адамдардың, медициналық қызметтер алған адамдардың денсаулығының жай-күйі туралы деректерді жазуға арналған бастапқы медициналық құжаттамаға тексеріс жүргізу;</w:t>
      </w:r>
      <w:r>
        <w:br/>
      </w:r>
      <w:r>
        <w:rPr>
          <w:rFonts w:ascii="Times New Roman"/>
          <w:b w:val="false"/>
          <w:i w:val="false"/>
          <w:color w:val="000000"/>
          <w:sz w:val="28"/>
        </w:rPr>
        <w:t>
      8) медициналық қызметтер көрсету саласындағы бақылауды жүзеге асыру мақсатында халыққа ТМККК шеңберінде медициналық көмек ұсыну жүзеге асырылатын объектілерге тексеріс жүргізуге бастамашылық ету;</w:t>
      </w:r>
      <w:r>
        <w:br/>
      </w:r>
      <w:r>
        <w:rPr>
          <w:rFonts w:ascii="Times New Roman"/>
          <w:b w:val="false"/>
          <w:i w:val="false"/>
          <w:color w:val="000000"/>
          <w:sz w:val="28"/>
        </w:rPr>
        <w:t>
      9) Департаменттің лауазымды адамдарының заңды талаптарын жеке және заңды тұлғалар орындамаған немесе тиісті орындамаған жағдайда сотқа жүгіну;</w:t>
      </w:r>
      <w:r>
        <w:br/>
      </w:r>
      <w:r>
        <w:rPr>
          <w:rFonts w:ascii="Times New Roman"/>
          <w:b w:val="false"/>
          <w:i w:val="false"/>
          <w:color w:val="000000"/>
          <w:sz w:val="28"/>
        </w:rPr>
        <w:t>
      10) Департаменттің консультациялық-кеңестік органдарын және сараптамалық комиссияларын құру;</w:t>
      </w:r>
      <w:r>
        <w:br/>
      </w:r>
      <w:r>
        <w:rPr>
          <w:rFonts w:ascii="Times New Roman"/>
          <w:b w:val="false"/>
          <w:i w:val="false"/>
          <w:color w:val="000000"/>
          <w:sz w:val="28"/>
        </w:rPr>
        <w:t>
      11) негіздемелері бар бюджеттік өтінімдерді қалыптастыруға қатысу және бекітілген бюджеттік бағдарламалардың іске асырылуын қамтамасыз ету;</w:t>
      </w:r>
      <w:r>
        <w:br/>
      </w:r>
      <w:r>
        <w:rPr>
          <w:rFonts w:ascii="Times New Roman"/>
          <w:b w:val="false"/>
          <w:i w:val="false"/>
          <w:color w:val="000000"/>
          <w:sz w:val="28"/>
        </w:rPr>
        <w:t>
      12) Министрліктің Стратегиялық және Операциялық жоспарларын әзірлеуге қатысу және бекітілген бюджеттік бағдарламалар бойынша олардың орындалуын қамтамасыз ету;</w:t>
      </w:r>
      <w:r>
        <w:br/>
      </w:r>
      <w:r>
        <w:rPr>
          <w:rFonts w:ascii="Times New Roman"/>
          <w:b w:val="false"/>
          <w:i w:val="false"/>
          <w:color w:val="000000"/>
          <w:sz w:val="28"/>
        </w:rPr>
        <w:t>
      13) бухгалтерлік есеп жүргізуге және Департамент қызметінің қаржылық есептілігін қалыптастыруға;</w:t>
      </w:r>
      <w:r>
        <w:br/>
      </w:r>
      <w:r>
        <w:rPr>
          <w:rFonts w:ascii="Times New Roman"/>
          <w:b w:val="false"/>
          <w:i w:val="false"/>
          <w:color w:val="000000"/>
          <w:sz w:val="28"/>
        </w:rPr>
        <w:t>
      14) облыс бойынша ТМККК шеңберінде медициналық қызметтер көрсетуге арналған ай сайынғы қаржыландыру жоспарына түзету жүргізуді Комитетпен келісу;</w:t>
      </w:r>
      <w:r>
        <w:br/>
      </w:r>
      <w:r>
        <w:rPr>
          <w:rFonts w:ascii="Times New Roman"/>
          <w:b w:val="false"/>
          <w:i w:val="false"/>
          <w:color w:val="000000"/>
          <w:sz w:val="28"/>
        </w:rPr>
        <w:t>
      15) денсаулық сақтау саласындағы азаматтардың құқықтарын қорғау жөніндегі шараларды жүзеге асыру;</w:t>
      </w:r>
      <w:r>
        <w:br/>
      </w:r>
      <w:r>
        <w:rPr>
          <w:rFonts w:ascii="Times New Roman"/>
          <w:b w:val="false"/>
          <w:i w:val="false"/>
          <w:color w:val="000000"/>
          <w:sz w:val="28"/>
        </w:rPr>
        <w:t>
      16) Қазақстан Республикасының заңнамасында белгіленген тәртіппен құзыретіне кіретін мәселелер бойынша жеке және заңды тұлғалардың өтініштерін қарау;</w:t>
      </w:r>
      <w:r>
        <w:br/>
      </w:r>
      <w:r>
        <w:rPr>
          <w:rFonts w:ascii="Times New Roman"/>
          <w:b w:val="false"/>
          <w:i w:val="false"/>
          <w:color w:val="000000"/>
          <w:sz w:val="28"/>
        </w:rPr>
        <w:t>
      17) ТМККК медициналық қызметтерін берушіні таңдау рәсімін жүргізу мерзімі туралы жоғарыда тұрған органды уақтылы хабардар ету;</w:t>
      </w:r>
      <w:r>
        <w:br/>
      </w:r>
      <w:r>
        <w:rPr>
          <w:rFonts w:ascii="Times New Roman"/>
          <w:b w:val="false"/>
          <w:i w:val="false"/>
          <w:color w:val="000000"/>
          <w:sz w:val="28"/>
        </w:rPr>
        <w:t>
      18) Қазақстан Республикасының заңнамасына сәйкес ТМККК шеңберінде қызметтер көрсетуге арналған шартты өзгерту, бұзу немесе қолданылуын уақытша тоқтату туралы ақпаратты Комитетке ұсыну;</w:t>
      </w:r>
      <w:r>
        <w:br/>
      </w:r>
      <w:r>
        <w:rPr>
          <w:rFonts w:ascii="Times New Roman"/>
          <w:b w:val="false"/>
          <w:i w:val="false"/>
          <w:color w:val="000000"/>
          <w:sz w:val="28"/>
        </w:rPr>
        <w:t>
      19) Қазақстан Республикасының заңнамасын, жеке және заңды тұлғалардың құқықтары мен заңмен қорғалатын мүдделерін сақтау, оның ішінде ТМККК қызметтерін көрсету сапасын арттыруды қамтамасыз ету;</w:t>
      </w:r>
      <w:r>
        <w:br/>
      </w:r>
      <w:r>
        <w:rPr>
          <w:rFonts w:ascii="Times New Roman"/>
          <w:b w:val="false"/>
          <w:i w:val="false"/>
          <w:color w:val="000000"/>
          <w:sz w:val="28"/>
        </w:rPr>
        <w:t>
      20) қолданыстағы заңнамалық актілермен көзделген өзге де міндеттерді жүзеге асыру. </w:t>
      </w:r>
    </w:p>
    <w:bookmarkEnd w:id="100"/>
    <w:bookmarkStart w:name="z270" w:id="101"/>
    <w:p>
      <w:pPr>
        <w:spacing w:after="0"/>
        <w:ind w:left="0"/>
        <w:jc w:val="left"/>
      </w:pPr>
      <w:r>
        <w:rPr>
          <w:rFonts w:ascii="Times New Roman"/>
          <w:b/>
          <w:i w:val="false"/>
          <w:color w:val="000000"/>
        </w:rPr>
        <w:t xml:space="preserve"> 
3. Департаменттің қызметін ұйымдастыру</w:t>
      </w:r>
    </w:p>
    <w:bookmarkEnd w:id="101"/>
    <w:bookmarkStart w:name="z271" w:id="102"/>
    <w:p>
      <w:pPr>
        <w:spacing w:after="0"/>
        <w:ind w:left="0"/>
        <w:jc w:val="both"/>
      </w:pPr>
      <w:r>
        <w:rPr>
          <w:rFonts w:ascii="Times New Roman"/>
          <w:b w:val="false"/>
          <w:i w:val="false"/>
          <w:color w:val="000000"/>
          <w:sz w:val="28"/>
        </w:rPr>
        <w:t>       
16. Департаментке басшылық етуді Департаментке жүктелген міндеттерді орындау үшін, өз функцияларын жүзеге асыру үшін дербес жауапкершілікке ие Департамент басшысы жүзеге асырады.</w:t>
      </w:r>
      <w:r>
        <w:br/>
      </w:r>
      <w:r>
        <w:rPr>
          <w:rFonts w:ascii="Times New Roman"/>
          <w:b w:val="false"/>
          <w:i w:val="false"/>
          <w:color w:val="000000"/>
          <w:sz w:val="28"/>
        </w:rPr>
        <w:t>
</w:t>
      </w:r>
      <w:r>
        <w:rPr>
          <w:rFonts w:ascii="Times New Roman"/>
          <w:b w:val="false"/>
          <w:i w:val="false"/>
          <w:color w:val="000000"/>
          <w:sz w:val="28"/>
        </w:rPr>
        <w:t>
      17. Департамент басшысы Қазақстан Республикасының заңнамасында белгіленген тәртіппен лауазымға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
      18. Департамент басшысында Қазақстан Республикасының заңнамасына сәйкес лауазымдарға тағайындалатын және лауазымдарынан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19. Департамент басшысының өкілеттіліктері:</w:t>
      </w:r>
      <w:r>
        <w:br/>
      </w:r>
      <w:r>
        <w:rPr>
          <w:rFonts w:ascii="Times New Roman"/>
          <w:b w:val="false"/>
          <w:i w:val="false"/>
          <w:color w:val="000000"/>
          <w:sz w:val="28"/>
        </w:rPr>
        <w:t>
      1) заңнамаға сәйкес еңбек қатынастары мәселелері жоғарыда тұрған лауазымды тұлғаның құзыретіне жатқызылған қызметкерлерді қоспағанда, заңнамалық актілерге сәйкес Департаменттің қызметкерлерін лауазымдарға тағайындайды және босатады;</w:t>
      </w:r>
      <w:r>
        <w:br/>
      </w:r>
      <w:r>
        <w:rPr>
          <w:rFonts w:ascii="Times New Roman"/>
          <w:b w:val="false"/>
          <w:i w:val="false"/>
          <w:color w:val="000000"/>
          <w:sz w:val="28"/>
        </w:rPr>
        <w:t>
      2) Департаменттің құрылымдық бөлімшелерінің басшылары мен қызметкерлерінің міндеттері мен өкілеттіктерін айқындайды;</w:t>
      </w:r>
      <w:r>
        <w:br/>
      </w:r>
      <w:r>
        <w:rPr>
          <w:rFonts w:ascii="Times New Roman"/>
          <w:b w:val="false"/>
          <w:i w:val="false"/>
          <w:color w:val="000000"/>
          <w:sz w:val="28"/>
        </w:rPr>
        <w:t>
      3) заңнамалық актілерге сәйкес еңбек қатынастары мәселелері жоғарыда тұрған лауазымды тұлғаның құзыретіне жатқызылған қызметкерлерді қоспағанда, жұмыстарының тиімділігі мен сапасын айқындау үшін Департамент қызметкерлерінің қызметіне жыл сайынғы бағалау жүргізеді;</w:t>
      </w:r>
      <w:r>
        <w:br/>
      </w:r>
      <w:r>
        <w:rPr>
          <w:rFonts w:ascii="Times New Roman"/>
          <w:b w:val="false"/>
          <w:i w:val="false"/>
          <w:color w:val="000000"/>
          <w:sz w:val="28"/>
        </w:rPr>
        <w:t>
      4) заңнамада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сыйақы беру мәселелерін шешеді;</w:t>
      </w:r>
      <w:r>
        <w:br/>
      </w:r>
      <w:r>
        <w:rPr>
          <w:rFonts w:ascii="Times New Roman"/>
          <w:b w:val="false"/>
          <w:i w:val="false"/>
          <w:color w:val="000000"/>
          <w:sz w:val="28"/>
        </w:rPr>
        <w:t>
      5) заңнамалық актілерге сәйкес еңбек қатынастары мәселелері жоғарыда тұрған лауазымды тұлғаның құзыретіне жатқызылған қызметкерлерді қоспағанда, Департаменттің қызметкерлерін тәртіптік жазаға тарту мәселелерін шешеді;</w:t>
      </w:r>
      <w:r>
        <w:br/>
      </w:r>
      <w:r>
        <w:rPr>
          <w:rFonts w:ascii="Times New Roman"/>
          <w:b w:val="false"/>
          <w:i w:val="false"/>
          <w:color w:val="000000"/>
          <w:sz w:val="28"/>
        </w:rPr>
        <w:t>
      6) мемлекеттік мекемелерде және меншік нысандарына қарамастан өзге де ұйымдарда, сондай-ақ жеке тұлғалармен қатынастарда Департаменттің атынан өкілдік етеді;</w:t>
      </w:r>
      <w:r>
        <w:br/>
      </w:r>
      <w:r>
        <w:rPr>
          <w:rFonts w:ascii="Times New Roman"/>
          <w:b w:val="false"/>
          <w:i w:val="false"/>
          <w:color w:val="000000"/>
          <w:sz w:val="28"/>
        </w:rPr>
        <w:t>
      7) Қазақстан Республикасының заңнамасына сәйкес Департаменттің атынан заңды және жеке тұлғаларға наразылық пен қуыным білдіру туралы шешімдер қабылдайды;</w:t>
      </w:r>
      <w:r>
        <w:br/>
      </w:r>
      <w:r>
        <w:rPr>
          <w:rFonts w:ascii="Times New Roman"/>
          <w:b w:val="false"/>
          <w:i w:val="false"/>
          <w:color w:val="000000"/>
          <w:sz w:val="28"/>
        </w:rPr>
        <w:t>
      8) Департаменттің құзыретіне кіретін мәселелер бойынша шешім қабылдайды және құқықтық актілерге қол қояды;</w:t>
      </w:r>
      <w:r>
        <w:br/>
      </w:r>
      <w:r>
        <w:rPr>
          <w:rFonts w:ascii="Times New Roman"/>
          <w:b w:val="false"/>
          <w:i w:val="false"/>
          <w:color w:val="000000"/>
          <w:sz w:val="28"/>
        </w:rPr>
        <w:t>
      9) Департаментте сыбайлас жемқорлыққа қарсы күресуге бағытталған шаралар қолданады.</w:t>
      </w:r>
      <w:r>
        <w:br/>
      </w:r>
      <w:r>
        <w:rPr>
          <w:rFonts w:ascii="Times New Roman"/>
          <w:b w:val="false"/>
          <w:i w:val="false"/>
          <w:color w:val="000000"/>
          <w:sz w:val="28"/>
        </w:rPr>
        <w:t>
      Департамент басшысы болмаған кезеңде оның өкілеттіліктерін орындауды қолданыстағы заңнамаға сәйкес оны алмастыратын адам жүзеге асырады.</w:t>
      </w:r>
    </w:p>
    <w:bookmarkEnd w:id="102"/>
    <w:bookmarkStart w:name="z275" w:id="103"/>
    <w:p>
      <w:pPr>
        <w:spacing w:after="0"/>
        <w:ind w:left="0"/>
        <w:jc w:val="left"/>
      </w:pPr>
      <w:r>
        <w:rPr>
          <w:rFonts w:ascii="Times New Roman"/>
          <w:b/>
          <w:i w:val="false"/>
          <w:color w:val="000000"/>
        </w:rPr>
        <w:t xml:space="preserve"> 
4. Департаменттің мүлкі</w:t>
      </w:r>
    </w:p>
    <w:bookmarkEnd w:id="103"/>
    <w:bookmarkStart w:name="z276" w:id="104"/>
    <w:p>
      <w:pPr>
        <w:spacing w:after="0"/>
        <w:ind w:left="0"/>
        <w:jc w:val="both"/>
      </w:pPr>
      <w:r>
        <w:rPr>
          <w:rFonts w:ascii="Times New Roman"/>
          <w:b w:val="false"/>
          <w:i w:val="false"/>
          <w:color w:val="000000"/>
          <w:sz w:val="28"/>
        </w:rPr>
        <w:t>
      20. Департамент Қазақстан Республикасының заңнамасында көзделген жағдайда жедел басқару құқығындағы жекешелендірілген мүлікке ие болады.</w:t>
      </w:r>
      <w:r>
        <w:br/>
      </w:r>
      <w:r>
        <w:rPr>
          <w:rFonts w:ascii="Times New Roman"/>
          <w:b w:val="false"/>
          <w:i w:val="false"/>
          <w:color w:val="000000"/>
          <w:sz w:val="28"/>
        </w:rPr>
        <w:t>
      Департаменттің мүлкі оған меншік иесі берген мүлік есебінен, сондай-ақ Қазақстан Республикасының заңнамасында тыйым салынбаған өзіндік қызмет және басқа да көздер нәтижесінде сатып алынған мүлік есебінен (ақшалай кірісті қоса алғанда) қалыптасады.</w:t>
      </w:r>
      <w:r>
        <w:br/>
      </w:r>
      <w:r>
        <w:rPr>
          <w:rFonts w:ascii="Times New Roman"/>
          <w:b w:val="false"/>
          <w:i w:val="false"/>
          <w:color w:val="000000"/>
          <w:sz w:val="28"/>
        </w:rPr>
        <w:t>
</w:t>
      </w:r>
      <w:r>
        <w:rPr>
          <w:rFonts w:ascii="Times New Roman"/>
          <w:b w:val="false"/>
          <w:i w:val="false"/>
          <w:color w:val="000000"/>
          <w:sz w:val="28"/>
        </w:rPr>
        <w:t>
      21. Департаментке тіркелген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22. Департаменттің, егер заңнамада өзгеше белгіленбесе, оған тіркелген мүлікті және қаржыландыру жоспары бойынша оған бөлінген қаражат есебінен сатып алынған мүлікті өз бетінше иеліктен шығаруға немесе басқа да әдістермен иелік етуіне рұқсат берілмейді. </w:t>
      </w:r>
    </w:p>
    <w:bookmarkEnd w:id="104"/>
    <w:bookmarkStart w:name="z279" w:id="105"/>
    <w:p>
      <w:pPr>
        <w:spacing w:after="0"/>
        <w:ind w:left="0"/>
        <w:jc w:val="left"/>
      </w:pPr>
      <w:r>
        <w:rPr>
          <w:rFonts w:ascii="Times New Roman"/>
          <w:b/>
          <w:i w:val="false"/>
          <w:color w:val="000000"/>
        </w:rPr>
        <w:t xml:space="preserve"> 
5. Департаментті қайта ұйымдастыру және жою</w:t>
      </w:r>
    </w:p>
    <w:bookmarkEnd w:id="105"/>
    <w:bookmarkStart w:name="z280" w:id="106"/>
    <w:p>
      <w:pPr>
        <w:spacing w:after="0"/>
        <w:ind w:left="0"/>
        <w:jc w:val="both"/>
      </w:pPr>
      <w:r>
        <w:rPr>
          <w:rFonts w:ascii="Times New Roman"/>
          <w:b w:val="false"/>
          <w:i w:val="false"/>
          <w:color w:val="000000"/>
          <w:sz w:val="28"/>
        </w:rPr>
        <w:t>
      23. Департаментті қайта ұйымдастыру және жою Қазақстан Республикасының азаматтық заңнамасына сәйкес жүзеге асырылады.</w:t>
      </w:r>
    </w:p>
    <w:bookmarkEnd w:id="106"/>
    <w:bookmarkStart w:name="z10" w:id="10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және әлеуметтік</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xml:space="preserve">
2014 жылғы 17 қазандағы   </w:t>
      </w:r>
      <w:r>
        <w:br/>
      </w:r>
      <w:r>
        <w:rPr>
          <w:rFonts w:ascii="Times New Roman"/>
          <w:b w:val="false"/>
          <w:i w:val="false"/>
          <w:color w:val="000000"/>
          <w:sz w:val="28"/>
        </w:rPr>
        <w:t xml:space="preserve">
№ 146 бұйрығына      </w:t>
      </w:r>
      <w:r>
        <w:br/>
      </w:r>
      <w:r>
        <w:rPr>
          <w:rFonts w:ascii="Times New Roman"/>
          <w:b w:val="false"/>
          <w:i w:val="false"/>
          <w:color w:val="000000"/>
          <w:sz w:val="28"/>
        </w:rPr>
        <w:t xml:space="preserve">
10-қосымша          </w:t>
      </w:r>
    </w:p>
    <w:bookmarkEnd w:id="107"/>
    <w:bookmarkStart w:name="z281" w:id="108"/>
    <w:p>
      <w:pPr>
        <w:spacing w:after="0"/>
        <w:ind w:left="0"/>
        <w:jc w:val="left"/>
      </w:pPr>
      <w:r>
        <w:rPr>
          <w:rFonts w:ascii="Times New Roman"/>
          <w:b/>
          <w:i w:val="false"/>
          <w:color w:val="000000"/>
        </w:rPr>
        <w:t xml:space="preserve"> 
«Қазақстан Республикасы Денсаулық сақтау және әлеуметтік даму</w:t>
      </w:r>
      <w:r>
        <w:br/>
      </w:r>
      <w:r>
        <w:rPr>
          <w:rFonts w:ascii="Times New Roman"/>
          <w:b/>
          <w:i w:val="false"/>
          <w:color w:val="000000"/>
        </w:rPr>
        <w:t>
министрлігінің Медициналық қызметке ақы төлеу комитетінің Батыс</w:t>
      </w:r>
      <w:r>
        <w:br/>
      </w:r>
      <w:r>
        <w:rPr>
          <w:rFonts w:ascii="Times New Roman"/>
          <w:b/>
          <w:i w:val="false"/>
          <w:color w:val="000000"/>
        </w:rPr>
        <w:t>
Қазақстан облысы бойынша департаменті» мемлекеттік мекемесі</w:t>
      </w:r>
      <w:r>
        <w:br/>
      </w:r>
      <w:r>
        <w:rPr>
          <w:rFonts w:ascii="Times New Roman"/>
          <w:b/>
          <w:i w:val="false"/>
          <w:color w:val="000000"/>
        </w:rPr>
        <w:t>
туралы ереже</w:t>
      </w:r>
    </w:p>
    <w:bookmarkEnd w:id="108"/>
    <w:bookmarkStart w:name="z282" w:id="109"/>
    <w:p>
      <w:pPr>
        <w:spacing w:after="0"/>
        <w:ind w:left="0"/>
        <w:jc w:val="left"/>
      </w:pPr>
      <w:r>
        <w:rPr>
          <w:rFonts w:ascii="Times New Roman"/>
          <w:b/>
          <w:i w:val="false"/>
          <w:color w:val="000000"/>
        </w:rPr>
        <w:t xml:space="preserve"> 
1. Жалпы ережелер</w:t>
      </w:r>
    </w:p>
    <w:bookmarkEnd w:id="109"/>
    <w:bookmarkStart w:name="z283" w:id="110"/>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Медициналық қызметке ақы төлеу комитетінің Батыс Қазақстан облысы бойынша департаменті (бұдан әрі – Департамент) өз құзыреті шегінде Қазақстан Республикасының заңнамасына сәйкес ТМККК қызметтеріне ақы төлеу саласында іске асырушы функцияларын Комитеттің құзыреті шегінде жүзеге асыратын Комитеттің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Департамент өз қызметiн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Президентiнің, Үкiметiнiң актілерiне, өзге де нормативтiк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Департамент мемлекеттiк мекеменiң ұйымдастыру-құқықтық нысанындағы заңды тұлға болып табылады, оның мемлекеттiк тiлдегі өз атауы бар мөрлерi мен мөртаңбалары, белгiленген үлгiдегi бланктерi,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
      4. Департамент өз атынан азаматтық-құқықтық қатынастарға кіреді.</w:t>
      </w:r>
      <w:r>
        <w:br/>
      </w:r>
      <w:r>
        <w:rPr>
          <w:rFonts w:ascii="Times New Roman"/>
          <w:b w:val="false"/>
          <w:i w:val="false"/>
          <w:color w:val="000000"/>
          <w:sz w:val="28"/>
        </w:rPr>
        <w:t>
</w:t>
      </w:r>
      <w:r>
        <w:rPr>
          <w:rFonts w:ascii="Times New Roman"/>
          <w:b w:val="false"/>
          <w:i w:val="false"/>
          <w:color w:val="000000"/>
          <w:sz w:val="28"/>
        </w:rPr>
        <w:t>
      5. Департаменттің егер ол заңнамаға сәйкес осыған уәкiлеттi болса, мемлекеттің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8. Департаменттің заңды мекенжайы: 090000, Батыс Қазақстан облысы, Орал қаласы, Достық-Дружба даңғылы, 191/4.</w:t>
      </w:r>
      <w:r>
        <w:br/>
      </w:r>
      <w:r>
        <w:rPr>
          <w:rFonts w:ascii="Times New Roman"/>
          <w:b w:val="false"/>
          <w:i w:val="false"/>
          <w:color w:val="000000"/>
          <w:sz w:val="28"/>
        </w:rPr>
        <w:t>
</w:t>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министрлігінің Медициналық қызметке ақы төлеу комитетінің Батыс Қазақстан облысы бойынша департаменті»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Департаменттің қызметін қаржыландыру республикалық бюджет қаражатының есебiнен жүзеге асырылады.</w:t>
      </w:r>
      <w:r>
        <w:br/>
      </w:r>
      <w:r>
        <w:rPr>
          <w:rFonts w:ascii="Times New Roman"/>
          <w:b w:val="false"/>
          <w:i w:val="false"/>
          <w:color w:val="000000"/>
          <w:sz w:val="28"/>
        </w:rPr>
        <w:t>
</w:t>
      </w:r>
      <w:r>
        <w:rPr>
          <w:rFonts w:ascii="Times New Roman"/>
          <w:b w:val="false"/>
          <w:i w:val="false"/>
          <w:color w:val="000000"/>
          <w:sz w:val="28"/>
        </w:rPr>
        <w:t>
      12. Департаментке оның функциялары болып табылатын мiндеттердi орындау тұрғысында кәсіпкерлік субъектiлерiмен шарттық қатынастарға түсуге рұқсат берілмейді.</w:t>
      </w:r>
      <w:r>
        <w:br/>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 кiрiсiне жiберiледi.</w:t>
      </w:r>
    </w:p>
    <w:bookmarkEnd w:id="110"/>
    <w:bookmarkStart w:name="z295" w:id="111"/>
    <w:p>
      <w:pPr>
        <w:spacing w:after="0"/>
        <w:ind w:left="0"/>
        <w:jc w:val="left"/>
      </w:pPr>
      <w:r>
        <w:rPr>
          <w:rFonts w:ascii="Times New Roman"/>
          <w:b/>
          <w:i w:val="false"/>
          <w:color w:val="000000"/>
        </w:rPr>
        <w:t xml:space="preserve"> 
2. Департаменттің негізгі мақсаттары, функциялары,</w:t>
      </w:r>
      <w:r>
        <w:br/>
      </w:r>
      <w:r>
        <w:rPr>
          <w:rFonts w:ascii="Times New Roman"/>
          <w:b/>
          <w:i w:val="false"/>
          <w:color w:val="000000"/>
        </w:rPr>
        <w:t>
құқықтары мен міндеттері</w:t>
      </w:r>
    </w:p>
    <w:bookmarkEnd w:id="111"/>
    <w:bookmarkStart w:name="z296" w:id="112"/>
    <w:p>
      <w:pPr>
        <w:spacing w:after="0"/>
        <w:ind w:left="0"/>
        <w:jc w:val="both"/>
      </w:pPr>
      <w:r>
        <w:rPr>
          <w:rFonts w:ascii="Times New Roman"/>
          <w:b w:val="false"/>
          <w:i w:val="false"/>
          <w:color w:val="000000"/>
          <w:sz w:val="28"/>
        </w:rPr>
        <w:t>
      13. Департаменттің мақсаттары:</w:t>
      </w:r>
      <w:r>
        <w:br/>
      </w:r>
      <w:r>
        <w:rPr>
          <w:rFonts w:ascii="Times New Roman"/>
          <w:b w:val="false"/>
          <w:i w:val="false"/>
          <w:color w:val="000000"/>
          <w:sz w:val="28"/>
        </w:rPr>
        <w:t>
      1) ТМККК қызметтеріне ақы төлеу саласындағы мемлекеттік саясатты жүзеге асыру, БҰДЖ дамыту стратегиясына және денсаулық сақтау ресурстарын қаржыландыру мен басқару механизмдерін жетілдіруге қатысу;</w:t>
      </w:r>
      <w:r>
        <w:br/>
      </w:r>
      <w:r>
        <w:rPr>
          <w:rFonts w:ascii="Times New Roman"/>
          <w:b w:val="false"/>
          <w:i w:val="false"/>
          <w:color w:val="000000"/>
          <w:sz w:val="28"/>
        </w:rPr>
        <w:t>
      2) ТМККК қызметтерін көрсету жөніндегі қызметтер берушіні таңдауды жүзеге асыру және республикалық бюджет қаражатының есебінен оның шығындарын өтеу;</w:t>
      </w:r>
      <w:r>
        <w:br/>
      </w:r>
      <w:r>
        <w:rPr>
          <w:rFonts w:ascii="Times New Roman"/>
          <w:b w:val="false"/>
          <w:i w:val="false"/>
          <w:color w:val="000000"/>
          <w:sz w:val="28"/>
        </w:rPr>
        <w:t>
      3) Қазақстан Республикасының заңнамасына сәйкес ТМККК-нің көрсетілген медициналық қызметтерінің сапасы мен көлемін бақылауды жүзеге асыру болып табылады.</w:t>
      </w:r>
      <w:r>
        <w:br/>
      </w:r>
      <w:r>
        <w:rPr>
          <w:rFonts w:ascii="Times New Roman"/>
          <w:b w:val="false"/>
          <w:i w:val="false"/>
          <w:color w:val="000000"/>
          <w:sz w:val="28"/>
        </w:rPr>
        <w:t>
</w:t>
      </w:r>
      <w:r>
        <w:rPr>
          <w:rFonts w:ascii="Times New Roman"/>
          <w:b w:val="false"/>
          <w:i w:val="false"/>
          <w:color w:val="000000"/>
          <w:sz w:val="28"/>
        </w:rPr>
        <w:t>
      14. Департаменттің функциялары:</w:t>
      </w:r>
      <w:r>
        <w:br/>
      </w:r>
      <w:r>
        <w:rPr>
          <w:rFonts w:ascii="Times New Roman"/>
          <w:b w:val="false"/>
          <w:i w:val="false"/>
          <w:color w:val="000000"/>
          <w:sz w:val="28"/>
        </w:rPr>
        <w:t>
      1) әкімшілендірілетін бюджеттік бағдарламалар бойынша ТМККК көрсету бойынша медициналық көрсетілетін қызметтерге ақы төлеу;</w:t>
      </w:r>
      <w:r>
        <w:br/>
      </w:r>
      <w:r>
        <w:rPr>
          <w:rFonts w:ascii="Times New Roman"/>
          <w:b w:val="false"/>
          <w:i w:val="false"/>
          <w:color w:val="000000"/>
          <w:sz w:val="28"/>
        </w:rPr>
        <w:t>
      2) ТМККК шеңберінде көрсетілетін медициналық қызметтерге тарифтерді қалыптастыру және шығындарды жоспарлау әдістемесін әзірлеуге қатысу;</w:t>
      </w:r>
      <w:r>
        <w:br/>
      </w:r>
      <w:r>
        <w:rPr>
          <w:rFonts w:ascii="Times New Roman"/>
          <w:b w:val="false"/>
          <w:i w:val="false"/>
          <w:color w:val="000000"/>
          <w:sz w:val="28"/>
        </w:rPr>
        <w:t>
      3) медициналық қызметтердің тиімділігін, толықтығын және стандарттарға сәйкестігін көрсететін индикаторларды пайдалана отырып, ТМККК шеңберінде медициналық қызмет көрсететін денсаулық сақтау субъектілері қызметінің тиімділігін бағалауға бірыңғай тәсілдерді әзірлеу;</w:t>
      </w:r>
      <w:r>
        <w:br/>
      </w:r>
      <w:r>
        <w:rPr>
          <w:rFonts w:ascii="Times New Roman"/>
          <w:b w:val="false"/>
          <w:i w:val="false"/>
          <w:color w:val="000000"/>
          <w:sz w:val="28"/>
        </w:rPr>
        <w:t>
      4) республикалық бюджет қаражатынан ТМККК көрсету жөніндегі қызметтер берушіні таңдауды ұйымдастыру;</w:t>
      </w:r>
      <w:r>
        <w:br/>
      </w:r>
      <w:r>
        <w:rPr>
          <w:rFonts w:ascii="Times New Roman"/>
          <w:b w:val="false"/>
          <w:i w:val="false"/>
          <w:color w:val="000000"/>
          <w:sz w:val="28"/>
        </w:rPr>
        <w:t>
      5) республикалық бюджет қаражатынан ТМККК көлемін көрсету жөніндегі шығындарды өтеуді жүзеге асыру;</w:t>
      </w:r>
      <w:r>
        <w:br/>
      </w:r>
      <w:r>
        <w:rPr>
          <w:rFonts w:ascii="Times New Roman"/>
          <w:b w:val="false"/>
          <w:i w:val="false"/>
          <w:color w:val="000000"/>
          <w:sz w:val="28"/>
        </w:rPr>
        <w:t>
      6) ТМККК шеңберінде медициналық қызметтердің сапасына сыртқы сараптаманы жүзеге асыру;</w:t>
      </w:r>
      <w:r>
        <w:br/>
      </w:r>
      <w:r>
        <w:rPr>
          <w:rFonts w:ascii="Times New Roman"/>
          <w:b w:val="false"/>
          <w:i w:val="false"/>
          <w:color w:val="000000"/>
          <w:sz w:val="28"/>
        </w:rPr>
        <w:t>
      7) ұйымның медициналық көмекті тиімді басқаруын және ТМККК көрсету кезінде ресурстарды пайдалануын бағалау және мониторинг жүргізу;</w:t>
      </w:r>
      <w:r>
        <w:br/>
      </w:r>
      <w:r>
        <w:rPr>
          <w:rFonts w:ascii="Times New Roman"/>
          <w:b w:val="false"/>
          <w:i w:val="false"/>
          <w:color w:val="000000"/>
          <w:sz w:val="28"/>
        </w:rPr>
        <w:t>
      8) ТМККК шеңберінде жұмыстың түпкілікті нәтижесіне қол жеткізуге бағдарланған медициналық ұйымдар қызметкерлерін ынталандыру жүйесін бағалауды жүргізу;</w:t>
      </w:r>
      <w:r>
        <w:br/>
      </w:r>
      <w:r>
        <w:rPr>
          <w:rFonts w:ascii="Times New Roman"/>
          <w:b w:val="false"/>
          <w:i w:val="false"/>
          <w:color w:val="000000"/>
          <w:sz w:val="28"/>
        </w:rPr>
        <w:t>
      9) Бірыңғай ұлттық денсаулық сақтау жүйесінің шеңберінде ТМККК қамтамасыз ету мен кеңейтуге нысаналы ағымдағы трансферттерді қоса алғанда, іске асырылатын бағдарламалар мен бағыттардың енгізілуі мен орындалуын бақылауды, үйлестіруді және мониторингін жүзеге асыру;</w:t>
      </w:r>
      <w:r>
        <w:br/>
      </w:r>
      <w:r>
        <w:rPr>
          <w:rFonts w:ascii="Times New Roman"/>
          <w:b w:val="false"/>
          <w:i w:val="false"/>
          <w:color w:val="000000"/>
          <w:sz w:val="28"/>
        </w:rPr>
        <w:t>
      10) Қазақстан Республикасының Президенті мен Үкіметінің заңдарымен, актілерімен және өзге де нормативтік құқықтық актілермен көзделген өзге функцияларды жүзеге асыру.</w:t>
      </w:r>
      <w:r>
        <w:br/>
      </w:r>
      <w:r>
        <w:rPr>
          <w:rFonts w:ascii="Times New Roman"/>
          <w:b w:val="false"/>
          <w:i w:val="false"/>
          <w:color w:val="000000"/>
          <w:sz w:val="28"/>
        </w:rPr>
        <w:t>
</w:t>
      </w:r>
      <w:r>
        <w:rPr>
          <w:rFonts w:ascii="Times New Roman"/>
          <w:b w:val="false"/>
          <w:i w:val="false"/>
          <w:color w:val="000000"/>
          <w:sz w:val="28"/>
        </w:rPr>
        <w:t>
      15. Департаменттің құқықтары мен міндеттері:</w:t>
      </w:r>
      <w:r>
        <w:br/>
      </w:r>
      <w:r>
        <w:rPr>
          <w:rFonts w:ascii="Times New Roman"/>
          <w:b w:val="false"/>
          <w:i w:val="false"/>
          <w:color w:val="000000"/>
          <w:sz w:val="28"/>
        </w:rPr>
        <w:t>
      1) ТМККК қызметтеріне ақы төлеу саласындағы Қазақстан Республикасының заңнамасын бұзу фактілерін қарау үшін жеке тұлғаларды, заңды тұлғалардың лауазымды адамдарын Департаментке шақырту;</w:t>
      </w:r>
      <w:r>
        <w:br/>
      </w:r>
      <w:r>
        <w:rPr>
          <w:rFonts w:ascii="Times New Roman"/>
          <w:b w:val="false"/>
          <w:i w:val="false"/>
          <w:color w:val="000000"/>
          <w:sz w:val="28"/>
        </w:rPr>
        <w:t>
      2) ТМККК қызметтеріне ақы төлеу саласындағы міндеттерді іске асыру кезінде тәуелсіз сарапшыларды қатыстыру;</w:t>
      </w:r>
      <w:r>
        <w:br/>
      </w:r>
      <w:r>
        <w:rPr>
          <w:rFonts w:ascii="Times New Roman"/>
          <w:b w:val="false"/>
          <w:i w:val="false"/>
          <w:color w:val="000000"/>
          <w:sz w:val="28"/>
        </w:rPr>
        <w:t>
      3) ТМККК қызметтеріне ақы төлеуді қамтамасыз ету бойынша мемлекеттік органдармен өзара іс-қимыл жасау;</w:t>
      </w:r>
      <w:r>
        <w:br/>
      </w:r>
      <w:r>
        <w:rPr>
          <w:rFonts w:ascii="Times New Roman"/>
          <w:b w:val="false"/>
          <w:i w:val="false"/>
          <w:color w:val="000000"/>
          <w:sz w:val="28"/>
        </w:rPr>
        <w:t>
      4) қаржыландыру жүйесін жетілдіру мәселелері жөніндегі халықаралық, республикалық және өңірлік семинарларды, ғылыми-практикалық конференцияларды ұйымдастыру мен жүргізуге қатысу;</w:t>
      </w:r>
      <w:r>
        <w:br/>
      </w:r>
      <w:r>
        <w:rPr>
          <w:rFonts w:ascii="Times New Roman"/>
          <w:b w:val="false"/>
          <w:i w:val="false"/>
          <w:color w:val="000000"/>
          <w:sz w:val="28"/>
        </w:rPr>
        <w:t>
      5) ТМККК қызметтеріне ақы төлеу саласында халықты ақпараттандыру жөніндегі іс-шаралар жүргізу;</w:t>
      </w:r>
      <w:r>
        <w:br/>
      </w:r>
      <w:r>
        <w:rPr>
          <w:rFonts w:ascii="Times New Roman"/>
          <w:b w:val="false"/>
          <w:i w:val="false"/>
          <w:color w:val="000000"/>
          <w:sz w:val="28"/>
        </w:rPr>
        <w:t>
      6) азаматтық заңнама шеңберінде шарттық міндеттемелердің тиісті орындалуын бақылау мақсатында денсаулық сақтау субъектілеріне кедергісіз бару;</w:t>
      </w:r>
      <w:r>
        <w:br/>
      </w:r>
      <w:r>
        <w:rPr>
          <w:rFonts w:ascii="Times New Roman"/>
          <w:b w:val="false"/>
          <w:i w:val="false"/>
          <w:color w:val="000000"/>
          <w:sz w:val="28"/>
        </w:rPr>
        <w:t>
      7) көрсетілетін медициналық көмектің сипатын, көлемі мен сапасын көрсететін жекелеген адамдардың, медициналық қызметтер алған адамдардың денсаулығының жай-күйі туралы деректерді жазуға арналған бастапқы медициналық құжаттамаға тексеріс жүргізу;</w:t>
      </w:r>
      <w:r>
        <w:br/>
      </w:r>
      <w:r>
        <w:rPr>
          <w:rFonts w:ascii="Times New Roman"/>
          <w:b w:val="false"/>
          <w:i w:val="false"/>
          <w:color w:val="000000"/>
          <w:sz w:val="28"/>
        </w:rPr>
        <w:t>
      8) медициналық қызметтер көрсету саласындағы бақылауды жүзеге асыру мақсатында халыққа ТМККК шеңберінде медициналық көмек ұсыну жүзеге асырылатын объектілерге тексеріс жүргізуге бастамашылық ету;</w:t>
      </w:r>
      <w:r>
        <w:br/>
      </w:r>
      <w:r>
        <w:rPr>
          <w:rFonts w:ascii="Times New Roman"/>
          <w:b w:val="false"/>
          <w:i w:val="false"/>
          <w:color w:val="000000"/>
          <w:sz w:val="28"/>
        </w:rPr>
        <w:t>
      9) Департаменттің лауазымды адамдарының заңды талаптарын жеке және заңды тұлғалар орындамаған немесе тиісті орындамаған жағдайда сотқа жүгіну;</w:t>
      </w:r>
      <w:r>
        <w:br/>
      </w:r>
      <w:r>
        <w:rPr>
          <w:rFonts w:ascii="Times New Roman"/>
          <w:b w:val="false"/>
          <w:i w:val="false"/>
          <w:color w:val="000000"/>
          <w:sz w:val="28"/>
        </w:rPr>
        <w:t>
      10) Департаменттің консультациялық-кеңестік органдарын және сараптамалық комиссияларын құру;</w:t>
      </w:r>
      <w:r>
        <w:br/>
      </w:r>
      <w:r>
        <w:rPr>
          <w:rFonts w:ascii="Times New Roman"/>
          <w:b w:val="false"/>
          <w:i w:val="false"/>
          <w:color w:val="000000"/>
          <w:sz w:val="28"/>
        </w:rPr>
        <w:t>
      11) негіздемелері бар бюджеттік өтінімдерді қалыптастыруға қатысу және бекітілген бюджеттік бағдарламалардың іске асырылуын қамтамасыз ету;</w:t>
      </w:r>
      <w:r>
        <w:br/>
      </w:r>
      <w:r>
        <w:rPr>
          <w:rFonts w:ascii="Times New Roman"/>
          <w:b w:val="false"/>
          <w:i w:val="false"/>
          <w:color w:val="000000"/>
          <w:sz w:val="28"/>
        </w:rPr>
        <w:t>
      12) Министрліктің Стратегиялық және Операциялық жоспарларын әзірлеуге қатысу және бекітілген бюджеттік бағдарламалар бойынша олардың орындалуын қамтамасыз ету;</w:t>
      </w:r>
      <w:r>
        <w:br/>
      </w:r>
      <w:r>
        <w:rPr>
          <w:rFonts w:ascii="Times New Roman"/>
          <w:b w:val="false"/>
          <w:i w:val="false"/>
          <w:color w:val="000000"/>
          <w:sz w:val="28"/>
        </w:rPr>
        <w:t>
      13) бухгалтерлік есеп жүргізуге және Департамент қызметінің қаржылық есептілігін қалыптастыруға;</w:t>
      </w:r>
      <w:r>
        <w:br/>
      </w:r>
      <w:r>
        <w:rPr>
          <w:rFonts w:ascii="Times New Roman"/>
          <w:b w:val="false"/>
          <w:i w:val="false"/>
          <w:color w:val="000000"/>
          <w:sz w:val="28"/>
        </w:rPr>
        <w:t>
      14) облыс бойынша ТМККК шеңберінде медициналық қызметтер көрсетуге арналған ай сайынғы қаржыландыру жоспарына түзету жүргізуді Комитетпен келісу;</w:t>
      </w:r>
      <w:r>
        <w:br/>
      </w:r>
      <w:r>
        <w:rPr>
          <w:rFonts w:ascii="Times New Roman"/>
          <w:b w:val="false"/>
          <w:i w:val="false"/>
          <w:color w:val="000000"/>
          <w:sz w:val="28"/>
        </w:rPr>
        <w:t>
      15) денсаулық сақтау саласындағы азаматтардың құқықтарын қорғау жөніндегі шараларды жүзеге асыру;</w:t>
      </w:r>
      <w:r>
        <w:br/>
      </w:r>
      <w:r>
        <w:rPr>
          <w:rFonts w:ascii="Times New Roman"/>
          <w:b w:val="false"/>
          <w:i w:val="false"/>
          <w:color w:val="000000"/>
          <w:sz w:val="28"/>
        </w:rPr>
        <w:t>
      16) Қазақстан Республикасының заңнамасында белгіленген тәртіппен құзыретіне кіретін мәселелер бойынша жеке және заңды тұлғалардың өтініштерін қарау;</w:t>
      </w:r>
      <w:r>
        <w:br/>
      </w:r>
      <w:r>
        <w:rPr>
          <w:rFonts w:ascii="Times New Roman"/>
          <w:b w:val="false"/>
          <w:i w:val="false"/>
          <w:color w:val="000000"/>
          <w:sz w:val="28"/>
        </w:rPr>
        <w:t>
      17) ТМККК медициналық қызметтерін берушіні таңдау рәсімін жүргізу мерзімі туралы жоғарыда тұрған органды уақтылы хабардар ету;</w:t>
      </w:r>
      <w:r>
        <w:br/>
      </w:r>
      <w:r>
        <w:rPr>
          <w:rFonts w:ascii="Times New Roman"/>
          <w:b w:val="false"/>
          <w:i w:val="false"/>
          <w:color w:val="000000"/>
          <w:sz w:val="28"/>
        </w:rPr>
        <w:t>
      18) Қазақстан Республикасының заңнамасына сәйкес ТМККК шеңберінде қызметтер көрсетуге арналған шартты өзгерту, бұзу немесе қолданылуын уақытша тоқтату туралы ақпаратты Комитетке ұсыну;</w:t>
      </w:r>
      <w:r>
        <w:br/>
      </w:r>
      <w:r>
        <w:rPr>
          <w:rFonts w:ascii="Times New Roman"/>
          <w:b w:val="false"/>
          <w:i w:val="false"/>
          <w:color w:val="000000"/>
          <w:sz w:val="28"/>
        </w:rPr>
        <w:t>
      19) Қазақстан Республикасының заңнамасын, жеке және заңды тұлғалардың құқықтары мен заңмен қорғалатын мүдделерін сақтау, оның ішінде ТМККК қызметтерін көрсету сапасын арттыруды қамтамасыз ету;</w:t>
      </w:r>
      <w:r>
        <w:br/>
      </w:r>
      <w:r>
        <w:rPr>
          <w:rFonts w:ascii="Times New Roman"/>
          <w:b w:val="false"/>
          <w:i w:val="false"/>
          <w:color w:val="000000"/>
          <w:sz w:val="28"/>
        </w:rPr>
        <w:t>
      20) қолданыстағы заңнамалық актілермен көзделген өзге де міндеттерді жүзеге асыру.</w:t>
      </w:r>
    </w:p>
    <w:bookmarkEnd w:id="112"/>
    <w:bookmarkStart w:name="z299" w:id="113"/>
    <w:p>
      <w:pPr>
        <w:spacing w:after="0"/>
        <w:ind w:left="0"/>
        <w:jc w:val="left"/>
      </w:pPr>
      <w:r>
        <w:rPr>
          <w:rFonts w:ascii="Times New Roman"/>
          <w:b/>
          <w:i w:val="false"/>
          <w:color w:val="000000"/>
        </w:rPr>
        <w:t xml:space="preserve"> 
3. Департаменттің қызметін ұйымдастыру</w:t>
      </w:r>
    </w:p>
    <w:bookmarkEnd w:id="113"/>
    <w:bookmarkStart w:name="z300" w:id="114"/>
    <w:p>
      <w:pPr>
        <w:spacing w:after="0"/>
        <w:ind w:left="0"/>
        <w:jc w:val="both"/>
      </w:pPr>
      <w:r>
        <w:rPr>
          <w:rFonts w:ascii="Times New Roman"/>
          <w:b w:val="false"/>
          <w:i w:val="false"/>
          <w:color w:val="000000"/>
          <w:sz w:val="28"/>
        </w:rPr>
        <w:t>
      16. Департаментке басшылық етуді Департаментке жүктелген міндеттерді орындау үшін, өз функцияларын жүзеге асыру үшін дербес жауапкершілікке ие Департамент басшысы жүзеге асырады.</w:t>
      </w:r>
      <w:r>
        <w:br/>
      </w:r>
      <w:r>
        <w:rPr>
          <w:rFonts w:ascii="Times New Roman"/>
          <w:b w:val="false"/>
          <w:i w:val="false"/>
          <w:color w:val="000000"/>
          <w:sz w:val="28"/>
        </w:rPr>
        <w:t>
</w:t>
      </w:r>
      <w:r>
        <w:rPr>
          <w:rFonts w:ascii="Times New Roman"/>
          <w:b w:val="false"/>
          <w:i w:val="false"/>
          <w:color w:val="000000"/>
          <w:sz w:val="28"/>
        </w:rPr>
        <w:t>
      17. Департамент басшысы Қазақстан Республикасының заңнамасында белгіленген тәртіппен лауазымға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
      18. Департамент басшысында Қазақстан Республикасының заңнамасына сәйкес лауазымдарға тағайындалатын және лауазымдарынан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19. Департамент басшысының өкілеттіліктері:</w:t>
      </w:r>
      <w:r>
        <w:br/>
      </w:r>
      <w:r>
        <w:rPr>
          <w:rFonts w:ascii="Times New Roman"/>
          <w:b w:val="false"/>
          <w:i w:val="false"/>
          <w:color w:val="000000"/>
          <w:sz w:val="28"/>
        </w:rPr>
        <w:t>
      1) заңнамаға сәйкес еңбек қатынастары мәселелері жоғарыда тұрған лауазымды тұлғаның құзыретіне жатқызылған қызметкерлерді қоспағанда, заңнамалық актілерге сәйкес Департаменттің қызметкерлерін лауазымдарға тағайындайды және босатады;</w:t>
      </w:r>
      <w:r>
        <w:br/>
      </w:r>
      <w:r>
        <w:rPr>
          <w:rFonts w:ascii="Times New Roman"/>
          <w:b w:val="false"/>
          <w:i w:val="false"/>
          <w:color w:val="000000"/>
          <w:sz w:val="28"/>
        </w:rPr>
        <w:t>
      2) Департаменттің құрылымдық бөлімшелерінің басшылары мен қызметкерлерінің міндеттері мен өкілеттіктерін айқындайды;</w:t>
      </w:r>
      <w:r>
        <w:br/>
      </w:r>
      <w:r>
        <w:rPr>
          <w:rFonts w:ascii="Times New Roman"/>
          <w:b w:val="false"/>
          <w:i w:val="false"/>
          <w:color w:val="000000"/>
          <w:sz w:val="28"/>
        </w:rPr>
        <w:t>
      3) заңнамалық актілерге сәйкес еңбек қатынастары мәселелері жоғарыда тұрған лауазымды тұлғаның құзыретіне жатқызылған қызметкерлерді қоспағанда, жұмыстарының тиімділігі мен сапасын айқындау үшін Департамент қызметкерлерінің қызметіне жыл сайынғы бағалау жүргізеді;</w:t>
      </w:r>
      <w:r>
        <w:br/>
      </w:r>
      <w:r>
        <w:rPr>
          <w:rFonts w:ascii="Times New Roman"/>
          <w:b w:val="false"/>
          <w:i w:val="false"/>
          <w:color w:val="000000"/>
          <w:sz w:val="28"/>
        </w:rPr>
        <w:t>
      4) заңнамада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сыйақы беру мәселелерін шешеді;</w:t>
      </w:r>
      <w:r>
        <w:br/>
      </w:r>
      <w:r>
        <w:rPr>
          <w:rFonts w:ascii="Times New Roman"/>
          <w:b w:val="false"/>
          <w:i w:val="false"/>
          <w:color w:val="000000"/>
          <w:sz w:val="28"/>
        </w:rPr>
        <w:t>
      5) заңнамалық актілерге сәйкес еңбек қатынастары мәселелері жоғарыда тұрған лауазымды тұлғаның құзыретіне жатқызылған қызметкерлерді қоспағанда, Департаменттің қызметкерлерін тәртіптік жазаға тарту мәселелерін шешеді;</w:t>
      </w:r>
      <w:r>
        <w:br/>
      </w:r>
      <w:r>
        <w:rPr>
          <w:rFonts w:ascii="Times New Roman"/>
          <w:b w:val="false"/>
          <w:i w:val="false"/>
          <w:color w:val="000000"/>
          <w:sz w:val="28"/>
        </w:rPr>
        <w:t>
      6) мемлекеттік мекемелерде және меншік нысандарына қарамастан өзге де ұйымдарда, сондай-ақ жеке тұлғалармен қатынастарда Департаменттің атынан өкілдік етеді;</w:t>
      </w:r>
      <w:r>
        <w:br/>
      </w:r>
      <w:r>
        <w:rPr>
          <w:rFonts w:ascii="Times New Roman"/>
          <w:b w:val="false"/>
          <w:i w:val="false"/>
          <w:color w:val="000000"/>
          <w:sz w:val="28"/>
        </w:rPr>
        <w:t>
      7) Қазақстан Республикасының заңнамасына сәйкес Департаменттің атынан заңды және жеке тұлғаларға наразылық пен қуыным білдіру туралы шешімдер қабылдайды;</w:t>
      </w:r>
      <w:r>
        <w:br/>
      </w:r>
      <w:r>
        <w:rPr>
          <w:rFonts w:ascii="Times New Roman"/>
          <w:b w:val="false"/>
          <w:i w:val="false"/>
          <w:color w:val="000000"/>
          <w:sz w:val="28"/>
        </w:rPr>
        <w:t>
      8) Департаменттің құзыретіне кіретін мәселелер бойынша шешім қабылдайды және құқықтық актілерге қол қояды;</w:t>
      </w:r>
      <w:r>
        <w:br/>
      </w:r>
      <w:r>
        <w:rPr>
          <w:rFonts w:ascii="Times New Roman"/>
          <w:b w:val="false"/>
          <w:i w:val="false"/>
          <w:color w:val="000000"/>
          <w:sz w:val="28"/>
        </w:rPr>
        <w:t>
      9) Департаментте сыбайлас жемқорлыққа қарсы күресуге бағытталған шаралар қолданады.</w:t>
      </w:r>
      <w:r>
        <w:br/>
      </w:r>
      <w:r>
        <w:rPr>
          <w:rFonts w:ascii="Times New Roman"/>
          <w:b w:val="false"/>
          <w:i w:val="false"/>
          <w:color w:val="000000"/>
          <w:sz w:val="28"/>
        </w:rPr>
        <w:t>
      Департамент басшысы болмаған кезеңде оның өкілеттіліктерін орындауды қолданыстағы заңнамаға сәйкес оны алмастыратын адам жүзеге асырады.</w:t>
      </w:r>
    </w:p>
    <w:bookmarkEnd w:id="114"/>
    <w:bookmarkStart w:name="z304" w:id="115"/>
    <w:p>
      <w:pPr>
        <w:spacing w:after="0"/>
        <w:ind w:left="0"/>
        <w:jc w:val="left"/>
      </w:pPr>
      <w:r>
        <w:rPr>
          <w:rFonts w:ascii="Times New Roman"/>
          <w:b/>
          <w:i w:val="false"/>
          <w:color w:val="000000"/>
        </w:rPr>
        <w:t xml:space="preserve"> 
4. Департаменттің мүлкі</w:t>
      </w:r>
    </w:p>
    <w:bookmarkEnd w:id="115"/>
    <w:bookmarkStart w:name="z305" w:id="116"/>
    <w:p>
      <w:pPr>
        <w:spacing w:after="0"/>
        <w:ind w:left="0"/>
        <w:jc w:val="both"/>
      </w:pPr>
      <w:r>
        <w:rPr>
          <w:rFonts w:ascii="Times New Roman"/>
          <w:b w:val="false"/>
          <w:i w:val="false"/>
          <w:color w:val="000000"/>
          <w:sz w:val="28"/>
        </w:rPr>
        <w:t>
      20. Департамент Қазақстан Республикасының заңнамасында көзделген жағдайда жедел басқару құқығындағы жекешелендірілген мүлікке ие болады.</w:t>
      </w:r>
      <w:r>
        <w:br/>
      </w:r>
      <w:r>
        <w:rPr>
          <w:rFonts w:ascii="Times New Roman"/>
          <w:b w:val="false"/>
          <w:i w:val="false"/>
          <w:color w:val="000000"/>
          <w:sz w:val="28"/>
        </w:rPr>
        <w:t>
      Департаменттің мүлкі оған меншік иесі берген мүлік есебінен, сондай-ақ Қазақстан Республикасының заңнамасында тыйым салынбаған өзіндік қызмет және басқа да көздер нәтижесінде сатып алынған мүлік есебінен (ақшалай кірісті қоса алғанда) қалыптасады.</w:t>
      </w:r>
      <w:r>
        <w:br/>
      </w:r>
      <w:r>
        <w:rPr>
          <w:rFonts w:ascii="Times New Roman"/>
          <w:b w:val="false"/>
          <w:i w:val="false"/>
          <w:color w:val="000000"/>
          <w:sz w:val="28"/>
        </w:rPr>
        <w:t>
</w:t>
      </w:r>
      <w:r>
        <w:rPr>
          <w:rFonts w:ascii="Times New Roman"/>
          <w:b w:val="false"/>
          <w:i w:val="false"/>
          <w:color w:val="000000"/>
          <w:sz w:val="28"/>
        </w:rPr>
        <w:t>
      21. Департаментке тіркелген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22. Департаменттің, егер заңнамада өзгеше белгіленбесе, оған тіркелген мүлікті және қаржыландыру жоспары бойынша оған бөлінген қаражат есебінен сатып алынған мүлікті өз бетінше иеліктен шығаруға немесе басқа да әдістермен иелік етуіне рұқсат берілмейді. </w:t>
      </w:r>
    </w:p>
    <w:bookmarkEnd w:id="116"/>
    <w:p>
      <w:pPr>
        <w:spacing w:after="0"/>
        <w:ind w:left="0"/>
        <w:jc w:val="left"/>
      </w:pPr>
      <w:r>
        <w:rPr>
          <w:rFonts w:ascii="Times New Roman"/>
          <w:b/>
          <w:i w:val="false"/>
          <w:color w:val="000000"/>
        </w:rPr>
        <w:t xml:space="preserve"> 5. Департаментті қайта ұйымдастыру және жою</w:t>
      </w:r>
    </w:p>
    <w:p>
      <w:pPr>
        <w:spacing w:after="0"/>
        <w:ind w:left="0"/>
        <w:jc w:val="both"/>
      </w:pPr>
      <w:r>
        <w:rPr>
          <w:rFonts w:ascii="Times New Roman"/>
          <w:b w:val="false"/>
          <w:i w:val="false"/>
          <w:color w:val="000000"/>
          <w:sz w:val="28"/>
        </w:rPr>
        <w:t>      23. Департаментті қайта ұйымдастыру және жою Қазақстан Республикасының азаматтық заңнамасына сәйкес жүзеге асырылады. </w:t>
      </w:r>
    </w:p>
    <w:bookmarkStart w:name="z11" w:id="1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және әлеуметтік</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xml:space="preserve">
2014 жылғы 17 қазандағы   </w:t>
      </w:r>
      <w:r>
        <w:br/>
      </w:r>
      <w:r>
        <w:rPr>
          <w:rFonts w:ascii="Times New Roman"/>
          <w:b w:val="false"/>
          <w:i w:val="false"/>
          <w:color w:val="000000"/>
          <w:sz w:val="28"/>
        </w:rPr>
        <w:t xml:space="preserve">
№ 146 бұйрығына      </w:t>
      </w:r>
      <w:r>
        <w:br/>
      </w:r>
      <w:r>
        <w:rPr>
          <w:rFonts w:ascii="Times New Roman"/>
          <w:b w:val="false"/>
          <w:i w:val="false"/>
          <w:color w:val="000000"/>
          <w:sz w:val="28"/>
        </w:rPr>
        <w:t xml:space="preserve">
11-қосымша          </w:t>
      </w:r>
    </w:p>
    <w:bookmarkEnd w:id="117"/>
    <w:bookmarkStart w:name="z308" w:id="118"/>
    <w:p>
      <w:pPr>
        <w:spacing w:after="0"/>
        <w:ind w:left="0"/>
        <w:jc w:val="left"/>
      </w:pPr>
      <w:r>
        <w:rPr>
          <w:rFonts w:ascii="Times New Roman"/>
          <w:b/>
          <w:i w:val="false"/>
          <w:color w:val="000000"/>
        </w:rPr>
        <w:t xml:space="preserve"> 
«Қазақстан Республикасы Денсаулық сақтау және әлеуметтік даму</w:t>
      </w:r>
      <w:r>
        <w:br/>
      </w:r>
      <w:r>
        <w:rPr>
          <w:rFonts w:ascii="Times New Roman"/>
          <w:b/>
          <w:i w:val="false"/>
          <w:color w:val="000000"/>
        </w:rPr>
        <w:t>
министрлігінің Медициналық қызметке ақы төлеу комитетінің</w:t>
      </w:r>
      <w:r>
        <w:br/>
      </w:r>
      <w:r>
        <w:rPr>
          <w:rFonts w:ascii="Times New Roman"/>
          <w:b/>
          <w:i w:val="false"/>
          <w:color w:val="000000"/>
        </w:rPr>
        <w:t>
Қарағанды облысы бойынша департаменті» мемлекеттік мекемесі</w:t>
      </w:r>
      <w:r>
        <w:br/>
      </w:r>
      <w:r>
        <w:rPr>
          <w:rFonts w:ascii="Times New Roman"/>
          <w:b/>
          <w:i w:val="false"/>
          <w:color w:val="000000"/>
        </w:rPr>
        <w:t>
туралы ереже</w:t>
      </w:r>
    </w:p>
    <w:bookmarkEnd w:id="118"/>
    <w:bookmarkStart w:name="z309" w:id="119"/>
    <w:p>
      <w:pPr>
        <w:spacing w:after="0"/>
        <w:ind w:left="0"/>
        <w:jc w:val="left"/>
      </w:pPr>
      <w:r>
        <w:rPr>
          <w:rFonts w:ascii="Times New Roman"/>
          <w:b/>
          <w:i w:val="false"/>
          <w:color w:val="000000"/>
        </w:rPr>
        <w:t xml:space="preserve"> 
1. Жалпы ережелер</w:t>
      </w:r>
    </w:p>
    <w:bookmarkEnd w:id="119"/>
    <w:bookmarkStart w:name="z310" w:id="120"/>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Медициналық қызметке ақы төлеу комитетінің Қарағанды облысы бойынша департаменті (бұдан әрі – Департамент) өз құзыреті шегінде Қазақстан Республикасының заңнамасына сәйкес ТМККК қызметтеріне ақы төлеу саласында іске асырушы функцияларын Комитеттің құзыреті шегінде жүзеге асыратын Комитеттің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Департамент өз қызметiн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Президентiнің, Үкiметiнiң актілерiне, өзге де нормативтiк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Департамент мемлекеттiк мекеменiң ұйымдастыру-құқықтық нысанындағы заңды тұлға болып табылады, оның мемлекеттiк тiлдегі өз атауы бар мөрлерi мен мөртаңбалары, белгiленген үлгiдегi бланктерi,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
      4. Департамент өз атынан азаматтық-құқықтық қатынастарға кіреді.</w:t>
      </w:r>
      <w:r>
        <w:br/>
      </w:r>
      <w:r>
        <w:rPr>
          <w:rFonts w:ascii="Times New Roman"/>
          <w:b w:val="false"/>
          <w:i w:val="false"/>
          <w:color w:val="000000"/>
          <w:sz w:val="28"/>
        </w:rPr>
        <w:t>
</w:t>
      </w:r>
      <w:r>
        <w:rPr>
          <w:rFonts w:ascii="Times New Roman"/>
          <w:b w:val="false"/>
          <w:i w:val="false"/>
          <w:color w:val="000000"/>
          <w:sz w:val="28"/>
        </w:rPr>
        <w:t>
      5. Департаменттің егер ол заңнамаға сәйкес осыған уәкiлеттi болса, мемлекеттің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8. Департаменттің заңды мекенжайы: 100000, Қарағанды облысы, Қарағанды қаласы, Қазыбек би атындағы аудан, Алиханов көшесі, 2.</w:t>
      </w:r>
      <w:r>
        <w:br/>
      </w:r>
      <w:r>
        <w:rPr>
          <w:rFonts w:ascii="Times New Roman"/>
          <w:b w:val="false"/>
          <w:i w:val="false"/>
          <w:color w:val="000000"/>
          <w:sz w:val="28"/>
        </w:rPr>
        <w:t>
</w:t>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министрлігінің Медициналық қызметке ақы төлеу комитетінің Қарағанды облысы бойынша департаменті»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Департаменттің қызметін қаржыландыру республикалық бюджет қаражатының есебiнен жүзеге асырылады.</w:t>
      </w:r>
      <w:r>
        <w:br/>
      </w:r>
      <w:r>
        <w:rPr>
          <w:rFonts w:ascii="Times New Roman"/>
          <w:b w:val="false"/>
          <w:i w:val="false"/>
          <w:color w:val="000000"/>
          <w:sz w:val="28"/>
        </w:rPr>
        <w:t>
</w:t>
      </w:r>
      <w:r>
        <w:rPr>
          <w:rFonts w:ascii="Times New Roman"/>
          <w:b w:val="false"/>
          <w:i w:val="false"/>
          <w:color w:val="000000"/>
          <w:sz w:val="28"/>
        </w:rPr>
        <w:t>
      12. Департаментке оның функциялары болып табылатын мiндеттердi орындау тұрғысында кәсіпкерлік субъектiлерiмен шарттық қатынастарға түсуге рұқсат берілмейді.</w:t>
      </w:r>
      <w:r>
        <w:br/>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 кiрiсiне жiберiледi. </w:t>
      </w:r>
    </w:p>
    <w:bookmarkEnd w:id="120"/>
    <w:bookmarkStart w:name="z509" w:id="121"/>
    <w:p>
      <w:pPr>
        <w:spacing w:after="0"/>
        <w:ind w:left="0"/>
        <w:jc w:val="left"/>
      </w:pPr>
      <w:r>
        <w:rPr>
          <w:rFonts w:ascii="Times New Roman"/>
          <w:b/>
          <w:i w:val="false"/>
          <w:color w:val="000000"/>
        </w:rPr>
        <w:t xml:space="preserve"> 
2. Департаменттің негізгі мақсаттары, функциялары,</w:t>
      </w:r>
      <w:r>
        <w:br/>
      </w:r>
      <w:r>
        <w:rPr>
          <w:rFonts w:ascii="Times New Roman"/>
          <w:b/>
          <w:i w:val="false"/>
          <w:color w:val="000000"/>
        </w:rPr>
        <w:t>
құқықтары мен міндеттері</w:t>
      </w:r>
    </w:p>
    <w:bookmarkEnd w:id="121"/>
    <w:bookmarkStart w:name="z322" w:id="122"/>
    <w:p>
      <w:pPr>
        <w:spacing w:after="0"/>
        <w:ind w:left="0"/>
        <w:jc w:val="both"/>
      </w:pPr>
      <w:r>
        <w:rPr>
          <w:rFonts w:ascii="Times New Roman"/>
          <w:b w:val="false"/>
          <w:i w:val="false"/>
          <w:color w:val="000000"/>
          <w:sz w:val="28"/>
        </w:rPr>
        <w:t>
      13. Департаменттің мақсаттары:</w:t>
      </w:r>
      <w:r>
        <w:br/>
      </w:r>
      <w:r>
        <w:rPr>
          <w:rFonts w:ascii="Times New Roman"/>
          <w:b w:val="false"/>
          <w:i w:val="false"/>
          <w:color w:val="000000"/>
          <w:sz w:val="28"/>
        </w:rPr>
        <w:t>
      1) ТМККК қызметтеріне ақы төлеу саласындағы мемлекеттік саясатты жүзеге асыру, БҰДЖ дамыту стратегиясына және денсаулық сақтау ресурстарын қаржыландыру мен басқару механизмдерін жетілдіруге қатысу;</w:t>
      </w:r>
      <w:r>
        <w:br/>
      </w:r>
      <w:r>
        <w:rPr>
          <w:rFonts w:ascii="Times New Roman"/>
          <w:b w:val="false"/>
          <w:i w:val="false"/>
          <w:color w:val="000000"/>
          <w:sz w:val="28"/>
        </w:rPr>
        <w:t>
      2) ТМККК қызметтерін көрсету жөніндегі қызметтер берушіні таңдауды жүзеге асыру және республикалық бюджет қаражатының есебінен оның шығындарын өтеу;</w:t>
      </w:r>
      <w:r>
        <w:br/>
      </w:r>
      <w:r>
        <w:rPr>
          <w:rFonts w:ascii="Times New Roman"/>
          <w:b w:val="false"/>
          <w:i w:val="false"/>
          <w:color w:val="000000"/>
          <w:sz w:val="28"/>
        </w:rPr>
        <w:t>
      3) Қазақстан Республикасының заңнамасына сәйкес ТМККК-нің көрсетілген медициналық қызметтерінің сапасы мен көлемін бақылауды жүзеге асыру болып табылады.</w:t>
      </w:r>
      <w:r>
        <w:br/>
      </w:r>
      <w:r>
        <w:rPr>
          <w:rFonts w:ascii="Times New Roman"/>
          <w:b w:val="false"/>
          <w:i w:val="false"/>
          <w:color w:val="000000"/>
          <w:sz w:val="28"/>
        </w:rPr>
        <w:t>
</w:t>
      </w:r>
      <w:r>
        <w:rPr>
          <w:rFonts w:ascii="Times New Roman"/>
          <w:b w:val="false"/>
          <w:i w:val="false"/>
          <w:color w:val="000000"/>
          <w:sz w:val="28"/>
        </w:rPr>
        <w:t>
      14. Департаменттің функциялары:</w:t>
      </w:r>
      <w:r>
        <w:br/>
      </w:r>
      <w:r>
        <w:rPr>
          <w:rFonts w:ascii="Times New Roman"/>
          <w:b w:val="false"/>
          <w:i w:val="false"/>
          <w:color w:val="000000"/>
          <w:sz w:val="28"/>
        </w:rPr>
        <w:t>
      1) әкімшілендірілетін бюджеттік бағдарламалар бойынша ТМККК көрсету бойынша медициналық көрсетілетін қызметтерге ақы төлеу;</w:t>
      </w:r>
      <w:r>
        <w:br/>
      </w:r>
      <w:r>
        <w:rPr>
          <w:rFonts w:ascii="Times New Roman"/>
          <w:b w:val="false"/>
          <w:i w:val="false"/>
          <w:color w:val="000000"/>
          <w:sz w:val="28"/>
        </w:rPr>
        <w:t>
      2) ТМККК шеңберінде көрсетілетін медициналық қызметтерге тарифтерді қалыптастыру және шығындарды жоспарлау әдістемесін әзірлеуге қатысу;</w:t>
      </w:r>
      <w:r>
        <w:br/>
      </w:r>
      <w:r>
        <w:rPr>
          <w:rFonts w:ascii="Times New Roman"/>
          <w:b w:val="false"/>
          <w:i w:val="false"/>
          <w:color w:val="000000"/>
          <w:sz w:val="28"/>
        </w:rPr>
        <w:t>
      3) медициналық қызметтердің тиімділігін, толықтығын және стандарттарға сәйкестігін көрсететін индикаторларды пайдалана отырып, ТМККК шеңберінде медициналық қызмет көрсететін денсаулық сақтау субъектілері қызметінің тиімділігін бағалауға бірыңғай тәсілдерді әзірлеу;</w:t>
      </w:r>
      <w:r>
        <w:br/>
      </w:r>
      <w:r>
        <w:rPr>
          <w:rFonts w:ascii="Times New Roman"/>
          <w:b w:val="false"/>
          <w:i w:val="false"/>
          <w:color w:val="000000"/>
          <w:sz w:val="28"/>
        </w:rPr>
        <w:t>
      4) республикалық бюджет қаражатынан ТМККК көрсету жөніндегі қызметтер берушіні таңдауды ұйымдастыру;</w:t>
      </w:r>
      <w:r>
        <w:br/>
      </w:r>
      <w:r>
        <w:rPr>
          <w:rFonts w:ascii="Times New Roman"/>
          <w:b w:val="false"/>
          <w:i w:val="false"/>
          <w:color w:val="000000"/>
          <w:sz w:val="28"/>
        </w:rPr>
        <w:t>
      5) республикалық бюджет қаражатынан ТМККК көлемін көрсету жөніндегі шығындарды өтеуді жүзеге асыру;</w:t>
      </w:r>
      <w:r>
        <w:br/>
      </w:r>
      <w:r>
        <w:rPr>
          <w:rFonts w:ascii="Times New Roman"/>
          <w:b w:val="false"/>
          <w:i w:val="false"/>
          <w:color w:val="000000"/>
          <w:sz w:val="28"/>
        </w:rPr>
        <w:t>
      6) ТМККК шеңберінде медициналық қызметтердің сапасына сыртқы сараптаманы жүзеге асыру;</w:t>
      </w:r>
      <w:r>
        <w:br/>
      </w:r>
      <w:r>
        <w:rPr>
          <w:rFonts w:ascii="Times New Roman"/>
          <w:b w:val="false"/>
          <w:i w:val="false"/>
          <w:color w:val="000000"/>
          <w:sz w:val="28"/>
        </w:rPr>
        <w:t>
      7) ұйымның медициналық көмекті тиімді басқаруын және ТМККК көрсету кезінде ресурстарды пайдалануын бағалау және мониторинг жүргізу;</w:t>
      </w:r>
      <w:r>
        <w:br/>
      </w:r>
      <w:r>
        <w:rPr>
          <w:rFonts w:ascii="Times New Roman"/>
          <w:b w:val="false"/>
          <w:i w:val="false"/>
          <w:color w:val="000000"/>
          <w:sz w:val="28"/>
        </w:rPr>
        <w:t>
      8) ТМККК шеңберінде жұмыстың түпкілікті нәтижесіне қол жеткізуге бағдарланған медициналық ұйымдар қызметкерлерін ынталандыру жүйесін бағалауды жүргізу;</w:t>
      </w:r>
      <w:r>
        <w:br/>
      </w:r>
      <w:r>
        <w:rPr>
          <w:rFonts w:ascii="Times New Roman"/>
          <w:b w:val="false"/>
          <w:i w:val="false"/>
          <w:color w:val="000000"/>
          <w:sz w:val="28"/>
        </w:rPr>
        <w:t>
      9) Бірыңғай ұлттық денсаулық сақтау жүйесінің шеңберінде ТМККК қамтамасыз ету мен кеңейтуге нысаналы ағымдағы трансферттерді қоса алғанда, іске асырылатын бағдарламалар мен бағыттардың енгізілуі мен орындалуын бақылауды, үйлестіруді және мониторингін жүзеге асыру;</w:t>
      </w:r>
      <w:r>
        <w:br/>
      </w:r>
      <w:r>
        <w:rPr>
          <w:rFonts w:ascii="Times New Roman"/>
          <w:b w:val="false"/>
          <w:i w:val="false"/>
          <w:color w:val="000000"/>
          <w:sz w:val="28"/>
        </w:rPr>
        <w:t>
      10) Қазақстан Республикасының Президенті мен Үкіметінің заңдарымен, актілерімен және өзге де нормативтік құқықтық актілермен көзделген өзге функцияларды жүзеге асыру.</w:t>
      </w:r>
      <w:r>
        <w:br/>
      </w:r>
      <w:r>
        <w:rPr>
          <w:rFonts w:ascii="Times New Roman"/>
          <w:b w:val="false"/>
          <w:i w:val="false"/>
          <w:color w:val="000000"/>
          <w:sz w:val="28"/>
        </w:rPr>
        <w:t>
</w:t>
      </w:r>
      <w:r>
        <w:rPr>
          <w:rFonts w:ascii="Times New Roman"/>
          <w:b w:val="false"/>
          <w:i w:val="false"/>
          <w:color w:val="000000"/>
          <w:sz w:val="28"/>
        </w:rPr>
        <w:t>
      15. Департаменттің құқықтары мен міндеттері:</w:t>
      </w:r>
      <w:r>
        <w:br/>
      </w:r>
      <w:r>
        <w:rPr>
          <w:rFonts w:ascii="Times New Roman"/>
          <w:b w:val="false"/>
          <w:i w:val="false"/>
          <w:color w:val="000000"/>
          <w:sz w:val="28"/>
        </w:rPr>
        <w:t>
      1) ТМККК қызметтеріне ақы төлеу саласындағы Қазақстан Республикасының заңнамасын бұзу фактілерін қарау үшін жеке тұлғаларды, заңды тұлғалардың лауазымды адамдарын Департаментке шақырту;</w:t>
      </w:r>
      <w:r>
        <w:br/>
      </w:r>
      <w:r>
        <w:rPr>
          <w:rFonts w:ascii="Times New Roman"/>
          <w:b w:val="false"/>
          <w:i w:val="false"/>
          <w:color w:val="000000"/>
          <w:sz w:val="28"/>
        </w:rPr>
        <w:t>
      2) ТМККК қызметтеріне ақы төлеу саласындағы міндеттерді іске асыру кезінде тәуелсіз сарапшыларды қатыстыру;</w:t>
      </w:r>
      <w:r>
        <w:br/>
      </w:r>
      <w:r>
        <w:rPr>
          <w:rFonts w:ascii="Times New Roman"/>
          <w:b w:val="false"/>
          <w:i w:val="false"/>
          <w:color w:val="000000"/>
          <w:sz w:val="28"/>
        </w:rPr>
        <w:t>
      3) ТМККК қызметтеріне ақы төлеуді қамтамасыз ету бойынша мемлекеттік органдармен өзара іс-қимыл жасау;</w:t>
      </w:r>
      <w:r>
        <w:br/>
      </w:r>
      <w:r>
        <w:rPr>
          <w:rFonts w:ascii="Times New Roman"/>
          <w:b w:val="false"/>
          <w:i w:val="false"/>
          <w:color w:val="000000"/>
          <w:sz w:val="28"/>
        </w:rPr>
        <w:t>
      4) қаржыландыру жүйесін жетілдіру мәселелері жөніндегі халықаралық, республикалық және өңірлік семинарларды, ғылыми-практикалық конференцияларды ұйымдастыру мен жүргізуге қатысу;</w:t>
      </w:r>
      <w:r>
        <w:br/>
      </w:r>
      <w:r>
        <w:rPr>
          <w:rFonts w:ascii="Times New Roman"/>
          <w:b w:val="false"/>
          <w:i w:val="false"/>
          <w:color w:val="000000"/>
          <w:sz w:val="28"/>
        </w:rPr>
        <w:t>
      5) ТМККК қызметтеріне ақы төлеу саласында халықты ақпараттандыру жөніндегі іс-шаралар жүргізу;</w:t>
      </w:r>
      <w:r>
        <w:br/>
      </w:r>
      <w:r>
        <w:rPr>
          <w:rFonts w:ascii="Times New Roman"/>
          <w:b w:val="false"/>
          <w:i w:val="false"/>
          <w:color w:val="000000"/>
          <w:sz w:val="28"/>
        </w:rPr>
        <w:t>
      6) азаматтық заңнама шеңберінде шарттық міндеттемелердің тиісті орындалуын бақылау мақсатында денсаулық сақтау субъектілеріне кедергісіз бару;</w:t>
      </w:r>
      <w:r>
        <w:br/>
      </w:r>
      <w:r>
        <w:rPr>
          <w:rFonts w:ascii="Times New Roman"/>
          <w:b w:val="false"/>
          <w:i w:val="false"/>
          <w:color w:val="000000"/>
          <w:sz w:val="28"/>
        </w:rPr>
        <w:t>
      7) көрсетілетін медициналық көмектің сипатын, көлемі мен сапасын көрсететін жекелеген адамдардың, медициналық қызметтер алған адамдардың денсаулығының жай-күйі туралы деректерді жазуға арналған бастапқы медициналық құжаттамаға тексеріс жүргізу;</w:t>
      </w:r>
      <w:r>
        <w:br/>
      </w:r>
      <w:r>
        <w:rPr>
          <w:rFonts w:ascii="Times New Roman"/>
          <w:b w:val="false"/>
          <w:i w:val="false"/>
          <w:color w:val="000000"/>
          <w:sz w:val="28"/>
        </w:rPr>
        <w:t>
      8) медициналық қызметтер көрсету саласындағы бақылауды жүзеге асыру мақсатында халыққа ТМККК шеңберінде медициналық көмек ұсыну жүзеге асырылатын объектілерге тексеріс жүргізуге бастамашылық ету;</w:t>
      </w:r>
      <w:r>
        <w:br/>
      </w:r>
      <w:r>
        <w:rPr>
          <w:rFonts w:ascii="Times New Roman"/>
          <w:b w:val="false"/>
          <w:i w:val="false"/>
          <w:color w:val="000000"/>
          <w:sz w:val="28"/>
        </w:rPr>
        <w:t>
      9) Департаменттің лауазымды адамдарының заңды талаптарын жеке және заңды тұлғалар орындамаған немесе тиісті орындамаған жағдайда сотқа жүгіну;</w:t>
      </w:r>
      <w:r>
        <w:br/>
      </w:r>
      <w:r>
        <w:rPr>
          <w:rFonts w:ascii="Times New Roman"/>
          <w:b w:val="false"/>
          <w:i w:val="false"/>
          <w:color w:val="000000"/>
          <w:sz w:val="28"/>
        </w:rPr>
        <w:t>
      10) Департаменттің консультациялық-кеңестік органдарын және сараптамалық комиссияларын құру;</w:t>
      </w:r>
      <w:r>
        <w:br/>
      </w:r>
      <w:r>
        <w:rPr>
          <w:rFonts w:ascii="Times New Roman"/>
          <w:b w:val="false"/>
          <w:i w:val="false"/>
          <w:color w:val="000000"/>
          <w:sz w:val="28"/>
        </w:rPr>
        <w:t>
      11) негіздемелері бар бюджеттік өтінімдерді қалыптастыруға қатысу және бекітілген бюджеттік бағдарламалардың іске асырылуын қамтамасыз ету;</w:t>
      </w:r>
      <w:r>
        <w:br/>
      </w:r>
      <w:r>
        <w:rPr>
          <w:rFonts w:ascii="Times New Roman"/>
          <w:b w:val="false"/>
          <w:i w:val="false"/>
          <w:color w:val="000000"/>
          <w:sz w:val="28"/>
        </w:rPr>
        <w:t>
      12) Министрліктің Стратегиялық және Операциялық жоспарларын әзірлеуге қатысу және бекітілген бюджеттік бағдарламалар бойынша олардың орындалуын қамтамасыз ету;</w:t>
      </w:r>
      <w:r>
        <w:br/>
      </w:r>
      <w:r>
        <w:rPr>
          <w:rFonts w:ascii="Times New Roman"/>
          <w:b w:val="false"/>
          <w:i w:val="false"/>
          <w:color w:val="000000"/>
          <w:sz w:val="28"/>
        </w:rPr>
        <w:t>
      13) бухгалтерлік есеп жүргізуге және Департамент қызметінің қаржылық есептілігін қалыптастыруға;</w:t>
      </w:r>
      <w:r>
        <w:br/>
      </w:r>
      <w:r>
        <w:rPr>
          <w:rFonts w:ascii="Times New Roman"/>
          <w:b w:val="false"/>
          <w:i w:val="false"/>
          <w:color w:val="000000"/>
          <w:sz w:val="28"/>
        </w:rPr>
        <w:t>
      14) облыс бойынша ТМККК шеңберінде медициналық қызметтер көрсетуге арналған ай сайынғы қаржыландыру жоспарына түзету жүргізуді Комитетпен келісу;</w:t>
      </w:r>
      <w:r>
        <w:br/>
      </w:r>
      <w:r>
        <w:rPr>
          <w:rFonts w:ascii="Times New Roman"/>
          <w:b w:val="false"/>
          <w:i w:val="false"/>
          <w:color w:val="000000"/>
          <w:sz w:val="28"/>
        </w:rPr>
        <w:t>
      15) денсаулық сақтау саласындағы азаматтардың құқықтарын қорғау жөніндегі шараларды жүзеге асыру;</w:t>
      </w:r>
      <w:r>
        <w:br/>
      </w:r>
      <w:r>
        <w:rPr>
          <w:rFonts w:ascii="Times New Roman"/>
          <w:b w:val="false"/>
          <w:i w:val="false"/>
          <w:color w:val="000000"/>
          <w:sz w:val="28"/>
        </w:rPr>
        <w:t>
      16) Қазақстан Республикасының заңнамасында белгіленген тәртіппен құзыретіне кіретін мәселелер бойынша жеке және заңды тұлғалардың өтініштерін қарау;</w:t>
      </w:r>
      <w:r>
        <w:br/>
      </w:r>
      <w:r>
        <w:rPr>
          <w:rFonts w:ascii="Times New Roman"/>
          <w:b w:val="false"/>
          <w:i w:val="false"/>
          <w:color w:val="000000"/>
          <w:sz w:val="28"/>
        </w:rPr>
        <w:t>
      17) ТМККК медициналық қызметтерін берушіні таңдау рәсімін жүргізу мерзімі туралы жоғарыда тұрған органды уақтылы хабардар ету;</w:t>
      </w:r>
      <w:r>
        <w:br/>
      </w:r>
      <w:r>
        <w:rPr>
          <w:rFonts w:ascii="Times New Roman"/>
          <w:b w:val="false"/>
          <w:i w:val="false"/>
          <w:color w:val="000000"/>
          <w:sz w:val="28"/>
        </w:rPr>
        <w:t>
      18) Қазақстан Республикасының заңнамасына сәйкес ТМККК шеңберінде қызметтер көрсетуге арналған шартты өзгерту, бұзу немесе қолданылуын уақытша тоқтату туралы ақпаратты Комитетке ұсыну;</w:t>
      </w:r>
      <w:r>
        <w:br/>
      </w:r>
      <w:r>
        <w:rPr>
          <w:rFonts w:ascii="Times New Roman"/>
          <w:b w:val="false"/>
          <w:i w:val="false"/>
          <w:color w:val="000000"/>
          <w:sz w:val="28"/>
        </w:rPr>
        <w:t>
      19) Қазақстан Республикасының заңнамасын, жеке және заңды тұлғалардың құқықтары мен заңмен қорғалатын мүдделерін сақтау, оның ішінде ТМККК қызметтерін көрсету сапасын арттыруды қамтамасыз ету;</w:t>
      </w:r>
      <w:r>
        <w:br/>
      </w:r>
      <w:r>
        <w:rPr>
          <w:rFonts w:ascii="Times New Roman"/>
          <w:b w:val="false"/>
          <w:i w:val="false"/>
          <w:color w:val="000000"/>
          <w:sz w:val="28"/>
        </w:rPr>
        <w:t>
      20) қолданыстағы заңнамалық актілермен көзделген өзге де міндеттерді жүзеге асыру. </w:t>
      </w:r>
    </w:p>
    <w:bookmarkEnd w:id="122"/>
    <w:bookmarkStart w:name="z325" w:id="123"/>
    <w:p>
      <w:pPr>
        <w:spacing w:after="0"/>
        <w:ind w:left="0"/>
        <w:jc w:val="left"/>
      </w:pPr>
      <w:r>
        <w:rPr>
          <w:rFonts w:ascii="Times New Roman"/>
          <w:b/>
          <w:i w:val="false"/>
          <w:color w:val="000000"/>
        </w:rPr>
        <w:t xml:space="preserve"> 
3. Департаменттің қызметін ұйымдастыру</w:t>
      </w:r>
    </w:p>
    <w:bookmarkEnd w:id="123"/>
    <w:bookmarkStart w:name="z326" w:id="124"/>
    <w:p>
      <w:pPr>
        <w:spacing w:after="0"/>
        <w:ind w:left="0"/>
        <w:jc w:val="both"/>
      </w:pPr>
      <w:r>
        <w:rPr>
          <w:rFonts w:ascii="Times New Roman"/>
          <w:b w:val="false"/>
          <w:i w:val="false"/>
          <w:color w:val="000000"/>
          <w:sz w:val="28"/>
        </w:rPr>
        <w:t>
      16. Департаментке басшылық етуді Департаментке жүктелген міндеттерді орындау үшін, өз функцияларын жүзеге асыру үшін дербес жауапкершілікке ие Департамент басшысы жүзеге асырады.</w:t>
      </w:r>
      <w:r>
        <w:br/>
      </w:r>
      <w:r>
        <w:rPr>
          <w:rFonts w:ascii="Times New Roman"/>
          <w:b w:val="false"/>
          <w:i w:val="false"/>
          <w:color w:val="000000"/>
          <w:sz w:val="28"/>
        </w:rPr>
        <w:t>
</w:t>
      </w:r>
      <w:r>
        <w:rPr>
          <w:rFonts w:ascii="Times New Roman"/>
          <w:b w:val="false"/>
          <w:i w:val="false"/>
          <w:color w:val="000000"/>
          <w:sz w:val="28"/>
        </w:rPr>
        <w:t>
      17. Департамент басшысы Қазақстан Республикасының заңнамасында белгіленген тәртіппен лауазымға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
      18. Департамент басшысында Қазақстан Республикасының заңнамасына сәйкес лауазымдарға тағайындалатын және лауазымдарынан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19. Департамент басшысының өкілеттіліктері:</w:t>
      </w:r>
      <w:r>
        <w:br/>
      </w:r>
      <w:r>
        <w:rPr>
          <w:rFonts w:ascii="Times New Roman"/>
          <w:b w:val="false"/>
          <w:i w:val="false"/>
          <w:color w:val="000000"/>
          <w:sz w:val="28"/>
        </w:rPr>
        <w:t>
      1) заңнамаға сәйкес еңбек қатынастары мәселелері жоғарыда тұрған лауазымды тұлғаның құзыретіне жатқызылған қызметкерлерді қоспағанда, заңнамалық актілерге сәйкес Департаменттің қызметкерлерін лауазымдарға тағайындайды және босатады;</w:t>
      </w:r>
      <w:r>
        <w:br/>
      </w:r>
      <w:r>
        <w:rPr>
          <w:rFonts w:ascii="Times New Roman"/>
          <w:b w:val="false"/>
          <w:i w:val="false"/>
          <w:color w:val="000000"/>
          <w:sz w:val="28"/>
        </w:rPr>
        <w:t>
      2) Департаменттің құрылымдық бөлімшелерінің басшылары мен қызметкерлерінің міндеттері мен өкілеттіктерін айқындайды;</w:t>
      </w:r>
      <w:r>
        <w:br/>
      </w:r>
      <w:r>
        <w:rPr>
          <w:rFonts w:ascii="Times New Roman"/>
          <w:b w:val="false"/>
          <w:i w:val="false"/>
          <w:color w:val="000000"/>
          <w:sz w:val="28"/>
        </w:rPr>
        <w:t>
      3) заңнамалық актілерге сәйкес еңбек қатынастары мәселелері жоғарыда тұрған лауазымды тұлғаның құзыретіне жатқызылған қызметкерлерді қоспағанда, жұмыстарының тиімділігі мен сапасын айқындау үшін Департамент қызметкерлерінің қызметіне жыл сайынғы бағалау жүргізеді;</w:t>
      </w:r>
      <w:r>
        <w:br/>
      </w:r>
      <w:r>
        <w:rPr>
          <w:rFonts w:ascii="Times New Roman"/>
          <w:b w:val="false"/>
          <w:i w:val="false"/>
          <w:color w:val="000000"/>
          <w:sz w:val="28"/>
        </w:rPr>
        <w:t>
      4) заңнамада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сыйақы беру мәселелерін шешеді;</w:t>
      </w:r>
      <w:r>
        <w:br/>
      </w:r>
      <w:r>
        <w:rPr>
          <w:rFonts w:ascii="Times New Roman"/>
          <w:b w:val="false"/>
          <w:i w:val="false"/>
          <w:color w:val="000000"/>
          <w:sz w:val="28"/>
        </w:rPr>
        <w:t>
      5) заңнамалық актілерге сәйкес еңбек қатынастары мәселелері жоғарыда тұрған лауазымды тұлғаның құзыретіне жатқызылған қызметкерлерді қоспағанда, Департаменттің қызметкерлерін тәртіптік жазаға тарту мәселелерін шешеді;</w:t>
      </w:r>
      <w:r>
        <w:br/>
      </w:r>
      <w:r>
        <w:rPr>
          <w:rFonts w:ascii="Times New Roman"/>
          <w:b w:val="false"/>
          <w:i w:val="false"/>
          <w:color w:val="000000"/>
          <w:sz w:val="28"/>
        </w:rPr>
        <w:t>
      6) мемлекеттік мекемелерде және меншік нысандарына қарамастан өзге де ұйымдарда, сондай-ақ жеке тұлғалармен қатынастарда Департаменттің атынан өкілдік етеді;</w:t>
      </w:r>
      <w:r>
        <w:br/>
      </w:r>
      <w:r>
        <w:rPr>
          <w:rFonts w:ascii="Times New Roman"/>
          <w:b w:val="false"/>
          <w:i w:val="false"/>
          <w:color w:val="000000"/>
          <w:sz w:val="28"/>
        </w:rPr>
        <w:t>
      7) Қазақстан Республикасының заңнамасына сәйкес Департаменттің атынан заңды және жеке тұлғаларға наразылық пен қуыным білдіру туралы шешімдер қабылдайды;</w:t>
      </w:r>
      <w:r>
        <w:br/>
      </w:r>
      <w:r>
        <w:rPr>
          <w:rFonts w:ascii="Times New Roman"/>
          <w:b w:val="false"/>
          <w:i w:val="false"/>
          <w:color w:val="000000"/>
          <w:sz w:val="28"/>
        </w:rPr>
        <w:t>
      8) Департаменттің құзыретіне кіретін мәселелер бойынша шешім қабылдайды және құқықтық актілерге қол қояды;</w:t>
      </w:r>
      <w:r>
        <w:br/>
      </w:r>
      <w:r>
        <w:rPr>
          <w:rFonts w:ascii="Times New Roman"/>
          <w:b w:val="false"/>
          <w:i w:val="false"/>
          <w:color w:val="000000"/>
          <w:sz w:val="28"/>
        </w:rPr>
        <w:t>
      9) Департаментте сыбайлас жемқорлыққа қарсы күресуге бағытталған шаралар қолданады.</w:t>
      </w:r>
      <w:r>
        <w:br/>
      </w:r>
      <w:r>
        <w:rPr>
          <w:rFonts w:ascii="Times New Roman"/>
          <w:b w:val="false"/>
          <w:i w:val="false"/>
          <w:color w:val="000000"/>
          <w:sz w:val="28"/>
        </w:rPr>
        <w:t>
      Департамент басшысы болмаған кезеңде оның өкілеттіліктерін орындауды қолданыстағы заңнамаға сәйкес оны алмастыратын адам жүзеге асырады.</w:t>
      </w:r>
    </w:p>
    <w:bookmarkEnd w:id="124"/>
    <w:bookmarkStart w:name="z330" w:id="125"/>
    <w:p>
      <w:pPr>
        <w:spacing w:after="0"/>
        <w:ind w:left="0"/>
        <w:jc w:val="left"/>
      </w:pPr>
      <w:r>
        <w:rPr>
          <w:rFonts w:ascii="Times New Roman"/>
          <w:b/>
          <w:i w:val="false"/>
          <w:color w:val="000000"/>
        </w:rPr>
        <w:t xml:space="preserve"> 
4. Департаменттің мүлкі</w:t>
      </w:r>
    </w:p>
    <w:bookmarkEnd w:id="125"/>
    <w:bookmarkStart w:name="z331" w:id="126"/>
    <w:p>
      <w:pPr>
        <w:spacing w:after="0"/>
        <w:ind w:left="0"/>
        <w:jc w:val="both"/>
      </w:pPr>
      <w:r>
        <w:rPr>
          <w:rFonts w:ascii="Times New Roman"/>
          <w:b w:val="false"/>
          <w:i w:val="false"/>
          <w:color w:val="000000"/>
          <w:sz w:val="28"/>
        </w:rPr>
        <w:t>
      20. Департамент Қазақстан Республикасының заңнамасында көзделген жағдайда жедел басқару құқығындағы жекешелендірілген мүлікке ие болады.</w:t>
      </w:r>
      <w:r>
        <w:br/>
      </w:r>
      <w:r>
        <w:rPr>
          <w:rFonts w:ascii="Times New Roman"/>
          <w:b w:val="false"/>
          <w:i w:val="false"/>
          <w:color w:val="000000"/>
          <w:sz w:val="28"/>
        </w:rPr>
        <w:t>
      Департаменттің мүлкі оған меншік иесі берген мүлік есебінен, сондай-ақ Қазақстан Республикасының заңнамасында тыйым салынбаған өзіндік қызмет және басқа да көздер нәтижесінде сатып алынған мүлік есебінен (ақшалай кірісті қоса алғанда) қалыптасады.</w:t>
      </w:r>
      <w:r>
        <w:br/>
      </w:r>
      <w:r>
        <w:rPr>
          <w:rFonts w:ascii="Times New Roman"/>
          <w:b w:val="false"/>
          <w:i w:val="false"/>
          <w:color w:val="000000"/>
          <w:sz w:val="28"/>
        </w:rPr>
        <w:t>
</w:t>
      </w:r>
      <w:r>
        <w:rPr>
          <w:rFonts w:ascii="Times New Roman"/>
          <w:b w:val="false"/>
          <w:i w:val="false"/>
          <w:color w:val="000000"/>
          <w:sz w:val="28"/>
        </w:rPr>
        <w:t>
      21. Департаментке тіркелген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xml:space="preserve">
      22. Департаменттің, егер заңнамада өзгеше белгіленбесе, оған тіркелген мүлікті және қаржыландыру жоспары бойынша оған бөлінген қаражат есебінен сатып алынған мүлікті өз бетінше иеліктен шығаруға немесе басқа да әдістермен иелік етуіне рұқсат берілмейді.   </w:t>
      </w:r>
    </w:p>
    <w:bookmarkEnd w:id="126"/>
    <w:p>
      <w:pPr>
        <w:spacing w:after="0"/>
        <w:ind w:left="0"/>
        <w:jc w:val="left"/>
      </w:pPr>
      <w:r>
        <w:rPr>
          <w:rFonts w:ascii="Times New Roman"/>
          <w:b/>
          <w:i w:val="false"/>
          <w:color w:val="000000"/>
        </w:rPr>
        <w:t xml:space="preserve"> 5. Департаментті қайта ұйымдастыру және жою</w:t>
      </w:r>
    </w:p>
    <w:bookmarkStart w:name="z334" w:id="127"/>
    <w:p>
      <w:pPr>
        <w:spacing w:after="0"/>
        <w:ind w:left="0"/>
        <w:jc w:val="both"/>
      </w:pPr>
      <w:r>
        <w:rPr>
          <w:rFonts w:ascii="Times New Roman"/>
          <w:b w:val="false"/>
          <w:i w:val="false"/>
          <w:color w:val="000000"/>
          <w:sz w:val="28"/>
        </w:rPr>
        <w:t>
      23. Департаментті қайта ұйымдастыру және жою Қазақстан Республикасының азаматтық заңнамасына сәйкес жүзеге асырылады.</w:t>
      </w:r>
    </w:p>
    <w:bookmarkEnd w:id="127"/>
    <w:bookmarkStart w:name="z12" w:id="1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және әлеуметтік</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xml:space="preserve">
2014 жылғы 17 қазандағы   </w:t>
      </w:r>
      <w:r>
        <w:br/>
      </w:r>
      <w:r>
        <w:rPr>
          <w:rFonts w:ascii="Times New Roman"/>
          <w:b w:val="false"/>
          <w:i w:val="false"/>
          <w:color w:val="000000"/>
          <w:sz w:val="28"/>
        </w:rPr>
        <w:t xml:space="preserve">
№ 146 бұйрығына      </w:t>
      </w:r>
      <w:r>
        <w:br/>
      </w:r>
      <w:r>
        <w:rPr>
          <w:rFonts w:ascii="Times New Roman"/>
          <w:b w:val="false"/>
          <w:i w:val="false"/>
          <w:color w:val="000000"/>
          <w:sz w:val="28"/>
        </w:rPr>
        <w:t xml:space="preserve">
12-қосымша         </w:t>
      </w:r>
    </w:p>
    <w:bookmarkEnd w:id="128"/>
    <w:bookmarkStart w:name="z335" w:id="129"/>
    <w:p>
      <w:pPr>
        <w:spacing w:after="0"/>
        <w:ind w:left="0"/>
        <w:jc w:val="left"/>
      </w:pPr>
      <w:r>
        <w:rPr>
          <w:rFonts w:ascii="Times New Roman"/>
          <w:b/>
          <w:i w:val="false"/>
          <w:color w:val="000000"/>
        </w:rPr>
        <w:t xml:space="preserve"> 
«Қазақстан Республикасы Денсаулық сақтау және әлеуметтік даму</w:t>
      </w:r>
      <w:r>
        <w:br/>
      </w:r>
      <w:r>
        <w:rPr>
          <w:rFonts w:ascii="Times New Roman"/>
          <w:b/>
          <w:i w:val="false"/>
          <w:color w:val="000000"/>
        </w:rPr>
        <w:t>
министрлігінің Медициналық қызметке ақы төлеу комитетінің</w:t>
      </w:r>
      <w:r>
        <w:br/>
      </w:r>
      <w:r>
        <w:rPr>
          <w:rFonts w:ascii="Times New Roman"/>
          <w:b/>
          <w:i w:val="false"/>
          <w:color w:val="000000"/>
        </w:rPr>
        <w:t>
Қостанай облысы бойынша департаменті» мемлекеттік мекемесі</w:t>
      </w:r>
      <w:r>
        <w:br/>
      </w:r>
      <w:r>
        <w:rPr>
          <w:rFonts w:ascii="Times New Roman"/>
          <w:b/>
          <w:i w:val="false"/>
          <w:color w:val="000000"/>
        </w:rPr>
        <w:t>
туралы ереже</w:t>
      </w:r>
    </w:p>
    <w:bookmarkEnd w:id="129"/>
    <w:bookmarkStart w:name="z336" w:id="130"/>
    <w:p>
      <w:pPr>
        <w:spacing w:after="0"/>
        <w:ind w:left="0"/>
        <w:jc w:val="left"/>
      </w:pPr>
      <w:r>
        <w:rPr>
          <w:rFonts w:ascii="Times New Roman"/>
          <w:b/>
          <w:i w:val="false"/>
          <w:color w:val="000000"/>
        </w:rPr>
        <w:t xml:space="preserve"> 
1. Жалпы ережелер</w:t>
      </w:r>
    </w:p>
    <w:bookmarkEnd w:id="130"/>
    <w:bookmarkStart w:name="z337" w:id="131"/>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Медициналық қызметке ақы төлеу комитетінің Қостанай облысы бойынша департаменті (бұдан әрі – Департамент) өз құзыреті шегінде Қазақстан Республикасының заңнамасына сәйкес ТМККК қызметтеріне ақы төлеу саласында іске асырушы функцияларын Комитеттің құзыреті шегінде жүзеге асыратын Комитеттің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Департамент өз қызметiн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мензаңдарына, Қазақстан Республикасы Президентiнің, Үкiметiнiң актілерiне, өзге де нормативтiк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Департамент мемлекеттiк мекеменiң ұйымдастыру-құқықтық нысанындағы заңды тұлға болып табылады, оның мемлекеттiк тiлдегі өз атауы бар мөрлерi мен мөртаңбалары, белгiленген үлгiдегi бланктерi,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
      4. Департамент өз атынан азаматтық-құқықтық қатынастарға кіреді.</w:t>
      </w:r>
      <w:r>
        <w:br/>
      </w:r>
      <w:r>
        <w:rPr>
          <w:rFonts w:ascii="Times New Roman"/>
          <w:b w:val="false"/>
          <w:i w:val="false"/>
          <w:color w:val="000000"/>
          <w:sz w:val="28"/>
        </w:rPr>
        <w:t>
</w:t>
      </w:r>
      <w:r>
        <w:rPr>
          <w:rFonts w:ascii="Times New Roman"/>
          <w:b w:val="false"/>
          <w:i w:val="false"/>
          <w:color w:val="000000"/>
          <w:sz w:val="28"/>
        </w:rPr>
        <w:t>
      5. Департаменттің егер ол заңнамаға сәйкес осыған уәкiлеттi болса, мемлекеттің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8. Департаменттің заңды мекенжайы: 110000, Қостанай облысы, Қостанай қаласы, Толстой көшесі, 74.</w:t>
      </w:r>
      <w:r>
        <w:br/>
      </w:r>
      <w:r>
        <w:rPr>
          <w:rFonts w:ascii="Times New Roman"/>
          <w:b w:val="false"/>
          <w:i w:val="false"/>
          <w:color w:val="000000"/>
          <w:sz w:val="28"/>
        </w:rPr>
        <w:t>
</w:t>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министрлігінің Медициналық қызметке ақы төлеу комитетінің Қостанай облысы бойынша департаменті»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Департаменттің қызметін қаржыландыру республикалық бюджет қаражатының есебiнен жүзеге асырылады.</w:t>
      </w:r>
      <w:r>
        <w:br/>
      </w:r>
      <w:r>
        <w:rPr>
          <w:rFonts w:ascii="Times New Roman"/>
          <w:b w:val="false"/>
          <w:i w:val="false"/>
          <w:color w:val="000000"/>
          <w:sz w:val="28"/>
        </w:rPr>
        <w:t>
</w:t>
      </w:r>
      <w:r>
        <w:rPr>
          <w:rFonts w:ascii="Times New Roman"/>
          <w:b w:val="false"/>
          <w:i w:val="false"/>
          <w:color w:val="000000"/>
          <w:sz w:val="28"/>
        </w:rPr>
        <w:t>
      12. Департаментке оның функциялары болып табылатын мiндеттердi орындау тұрғысында кәсіпкерлік субъектiлерiмен шарттық қатынастарға түсуге рұқсат берілмейді.</w:t>
      </w:r>
      <w:r>
        <w:br/>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 кiрiсiне жiберiледi. </w:t>
      </w:r>
    </w:p>
    <w:bookmarkEnd w:id="131"/>
    <w:bookmarkStart w:name="z349" w:id="132"/>
    <w:p>
      <w:pPr>
        <w:spacing w:after="0"/>
        <w:ind w:left="0"/>
        <w:jc w:val="left"/>
      </w:pPr>
      <w:r>
        <w:rPr>
          <w:rFonts w:ascii="Times New Roman"/>
          <w:b/>
          <w:i w:val="false"/>
          <w:color w:val="000000"/>
        </w:rPr>
        <w:t xml:space="preserve"> 
2. Департаменттің негізгі мақсаттары, функциялары,</w:t>
      </w:r>
      <w:r>
        <w:br/>
      </w:r>
      <w:r>
        <w:rPr>
          <w:rFonts w:ascii="Times New Roman"/>
          <w:b/>
          <w:i w:val="false"/>
          <w:color w:val="000000"/>
        </w:rPr>
        <w:t>
құқықтары мен міндеттері</w:t>
      </w:r>
    </w:p>
    <w:bookmarkEnd w:id="132"/>
    <w:bookmarkStart w:name="z350" w:id="133"/>
    <w:p>
      <w:pPr>
        <w:spacing w:after="0"/>
        <w:ind w:left="0"/>
        <w:jc w:val="both"/>
      </w:pPr>
      <w:r>
        <w:rPr>
          <w:rFonts w:ascii="Times New Roman"/>
          <w:b w:val="false"/>
          <w:i w:val="false"/>
          <w:color w:val="000000"/>
          <w:sz w:val="28"/>
        </w:rPr>
        <w:t>
      13. Департаменттің мақсаттары:</w:t>
      </w:r>
      <w:r>
        <w:br/>
      </w:r>
      <w:r>
        <w:rPr>
          <w:rFonts w:ascii="Times New Roman"/>
          <w:b w:val="false"/>
          <w:i w:val="false"/>
          <w:color w:val="000000"/>
          <w:sz w:val="28"/>
        </w:rPr>
        <w:t>
      1) ТМККК қызметтеріне ақы төлеу саласындағы мемлекеттік саясатты жүзеге асыру, БҰДЖ дамыту стратегиясына және денсаулық сақтау ресурстарын қаржыландыру мен басқару механизмдерін жетілдіруге қатысу;</w:t>
      </w:r>
      <w:r>
        <w:br/>
      </w:r>
      <w:r>
        <w:rPr>
          <w:rFonts w:ascii="Times New Roman"/>
          <w:b w:val="false"/>
          <w:i w:val="false"/>
          <w:color w:val="000000"/>
          <w:sz w:val="28"/>
        </w:rPr>
        <w:t>
      2) ТМККК қызметтерін көрсету жөніндегі қызметтер берушіні таңдауды жүзеге асыру және республикалық бюджет қаражатының есебінен оның шығындарын өтеу;</w:t>
      </w:r>
      <w:r>
        <w:br/>
      </w:r>
      <w:r>
        <w:rPr>
          <w:rFonts w:ascii="Times New Roman"/>
          <w:b w:val="false"/>
          <w:i w:val="false"/>
          <w:color w:val="000000"/>
          <w:sz w:val="28"/>
        </w:rPr>
        <w:t>
      3) Қазақстан Республикасының заңнамасына сәйкес ТМККК-нің көрсетілген медициналық қызметтерінің сапасы мен көлемін бақылауды жүзеге асыру болып табылады.</w:t>
      </w:r>
      <w:r>
        <w:br/>
      </w:r>
      <w:r>
        <w:rPr>
          <w:rFonts w:ascii="Times New Roman"/>
          <w:b w:val="false"/>
          <w:i w:val="false"/>
          <w:color w:val="000000"/>
          <w:sz w:val="28"/>
        </w:rPr>
        <w:t>
</w:t>
      </w:r>
      <w:r>
        <w:rPr>
          <w:rFonts w:ascii="Times New Roman"/>
          <w:b w:val="false"/>
          <w:i w:val="false"/>
          <w:color w:val="000000"/>
          <w:sz w:val="28"/>
        </w:rPr>
        <w:t>
      14. Департаменттің функциялары:</w:t>
      </w:r>
      <w:r>
        <w:br/>
      </w:r>
      <w:r>
        <w:rPr>
          <w:rFonts w:ascii="Times New Roman"/>
          <w:b w:val="false"/>
          <w:i w:val="false"/>
          <w:color w:val="000000"/>
          <w:sz w:val="28"/>
        </w:rPr>
        <w:t>
      1) әкімшілендірілетін бюджеттік бағдарламалар бойынша ТМККК көрсету бойынша медициналық көрсетілетін қызметтерге ақы төлеу;</w:t>
      </w:r>
      <w:r>
        <w:br/>
      </w:r>
      <w:r>
        <w:rPr>
          <w:rFonts w:ascii="Times New Roman"/>
          <w:b w:val="false"/>
          <w:i w:val="false"/>
          <w:color w:val="000000"/>
          <w:sz w:val="28"/>
        </w:rPr>
        <w:t>
      2) ТМККК шеңберінде көрсетілетін медициналық қызметтерге тарифтерді қалыптастыру және шығындарды жоспарлау әдістемесін әзірлеуге қатысу;</w:t>
      </w:r>
      <w:r>
        <w:br/>
      </w:r>
      <w:r>
        <w:rPr>
          <w:rFonts w:ascii="Times New Roman"/>
          <w:b w:val="false"/>
          <w:i w:val="false"/>
          <w:color w:val="000000"/>
          <w:sz w:val="28"/>
        </w:rPr>
        <w:t>
      3) медициналық қызметтердің тиімділігін, толықтығын және стандарттарға сәйкестігін көрсететін индикаторларды пайдалана отырып, ТМККК шеңберінде медициналық қызмет көрсететін денсаулық сақтау субъектілері қызметінің тиімділігін бағалауға бірыңғай тәсілдерді әзірлеу;</w:t>
      </w:r>
      <w:r>
        <w:br/>
      </w:r>
      <w:r>
        <w:rPr>
          <w:rFonts w:ascii="Times New Roman"/>
          <w:b w:val="false"/>
          <w:i w:val="false"/>
          <w:color w:val="000000"/>
          <w:sz w:val="28"/>
        </w:rPr>
        <w:t>
      4) республикалық бюджет қаражатынан ТМККК көрсету жөніндегі қызметтер берушіні таңдауды ұйымдастыру;</w:t>
      </w:r>
      <w:r>
        <w:br/>
      </w:r>
      <w:r>
        <w:rPr>
          <w:rFonts w:ascii="Times New Roman"/>
          <w:b w:val="false"/>
          <w:i w:val="false"/>
          <w:color w:val="000000"/>
          <w:sz w:val="28"/>
        </w:rPr>
        <w:t>
      5) республикалық бюджет қаражатынан ТМККК көлемін көрсету жөніндегі шығындарды өтеуді жүзеге асыру;</w:t>
      </w:r>
      <w:r>
        <w:br/>
      </w:r>
      <w:r>
        <w:rPr>
          <w:rFonts w:ascii="Times New Roman"/>
          <w:b w:val="false"/>
          <w:i w:val="false"/>
          <w:color w:val="000000"/>
          <w:sz w:val="28"/>
        </w:rPr>
        <w:t>
      6) ТМККК шеңберінде медициналық қызметтердің сапасына сыртқы сараптаманы жүзеге асыру;</w:t>
      </w:r>
      <w:r>
        <w:br/>
      </w:r>
      <w:r>
        <w:rPr>
          <w:rFonts w:ascii="Times New Roman"/>
          <w:b w:val="false"/>
          <w:i w:val="false"/>
          <w:color w:val="000000"/>
          <w:sz w:val="28"/>
        </w:rPr>
        <w:t>
      7) ұйымның медициналық көмекті тиімді басқаруын және ТМККК көрсету кезінде ресурстарды пайдалануын бағалау және мониторинг жүргізу;</w:t>
      </w:r>
      <w:r>
        <w:br/>
      </w:r>
      <w:r>
        <w:rPr>
          <w:rFonts w:ascii="Times New Roman"/>
          <w:b w:val="false"/>
          <w:i w:val="false"/>
          <w:color w:val="000000"/>
          <w:sz w:val="28"/>
        </w:rPr>
        <w:t>
      8) ТМККК шеңберінде жұмыстың түпкілікті нәтижесіне қол жеткізуге бағдарланған медициналық ұйымдар қызметкерлерін ынталандыру жүйесін бағалауды жүргізу;</w:t>
      </w:r>
      <w:r>
        <w:br/>
      </w:r>
      <w:r>
        <w:rPr>
          <w:rFonts w:ascii="Times New Roman"/>
          <w:b w:val="false"/>
          <w:i w:val="false"/>
          <w:color w:val="000000"/>
          <w:sz w:val="28"/>
        </w:rPr>
        <w:t>
      9) Бірыңғай ұлттық денсаулық сақтау жүйесінің шеңберінде ТМККК қамтамасыз ету мен кеңейтуге нысаналы ағымдағы трансферттерді қоса алғанда, іске асырылатын бағдарламалар мен бағыттардың енгізілуі мен орындалуын бақылауды, үйлестіруді және мониторингін жүзеге асыру;</w:t>
      </w:r>
      <w:r>
        <w:br/>
      </w:r>
      <w:r>
        <w:rPr>
          <w:rFonts w:ascii="Times New Roman"/>
          <w:b w:val="false"/>
          <w:i w:val="false"/>
          <w:color w:val="000000"/>
          <w:sz w:val="28"/>
        </w:rPr>
        <w:t>
      10) Қазақстан Республикасының Президенті мен Үкіметінің заңдарымен, актілерімен және өзге де нормативтік құқықтық актілермен көзделген өзге функцияларды жүзеге асыру.</w:t>
      </w:r>
      <w:r>
        <w:br/>
      </w:r>
      <w:r>
        <w:rPr>
          <w:rFonts w:ascii="Times New Roman"/>
          <w:b w:val="false"/>
          <w:i w:val="false"/>
          <w:color w:val="000000"/>
          <w:sz w:val="28"/>
        </w:rPr>
        <w:t>
</w:t>
      </w:r>
      <w:r>
        <w:rPr>
          <w:rFonts w:ascii="Times New Roman"/>
          <w:b w:val="false"/>
          <w:i w:val="false"/>
          <w:color w:val="000000"/>
          <w:sz w:val="28"/>
        </w:rPr>
        <w:t>
      15. Департаменттің құқықтары мен міндеттері:</w:t>
      </w:r>
      <w:r>
        <w:br/>
      </w:r>
      <w:r>
        <w:rPr>
          <w:rFonts w:ascii="Times New Roman"/>
          <w:b w:val="false"/>
          <w:i w:val="false"/>
          <w:color w:val="000000"/>
          <w:sz w:val="28"/>
        </w:rPr>
        <w:t>
      1) ТМККК қызметтеріне ақы төлеу саласындағы Қазақстан Республикасының заңнамасын бұзу фактілерін қарау үшін жеке тұлғаларды, заңды тұлғалардың лауазымды адамдарын Департаментке шақырту;</w:t>
      </w:r>
      <w:r>
        <w:br/>
      </w:r>
      <w:r>
        <w:rPr>
          <w:rFonts w:ascii="Times New Roman"/>
          <w:b w:val="false"/>
          <w:i w:val="false"/>
          <w:color w:val="000000"/>
          <w:sz w:val="28"/>
        </w:rPr>
        <w:t>
      2) ТМККК қызметтеріне ақы төлеу саласындағы міндеттерді іске асыру кезінде тәуелсіз сарапшыларды қатыстыру;</w:t>
      </w:r>
      <w:r>
        <w:br/>
      </w:r>
      <w:r>
        <w:rPr>
          <w:rFonts w:ascii="Times New Roman"/>
          <w:b w:val="false"/>
          <w:i w:val="false"/>
          <w:color w:val="000000"/>
          <w:sz w:val="28"/>
        </w:rPr>
        <w:t>
      3) ТМККК қызметтеріне ақы төлеуді қамтамасыз ету бойынша мемлекеттік органдармен өзара іс-қимыл жасау;</w:t>
      </w:r>
      <w:r>
        <w:br/>
      </w:r>
      <w:r>
        <w:rPr>
          <w:rFonts w:ascii="Times New Roman"/>
          <w:b w:val="false"/>
          <w:i w:val="false"/>
          <w:color w:val="000000"/>
          <w:sz w:val="28"/>
        </w:rPr>
        <w:t>
      4) қаржыландыру жүйесін жетілдіру мәселелері жөніндегі халықаралық, республикалық және өңірлік семинарларды, ғылыми-практикалық конференцияларды ұйымдастыру мен жүргізуге қатысу;</w:t>
      </w:r>
      <w:r>
        <w:br/>
      </w:r>
      <w:r>
        <w:rPr>
          <w:rFonts w:ascii="Times New Roman"/>
          <w:b w:val="false"/>
          <w:i w:val="false"/>
          <w:color w:val="000000"/>
          <w:sz w:val="28"/>
        </w:rPr>
        <w:t>
      5) ТМККК қызметтеріне ақы төлеу саласында халықты ақпараттандыру жөніндегі іс-шаралар жүргізу;</w:t>
      </w:r>
      <w:r>
        <w:br/>
      </w:r>
      <w:r>
        <w:rPr>
          <w:rFonts w:ascii="Times New Roman"/>
          <w:b w:val="false"/>
          <w:i w:val="false"/>
          <w:color w:val="000000"/>
          <w:sz w:val="28"/>
        </w:rPr>
        <w:t>
      6) азаматтық заңнама шеңберінде шарттық міндеттемелердің тиісті орындалуын бақылау мақсатында денсаулық сақтау субъектілеріне кедергісіз бару;</w:t>
      </w:r>
      <w:r>
        <w:br/>
      </w:r>
      <w:r>
        <w:rPr>
          <w:rFonts w:ascii="Times New Roman"/>
          <w:b w:val="false"/>
          <w:i w:val="false"/>
          <w:color w:val="000000"/>
          <w:sz w:val="28"/>
        </w:rPr>
        <w:t>
      7) көрсетілетін медициналық көмектің сипатын, көлемі мен сапасын көрсететін жекелеген адамдардың, медициналық қызметтер алған адамдардың денсаулығының жай-күйі туралы деректерді жазуға арналған бастапқы медициналық құжаттамаға тексеріс жүргізу;</w:t>
      </w:r>
      <w:r>
        <w:br/>
      </w:r>
      <w:r>
        <w:rPr>
          <w:rFonts w:ascii="Times New Roman"/>
          <w:b w:val="false"/>
          <w:i w:val="false"/>
          <w:color w:val="000000"/>
          <w:sz w:val="28"/>
        </w:rPr>
        <w:t>
      8) медициналық қызметтер көрсету саласындағы бақылауды жүзеге асыру мақсатында халыққа ТМККК шеңберінде медициналық көмек ұсыну жүзеге асырылатын объектілерге тексеріс жүргізуге бастамашылық ету;</w:t>
      </w:r>
      <w:r>
        <w:br/>
      </w:r>
      <w:r>
        <w:rPr>
          <w:rFonts w:ascii="Times New Roman"/>
          <w:b w:val="false"/>
          <w:i w:val="false"/>
          <w:color w:val="000000"/>
          <w:sz w:val="28"/>
        </w:rPr>
        <w:t>
      9) Департаменттің лауазымды адамдарының заңды талаптарын жеке және заңды тұлғалар орындамаған немесе тиісті орындамаған жағдайда сотқа жүгіну;</w:t>
      </w:r>
      <w:r>
        <w:br/>
      </w:r>
      <w:r>
        <w:rPr>
          <w:rFonts w:ascii="Times New Roman"/>
          <w:b w:val="false"/>
          <w:i w:val="false"/>
          <w:color w:val="000000"/>
          <w:sz w:val="28"/>
        </w:rPr>
        <w:t>
      10) Департаменттің консультациялық-кеңестік органдарын және сараптамалық комиссияларын құру;</w:t>
      </w:r>
      <w:r>
        <w:br/>
      </w:r>
      <w:r>
        <w:rPr>
          <w:rFonts w:ascii="Times New Roman"/>
          <w:b w:val="false"/>
          <w:i w:val="false"/>
          <w:color w:val="000000"/>
          <w:sz w:val="28"/>
        </w:rPr>
        <w:t>
      11) негіздемелері бар бюджеттік өтінімдерді қалыптастыруға қатысу және бекітілген бюджеттік бағдарламалардың іске асырылуын қамтамасыз ету;</w:t>
      </w:r>
      <w:r>
        <w:br/>
      </w:r>
      <w:r>
        <w:rPr>
          <w:rFonts w:ascii="Times New Roman"/>
          <w:b w:val="false"/>
          <w:i w:val="false"/>
          <w:color w:val="000000"/>
          <w:sz w:val="28"/>
        </w:rPr>
        <w:t>
      12) Министрліктің Стратегиялық және Операциялық жоспарларын әзірлеуге қатысу және бекітілген бюджеттік бағдарламалар бойынша олардың орындалуын қамтамасыз ету;</w:t>
      </w:r>
      <w:r>
        <w:br/>
      </w:r>
      <w:r>
        <w:rPr>
          <w:rFonts w:ascii="Times New Roman"/>
          <w:b w:val="false"/>
          <w:i w:val="false"/>
          <w:color w:val="000000"/>
          <w:sz w:val="28"/>
        </w:rPr>
        <w:t>
      13) бухгалтерлік есеп жүргізуге және Департамент қызметінің қаржылық есептілігін қалыптастыруға;</w:t>
      </w:r>
      <w:r>
        <w:br/>
      </w:r>
      <w:r>
        <w:rPr>
          <w:rFonts w:ascii="Times New Roman"/>
          <w:b w:val="false"/>
          <w:i w:val="false"/>
          <w:color w:val="000000"/>
          <w:sz w:val="28"/>
        </w:rPr>
        <w:t>
      14) облыс бойынша ТМККК шеңберінде медициналық қызметтер көрсетуге арналған ай сайынғы қаржыландыру жоспарына түзету жүргізуді Комитетпен келісу;</w:t>
      </w:r>
      <w:r>
        <w:br/>
      </w:r>
      <w:r>
        <w:rPr>
          <w:rFonts w:ascii="Times New Roman"/>
          <w:b w:val="false"/>
          <w:i w:val="false"/>
          <w:color w:val="000000"/>
          <w:sz w:val="28"/>
        </w:rPr>
        <w:t>
      15) денсаулық сақтау саласындағы азаматтардың құқықтарын қорғау жөніндегі шараларды жүзеге асыру;</w:t>
      </w:r>
      <w:r>
        <w:br/>
      </w:r>
      <w:r>
        <w:rPr>
          <w:rFonts w:ascii="Times New Roman"/>
          <w:b w:val="false"/>
          <w:i w:val="false"/>
          <w:color w:val="000000"/>
          <w:sz w:val="28"/>
        </w:rPr>
        <w:t>
      16) Қазақстан Республикасының заңнамасында белгіленген тәртіппен құзыретіне кіретін мәселелер бойынша жеке және заңды тұлғалардың өтініштерін қарау;</w:t>
      </w:r>
      <w:r>
        <w:br/>
      </w:r>
      <w:r>
        <w:rPr>
          <w:rFonts w:ascii="Times New Roman"/>
          <w:b w:val="false"/>
          <w:i w:val="false"/>
          <w:color w:val="000000"/>
          <w:sz w:val="28"/>
        </w:rPr>
        <w:t>
      17) ТМККК медициналық қызметтерін берушіні таңдау рәсімін жүргізу мерзімі туралы жоғарыда тұрған органды уақтылы хабардар ету;</w:t>
      </w:r>
      <w:r>
        <w:br/>
      </w:r>
      <w:r>
        <w:rPr>
          <w:rFonts w:ascii="Times New Roman"/>
          <w:b w:val="false"/>
          <w:i w:val="false"/>
          <w:color w:val="000000"/>
          <w:sz w:val="28"/>
        </w:rPr>
        <w:t>
      18) Қазақстан Республикасының заңнамасына сәйкес ТМККК шеңберінде қызметтер көрсетуге арналған шартты өзгерту, бұзу немесе қолданылуын уақытша тоқтату туралы ақпаратты Комитетке ұсыну;</w:t>
      </w:r>
      <w:r>
        <w:br/>
      </w:r>
      <w:r>
        <w:rPr>
          <w:rFonts w:ascii="Times New Roman"/>
          <w:b w:val="false"/>
          <w:i w:val="false"/>
          <w:color w:val="000000"/>
          <w:sz w:val="28"/>
        </w:rPr>
        <w:t>
      19) Қазақстан Республикасының заңнамасын, жеке және заңды тұлғалардың құқықтары мен заңмен қорғалатын мүдделерін сақтау, оның ішінде ТМККК қызметтерін көрсету сапасын арттыруды қамтамасыз ету;</w:t>
      </w:r>
      <w:r>
        <w:br/>
      </w:r>
      <w:r>
        <w:rPr>
          <w:rFonts w:ascii="Times New Roman"/>
          <w:b w:val="false"/>
          <w:i w:val="false"/>
          <w:color w:val="000000"/>
          <w:sz w:val="28"/>
        </w:rPr>
        <w:t>
      20) қолданыстағы заңнамалық актілермен көзделген өзге де міндеттерді жүзеге асыру.</w:t>
      </w:r>
    </w:p>
    <w:bookmarkEnd w:id="133"/>
    <w:bookmarkStart w:name="z354" w:id="134"/>
    <w:p>
      <w:pPr>
        <w:spacing w:after="0"/>
        <w:ind w:left="0"/>
        <w:jc w:val="left"/>
      </w:pPr>
      <w:r>
        <w:rPr>
          <w:rFonts w:ascii="Times New Roman"/>
          <w:b/>
          <w:i w:val="false"/>
          <w:color w:val="000000"/>
        </w:rPr>
        <w:t xml:space="preserve"> 
3. Департаменттің қызметін ұйымдастыру</w:t>
      </w:r>
    </w:p>
    <w:bookmarkEnd w:id="134"/>
    <w:bookmarkStart w:name="z355" w:id="135"/>
    <w:p>
      <w:pPr>
        <w:spacing w:after="0"/>
        <w:ind w:left="0"/>
        <w:jc w:val="both"/>
      </w:pPr>
      <w:r>
        <w:rPr>
          <w:rFonts w:ascii="Times New Roman"/>
          <w:b w:val="false"/>
          <w:i w:val="false"/>
          <w:color w:val="000000"/>
          <w:sz w:val="28"/>
        </w:rPr>
        <w:t>
      16. Департаментке басшылық етуді Департаментке жүктелген міндеттерді орындау үшін, өз функцияларын жүзеге асыру үшін дербес жауапкершілікке ие Департамент басшысы жүзеге асырады.</w:t>
      </w:r>
      <w:r>
        <w:br/>
      </w:r>
      <w:r>
        <w:rPr>
          <w:rFonts w:ascii="Times New Roman"/>
          <w:b w:val="false"/>
          <w:i w:val="false"/>
          <w:color w:val="000000"/>
          <w:sz w:val="28"/>
        </w:rPr>
        <w:t>
</w:t>
      </w:r>
      <w:r>
        <w:rPr>
          <w:rFonts w:ascii="Times New Roman"/>
          <w:b w:val="false"/>
          <w:i w:val="false"/>
          <w:color w:val="000000"/>
          <w:sz w:val="28"/>
        </w:rPr>
        <w:t>
      17. Департамент басшысы Қазақстан Республикасының заңнамасында белгіленген тәртіппен лауазымға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
      18. Департамент басшысында Қазақстан Республикасының заңнамасына сәйкес лауазымдарға тағайындалатын және лауазымдарынан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19. Департамент басшысының өкілеттіліктері:</w:t>
      </w:r>
      <w:r>
        <w:br/>
      </w:r>
      <w:r>
        <w:rPr>
          <w:rFonts w:ascii="Times New Roman"/>
          <w:b w:val="false"/>
          <w:i w:val="false"/>
          <w:color w:val="000000"/>
          <w:sz w:val="28"/>
        </w:rPr>
        <w:t>
      1) заңнамаға сәйкес еңбек қатынастары мәселелері жоғарыда тұрған лауазымды тұлғаның құзыретіне жатқызылған қызметкерлерді қоспағанда, заңнамалық актілерге сәйкес Департаменттің қызметкерлерін лауазымдарға тағайындайды және босатады;</w:t>
      </w:r>
      <w:r>
        <w:br/>
      </w:r>
      <w:r>
        <w:rPr>
          <w:rFonts w:ascii="Times New Roman"/>
          <w:b w:val="false"/>
          <w:i w:val="false"/>
          <w:color w:val="000000"/>
          <w:sz w:val="28"/>
        </w:rPr>
        <w:t>
      2) Департаменттің құрылымдық бөлімшелерінің басшылары мен қызметкерлерінің міндеттері мен өкілеттіктерін айқындайды;</w:t>
      </w:r>
      <w:r>
        <w:br/>
      </w:r>
      <w:r>
        <w:rPr>
          <w:rFonts w:ascii="Times New Roman"/>
          <w:b w:val="false"/>
          <w:i w:val="false"/>
          <w:color w:val="000000"/>
          <w:sz w:val="28"/>
        </w:rPr>
        <w:t>
      3) заңнамалық актілерге сәйкес еңбек қатынастары мәселелері жоғарыда тұрған лауазымды тұлғаның құзыретіне жатқызылған қызметкерлерді қоспағанда, жұмыстарының тиімділігі мен сапасын айқындау үшін Департамент қызметкерлерінің қызметіне жыл сайынғы бағалау жүргізеді;</w:t>
      </w:r>
      <w:r>
        <w:br/>
      </w:r>
      <w:r>
        <w:rPr>
          <w:rFonts w:ascii="Times New Roman"/>
          <w:b w:val="false"/>
          <w:i w:val="false"/>
          <w:color w:val="000000"/>
          <w:sz w:val="28"/>
        </w:rPr>
        <w:t>
      4) заңнамада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сыйақы беру мәселелерін шешеді;</w:t>
      </w:r>
      <w:r>
        <w:br/>
      </w:r>
      <w:r>
        <w:rPr>
          <w:rFonts w:ascii="Times New Roman"/>
          <w:b w:val="false"/>
          <w:i w:val="false"/>
          <w:color w:val="000000"/>
          <w:sz w:val="28"/>
        </w:rPr>
        <w:t>
      5) заңнамалық актілерге сәйкес еңбек қатынастары мәселелері жоғарыда тұрған лауазымды тұлғаның құзыретіне жатқызылған қызметкерлерді қоспағанда, Департаменттің қызметкерлерін тәртіптік жазаға тарту мәселелерін шешеді;</w:t>
      </w:r>
      <w:r>
        <w:br/>
      </w:r>
      <w:r>
        <w:rPr>
          <w:rFonts w:ascii="Times New Roman"/>
          <w:b w:val="false"/>
          <w:i w:val="false"/>
          <w:color w:val="000000"/>
          <w:sz w:val="28"/>
        </w:rPr>
        <w:t>
      6) мемлекеттік мекемелерде және меншік нысандарына қарамастан өзге де ұйымдарда, сондай-ақ жеке тұлғалармен қатынастарда Департаменттің атынан өкілдік етеді;</w:t>
      </w:r>
      <w:r>
        <w:br/>
      </w:r>
      <w:r>
        <w:rPr>
          <w:rFonts w:ascii="Times New Roman"/>
          <w:b w:val="false"/>
          <w:i w:val="false"/>
          <w:color w:val="000000"/>
          <w:sz w:val="28"/>
        </w:rPr>
        <w:t>
      7) Қазақстан Республикасының заңнамасына сәйкес Департаменттің атынан заңды және жеке тұлғаларға наразылық пен қуыным білдіру туралы шешімдер қабылдайды;</w:t>
      </w:r>
      <w:r>
        <w:br/>
      </w:r>
      <w:r>
        <w:rPr>
          <w:rFonts w:ascii="Times New Roman"/>
          <w:b w:val="false"/>
          <w:i w:val="false"/>
          <w:color w:val="000000"/>
          <w:sz w:val="28"/>
        </w:rPr>
        <w:t>
      8) Департаменттің құзыретіне кіретін мәселелер бойынша шешім қабылдайды және құқықтық актілерге қол қояды;</w:t>
      </w:r>
      <w:r>
        <w:br/>
      </w:r>
      <w:r>
        <w:rPr>
          <w:rFonts w:ascii="Times New Roman"/>
          <w:b w:val="false"/>
          <w:i w:val="false"/>
          <w:color w:val="000000"/>
          <w:sz w:val="28"/>
        </w:rPr>
        <w:t>
      9) Департаментте сыбайлас жемқорлыққа қарсы күресуге бағытталған шаралар қолданады.</w:t>
      </w:r>
      <w:r>
        <w:br/>
      </w:r>
      <w:r>
        <w:rPr>
          <w:rFonts w:ascii="Times New Roman"/>
          <w:b w:val="false"/>
          <w:i w:val="false"/>
          <w:color w:val="000000"/>
          <w:sz w:val="28"/>
        </w:rPr>
        <w:t>
      Департамент басшысы болмаған кезеңде оның өкілеттіліктерін орындауды қолданыстағы заңнамаға сәйкес оны алмастыратын адам жүзеге асырады.</w:t>
      </w:r>
    </w:p>
    <w:bookmarkEnd w:id="135"/>
    <w:bookmarkStart w:name="z353" w:id="136"/>
    <w:p>
      <w:pPr>
        <w:spacing w:after="0"/>
        <w:ind w:left="0"/>
        <w:jc w:val="left"/>
      </w:pPr>
      <w:r>
        <w:rPr>
          <w:rFonts w:ascii="Times New Roman"/>
          <w:b/>
          <w:i w:val="false"/>
          <w:color w:val="000000"/>
        </w:rPr>
        <w:t xml:space="preserve"> 
4. Департаменттің мүлкі</w:t>
      </w:r>
    </w:p>
    <w:bookmarkEnd w:id="136"/>
    <w:bookmarkStart w:name="z359" w:id="137"/>
    <w:p>
      <w:pPr>
        <w:spacing w:after="0"/>
        <w:ind w:left="0"/>
        <w:jc w:val="both"/>
      </w:pPr>
      <w:r>
        <w:rPr>
          <w:rFonts w:ascii="Times New Roman"/>
          <w:b w:val="false"/>
          <w:i w:val="false"/>
          <w:color w:val="000000"/>
          <w:sz w:val="28"/>
        </w:rPr>
        <w:t>
      20. Департамент Қазақстан Республикасының заңнамасында көзделген жағдайда жедел басқару құқығындағы жекешелендірілген мүлікке ие болады.</w:t>
      </w:r>
      <w:r>
        <w:br/>
      </w:r>
      <w:r>
        <w:rPr>
          <w:rFonts w:ascii="Times New Roman"/>
          <w:b w:val="false"/>
          <w:i w:val="false"/>
          <w:color w:val="000000"/>
          <w:sz w:val="28"/>
        </w:rPr>
        <w:t>
      Департаменттің мүлкі оған меншік иесі берген мүлік есебінен, сондай-ақ Қазақстан Республикасының заңнамасында тыйым салынбаған өзіндік қызмет және басқа да көздер нәтижесінде сатып алынған мүлік есебінен (ақшалай кірісті қоса алғанда) қалыптасады.</w:t>
      </w:r>
      <w:r>
        <w:br/>
      </w:r>
      <w:r>
        <w:rPr>
          <w:rFonts w:ascii="Times New Roman"/>
          <w:b w:val="false"/>
          <w:i w:val="false"/>
          <w:color w:val="000000"/>
          <w:sz w:val="28"/>
        </w:rPr>
        <w:t>
</w:t>
      </w:r>
      <w:r>
        <w:rPr>
          <w:rFonts w:ascii="Times New Roman"/>
          <w:b w:val="false"/>
          <w:i w:val="false"/>
          <w:color w:val="000000"/>
          <w:sz w:val="28"/>
        </w:rPr>
        <w:t>
      21. Департаментке тіркелген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22. Департаменттің, егер заңнамада өзгеше белгіленбесе, оған тіркелген мүлікті және қаржыландыру жоспары бойынша оған бөлінген қаражат есебінен сатып алынған мүлікті өз бетінше иеліктен шығаруға немесе басқа да әдістермен иелік етуіне рұқсат берілмейді.</w:t>
      </w:r>
    </w:p>
    <w:bookmarkEnd w:id="137"/>
    <w:bookmarkStart w:name="z362" w:id="138"/>
    <w:p>
      <w:pPr>
        <w:spacing w:after="0"/>
        <w:ind w:left="0"/>
        <w:jc w:val="left"/>
      </w:pPr>
      <w:r>
        <w:rPr>
          <w:rFonts w:ascii="Times New Roman"/>
          <w:b/>
          <w:i w:val="false"/>
          <w:color w:val="000000"/>
        </w:rPr>
        <w:t xml:space="preserve"> 
5. Департаментті қайта ұйымдастыру және жою</w:t>
      </w:r>
    </w:p>
    <w:bookmarkEnd w:id="138"/>
    <w:bookmarkStart w:name="z363" w:id="139"/>
    <w:p>
      <w:pPr>
        <w:spacing w:after="0"/>
        <w:ind w:left="0"/>
        <w:jc w:val="both"/>
      </w:pPr>
      <w:r>
        <w:rPr>
          <w:rFonts w:ascii="Times New Roman"/>
          <w:b w:val="false"/>
          <w:i w:val="false"/>
          <w:color w:val="000000"/>
          <w:sz w:val="28"/>
        </w:rPr>
        <w:t>
      23. Департаментті қайта ұйымдастыру және жою Қазақстан Республикасының азаматтық заңнамасына сәйкес жүзеге асырылады.</w:t>
      </w:r>
    </w:p>
    <w:bookmarkEnd w:id="139"/>
    <w:bookmarkStart w:name="z13" w:id="1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және әлеуметтік</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xml:space="preserve">
2014 жылғы 17 қазандағы    </w:t>
      </w:r>
      <w:r>
        <w:br/>
      </w:r>
      <w:r>
        <w:rPr>
          <w:rFonts w:ascii="Times New Roman"/>
          <w:b w:val="false"/>
          <w:i w:val="false"/>
          <w:color w:val="000000"/>
          <w:sz w:val="28"/>
        </w:rPr>
        <w:t xml:space="preserve">
№ 146 бұйрығына       </w:t>
      </w:r>
      <w:r>
        <w:br/>
      </w:r>
      <w:r>
        <w:rPr>
          <w:rFonts w:ascii="Times New Roman"/>
          <w:b w:val="false"/>
          <w:i w:val="false"/>
          <w:color w:val="000000"/>
          <w:sz w:val="28"/>
        </w:rPr>
        <w:t xml:space="preserve">
13-қосымша          </w:t>
      </w:r>
    </w:p>
    <w:bookmarkEnd w:id="140"/>
    <w:bookmarkStart w:name="z364" w:id="141"/>
    <w:p>
      <w:pPr>
        <w:spacing w:after="0"/>
        <w:ind w:left="0"/>
        <w:jc w:val="left"/>
      </w:pPr>
      <w:r>
        <w:rPr>
          <w:rFonts w:ascii="Times New Roman"/>
          <w:b/>
          <w:i w:val="false"/>
          <w:color w:val="000000"/>
        </w:rPr>
        <w:t xml:space="preserve"> 
«Қазақстан Республикасы Денсаулық сақтау және әлеуметтік даму</w:t>
      </w:r>
      <w:r>
        <w:br/>
      </w:r>
      <w:r>
        <w:rPr>
          <w:rFonts w:ascii="Times New Roman"/>
          <w:b/>
          <w:i w:val="false"/>
          <w:color w:val="000000"/>
        </w:rPr>
        <w:t>
министрлігінің Медициналық қызметке ақы төлеу комитетінің</w:t>
      </w:r>
      <w:r>
        <w:br/>
      </w:r>
      <w:r>
        <w:rPr>
          <w:rFonts w:ascii="Times New Roman"/>
          <w:b/>
          <w:i w:val="false"/>
          <w:color w:val="000000"/>
        </w:rPr>
        <w:t>
Қызылорда облысы бойынша департаменті» мемлекеттік мекемесі</w:t>
      </w:r>
      <w:r>
        <w:br/>
      </w:r>
      <w:r>
        <w:rPr>
          <w:rFonts w:ascii="Times New Roman"/>
          <w:b/>
          <w:i w:val="false"/>
          <w:color w:val="000000"/>
        </w:rPr>
        <w:t>
туралы ереже</w:t>
      </w:r>
    </w:p>
    <w:bookmarkEnd w:id="141"/>
    <w:bookmarkStart w:name="z365" w:id="142"/>
    <w:p>
      <w:pPr>
        <w:spacing w:after="0"/>
        <w:ind w:left="0"/>
        <w:jc w:val="left"/>
      </w:pPr>
      <w:r>
        <w:rPr>
          <w:rFonts w:ascii="Times New Roman"/>
          <w:b/>
          <w:i w:val="false"/>
          <w:color w:val="000000"/>
        </w:rPr>
        <w:t xml:space="preserve"> 
1. Жалпы ережелер</w:t>
      </w:r>
    </w:p>
    <w:bookmarkEnd w:id="142"/>
    <w:bookmarkStart w:name="z366" w:id="143"/>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Медициналық қызметке ақы төлеу комитетінің Қызылорда облысы бойынша департаменті (бұдан әрі – Департамент) өз құзыреті шегінде Қазақстан Республикасының заңнамасына сәйкес ТМККК қызметтеріне ақы төлеу саласында іске асырушы функцияларын Комитеттің құзыреті шегінде жүзеге асыратын Комитеттің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Департамент өз қызметiн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Президентiнің, Үкiметiнiң актілерiне, өзге де нормативтiк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Департамент мемлекеттiк мекеменiң ұйымдастыру-құқықтық нысанындағы заңды тұлға болып табылады, оның мемлекеттiк тiлдегі өз атауы бар мөрлерi мен мөртаңбалары, белгiленген үлгiдегi бланктерi,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
      4. Департамент өз атынан азаматтық-құқықтық қатынастарға кіреді.</w:t>
      </w:r>
      <w:r>
        <w:br/>
      </w:r>
      <w:r>
        <w:rPr>
          <w:rFonts w:ascii="Times New Roman"/>
          <w:b w:val="false"/>
          <w:i w:val="false"/>
          <w:color w:val="000000"/>
          <w:sz w:val="28"/>
        </w:rPr>
        <w:t>
</w:t>
      </w:r>
      <w:r>
        <w:rPr>
          <w:rFonts w:ascii="Times New Roman"/>
          <w:b w:val="false"/>
          <w:i w:val="false"/>
          <w:color w:val="000000"/>
          <w:sz w:val="28"/>
        </w:rPr>
        <w:t>
      5. Департаменттің егер ол заңнамаға сәйкес осыған уәкiлеттi болса, мемлекеттің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8. Департаменттің заңды мекенжайы: 120008, Қызылорда облысы, Қызылорда қаласы, Абай даңғылы, 27.</w:t>
      </w:r>
      <w:r>
        <w:br/>
      </w:r>
      <w:r>
        <w:rPr>
          <w:rFonts w:ascii="Times New Roman"/>
          <w:b w:val="false"/>
          <w:i w:val="false"/>
          <w:color w:val="000000"/>
          <w:sz w:val="28"/>
        </w:rPr>
        <w:t>
</w:t>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министрлігінің Медициналық қызметке ақы төлеу комитетінің Қызылорда облысы бойынша департаменті»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Департаменттің қызметін қаржыландыру республикалық бюджет қаражатының есебiнен жүзеге асырылады.</w:t>
      </w:r>
      <w:r>
        <w:br/>
      </w:r>
      <w:r>
        <w:rPr>
          <w:rFonts w:ascii="Times New Roman"/>
          <w:b w:val="false"/>
          <w:i w:val="false"/>
          <w:color w:val="000000"/>
          <w:sz w:val="28"/>
        </w:rPr>
        <w:t>
</w:t>
      </w:r>
      <w:r>
        <w:rPr>
          <w:rFonts w:ascii="Times New Roman"/>
          <w:b w:val="false"/>
          <w:i w:val="false"/>
          <w:color w:val="000000"/>
          <w:sz w:val="28"/>
        </w:rPr>
        <w:t>
      12. Департаментке оның функциялары болып табылатын мiндеттердi орындау тұрғысында кәсіпкерлік субъектiлерiмен шарттық қатынастарға түсуге рұқсат берілмейді.</w:t>
      </w:r>
      <w:r>
        <w:br/>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 кiрiсiне жiберiледi. </w:t>
      </w:r>
    </w:p>
    <w:bookmarkEnd w:id="143"/>
    <w:bookmarkStart w:name="z378" w:id="144"/>
    <w:p>
      <w:pPr>
        <w:spacing w:after="0"/>
        <w:ind w:left="0"/>
        <w:jc w:val="left"/>
      </w:pPr>
      <w:r>
        <w:rPr>
          <w:rFonts w:ascii="Times New Roman"/>
          <w:b/>
          <w:i w:val="false"/>
          <w:color w:val="000000"/>
        </w:rPr>
        <w:t xml:space="preserve"> 
2. Департаменттің негізгі мақсаттары, функциялары,</w:t>
      </w:r>
      <w:r>
        <w:br/>
      </w:r>
      <w:r>
        <w:rPr>
          <w:rFonts w:ascii="Times New Roman"/>
          <w:b/>
          <w:i w:val="false"/>
          <w:color w:val="000000"/>
        </w:rPr>
        <w:t>
құқықтары мен міндеттері</w:t>
      </w:r>
    </w:p>
    <w:bookmarkEnd w:id="144"/>
    <w:bookmarkStart w:name="z379" w:id="145"/>
    <w:p>
      <w:pPr>
        <w:spacing w:after="0"/>
        <w:ind w:left="0"/>
        <w:jc w:val="both"/>
      </w:pPr>
      <w:r>
        <w:rPr>
          <w:rFonts w:ascii="Times New Roman"/>
          <w:b w:val="false"/>
          <w:i w:val="false"/>
          <w:color w:val="000000"/>
          <w:sz w:val="28"/>
        </w:rPr>
        <w:t>
      13. Департаменттің мақсаттары:</w:t>
      </w:r>
      <w:r>
        <w:br/>
      </w:r>
      <w:r>
        <w:rPr>
          <w:rFonts w:ascii="Times New Roman"/>
          <w:b w:val="false"/>
          <w:i w:val="false"/>
          <w:color w:val="000000"/>
          <w:sz w:val="28"/>
        </w:rPr>
        <w:t>
      1) ТМККК қызметтеріне ақы төлеу саласындағы мемлекеттік саясатты жүзеге асыру, БҰДЖ дамыту стратегиясына және денсаулық сақтау ресурстарын қаржыландыру мен басқару механизмдерін жетілдіруге қатысу;</w:t>
      </w:r>
      <w:r>
        <w:br/>
      </w:r>
      <w:r>
        <w:rPr>
          <w:rFonts w:ascii="Times New Roman"/>
          <w:b w:val="false"/>
          <w:i w:val="false"/>
          <w:color w:val="000000"/>
          <w:sz w:val="28"/>
        </w:rPr>
        <w:t>
      2) ТМККК қызметтерін көрсету жөніндегі қызметтер берушіні таңдауды жүзеге асыру және республикалық бюджет қаражатының есебінен оның шығындарын өтеу;</w:t>
      </w:r>
      <w:r>
        <w:br/>
      </w:r>
      <w:r>
        <w:rPr>
          <w:rFonts w:ascii="Times New Roman"/>
          <w:b w:val="false"/>
          <w:i w:val="false"/>
          <w:color w:val="000000"/>
          <w:sz w:val="28"/>
        </w:rPr>
        <w:t>
      3) Қазақстан Республикасының заңнамасына сәйкес ТМККК-нің көрсетілген медициналық қызметтерінің сапасы мен көлемін бақылауды жүзеге асыру болып табылады.</w:t>
      </w:r>
      <w:r>
        <w:br/>
      </w:r>
      <w:r>
        <w:rPr>
          <w:rFonts w:ascii="Times New Roman"/>
          <w:b w:val="false"/>
          <w:i w:val="false"/>
          <w:color w:val="000000"/>
          <w:sz w:val="28"/>
        </w:rPr>
        <w:t>
</w:t>
      </w:r>
      <w:r>
        <w:rPr>
          <w:rFonts w:ascii="Times New Roman"/>
          <w:b w:val="false"/>
          <w:i w:val="false"/>
          <w:color w:val="000000"/>
          <w:sz w:val="28"/>
        </w:rPr>
        <w:t>
      14. Департаменттің функциялары:</w:t>
      </w:r>
      <w:r>
        <w:br/>
      </w:r>
      <w:r>
        <w:rPr>
          <w:rFonts w:ascii="Times New Roman"/>
          <w:b w:val="false"/>
          <w:i w:val="false"/>
          <w:color w:val="000000"/>
          <w:sz w:val="28"/>
        </w:rPr>
        <w:t>
      1) әкімшілендірілетін бюджеттік бағдарламалар бойынша ТМККК көрсету бойынша медициналық көрсетілетін қызметтерге ақы төлеу;</w:t>
      </w:r>
      <w:r>
        <w:br/>
      </w:r>
      <w:r>
        <w:rPr>
          <w:rFonts w:ascii="Times New Roman"/>
          <w:b w:val="false"/>
          <w:i w:val="false"/>
          <w:color w:val="000000"/>
          <w:sz w:val="28"/>
        </w:rPr>
        <w:t>
      2) ТМККК шеңберінде көрсетілетін медициналық қызметтерге тарифтерді қалыптастыру және шығындарды жоспарлау әдістемесін әзірлеуге қатысу;</w:t>
      </w:r>
      <w:r>
        <w:br/>
      </w:r>
      <w:r>
        <w:rPr>
          <w:rFonts w:ascii="Times New Roman"/>
          <w:b w:val="false"/>
          <w:i w:val="false"/>
          <w:color w:val="000000"/>
          <w:sz w:val="28"/>
        </w:rPr>
        <w:t>
      3) медициналық қызметтердің тиімділігін, толықтығын және стандарттарға сәйкестігін көрсететін индикаторларды пайдалана отырып, ТМККК шеңберінде медициналық қызмет көрсететін денсаулық сақтау субъектілері қызметінің тиімділігін бағалауға бірыңғай тәсілдерді әзірлеу;</w:t>
      </w:r>
      <w:r>
        <w:br/>
      </w:r>
      <w:r>
        <w:rPr>
          <w:rFonts w:ascii="Times New Roman"/>
          <w:b w:val="false"/>
          <w:i w:val="false"/>
          <w:color w:val="000000"/>
          <w:sz w:val="28"/>
        </w:rPr>
        <w:t>
      4) республикалық бюджет қаражатынан ТМККК көрсету жөніндегі қызметтер берушіні таңдауды ұйымдастыру;</w:t>
      </w:r>
      <w:r>
        <w:br/>
      </w:r>
      <w:r>
        <w:rPr>
          <w:rFonts w:ascii="Times New Roman"/>
          <w:b w:val="false"/>
          <w:i w:val="false"/>
          <w:color w:val="000000"/>
          <w:sz w:val="28"/>
        </w:rPr>
        <w:t>
      5) республикалық бюджет қаражатынан ТМККК көлемін көрсету жөніндегі шығындарды өтеуді жүзеге асыру;</w:t>
      </w:r>
      <w:r>
        <w:br/>
      </w:r>
      <w:r>
        <w:rPr>
          <w:rFonts w:ascii="Times New Roman"/>
          <w:b w:val="false"/>
          <w:i w:val="false"/>
          <w:color w:val="000000"/>
          <w:sz w:val="28"/>
        </w:rPr>
        <w:t>
      6) ТМККК шеңберінде медициналық қызметтердің сапасына сыртқы сараптаманы жүзеге асыру;</w:t>
      </w:r>
      <w:r>
        <w:br/>
      </w:r>
      <w:r>
        <w:rPr>
          <w:rFonts w:ascii="Times New Roman"/>
          <w:b w:val="false"/>
          <w:i w:val="false"/>
          <w:color w:val="000000"/>
          <w:sz w:val="28"/>
        </w:rPr>
        <w:t>
      7) ұйымның медициналық көмекті тиімді басқаруын және ТМККК көрсету кезінде ресурстарды пайдалануын бағалау және мониторинг жүргізу;</w:t>
      </w:r>
      <w:r>
        <w:br/>
      </w:r>
      <w:r>
        <w:rPr>
          <w:rFonts w:ascii="Times New Roman"/>
          <w:b w:val="false"/>
          <w:i w:val="false"/>
          <w:color w:val="000000"/>
          <w:sz w:val="28"/>
        </w:rPr>
        <w:t>
      8) ТМККК шеңберінде жұмыстың түпкілікті нәтижесіне қол жеткізуге бағдарланған медициналық ұйымдар қызметкерлерін ынталандыру жүйесін бағалауды жүргізу;</w:t>
      </w:r>
      <w:r>
        <w:br/>
      </w:r>
      <w:r>
        <w:rPr>
          <w:rFonts w:ascii="Times New Roman"/>
          <w:b w:val="false"/>
          <w:i w:val="false"/>
          <w:color w:val="000000"/>
          <w:sz w:val="28"/>
        </w:rPr>
        <w:t>
      9) Бірыңғай ұлттық денсаулық сақтау жүйесінің шеңберінде ТМККК қамтамасыз ету мен кеңейтуге нысаналы ағымдағы трансферттерді қоса алғанда, іске асырылатын бағдарламалар мен бағыттардың енгізілуі мен орындалуын бақылауды, үйлестіруді және мониторингін жүзеге асыру;</w:t>
      </w:r>
      <w:r>
        <w:br/>
      </w:r>
      <w:r>
        <w:rPr>
          <w:rFonts w:ascii="Times New Roman"/>
          <w:b w:val="false"/>
          <w:i w:val="false"/>
          <w:color w:val="000000"/>
          <w:sz w:val="28"/>
        </w:rPr>
        <w:t>
      10) Қазақстан Республикасының Президенті мен Үкіметінің заңдарымен, актілерімен және өзге де нормативтік құқықтық актілермен көзделген өзге функцияларды жүзеге асыру.</w:t>
      </w:r>
      <w:r>
        <w:br/>
      </w:r>
      <w:r>
        <w:rPr>
          <w:rFonts w:ascii="Times New Roman"/>
          <w:b w:val="false"/>
          <w:i w:val="false"/>
          <w:color w:val="000000"/>
          <w:sz w:val="28"/>
        </w:rPr>
        <w:t>
</w:t>
      </w:r>
      <w:r>
        <w:rPr>
          <w:rFonts w:ascii="Times New Roman"/>
          <w:b w:val="false"/>
          <w:i w:val="false"/>
          <w:color w:val="000000"/>
          <w:sz w:val="28"/>
        </w:rPr>
        <w:t>
      15. Департаменттің құқықтары мен міндеттері:</w:t>
      </w:r>
      <w:r>
        <w:br/>
      </w:r>
      <w:r>
        <w:rPr>
          <w:rFonts w:ascii="Times New Roman"/>
          <w:b w:val="false"/>
          <w:i w:val="false"/>
          <w:color w:val="000000"/>
          <w:sz w:val="28"/>
        </w:rPr>
        <w:t>
      1) ТМККК қызметтеріне ақы төлеу саласындағы Қазақстан Республикасының заңнамасын бұзу фактілерін қарау үшін жеке тұлғаларды, заңды тұлғалардың лауазымды адамдарын Департаментке шақырту;</w:t>
      </w:r>
      <w:r>
        <w:br/>
      </w:r>
      <w:r>
        <w:rPr>
          <w:rFonts w:ascii="Times New Roman"/>
          <w:b w:val="false"/>
          <w:i w:val="false"/>
          <w:color w:val="000000"/>
          <w:sz w:val="28"/>
        </w:rPr>
        <w:t>
      2) ТМККК қызметтеріне ақы төлеу саласындағы міндеттерді іске асыру кезінде тәуелсіз сарапшыларды қатыстыру;</w:t>
      </w:r>
      <w:r>
        <w:br/>
      </w:r>
      <w:r>
        <w:rPr>
          <w:rFonts w:ascii="Times New Roman"/>
          <w:b w:val="false"/>
          <w:i w:val="false"/>
          <w:color w:val="000000"/>
          <w:sz w:val="28"/>
        </w:rPr>
        <w:t>
      3) ТМККК қызметтеріне ақы төлеуді қамтамасыз ету бойынша мемлекеттік органдармен өзара іс-қимыл жасау;</w:t>
      </w:r>
      <w:r>
        <w:br/>
      </w:r>
      <w:r>
        <w:rPr>
          <w:rFonts w:ascii="Times New Roman"/>
          <w:b w:val="false"/>
          <w:i w:val="false"/>
          <w:color w:val="000000"/>
          <w:sz w:val="28"/>
        </w:rPr>
        <w:t>
      4) қаржыландыру жүйесін жетілдіру мәселелері жөніндегі халықаралық, республикалық және өңірлік семинарларды, ғылыми-практикалық конференцияларды ұйымдастыру мен жүргізуге қатысу;</w:t>
      </w:r>
      <w:r>
        <w:br/>
      </w:r>
      <w:r>
        <w:rPr>
          <w:rFonts w:ascii="Times New Roman"/>
          <w:b w:val="false"/>
          <w:i w:val="false"/>
          <w:color w:val="000000"/>
          <w:sz w:val="28"/>
        </w:rPr>
        <w:t>
      5) ТМККК қызметтеріне ақы төлеу саласында халықты ақпараттандыру жөніндегі іс-шаралар жүргізу;</w:t>
      </w:r>
      <w:r>
        <w:br/>
      </w:r>
      <w:r>
        <w:rPr>
          <w:rFonts w:ascii="Times New Roman"/>
          <w:b w:val="false"/>
          <w:i w:val="false"/>
          <w:color w:val="000000"/>
          <w:sz w:val="28"/>
        </w:rPr>
        <w:t>
      6) азаматтық заңнама шеңберінде шарттық міндеттемелердің тиісті орындалуын бақылау мақсатында денсаулық сақтау субъектілеріне кедергісіз бару;</w:t>
      </w:r>
      <w:r>
        <w:br/>
      </w:r>
      <w:r>
        <w:rPr>
          <w:rFonts w:ascii="Times New Roman"/>
          <w:b w:val="false"/>
          <w:i w:val="false"/>
          <w:color w:val="000000"/>
          <w:sz w:val="28"/>
        </w:rPr>
        <w:t>
      7) көрсетілетін медициналық көмектің сипатын, көлемі мен сапасын көрсететін жекелеген адамдардың, медициналық қызметтер алған адамдардың денсаулығының жай-күйі туралы деректерді жазуға арналған бастапқы медициналық құжаттамаға тексеріс жүргізу;</w:t>
      </w:r>
      <w:r>
        <w:br/>
      </w:r>
      <w:r>
        <w:rPr>
          <w:rFonts w:ascii="Times New Roman"/>
          <w:b w:val="false"/>
          <w:i w:val="false"/>
          <w:color w:val="000000"/>
          <w:sz w:val="28"/>
        </w:rPr>
        <w:t>
      8) медициналық қызметтер көрсету саласындағы бақылауды жүзеге асыру мақсатында халыққа ТМККК шеңберінде медициналық көмек ұсыну жүзеге асырылатын объектілерге тексеріс жүргізуге бастамашылық ету;</w:t>
      </w:r>
      <w:r>
        <w:br/>
      </w:r>
      <w:r>
        <w:rPr>
          <w:rFonts w:ascii="Times New Roman"/>
          <w:b w:val="false"/>
          <w:i w:val="false"/>
          <w:color w:val="000000"/>
          <w:sz w:val="28"/>
        </w:rPr>
        <w:t>
      9) Департаменттің лауазымды адамдарының заңды талаптарын жеке және заңды тұлғалар орындамаған немесе тиісті орындамаған жағдайда сотқа жүгіну;</w:t>
      </w:r>
      <w:r>
        <w:br/>
      </w:r>
      <w:r>
        <w:rPr>
          <w:rFonts w:ascii="Times New Roman"/>
          <w:b w:val="false"/>
          <w:i w:val="false"/>
          <w:color w:val="000000"/>
          <w:sz w:val="28"/>
        </w:rPr>
        <w:t>
      10) Департаменттің консультациялық-кеңестік органдарын және сараптамалық комиссияларын құру;</w:t>
      </w:r>
      <w:r>
        <w:br/>
      </w:r>
      <w:r>
        <w:rPr>
          <w:rFonts w:ascii="Times New Roman"/>
          <w:b w:val="false"/>
          <w:i w:val="false"/>
          <w:color w:val="000000"/>
          <w:sz w:val="28"/>
        </w:rPr>
        <w:t>
      11) негіздемелері бар бюджеттік өтінімдерді қалыптастыруға қатысу және бекітілген бюджеттік бағдарламалардың іске асырылуын қамтамасыз ету;</w:t>
      </w:r>
      <w:r>
        <w:br/>
      </w:r>
      <w:r>
        <w:rPr>
          <w:rFonts w:ascii="Times New Roman"/>
          <w:b w:val="false"/>
          <w:i w:val="false"/>
          <w:color w:val="000000"/>
          <w:sz w:val="28"/>
        </w:rPr>
        <w:t>
      12) Министрліктің Стратегиялық және Операциялық жоспарларын әзірлеуге қатысу және бекітілген бюджеттік бағдарламалар бойынша олардың орындалуын қамтамасыз ету;</w:t>
      </w:r>
      <w:r>
        <w:br/>
      </w:r>
      <w:r>
        <w:rPr>
          <w:rFonts w:ascii="Times New Roman"/>
          <w:b w:val="false"/>
          <w:i w:val="false"/>
          <w:color w:val="000000"/>
          <w:sz w:val="28"/>
        </w:rPr>
        <w:t>
      13) бухгалтерлік есеп жүргізуге және Департамент қызметінің қаржылық есептілігін қалыптастыруға;</w:t>
      </w:r>
      <w:r>
        <w:br/>
      </w:r>
      <w:r>
        <w:rPr>
          <w:rFonts w:ascii="Times New Roman"/>
          <w:b w:val="false"/>
          <w:i w:val="false"/>
          <w:color w:val="000000"/>
          <w:sz w:val="28"/>
        </w:rPr>
        <w:t>
      14) облыс бойынша ТМККК шеңберінде медициналық қызметтер көрсетуге арналған ай сайынғы қаржыландыру жоспарына түзету жүргізуді Комитетпен келісу;</w:t>
      </w:r>
      <w:r>
        <w:br/>
      </w:r>
      <w:r>
        <w:rPr>
          <w:rFonts w:ascii="Times New Roman"/>
          <w:b w:val="false"/>
          <w:i w:val="false"/>
          <w:color w:val="000000"/>
          <w:sz w:val="28"/>
        </w:rPr>
        <w:t>
      15) денсаулық сақтау саласындағы азаматтардың құқықтарын қорғау жөніндегі шараларды жүзеге асыру;</w:t>
      </w:r>
      <w:r>
        <w:br/>
      </w:r>
      <w:r>
        <w:rPr>
          <w:rFonts w:ascii="Times New Roman"/>
          <w:b w:val="false"/>
          <w:i w:val="false"/>
          <w:color w:val="000000"/>
          <w:sz w:val="28"/>
        </w:rPr>
        <w:t>
      16) Қазақстан Республикасының заңнамасында белгіленген тәртіппен құзыретіне кіретін мәселелер бойынша жеке және заңды тұлғалардың өтініштерін қарау;</w:t>
      </w:r>
      <w:r>
        <w:br/>
      </w:r>
      <w:r>
        <w:rPr>
          <w:rFonts w:ascii="Times New Roman"/>
          <w:b w:val="false"/>
          <w:i w:val="false"/>
          <w:color w:val="000000"/>
          <w:sz w:val="28"/>
        </w:rPr>
        <w:t>
      17) ТМККК медициналық қызметтерін берушіні таңдау рәсімін жүргізу мерзімі туралы жоғарыда тұрған органды уақтылы хабардар ету;</w:t>
      </w:r>
      <w:r>
        <w:br/>
      </w:r>
      <w:r>
        <w:rPr>
          <w:rFonts w:ascii="Times New Roman"/>
          <w:b w:val="false"/>
          <w:i w:val="false"/>
          <w:color w:val="000000"/>
          <w:sz w:val="28"/>
        </w:rPr>
        <w:t>
      18) Қазақстан Республикасының заңнамасына сәйкес ТМККК шеңберінде қызметтер көрсетуге арналған шартты өзгерту, бұзу немесе қолданылуын уақытша тоқтату туралы ақпаратты Комитетке ұсыну;</w:t>
      </w:r>
      <w:r>
        <w:br/>
      </w:r>
      <w:r>
        <w:rPr>
          <w:rFonts w:ascii="Times New Roman"/>
          <w:b w:val="false"/>
          <w:i w:val="false"/>
          <w:color w:val="000000"/>
          <w:sz w:val="28"/>
        </w:rPr>
        <w:t>
      19) Қазақстан Республикасының заңнамасын, жеке және заңды тұлғалардың құқықтары мен заңмен қорғалатын мүдделерін сақтау, оның ішінде ТМККК қызметтерін көрсету сапасын арттыруды қамтамасыз ету;</w:t>
      </w:r>
      <w:r>
        <w:br/>
      </w:r>
      <w:r>
        <w:rPr>
          <w:rFonts w:ascii="Times New Roman"/>
          <w:b w:val="false"/>
          <w:i w:val="false"/>
          <w:color w:val="000000"/>
          <w:sz w:val="28"/>
        </w:rPr>
        <w:t>
      20) қолданыстағы заңнамалық актілермен көзделген өзге де міндеттерді жүзеге асыру.</w:t>
      </w:r>
    </w:p>
    <w:bookmarkEnd w:id="145"/>
    <w:bookmarkStart w:name="z382" w:id="146"/>
    <w:p>
      <w:pPr>
        <w:spacing w:after="0"/>
        <w:ind w:left="0"/>
        <w:jc w:val="left"/>
      </w:pPr>
      <w:r>
        <w:rPr>
          <w:rFonts w:ascii="Times New Roman"/>
          <w:b/>
          <w:i w:val="false"/>
          <w:color w:val="000000"/>
        </w:rPr>
        <w:t xml:space="preserve"> 
3. Департаменттің қызметін ұйымдастыру</w:t>
      </w:r>
    </w:p>
    <w:bookmarkEnd w:id="146"/>
    <w:bookmarkStart w:name="z383" w:id="147"/>
    <w:p>
      <w:pPr>
        <w:spacing w:after="0"/>
        <w:ind w:left="0"/>
        <w:jc w:val="both"/>
      </w:pPr>
      <w:r>
        <w:rPr>
          <w:rFonts w:ascii="Times New Roman"/>
          <w:b w:val="false"/>
          <w:i w:val="false"/>
          <w:color w:val="000000"/>
          <w:sz w:val="28"/>
        </w:rPr>
        <w:t>
      16. Департаментке басшылық етуді Департаментке жүктелген міндеттерді орындау үшін, өз функцияларын жүзеге асыру үшін дербес жауапкершілікке ие Департамент басшысы жүзеге асырады.</w:t>
      </w:r>
      <w:r>
        <w:br/>
      </w:r>
      <w:r>
        <w:rPr>
          <w:rFonts w:ascii="Times New Roman"/>
          <w:b w:val="false"/>
          <w:i w:val="false"/>
          <w:color w:val="000000"/>
          <w:sz w:val="28"/>
        </w:rPr>
        <w:t>
</w:t>
      </w:r>
      <w:r>
        <w:rPr>
          <w:rFonts w:ascii="Times New Roman"/>
          <w:b w:val="false"/>
          <w:i w:val="false"/>
          <w:color w:val="000000"/>
          <w:sz w:val="28"/>
        </w:rPr>
        <w:t>
      17. Департамент басшысы Қазақстан Республикасының заңнамасында белгіленген тәртіппен лауазымға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
      18. Департамент басшысында Қазақстан Республикасының заңнамасына сәйкес лауазымдарға тағайындалатын және лауазымдарынан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19. Департамент басшысының өкілеттіліктері:</w:t>
      </w:r>
      <w:r>
        <w:br/>
      </w:r>
      <w:r>
        <w:rPr>
          <w:rFonts w:ascii="Times New Roman"/>
          <w:b w:val="false"/>
          <w:i w:val="false"/>
          <w:color w:val="000000"/>
          <w:sz w:val="28"/>
        </w:rPr>
        <w:t>
      1) заңнамаға сәйкес еңбек қатынастары мәселелері жоғарыда тұрған лауазымды тұлғаның құзыретіне жатқызылған қызметкерлерді қоспағанда, заңнамалық актілерге сәйкес Департаменттің қызметкерлерін лауазымдарға тағайындайды және босатады;</w:t>
      </w:r>
      <w:r>
        <w:br/>
      </w:r>
      <w:r>
        <w:rPr>
          <w:rFonts w:ascii="Times New Roman"/>
          <w:b w:val="false"/>
          <w:i w:val="false"/>
          <w:color w:val="000000"/>
          <w:sz w:val="28"/>
        </w:rPr>
        <w:t>
      2) Департаменттің құрылымдық бөлімшелерінің басшылары мен қызметкерлерінің міндеттері мен өкілеттіктерін айқындайды;</w:t>
      </w:r>
      <w:r>
        <w:br/>
      </w:r>
      <w:r>
        <w:rPr>
          <w:rFonts w:ascii="Times New Roman"/>
          <w:b w:val="false"/>
          <w:i w:val="false"/>
          <w:color w:val="000000"/>
          <w:sz w:val="28"/>
        </w:rPr>
        <w:t>
      3) заңнамалық актілерге сәйкес еңбек қатынастары мәселелері жоғарыда тұрған лауазымды тұлғаның құзыретіне жатқызылған қызметкерлерді қоспағанда, жұмыстарының тиімділігі мен сапасын айқындау үшін Департамент қызметкерлерінің қызметіне жыл сайынғы бағалау жүргізеді;</w:t>
      </w:r>
      <w:r>
        <w:br/>
      </w:r>
      <w:r>
        <w:rPr>
          <w:rFonts w:ascii="Times New Roman"/>
          <w:b w:val="false"/>
          <w:i w:val="false"/>
          <w:color w:val="000000"/>
          <w:sz w:val="28"/>
        </w:rPr>
        <w:t>
      4) заңнамада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сыйақы беру мәселелерін шешеді;</w:t>
      </w:r>
      <w:r>
        <w:br/>
      </w:r>
      <w:r>
        <w:rPr>
          <w:rFonts w:ascii="Times New Roman"/>
          <w:b w:val="false"/>
          <w:i w:val="false"/>
          <w:color w:val="000000"/>
          <w:sz w:val="28"/>
        </w:rPr>
        <w:t>
      5) заңнамалық актілерге сәйкес еңбек қатынастары мәселелері жоғарыда тұрған лауазымды тұлғаның құзыретіне жатқызылған қызметкерлерді қоспағанда, Департаменттің қызметкерлерін тәртіптік жазаға тарту мәселелерін шешеді;</w:t>
      </w:r>
      <w:r>
        <w:br/>
      </w:r>
      <w:r>
        <w:rPr>
          <w:rFonts w:ascii="Times New Roman"/>
          <w:b w:val="false"/>
          <w:i w:val="false"/>
          <w:color w:val="000000"/>
          <w:sz w:val="28"/>
        </w:rPr>
        <w:t>
      6) мемлекеттік мекемелерде және меншік нысандарына қарамастан өзге де ұйымдарда, сондай-ақ жеке тұлғалармен қатынастарда Департаменттің атынан өкілдік етеді;</w:t>
      </w:r>
      <w:r>
        <w:br/>
      </w:r>
      <w:r>
        <w:rPr>
          <w:rFonts w:ascii="Times New Roman"/>
          <w:b w:val="false"/>
          <w:i w:val="false"/>
          <w:color w:val="000000"/>
          <w:sz w:val="28"/>
        </w:rPr>
        <w:t>
      7) Қазақстан Республикасының заңнамасына сәйкес Департаменттің атынан заңды және жеке тұлғаларға наразылық пен қуыным білдіру туралы шешімдер қабылдайды;</w:t>
      </w:r>
      <w:r>
        <w:br/>
      </w:r>
      <w:r>
        <w:rPr>
          <w:rFonts w:ascii="Times New Roman"/>
          <w:b w:val="false"/>
          <w:i w:val="false"/>
          <w:color w:val="000000"/>
          <w:sz w:val="28"/>
        </w:rPr>
        <w:t>
      8) Департаменттің құзыретіне кіретін мәселелер бойынша шешім қабылдайды және құқықтық актілерге қол қояды;</w:t>
      </w:r>
      <w:r>
        <w:br/>
      </w:r>
      <w:r>
        <w:rPr>
          <w:rFonts w:ascii="Times New Roman"/>
          <w:b w:val="false"/>
          <w:i w:val="false"/>
          <w:color w:val="000000"/>
          <w:sz w:val="28"/>
        </w:rPr>
        <w:t>
      9) Департаментте сыбайлас жемқорлыққа қарсы күресуге бағытталған шаралар қолданады.</w:t>
      </w:r>
      <w:r>
        <w:br/>
      </w:r>
      <w:r>
        <w:rPr>
          <w:rFonts w:ascii="Times New Roman"/>
          <w:b w:val="false"/>
          <w:i w:val="false"/>
          <w:color w:val="000000"/>
          <w:sz w:val="28"/>
        </w:rPr>
        <w:t>
      Департамент басшысы болмаған кезеңде оның өкілеттіліктерін орындауды қолданыстағы заңнамаға сәйкес оны алмастыратын адам жүзеге асырады.</w:t>
      </w:r>
    </w:p>
    <w:bookmarkEnd w:id="147"/>
    <w:bookmarkStart w:name="z387" w:id="148"/>
    <w:p>
      <w:pPr>
        <w:spacing w:after="0"/>
        <w:ind w:left="0"/>
        <w:jc w:val="left"/>
      </w:pPr>
      <w:r>
        <w:rPr>
          <w:rFonts w:ascii="Times New Roman"/>
          <w:b/>
          <w:i w:val="false"/>
          <w:color w:val="000000"/>
        </w:rPr>
        <w:t xml:space="preserve"> 
4. Департаменттің мүлкі</w:t>
      </w:r>
    </w:p>
    <w:bookmarkEnd w:id="148"/>
    <w:bookmarkStart w:name="z388" w:id="149"/>
    <w:p>
      <w:pPr>
        <w:spacing w:after="0"/>
        <w:ind w:left="0"/>
        <w:jc w:val="both"/>
      </w:pPr>
      <w:r>
        <w:rPr>
          <w:rFonts w:ascii="Times New Roman"/>
          <w:b w:val="false"/>
          <w:i w:val="false"/>
          <w:color w:val="000000"/>
          <w:sz w:val="28"/>
        </w:rPr>
        <w:t>
      20. Департамент Қазақстан Республикасының заңнамасында көзделген жағдайда жедел басқару құқығындағы жекешелендірілген мүлікке ие болады.</w:t>
      </w:r>
      <w:r>
        <w:br/>
      </w:r>
      <w:r>
        <w:rPr>
          <w:rFonts w:ascii="Times New Roman"/>
          <w:b w:val="false"/>
          <w:i w:val="false"/>
          <w:color w:val="000000"/>
          <w:sz w:val="28"/>
        </w:rPr>
        <w:t>
      Департаменттің мүлкі оған меншік иесі берген мүлік есебінен, сондай-ақ Қазақстан Республикасының заңнамасында тыйым салынбаған өзіндік қызмет және басқа да көздер нәтижесінде сатып алынған мүлік есебінен (ақшалай кірісті қоса алғанда) қалыптасады.</w:t>
      </w:r>
      <w:r>
        <w:br/>
      </w:r>
      <w:r>
        <w:rPr>
          <w:rFonts w:ascii="Times New Roman"/>
          <w:b w:val="false"/>
          <w:i w:val="false"/>
          <w:color w:val="000000"/>
          <w:sz w:val="28"/>
        </w:rPr>
        <w:t>
</w:t>
      </w:r>
      <w:r>
        <w:rPr>
          <w:rFonts w:ascii="Times New Roman"/>
          <w:b w:val="false"/>
          <w:i w:val="false"/>
          <w:color w:val="000000"/>
          <w:sz w:val="28"/>
        </w:rPr>
        <w:t>
      21. Департаментке тіркелген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22. Департаменттің, егер заңнамада өзгеше белгіленбесе, оған тіркелген мүлікті және қаржыландыру жоспары бойынша оған бөлінген қаражат есебінен сатып алынған мүлікті өз бетінше иеліктен шығаруға немесе басқа да әдістермен иелік етуіне рұқсат берілмейді.</w:t>
      </w:r>
    </w:p>
    <w:bookmarkEnd w:id="149"/>
    <w:bookmarkStart w:name="z391" w:id="150"/>
    <w:p>
      <w:pPr>
        <w:spacing w:after="0"/>
        <w:ind w:left="0"/>
        <w:jc w:val="left"/>
      </w:pPr>
      <w:r>
        <w:rPr>
          <w:rFonts w:ascii="Times New Roman"/>
          <w:b/>
          <w:i w:val="false"/>
          <w:color w:val="000000"/>
        </w:rPr>
        <w:t xml:space="preserve"> 
5. Департаментті қайта ұйымдастыру және жою</w:t>
      </w:r>
    </w:p>
    <w:bookmarkEnd w:id="150"/>
    <w:bookmarkStart w:name="z392" w:id="151"/>
    <w:p>
      <w:pPr>
        <w:spacing w:after="0"/>
        <w:ind w:left="0"/>
        <w:jc w:val="both"/>
      </w:pPr>
      <w:r>
        <w:rPr>
          <w:rFonts w:ascii="Times New Roman"/>
          <w:b w:val="false"/>
          <w:i w:val="false"/>
          <w:color w:val="000000"/>
          <w:sz w:val="28"/>
        </w:rPr>
        <w:t>
      23. Департаментті қайта ұйымдастыру және жою Қазақстан Республикасының азаматтық заңнамасына сәйкес жүзеге асырылады. </w:t>
      </w:r>
    </w:p>
    <w:bookmarkEnd w:id="151"/>
    <w:bookmarkStart w:name="z14" w:id="1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және әлеуметтік</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xml:space="preserve">
2014 жылғы 17 қазандағы   </w:t>
      </w:r>
      <w:r>
        <w:br/>
      </w:r>
      <w:r>
        <w:rPr>
          <w:rFonts w:ascii="Times New Roman"/>
          <w:b w:val="false"/>
          <w:i w:val="false"/>
          <w:color w:val="000000"/>
          <w:sz w:val="28"/>
        </w:rPr>
        <w:t xml:space="preserve">
№ 146 бұйрығына       </w:t>
      </w:r>
      <w:r>
        <w:br/>
      </w:r>
      <w:r>
        <w:rPr>
          <w:rFonts w:ascii="Times New Roman"/>
          <w:b w:val="false"/>
          <w:i w:val="false"/>
          <w:color w:val="000000"/>
          <w:sz w:val="28"/>
        </w:rPr>
        <w:t xml:space="preserve">
14-қосымша          </w:t>
      </w:r>
    </w:p>
    <w:bookmarkEnd w:id="152"/>
    <w:bookmarkStart w:name="z393" w:id="153"/>
    <w:p>
      <w:pPr>
        <w:spacing w:after="0"/>
        <w:ind w:left="0"/>
        <w:jc w:val="left"/>
      </w:pPr>
      <w:r>
        <w:rPr>
          <w:rFonts w:ascii="Times New Roman"/>
          <w:b/>
          <w:i w:val="false"/>
          <w:color w:val="000000"/>
        </w:rPr>
        <w:t xml:space="preserve"> 
«Қазақстан Республикасы Денсаулық сақтау және әлеуметтік даму</w:t>
      </w:r>
      <w:r>
        <w:br/>
      </w:r>
      <w:r>
        <w:rPr>
          <w:rFonts w:ascii="Times New Roman"/>
          <w:b/>
          <w:i w:val="false"/>
          <w:color w:val="000000"/>
        </w:rPr>
        <w:t>
министрлігінің Медициналық қызметке ақы төлеу комитетінің</w:t>
      </w:r>
      <w:r>
        <w:br/>
      </w:r>
      <w:r>
        <w:rPr>
          <w:rFonts w:ascii="Times New Roman"/>
          <w:b/>
          <w:i w:val="false"/>
          <w:color w:val="000000"/>
        </w:rPr>
        <w:t>
Маңғыстау облысы бойынша департаменті» мемлекеттік мекемесі</w:t>
      </w:r>
      <w:r>
        <w:br/>
      </w:r>
      <w:r>
        <w:rPr>
          <w:rFonts w:ascii="Times New Roman"/>
          <w:b/>
          <w:i w:val="false"/>
          <w:color w:val="000000"/>
        </w:rPr>
        <w:t>
туралы ереже</w:t>
      </w:r>
    </w:p>
    <w:bookmarkEnd w:id="153"/>
    <w:bookmarkStart w:name="z394" w:id="154"/>
    <w:p>
      <w:pPr>
        <w:spacing w:after="0"/>
        <w:ind w:left="0"/>
        <w:jc w:val="left"/>
      </w:pPr>
      <w:r>
        <w:rPr>
          <w:rFonts w:ascii="Times New Roman"/>
          <w:b/>
          <w:i w:val="false"/>
          <w:color w:val="000000"/>
        </w:rPr>
        <w:t xml:space="preserve"> 
 1. Жалпы ережелер</w:t>
      </w:r>
    </w:p>
    <w:bookmarkEnd w:id="154"/>
    <w:bookmarkStart w:name="z395" w:id="155"/>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Медициналық қызметке ақы төлеу комитетінің Маңғыстау облысы бойынша департаменті (бұдан әрі – Департамент) өз құзыреті шегінде Қазақстан Республикасының заңнамасына сәйкес ТМККК қызметтеріне ақы төлеу саласында іске асырушы функцияларын Комитеттің құзыреті шегінде жүзеге асыратын Комитеттің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Департамент өз қызметiн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Президентiнің, Үкiметiнiң актілерiне, өзге де нормативтiк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Департамент мемлекеттiк мекеменiң ұйымдастыру-құқықтық нысанындағы заңды тұлға болып табылады, оның мемлекеттiк тiлдегі өз атауы бар мөрлерi мен мөртаңбалары, белгiленген үлгiдегi бланктерi,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
      4. Департамент өз атынан азаматтық-құқықтық қатынастарға кіреді.</w:t>
      </w:r>
      <w:r>
        <w:br/>
      </w:r>
      <w:r>
        <w:rPr>
          <w:rFonts w:ascii="Times New Roman"/>
          <w:b w:val="false"/>
          <w:i w:val="false"/>
          <w:color w:val="000000"/>
          <w:sz w:val="28"/>
        </w:rPr>
        <w:t>
</w:t>
      </w:r>
      <w:r>
        <w:rPr>
          <w:rFonts w:ascii="Times New Roman"/>
          <w:b w:val="false"/>
          <w:i w:val="false"/>
          <w:color w:val="000000"/>
          <w:sz w:val="28"/>
        </w:rPr>
        <w:t>
      5. Департаменттің егер ол заңнамаға сәйкес осыған уәкiлеттi болса, мемлекеттің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8. Департаменттің заңды мекенжайы: 130000, Маңғыстау облысы, Ақтау қаласы, 9 шағын аудан, 23 ғимарат.</w:t>
      </w:r>
      <w:r>
        <w:br/>
      </w:r>
      <w:r>
        <w:rPr>
          <w:rFonts w:ascii="Times New Roman"/>
          <w:b w:val="false"/>
          <w:i w:val="false"/>
          <w:color w:val="000000"/>
          <w:sz w:val="28"/>
        </w:rPr>
        <w:t>
</w:t>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министрлігінің Медициналық қызметке ақы төлеу комитетінің Маңғыстау облысы бойынша департаменті»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Департаменттің қызметін қаржыландыру республикалық бюджет қаражатының есебiнен жүзеге асырылады.</w:t>
      </w:r>
      <w:r>
        <w:br/>
      </w:r>
      <w:r>
        <w:rPr>
          <w:rFonts w:ascii="Times New Roman"/>
          <w:b w:val="false"/>
          <w:i w:val="false"/>
          <w:color w:val="000000"/>
          <w:sz w:val="28"/>
        </w:rPr>
        <w:t>
</w:t>
      </w:r>
      <w:r>
        <w:rPr>
          <w:rFonts w:ascii="Times New Roman"/>
          <w:b w:val="false"/>
          <w:i w:val="false"/>
          <w:color w:val="000000"/>
          <w:sz w:val="28"/>
        </w:rPr>
        <w:t>
      12. Департаментке оның функциялары болып табылатын мiндеттердi орындау тұрғысында кәсіпкерлік субъектiлерiмен шарттық қатынастарға түсуге рұқсат берілмейді.</w:t>
      </w:r>
      <w:r>
        <w:br/>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 кiрiсiне жiберiледi. </w:t>
      </w:r>
    </w:p>
    <w:bookmarkEnd w:id="155"/>
    <w:bookmarkStart w:name="z407" w:id="156"/>
    <w:p>
      <w:pPr>
        <w:spacing w:after="0"/>
        <w:ind w:left="0"/>
        <w:jc w:val="left"/>
      </w:pPr>
      <w:r>
        <w:rPr>
          <w:rFonts w:ascii="Times New Roman"/>
          <w:b/>
          <w:i w:val="false"/>
          <w:color w:val="000000"/>
        </w:rPr>
        <w:t xml:space="preserve"> 
2. Департаменттің негізгі мақсаттары, функциялары,</w:t>
      </w:r>
      <w:r>
        <w:br/>
      </w:r>
      <w:r>
        <w:rPr>
          <w:rFonts w:ascii="Times New Roman"/>
          <w:b/>
          <w:i w:val="false"/>
          <w:color w:val="000000"/>
        </w:rPr>
        <w:t>
құқықтары мен міндеттері</w:t>
      </w:r>
    </w:p>
    <w:bookmarkEnd w:id="156"/>
    <w:bookmarkStart w:name="z408" w:id="157"/>
    <w:p>
      <w:pPr>
        <w:spacing w:after="0"/>
        <w:ind w:left="0"/>
        <w:jc w:val="both"/>
      </w:pPr>
      <w:r>
        <w:rPr>
          <w:rFonts w:ascii="Times New Roman"/>
          <w:b w:val="false"/>
          <w:i w:val="false"/>
          <w:color w:val="000000"/>
          <w:sz w:val="28"/>
        </w:rPr>
        <w:t>
      13. Департаменттің мақсаттары:</w:t>
      </w:r>
      <w:r>
        <w:br/>
      </w:r>
      <w:r>
        <w:rPr>
          <w:rFonts w:ascii="Times New Roman"/>
          <w:b w:val="false"/>
          <w:i w:val="false"/>
          <w:color w:val="000000"/>
          <w:sz w:val="28"/>
        </w:rPr>
        <w:t>
      1) ТМККК қызметтеріне ақы төлеу саласындағы мемлекеттік саясатты жүзеге асыру, БҰДЖ дамыту стратегиясына және денсаулық сақтау ресурстарын қаржыландыру мен басқару механизмдерін жетілдіруге қатысу;</w:t>
      </w:r>
      <w:r>
        <w:br/>
      </w:r>
      <w:r>
        <w:rPr>
          <w:rFonts w:ascii="Times New Roman"/>
          <w:b w:val="false"/>
          <w:i w:val="false"/>
          <w:color w:val="000000"/>
          <w:sz w:val="28"/>
        </w:rPr>
        <w:t>
      2) ТМККК қызметтерін көрсету жөніндегі қызметтер берушіні таңдауды жүзеге асыру және республикалық бюджет қаражатының есебінен оның шығындарын өтеу;</w:t>
      </w:r>
      <w:r>
        <w:br/>
      </w:r>
      <w:r>
        <w:rPr>
          <w:rFonts w:ascii="Times New Roman"/>
          <w:b w:val="false"/>
          <w:i w:val="false"/>
          <w:color w:val="000000"/>
          <w:sz w:val="28"/>
        </w:rPr>
        <w:t>
      3) Қазақстан Республикасының заңнамасына сәйкес ТМККК-нің көрсетілген медициналық қызметтерінің сапасы мен көлемін бақылауды жүзеге асыру болып табылады.</w:t>
      </w:r>
      <w:r>
        <w:br/>
      </w:r>
      <w:r>
        <w:rPr>
          <w:rFonts w:ascii="Times New Roman"/>
          <w:b w:val="false"/>
          <w:i w:val="false"/>
          <w:color w:val="000000"/>
          <w:sz w:val="28"/>
        </w:rPr>
        <w:t>
</w:t>
      </w:r>
      <w:r>
        <w:rPr>
          <w:rFonts w:ascii="Times New Roman"/>
          <w:b w:val="false"/>
          <w:i w:val="false"/>
          <w:color w:val="000000"/>
          <w:sz w:val="28"/>
        </w:rPr>
        <w:t>
      14. Департаменттің функциялары:</w:t>
      </w:r>
      <w:r>
        <w:br/>
      </w:r>
      <w:r>
        <w:rPr>
          <w:rFonts w:ascii="Times New Roman"/>
          <w:b w:val="false"/>
          <w:i w:val="false"/>
          <w:color w:val="000000"/>
          <w:sz w:val="28"/>
        </w:rPr>
        <w:t>
      1) әкімшілендірілетін бюджеттік бағдарламалар бойынша ТМККК көрсету бойынша медициналық көрсетілетін қызметтерге ақы төлеу;</w:t>
      </w:r>
      <w:r>
        <w:br/>
      </w:r>
      <w:r>
        <w:rPr>
          <w:rFonts w:ascii="Times New Roman"/>
          <w:b w:val="false"/>
          <w:i w:val="false"/>
          <w:color w:val="000000"/>
          <w:sz w:val="28"/>
        </w:rPr>
        <w:t>
      2) ТМККК шеңберінде көрсетілетін медициналық қызметтерге тарифтерді қалыптастыру және шығындарды жоспарлау әдістемесін әзірлеуге қатысу;</w:t>
      </w:r>
      <w:r>
        <w:br/>
      </w:r>
      <w:r>
        <w:rPr>
          <w:rFonts w:ascii="Times New Roman"/>
          <w:b w:val="false"/>
          <w:i w:val="false"/>
          <w:color w:val="000000"/>
          <w:sz w:val="28"/>
        </w:rPr>
        <w:t>
      3) медициналық қызметтердің тиімділігін, толықтығын және стандарттарға сәйкестігін көрсететін индикаторларды пайдалана отырып, ТМККК шеңберінде медициналық қызмет көрсететін денсаулық сақтау субъектілері қызметінің тиімділігін бағалауға бірыңғай тәсілдерді әзірлеу;</w:t>
      </w:r>
      <w:r>
        <w:br/>
      </w:r>
      <w:r>
        <w:rPr>
          <w:rFonts w:ascii="Times New Roman"/>
          <w:b w:val="false"/>
          <w:i w:val="false"/>
          <w:color w:val="000000"/>
          <w:sz w:val="28"/>
        </w:rPr>
        <w:t>
      4) республикалық бюджет қаражатынан ТМККК көрсету жөніндегі қызметтер берушіні таңдауды ұйымдастыру;</w:t>
      </w:r>
      <w:r>
        <w:br/>
      </w:r>
      <w:r>
        <w:rPr>
          <w:rFonts w:ascii="Times New Roman"/>
          <w:b w:val="false"/>
          <w:i w:val="false"/>
          <w:color w:val="000000"/>
          <w:sz w:val="28"/>
        </w:rPr>
        <w:t>
      5) республикалық бюджет қаражатынан ТМККК көлемін көрсету жөніндегі шығындарды өтеуді жүзеге асыру;</w:t>
      </w:r>
      <w:r>
        <w:br/>
      </w:r>
      <w:r>
        <w:rPr>
          <w:rFonts w:ascii="Times New Roman"/>
          <w:b w:val="false"/>
          <w:i w:val="false"/>
          <w:color w:val="000000"/>
          <w:sz w:val="28"/>
        </w:rPr>
        <w:t>
      6) ТМККК шеңберінде медициналық қызметтердің сапасына сыртқы сараптаманы жүзеге асыру;</w:t>
      </w:r>
      <w:r>
        <w:br/>
      </w:r>
      <w:r>
        <w:rPr>
          <w:rFonts w:ascii="Times New Roman"/>
          <w:b w:val="false"/>
          <w:i w:val="false"/>
          <w:color w:val="000000"/>
          <w:sz w:val="28"/>
        </w:rPr>
        <w:t>
      7) ұйымның медициналық көмекті тиімді басқаруын және ТМККК көрсету кезінде ресурстарды пайдалануын бағалау және мониторинг жүргізу;</w:t>
      </w:r>
      <w:r>
        <w:br/>
      </w:r>
      <w:r>
        <w:rPr>
          <w:rFonts w:ascii="Times New Roman"/>
          <w:b w:val="false"/>
          <w:i w:val="false"/>
          <w:color w:val="000000"/>
          <w:sz w:val="28"/>
        </w:rPr>
        <w:t>
      8) ТМККК шеңберінде жұмыстың түпкілікті нәтижесіне қол жеткізуге бағдарланған медициналық ұйымдар қызметкерлерін ынталандыру жүйесін бағалауды жүргізу;</w:t>
      </w:r>
      <w:r>
        <w:br/>
      </w:r>
      <w:r>
        <w:rPr>
          <w:rFonts w:ascii="Times New Roman"/>
          <w:b w:val="false"/>
          <w:i w:val="false"/>
          <w:color w:val="000000"/>
          <w:sz w:val="28"/>
        </w:rPr>
        <w:t>
      9) Бірыңғай ұлттық денсаулық сақтау жүйесінің шеңберінде ТМККК қамтамасыз ету мен кеңейтуге нысаналы ағымдағы трансферттерді қоса алғанда, іске асырылатын бағдарламалар мен бағыттардың енгізілуі мен орындалуын бақылауды, үйлестіруді және мониторингін жүзеге асыру;</w:t>
      </w:r>
      <w:r>
        <w:br/>
      </w:r>
      <w:r>
        <w:rPr>
          <w:rFonts w:ascii="Times New Roman"/>
          <w:b w:val="false"/>
          <w:i w:val="false"/>
          <w:color w:val="000000"/>
          <w:sz w:val="28"/>
        </w:rPr>
        <w:t>
      10) Қазақстан Республикасының Президенті мен Үкіметінің заңдарымен, актілерімен және өзге де нормативтік құқықтық актілермен көзделген өзге функцияларды жүзеге асыру.</w:t>
      </w:r>
      <w:r>
        <w:br/>
      </w:r>
      <w:r>
        <w:rPr>
          <w:rFonts w:ascii="Times New Roman"/>
          <w:b w:val="false"/>
          <w:i w:val="false"/>
          <w:color w:val="000000"/>
          <w:sz w:val="28"/>
        </w:rPr>
        <w:t>
</w:t>
      </w:r>
      <w:r>
        <w:rPr>
          <w:rFonts w:ascii="Times New Roman"/>
          <w:b w:val="false"/>
          <w:i w:val="false"/>
          <w:color w:val="000000"/>
          <w:sz w:val="28"/>
        </w:rPr>
        <w:t>
      15. Департаменттің құқықтары мен міндеттері:</w:t>
      </w:r>
      <w:r>
        <w:br/>
      </w:r>
      <w:r>
        <w:rPr>
          <w:rFonts w:ascii="Times New Roman"/>
          <w:b w:val="false"/>
          <w:i w:val="false"/>
          <w:color w:val="000000"/>
          <w:sz w:val="28"/>
        </w:rPr>
        <w:t>
      1) ТМККК қызметтеріне ақы төлеу саласындағы Қазақстан Республикасының заңнамасын бұзу фактілерін қарау үшін жеке тұлғаларды, заңды тұлғалардың лауазымды адамдарын Департаментке шақырту;</w:t>
      </w:r>
      <w:r>
        <w:br/>
      </w:r>
      <w:r>
        <w:rPr>
          <w:rFonts w:ascii="Times New Roman"/>
          <w:b w:val="false"/>
          <w:i w:val="false"/>
          <w:color w:val="000000"/>
          <w:sz w:val="28"/>
        </w:rPr>
        <w:t>
      2) ТМККК қызметтеріне ақы төлеу саласындағы міндеттерді іске асыру кезінде тәуелсіз сарапшыларды қатыстыру;</w:t>
      </w:r>
      <w:r>
        <w:br/>
      </w:r>
      <w:r>
        <w:rPr>
          <w:rFonts w:ascii="Times New Roman"/>
          <w:b w:val="false"/>
          <w:i w:val="false"/>
          <w:color w:val="000000"/>
          <w:sz w:val="28"/>
        </w:rPr>
        <w:t>
      3) ТМККК қызметтеріне ақы төлеуді қамтамасыз ету бойынша мемлекеттік органдармен өзара іс-қимыл жасау;</w:t>
      </w:r>
      <w:r>
        <w:br/>
      </w:r>
      <w:r>
        <w:rPr>
          <w:rFonts w:ascii="Times New Roman"/>
          <w:b w:val="false"/>
          <w:i w:val="false"/>
          <w:color w:val="000000"/>
          <w:sz w:val="28"/>
        </w:rPr>
        <w:t>
      4) қаржыландыру жүйесін жетілдіру мәселелері жөніндегі халықаралық, республикалық және өңірлік семинарларды, ғылыми-практикалық конференцияларды ұйымдастыру мен жүргізуге қатысу;</w:t>
      </w:r>
      <w:r>
        <w:br/>
      </w:r>
      <w:r>
        <w:rPr>
          <w:rFonts w:ascii="Times New Roman"/>
          <w:b w:val="false"/>
          <w:i w:val="false"/>
          <w:color w:val="000000"/>
          <w:sz w:val="28"/>
        </w:rPr>
        <w:t>
      5) ТМККК қызметтеріне ақы төлеу саласында халықты ақпараттандыру жөніндегі іс-шаралар жүргізу;</w:t>
      </w:r>
      <w:r>
        <w:br/>
      </w:r>
      <w:r>
        <w:rPr>
          <w:rFonts w:ascii="Times New Roman"/>
          <w:b w:val="false"/>
          <w:i w:val="false"/>
          <w:color w:val="000000"/>
          <w:sz w:val="28"/>
        </w:rPr>
        <w:t>
      6) азаматтық заңнама шеңберінде шарттық міндеттемелердің тиісті орындалуын бақылау мақсатында денсаулық сақтау субъектілеріне кедергісіз бару;</w:t>
      </w:r>
      <w:r>
        <w:br/>
      </w:r>
      <w:r>
        <w:rPr>
          <w:rFonts w:ascii="Times New Roman"/>
          <w:b w:val="false"/>
          <w:i w:val="false"/>
          <w:color w:val="000000"/>
          <w:sz w:val="28"/>
        </w:rPr>
        <w:t>
      7) көрсетілетін медициналық көмектің сипатын, көлемі мен сапасын көрсететін жекелеген адамдардың, медициналық қызметтер алған адамдардың денсаулығының жай-күйі туралы деректерді жазуға арналған бастапқы медициналық құжаттамаға тексеріс жүргізу;</w:t>
      </w:r>
      <w:r>
        <w:br/>
      </w:r>
      <w:r>
        <w:rPr>
          <w:rFonts w:ascii="Times New Roman"/>
          <w:b w:val="false"/>
          <w:i w:val="false"/>
          <w:color w:val="000000"/>
          <w:sz w:val="28"/>
        </w:rPr>
        <w:t>
      8) медициналық қызметтер көрсету саласындағы бақылауды жүзеге асыру мақсатында халыққа ТМККК шеңберінде медициналық көмек ұсыну жүзеге асырылатын объектілерге тексеріс жүргізуге бастамашылық ету;</w:t>
      </w:r>
      <w:r>
        <w:br/>
      </w:r>
      <w:r>
        <w:rPr>
          <w:rFonts w:ascii="Times New Roman"/>
          <w:b w:val="false"/>
          <w:i w:val="false"/>
          <w:color w:val="000000"/>
          <w:sz w:val="28"/>
        </w:rPr>
        <w:t>
      9) Департаменттің лауазымды адамдарының заңды талаптарын жеке және заңды тұлғалар орындамаған немесе тиісті орындамаған жағдайда сотқа жүгіну;</w:t>
      </w:r>
      <w:r>
        <w:br/>
      </w:r>
      <w:r>
        <w:rPr>
          <w:rFonts w:ascii="Times New Roman"/>
          <w:b w:val="false"/>
          <w:i w:val="false"/>
          <w:color w:val="000000"/>
          <w:sz w:val="28"/>
        </w:rPr>
        <w:t>
      10) Департаменттің консультациялық-кеңестік органдарын және сараптамалық комиссияларын құру;</w:t>
      </w:r>
      <w:r>
        <w:br/>
      </w:r>
      <w:r>
        <w:rPr>
          <w:rFonts w:ascii="Times New Roman"/>
          <w:b w:val="false"/>
          <w:i w:val="false"/>
          <w:color w:val="000000"/>
          <w:sz w:val="28"/>
        </w:rPr>
        <w:t>
      11) негіздемелері бар бюджеттік өтінімдерді қалыптастыруға қатысу және бекітілген бюджеттік бағдарламалардың іске асырылуын қамтамасыз ету;</w:t>
      </w:r>
      <w:r>
        <w:br/>
      </w:r>
      <w:r>
        <w:rPr>
          <w:rFonts w:ascii="Times New Roman"/>
          <w:b w:val="false"/>
          <w:i w:val="false"/>
          <w:color w:val="000000"/>
          <w:sz w:val="28"/>
        </w:rPr>
        <w:t>
      12) Министрліктің Стратегиялық және Операциялық жоспарларын әзірлеуге қатысу және бекітілген бюджеттік бағдарламалар бойынша олардың орындалуын қамтамасыз ету;</w:t>
      </w:r>
      <w:r>
        <w:br/>
      </w:r>
      <w:r>
        <w:rPr>
          <w:rFonts w:ascii="Times New Roman"/>
          <w:b w:val="false"/>
          <w:i w:val="false"/>
          <w:color w:val="000000"/>
          <w:sz w:val="28"/>
        </w:rPr>
        <w:t>
      13) бухгалтерлік есеп жүргізуге және Департамент қызметінің қаржылық есептілігін қалыптастыруға;</w:t>
      </w:r>
      <w:r>
        <w:br/>
      </w:r>
      <w:r>
        <w:rPr>
          <w:rFonts w:ascii="Times New Roman"/>
          <w:b w:val="false"/>
          <w:i w:val="false"/>
          <w:color w:val="000000"/>
          <w:sz w:val="28"/>
        </w:rPr>
        <w:t>
      14) облыс бойынша ТМККК шеңберінде медициналық қызметтер көрсетуге арналған ай сайынғы қаржыландыру жоспарына түзету жүргізуді Комитетпен келісу;</w:t>
      </w:r>
      <w:r>
        <w:br/>
      </w:r>
      <w:r>
        <w:rPr>
          <w:rFonts w:ascii="Times New Roman"/>
          <w:b w:val="false"/>
          <w:i w:val="false"/>
          <w:color w:val="000000"/>
          <w:sz w:val="28"/>
        </w:rPr>
        <w:t>
      15) денсаулық сақтау саласындағы азаматтардың құқықтарын қорғау жөніндегі шараларды жүзеге асыру;</w:t>
      </w:r>
      <w:r>
        <w:br/>
      </w:r>
      <w:r>
        <w:rPr>
          <w:rFonts w:ascii="Times New Roman"/>
          <w:b w:val="false"/>
          <w:i w:val="false"/>
          <w:color w:val="000000"/>
          <w:sz w:val="28"/>
        </w:rPr>
        <w:t>
      16) Қазақстан Республикасының заңнамасында белгіленген тәртіппен құзыретіне кіретін мәселелер бойынша жеке және заңды тұлғалардың өтініштерін қарау;</w:t>
      </w:r>
      <w:r>
        <w:br/>
      </w:r>
      <w:r>
        <w:rPr>
          <w:rFonts w:ascii="Times New Roman"/>
          <w:b w:val="false"/>
          <w:i w:val="false"/>
          <w:color w:val="000000"/>
          <w:sz w:val="28"/>
        </w:rPr>
        <w:t>
      17) ТМККК медициналық қызметтерін берушіні таңдау рәсімін жүргізу мерзімі туралы жоғарыда тұрған органды уақтылы хабардар ету;</w:t>
      </w:r>
      <w:r>
        <w:br/>
      </w:r>
      <w:r>
        <w:rPr>
          <w:rFonts w:ascii="Times New Roman"/>
          <w:b w:val="false"/>
          <w:i w:val="false"/>
          <w:color w:val="000000"/>
          <w:sz w:val="28"/>
        </w:rPr>
        <w:t>
      18) Қазақстан Республикасының заңнамасына сәйкес ТМККК шеңберінде қызметтер көрсетуге арналған шартты өзгерту, бұзу немесе қолданылуын уақытша тоқтату туралы ақпаратты Комитетке ұсыну;</w:t>
      </w:r>
      <w:r>
        <w:br/>
      </w:r>
      <w:r>
        <w:rPr>
          <w:rFonts w:ascii="Times New Roman"/>
          <w:b w:val="false"/>
          <w:i w:val="false"/>
          <w:color w:val="000000"/>
          <w:sz w:val="28"/>
        </w:rPr>
        <w:t>
      19) Қазақстан Республикасының заңнамасын, жеке және заңды тұлғалардың құқықтары мен заңмен қорғалатын мүдделерін сақтау, оның ішінде ТМККК қызметтерін көрсету сапасын арттыруды қамтамасыз ету;</w:t>
      </w:r>
      <w:r>
        <w:br/>
      </w:r>
      <w:r>
        <w:rPr>
          <w:rFonts w:ascii="Times New Roman"/>
          <w:b w:val="false"/>
          <w:i w:val="false"/>
          <w:color w:val="000000"/>
          <w:sz w:val="28"/>
        </w:rPr>
        <w:t>
      20) қолданыстағы заңнамалық актілермен көзделген өзге де міндеттерді жүзеге асыру. </w:t>
      </w:r>
    </w:p>
    <w:bookmarkEnd w:id="157"/>
    <w:bookmarkStart w:name="z411" w:id="158"/>
    <w:p>
      <w:pPr>
        <w:spacing w:after="0"/>
        <w:ind w:left="0"/>
        <w:jc w:val="left"/>
      </w:pPr>
      <w:r>
        <w:rPr>
          <w:rFonts w:ascii="Times New Roman"/>
          <w:b/>
          <w:i w:val="false"/>
          <w:color w:val="000000"/>
        </w:rPr>
        <w:t xml:space="preserve"> 
3. Департаменттің қызметін ұйымдастыру</w:t>
      </w:r>
    </w:p>
    <w:bookmarkEnd w:id="158"/>
    <w:bookmarkStart w:name="z412" w:id="159"/>
    <w:p>
      <w:pPr>
        <w:spacing w:after="0"/>
        <w:ind w:left="0"/>
        <w:jc w:val="both"/>
      </w:pPr>
      <w:r>
        <w:rPr>
          <w:rFonts w:ascii="Times New Roman"/>
          <w:b w:val="false"/>
          <w:i w:val="false"/>
          <w:color w:val="000000"/>
          <w:sz w:val="28"/>
        </w:rPr>
        <w:t>
      16. Департаментке басшылық етуді Департаментке жүктелген міндеттерді орындау үшін, өз функцияларын жүзеге асыру үшін дербес жауапкершілікке ие Департамент басшысы жүзеге асырады.</w:t>
      </w:r>
      <w:r>
        <w:br/>
      </w:r>
      <w:r>
        <w:rPr>
          <w:rFonts w:ascii="Times New Roman"/>
          <w:b w:val="false"/>
          <w:i w:val="false"/>
          <w:color w:val="000000"/>
          <w:sz w:val="28"/>
        </w:rPr>
        <w:t>
</w:t>
      </w:r>
      <w:r>
        <w:rPr>
          <w:rFonts w:ascii="Times New Roman"/>
          <w:b w:val="false"/>
          <w:i w:val="false"/>
          <w:color w:val="000000"/>
          <w:sz w:val="28"/>
        </w:rPr>
        <w:t>
      17. Департамент басшысы Қазақстан Республикасының заңнамасында белгіленген тәртіппен лауазымға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
      18. Департамент басшысында Қазақстан Республикасының заңнамасына сәйкес лауазымдарға тағайындалатын және лауазымдарынан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19. Департамент басшысының өкілеттіліктері:</w:t>
      </w:r>
      <w:r>
        <w:br/>
      </w:r>
      <w:r>
        <w:rPr>
          <w:rFonts w:ascii="Times New Roman"/>
          <w:b w:val="false"/>
          <w:i w:val="false"/>
          <w:color w:val="000000"/>
          <w:sz w:val="28"/>
        </w:rPr>
        <w:t>
      1) заңнамаға сәйкес еңбек қатынастары мәселелері жоғарыда тұрған лауазымды тұлғаның құзыретіне жатқызылған қызметкерлерді қоспағанда, заңнамалық актілерге сәйкес Департаменттің қызметкерлерін лауазымдарға тағайындайды және босатады;</w:t>
      </w:r>
      <w:r>
        <w:br/>
      </w:r>
      <w:r>
        <w:rPr>
          <w:rFonts w:ascii="Times New Roman"/>
          <w:b w:val="false"/>
          <w:i w:val="false"/>
          <w:color w:val="000000"/>
          <w:sz w:val="28"/>
        </w:rPr>
        <w:t>
      2) Департаменттің құрылымдық бөлімшелерінің басшылары мен қызметкерлерінің міндеттері мен өкілеттіктерін айқындайды;</w:t>
      </w:r>
      <w:r>
        <w:br/>
      </w:r>
      <w:r>
        <w:rPr>
          <w:rFonts w:ascii="Times New Roman"/>
          <w:b w:val="false"/>
          <w:i w:val="false"/>
          <w:color w:val="000000"/>
          <w:sz w:val="28"/>
        </w:rPr>
        <w:t>
      3) заңнамалық актілерге сәйкес еңбек қатынастары мәселелері жоғарыда тұрған лауазымды тұлғаның құзыретіне жатқызылған қызметкерлерді қоспағанда, жұмыстарының тиімділігі мен сапасын айқындау үшін Департамент қызметкерлерінің қызметіне жыл сайынғы бағалау жүргізеді;</w:t>
      </w:r>
      <w:r>
        <w:br/>
      </w:r>
      <w:r>
        <w:rPr>
          <w:rFonts w:ascii="Times New Roman"/>
          <w:b w:val="false"/>
          <w:i w:val="false"/>
          <w:color w:val="000000"/>
          <w:sz w:val="28"/>
        </w:rPr>
        <w:t>
      4) заңнамада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сыйақы беру мәселелерін шешеді;</w:t>
      </w:r>
      <w:r>
        <w:br/>
      </w:r>
      <w:r>
        <w:rPr>
          <w:rFonts w:ascii="Times New Roman"/>
          <w:b w:val="false"/>
          <w:i w:val="false"/>
          <w:color w:val="000000"/>
          <w:sz w:val="28"/>
        </w:rPr>
        <w:t>
      5) заңнамалық актілерге сәйкес еңбек қатынастары мәселелері жоғарыда тұрған лауазымды тұлғаның құзыретіне жатқызылған қызметкерлерді қоспағанда, Департаменттің қызметкерлерін тәртіптік жазаға тарту мәселелерін шешеді;</w:t>
      </w:r>
      <w:r>
        <w:br/>
      </w:r>
      <w:r>
        <w:rPr>
          <w:rFonts w:ascii="Times New Roman"/>
          <w:b w:val="false"/>
          <w:i w:val="false"/>
          <w:color w:val="000000"/>
          <w:sz w:val="28"/>
        </w:rPr>
        <w:t>
      6) мемлекеттік мекемелерде және меншік нысандарына қарамастан өзге де ұйымдарда, сондай-ақ жеке тұлғалармен қатынастарда Департаменттің атынан өкілдік етеді;</w:t>
      </w:r>
      <w:r>
        <w:br/>
      </w:r>
      <w:r>
        <w:rPr>
          <w:rFonts w:ascii="Times New Roman"/>
          <w:b w:val="false"/>
          <w:i w:val="false"/>
          <w:color w:val="000000"/>
          <w:sz w:val="28"/>
        </w:rPr>
        <w:t>
      7) Қазақстан Республикасының заңнамасына сәйкес Департаменттің атынан заңды және жеке тұлғаларға наразылық пен қуыным білдіру туралы шешімдер қабылдайды;</w:t>
      </w:r>
      <w:r>
        <w:br/>
      </w:r>
      <w:r>
        <w:rPr>
          <w:rFonts w:ascii="Times New Roman"/>
          <w:b w:val="false"/>
          <w:i w:val="false"/>
          <w:color w:val="000000"/>
          <w:sz w:val="28"/>
        </w:rPr>
        <w:t>
      8) Департаменттің құзыретіне кіретін мәселелер бойынша шешім қабылдайды және құқықтық актілерге қол қояды;</w:t>
      </w:r>
      <w:r>
        <w:br/>
      </w:r>
      <w:r>
        <w:rPr>
          <w:rFonts w:ascii="Times New Roman"/>
          <w:b w:val="false"/>
          <w:i w:val="false"/>
          <w:color w:val="000000"/>
          <w:sz w:val="28"/>
        </w:rPr>
        <w:t>
      9) Департаментте сыбайлас жемқорлыққа қарсы күресуге бағытталған шаралар қолданады.</w:t>
      </w:r>
      <w:r>
        <w:br/>
      </w:r>
      <w:r>
        <w:rPr>
          <w:rFonts w:ascii="Times New Roman"/>
          <w:b w:val="false"/>
          <w:i w:val="false"/>
          <w:color w:val="000000"/>
          <w:sz w:val="28"/>
        </w:rPr>
        <w:t>
      Департамент басшысы болмаған кезеңде оның өкілеттіліктерін орындауды қолданыстағы заңнамаға сәйкес оны алмастыратын адам жүзеге асырады.</w:t>
      </w:r>
    </w:p>
    <w:bookmarkEnd w:id="159"/>
    <w:bookmarkStart w:name="z416" w:id="160"/>
    <w:p>
      <w:pPr>
        <w:spacing w:after="0"/>
        <w:ind w:left="0"/>
        <w:jc w:val="left"/>
      </w:pPr>
      <w:r>
        <w:rPr>
          <w:rFonts w:ascii="Times New Roman"/>
          <w:b/>
          <w:i w:val="false"/>
          <w:color w:val="000000"/>
        </w:rPr>
        <w:t xml:space="preserve"> 
4. Департаменттің мүлкі</w:t>
      </w:r>
    </w:p>
    <w:bookmarkEnd w:id="160"/>
    <w:bookmarkStart w:name="z417" w:id="161"/>
    <w:p>
      <w:pPr>
        <w:spacing w:after="0"/>
        <w:ind w:left="0"/>
        <w:jc w:val="both"/>
      </w:pPr>
      <w:r>
        <w:rPr>
          <w:rFonts w:ascii="Times New Roman"/>
          <w:b w:val="false"/>
          <w:i w:val="false"/>
          <w:color w:val="000000"/>
          <w:sz w:val="28"/>
        </w:rPr>
        <w:t>
      20. Департамент Қазақстан Республикасының заңнамасында көзделген жағдайда жедел басқару құқығындағы жекешелендірілген мүлікке ие болады.</w:t>
      </w:r>
      <w:r>
        <w:br/>
      </w:r>
      <w:r>
        <w:rPr>
          <w:rFonts w:ascii="Times New Roman"/>
          <w:b w:val="false"/>
          <w:i w:val="false"/>
          <w:color w:val="000000"/>
          <w:sz w:val="28"/>
        </w:rPr>
        <w:t>
      Департаменттің мүлкі оған меншік иесі берген мүлік есебінен, сондай-ақ Қазақстан Республикасының заңнамасында тыйым салынбаған өзіндік қызмет және басқа да көздер нәтижесінде сатып алынған мүлік есебінен (ақшалай кірісті қоса алғанда) қалыптасады.</w:t>
      </w:r>
      <w:r>
        <w:br/>
      </w:r>
      <w:r>
        <w:rPr>
          <w:rFonts w:ascii="Times New Roman"/>
          <w:b w:val="false"/>
          <w:i w:val="false"/>
          <w:color w:val="000000"/>
          <w:sz w:val="28"/>
        </w:rPr>
        <w:t>
</w:t>
      </w:r>
      <w:r>
        <w:rPr>
          <w:rFonts w:ascii="Times New Roman"/>
          <w:b w:val="false"/>
          <w:i w:val="false"/>
          <w:color w:val="000000"/>
          <w:sz w:val="28"/>
        </w:rPr>
        <w:t>
      21. Департаментке тіркелген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22. Департаменттің, егер заңнамада өзгеше белгіленбесе, оған тіркелген мүлікті және қаржыландыру жоспары бойынша оған бөлінген қаражат есебінен сатып алынған мүлікті өз бетінше иеліктен шығаруға немесе басқа да әдістермен иелік етуіне рұқсат берілмейді.</w:t>
      </w:r>
    </w:p>
    <w:bookmarkEnd w:id="161"/>
    <w:bookmarkStart w:name="z420" w:id="162"/>
    <w:p>
      <w:pPr>
        <w:spacing w:after="0"/>
        <w:ind w:left="0"/>
        <w:jc w:val="left"/>
      </w:pPr>
      <w:r>
        <w:rPr>
          <w:rFonts w:ascii="Times New Roman"/>
          <w:b/>
          <w:i w:val="false"/>
          <w:color w:val="000000"/>
        </w:rPr>
        <w:t xml:space="preserve"> 
5. Департаментті қайта ұйымдастыру және жою</w:t>
      </w:r>
    </w:p>
    <w:bookmarkEnd w:id="162"/>
    <w:bookmarkStart w:name="z421" w:id="163"/>
    <w:p>
      <w:pPr>
        <w:spacing w:after="0"/>
        <w:ind w:left="0"/>
        <w:jc w:val="both"/>
      </w:pPr>
      <w:r>
        <w:rPr>
          <w:rFonts w:ascii="Times New Roman"/>
          <w:b w:val="false"/>
          <w:i w:val="false"/>
          <w:color w:val="000000"/>
          <w:sz w:val="28"/>
        </w:rPr>
        <w:t>
      23. Департаментті қайта ұйымдастыру және жою Қазақстан Республикасының азаматтық заңнамасына сәйкес жүзеге асырылады. </w:t>
      </w:r>
    </w:p>
    <w:bookmarkEnd w:id="163"/>
    <w:bookmarkStart w:name="z15" w:id="16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және әлеуметтік</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xml:space="preserve">
2014 жылғы 17 қазандағы    </w:t>
      </w:r>
      <w:r>
        <w:br/>
      </w:r>
      <w:r>
        <w:rPr>
          <w:rFonts w:ascii="Times New Roman"/>
          <w:b w:val="false"/>
          <w:i w:val="false"/>
          <w:color w:val="000000"/>
          <w:sz w:val="28"/>
        </w:rPr>
        <w:t xml:space="preserve">
№ 146 бұйрығына        </w:t>
      </w:r>
      <w:r>
        <w:br/>
      </w:r>
      <w:r>
        <w:rPr>
          <w:rFonts w:ascii="Times New Roman"/>
          <w:b w:val="false"/>
          <w:i w:val="false"/>
          <w:color w:val="000000"/>
          <w:sz w:val="28"/>
        </w:rPr>
        <w:t xml:space="preserve">
15-қосымша          </w:t>
      </w:r>
    </w:p>
    <w:bookmarkEnd w:id="164"/>
    <w:bookmarkStart w:name="z422" w:id="165"/>
    <w:p>
      <w:pPr>
        <w:spacing w:after="0"/>
        <w:ind w:left="0"/>
        <w:jc w:val="left"/>
      </w:pPr>
      <w:r>
        <w:rPr>
          <w:rFonts w:ascii="Times New Roman"/>
          <w:b/>
          <w:i w:val="false"/>
          <w:color w:val="000000"/>
        </w:rPr>
        <w:t xml:space="preserve"> 
«Қазақстан Республикасы Денсаулық сақтау және әлеуметтік даму</w:t>
      </w:r>
      <w:r>
        <w:br/>
      </w:r>
      <w:r>
        <w:rPr>
          <w:rFonts w:ascii="Times New Roman"/>
          <w:b/>
          <w:i w:val="false"/>
          <w:color w:val="000000"/>
        </w:rPr>
        <w:t>
министрлігінің Медициналық қызметке ақы төлеу комитетінің</w:t>
      </w:r>
      <w:r>
        <w:br/>
      </w:r>
      <w:r>
        <w:rPr>
          <w:rFonts w:ascii="Times New Roman"/>
          <w:b/>
          <w:i w:val="false"/>
          <w:color w:val="000000"/>
        </w:rPr>
        <w:t>
Павлодар облысы бойынша департаменті» мемлекеттік мекемесі</w:t>
      </w:r>
      <w:r>
        <w:br/>
      </w:r>
      <w:r>
        <w:rPr>
          <w:rFonts w:ascii="Times New Roman"/>
          <w:b/>
          <w:i w:val="false"/>
          <w:color w:val="000000"/>
        </w:rPr>
        <w:t>
туралы ереже</w:t>
      </w:r>
    </w:p>
    <w:bookmarkEnd w:id="165"/>
    <w:bookmarkStart w:name="z423" w:id="166"/>
    <w:p>
      <w:pPr>
        <w:spacing w:after="0"/>
        <w:ind w:left="0"/>
        <w:jc w:val="left"/>
      </w:pPr>
      <w:r>
        <w:rPr>
          <w:rFonts w:ascii="Times New Roman"/>
          <w:b/>
          <w:i w:val="false"/>
          <w:color w:val="000000"/>
        </w:rPr>
        <w:t xml:space="preserve"> 
1. Жалпы ережелер</w:t>
      </w:r>
    </w:p>
    <w:bookmarkEnd w:id="166"/>
    <w:bookmarkStart w:name="z424" w:id="167"/>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Медициналық қызметке ақы төлеу комитетінің Павлодар облысы бойынша департаменті (бұдан әрі – Департамент) өз құзыреті шегінде Қазақстан Республикасының заңнамасына сәйкес ТМККК қызметтеріне ақы төлеу саласында іске асырушы функцияларын Комитеттің құзыреті шегінде жүзеге асыратын Комитеттің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Департамент өз қызметiн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Президентiнің, Үкiметiнiң актілерiне, өзге де нормативтiк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Департамент мемлекеттiк мекеменiң ұйымдастыру-құқықтық нысанындағы заңды тұлға болып табылады, оның мемлекеттiк тiлдегі өз атауы бар мөрлерi мен мөртаңбалары, белгiленген үлгiдегi бланктерi,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
      4. Департамент өз атынан азаматтық-құқықтық қатынастарға кіреді.</w:t>
      </w:r>
      <w:r>
        <w:br/>
      </w:r>
      <w:r>
        <w:rPr>
          <w:rFonts w:ascii="Times New Roman"/>
          <w:b w:val="false"/>
          <w:i w:val="false"/>
          <w:color w:val="000000"/>
          <w:sz w:val="28"/>
        </w:rPr>
        <w:t>
</w:t>
      </w:r>
      <w:r>
        <w:rPr>
          <w:rFonts w:ascii="Times New Roman"/>
          <w:b w:val="false"/>
          <w:i w:val="false"/>
          <w:color w:val="000000"/>
          <w:sz w:val="28"/>
        </w:rPr>
        <w:t>
      5. Департаменттің егер ол заңнамаға сәйкес осыған уәкiлеттi болса, мемлекеттің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8. Департаменттің заңды мекенжайы: 140000, Павлодар облысы, Павлодар қаласы, Жеңіс алаңы, 17.</w:t>
      </w:r>
      <w:r>
        <w:br/>
      </w:r>
      <w:r>
        <w:rPr>
          <w:rFonts w:ascii="Times New Roman"/>
          <w:b w:val="false"/>
          <w:i w:val="false"/>
          <w:color w:val="000000"/>
          <w:sz w:val="28"/>
        </w:rPr>
        <w:t>
</w:t>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министрлігінің Медициналық қызметке ақы төлеу комитетінің Павлодар облысы бойынша департаменті»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Департаменттің қызметін қаржыландыру республикалық бюджет қаражатының есебiнен жүзеге асырылады.</w:t>
      </w:r>
      <w:r>
        <w:br/>
      </w:r>
      <w:r>
        <w:rPr>
          <w:rFonts w:ascii="Times New Roman"/>
          <w:b w:val="false"/>
          <w:i w:val="false"/>
          <w:color w:val="000000"/>
          <w:sz w:val="28"/>
        </w:rPr>
        <w:t>
</w:t>
      </w:r>
      <w:r>
        <w:rPr>
          <w:rFonts w:ascii="Times New Roman"/>
          <w:b w:val="false"/>
          <w:i w:val="false"/>
          <w:color w:val="000000"/>
          <w:sz w:val="28"/>
        </w:rPr>
        <w:t>
      12. Департаментке оның функциялары болып табылатын мiндеттердi орындау тұрғысында кәсіпкерлік субъектiлерiмен шарттық қатынастарға түсуге рұқсат берілмейді.</w:t>
      </w:r>
      <w:r>
        <w:br/>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 кiрiсiне жiберiледi.</w:t>
      </w:r>
    </w:p>
    <w:bookmarkEnd w:id="167"/>
    <w:bookmarkStart w:name="z436" w:id="168"/>
    <w:p>
      <w:pPr>
        <w:spacing w:after="0"/>
        <w:ind w:left="0"/>
        <w:jc w:val="left"/>
      </w:pPr>
      <w:r>
        <w:rPr>
          <w:rFonts w:ascii="Times New Roman"/>
          <w:b/>
          <w:i w:val="false"/>
          <w:color w:val="000000"/>
        </w:rPr>
        <w:t xml:space="preserve"> 
2. Департаменттің негізгі мақсаттары, функциялары,</w:t>
      </w:r>
      <w:r>
        <w:br/>
      </w:r>
      <w:r>
        <w:rPr>
          <w:rFonts w:ascii="Times New Roman"/>
          <w:b/>
          <w:i w:val="false"/>
          <w:color w:val="000000"/>
        </w:rPr>
        <w:t>
құқықтары мен міндеттері</w:t>
      </w:r>
    </w:p>
    <w:bookmarkEnd w:id="168"/>
    <w:bookmarkStart w:name="z437" w:id="169"/>
    <w:p>
      <w:pPr>
        <w:spacing w:after="0"/>
        <w:ind w:left="0"/>
        <w:jc w:val="both"/>
      </w:pPr>
      <w:r>
        <w:rPr>
          <w:rFonts w:ascii="Times New Roman"/>
          <w:b w:val="false"/>
          <w:i w:val="false"/>
          <w:color w:val="000000"/>
          <w:sz w:val="28"/>
        </w:rPr>
        <w:t>
      13. Департаменттің мақсаттары:</w:t>
      </w:r>
      <w:r>
        <w:br/>
      </w:r>
      <w:r>
        <w:rPr>
          <w:rFonts w:ascii="Times New Roman"/>
          <w:b w:val="false"/>
          <w:i w:val="false"/>
          <w:color w:val="000000"/>
          <w:sz w:val="28"/>
        </w:rPr>
        <w:t>
      1) ТМККК қызметтеріне ақы төлеу саласындағы мемлекеттік саясатты жүзеге асыру, БҰДЖ дамыту стратегиясына және денсаулық сақтау ресурстарын қаржыландыру мен басқару механизмдерін жетілдіруге қатысу;</w:t>
      </w:r>
      <w:r>
        <w:br/>
      </w:r>
      <w:r>
        <w:rPr>
          <w:rFonts w:ascii="Times New Roman"/>
          <w:b w:val="false"/>
          <w:i w:val="false"/>
          <w:color w:val="000000"/>
          <w:sz w:val="28"/>
        </w:rPr>
        <w:t>
      2) ТМККК қызметтерін көрсету жөніндегі қызметтер берушіні таңдауды жүзеге асыру және республикалық бюджет қаражатының есебінен оның шығындарын өтеу;</w:t>
      </w:r>
      <w:r>
        <w:br/>
      </w:r>
      <w:r>
        <w:rPr>
          <w:rFonts w:ascii="Times New Roman"/>
          <w:b w:val="false"/>
          <w:i w:val="false"/>
          <w:color w:val="000000"/>
          <w:sz w:val="28"/>
        </w:rPr>
        <w:t>
      3) Қазақстан Республикасының заңнамасына сәйкес ТМККК-нің көрсетілген медициналық қызметтерінің сапасы мен көлемін бақылауды жүзеге асыру болып табылады.</w:t>
      </w:r>
      <w:r>
        <w:br/>
      </w:r>
      <w:r>
        <w:rPr>
          <w:rFonts w:ascii="Times New Roman"/>
          <w:b w:val="false"/>
          <w:i w:val="false"/>
          <w:color w:val="000000"/>
          <w:sz w:val="28"/>
        </w:rPr>
        <w:t>
</w:t>
      </w:r>
      <w:r>
        <w:rPr>
          <w:rFonts w:ascii="Times New Roman"/>
          <w:b w:val="false"/>
          <w:i w:val="false"/>
          <w:color w:val="000000"/>
          <w:sz w:val="28"/>
        </w:rPr>
        <w:t>
      14. Департаменттің функциялары:</w:t>
      </w:r>
      <w:r>
        <w:br/>
      </w:r>
      <w:r>
        <w:rPr>
          <w:rFonts w:ascii="Times New Roman"/>
          <w:b w:val="false"/>
          <w:i w:val="false"/>
          <w:color w:val="000000"/>
          <w:sz w:val="28"/>
        </w:rPr>
        <w:t>
      1) әкімшілендірілетін бюджеттік бағдарламалар бойынша ТМККК көрсету бойынша медициналық көрсетілетін қызметтерге ақы төлеу;</w:t>
      </w:r>
      <w:r>
        <w:br/>
      </w:r>
      <w:r>
        <w:rPr>
          <w:rFonts w:ascii="Times New Roman"/>
          <w:b w:val="false"/>
          <w:i w:val="false"/>
          <w:color w:val="000000"/>
          <w:sz w:val="28"/>
        </w:rPr>
        <w:t>
      2) ТМККК шеңберінде көрсетілетін медициналық қызметтерге тарифтерді қалыптастыру және шығындарды жоспарлау әдістемесін әзірлеуге қатысу;</w:t>
      </w:r>
      <w:r>
        <w:br/>
      </w:r>
      <w:r>
        <w:rPr>
          <w:rFonts w:ascii="Times New Roman"/>
          <w:b w:val="false"/>
          <w:i w:val="false"/>
          <w:color w:val="000000"/>
          <w:sz w:val="28"/>
        </w:rPr>
        <w:t>
      3) медициналық қызметтердің тиімділігін, толықтығын және стандарттарға сәйкестігін көрсететін индикаторларды пайдалана отырып, ТМККК шеңберінде медициналық қызмет көрсететін денсаулық сақтау субъектілері қызметінің тиімділігін бағалауға бірыңғай тәсілдерді әзірлеу;</w:t>
      </w:r>
      <w:r>
        <w:br/>
      </w:r>
      <w:r>
        <w:rPr>
          <w:rFonts w:ascii="Times New Roman"/>
          <w:b w:val="false"/>
          <w:i w:val="false"/>
          <w:color w:val="000000"/>
          <w:sz w:val="28"/>
        </w:rPr>
        <w:t>
      4) республикалық бюджет қаражатынан ТМККК көрсету жөніндегі қызметтер берушіні таңдауды ұйымдастыру;</w:t>
      </w:r>
      <w:r>
        <w:br/>
      </w:r>
      <w:r>
        <w:rPr>
          <w:rFonts w:ascii="Times New Roman"/>
          <w:b w:val="false"/>
          <w:i w:val="false"/>
          <w:color w:val="000000"/>
          <w:sz w:val="28"/>
        </w:rPr>
        <w:t>
      5) республикалық бюджет қаражатынан ТМККК көлемін көрсету жөніндегі шығындарды өтеуді жүзеге асыру;</w:t>
      </w:r>
      <w:r>
        <w:br/>
      </w:r>
      <w:r>
        <w:rPr>
          <w:rFonts w:ascii="Times New Roman"/>
          <w:b w:val="false"/>
          <w:i w:val="false"/>
          <w:color w:val="000000"/>
          <w:sz w:val="28"/>
        </w:rPr>
        <w:t>
      6) ТМККК шеңберінде медициналық қызметтердің сапасына сыртқы сараптаманы жүзеге асыру;</w:t>
      </w:r>
      <w:r>
        <w:br/>
      </w:r>
      <w:r>
        <w:rPr>
          <w:rFonts w:ascii="Times New Roman"/>
          <w:b w:val="false"/>
          <w:i w:val="false"/>
          <w:color w:val="000000"/>
          <w:sz w:val="28"/>
        </w:rPr>
        <w:t>
      7) ұйымның медициналық көмекті тиімді басқаруын және ТМККК көрсету кезінде ресурстарды пайдалануын бағалау және мониторинг жүргізу;</w:t>
      </w:r>
      <w:r>
        <w:br/>
      </w:r>
      <w:r>
        <w:rPr>
          <w:rFonts w:ascii="Times New Roman"/>
          <w:b w:val="false"/>
          <w:i w:val="false"/>
          <w:color w:val="000000"/>
          <w:sz w:val="28"/>
        </w:rPr>
        <w:t>
      8) ТМККК шеңберінде жұмыстың түпкілікті нәтижесіне қол жеткізуге бағдарланған медициналық ұйымдар қызметкерлерін ынталандыру жүйесін бағалауды жүргізу;</w:t>
      </w:r>
      <w:r>
        <w:br/>
      </w:r>
      <w:r>
        <w:rPr>
          <w:rFonts w:ascii="Times New Roman"/>
          <w:b w:val="false"/>
          <w:i w:val="false"/>
          <w:color w:val="000000"/>
          <w:sz w:val="28"/>
        </w:rPr>
        <w:t>
      9) Бірыңғай ұлттық денсаулық сақтау жүйесінің шеңберінде ТМККК қамтамасыз ету мен кеңейтуге нысаналы ағымдағы трансферттерді қоса алғанда, іске асырылатын бағдарламалар мен бағыттардың енгізілуі мен орындалуын бақылауды, үйлестіруді және мониторингін жүзеге асыру;</w:t>
      </w:r>
      <w:r>
        <w:br/>
      </w:r>
      <w:r>
        <w:rPr>
          <w:rFonts w:ascii="Times New Roman"/>
          <w:b w:val="false"/>
          <w:i w:val="false"/>
          <w:color w:val="000000"/>
          <w:sz w:val="28"/>
        </w:rPr>
        <w:t>
      10) Қазақстан Республикасының Президенті мен Үкіметінің заңдарымен, актілерімен және өзге де нормативтік құқықтық актілермен көзделген өзге функцияларды жүзеге асыру.</w:t>
      </w:r>
      <w:r>
        <w:br/>
      </w:r>
      <w:r>
        <w:rPr>
          <w:rFonts w:ascii="Times New Roman"/>
          <w:b w:val="false"/>
          <w:i w:val="false"/>
          <w:color w:val="000000"/>
          <w:sz w:val="28"/>
        </w:rPr>
        <w:t>
</w:t>
      </w:r>
      <w:r>
        <w:rPr>
          <w:rFonts w:ascii="Times New Roman"/>
          <w:b w:val="false"/>
          <w:i w:val="false"/>
          <w:color w:val="000000"/>
          <w:sz w:val="28"/>
        </w:rPr>
        <w:t>
      15. Департаменттің құқықтары мен міндеттері:</w:t>
      </w:r>
      <w:r>
        <w:br/>
      </w:r>
      <w:r>
        <w:rPr>
          <w:rFonts w:ascii="Times New Roman"/>
          <w:b w:val="false"/>
          <w:i w:val="false"/>
          <w:color w:val="000000"/>
          <w:sz w:val="28"/>
        </w:rPr>
        <w:t>
      1) ТМККК қызметтеріне ақы төлеу саласындағы Қазақстан Республикасының заңнамасын бұзу фактілерін қарау үшін жеке тұлғаларды, заңды тұлғалардың лауазымды адамдарын Департаментке шақырту;</w:t>
      </w:r>
      <w:r>
        <w:br/>
      </w:r>
      <w:r>
        <w:rPr>
          <w:rFonts w:ascii="Times New Roman"/>
          <w:b w:val="false"/>
          <w:i w:val="false"/>
          <w:color w:val="000000"/>
          <w:sz w:val="28"/>
        </w:rPr>
        <w:t>
      2) ТМККК қызметтеріне ақы төлеу саласындағы міндеттерді іске асыру кезінде тәуелсіз сарапшыларды қатыстыру;</w:t>
      </w:r>
      <w:r>
        <w:br/>
      </w:r>
      <w:r>
        <w:rPr>
          <w:rFonts w:ascii="Times New Roman"/>
          <w:b w:val="false"/>
          <w:i w:val="false"/>
          <w:color w:val="000000"/>
          <w:sz w:val="28"/>
        </w:rPr>
        <w:t>
      3) ТМККК қызметтеріне ақы төлеуді қамтамасыз ету бойынша мемлекеттік органдармен өзара іс-қимыл жасау;</w:t>
      </w:r>
      <w:r>
        <w:br/>
      </w:r>
      <w:r>
        <w:rPr>
          <w:rFonts w:ascii="Times New Roman"/>
          <w:b w:val="false"/>
          <w:i w:val="false"/>
          <w:color w:val="000000"/>
          <w:sz w:val="28"/>
        </w:rPr>
        <w:t>
      4) қаржыландыру жүйесін жетілдіру мәселелері жөніндегі халықаралық, республикалық және өңірлік семинарларды, ғылыми-практикалық конференцияларды ұйымдастыру мен жүргізуге қатысу;</w:t>
      </w:r>
      <w:r>
        <w:br/>
      </w:r>
      <w:r>
        <w:rPr>
          <w:rFonts w:ascii="Times New Roman"/>
          <w:b w:val="false"/>
          <w:i w:val="false"/>
          <w:color w:val="000000"/>
          <w:sz w:val="28"/>
        </w:rPr>
        <w:t>
      5) ТМККК қызметтеріне ақы төлеу саласында халықты ақпараттандыру жөніндегі іс-шаралар жүргізу;</w:t>
      </w:r>
      <w:r>
        <w:br/>
      </w:r>
      <w:r>
        <w:rPr>
          <w:rFonts w:ascii="Times New Roman"/>
          <w:b w:val="false"/>
          <w:i w:val="false"/>
          <w:color w:val="000000"/>
          <w:sz w:val="28"/>
        </w:rPr>
        <w:t>
      6) азаматтық заңнама шеңберінде шарттық міндеттемелердің тиісті орындалуын бақылау мақсатында денсаулық сақтау субъектілеріне кедергісіз бару;</w:t>
      </w:r>
      <w:r>
        <w:br/>
      </w:r>
      <w:r>
        <w:rPr>
          <w:rFonts w:ascii="Times New Roman"/>
          <w:b w:val="false"/>
          <w:i w:val="false"/>
          <w:color w:val="000000"/>
          <w:sz w:val="28"/>
        </w:rPr>
        <w:t>
      7) көрсетілетін медициналық көмектің сипатын, көлемі мен сапасын көрсететін жекелеген адамдардың, медициналық қызметтер алған адамдардың денсаулығының жай-күйі туралы деректерді жазуға арналған бастапқы медициналық құжаттамаға тексеріс жүргізу;</w:t>
      </w:r>
      <w:r>
        <w:br/>
      </w:r>
      <w:r>
        <w:rPr>
          <w:rFonts w:ascii="Times New Roman"/>
          <w:b w:val="false"/>
          <w:i w:val="false"/>
          <w:color w:val="000000"/>
          <w:sz w:val="28"/>
        </w:rPr>
        <w:t>
      8) медициналық қызметтер көрсету саласындағы бақылауды жүзеге асыру мақсатында халыққа ТМККК шеңберінде медициналық көмек ұсыну жүзеге асырылатын объектілерге тексеріс жүргізуге бастамашылық ету;</w:t>
      </w:r>
      <w:r>
        <w:br/>
      </w:r>
      <w:r>
        <w:rPr>
          <w:rFonts w:ascii="Times New Roman"/>
          <w:b w:val="false"/>
          <w:i w:val="false"/>
          <w:color w:val="000000"/>
          <w:sz w:val="28"/>
        </w:rPr>
        <w:t>
      9) Департаменттің лауазымды адамдарының заңды талаптарын жеке және заңды тұлғалар орындамаған немесе тиісті орындамаған жағдайда сотқа жүгіну;</w:t>
      </w:r>
      <w:r>
        <w:br/>
      </w:r>
      <w:r>
        <w:rPr>
          <w:rFonts w:ascii="Times New Roman"/>
          <w:b w:val="false"/>
          <w:i w:val="false"/>
          <w:color w:val="000000"/>
          <w:sz w:val="28"/>
        </w:rPr>
        <w:t>
      10) Департаменттің консультациялық-кеңестік органдарын және сараптамалық комиссияларын құру;</w:t>
      </w:r>
      <w:r>
        <w:br/>
      </w:r>
      <w:r>
        <w:rPr>
          <w:rFonts w:ascii="Times New Roman"/>
          <w:b w:val="false"/>
          <w:i w:val="false"/>
          <w:color w:val="000000"/>
          <w:sz w:val="28"/>
        </w:rPr>
        <w:t>
      11) негіздемелері бар бюджеттік өтінімдерді қалыптастыруға қатысу және бекітілген бюджеттік бағдарламалардың іске асырылуын қамтамасыз ету;</w:t>
      </w:r>
      <w:r>
        <w:br/>
      </w:r>
      <w:r>
        <w:rPr>
          <w:rFonts w:ascii="Times New Roman"/>
          <w:b w:val="false"/>
          <w:i w:val="false"/>
          <w:color w:val="000000"/>
          <w:sz w:val="28"/>
        </w:rPr>
        <w:t>
      12) Министрліктің Стратегиялық және Операциялық жоспарларын әзірлеуге қатысу және бекітілген бюджеттік бағдарламалар бойынша олардың орындалуын қамтамасыз ету;</w:t>
      </w:r>
      <w:r>
        <w:br/>
      </w:r>
      <w:r>
        <w:rPr>
          <w:rFonts w:ascii="Times New Roman"/>
          <w:b w:val="false"/>
          <w:i w:val="false"/>
          <w:color w:val="000000"/>
          <w:sz w:val="28"/>
        </w:rPr>
        <w:t>
      13) бухгалтерлік есеп жүргізуге және Департамент қызметінің қаржылық есептілігін қалыптастыруға;</w:t>
      </w:r>
      <w:r>
        <w:br/>
      </w:r>
      <w:r>
        <w:rPr>
          <w:rFonts w:ascii="Times New Roman"/>
          <w:b w:val="false"/>
          <w:i w:val="false"/>
          <w:color w:val="000000"/>
          <w:sz w:val="28"/>
        </w:rPr>
        <w:t>
      14) облыс бойынша ТМККК шеңберінде медициналық қызметтер көрсетуге арналған ай сайынғы қаржыландыру жоспарына түзету жүргізуді Комитетпен келісу;</w:t>
      </w:r>
      <w:r>
        <w:br/>
      </w:r>
      <w:r>
        <w:rPr>
          <w:rFonts w:ascii="Times New Roman"/>
          <w:b w:val="false"/>
          <w:i w:val="false"/>
          <w:color w:val="000000"/>
          <w:sz w:val="28"/>
        </w:rPr>
        <w:t>
      15) денсаулық сақтау саласындағы азаматтардың құқықтарын қорғау жөніндегі шараларды жүзеге асыру;</w:t>
      </w:r>
      <w:r>
        <w:br/>
      </w:r>
      <w:r>
        <w:rPr>
          <w:rFonts w:ascii="Times New Roman"/>
          <w:b w:val="false"/>
          <w:i w:val="false"/>
          <w:color w:val="000000"/>
          <w:sz w:val="28"/>
        </w:rPr>
        <w:t>
      16) Қазақстан Республикасының заңнамасында белгіленген тәртіппен құзыретіне кіретін мәселелер бойынша жеке және заңды тұлғалардың өтініштерін қарау;</w:t>
      </w:r>
      <w:r>
        <w:br/>
      </w:r>
      <w:r>
        <w:rPr>
          <w:rFonts w:ascii="Times New Roman"/>
          <w:b w:val="false"/>
          <w:i w:val="false"/>
          <w:color w:val="000000"/>
          <w:sz w:val="28"/>
        </w:rPr>
        <w:t>
      17) ТМККК медициналық қызметтерін берушіні таңдау рәсімін жүргізу мерзімі туралы жоғарыда тұрған органды уақтылы хабардар ету;</w:t>
      </w:r>
      <w:r>
        <w:br/>
      </w:r>
      <w:r>
        <w:rPr>
          <w:rFonts w:ascii="Times New Roman"/>
          <w:b w:val="false"/>
          <w:i w:val="false"/>
          <w:color w:val="000000"/>
          <w:sz w:val="28"/>
        </w:rPr>
        <w:t>
      18) Қазақстан Республикасының заңнамасына сәйкес ТМККК шеңберінде қызметтер көрсетуге арналған шартты өзгерту, бұзу немесе қолданылуын уақытша тоқтату туралы ақпаратты Комитетке ұсыну;</w:t>
      </w:r>
      <w:r>
        <w:br/>
      </w:r>
      <w:r>
        <w:rPr>
          <w:rFonts w:ascii="Times New Roman"/>
          <w:b w:val="false"/>
          <w:i w:val="false"/>
          <w:color w:val="000000"/>
          <w:sz w:val="28"/>
        </w:rPr>
        <w:t>
      19) Қазақстан Республикасының заңнамасын, жеке және заңды тұлғалардың құқықтары мен заңмен қорғалатын мүдделерін сақтау, оның ішінде ТМККК қызметтерін көрсету сапасын арттыруды қамтамасыз ету;</w:t>
      </w:r>
      <w:r>
        <w:br/>
      </w:r>
      <w:r>
        <w:rPr>
          <w:rFonts w:ascii="Times New Roman"/>
          <w:b w:val="false"/>
          <w:i w:val="false"/>
          <w:color w:val="000000"/>
          <w:sz w:val="28"/>
        </w:rPr>
        <w:t>
      20) қолданыстағы заңнамалық актілермен көзделген өзге де міндеттерді жүзеге асыру. </w:t>
      </w:r>
    </w:p>
    <w:bookmarkEnd w:id="169"/>
    <w:bookmarkStart w:name="z440" w:id="170"/>
    <w:p>
      <w:pPr>
        <w:spacing w:after="0"/>
        <w:ind w:left="0"/>
        <w:jc w:val="left"/>
      </w:pPr>
      <w:r>
        <w:rPr>
          <w:rFonts w:ascii="Times New Roman"/>
          <w:b/>
          <w:i w:val="false"/>
          <w:color w:val="000000"/>
        </w:rPr>
        <w:t xml:space="preserve"> 
3. Департаменттің қызметін ұйымдастыру</w:t>
      </w:r>
    </w:p>
    <w:bookmarkEnd w:id="170"/>
    <w:bookmarkStart w:name="z441" w:id="171"/>
    <w:p>
      <w:pPr>
        <w:spacing w:after="0"/>
        <w:ind w:left="0"/>
        <w:jc w:val="both"/>
      </w:pPr>
      <w:r>
        <w:rPr>
          <w:rFonts w:ascii="Times New Roman"/>
          <w:b w:val="false"/>
          <w:i w:val="false"/>
          <w:color w:val="000000"/>
          <w:sz w:val="28"/>
        </w:rPr>
        <w:t>
      16. Департаментке басшылық етуді Департаментке жүктелген міндеттерді орындау үшін, өз функцияларын жүзеге асыру үшін дербес жауапкершілікке ие Департамент басшысы жүзеге асырады.</w:t>
      </w:r>
      <w:r>
        <w:br/>
      </w:r>
      <w:r>
        <w:rPr>
          <w:rFonts w:ascii="Times New Roman"/>
          <w:b w:val="false"/>
          <w:i w:val="false"/>
          <w:color w:val="000000"/>
          <w:sz w:val="28"/>
        </w:rPr>
        <w:t>
</w:t>
      </w:r>
      <w:r>
        <w:rPr>
          <w:rFonts w:ascii="Times New Roman"/>
          <w:b w:val="false"/>
          <w:i w:val="false"/>
          <w:color w:val="000000"/>
          <w:sz w:val="28"/>
        </w:rPr>
        <w:t>
      17. Департамент басшысы Қазақстан Республикасының заңнамасында белгіленген тәртіппен лауазымға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
      18. Департамент басшысында Қазақстан Республикасының заңнамасына сәйкес лауазымдарға тағайындалатын және лауазымдарынан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19. Департамент басшысының өкілеттіліктері:</w:t>
      </w:r>
      <w:r>
        <w:br/>
      </w:r>
      <w:r>
        <w:rPr>
          <w:rFonts w:ascii="Times New Roman"/>
          <w:b w:val="false"/>
          <w:i w:val="false"/>
          <w:color w:val="000000"/>
          <w:sz w:val="28"/>
        </w:rPr>
        <w:t>
      1) заңнамаға сәйкес еңбек қатынастары мәселелері жоғарыда тұрған лауазымды тұлғаның құзыретіне жатқызылған қызметкерлерді қоспағанда, заңнамалық актілерге сәйкес Департаменттің қызметкерлерін лауазымдарға тағайындайды және босатады;</w:t>
      </w:r>
      <w:r>
        <w:br/>
      </w:r>
      <w:r>
        <w:rPr>
          <w:rFonts w:ascii="Times New Roman"/>
          <w:b w:val="false"/>
          <w:i w:val="false"/>
          <w:color w:val="000000"/>
          <w:sz w:val="28"/>
        </w:rPr>
        <w:t>
      2) Департаменттің құрылымдық бөлімшелерінің басшылары мен қызметкерлерінің міндеттері мен өкілеттіктерін айқындайды;</w:t>
      </w:r>
      <w:r>
        <w:br/>
      </w:r>
      <w:r>
        <w:rPr>
          <w:rFonts w:ascii="Times New Roman"/>
          <w:b w:val="false"/>
          <w:i w:val="false"/>
          <w:color w:val="000000"/>
          <w:sz w:val="28"/>
        </w:rPr>
        <w:t>
      3) заңнамалық актілерге сәйкес еңбек қатынастары мәселелері жоғарыда тұрған лауазымды тұлғаның құзыретіне жатқызылған қызметкерлерді қоспағанда, жұмыстарының тиімділігі мен сапасын айқындау үшін Департамент қызметкерлерінің қызметіне жыл сайынғы бағалау жүргізеді;</w:t>
      </w:r>
      <w:r>
        <w:br/>
      </w:r>
      <w:r>
        <w:rPr>
          <w:rFonts w:ascii="Times New Roman"/>
          <w:b w:val="false"/>
          <w:i w:val="false"/>
          <w:color w:val="000000"/>
          <w:sz w:val="28"/>
        </w:rPr>
        <w:t>
      4) заңнамада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сыйақы беру мәселелерін шешеді;</w:t>
      </w:r>
      <w:r>
        <w:br/>
      </w:r>
      <w:r>
        <w:rPr>
          <w:rFonts w:ascii="Times New Roman"/>
          <w:b w:val="false"/>
          <w:i w:val="false"/>
          <w:color w:val="000000"/>
          <w:sz w:val="28"/>
        </w:rPr>
        <w:t>
      5) заңнамалық актілерге сәйкес еңбек қатынастары мәселелері жоғарыда тұрған лауазымды тұлғаның құзыретіне жатқызылған қызметкерлерді қоспағанда, Департаменттің қызметкерлерін тәртіптік жазаға тарту мәселелерін шешеді;</w:t>
      </w:r>
      <w:r>
        <w:br/>
      </w:r>
      <w:r>
        <w:rPr>
          <w:rFonts w:ascii="Times New Roman"/>
          <w:b w:val="false"/>
          <w:i w:val="false"/>
          <w:color w:val="000000"/>
          <w:sz w:val="28"/>
        </w:rPr>
        <w:t>
      6) мемлекеттік мекемелерде және меншік нысандарына қарамастан өзге де ұйымдарда, сондай-ақ жеке тұлғалармен қатынастарда Департаменттің атынан өкілдік етеді;</w:t>
      </w:r>
      <w:r>
        <w:br/>
      </w:r>
      <w:r>
        <w:rPr>
          <w:rFonts w:ascii="Times New Roman"/>
          <w:b w:val="false"/>
          <w:i w:val="false"/>
          <w:color w:val="000000"/>
          <w:sz w:val="28"/>
        </w:rPr>
        <w:t>
      7) Қазақстан Республикасының заңнамасына сәйкес Департаменттің атынан заңды және жеке тұлғаларға наразылық пен қуыным білдіру туралы шешімдер қабылдайды;</w:t>
      </w:r>
      <w:r>
        <w:br/>
      </w:r>
      <w:r>
        <w:rPr>
          <w:rFonts w:ascii="Times New Roman"/>
          <w:b w:val="false"/>
          <w:i w:val="false"/>
          <w:color w:val="000000"/>
          <w:sz w:val="28"/>
        </w:rPr>
        <w:t>
      8) Департаменттің құзыретіне кіретін мәселелер бойынша шешім қабылдайды және құқықтық актілерге қол қояды;</w:t>
      </w:r>
      <w:r>
        <w:br/>
      </w:r>
      <w:r>
        <w:rPr>
          <w:rFonts w:ascii="Times New Roman"/>
          <w:b w:val="false"/>
          <w:i w:val="false"/>
          <w:color w:val="000000"/>
          <w:sz w:val="28"/>
        </w:rPr>
        <w:t>
      9) Департаментте сыбайлас жемқорлыққа қарсы күресуге бағытталған шаралар қолданады.</w:t>
      </w:r>
      <w:r>
        <w:br/>
      </w:r>
      <w:r>
        <w:rPr>
          <w:rFonts w:ascii="Times New Roman"/>
          <w:b w:val="false"/>
          <w:i w:val="false"/>
          <w:color w:val="000000"/>
          <w:sz w:val="28"/>
        </w:rPr>
        <w:t>
      Департамент басшысы болмаған кезеңде оның өкілеттіліктерін орындауды қолданыстағы заңнамаға сәйкес оны алмастыратын адам жүзеге асырады.</w:t>
      </w:r>
    </w:p>
    <w:bookmarkEnd w:id="171"/>
    <w:bookmarkStart w:name="z445" w:id="172"/>
    <w:p>
      <w:pPr>
        <w:spacing w:after="0"/>
        <w:ind w:left="0"/>
        <w:jc w:val="left"/>
      </w:pPr>
      <w:r>
        <w:rPr>
          <w:rFonts w:ascii="Times New Roman"/>
          <w:b/>
          <w:i w:val="false"/>
          <w:color w:val="000000"/>
        </w:rPr>
        <w:t xml:space="preserve"> 
4. Департаменттің мүлкі</w:t>
      </w:r>
    </w:p>
    <w:bookmarkEnd w:id="172"/>
    <w:bookmarkStart w:name="z446" w:id="173"/>
    <w:p>
      <w:pPr>
        <w:spacing w:after="0"/>
        <w:ind w:left="0"/>
        <w:jc w:val="both"/>
      </w:pPr>
      <w:r>
        <w:rPr>
          <w:rFonts w:ascii="Times New Roman"/>
          <w:b w:val="false"/>
          <w:i w:val="false"/>
          <w:color w:val="000000"/>
          <w:sz w:val="28"/>
        </w:rPr>
        <w:t>
      20. Департамент Қазақстан Республикасының заңнамасында көзделген жағдайда жедел басқару құқығындағы жекешелендірілген мүлікке ие болады.</w:t>
      </w:r>
      <w:r>
        <w:br/>
      </w:r>
      <w:r>
        <w:rPr>
          <w:rFonts w:ascii="Times New Roman"/>
          <w:b w:val="false"/>
          <w:i w:val="false"/>
          <w:color w:val="000000"/>
          <w:sz w:val="28"/>
        </w:rPr>
        <w:t>
      Департаменттің мүлкі оған меншік иесі берген мүлік есебінен, сондай-ақ Қазақстан Республикасының заңнамасында тыйым салынбаған өзіндік қызмет және басқа да көздер нәтижесінде сатып алынған мүлік есебінен (ақшалай кірісті қоса алғанда) қалыптасады.</w:t>
      </w:r>
      <w:r>
        <w:br/>
      </w:r>
      <w:r>
        <w:rPr>
          <w:rFonts w:ascii="Times New Roman"/>
          <w:b w:val="false"/>
          <w:i w:val="false"/>
          <w:color w:val="000000"/>
          <w:sz w:val="28"/>
        </w:rPr>
        <w:t>
</w:t>
      </w:r>
      <w:r>
        <w:rPr>
          <w:rFonts w:ascii="Times New Roman"/>
          <w:b w:val="false"/>
          <w:i w:val="false"/>
          <w:color w:val="000000"/>
          <w:sz w:val="28"/>
        </w:rPr>
        <w:t>
      21. Департаментке тіркелген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22. Департаменттің, егер заңнамада өзгеше белгіленбесе, оған тіркелген мүлікті және қаржыландыру жоспары бойынша оған бөлінген қаражат есебінен сатып алынған мүлікті өз бетінше иеліктен шығаруға немесе басқа да әдістермен иелік етуіне рұқсат берілмейді. </w:t>
      </w:r>
    </w:p>
    <w:bookmarkEnd w:id="173"/>
    <w:bookmarkStart w:name="z449" w:id="174"/>
    <w:p>
      <w:pPr>
        <w:spacing w:after="0"/>
        <w:ind w:left="0"/>
        <w:jc w:val="left"/>
      </w:pPr>
      <w:r>
        <w:rPr>
          <w:rFonts w:ascii="Times New Roman"/>
          <w:b/>
          <w:i w:val="false"/>
          <w:color w:val="000000"/>
        </w:rPr>
        <w:t xml:space="preserve"> 
5. Департаментті қайта ұйымдастыру және жою</w:t>
      </w:r>
    </w:p>
    <w:bookmarkEnd w:id="174"/>
    <w:bookmarkStart w:name="z450" w:id="175"/>
    <w:p>
      <w:pPr>
        <w:spacing w:after="0"/>
        <w:ind w:left="0"/>
        <w:jc w:val="both"/>
      </w:pPr>
      <w:r>
        <w:rPr>
          <w:rFonts w:ascii="Times New Roman"/>
          <w:b w:val="false"/>
          <w:i w:val="false"/>
          <w:color w:val="000000"/>
          <w:sz w:val="28"/>
        </w:rPr>
        <w:t>
      23. Департаментті қайта ұйымдастыру және жою Қазақстан Республикасының азаматтық заңнамасына сәйкес жүзеге асырылады. </w:t>
      </w:r>
    </w:p>
    <w:bookmarkEnd w:id="175"/>
    <w:bookmarkStart w:name="z16" w:id="17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және әлеуметтік</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xml:space="preserve">
2014 жылғы 17 қазандағы   </w:t>
      </w:r>
      <w:r>
        <w:br/>
      </w:r>
      <w:r>
        <w:rPr>
          <w:rFonts w:ascii="Times New Roman"/>
          <w:b w:val="false"/>
          <w:i w:val="false"/>
          <w:color w:val="000000"/>
          <w:sz w:val="28"/>
        </w:rPr>
        <w:t xml:space="preserve">
№ 146 бұйрығына       </w:t>
      </w:r>
      <w:r>
        <w:br/>
      </w:r>
      <w:r>
        <w:rPr>
          <w:rFonts w:ascii="Times New Roman"/>
          <w:b w:val="false"/>
          <w:i w:val="false"/>
          <w:color w:val="000000"/>
          <w:sz w:val="28"/>
        </w:rPr>
        <w:t xml:space="preserve">
16-қосымша          </w:t>
      </w:r>
    </w:p>
    <w:bookmarkEnd w:id="176"/>
    <w:bookmarkStart w:name="z451" w:id="177"/>
    <w:p>
      <w:pPr>
        <w:spacing w:after="0"/>
        <w:ind w:left="0"/>
        <w:jc w:val="left"/>
      </w:pPr>
      <w:r>
        <w:rPr>
          <w:rFonts w:ascii="Times New Roman"/>
          <w:b/>
          <w:i w:val="false"/>
          <w:color w:val="000000"/>
        </w:rPr>
        <w:t xml:space="preserve"> 
«Қазақстан Республикасы Денсаулық сақтау және әлеуметтік даму</w:t>
      </w:r>
      <w:r>
        <w:br/>
      </w:r>
      <w:r>
        <w:rPr>
          <w:rFonts w:ascii="Times New Roman"/>
          <w:b/>
          <w:i w:val="false"/>
          <w:color w:val="000000"/>
        </w:rPr>
        <w:t>
министрлігінің Медициналық қызметке ақы төлеу комитетінің</w:t>
      </w:r>
      <w:r>
        <w:br/>
      </w:r>
      <w:r>
        <w:rPr>
          <w:rFonts w:ascii="Times New Roman"/>
          <w:b/>
          <w:i w:val="false"/>
          <w:color w:val="000000"/>
        </w:rPr>
        <w:t>
Солтүтсік Қазақстан облысы бойынша департаменті» мемлекеттік</w:t>
      </w:r>
      <w:r>
        <w:br/>
      </w:r>
      <w:r>
        <w:rPr>
          <w:rFonts w:ascii="Times New Roman"/>
          <w:b/>
          <w:i w:val="false"/>
          <w:color w:val="000000"/>
        </w:rPr>
        <w:t>
мекемесі туралы ереже</w:t>
      </w:r>
    </w:p>
    <w:bookmarkEnd w:id="177"/>
    <w:bookmarkStart w:name="z452" w:id="178"/>
    <w:p>
      <w:pPr>
        <w:spacing w:after="0"/>
        <w:ind w:left="0"/>
        <w:jc w:val="left"/>
      </w:pPr>
      <w:r>
        <w:rPr>
          <w:rFonts w:ascii="Times New Roman"/>
          <w:b/>
          <w:i w:val="false"/>
          <w:color w:val="000000"/>
        </w:rPr>
        <w:t xml:space="preserve"> 
1. Жалпы ережелер</w:t>
      </w:r>
    </w:p>
    <w:bookmarkEnd w:id="178"/>
    <w:bookmarkStart w:name="z453" w:id="179"/>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Медициналық қызметке ақы төлеу комитетінің Солтүстік Қазақстан облысы бойынша департаменті (бұдан әрі – Департамент) өз құзыреті шегінде Қазақстан Республикасының заңнамасына сәйкес ТМККК қызметтеріне ақы төлеу саласында іске асырушы функцияларын Комитеттің құзыреті шегінде жүзеге асыратын Комитеттің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Департамент өз қызметiн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Президентiнің, Үкiметiнiң актілерiне, өзге де нормативтiк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Департамент мемлекеттiк мекеменiң ұйымдастыру-құқықтық нысанындағы заңды тұлға болып табылады, оның мемлекеттiк тiлдегі өз атауы бар мөрлерi мен мөртаңбалары, белгiленген үлгiдегi бланктерi,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
      4. Департамент өз атынан азаматтық-құқықтық қатынастарға кіреді.</w:t>
      </w:r>
      <w:r>
        <w:br/>
      </w:r>
      <w:r>
        <w:rPr>
          <w:rFonts w:ascii="Times New Roman"/>
          <w:b w:val="false"/>
          <w:i w:val="false"/>
          <w:color w:val="000000"/>
          <w:sz w:val="28"/>
        </w:rPr>
        <w:t>
</w:t>
      </w:r>
      <w:r>
        <w:rPr>
          <w:rFonts w:ascii="Times New Roman"/>
          <w:b w:val="false"/>
          <w:i w:val="false"/>
          <w:color w:val="000000"/>
          <w:sz w:val="28"/>
        </w:rPr>
        <w:t>
      5. Департаменттің егер ол заңнамаға сәйкес осыған уәкiлеттi болса, мемлекеттің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8. Департаменттің заңды мекенжайы: 150008, Солтүстік Қазақстан облысы, Петропавл қаласы, Қазақстан </w:t>
      </w:r>
      <w:r>
        <w:rPr>
          <w:rFonts w:ascii="Times New Roman"/>
          <w:b w:val="false"/>
          <w:i w:val="false"/>
          <w:color w:val="000000"/>
          <w:sz w:val="28"/>
        </w:rPr>
        <w:t>Конституциясы</w:t>
      </w:r>
      <w:r>
        <w:rPr>
          <w:rFonts w:ascii="Times New Roman"/>
          <w:b w:val="false"/>
          <w:i w:val="false"/>
          <w:color w:val="000000"/>
          <w:sz w:val="28"/>
        </w:rPr>
        <w:t xml:space="preserve"> көшесі, 36.</w:t>
      </w:r>
      <w:r>
        <w:br/>
      </w:r>
      <w:r>
        <w:rPr>
          <w:rFonts w:ascii="Times New Roman"/>
          <w:b w:val="false"/>
          <w:i w:val="false"/>
          <w:color w:val="000000"/>
          <w:sz w:val="28"/>
        </w:rPr>
        <w:t>
</w:t>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министрлігінің Медициналық қызметке ақы төлеу комитетінің Солтүстік Қазақстан облысы бойынша департаменті»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Департаменттің қызметін қаржыландыру республикалық бюджет қаражатының есебiнен жүзеге асырылады.</w:t>
      </w:r>
      <w:r>
        <w:br/>
      </w:r>
      <w:r>
        <w:rPr>
          <w:rFonts w:ascii="Times New Roman"/>
          <w:b w:val="false"/>
          <w:i w:val="false"/>
          <w:color w:val="000000"/>
          <w:sz w:val="28"/>
        </w:rPr>
        <w:t>
</w:t>
      </w:r>
      <w:r>
        <w:rPr>
          <w:rFonts w:ascii="Times New Roman"/>
          <w:b w:val="false"/>
          <w:i w:val="false"/>
          <w:color w:val="000000"/>
          <w:sz w:val="28"/>
        </w:rPr>
        <w:t>
      12. Департаментке оның функциялары болып табылатын мiндеттердi орындау тұрғысында кәсіпкерлік субъектiлерiмен шарттық қатынастарға түсуге рұқсат берілмейді.</w:t>
      </w:r>
      <w:r>
        <w:br/>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 кiрiсiне жiберiледi.     </w:t>
      </w:r>
    </w:p>
    <w:bookmarkEnd w:id="179"/>
    <w:bookmarkStart w:name="z465" w:id="180"/>
    <w:p>
      <w:pPr>
        <w:spacing w:after="0"/>
        <w:ind w:left="0"/>
        <w:jc w:val="left"/>
      </w:pPr>
      <w:r>
        <w:rPr>
          <w:rFonts w:ascii="Times New Roman"/>
          <w:b/>
          <w:i w:val="false"/>
          <w:color w:val="000000"/>
        </w:rPr>
        <w:t xml:space="preserve"> 
2. Департаменттің негізгі мақсаттары, функциялары,</w:t>
      </w:r>
      <w:r>
        <w:br/>
      </w:r>
      <w:r>
        <w:rPr>
          <w:rFonts w:ascii="Times New Roman"/>
          <w:b/>
          <w:i w:val="false"/>
          <w:color w:val="000000"/>
        </w:rPr>
        <w:t>
құқықтары мен міндеттері</w:t>
      </w:r>
    </w:p>
    <w:bookmarkEnd w:id="180"/>
    <w:bookmarkStart w:name="z466" w:id="181"/>
    <w:p>
      <w:pPr>
        <w:spacing w:after="0"/>
        <w:ind w:left="0"/>
        <w:jc w:val="both"/>
      </w:pPr>
      <w:r>
        <w:rPr>
          <w:rFonts w:ascii="Times New Roman"/>
          <w:b w:val="false"/>
          <w:i w:val="false"/>
          <w:color w:val="000000"/>
          <w:sz w:val="28"/>
        </w:rPr>
        <w:t>
      13. Департаменттің мақсаттары:</w:t>
      </w:r>
      <w:r>
        <w:br/>
      </w:r>
      <w:r>
        <w:rPr>
          <w:rFonts w:ascii="Times New Roman"/>
          <w:b w:val="false"/>
          <w:i w:val="false"/>
          <w:color w:val="000000"/>
          <w:sz w:val="28"/>
        </w:rPr>
        <w:t>
      1) ТМККК қызметтеріне ақы төлеу саласындағы мемлекеттік саясатты жүзеге асыру, БҰДЖ дамыту стратегиясына және денсаулық сақтау ресурстарын қаржыландыру мен басқару механизмдерін жетілдіруге қатысу;</w:t>
      </w:r>
      <w:r>
        <w:br/>
      </w:r>
      <w:r>
        <w:rPr>
          <w:rFonts w:ascii="Times New Roman"/>
          <w:b w:val="false"/>
          <w:i w:val="false"/>
          <w:color w:val="000000"/>
          <w:sz w:val="28"/>
        </w:rPr>
        <w:t>
      2) ТМККК қызметтерін көрсету жөніндегі қызметтер берушіні таңдауды жүзеге асыру және республикалық бюджет қаражатының есебінен оның шығындарын өтеу;</w:t>
      </w:r>
      <w:r>
        <w:br/>
      </w:r>
      <w:r>
        <w:rPr>
          <w:rFonts w:ascii="Times New Roman"/>
          <w:b w:val="false"/>
          <w:i w:val="false"/>
          <w:color w:val="000000"/>
          <w:sz w:val="28"/>
        </w:rPr>
        <w:t>
      3) Қазақстан Республикасының заңнамасына сәйкес ТМККК-нің көрсетілген медициналық қызметтерінің сапасы мен көлемін бақылауды жүзеге асыру болып табылады.</w:t>
      </w:r>
      <w:r>
        <w:br/>
      </w:r>
      <w:r>
        <w:rPr>
          <w:rFonts w:ascii="Times New Roman"/>
          <w:b w:val="false"/>
          <w:i w:val="false"/>
          <w:color w:val="000000"/>
          <w:sz w:val="28"/>
        </w:rPr>
        <w:t>
</w:t>
      </w:r>
      <w:r>
        <w:rPr>
          <w:rFonts w:ascii="Times New Roman"/>
          <w:b w:val="false"/>
          <w:i w:val="false"/>
          <w:color w:val="000000"/>
          <w:sz w:val="28"/>
        </w:rPr>
        <w:t>
      14. Департаменттің функциялары:</w:t>
      </w:r>
      <w:r>
        <w:br/>
      </w:r>
      <w:r>
        <w:rPr>
          <w:rFonts w:ascii="Times New Roman"/>
          <w:b w:val="false"/>
          <w:i w:val="false"/>
          <w:color w:val="000000"/>
          <w:sz w:val="28"/>
        </w:rPr>
        <w:t>
      1) әкімшілендірілетін бюджеттік бағдарламалар бойынша ТМККК көрсету бойынша медициналық көрсетілетін қызметтерге ақы төлеу;</w:t>
      </w:r>
      <w:r>
        <w:br/>
      </w:r>
      <w:r>
        <w:rPr>
          <w:rFonts w:ascii="Times New Roman"/>
          <w:b w:val="false"/>
          <w:i w:val="false"/>
          <w:color w:val="000000"/>
          <w:sz w:val="28"/>
        </w:rPr>
        <w:t>
      2) ТМККК шеңберінде көрсетілетін медициналық қызметтерге тарифтерді қалыптастыру және шығындарды жоспарлау әдістемесін әзірлеуге қатысу;</w:t>
      </w:r>
      <w:r>
        <w:br/>
      </w:r>
      <w:r>
        <w:rPr>
          <w:rFonts w:ascii="Times New Roman"/>
          <w:b w:val="false"/>
          <w:i w:val="false"/>
          <w:color w:val="000000"/>
          <w:sz w:val="28"/>
        </w:rPr>
        <w:t>
      3) медициналық қызметтердің тиімділігін, толықтығын және стандарттарға сәйкестігін көрсететін индикаторларды пайдалана отырып, ТМККК шеңберінде медициналық қызмет көрсететін денсаулық сақтау субъектілері қызметінің тиімділігін бағалауға бірыңғай тәсілдерді әзірлеу;</w:t>
      </w:r>
      <w:r>
        <w:br/>
      </w:r>
      <w:r>
        <w:rPr>
          <w:rFonts w:ascii="Times New Roman"/>
          <w:b w:val="false"/>
          <w:i w:val="false"/>
          <w:color w:val="000000"/>
          <w:sz w:val="28"/>
        </w:rPr>
        <w:t>
      4) республикалық бюджет қаражатынан ТМККК көрсету жөніндегі қызметтер берушіні таңдауды ұйымдастыру;</w:t>
      </w:r>
      <w:r>
        <w:br/>
      </w:r>
      <w:r>
        <w:rPr>
          <w:rFonts w:ascii="Times New Roman"/>
          <w:b w:val="false"/>
          <w:i w:val="false"/>
          <w:color w:val="000000"/>
          <w:sz w:val="28"/>
        </w:rPr>
        <w:t>
      5) республикалық бюджет қаражатынан ТМККК көлемін көрсету жөніндегі шығындарды өтеуді жүзеге асыру;</w:t>
      </w:r>
      <w:r>
        <w:br/>
      </w:r>
      <w:r>
        <w:rPr>
          <w:rFonts w:ascii="Times New Roman"/>
          <w:b w:val="false"/>
          <w:i w:val="false"/>
          <w:color w:val="000000"/>
          <w:sz w:val="28"/>
        </w:rPr>
        <w:t>
      6) ТМККК шеңберінде медициналық қызметтердің сапасына сыртқы сараптаманы жүзеге асыру;</w:t>
      </w:r>
      <w:r>
        <w:br/>
      </w:r>
      <w:r>
        <w:rPr>
          <w:rFonts w:ascii="Times New Roman"/>
          <w:b w:val="false"/>
          <w:i w:val="false"/>
          <w:color w:val="000000"/>
          <w:sz w:val="28"/>
        </w:rPr>
        <w:t>
      7) ұйымның медициналық көмекті тиімді басқаруын және ТМККК көрсету кезінде ресурстарды пайдалануын бағалау және мониторинг жүргізу;</w:t>
      </w:r>
      <w:r>
        <w:br/>
      </w:r>
      <w:r>
        <w:rPr>
          <w:rFonts w:ascii="Times New Roman"/>
          <w:b w:val="false"/>
          <w:i w:val="false"/>
          <w:color w:val="000000"/>
          <w:sz w:val="28"/>
        </w:rPr>
        <w:t>
      8) ТМККК шеңберінде жұмыстың түпкілікті нәтижесіне қол жеткізуге бағдарланған медициналық ұйымдар қызметкерлерін ынталандыру жүйесін бағалауды жүргізу;</w:t>
      </w:r>
      <w:r>
        <w:br/>
      </w:r>
      <w:r>
        <w:rPr>
          <w:rFonts w:ascii="Times New Roman"/>
          <w:b w:val="false"/>
          <w:i w:val="false"/>
          <w:color w:val="000000"/>
          <w:sz w:val="28"/>
        </w:rPr>
        <w:t>
      9) Бірыңғай ұлттық денсаулық сақтау жүйесінің шеңберінде ТМККК қамтамасыз ету мен кеңейтуге нысаналы ағымдағы трансферттерді қоса алғанда, іске асырылатын бағдарламалар мен бағыттардың енгізілуі мен орындалуын бақылауды, үйлестіруді және мониторингін жүзеге асыру;</w:t>
      </w:r>
      <w:r>
        <w:br/>
      </w:r>
      <w:r>
        <w:rPr>
          <w:rFonts w:ascii="Times New Roman"/>
          <w:b w:val="false"/>
          <w:i w:val="false"/>
          <w:color w:val="000000"/>
          <w:sz w:val="28"/>
        </w:rPr>
        <w:t>
      10) Қазақстан Республикасының Президенті мен Үкіметінің заңдарымен, актілерімен және өзге де нормативтік құқықтық актілермен көзделген өзге функцияларды жүзеге асыру.</w:t>
      </w:r>
      <w:r>
        <w:br/>
      </w:r>
      <w:r>
        <w:rPr>
          <w:rFonts w:ascii="Times New Roman"/>
          <w:b w:val="false"/>
          <w:i w:val="false"/>
          <w:color w:val="000000"/>
          <w:sz w:val="28"/>
        </w:rPr>
        <w:t>
</w:t>
      </w:r>
      <w:r>
        <w:rPr>
          <w:rFonts w:ascii="Times New Roman"/>
          <w:b w:val="false"/>
          <w:i w:val="false"/>
          <w:color w:val="000000"/>
          <w:sz w:val="28"/>
        </w:rPr>
        <w:t>
      15. Департаменттің құқықтары мен міндеттері:</w:t>
      </w:r>
      <w:r>
        <w:br/>
      </w:r>
      <w:r>
        <w:rPr>
          <w:rFonts w:ascii="Times New Roman"/>
          <w:b w:val="false"/>
          <w:i w:val="false"/>
          <w:color w:val="000000"/>
          <w:sz w:val="28"/>
        </w:rPr>
        <w:t>
      1) ТМККК қызметтеріне ақы төлеу саласындағы Қазақстан Республикасының заңнамасын бұзу фактілерін қарау үшін жеке тұлғаларды, заңды тұлғалардың лауазымды адамдарын Департаментке шақырту;</w:t>
      </w:r>
      <w:r>
        <w:br/>
      </w:r>
      <w:r>
        <w:rPr>
          <w:rFonts w:ascii="Times New Roman"/>
          <w:b w:val="false"/>
          <w:i w:val="false"/>
          <w:color w:val="000000"/>
          <w:sz w:val="28"/>
        </w:rPr>
        <w:t>
      2) ТМККК қызметтеріне ақы төлеу саласындағы міндеттерді іске асыру кезінде тәуелсіз сарапшыларды қатыстыру;</w:t>
      </w:r>
      <w:r>
        <w:br/>
      </w:r>
      <w:r>
        <w:rPr>
          <w:rFonts w:ascii="Times New Roman"/>
          <w:b w:val="false"/>
          <w:i w:val="false"/>
          <w:color w:val="000000"/>
          <w:sz w:val="28"/>
        </w:rPr>
        <w:t>
      3) ТМККК қызметтеріне ақы төлеуді қамтамасыз ету бойынша мемлекеттік органдармен өзара іс-қимыл жасау;</w:t>
      </w:r>
      <w:r>
        <w:br/>
      </w:r>
      <w:r>
        <w:rPr>
          <w:rFonts w:ascii="Times New Roman"/>
          <w:b w:val="false"/>
          <w:i w:val="false"/>
          <w:color w:val="000000"/>
          <w:sz w:val="28"/>
        </w:rPr>
        <w:t>
      4) қаржыландыру жүйесін жетілдіру мәселелері жөніндегі халықаралық, республикалық және өңірлік семинарларды, ғылыми-практикалық конференцияларды ұйымдастыру мен жүргізуге қатысу;</w:t>
      </w:r>
      <w:r>
        <w:br/>
      </w:r>
      <w:r>
        <w:rPr>
          <w:rFonts w:ascii="Times New Roman"/>
          <w:b w:val="false"/>
          <w:i w:val="false"/>
          <w:color w:val="000000"/>
          <w:sz w:val="28"/>
        </w:rPr>
        <w:t>
      5) ТМККК қызметтеріне ақы төлеу саласында халықты ақпараттандыру жөніндегі іс-шаралар жүргізу;</w:t>
      </w:r>
      <w:r>
        <w:br/>
      </w:r>
      <w:r>
        <w:rPr>
          <w:rFonts w:ascii="Times New Roman"/>
          <w:b w:val="false"/>
          <w:i w:val="false"/>
          <w:color w:val="000000"/>
          <w:sz w:val="28"/>
        </w:rPr>
        <w:t>
      6) азаматтық заңнама шеңберінде шарттық міндеттемелердің тиісті орындалуын бақылау мақсатында денсаулық сақтау субъектілеріне кедергісіз бару;</w:t>
      </w:r>
      <w:r>
        <w:br/>
      </w:r>
      <w:r>
        <w:rPr>
          <w:rFonts w:ascii="Times New Roman"/>
          <w:b w:val="false"/>
          <w:i w:val="false"/>
          <w:color w:val="000000"/>
          <w:sz w:val="28"/>
        </w:rPr>
        <w:t>
      7) көрсетілетін медициналық көмектің сипатын, көлемі мен сапасын көрсететін жекелеген адамдардың, медициналық қызметтер алған адамдардың денсаулығының жай-күйі туралы деректерді жазуға арналған бастапқы медициналық құжаттамаға тексеріс жүргізу;</w:t>
      </w:r>
      <w:r>
        <w:br/>
      </w:r>
      <w:r>
        <w:rPr>
          <w:rFonts w:ascii="Times New Roman"/>
          <w:b w:val="false"/>
          <w:i w:val="false"/>
          <w:color w:val="000000"/>
          <w:sz w:val="28"/>
        </w:rPr>
        <w:t>
      8) медициналық қызметтер көрсету саласындағы бақылауды жүзеге асыру мақсатында халыққа ТМККК шеңберінде медициналық көмек ұсыну жүзеге асырылатын объектілерге тексеріс жүргізуге бастамашылық ету;</w:t>
      </w:r>
      <w:r>
        <w:br/>
      </w:r>
      <w:r>
        <w:rPr>
          <w:rFonts w:ascii="Times New Roman"/>
          <w:b w:val="false"/>
          <w:i w:val="false"/>
          <w:color w:val="000000"/>
          <w:sz w:val="28"/>
        </w:rPr>
        <w:t>
      9) Департаменттің лауазымды адамдарының заңды талаптарын жеке және заңды тұлғалар орындамаған немесе тиісті орындамаған жағдайда сотқа жүгіну;</w:t>
      </w:r>
      <w:r>
        <w:br/>
      </w:r>
      <w:r>
        <w:rPr>
          <w:rFonts w:ascii="Times New Roman"/>
          <w:b w:val="false"/>
          <w:i w:val="false"/>
          <w:color w:val="000000"/>
          <w:sz w:val="28"/>
        </w:rPr>
        <w:t>
      10) Департаменттің консультациялық-кеңестік органдарын және сараптамалық комиссияларын құру;</w:t>
      </w:r>
      <w:r>
        <w:br/>
      </w:r>
      <w:r>
        <w:rPr>
          <w:rFonts w:ascii="Times New Roman"/>
          <w:b w:val="false"/>
          <w:i w:val="false"/>
          <w:color w:val="000000"/>
          <w:sz w:val="28"/>
        </w:rPr>
        <w:t>
      11) негіздемелері бар бюджеттік өтінімдерді қалыптастыруға қатысу және бекітілген бюджеттік бағдарламалардың іске асырылуын қамтамасыз ету;</w:t>
      </w:r>
      <w:r>
        <w:br/>
      </w:r>
      <w:r>
        <w:rPr>
          <w:rFonts w:ascii="Times New Roman"/>
          <w:b w:val="false"/>
          <w:i w:val="false"/>
          <w:color w:val="000000"/>
          <w:sz w:val="28"/>
        </w:rPr>
        <w:t>
      12) Министрліктің Стратегиялық және Операциялық жоспарларын әзірлеуге қатысу және бекітілген бюджеттік бағдарламалар бойынша олардың орындалуын қамтамасыз ету;</w:t>
      </w:r>
      <w:r>
        <w:br/>
      </w:r>
      <w:r>
        <w:rPr>
          <w:rFonts w:ascii="Times New Roman"/>
          <w:b w:val="false"/>
          <w:i w:val="false"/>
          <w:color w:val="000000"/>
          <w:sz w:val="28"/>
        </w:rPr>
        <w:t>
      13) бухгалтерлік есеп жүргізуге және Департамент қызметінің қаржылық есептілігін қалыптастыруға;</w:t>
      </w:r>
      <w:r>
        <w:br/>
      </w:r>
      <w:r>
        <w:rPr>
          <w:rFonts w:ascii="Times New Roman"/>
          <w:b w:val="false"/>
          <w:i w:val="false"/>
          <w:color w:val="000000"/>
          <w:sz w:val="28"/>
        </w:rPr>
        <w:t>
      14) облыс бойынша ТМККК шеңберінде медициналық қызметтер көрсетуге арналған ай сайынғы қаржыландыру жоспарына түзету жүргізуді Комитетпен келісу;</w:t>
      </w:r>
      <w:r>
        <w:br/>
      </w:r>
      <w:r>
        <w:rPr>
          <w:rFonts w:ascii="Times New Roman"/>
          <w:b w:val="false"/>
          <w:i w:val="false"/>
          <w:color w:val="000000"/>
          <w:sz w:val="28"/>
        </w:rPr>
        <w:t>
      15) денсаулық сақтау саласындағы азаматтардың құқықтарын қорғау жөніндегі шараларды жүзеге асыру;</w:t>
      </w:r>
      <w:r>
        <w:br/>
      </w:r>
      <w:r>
        <w:rPr>
          <w:rFonts w:ascii="Times New Roman"/>
          <w:b w:val="false"/>
          <w:i w:val="false"/>
          <w:color w:val="000000"/>
          <w:sz w:val="28"/>
        </w:rPr>
        <w:t>
      16) Қазақстан Республикасының заңнамасында белгіленген тәртіппен құзыретіне кіретін мәселелер бойынша жеке және заңды тұлғалардың өтініштерін қарау;</w:t>
      </w:r>
      <w:r>
        <w:br/>
      </w:r>
      <w:r>
        <w:rPr>
          <w:rFonts w:ascii="Times New Roman"/>
          <w:b w:val="false"/>
          <w:i w:val="false"/>
          <w:color w:val="000000"/>
          <w:sz w:val="28"/>
        </w:rPr>
        <w:t>
      17) ТМККК медициналық қызметтерін берушіні таңдау рәсімін жүргізу мерзімі туралы жоғарыда тұрған органды уақтылы хабардар ету;</w:t>
      </w:r>
      <w:r>
        <w:br/>
      </w:r>
      <w:r>
        <w:rPr>
          <w:rFonts w:ascii="Times New Roman"/>
          <w:b w:val="false"/>
          <w:i w:val="false"/>
          <w:color w:val="000000"/>
          <w:sz w:val="28"/>
        </w:rPr>
        <w:t>
      18) Қазақстан Республикасының заңнамасына сәйкес ТМККК шеңберінде қызметтер көрсетуге арналған шартты өзгерту, бұзу немесе қолданылуын уақытша тоқтату туралы ақпаратты Комитетке ұсыну;</w:t>
      </w:r>
      <w:r>
        <w:br/>
      </w:r>
      <w:r>
        <w:rPr>
          <w:rFonts w:ascii="Times New Roman"/>
          <w:b w:val="false"/>
          <w:i w:val="false"/>
          <w:color w:val="000000"/>
          <w:sz w:val="28"/>
        </w:rPr>
        <w:t>
      19) Қазақстан Республикасының заңнамасын, жеке және заңды тұлғалардың құқықтары мен заңмен қорғалатын мүдделерін сақтау, оның ішінде ТМККК қызметтерін көрсету сапасын арттыруды қамтамасыз ету;</w:t>
      </w:r>
      <w:r>
        <w:br/>
      </w:r>
      <w:r>
        <w:rPr>
          <w:rFonts w:ascii="Times New Roman"/>
          <w:b w:val="false"/>
          <w:i w:val="false"/>
          <w:color w:val="000000"/>
          <w:sz w:val="28"/>
        </w:rPr>
        <w:t>
      20) қолданыстағы заңнамалық актілермен көзделген өзге де міндеттерді жүзеге асыру.</w:t>
      </w:r>
    </w:p>
    <w:bookmarkEnd w:id="181"/>
    <w:bookmarkStart w:name="z469" w:id="182"/>
    <w:p>
      <w:pPr>
        <w:spacing w:after="0"/>
        <w:ind w:left="0"/>
        <w:jc w:val="left"/>
      </w:pPr>
      <w:r>
        <w:rPr>
          <w:rFonts w:ascii="Times New Roman"/>
          <w:b/>
          <w:i w:val="false"/>
          <w:color w:val="000000"/>
        </w:rPr>
        <w:t xml:space="preserve"> 
3. Департаменттің қызметін ұйымдастыру</w:t>
      </w:r>
    </w:p>
    <w:bookmarkEnd w:id="182"/>
    <w:bookmarkStart w:name="z470" w:id="183"/>
    <w:p>
      <w:pPr>
        <w:spacing w:after="0"/>
        <w:ind w:left="0"/>
        <w:jc w:val="both"/>
      </w:pPr>
      <w:r>
        <w:rPr>
          <w:rFonts w:ascii="Times New Roman"/>
          <w:b w:val="false"/>
          <w:i w:val="false"/>
          <w:color w:val="000000"/>
          <w:sz w:val="28"/>
        </w:rPr>
        <w:t>
      16. Департаментке басшылық етуді Департаментке жүктелген міндеттерді орындау үшін, өз функцияларын жүзеге асыру үшін дербес жауапкершілікке ие Департамент басшысы жүзеге асырады.</w:t>
      </w:r>
      <w:r>
        <w:br/>
      </w:r>
      <w:r>
        <w:rPr>
          <w:rFonts w:ascii="Times New Roman"/>
          <w:b w:val="false"/>
          <w:i w:val="false"/>
          <w:color w:val="000000"/>
          <w:sz w:val="28"/>
        </w:rPr>
        <w:t>
</w:t>
      </w:r>
      <w:r>
        <w:rPr>
          <w:rFonts w:ascii="Times New Roman"/>
          <w:b w:val="false"/>
          <w:i w:val="false"/>
          <w:color w:val="000000"/>
          <w:sz w:val="28"/>
        </w:rPr>
        <w:t>
      17. Департамент басшысы Қазақстан Республикасының заңнамасында белгіленген тәртіппен лауазымға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
      18. Департамент басшысында Қазақстан Республикасының заңнамасына сәйкес лауазымдарға тағайындалатын және лауазымдарынан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19. Департамент басшысының өкілеттіліктері:</w:t>
      </w:r>
      <w:r>
        <w:br/>
      </w:r>
      <w:r>
        <w:rPr>
          <w:rFonts w:ascii="Times New Roman"/>
          <w:b w:val="false"/>
          <w:i w:val="false"/>
          <w:color w:val="000000"/>
          <w:sz w:val="28"/>
        </w:rPr>
        <w:t>
      1) заңнамаға сәйкес еңбек қатынастары мәселелері жоғарыда тұрған лауазымды тұлғаның құзыретіне жатқызылған қызметкерлерді қоспағанда, заңнамалық актілерге сәйкес Департаменттің қызметкерлерін лауазымдарға тағайындайды және босатады;</w:t>
      </w:r>
      <w:r>
        <w:br/>
      </w:r>
      <w:r>
        <w:rPr>
          <w:rFonts w:ascii="Times New Roman"/>
          <w:b w:val="false"/>
          <w:i w:val="false"/>
          <w:color w:val="000000"/>
          <w:sz w:val="28"/>
        </w:rPr>
        <w:t>
      2) Департаменттің құрылымдық бөлімшелерінің басшылары мен қызметкерлерінің міндеттері мен өкілеттіктерін айқындайды;</w:t>
      </w:r>
      <w:r>
        <w:br/>
      </w:r>
      <w:r>
        <w:rPr>
          <w:rFonts w:ascii="Times New Roman"/>
          <w:b w:val="false"/>
          <w:i w:val="false"/>
          <w:color w:val="000000"/>
          <w:sz w:val="28"/>
        </w:rPr>
        <w:t>
      3) заңнамалық актілерге сәйкес еңбек қатынастары мәселелері жоғарыда тұрған лауазымды тұлғаның құзыретіне жатқызылған қызметкерлерді қоспағанда, жұмыстарының тиімділігі мен сапасын айқындау үшін Департамент қызметкерлерінің қызметіне жыл сайынғы бағалау жүргізеді;</w:t>
      </w:r>
      <w:r>
        <w:br/>
      </w:r>
      <w:r>
        <w:rPr>
          <w:rFonts w:ascii="Times New Roman"/>
          <w:b w:val="false"/>
          <w:i w:val="false"/>
          <w:color w:val="000000"/>
          <w:sz w:val="28"/>
        </w:rPr>
        <w:t>
      4) заңнамада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сыйақы беру мәселелерін шешеді;</w:t>
      </w:r>
      <w:r>
        <w:br/>
      </w:r>
      <w:r>
        <w:rPr>
          <w:rFonts w:ascii="Times New Roman"/>
          <w:b w:val="false"/>
          <w:i w:val="false"/>
          <w:color w:val="000000"/>
          <w:sz w:val="28"/>
        </w:rPr>
        <w:t>
      5) заңнамалық актілерге сәйкес еңбек қатынастары мәселелері жоғарыда тұрған лауазымды тұлғаның құзыретіне жатқызылған қызметкерлерді қоспағанда, Департаменттің қызметкерлерін тәртіптік жазаға тарту мәселелерін шешеді;</w:t>
      </w:r>
      <w:r>
        <w:br/>
      </w:r>
      <w:r>
        <w:rPr>
          <w:rFonts w:ascii="Times New Roman"/>
          <w:b w:val="false"/>
          <w:i w:val="false"/>
          <w:color w:val="000000"/>
          <w:sz w:val="28"/>
        </w:rPr>
        <w:t>
      6) мемлекеттік мекемелерде және меншік нысандарына қарамастан өзге де ұйымдарда, сондай-ақ жеке тұлғалармен қатынастарда Департаменттің атынан өкілдік етеді;</w:t>
      </w:r>
      <w:r>
        <w:br/>
      </w:r>
      <w:r>
        <w:rPr>
          <w:rFonts w:ascii="Times New Roman"/>
          <w:b w:val="false"/>
          <w:i w:val="false"/>
          <w:color w:val="000000"/>
          <w:sz w:val="28"/>
        </w:rPr>
        <w:t>
      7) Қазақстан Республикасының заңнамасына сәйкес Департаменттің атынан заңды және жеке тұлғаларға наразылық пен қуыным білдіру туралы шешімдер қабылдайды;</w:t>
      </w:r>
      <w:r>
        <w:br/>
      </w:r>
      <w:r>
        <w:rPr>
          <w:rFonts w:ascii="Times New Roman"/>
          <w:b w:val="false"/>
          <w:i w:val="false"/>
          <w:color w:val="000000"/>
          <w:sz w:val="28"/>
        </w:rPr>
        <w:t>
      8) Департаменттің құзыретіне кіретін мәселелер бойынша шешім қабылдайды және құқықтық актілерге қол қояды;</w:t>
      </w:r>
      <w:r>
        <w:br/>
      </w:r>
      <w:r>
        <w:rPr>
          <w:rFonts w:ascii="Times New Roman"/>
          <w:b w:val="false"/>
          <w:i w:val="false"/>
          <w:color w:val="000000"/>
          <w:sz w:val="28"/>
        </w:rPr>
        <w:t>
      9) Департаментте сыбайлас жемқорлыққа қарсы күресуге бағытталған шаралар қолданады.</w:t>
      </w:r>
      <w:r>
        <w:br/>
      </w:r>
      <w:r>
        <w:rPr>
          <w:rFonts w:ascii="Times New Roman"/>
          <w:b w:val="false"/>
          <w:i w:val="false"/>
          <w:color w:val="000000"/>
          <w:sz w:val="28"/>
        </w:rPr>
        <w:t>
      Департамент басшысы болмаған кезеңде оның өкілеттіліктерін орындауды қолданыстағы заңнамаға сәйкес оны алмастыратын адам жүзеге асырады.</w:t>
      </w:r>
    </w:p>
    <w:bookmarkEnd w:id="183"/>
    <w:bookmarkStart w:name="z474" w:id="184"/>
    <w:p>
      <w:pPr>
        <w:spacing w:after="0"/>
        <w:ind w:left="0"/>
        <w:jc w:val="left"/>
      </w:pPr>
      <w:r>
        <w:rPr>
          <w:rFonts w:ascii="Times New Roman"/>
          <w:b/>
          <w:i w:val="false"/>
          <w:color w:val="000000"/>
        </w:rPr>
        <w:t xml:space="preserve"> 
4. Департаменттің мүлкі</w:t>
      </w:r>
    </w:p>
    <w:bookmarkEnd w:id="184"/>
    <w:bookmarkStart w:name="z475" w:id="185"/>
    <w:p>
      <w:pPr>
        <w:spacing w:after="0"/>
        <w:ind w:left="0"/>
        <w:jc w:val="both"/>
      </w:pPr>
      <w:r>
        <w:rPr>
          <w:rFonts w:ascii="Times New Roman"/>
          <w:b w:val="false"/>
          <w:i w:val="false"/>
          <w:color w:val="000000"/>
          <w:sz w:val="28"/>
        </w:rPr>
        <w:t>
      20. Департамент Қазақстан Республикасының заңнамасында көзделген жағдайда жедел басқару құқығындағы жекешелендірілген мүлікке ие болады.</w:t>
      </w:r>
      <w:r>
        <w:br/>
      </w:r>
      <w:r>
        <w:rPr>
          <w:rFonts w:ascii="Times New Roman"/>
          <w:b w:val="false"/>
          <w:i w:val="false"/>
          <w:color w:val="000000"/>
          <w:sz w:val="28"/>
        </w:rPr>
        <w:t>
      Департаменттің мүлкі оған меншік иесі берген мүлік есебінен, сондай-ақ Қазақстан Республикасының заңнамасында тыйым салынбаған өзіндік қызмет және басқа да көздер нәтижесінде сатып алынған мүлік есебінен (ақшалай кірісті қоса алғанда) қалыптасады.</w:t>
      </w:r>
      <w:r>
        <w:br/>
      </w:r>
      <w:r>
        <w:rPr>
          <w:rFonts w:ascii="Times New Roman"/>
          <w:b w:val="false"/>
          <w:i w:val="false"/>
          <w:color w:val="000000"/>
          <w:sz w:val="28"/>
        </w:rPr>
        <w:t>
</w:t>
      </w:r>
      <w:r>
        <w:rPr>
          <w:rFonts w:ascii="Times New Roman"/>
          <w:b w:val="false"/>
          <w:i w:val="false"/>
          <w:color w:val="000000"/>
          <w:sz w:val="28"/>
        </w:rPr>
        <w:t>
21. Департаментке тіркелген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22. Департаменттің, егер заңнамада өзгеше белгіленбесе, оған тіркелген мүлікті және қаржыландыру жоспары бойынша оған бөлінген қаражат есебінен сатып алынған мүлікті өз бетінше иеліктен шығаруға немесе басқа да әдістермен иелік етуіне рұқсат берілмейді.</w:t>
      </w:r>
    </w:p>
    <w:bookmarkEnd w:id="185"/>
    <w:bookmarkStart w:name="z478" w:id="186"/>
    <w:p>
      <w:pPr>
        <w:spacing w:after="0"/>
        <w:ind w:left="0"/>
        <w:jc w:val="left"/>
      </w:pPr>
      <w:r>
        <w:rPr>
          <w:rFonts w:ascii="Times New Roman"/>
          <w:b/>
          <w:i w:val="false"/>
          <w:color w:val="000000"/>
        </w:rPr>
        <w:t xml:space="preserve"> 
5. Департаментті қайта ұйымдастыру және жою</w:t>
      </w:r>
    </w:p>
    <w:bookmarkEnd w:id="186"/>
    <w:bookmarkStart w:name="z479" w:id="187"/>
    <w:p>
      <w:pPr>
        <w:spacing w:after="0"/>
        <w:ind w:left="0"/>
        <w:jc w:val="both"/>
      </w:pPr>
      <w:r>
        <w:rPr>
          <w:rFonts w:ascii="Times New Roman"/>
          <w:b w:val="false"/>
          <w:i w:val="false"/>
          <w:color w:val="000000"/>
          <w:sz w:val="28"/>
        </w:rPr>
        <w:t>
      23. Департаментті қайта ұйымдастыру және жою Қазақстан Республикасының азаматтық заңнамасына сәйкес жүзеге асырылады.</w:t>
      </w:r>
    </w:p>
    <w:bookmarkEnd w:id="187"/>
    <w:bookmarkStart w:name="z17" w:id="18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және әлеуметтік</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xml:space="preserve">
2014 жылғы 17 қазандағы   </w:t>
      </w:r>
      <w:r>
        <w:br/>
      </w:r>
      <w:r>
        <w:rPr>
          <w:rFonts w:ascii="Times New Roman"/>
          <w:b w:val="false"/>
          <w:i w:val="false"/>
          <w:color w:val="000000"/>
          <w:sz w:val="28"/>
        </w:rPr>
        <w:t xml:space="preserve">
№ 146 бұйрығына       </w:t>
      </w:r>
      <w:r>
        <w:br/>
      </w:r>
      <w:r>
        <w:rPr>
          <w:rFonts w:ascii="Times New Roman"/>
          <w:b w:val="false"/>
          <w:i w:val="false"/>
          <w:color w:val="000000"/>
          <w:sz w:val="28"/>
        </w:rPr>
        <w:t xml:space="preserve">
17-қосымша          </w:t>
      </w:r>
    </w:p>
    <w:bookmarkEnd w:id="188"/>
    <w:bookmarkStart w:name="z480" w:id="189"/>
    <w:p>
      <w:pPr>
        <w:spacing w:after="0"/>
        <w:ind w:left="0"/>
        <w:jc w:val="left"/>
      </w:pPr>
      <w:r>
        <w:rPr>
          <w:rFonts w:ascii="Times New Roman"/>
          <w:b/>
          <w:i w:val="false"/>
          <w:color w:val="000000"/>
        </w:rPr>
        <w:t xml:space="preserve"> 
 «Қазақстан Республикасы Денсаулық сақтау және әлеуметтік даму</w:t>
      </w:r>
      <w:r>
        <w:br/>
      </w:r>
      <w:r>
        <w:rPr>
          <w:rFonts w:ascii="Times New Roman"/>
          <w:b/>
          <w:i w:val="false"/>
          <w:color w:val="000000"/>
        </w:rPr>
        <w:t>
министрлігінің Медициналық қызметке ақы төлеу комитетінің</w:t>
      </w:r>
      <w:r>
        <w:br/>
      </w:r>
      <w:r>
        <w:rPr>
          <w:rFonts w:ascii="Times New Roman"/>
          <w:b/>
          <w:i w:val="false"/>
          <w:color w:val="000000"/>
        </w:rPr>
        <w:t>
Оңтүстік Қазақстан облысы бойынша департаменті» мемлекеттік</w:t>
      </w:r>
      <w:r>
        <w:br/>
      </w:r>
      <w:r>
        <w:rPr>
          <w:rFonts w:ascii="Times New Roman"/>
          <w:b/>
          <w:i w:val="false"/>
          <w:color w:val="000000"/>
        </w:rPr>
        <w:t>
мекемесі туралы ереже</w:t>
      </w:r>
    </w:p>
    <w:bookmarkEnd w:id="189"/>
    <w:bookmarkStart w:name="z481" w:id="190"/>
    <w:p>
      <w:pPr>
        <w:spacing w:after="0"/>
        <w:ind w:left="0"/>
        <w:jc w:val="left"/>
      </w:pPr>
      <w:r>
        <w:rPr>
          <w:rFonts w:ascii="Times New Roman"/>
          <w:b/>
          <w:i w:val="false"/>
          <w:color w:val="000000"/>
        </w:rPr>
        <w:t xml:space="preserve"> 
1. Жалпы ережелер</w:t>
      </w:r>
    </w:p>
    <w:bookmarkEnd w:id="190"/>
    <w:bookmarkStart w:name="z482" w:id="191"/>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Медициналық қызметке ақы төлеу комитетінің Оңтүстік Қазақстан облысы бойынша департаменті (бұдан әрі – Департамент) өз құзыреті шегінде Қазақстан Республикасының заңнамасына сәйкес ТМККК қызметтеріне ақы төлеу саласында іске асырушы функцияларын Комитеттің құзыреті шегінде жүзеге асыратын Комитеттің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u w:val="single"/>
        </w:rPr>
        <w:t>Конституциясы</w:t>
      </w:r>
      <w:r>
        <w:rPr>
          <w:rFonts w:ascii="Times New Roman"/>
          <w:b w:val="false"/>
          <w:i w:val="false"/>
          <w:color w:val="000000"/>
          <w:sz w:val="28"/>
        </w:rPr>
        <w:t xml:space="preserve"> мен заңдарына, Қазақстан Республикасы Президентiнің, Үкiметiнiң актілерiне, өзге де нормативтiк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Департамент мемлекеттiк мекеменiң ұйымдастыру-құқықтық нысанындағы заңды тұлға болып табылады, оның мемлекеттiк тiлдегі өз атауы бар мөрлерi мен мөртаңбалары, белгiленген үлгiдегi бланктерi,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
      4. Департамент өз атынан азаматтық-құқықтық қатынастарға кіреді.</w:t>
      </w:r>
      <w:r>
        <w:br/>
      </w:r>
      <w:r>
        <w:rPr>
          <w:rFonts w:ascii="Times New Roman"/>
          <w:b w:val="false"/>
          <w:i w:val="false"/>
          <w:color w:val="000000"/>
          <w:sz w:val="28"/>
        </w:rPr>
        <w:t>
</w:t>
      </w:r>
      <w:r>
        <w:rPr>
          <w:rFonts w:ascii="Times New Roman"/>
          <w:b w:val="false"/>
          <w:i w:val="false"/>
          <w:color w:val="000000"/>
          <w:sz w:val="28"/>
        </w:rPr>
        <w:t>
      5. Департаменттің егер ол заңнамаға сәйкес осыған уәкiлеттi болса, мемлекеттің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8. Департаменттің заңды мекенжайы: 160000, Оңтүстік Қазақстан облысы, Шымкент қаласы, Әл-Фараби ауданы, Т. Әлімқұлов көшесі, 12.</w:t>
      </w:r>
      <w:r>
        <w:br/>
      </w:r>
      <w:r>
        <w:rPr>
          <w:rFonts w:ascii="Times New Roman"/>
          <w:b w:val="false"/>
          <w:i w:val="false"/>
          <w:color w:val="000000"/>
          <w:sz w:val="28"/>
        </w:rPr>
        <w:t>
</w:t>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министрлігінің Медициналық қызметке ақы төлеу комитетінің Оңтүстік Қазақстан облысы бойынша департаменті»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Департаменттің қызметін қаржыландыру республикалық бюджет қаражатының есебiнен жүзеге асырылады.</w:t>
      </w:r>
      <w:r>
        <w:br/>
      </w:r>
      <w:r>
        <w:rPr>
          <w:rFonts w:ascii="Times New Roman"/>
          <w:b w:val="false"/>
          <w:i w:val="false"/>
          <w:color w:val="000000"/>
          <w:sz w:val="28"/>
        </w:rPr>
        <w:t>
</w:t>
      </w:r>
      <w:r>
        <w:rPr>
          <w:rFonts w:ascii="Times New Roman"/>
          <w:b w:val="false"/>
          <w:i w:val="false"/>
          <w:color w:val="000000"/>
          <w:sz w:val="28"/>
        </w:rPr>
        <w:t>
      12. Департаментке оның функциялары болып табылатын мiндеттердi орындау тұрғысында кәсіпкерлік субъектiлерiмен шарттық қатынастарға түсуге рұқсат берілмейді.</w:t>
      </w:r>
      <w:r>
        <w:br/>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 кiрiсiне жiберiледi. </w:t>
      </w:r>
    </w:p>
    <w:bookmarkEnd w:id="191"/>
    <w:bookmarkStart w:name="z494" w:id="192"/>
    <w:p>
      <w:pPr>
        <w:spacing w:after="0"/>
        <w:ind w:left="0"/>
        <w:jc w:val="left"/>
      </w:pPr>
      <w:r>
        <w:rPr>
          <w:rFonts w:ascii="Times New Roman"/>
          <w:b/>
          <w:i w:val="false"/>
          <w:color w:val="000000"/>
        </w:rPr>
        <w:t xml:space="preserve"> 
2. Департаменттің негізгі мақсаттары, функциялары,</w:t>
      </w:r>
      <w:r>
        <w:br/>
      </w:r>
      <w:r>
        <w:rPr>
          <w:rFonts w:ascii="Times New Roman"/>
          <w:b/>
          <w:i w:val="false"/>
          <w:color w:val="000000"/>
        </w:rPr>
        <w:t>
құқықтары мен міндеттері</w:t>
      </w:r>
    </w:p>
    <w:bookmarkEnd w:id="192"/>
    <w:bookmarkStart w:name="z495" w:id="193"/>
    <w:p>
      <w:pPr>
        <w:spacing w:after="0"/>
        <w:ind w:left="0"/>
        <w:jc w:val="both"/>
      </w:pPr>
      <w:r>
        <w:rPr>
          <w:rFonts w:ascii="Times New Roman"/>
          <w:b w:val="false"/>
          <w:i w:val="false"/>
          <w:color w:val="000000"/>
          <w:sz w:val="28"/>
        </w:rPr>
        <w:t>
      13. Департаменттің мақсаттары:</w:t>
      </w:r>
      <w:r>
        <w:br/>
      </w:r>
      <w:r>
        <w:rPr>
          <w:rFonts w:ascii="Times New Roman"/>
          <w:b w:val="false"/>
          <w:i w:val="false"/>
          <w:color w:val="000000"/>
          <w:sz w:val="28"/>
        </w:rPr>
        <w:t>
      1) ТМККК қызметтеріне ақы төлеу саласындағы мемлекеттік саясатты жүзеге асыру, БҰДЖ дамыту стратегиясына және денсаулық сақтау ресурстарын қаржыландыру мен басқару механизмдерін жетілдіруге қатысу;</w:t>
      </w:r>
      <w:r>
        <w:br/>
      </w:r>
      <w:r>
        <w:rPr>
          <w:rFonts w:ascii="Times New Roman"/>
          <w:b w:val="false"/>
          <w:i w:val="false"/>
          <w:color w:val="000000"/>
          <w:sz w:val="28"/>
        </w:rPr>
        <w:t>
      2) ТМККК қызметтерін көрсету жөніндегі қызметтер берушіні таңдауды жүзеге асыру және республикалық бюджет қаражатының есебінен оның шығындарын өтеу;</w:t>
      </w:r>
      <w:r>
        <w:br/>
      </w:r>
      <w:r>
        <w:rPr>
          <w:rFonts w:ascii="Times New Roman"/>
          <w:b w:val="false"/>
          <w:i w:val="false"/>
          <w:color w:val="000000"/>
          <w:sz w:val="28"/>
        </w:rPr>
        <w:t>
      3) Қазақстан Республикасының заңнамасына сәйкес ТМККК-нің көрсетілген медициналық қызметтерінің сапасы мен көлемін бақылауды жүзеге асыру болып табылады.</w:t>
      </w:r>
      <w:r>
        <w:br/>
      </w:r>
      <w:r>
        <w:rPr>
          <w:rFonts w:ascii="Times New Roman"/>
          <w:b w:val="false"/>
          <w:i w:val="false"/>
          <w:color w:val="000000"/>
          <w:sz w:val="28"/>
        </w:rPr>
        <w:t>
</w:t>
      </w:r>
      <w:r>
        <w:rPr>
          <w:rFonts w:ascii="Times New Roman"/>
          <w:b w:val="false"/>
          <w:i w:val="false"/>
          <w:color w:val="000000"/>
          <w:sz w:val="28"/>
        </w:rPr>
        <w:t>
      14. Департаменттің функциялары:</w:t>
      </w:r>
      <w:r>
        <w:br/>
      </w:r>
      <w:r>
        <w:rPr>
          <w:rFonts w:ascii="Times New Roman"/>
          <w:b w:val="false"/>
          <w:i w:val="false"/>
          <w:color w:val="000000"/>
          <w:sz w:val="28"/>
        </w:rPr>
        <w:t>
      1) әкімшілендірілетін бюджеттік бағдарламалар бойынша ТМККК көрсету бойынша медициналық көрсетілетін қызметтерге ақы төлеу;</w:t>
      </w:r>
      <w:r>
        <w:br/>
      </w:r>
      <w:r>
        <w:rPr>
          <w:rFonts w:ascii="Times New Roman"/>
          <w:b w:val="false"/>
          <w:i w:val="false"/>
          <w:color w:val="000000"/>
          <w:sz w:val="28"/>
        </w:rPr>
        <w:t>
      2) ТМККК шеңберінде көрсетілетін медициналық қызметтерге тарифтерді қалыптастыру және шығындарды жоспарлау әдістемесін әзірлеуге қатысу;</w:t>
      </w:r>
      <w:r>
        <w:br/>
      </w:r>
      <w:r>
        <w:rPr>
          <w:rFonts w:ascii="Times New Roman"/>
          <w:b w:val="false"/>
          <w:i w:val="false"/>
          <w:color w:val="000000"/>
          <w:sz w:val="28"/>
        </w:rPr>
        <w:t>
      3) медициналық қызметтердің тиімділігін, толықтығын және стандарттарға сәйкестігін көрсететін индикаторларды пайдалана отырып, ТМККК шеңберінде медициналық қызмет көрсететін денсаулық сақтау субъектілері қызметінің тиімділігін бағалауға бірыңғай тәсілдерді әзірлеу;</w:t>
      </w:r>
      <w:r>
        <w:br/>
      </w:r>
      <w:r>
        <w:rPr>
          <w:rFonts w:ascii="Times New Roman"/>
          <w:b w:val="false"/>
          <w:i w:val="false"/>
          <w:color w:val="000000"/>
          <w:sz w:val="28"/>
        </w:rPr>
        <w:t>
      4) республикалық бюджет қаражатынан ТМККК көрсету жөніндегі қызметтер берушіні таңдауды ұйымдастыру;</w:t>
      </w:r>
      <w:r>
        <w:br/>
      </w:r>
      <w:r>
        <w:rPr>
          <w:rFonts w:ascii="Times New Roman"/>
          <w:b w:val="false"/>
          <w:i w:val="false"/>
          <w:color w:val="000000"/>
          <w:sz w:val="28"/>
        </w:rPr>
        <w:t>
      5) республикалық бюджет қаражатынан ТМККК көлемін көрсету жөніндегі шығындарды өтеуді жүзеге асыру;</w:t>
      </w:r>
      <w:r>
        <w:br/>
      </w:r>
      <w:r>
        <w:rPr>
          <w:rFonts w:ascii="Times New Roman"/>
          <w:b w:val="false"/>
          <w:i w:val="false"/>
          <w:color w:val="000000"/>
          <w:sz w:val="28"/>
        </w:rPr>
        <w:t>
      6) ТМККК шеңберінде медициналық қызметтердің сапасына сыртқы сараптаманы жүзеге асыру;</w:t>
      </w:r>
      <w:r>
        <w:br/>
      </w:r>
      <w:r>
        <w:rPr>
          <w:rFonts w:ascii="Times New Roman"/>
          <w:b w:val="false"/>
          <w:i w:val="false"/>
          <w:color w:val="000000"/>
          <w:sz w:val="28"/>
        </w:rPr>
        <w:t>
      7) ұйымның медициналық көмекті тиімді басқаруын және ТМККК көрсету кезінде ресурстарды пайдалануын бағалау және мониторинг жүргізу;</w:t>
      </w:r>
      <w:r>
        <w:br/>
      </w:r>
      <w:r>
        <w:rPr>
          <w:rFonts w:ascii="Times New Roman"/>
          <w:b w:val="false"/>
          <w:i w:val="false"/>
          <w:color w:val="000000"/>
          <w:sz w:val="28"/>
        </w:rPr>
        <w:t>
      8) ТМККК шеңберінде жұмыстың түпкілікті нәтижесіне қол жеткізуге бағдарланған медициналық ұйымдар қызметкерлерін ынталандыру жүйесін бағалауды жүргізу;</w:t>
      </w:r>
      <w:r>
        <w:br/>
      </w:r>
      <w:r>
        <w:rPr>
          <w:rFonts w:ascii="Times New Roman"/>
          <w:b w:val="false"/>
          <w:i w:val="false"/>
          <w:color w:val="000000"/>
          <w:sz w:val="28"/>
        </w:rPr>
        <w:t>
      9) Бірыңғай ұлттық денсаулық сақтау жүйесінің шеңберінде ТМККК қамтамасыз ету мен кеңейтуге нысаналы ағымдағы трансферттерді қоса алғанда, іске асырылатын бағдарламалар мен бағыттардың енгізілуі мен орындалуын бақылауды, үйлестіруді және мониторингін жүзеге асыру;</w:t>
      </w:r>
      <w:r>
        <w:br/>
      </w:r>
      <w:r>
        <w:rPr>
          <w:rFonts w:ascii="Times New Roman"/>
          <w:b w:val="false"/>
          <w:i w:val="false"/>
          <w:color w:val="000000"/>
          <w:sz w:val="28"/>
        </w:rPr>
        <w:t>
      10) Қазақстан Республикасының Президенті мен Үкіметінің заңдарымен, актілерімен және өзге де нормативтік құқықтық актілермен көзделген өзге функцияларды жүзеге асыру.</w:t>
      </w:r>
      <w:r>
        <w:br/>
      </w:r>
      <w:r>
        <w:rPr>
          <w:rFonts w:ascii="Times New Roman"/>
          <w:b w:val="false"/>
          <w:i w:val="false"/>
          <w:color w:val="000000"/>
          <w:sz w:val="28"/>
        </w:rPr>
        <w:t>
</w:t>
      </w:r>
      <w:r>
        <w:rPr>
          <w:rFonts w:ascii="Times New Roman"/>
          <w:b w:val="false"/>
          <w:i w:val="false"/>
          <w:color w:val="000000"/>
          <w:sz w:val="28"/>
        </w:rPr>
        <w:t>
      15. Департаменттің құқықтары мен міндеттері:</w:t>
      </w:r>
      <w:r>
        <w:br/>
      </w:r>
      <w:r>
        <w:rPr>
          <w:rFonts w:ascii="Times New Roman"/>
          <w:b w:val="false"/>
          <w:i w:val="false"/>
          <w:color w:val="000000"/>
          <w:sz w:val="28"/>
        </w:rPr>
        <w:t>
      1) ТМККК қызметтеріне ақы төлеу саласындағы Қазақстан Республикасының заңнамасын бұзу фактілерін қарау үшін жеке тұлғаларды, заңды тұлғалардың лауазымды адамдарын Департаментке шақырту;</w:t>
      </w:r>
      <w:r>
        <w:br/>
      </w:r>
      <w:r>
        <w:rPr>
          <w:rFonts w:ascii="Times New Roman"/>
          <w:b w:val="false"/>
          <w:i w:val="false"/>
          <w:color w:val="000000"/>
          <w:sz w:val="28"/>
        </w:rPr>
        <w:t>
      2) ТМККК қызметтеріне ақы төлеу саласындағы міндеттерді іске асыру кезінде тәуелсіз сарапшыларды қатыстыру;</w:t>
      </w:r>
      <w:r>
        <w:br/>
      </w:r>
      <w:r>
        <w:rPr>
          <w:rFonts w:ascii="Times New Roman"/>
          <w:b w:val="false"/>
          <w:i w:val="false"/>
          <w:color w:val="000000"/>
          <w:sz w:val="28"/>
        </w:rPr>
        <w:t>
      3) ТМККК қызметтеріне ақы төлеуді қамтамасыз ету бойынша мемлекеттік органдармен өзара іс-қимыл жасау;</w:t>
      </w:r>
      <w:r>
        <w:br/>
      </w:r>
      <w:r>
        <w:rPr>
          <w:rFonts w:ascii="Times New Roman"/>
          <w:b w:val="false"/>
          <w:i w:val="false"/>
          <w:color w:val="000000"/>
          <w:sz w:val="28"/>
        </w:rPr>
        <w:t>
      4) қаржыландыру жүйесін жетілдіру мәселелері жөніндегі халықаралық, республикалық және өңірлік семинарларды, ғылыми-практикалық конференцияларды ұйымдастыру мен жүргізуге қатысу;</w:t>
      </w:r>
      <w:r>
        <w:br/>
      </w:r>
      <w:r>
        <w:rPr>
          <w:rFonts w:ascii="Times New Roman"/>
          <w:b w:val="false"/>
          <w:i w:val="false"/>
          <w:color w:val="000000"/>
          <w:sz w:val="28"/>
        </w:rPr>
        <w:t>
      5) ТМККК қызметтеріне ақы төлеу саласында халықты ақпараттандыру жөніндегі іс-шаралар жүргізу;</w:t>
      </w:r>
      <w:r>
        <w:br/>
      </w:r>
      <w:r>
        <w:rPr>
          <w:rFonts w:ascii="Times New Roman"/>
          <w:b w:val="false"/>
          <w:i w:val="false"/>
          <w:color w:val="000000"/>
          <w:sz w:val="28"/>
        </w:rPr>
        <w:t>
      6) азаматтық заңнама шеңберінде шарттық міндеттемелердің тиісті орындалуын бақылау мақсатында денсаулық сақтау субъектілеріне кедергісіз бару;</w:t>
      </w:r>
      <w:r>
        <w:br/>
      </w:r>
      <w:r>
        <w:rPr>
          <w:rFonts w:ascii="Times New Roman"/>
          <w:b w:val="false"/>
          <w:i w:val="false"/>
          <w:color w:val="000000"/>
          <w:sz w:val="28"/>
        </w:rPr>
        <w:t>
      7) көрсетілетін медициналық көмектің сипатын, көлемі мен сапасын көрсететін жекелеген адамдардың, медициналық қызметтер алған адамдардың денсаулығының жай-күйі туралы деректерді жазуға арналған бастапқы медициналық құжаттамаға тексеріс жүргізу;</w:t>
      </w:r>
      <w:r>
        <w:br/>
      </w:r>
      <w:r>
        <w:rPr>
          <w:rFonts w:ascii="Times New Roman"/>
          <w:b w:val="false"/>
          <w:i w:val="false"/>
          <w:color w:val="000000"/>
          <w:sz w:val="28"/>
        </w:rPr>
        <w:t>
      8) медициналық қызметтер көрсету саласындағы бақылауды жүзеге асыру мақсатында халыққа ТМККК шеңберінде медициналық көмек ұсыну жүзеге асырылатын объектілерге тексеріс жүргізуге бастамашылық ету;</w:t>
      </w:r>
      <w:r>
        <w:br/>
      </w:r>
      <w:r>
        <w:rPr>
          <w:rFonts w:ascii="Times New Roman"/>
          <w:b w:val="false"/>
          <w:i w:val="false"/>
          <w:color w:val="000000"/>
          <w:sz w:val="28"/>
        </w:rPr>
        <w:t>
      9) Департаменттің лауазымды адамдарының заңды талаптарын жеке және заңды тұлғалар орындамаған немесе тиісті орындамаған жағдайда сотқа жүгіну;</w:t>
      </w:r>
      <w:r>
        <w:br/>
      </w:r>
      <w:r>
        <w:rPr>
          <w:rFonts w:ascii="Times New Roman"/>
          <w:b w:val="false"/>
          <w:i w:val="false"/>
          <w:color w:val="000000"/>
          <w:sz w:val="28"/>
        </w:rPr>
        <w:t>
      10) Департаменттің консультациялық-кеңестік органдарын және сараптамалық комиссияларын құру;</w:t>
      </w:r>
      <w:r>
        <w:br/>
      </w:r>
      <w:r>
        <w:rPr>
          <w:rFonts w:ascii="Times New Roman"/>
          <w:b w:val="false"/>
          <w:i w:val="false"/>
          <w:color w:val="000000"/>
          <w:sz w:val="28"/>
        </w:rPr>
        <w:t>
      11) негіздемелері бар бюджеттік өтінімдерді қалыптастыруға қатысу және бекітілген бюджеттік бағдарламалардың іске асырылуын қамтамасыз ету;</w:t>
      </w:r>
      <w:r>
        <w:br/>
      </w:r>
      <w:r>
        <w:rPr>
          <w:rFonts w:ascii="Times New Roman"/>
          <w:b w:val="false"/>
          <w:i w:val="false"/>
          <w:color w:val="000000"/>
          <w:sz w:val="28"/>
        </w:rPr>
        <w:t>
      12) Министрліктің Стратегиялық және Операциялық жоспарларын әзірлеуге қатысу және бекітілген бюджеттік бағдарламалар бойынша олардың орындалуын қамтамасыз ету;</w:t>
      </w:r>
      <w:r>
        <w:br/>
      </w:r>
      <w:r>
        <w:rPr>
          <w:rFonts w:ascii="Times New Roman"/>
          <w:b w:val="false"/>
          <w:i w:val="false"/>
          <w:color w:val="000000"/>
          <w:sz w:val="28"/>
        </w:rPr>
        <w:t>
      13) бухгалтерлік есеп жүргізуге және Департамент қызметінің қаржылық есептілігін қалыптастыруға;</w:t>
      </w:r>
      <w:r>
        <w:br/>
      </w:r>
      <w:r>
        <w:rPr>
          <w:rFonts w:ascii="Times New Roman"/>
          <w:b w:val="false"/>
          <w:i w:val="false"/>
          <w:color w:val="000000"/>
          <w:sz w:val="28"/>
        </w:rPr>
        <w:t>
      14) облыс бойынша ТМККК шеңберінде медициналық қызметтер көрсетуге арналған ай сайынғы қаржыландыру жоспарына түзету жүргізуді Комитетпен келісу;</w:t>
      </w:r>
      <w:r>
        <w:br/>
      </w:r>
      <w:r>
        <w:rPr>
          <w:rFonts w:ascii="Times New Roman"/>
          <w:b w:val="false"/>
          <w:i w:val="false"/>
          <w:color w:val="000000"/>
          <w:sz w:val="28"/>
        </w:rPr>
        <w:t>
      15) денсаулық сақтау саласындағы азаматтардың құқықтарын қорғау жөніндегі шараларды жүзеге асыру;</w:t>
      </w:r>
      <w:r>
        <w:br/>
      </w:r>
      <w:r>
        <w:rPr>
          <w:rFonts w:ascii="Times New Roman"/>
          <w:b w:val="false"/>
          <w:i w:val="false"/>
          <w:color w:val="000000"/>
          <w:sz w:val="28"/>
        </w:rPr>
        <w:t>
      16) Қазақстан Республикасының заңнамасында белгіленген тәртіппен құзыретіне кіретін мәселелер бойынша жеке және заңды тұлғалардың өтініштерін қарау;</w:t>
      </w:r>
      <w:r>
        <w:br/>
      </w:r>
      <w:r>
        <w:rPr>
          <w:rFonts w:ascii="Times New Roman"/>
          <w:b w:val="false"/>
          <w:i w:val="false"/>
          <w:color w:val="000000"/>
          <w:sz w:val="28"/>
        </w:rPr>
        <w:t>
      17) ТМККК медициналық қызметтерін берушіні таңдау рәсімін жүргізу мерзімі туралы жоғарыда тұрған органды уақтылы хабардар ету;</w:t>
      </w:r>
      <w:r>
        <w:br/>
      </w:r>
      <w:r>
        <w:rPr>
          <w:rFonts w:ascii="Times New Roman"/>
          <w:b w:val="false"/>
          <w:i w:val="false"/>
          <w:color w:val="000000"/>
          <w:sz w:val="28"/>
        </w:rPr>
        <w:t>
      18) Қазақстан Республикасының заңнамасына сәйкес ТМККК шеңберінде қызметтер көрсетуге арналған шартты өзгерту, бұзу немесе қолданылуын уақытша тоқтату туралы ақпаратты Комитетке ұсыну;</w:t>
      </w:r>
      <w:r>
        <w:br/>
      </w:r>
      <w:r>
        <w:rPr>
          <w:rFonts w:ascii="Times New Roman"/>
          <w:b w:val="false"/>
          <w:i w:val="false"/>
          <w:color w:val="000000"/>
          <w:sz w:val="28"/>
        </w:rPr>
        <w:t>
      19) Қазақстан Республикасының заңнамасын, жеке және заңды тұлғалардың құқықтары мен заңмен қорғалатын мүдделерін сақтау, оның ішінде ТМККК қызметтерін көрсету сапасын арттыруды қамтамасыз ету;</w:t>
      </w:r>
      <w:r>
        <w:br/>
      </w:r>
      <w:r>
        <w:rPr>
          <w:rFonts w:ascii="Times New Roman"/>
          <w:b w:val="false"/>
          <w:i w:val="false"/>
          <w:color w:val="000000"/>
          <w:sz w:val="28"/>
        </w:rPr>
        <w:t>
      20) қолданыстағы заңнамалық актілермен көзделген өзге де міндеттерді жүзеге асыру. </w:t>
      </w:r>
    </w:p>
    <w:bookmarkEnd w:id="193"/>
    <w:bookmarkStart w:name="z498" w:id="194"/>
    <w:p>
      <w:pPr>
        <w:spacing w:after="0"/>
        <w:ind w:left="0"/>
        <w:jc w:val="left"/>
      </w:pPr>
      <w:r>
        <w:rPr>
          <w:rFonts w:ascii="Times New Roman"/>
          <w:b/>
          <w:i w:val="false"/>
          <w:color w:val="000000"/>
        </w:rPr>
        <w:t xml:space="preserve"> 
3. Департаменттің қызметін ұйымдастыру</w:t>
      </w:r>
    </w:p>
    <w:bookmarkEnd w:id="194"/>
    <w:bookmarkStart w:name="z499" w:id="195"/>
    <w:p>
      <w:pPr>
        <w:spacing w:after="0"/>
        <w:ind w:left="0"/>
        <w:jc w:val="both"/>
      </w:pPr>
      <w:r>
        <w:rPr>
          <w:rFonts w:ascii="Times New Roman"/>
          <w:b w:val="false"/>
          <w:i w:val="false"/>
          <w:color w:val="000000"/>
          <w:sz w:val="28"/>
        </w:rPr>
        <w:t>
      16. Департаментке басшылық етуді Департаментке жүктелген міндеттерді орындау үшін, өз функцияларын жүзеге асыру үшін дербес жауапкершілікке ие Департамент басшысы жүзеге асырады.</w:t>
      </w:r>
      <w:r>
        <w:br/>
      </w:r>
      <w:r>
        <w:rPr>
          <w:rFonts w:ascii="Times New Roman"/>
          <w:b w:val="false"/>
          <w:i w:val="false"/>
          <w:color w:val="000000"/>
          <w:sz w:val="28"/>
        </w:rPr>
        <w:t>
</w:t>
      </w:r>
      <w:r>
        <w:rPr>
          <w:rFonts w:ascii="Times New Roman"/>
          <w:b w:val="false"/>
          <w:i w:val="false"/>
          <w:color w:val="000000"/>
          <w:sz w:val="28"/>
        </w:rPr>
        <w:t>
      17. Департамент басшысы Қазақстан Республикасының заңнамасында белгіленген тәртіппен лауазымға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
      18. Департамент басшысында Қазақстан Республикасының заңнамасына сәйкес лауазымдарға тағайындалатын және лауазымдарынан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19. Департамент басшысының өкілеттіліктері:</w:t>
      </w:r>
      <w:r>
        <w:br/>
      </w:r>
      <w:r>
        <w:rPr>
          <w:rFonts w:ascii="Times New Roman"/>
          <w:b w:val="false"/>
          <w:i w:val="false"/>
          <w:color w:val="000000"/>
          <w:sz w:val="28"/>
        </w:rPr>
        <w:t>
      1) заңнамаға сәйкес еңбек қатынастары мәселелері жоғарыда тұрған лауазымды тұлғаның құзыретіне жатқызылған қызметкерлерді қоспағанда, заңнамалық актілерге сәйкес Департаменттің қызметкерлерін лауазымдарға тағайындайды және босатады;</w:t>
      </w:r>
      <w:r>
        <w:br/>
      </w:r>
      <w:r>
        <w:rPr>
          <w:rFonts w:ascii="Times New Roman"/>
          <w:b w:val="false"/>
          <w:i w:val="false"/>
          <w:color w:val="000000"/>
          <w:sz w:val="28"/>
        </w:rPr>
        <w:t>
      2) Департаменттің құрылымдық бөлімшелерінің басшылары мен қызметкерлерінің міндеттері мен өкілеттіктерін айқындайды;</w:t>
      </w:r>
      <w:r>
        <w:br/>
      </w:r>
      <w:r>
        <w:rPr>
          <w:rFonts w:ascii="Times New Roman"/>
          <w:b w:val="false"/>
          <w:i w:val="false"/>
          <w:color w:val="000000"/>
          <w:sz w:val="28"/>
        </w:rPr>
        <w:t>
      3) заңнамалық актілерге сәйкес еңбек қатынастары мәселелері жоғарыда тұрған лауазымды тұлғаның құзыретіне жатқызылған қызметкерлерді қоспағанда, жұмыстарының тиімділігі мен сапасын айқындау үшін Департамент қызметкерлерінің қызметіне жыл сайынғы бағалау жүргізеді;</w:t>
      </w:r>
      <w:r>
        <w:br/>
      </w:r>
      <w:r>
        <w:rPr>
          <w:rFonts w:ascii="Times New Roman"/>
          <w:b w:val="false"/>
          <w:i w:val="false"/>
          <w:color w:val="000000"/>
          <w:sz w:val="28"/>
        </w:rPr>
        <w:t>
      4) заңнамада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сыйақы беру мәселелерін шешеді;</w:t>
      </w:r>
      <w:r>
        <w:br/>
      </w:r>
      <w:r>
        <w:rPr>
          <w:rFonts w:ascii="Times New Roman"/>
          <w:b w:val="false"/>
          <w:i w:val="false"/>
          <w:color w:val="000000"/>
          <w:sz w:val="28"/>
        </w:rPr>
        <w:t>
      5) заңнамалық актілерге сәйкес еңбек қатынастары мәселелері жоғарыда тұрған лауазымды тұлғаның құзыретіне жатқызылған қызметкерлерді қоспағанда, Департаменттің қызметкерлерін тәртіптік жазаға тарту мәселелерін шешеді;</w:t>
      </w:r>
      <w:r>
        <w:br/>
      </w:r>
      <w:r>
        <w:rPr>
          <w:rFonts w:ascii="Times New Roman"/>
          <w:b w:val="false"/>
          <w:i w:val="false"/>
          <w:color w:val="000000"/>
          <w:sz w:val="28"/>
        </w:rPr>
        <w:t>
      6) мемлекеттік мекемелерде және меншік нысандарына қарамастан өзге де ұйымдарда, сондай-ақ жеке тұлғалармен қатынастарда Департаменттің атынан өкілдік етеді;</w:t>
      </w:r>
      <w:r>
        <w:br/>
      </w:r>
      <w:r>
        <w:rPr>
          <w:rFonts w:ascii="Times New Roman"/>
          <w:b w:val="false"/>
          <w:i w:val="false"/>
          <w:color w:val="000000"/>
          <w:sz w:val="28"/>
        </w:rPr>
        <w:t>
      7) Қазақстан Республикасының заңнамасына сәйкес Департаменттің атынан заңды және жеке тұлғаларға наразылық пен қуыным білдіру туралы шешімдер қабылдайды;</w:t>
      </w:r>
      <w:r>
        <w:br/>
      </w:r>
      <w:r>
        <w:rPr>
          <w:rFonts w:ascii="Times New Roman"/>
          <w:b w:val="false"/>
          <w:i w:val="false"/>
          <w:color w:val="000000"/>
          <w:sz w:val="28"/>
        </w:rPr>
        <w:t>
      8) Департаменттің құзыретіне кіретін мәселелер бойынша шешім қабылдайды және құқықтық актілерге қол қояды;</w:t>
      </w:r>
      <w:r>
        <w:br/>
      </w:r>
      <w:r>
        <w:rPr>
          <w:rFonts w:ascii="Times New Roman"/>
          <w:b w:val="false"/>
          <w:i w:val="false"/>
          <w:color w:val="000000"/>
          <w:sz w:val="28"/>
        </w:rPr>
        <w:t>
      9) Департаментте сыбайлас жемқорлыққа қарсы күресуге бағытталған шаралар қолданады.</w:t>
      </w:r>
      <w:r>
        <w:br/>
      </w:r>
      <w:r>
        <w:rPr>
          <w:rFonts w:ascii="Times New Roman"/>
          <w:b w:val="false"/>
          <w:i w:val="false"/>
          <w:color w:val="000000"/>
          <w:sz w:val="28"/>
        </w:rPr>
        <w:t xml:space="preserve">
      Департамент басшысы болмаған кезеңде оның өкілеттіліктерін орындауды қолданыстағы заңнамаға сәйкес оны алмастыратын адам жүзеге асырады. </w:t>
      </w:r>
    </w:p>
    <w:bookmarkEnd w:id="195"/>
    <w:bookmarkStart w:name="z503" w:id="196"/>
    <w:p>
      <w:pPr>
        <w:spacing w:after="0"/>
        <w:ind w:left="0"/>
        <w:jc w:val="left"/>
      </w:pPr>
      <w:r>
        <w:rPr>
          <w:rFonts w:ascii="Times New Roman"/>
          <w:b/>
          <w:i w:val="false"/>
          <w:color w:val="000000"/>
        </w:rPr>
        <w:t xml:space="preserve"> 
4. Департаменттің мүлкі</w:t>
      </w:r>
    </w:p>
    <w:bookmarkEnd w:id="196"/>
    <w:bookmarkStart w:name="z504" w:id="197"/>
    <w:p>
      <w:pPr>
        <w:spacing w:after="0"/>
        <w:ind w:left="0"/>
        <w:jc w:val="both"/>
      </w:pPr>
      <w:r>
        <w:rPr>
          <w:rFonts w:ascii="Times New Roman"/>
          <w:b w:val="false"/>
          <w:i w:val="false"/>
          <w:color w:val="000000"/>
          <w:sz w:val="28"/>
        </w:rPr>
        <w:t>
      20. Департамент Қазақстан Республикасының заңнамасында көзделген жағдайда жедел басқару құқығындағы жекешелендірілген мүлікке ие болады.</w:t>
      </w:r>
      <w:r>
        <w:br/>
      </w:r>
      <w:r>
        <w:rPr>
          <w:rFonts w:ascii="Times New Roman"/>
          <w:b w:val="false"/>
          <w:i w:val="false"/>
          <w:color w:val="000000"/>
          <w:sz w:val="28"/>
        </w:rPr>
        <w:t>
      Департаменттің мүлкі оған меншік иесі берген мүлік есебінен, сондай-ақ Қазақстан Республикасының заңнамасында тыйым салынбаған өзіндік қызмет және басқа да көздер нәтижесінде сатып алынған мүлік есебінен (ақшалай кірісті қоса алғанда) қалыптасады.</w:t>
      </w:r>
      <w:r>
        <w:br/>
      </w:r>
      <w:r>
        <w:rPr>
          <w:rFonts w:ascii="Times New Roman"/>
          <w:b w:val="false"/>
          <w:i w:val="false"/>
          <w:color w:val="000000"/>
          <w:sz w:val="28"/>
        </w:rPr>
        <w:t>
</w:t>
      </w:r>
      <w:r>
        <w:rPr>
          <w:rFonts w:ascii="Times New Roman"/>
          <w:b w:val="false"/>
          <w:i w:val="false"/>
          <w:color w:val="000000"/>
          <w:sz w:val="28"/>
        </w:rPr>
        <w:t>
      21. Департаментке тіркелген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22. Департаменттің, егер заңнамада өзгеше белгіленбесе, оған тіркелген мүлікті және қаржыландыру жоспары бойынша оған бөлінген қаражат есебінен сатып алынған мүлікті өз бетінше иеліктен шығаруға немесе басқа да әдістермен иелік етуіне рұқсат берілмейді. </w:t>
      </w:r>
    </w:p>
    <w:bookmarkEnd w:id="197"/>
    <w:bookmarkStart w:name="z507" w:id="198"/>
    <w:p>
      <w:pPr>
        <w:spacing w:after="0"/>
        <w:ind w:left="0"/>
        <w:jc w:val="left"/>
      </w:pPr>
      <w:r>
        <w:rPr>
          <w:rFonts w:ascii="Times New Roman"/>
          <w:b/>
          <w:i w:val="false"/>
          <w:color w:val="000000"/>
        </w:rPr>
        <w:t xml:space="preserve"> 
5. Департаментті қайта ұйымдастыру және жою</w:t>
      </w:r>
    </w:p>
    <w:bookmarkEnd w:id="198"/>
    <w:bookmarkStart w:name="z508" w:id="199"/>
    <w:p>
      <w:pPr>
        <w:spacing w:after="0"/>
        <w:ind w:left="0"/>
        <w:jc w:val="both"/>
      </w:pPr>
      <w:r>
        <w:rPr>
          <w:rFonts w:ascii="Times New Roman"/>
          <w:b w:val="false"/>
          <w:i w:val="false"/>
          <w:color w:val="000000"/>
          <w:sz w:val="28"/>
        </w:rPr>
        <w:t>
      23. Департаментті қайта ұйымдастыру және жою Қазақстан Республикасының азаматтық заңнамасына сәйкес жүзеге асырылады.</w:t>
      </w:r>
    </w:p>
    <w:bookmarkEnd w:id="1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