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ba13" w14:textId="53eb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министрлігінің Медициналық және фармацевтикалық қызметті бақылау комитетінің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2014 жылғы 17 қазандағы № 147 бұйрығы. Қазақстан Республикасының Әділет министрлігінде 2014 жылы 25 қазанда № 9833 тіркелді. Күші жойылды - Қазақстан Республикасы Денсаулық сақтау және әлеуметтік даму министрінің м.а. 2016 жылғы 2 тамыздағы № 684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м.а. 02.08.2016 </w:t>
      </w:r>
      <w:r>
        <w:rPr>
          <w:rFonts w:ascii="Times New Roman"/>
          <w:b w:val="false"/>
          <w:i w:val="false"/>
          <w:color w:val="ff0000"/>
          <w:sz w:val="28"/>
        </w:rPr>
        <w:t>№ 684</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«Қазақстан Республикасы мемлекеттік басқару жүйесінің реформасы туралы» Қазақстан Республикасы Президентінің 2014 жылғы 6 тамыздағы № 875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Денсаулық сақтау және әлеуметтік даму министрлiгінiң кейбiр мәселелерi туралы» Қазақстан Республикасы Үкіметінің 2014 жылғы 23 қыркүйектегі № 1005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Мыналар: </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Медициналық және фармацевтикалық қызметті бақылау комитеті» мемлекеттік мекемесінің;</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Астана қаласы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Алматы қаласы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Ақмола облысы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Ақтөбе облысы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Алматы облысы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Атырау облысы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Шығыс Қазақстан облысы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Жамбыл облысы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Батыс Қазақстан облысы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Қарағанды облысы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Қостанай облысы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Қызылорда облысы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Маңғыстау облысы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Павлодар облысы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Солтүстік Қазақстан облысы бойынша департаменті» мемлекеттік мекемесінің;</w:t>
      </w:r>
      <w:r>
        <w:br/>
      </w:r>
      <w:r>
        <w:rPr>
          <w:rFonts w:ascii="Times New Roman"/>
          <w:b w:val="false"/>
          <w:i w:val="false"/>
          <w:color w:val="000000"/>
          <w:sz w:val="28"/>
        </w:rPr>
        <w:t>
</w:t>
      </w:r>
      <w:r>
        <w:rPr>
          <w:rFonts w:ascii="Times New Roman"/>
          <w:b w:val="false"/>
          <w:i w:val="false"/>
          <w:color w:val="000000"/>
          <w:sz w:val="28"/>
        </w:rPr>
        <w:t>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Медициналық және фармацевтикалық қызметті бақылау комитетінің Оңтүстік Қазақстан облысы бойынша департаменті» мемлекеттік мекемесінің </w:t>
      </w:r>
      <w:r>
        <w:rPr>
          <w:rFonts w:ascii="Times New Roman"/>
          <w:b w:val="false"/>
          <w:i w:val="false"/>
          <w:color w:val="000000"/>
          <w:sz w:val="28"/>
        </w:rPr>
        <w:t>ережелері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 Медициналық және фармацевтикалық қызметті бақылау комитеті (бұдан әрі – Комитет)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тіркегеннен кейін күнтізбелік он күн ішінде оны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 және ресми жариялануы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Т.Дүйсенова</w:t>
      </w:r>
    </w:p>
    <w:bookmarkStart w:name="z2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147 бұйрығына       </w:t>
      </w:r>
      <w:r>
        <w:br/>
      </w:r>
      <w:r>
        <w:rPr>
          <w:rFonts w:ascii="Times New Roman"/>
          <w:b w:val="false"/>
          <w:i w:val="false"/>
          <w:color w:val="000000"/>
          <w:sz w:val="28"/>
        </w:rPr>
        <w:t xml:space="preserve">
1-қосымша         </w:t>
      </w:r>
    </w:p>
    <w:bookmarkEnd w:id="1"/>
    <w:bookmarkStart w:name="z27" w:id="2"/>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министрлігінің Медициналық және фармацевтикалық қызметті бақылау комитеті» мемлекеттік мекемесінің ережесі</w:t>
      </w:r>
    </w:p>
    <w:bookmarkEnd w:id="2"/>
    <w:bookmarkStart w:name="z28" w:id="3"/>
    <w:p>
      <w:pPr>
        <w:spacing w:after="0"/>
        <w:ind w:left="0"/>
        <w:jc w:val="left"/>
      </w:pPr>
      <w:r>
        <w:rPr>
          <w:rFonts w:ascii="Times New Roman"/>
          <w:b/>
          <w:i w:val="false"/>
          <w:color w:val="000000"/>
        </w:rPr>
        <w:t xml:space="preserve"> 
1. Жалпы ережелер</w:t>
      </w:r>
    </w:p>
    <w:bookmarkEnd w:id="3"/>
    <w:bookmarkStart w:name="z29" w:id="4"/>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Медициналық және фармацевтикалық қызметті бақылау комитеті» мемлекеттік мекемесі (далее - Комитет) Қазақстан Республикасы Денсаулық сақтау және әлеуметтік даму министрлігінің (бұдан әрі - Министрлік) өз құзыреті шегінде медициналық қызметтерді көрсету және дәрілік заттардың, медициналық мақсаттағы бұйымдар мен медициналық техниканың айналысы саласындағы реттеу, іске асыру және бақылау функцияларын жүзеге асыратын ведомствосы болып табылады.</w:t>
      </w:r>
      <w:r>
        <w:br/>
      </w:r>
      <w:r>
        <w:rPr>
          <w:rFonts w:ascii="Times New Roman"/>
          <w:b w:val="false"/>
          <w:i w:val="false"/>
          <w:color w:val="000000"/>
          <w:sz w:val="28"/>
        </w:rPr>
        <w:t>
</w:t>
      </w:r>
      <w:r>
        <w:rPr>
          <w:rFonts w:ascii="Times New Roman"/>
          <w:b w:val="false"/>
          <w:i w:val="false"/>
          <w:color w:val="000000"/>
          <w:sz w:val="28"/>
        </w:rPr>
        <w:t>
      2. Комитет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Комитет мемлекеттік мекеме ұйымдық-құқықтық нысанындағы заңды тұлға болып табылады, мемлекеттік тілде өз атауы бар мөрі мен мөртаңбалары, Қазақстан Республикасының заңнамасына сәйкес белгіленген үлгідегі бланкілері бар.</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Комитет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Комитеттің,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8. Комитеттің орналасқан жері: Қазақстан Республикасы, 010000, Астана қаласы, Есіл ауданы, Орынбор көшесі, 8-үй, «Министрліктер үйі» әкімшілік ғимараты, 5-6 кіреберістер.</w:t>
      </w:r>
      <w:r>
        <w:br/>
      </w:r>
      <w:r>
        <w:rPr>
          <w:rFonts w:ascii="Times New Roman"/>
          <w:b w:val="false"/>
          <w:i w:val="false"/>
          <w:color w:val="000000"/>
          <w:sz w:val="28"/>
        </w:rPr>
        <w:t>
</w:t>
      </w:r>
      <w:r>
        <w:rPr>
          <w:rFonts w:ascii="Times New Roman"/>
          <w:b w:val="false"/>
          <w:i w:val="false"/>
          <w:color w:val="000000"/>
          <w:sz w:val="28"/>
        </w:rPr>
        <w:t>
      9. Комитеттің толық атауы - «Қазақстан Республикасы Денсаулық сақтау және әлеуметтік даму министрлігінің Медициналық және фармацевтикалық қызметті бақылау комитеті» республикалық мемлекеттік мекемесі.</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10. Осы Ереже Комитеттің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Комитеттің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Комитетке өзінің функциялары болып табылатын міндеттерді орындау тұрғысынан кәсіпкерлік субъектілерімен шарттық қатынастарға түсуге тыйым салынады.</w:t>
      </w:r>
      <w:r>
        <w:br/>
      </w: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
    <w:bookmarkStart w:name="z41" w:id="5"/>
    <w:p>
      <w:pPr>
        <w:spacing w:after="0"/>
        <w:ind w:left="0"/>
        <w:jc w:val="left"/>
      </w:pPr>
      <w:r>
        <w:rPr>
          <w:rFonts w:ascii="Times New Roman"/>
          <w:b/>
          <w:i w:val="false"/>
          <w:color w:val="000000"/>
        </w:rPr>
        <w:t xml:space="preserve"> 
2. Комитеттің негізгі міндеттері мен функциялары, құқықтары мен міндеттері</w:t>
      </w:r>
    </w:p>
    <w:bookmarkEnd w:id="5"/>
    <w:bookmarkStart w:name="z42" w:id="6"/>
    <w:p>
      <w:pPr>
        <w:spacing w:after="0"/>
        <w:ind w:left="0"/>
        <w:jc w:val="both"/>
      </w:pPr>
      <w:r>
        <w:rPr>
          <w:rFonts w:ascii="Times New Roman"/>
          <w:b w:val="false"/>
          <w:i w:val="false"/>
          <w:color w:val="000000"/>
          <w:sz w:val="28"/>
        </w:rPr>
        <w:t>
      13. Комитетің негізгі міндеттері:</w:t>
      </w:r>
      <w:r>
        <w:br/>
      </w:r>
      <w:r>
        <w:rPr>
          <w:rFonts w:ascii="Times New Roman"/>
          <w:b w:val="false"/>
          <w:i w:val="false"/>
          <w:color w:val="000000"/>
          <w:sz w:val="28"/>
        </w:rPr>
        <w:t>
</w:t>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мониторингілеу;</w:t>
      </w:r>
      <w:r>
        <w:br/>
      </w:r>
      <w:r>
        <w:rPr>
          <w:rFonts w:ascii="Times New Roman"/>
          <w:b w:val="false"/>
          <w:i w:val="false"/>
          <w:color w:val="000000"/>
          <w:sz w:val="28"/>
        </w:rPr>
        <w:t>
</w:t>
      </w:r>
      <w:r>
        <w:rPr>
          <w:rFonts w:ascii="Times New Roman"/>
          <w:b w:val="false"/>
          <w:i w:val="false"/>
          <w:color w:val="000000"/>
          <w:sz w:val="28"/>
        </w:rPr>
        <w:t>
      3) медициналық және фармацевтикалық қызмет саласындағы көрсетілетін мемлекеттік қызметтер сапасы мен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14. Комитеттің функциялары:</w:t>
      </w:r>
      <w:r>
        <w:br/>
      </w:r>
      <w:r>
        <w:rPr>
          <w:rFonts w:ascii="Times New Roman"/>
          <w:b w:val="false"/>
          <w:i w:val="false"/>
          <w:color w:val="000000"/>
          <w:sz w:val="28"/>
        </w:rPr>
        <w:t>
</w:t>
      </w:r>
      <w:r>
        <w:rPr>
          <w:rFonts w:ascii="Times New Roman"/>
          <w:b w:val="false"/>
          <w:i w:val="false"/>
          <w:color w:val="000000"/>
          <w:sz w:val="28"/>
        </w:rPr>
        <w:t>
      1) туыстас емес транспланттауды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шығарындылардың,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тәртібін әзірлеу;</w:t>
      </w:r>
      <w:r>
        <w:br/>
      </w:r>
      <w:r>
        <w:rPr>
          <w:rFonts w:ascii="Times New Roman"/>
          <w:b w:val="false"/>
          <w:i w:val="false"/>
          <w:color w:val="000000"/>
          <w:sz w:val="28"/>
        </w:rPr>
        <w:t>
</w:t>
      </w:r>
      <w:r>
        <w:rPr>
          <w:rFonts w:ascii="Times New Roman"/>
          <w:b w:val="false"/>
          <w:i w:val="false"/>
          <w:color w:val="000000"/>
          <w:sz w:val="28"/>
        </w:rPr>
        <w:t>
      2) дәрілік заттарды ұтымды пайдалану мәселелері жөніндегі формулярлық комиссия қызметінің ережесі мен тәртібін әзірлеу;</w:t>
      </w:r>
      <w:r>
        <w:br/>
      </w:r>
      <w:r>
        <w:rPr>
          <w:rFonts w:ascii="Times New Roman"/>
          <w:b w:val="false"/>
          <w:i w:val="false"/>
          <w:color w:val="000000"/>
          <w:sz w:val="28"/>
        </w:rPr>
        <w:t>
</w:t>
      </w:r>
      <w:r>
        <w:rPr>
          <w:rFonts w:ascii="Times New Roman"/>
          <w:b w:val="false"/>
          <w:i w:val="false"/>
          <w:color w:val="000000"/>
          <w:sz w:val="28"/>
        </w:rPr>
        <w:t xml:space="preserve">
      3) мемлекеттік денсаулық сақтау ұйымдарын жарақтандыру бойынша іс-шараларды жүзеге асыруға қатысу;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Республикасында тіркелген дәрілік заттар мен медициналық мақсаттағы бұйымдардың қауіпсіздігі мен сапасына бағалау жүргізу қағидаларын әзірлеу; </w:t>
      </w:r>
      <w:r>
        <w:br/>
      </w:r>
      <w:r>
        <w:rPr>
          <w:rFonts w:ascii="Times New Roman"/>
          <w:b w:val="false"/>
          <w:i w:val="false"/>
          <w:color w:val="000000"/>
          <w:sz w:val="28"/>
        </w:rPr>
        <w:t>
</w:t>
      </w:r>
      <w:r>
        <w:rPr>
          <w:rFonts w:ascii="Times New Roman"/>
          <w:b w:val="false"/>
          <w:i w:val="false"/>
          <w:color w:val="000000"/>
          <w:sz w:val="28"/>
        </w:rPr>
        <w:t>
      5) медициналық және фармацевтикалық қызметке қойылатын біліктілік талаптарын әзірлеу;</w:t>
      </w:r>
      <w:r>
        <w:br/>
      </w:r>
      <w:r>
        <w:rPr>
          <w:rFonts w:ascii="Times New Roman"/>
          <w:b w:val="false"/>
          <w:i w:val="false"/>
          <w:color w:val="000000"/>
          <w:sz w:val="28"/>
        </w:rPr>
        <w:t>
</w:t>
      </w:r>
      <w:r>
        <w:rPr>
          <w:rFonts w:ascii="Times New Roman"/>
          <w:b w:val="false"/>
          <w:i w:val="false"/>
          <w:color w:val="000000"/>
          <w:sz w:val="28"/>
        </w:rPr>
        <w:t xml:space="preserve">
      6) мемлекеттік көрсетілетін қызметтер стандарттары мен регламенттерін әзірлеу; </w:t>
      </w:r>
      <w:r>
        <w:br/>
      </w:r>
      <w:r>
        <w:rPr>
          <w:rFonts w:ascii="Times New Roman"/>
          <w:b w:val="false"/>
          <w:i w:val="false"/>
          <w:color w:val="000000"/>
          <w:sz w:val="28"/>
        </w:rPr>
        <w:t>
</w:t>
      </w:r>
      <w:r>
        <w:rPr>
          <w:rFonts w:ascii="Times New Roman"/>
          <w:b w:val="false"/>
          <w:i w:val="false"/>
          <w:color w:val="000000"/>
          <w:sz w:val="28"/>
        </w:rPr>
        <w:t>
      7) «Қазақстан Республикасындағы мемлекеттік бақылау және қадағалау туралы» Қазақстан Республикасының Заңына сәйкес міндетті ведомстволық есептіліктің, тексеру парақтарының нысандарын, тәуекел дәрежесін бағалау критерийлерін әзірлеу;</w:t>
      </w:r>
      <w:r>
        <w:br/>
      </w:r>
      <w:r>
        <w:rPr>
          <w:rFonts w:ascii="Times New Roman"/>
          <w:b w:val="false"/>
          <w:i w:val="false"/>
          <w:color w:val="000000"/>
          <w:sz w:val="28"/>
        </w:rPr>
        <w:t>
</w:t>
      </w:r>
      <w:r>
        <w:rPr>
          <w:rFonts w:ascii="Times New Roman"/>
          <w:b w:val="false"/>
          <w:i w:val="false"/>
          <w:color w:val="000000"/>
          <w:sz w:val="28"/>
        </w:rPr>
        <w:t>
      8) өз құзыреті шегінде мемлекеттік қызмет, оның ішінде электрондық қызмет көрсету;</w:t>
      </w:r>
      <w:r>
        <w:br/>
      </w:r>
      <w:r>
        <w:rPr>
          <w:rFonts w:ascii="Times New Roman"/>
          <w:b w:val="false"/>
          <w:i w:val="false"/>
          <w:color w:val="000000"/>
          <w:sz w:val="28"/>
        </w:rPr>
        <w:t>
</w:t>
      </w:r>
      <w:r>
        <w:rPr>
          <w:rFonts w:ascii="Times New Roman"/>
          <w:b w:val="false"/>
          <w:i w:val="false"/>
          <w:color w:val="000000"/>
          <w:sz w:val="28"/>
        </w:rPr>
        <w:t>
      9) жеке және заңды тұлғалардың денсаулық сақтау мәселелері жөнінде өтініштерін қарау;</w:t>
      </w:r>
      <w:r>
        <w:br/>
      </w:r>
      <w:r>
        <w:rPr>
          <w:rFonts w:ascii="Times New Roman"/>
          <w:b w:val="false"/>
          <w:i w:val="false"/>
          <w:color w:val="000000"/>
          <w:sz w:val="28"/>
        </w:rPr>
        <w:t>
</w:t>
      </w:r>
      <w:r>
        <w:rPr>
          <w:rFonts w:ascii="Times New Roman"/>
          <w:b w:val="false"/>
          <w:i w:val="false"/>
          <w:color w:val="000000"/>
          <w:sz w:val="28"/>
        </w:rPr>
        <w:t>
      10)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w:t>
      </w:r>
      <w:r>
        <w:br/>
      </w:r>
      <w:r>
        <w:rPr>
          <w:rFonts w:ascii="Times New Roman"/>
          <w:b w:val="false"/>
          <w:i w:val="false"/>
          <w:color w:val="000000"/>
          <w:sz w:val="28"/>
        </w:rPr>
        <w:t>
</w:t>
      </w:r>
      <w:r>
        <w:rPr>
          <w:rFonts w:ascii="Times New Roman"/>
          <w:b w:val="false"/>
          <w:i w:val="false"/>
          <w:color w:val="000000"/>
          <w:sz w:val="28"/>
        </w:rPr>
        <w:t>
      11) әкімшілік құқық бұзушылық туралы істерді қарау және Қазақстан Республикасының әкімшілік құқық бұзушылық туралы заңнамасына сәйкес әкімшілік жазалар қолдану;</w:t>
      </w:r>
      <w:r>
        <w:br/>
      </w:r>
      <w:r>
        <w:rPr>
          <w:rFonts w:ascii="Times New Roman"/>
          <w:b w:val="false"/>
          <w:i w:val="false"/>
          <w:color w:val="000000"/>
          <w:sz w:val="28"/>
        </w:rPr>
        <w:t>
</w:t>
      </w:r>
      <w:r>
        <w:rPr>
          <w:rFonts w:ascii="Times New Roman"/>
          <w:b w:val="false"/>
          <w:i w:val="false"/>
          <w:color w:val="000000"/>
          <w:sz w:val="28"/>
        </w:rPr>
        <w:t>
      12) лицензиялауға жататын қызметтердің түрлеріне лицензия берумен байланысты қызметті өз құзыреті шегінде жүзеге асыру және лицензиаттардың Қазақстан Республикасының заңнамасын сақтауына мемлекеттік бақылауды қамтамасыз ету;</w:t>
      </w:r>
      <w:r>
        <w:br/>
      </w:r>
      <w:r>
        <w:rPr>
          <w:rFonts w:ascii="Times New Roman"/>
          <w:b w:val="false"/>
          <w:i w:val="false"/>
          <w:color w:val="000000"/>
          <w:sz w:val="28"/>
        </w:rPr>
        <w:t>
</w:t>
      </w:r>
      <w:r>
        <w:rPr>
          <w:rFonts w:ascii="Times New Roman"/>
          <w:b w:val="false"/>
          <w:i w:val="false"/>
          <w:color w:val="000000"/>
          <w:sz w:val="28"/>
        </w:rPr>
        <w:t>
      13) адамның ағзаларын (ағзаларының бөліктерін) және (немесе) тіндерін, қан мен оның компоненттерін Кеден одағына кірмейтін елдерден Қазақстан Республикасының аумағына әкелуді және Қазақстан Республикасының аумағынан осы елдерге әкетуді лицензиялау;</w:t>
      </w:r>
      <w:r>
        <w:br/>
      </w:r>
      <w:r>
        <w:rPr>
          <w:rFonts w:ascii="Times New Roman"/>
          <w:b w:val="false"/>
          <w:i w:val="false"/>
          <w:color w:val="000000"/>
          <w:sz w:val="28"/>
        </w:rPr>
        <w:t>
</w:t>
      </w:r>
      <w:r>
        <w:rPr>
          <w:rFonts w:ascii="Times New Roman"/>
          <w:b w:val="false"/>
          <w:i w:val="false"/>
          <w:color w:val="000000"/>
          <w:sz w:val="28"/>
        </w:rPr>
        <w:t>
      14) медициналық қызметтер көрсету және дәрілік заттардың, медициналық мақсаттағы бұйымдар мен медициналық техниканың айналысы саласында бақылау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15)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беруді жүзеге асыру;</w:t>
      </w:r>
      <w:r>
        <w:br/>
      </w:r>
      <w:r>
        <w:rPr>
          <w:rFonts w:ascii="Times New Roman"/>
          <w:b w:val="false"/>
          <w:i w:val="false"/>
          <w:color w:val="000000"/>
          <w:sz w:val="28"/>
        </w:rPr>
        <w:t>
</w:t>
      </w:r>
      <w:r>
        <w:rPr>
          <w:rFonts w:ascii="Times New Roman"/>
          <w:b w:val="false"/>
          <w:i w:val="false"/>
          <w:color w:val="000000"/>
          <w:sz w:val="28"/>
        </w:rPr>
        <w:t>
      16) фармакологиялық және дәрілік заттарды клиникаға дейінгі (клиникалық емес) және клиникалық зерттеулерді, сондай-ақ медициналық технологияларды клиникалық зерттеулерді жүргізуге рұқсаттар беру;</w:t>
      </w:r>
      <w:r>
        <w:br/>
      </w:r>
      <w:r>
        <w:rPr>
          <w:rFonts w:ascii="Times New Roman"/>
          <w:b w:val="false"/>
          <w:i w:val="false"/>
          <w:color w:val="000000"/>
          <w:sz w:val="28"/>
        </w:rPr>
        <w:t>
</w:t>
      </w:r>
      <w:r>
        <w:rPr>
          <w:rFonts w:ascii="Times New Roman"/>
          <w:b w:val="false"/>
          <w:i w:val="false"/>
          <w:color w:val="000000"/>
          <w:sz w:val="28"/>
        </w:rPr>
        <w:t>
      17) дәрілік заттарды, медициналық мақсаттағы бұйымдар мен медициналық техниканы мемлекеттік тіркеу, қайта тіркеу, олардың тіркеу деректеріне өзгерістер енгізу, мемлекеттік тіркеу туралы шешімді кері қайтарып алу, Дәрілік заттардың, медициналық мақсаттағы бұйымдар мен медициналық техниканың мемлекеттік тізілімін жүргізу;</w:t>
      </w:r>
      <w:r>
        <w:br/>
      </w:r>
      <w:r>
        <w:rPr>
          <w:rFonts w:ascii="Times New Roman"/>
          <w:b w:val="false"/>
          <w:i w:val="false"/>
          <w:color w:val="000000"/>
          <w:sz w:val="28"/>
        </w:rPr>
        <w:t>
</w:t>
      </w:r>
      <w:r>
        <w:rPr>
          <w:rFonts w:ascii="Times New Roman"/>
          <w:b w:val="false"/>
          <w:i w:val="false"/>
          <w:color w:val="000000"/>
          <w:sz w:val="28"/>
        </w:rPr>
        <w:t>
      18) жоғары мамандандырылған медициналық көмек көрсетуге қойылатын талаптарға денсаулық сақтау субъектісінің сәйкестігін айқындау;</w:t>
      </w:r>
      <w:r>
        <w:br/>
      </w:r>
      <w:r>
        <w:rPr>
          <w:rFonts w:ascii="Times New Roman"/>
          <w:b w:val="false"/>
          <w:i w:val="false"/>
          <w:color w:val="000000"/>
          <w:sz w:val="28"/>
        </w:rPr>
        <w:t>
</w:t>
      </w:r>
      <w:r>
        <w:rPr>
          <w:rFonts w:ascii="Times New Roman"/>
          <w:b w:val="false"/>
          <w:i w:val="false"/>
          <w:color w:val="000000"/>
          <w:sz w:val="28"/>
        </w:rPr>
        <w:t>
      19) Қазақстан Республикасының Мемлекеттік фармакопеясын әзірлеу және бекіту;</w:t>
      </w:r>
      <w:r>
        <w:br/>
      </w:r>
      <w:r>
        <w:rPr>
          <w:rFonts w:ascii="Times New Roman"/>
          <w:b w:val="false"/>
          <w:i w:val="false"/>
          <w:color w:val="000000"/>
          <w:sz w:val="28"/>
        </w:rPr>
        <w:t>
</w:t>
      </w:r>
      <w:r>
        <w:rPr>
          <w:rFonts w:ascii="Times New Roman"/>
          <w:b w:val="false"/>
          <w:i w:val="false"/>
          <w:color w:val="000000"/>
          <w:sz w:val="28"/>
        </w:rPr>
        <w:t>
      20) азаматтардың көрсетілетін медициналық көмектің деңгейі мен сапасына қанағаттанушылық дәрежесін айқындау;</w:t>
      </w:r>
      <w:r>
        <w:br/>
      </w:r>
      <w:r>
        <w:rPr>
          <w:rFonts w:ascii="Times New Roman"/>
          <w:b w:val="false"/>
          <w:i w:val="false"/>
          <w:color w:val="000000"/>
          <w:sz w:val="28"/>
        </w:rPr>
        <w:t>
</w:t>
      </w:r>
      <w:r>
        <w:rPr>
          <w:rFonts w:ascii="Times New Roman"/>
          <w:b w:val="false"/>
          <w:i w:val="false"/>
          <w:color w:val="000000"/>
          <w:sz w:val="28"/>
        </w:rPr>
        <w:t>
      21) денсаулық сақтау саласында біліктілік емтихандарын өткізуді ұйымдастыру;</w:t>
      </w:r>
      <w:r>
        <w:br/>
      </w:r>
      <w:r>
        <w:rPr>
          <w:rFonts w:ascii="Times New Roman"/>
          <w:b w:val="false"/>
          <w:i w:val="false"/>
          <w:color w:val="000000"/>
          <w:sz w:val="28"/>
        </w:rPr>
        <w:t>
</w:t>
      </w:r>
      <w:r>
        <w:rPr>
          <w:rFonts w:ascii="Times New Roman"/>
          <w:b w:val="false"/>
          <w:i w:val="false"/>
          <w:color w:val="000000"/>
          <w:sz w:val="28"/>
        </w:rPr>
        <w:t>
      22) денсаулық сақтау саласындағы ғылыми ұйымдар мен білім беру ұйымдарын мемлекеттік аттестаттауды ұйымдастыру және өткізу;</w:t>
      </w:r>
      <w:r>
        <w:br/>
      </w:r>
      <w:r>
        <w:rPr>
          <w:rFonts w:ascii="Times New Roman"/>
          <w:b w:val="false"/>
          <w:i w:val="false"/>
          <w:color w:val="000000"/>
          <w:sz w:val="28"/>
        </w:rPr>
        <w:t>
</w:t>
      </w:r>
      <w:r>
        <w:rPr>
          <w:rFonts w:ascii="Times New Roman"/>
          <w:b w:val="false"/>
          <w:i w:val="false"/>
          <w:color w:val="000000"/>
          <w:sz w:val="28"/>
        </w:rPr>
        <w:t>
      23) денсаулық сақтауды мемлекеттік басқарудың жергілікті органдарының, республикалық денсаулық сақтау ұйымдарының басшыларын және олардың орынбасарларын (медициналық білімі бар) кәсіптік құзыреттілікке аттестаттауды жүргізу;</w:t>
      </w:r>
      <w:r>
        <w:br/>
      </w:r>
      <w:r>
        <w:rPr>
          <w:rFonts w:ascii="Times New Roman"/>
          <w:b w:val="false"/>
          <w:i w:val="false"/>
          <w:color w:val="000000"/>
          <w:sz w:val="28"/>
        </w:rPr>
        <w:t>
</w:t>
      </w:r>
      <w:r>
        <w:rPr>
          <w:rFonts w:ascii="Times New Roman"/>
          <w:b w:val="false"/>
          <w:i w:val="false"/>
          <w:color w:val="000000"/>
          <w:sz w:val="28"/>
        </w:rPr>
        <w:t>
      24) «Рұқсаттар және хабарламалар туралы» Қазақстан Республикасының Заңында көзделген тәртіппен денсаулық сақтау саласындағы қызметті жүзеге асырудың басталғаны немесе тоқтатылғаны туралы хабарламалар қабылдауды жүзеге асыру,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25) денсаулық сақтау субъектілерін аккредиттеуді ұйымдастыру және жүргізу;</w:t>
      </w:r>
      <w:r>
        <w:br/>
      </w:r>
      <w:r>
        <w:rPr>
          <w:rFonts w:ascii="Times New Roman"/>
          <w:b w:val="false"/>
          <w:i w:val="false"/>
          <w:color w:val="000000"/>
          <w:sz w:val="28"/>
        </w:rPr>
        <w:t>
</w:t>
      </w:r>
      <w:r>
        <w:rPr>
          <w:rFonts w:ascii="Times New Roman"/>
          <w:b w:val="false"/>
          <w:i w:val="false"/>
          <w:color w:val="000000"/>
          <w:sz w:val="28"/>
        </w:rPr>
        <w:t>
      26) денсаулық сақтау субъектілерінің қызметіне тәуелсіз сараптама жүргізуі үшін жеке тұлғаларды аккредиттеу;</w:t>
      </w:r>
      <w:r>
        <w:br/>
      </w:r>
      <w:r>
        <w:rPr>
          <w:rFonts w:ascii="Times New Roman"/>
          <w:b w:val="false"/>
          <w:i w:val="false"/>
          <w:color w:val="000000"/>
          <w:sz w:val="28"/>
        </w:rPr>
        <w:t>
</w:t>
      </w:r>
      <w:r>
        <w:rPr>
          <w:rFonts w:ascii="Times New Roman"/>
          <w:b w:val="false"/>
          <w:i w:val="false"/>
          <w:color w:val="000000"/>
          <w:sz w:val="28"/>
        </w:rPr>
        <w:t xml:space="preserve">
      27) аккредиттелген субъектілер мен денсаулық сақтау саласындағы тәуелсіз сарапшылардың дерекқорын қалыптастыру; </w:t>
      </w:r>
      <w:r>
        <w:br/>
      </w:r>
      <w:r>
        <w:rPr>
          <w:rFonts w:ascii="Times New Roman"/>
          <w:b w:val="false"/>
          <w:i w:val="false"/>
          <w:color w:val="000000"/>
          <w:sz w:val="28"/>
        </w:rPr>
        <w:t>
</w:t>
      </w:r>
      <w:r>
        <w:rPr>
          <w:rFonts w:ascii="Times New Roman"/>
          <w:b w:val="false"/>
          <w:i w:val="false"/>
          <w:color w:val="000000"/>
          <w:sz w:val="28"/>
        </w:rPr>
        <w:t>
      28) дәрілік заттарды, медициналық мақсаттағы бұйымдар мен медициналық техниканы, тамаққа қосылатын биологиялық белсенді қоспаларды жарнамалауға рұқсат беру;</w:t>
      </w:r>
      <w:r>
        <w:br/>
      </w:r>
      <w:r>
        <w:rPr>
          <w:rFonts w:ascii="Times New Roman"/>
          <w:b w:val="false"/>
          <w:i w:val="false"/>
          <w:color w:val="000000"/>
          <w:sz w:val="28"/>
        </w:rPr>
        <w:t>
</w:t>
      </w:r>
      <w:r>
        <w:rPr>
          <w:rFonts w:ascii="Times New Roman"/>
          <w:b w:val="false"/>
          <w:i w:val="false"/>
          <w:color w:val="000000"/>
          <w:sz w:val="28"/>
        </w:rPr>
        <w:t>
      29) дәрілік заттардың және мемлекеттік денсаулық сақтау ұйымдары көрсететін медициналық қызметтердің бағаларын мемлекеттік реттеуді жүзеге асыру;</w:t>
      </w:r>
      <w:r>
        <w:br/>
      </w:r>
      <w:r>
        <w:rPr>
          <w:rFonts w:ascii="Times New Roman"/>
          <w:b w:val="false"/>
          <w:i w:val="false"/>
          <w:color w:val="000000"/>
          <w:sz w:val="28"/>
        </w:rPr>
        <w:t>
</w:t>
      </w:r>
      <w:r>
        <w:rPr>
          <w:rFonts w:ascii="Times New Roman"/>
          <w:b w:val="false"/>
          <w:i w:val="false"/>
          <w:color w:val="000000"/>
          <w:sz w:val="28"/>
        </w:rPr>
        <w:t>
      30) денсаулық сақтау субъектілерінің қызметін, оның ішінде денсаулық сақтау саласындағы стандарттарды, медициналық және фармацевтикалық қызметпен айналысу жөніндегі лицензиялау ережелерінің сақталуын, сондай-ақ денсаулық сақтау саласындағы хабарлама тәртібін бақылау;</w:t>
      </w:r>
      <w:r>
        <w:br/>
      </w:r>
      <w:r>
        <w:rPr>
          <w:rFonts w:ascii="Times New Roman"/>
          <w:b w:val="false"/>
          <w:i w:val="false"/>
          <w:color w:val="000000"/>
          <w:sz w:val="28"/>
        </w:rPr>
        <w:t>
</w:t>
      </w:r>
      <w:r>
        <w:rPr>
          <w:rFonts w:ascii="Times New Roman"/>
          <w:b w:val="false"/>
          <w:i w:val="false"/>
          <w:color w:val="000000"/>
          <w:sz w:val="28"/>
        </w:rPr>
        <w:t>
      31) профилактиканың, диагностиканың, емдеудің және медициналық оңалтудың жаңа әдістерінің енгізілуін бақылау;</w:t>
      </w:r>
      <w:r>
        <w:br/>
      </w:r>
      <w:r>
        <w:rPr>
          <w:rFonts w:ascii="Times New Roman"/>
          <w:b w:val="false"/>
          <w:i w:val="false"/>
          <w:color w:val="000000"/>
          <w:sz w:val="28"/>
        </w:rPr>
        <w:t>
</w:t>
      </w:r>
      <w:r>
        <w:rPr>
          <w:rFonts w:ascii="Times New Roman"/>
          <w:b w:val="false"/>
          <w:i w:val="false"/>
          <w:color w:val="000000"/>
          <w:sz w:val="28"/>
        </w:rPr>
        <w:t>
      32) дәрілік заттардың, медициналық мақсаттағы бұйымдар мен медициналық техниканың айналысы саласындағы, сондай-ақ денсаулық сақтау саласындағы есірткі құралдары, психотроптық заттар мен прекурсорлардың айналымын мемлекеттік бақылау;</w:t>
      </w:r>
      <w:r>
        <w:br/>
      </w:r>
      <w:r>
        <w:rPr>
          <w:rFonts w:ascii="Times New Roman"/>
          <w:b w:val="false"/>
          <w:i w:val="false"/>
          <w:color w:val="000000"/>
          <w:sz w:val="28"/>
        </w:rPr>
        <w:t>
</w:t>
      </w:r>
      <w:r>
        <w:rPr>
          <w:rFonts w:ascii="Times New Roman"/>
          <w:b w:val="false"/>
          <w:i w:val="false"/>
          <w:color w:val="000000"/>
          <w:sz w:val="28"/>
        </w:rPr>
        <w:t xml:space="preserve">
      33) медициналық қызметтердің, дәрілік заттардың, медициналық мақсаттағы бұйымдар мен медициналық техниканың жарнамасын бақылау; </w:t>
      </w:r>
      <w:r>
        <w:br/>
      </w:r>
      <w:r>
        <w:rPr>
          <w:rFonts w:ascii="Times New Roman"/>
          <w:b w:val="false"/>
          <w:i w:val="false"/>
          <w:color w:val="000000"/>
          <w:sz w:val="28"/>
        </w:rPr>
        <w:t>
</w:t>
      </w:r>
      <w:r>
        <w:rPr>
          <w:rFonts w:ascii="Times New Roman"/>
          <w:b w:val="false"/>
          <w:i w:val="false"/>
          <w:color w:val="000000"/>
          <w:sz w:val="28"/>
        </w:rPr>
        <w:t>
      34) дәрілік заттарды, медициналық мақсаттағы бұйымдарды сатып алу және қамтамасыз ету бойынша бірыңғай дистрибьютордан сатып алынатын дәрілік заттардың, медициналық мақсаттағы бұйымдардың тізімін айқындау;</w:t>
      </w:r>
      <w:r>
        <w:br/>
      </w:r>
      <w:r>
        <w:rPr>
          <w:rFonts w:ascii="Times New Roman"/>
          <w:b w:val="false"/>
          <w:i w:val="false"/>
          <w:color w:val="000000"/>
          <w:sz w:val="28"/>
        </w:rPr>
        <w:t>
</w:t>
      </w:r>
      <w:r>
        <w:rPr>
          <w:rFonts w:ascii="Times New Roman"/>
          <w:b w:val="false"/>
          <w:i w:val="false"/>
          <w:color w:val="000000"/>
          <w:sz w:val="28"/>
        </w:rPr>
        <w:t>
      35) халықаралық және шетелдік фармакопеялардың стандарттарын, сондай-ақ фармакопеялық мақалаларды (монографияларды) және шетел мемлекеттерінің дәрілік заттарына, медициналық мақсаттағы бұйымдарына және медициналық техникасына арналған стандарттау жөніндегі басқа да нормативтік құжаттарды тану;</w:t>
      </w:r>
      <w:r>
        <w:br/>
      </w:r>
      <w:r>
        <w:rPr>
          <w:rFonts w:ascii="Times New Roman"/>
          <w:b w:val="false"/>
          <w:i w:val="false"/>
          <w:color w:val="000000"/>
          <w:sz w:val="28"/>
        </w:rPr>
        <w:t>
</w:t>
      </w:r>
      <w:r>
        <w:rPr>
          <w:rFonts w:ascii="Times New Roman"/>
          <w:b w:val="false"/>
          <w:i w:val="false"/>
          <w:color w:val="000000"/>
          <w:sz w:val="28"/>
        </w:rPr>
        <w:t>
      36) медициналық көмек көрсетудің барлық деңгейлерінде дәрілік заттардың ұтымды тағайындалуын бақылау;</w:t>
      </w:r>
      <w:r>
        <w:br/>
      </w:r>
      <w:r>
        <w:rPr>
          <w:rFonts w:ascii="Times New Roman"/>
          <w:b w:val="false"/>
          <w:i w:val="false"/>
          <w:color w:val="000000"/>
          <w:sz w:val="28"/>
        </w:rPr>
        <w:t>
</w:t>
      </w:r>
      <w:r>
        <w:rPr>
          <w:rFonts w:ascii="Times New Roman"/>
          <w:b w:val="false"/>
          <w:i w:val="false"/>
          <w:color w:val="000000"/>
          <w:sz w:val="28"/>
        </w:rPr>
        <w:t>
      37) денсаулық сақтау ұйымдарында медициналық техниканың тиімді пайдаланылуын бақылау;</w:t>
      </w:r>
      <w:r>
        <w:br/>
      </w:r>
      <w:r>
        <w:rPr>
          <w:rFonts w:ascii="Times New Roman"/>
          <w:b w:val="false"/>
          <w:i w:val="false"/>
          <w:color w:val="000000"/>
          <w:sz w:val="28"/>
        </w:rPr>
        <w:t>
</w:t>
      </w:r>
      <w:r>
        <w:rPr>
          <w:rFonts w:ascii="Times New Roman"/>
          <w:b w:val="false"/>
          <w:i w:val="false"/>
          <w:color w:val="000000"/>
          <w:sz w:val="28"/>
        </w:rPr>
        <w:t>
      38) дәстүрлі медицина, халық медицинасы (емшілік) қызметтерін көрсету субъектілерінің қызметін бақылау;</w:t>
      </w:r>
      <w:r>
        <w:br/>
      </w:r>
      <w:r>
        <w:rPr>
          <w:rFonts w:ascii="Times New Roman"/>
          <w:b w:val="false"/>
          <w:i w:val="false"/>
          <w:color w:val="000000"/>
          <w:sz w:val="28"/>
        </w:rPr>
        <w:t>
</w:t>
      </w:r>
      <w:r>
        <w:rPr>
          <w:rFonts w:ascii="Times New Roman"/>
          <w:b w:val="false"/>
          <w:i w:val="false"/>
          <w:color w:val="000000"/>
          <w:sz w:val="28"/>
        </w:rPr>
        <w:t>
      39) Қазақстан Республикасының заңдарында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15. Комитеттің құқықтары мен міндеттері:</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w:t>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w:t>
      </w:r>
      <w:r>
        <w:rPr>
          <w:rFonts w:ascii="Times New Roman"/>
          <w:b w:val="false"/>
          <w:i w:val="false"/>
          <w:color w:val="000000"/>
          <w:sz w:val="28"/>
        </w:rPr>
        <w:t>
      4) Дәрілік формулярды қалыптастыру жөніндегі ұсыныстар енгізу;</w:t>
      </w:r>
      <w:r>
        <w:br/>
      </w:r>
      <w:r>
        <w:rPr>
          <w:rFonts w:ascii="Times New Roman"/>
          <w:b w:val="false"/>
          <w:i w:val="false"/>
          <w:color w:val="000000"/>
          <w:sz w:val="28"/>
        </w:rPr>
        <w:t>
</w:t>
      </w:r>
      <w:r>
        <w:rPr>
          <w:rFonts w:ascii="Times New Roman"/>
          <w:b w:val="false"/>
          <w:i w:val="false"/>
          <w:color w:val="000000"/>
          <w:sz w:val="28"/>
        </w:rPr>
        <w:t>
      5) Қазақстан Республикасының қолданыстағы заңнамалық актілерде көзделген өзге де құқықтарды жүзеге асыру;</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w:t>
      </w:r>
      <w:r>
        <w:rPr>
          <w:rFonts w:ascii="Times New Roman"/>
          <w:b w:val="false"/>
          <w:i w:val="false"/>
          <w:color w:val="000000"/>
          <w:sz w:val="28"/>
        </w:rPr>
        <w:t>
      7) Комитеттің аумақтық бөлімшелері қызметін үйлестіруді және бақылауды жүзеге асыру;</w:t>
      </w:r>
      <w:r>
        <w:br/>
      </w:r>
      <w:r>
        <w:rPr>
          <w:rFonts w:ascii="Times New Roman"/>
          <w:b w:val="false"/>
          <w:i w:val="false"/>
          <w:color w:val="000000"/>
          <w:sz w:val="28"/>
        </w:rPr>
        <w:t>
</w:t>
      </w:r>
      <w:r>
        <w:rPr>
          <w:rFonts w:ascii="Times New Roman"/>
          <w:b w:val="false"/>
          <w:i w:val="false"/>
          <w:color w:val="000000"/>
          <w:sz w:val="28"/>
        </w:rPr>
        <w:t>
      8) қолданыстағы заңнамалық актілерде көзделген өзге де міндеттерді жүзеге асыру.</w:t>
      </w:r>
    </w:p>
    <w:bookmarkEnd w:id="6"/>
    <w:bookmarkStart w:name="z95" w:id="7"/>
    <w:p>
      <w:pPr>
        <w:spacing w:after="0"/>
        <w:ind w:left="0"/>
        <w:jc w:val="left"/>
      </w:pPr>
      <w:r>
        <w:rPr>
          <w:rFonts w:ascii="Times New Roman"/>
          <w:b/>
          <w:i w:val="false"/>
          <w:color w:val="000000"/>
        </w:rPr>
        <w:t xml:space="preserve"> 
3. Комитеттің қызметін ұйымдастыру</w:t>
      </w:r>
    </w:p>
    <w:bookmarkEnd w:id="7"/>
    <w:bookmarkStart w:name="z96" w:id="8"/>
    <w:p>
      <w:pPr>
        <w:spacing w:after="0"/>
        <w:ind w:left="0"/>
        <w:jc w:val="both"/>
      </w:pPr>
      <w:r>
        <w:rPr>
          <w:rFonts w:ascii="Times New Roman"/>
          <w:b w:val="false"/>
          <w:i w:val="false"/>
          <w:color w:val="000000"/>
          <w:sz w:val="28"/>
        </w:rPr>
        <w:t>
      16. Комитетте басшылықты Комитетке жүктелген міндеттердің орындалуына және оның функцияларын жүзеге асыруға дербес жауапты Төраға жүзеге асырады.</w:t>
      </w:r>
      <w:r>
        <w:br/>
      </w:r>
      <w:r>
        <w:rPr>
          <w:rFonts w:ascii="Times New Roman"/>
          <w:b w:val="false"/>
          <w:i w:val="false"/>
          <w:color w:val="000000"/>
          <w:sz w:val="28"/>
        </w:rPr>
        <w:t>
</w:t>
      </w:r>
      <w:r>
        <w:rPr>
          <w:rFonts w:ascii="Times New Roman"/>
          <w:b w:val="false"/>
          <w:i w:val="false"/>
          <w:color w:val="000000"/>
          <w:sz w:val="28"/>
        </w:rPr>
        <w:t>
      17. Комитеттің төрағасы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xml:space="preserve">
      19. Комитет төрағасының өкілеттігі: </w:t>
      </w:r>
      <w:r>
        <w:br/>
      </w:r>
      <w:r>
        <w:rPr>
          <w:rFonts w:ascii="Times New Roman"/>
          <w:b w:val="false"/>
          <w:i w:val="false"/>
          <w:color w:val="000000"/>
          <w:sz w:val="28"/>
        </w:rPr>
        <w:t>
</w:t>
      </w:r>
      <w:r>
        <w:rPr>
          <w:rFonts w:ascii="Times New Roman"/>
          <w:b w:val="false"/>
          <w:i w:val="false"/>
          <w:color w:val="000000"/>
          <w:sz w:val="28"/>
        </w:rPr>
        <w:t>
      1) заңнамалық актілерге сәйкес еңбек қатынастары мәселелері жоғары тұрған лауазымды тұлғаның құзыретіне жатқызылған қызметкерлерден басқа, заңнамаға сәйкес Комитет қызметкерлерін лауазымына тағайындайды және жұмыстан босатады;</w:t>
      </w:r>
      <w:r>
        <w:br/>
      </w:r>
      <w:r>
        <w:rPr>
          <w:rFonts w:ascii="Times New Roman"/>
          <w:b w:val="false"/>
          <w:i w:val="false"/>
          <w:color w:val="000000"/>
          <w:sz w:val="28"/>
        </w:rPr>
        <w:t>
</w:t>
      </w:r>
      <w:r>
        <w:rPr>
          <w:rFonts w:ascii="Times New Roman"/>
          <w:b w:val="false"/>
          <w:i w:val="false"/>
          <w:color w:val="000000"/>
          <w:sz w:val="28"/>
        </w:rPr>
        <w:t>
      2) Комитеттің Төраға орынбасарларының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3) Комитеттің құрылымдық бөлімшелері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4) Комитеттің аумақтық бөлімшелері басшылары мен басшының орынбасарлары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5) заңнамамен белгіленген тәртіпте Комитет қызметкерлерін және аумақтық бөлімшелері басшыларының орынбасарларын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w:t>
      </w:r>
      <w:r>
        <w:rPr>
          <w:rFonts w:ascii="Times New Roman"/>
          <w:b w:val="false"/>
          <w:i w:val="false"/>
          <w:color w:val="000000"/>
          <w:sz w:val="28"/>
        </w:rPr>
        <w:t>
      6) заңнамалық актілерге сәйкес еңбек қатынастары мәселелері жоғары тұрған лауазымды тұлғаның құзыретіне жатқызылған қызметкерлерді қоспағанда, Комитет қызметкерлеріне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
      7) мемлекеттік органдар мен меншік нысанына қарамай өзге де ұйымдарда Комитеттің атынан өкілдік етеді;</w:t>
      </w:r>
      <w:r>
        <w:br/>
      </w:r>
      <w:r>
        <w:rPr>
          <w:rFonts w:ascii="Times New Roman"/>
          <w:b w:val="false"/>
          <w:i w:val="false"/>
          <w:color w:val="000000"/>
          <w:sz w:val="28"/>
        </w:rPr>
        <w:t>
</w:t>
      </w:r>
      <w:r>
        <w:rPr>
          <w:rFonts w:ascii="Times New Roman"/>
          <w:b w:val="false"/>
          <w:i w:val="false"/>
          <w:color w:val="000000"/>
          <w:sz w:val="28"/>
        </w:rPr>
        <w:t>
      8) заңнамаларға сәйкес Комитеттің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w:t>
      </w:r>
      <w:r>
        <w:rPr>
          <w:rFonts w:ascii="Times New Roman"/>
          <w:b w:val="false"/>
          <w:i w:val="false"/>
          <w:color w:val="000000"/>
          <w:sz w:val="28"/>
        </w:rPr>
        <w:t xml:space="preserve">
      9) Комитеттің құзыретіне жататын мәселелер бойынша шешімдер қабылдайды; </w:t>
      </w:r>
      <w:r>
        <w:br/>
      </w:r>
      <w:r>
        <w:rPr>
          <w:rFonts w:ascii="Times New Roman"/>
          <w:b w:val="false"/>
          <w:i w:val="false"/>
          <w:color w:val="000000"/>
          <w:sz w:val="28"/>
        </w:rPr>
        <w:t>
</w:t>
      </w:r>
      <w:r>
        <w:rPr>
          <w:rFonts w:ascii="Times New Roman"/>
          <w:b w:val="false"/>
          <w:i w:val="false"/>
          <w:color w:val="000000"/>
          <w:sz w:val="28"/>
        </w:rPr>
        <w:t>
      10) адам мен азаматтың құқықтары мен еркіндіктеріне қатысты нормативтік құқықтық актілерді қоспағанда, Комитеттің құзыретіне жататын құқықтық мәселелер бойынша осыларды бекіту жөнінде Министрлік актілерінде тікелей құзыреті болса, нормативтік құқықтық актілерді бекітеді;</w:t>
      </w:r>
      <w:r>
        <w:br/>
      </w:r>
      <w:r>
        <w:rPr>
          <w:rFonts w:ascii="Times New Roman"/>
          <w:b w:val="false"/>
          <w:i w:val="false"/>
          <w:color w:val="000000"/>
          <w:sz w:val="28"/>
        </w:rPr>
        <w:t>
</w:t>
      </w:r>
      <w:r>
        <w:rPr>
          <w:rFonts w:ascii="Times New Roman"/>
          <w:b w:val="false"/>
          <w:i w:val="false"/>
          <w:color w:val="000000"/>
          <w:sz w:val="28"/>
        </w:rPr>
        <w:t>
      11) Комитетте жемқорлыққа қарсы іс-әрекет етуге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
      Комитет Төрағасы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20. Комитет Төрағасы өз орынбасарларының өкілеттіктерін Қазақстан Республикасының қолданыстағы заңнамасына сәйкес белгілейді.</w:t>
      </w:r>
    </w:p>
    <w:bookmarkEnd w:id="8"/>
    <w:bookmarkStart w:name="z113" w:id="9"/>
    <w:p>
      <w:pPr>
        <w:spacing w:after="0"/>
        <w:ind w:left="0"/>
        <w:jc w:val="left"/>
      </w:pPr>
      <w:r>
        <w:rPr>
          <w:rFonts w:ascii="Times New Roman"/>
          <w:b/>
          <w:i w:val="false"/>
          <w:color w:val="000000"/>
        </w:rPr>
        <w:t xml:space="preserve"> 
4. Комитеттің мүлкі</w:t>
      </w:r>
    </w:p>
    <w:bookmarkEnd w:id="9"/>
    <w:bookmarkStart w:name="z114" w:id="10"/>
    <w:p>
      <w:pPr>
        <w:spacing w:after="0"/>
        <w:ind w:left="0"/>
        <w:jc w:val="both"/>
      </w:pPr>
      <w:r>
        <w:rPr>
          <w:rFonts w:ascii="Times New Roman"/>
          <w:b w:val="false"/>
          <w:i w:val="false"/>
          <w:color w:val="000000"/>
          <w:sz w:val="28"/>
        </w:rPr>
        <w:t>
      21. Комитеттің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Комитетке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23. Егер Қазақстан Республикасының заңнамасында өзгеше белгіленбесе, Комитеттің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10"/>
    <w:bookmarkStart w:name="z117" w:id="11"/>
    <w:p>
      <w:pPr>
        <w:spacing w:after="0"/>
        <w:ind w:left="0"/>
        <w:jc w:val="left"/>
      </w:pPr>
      <w:r>
        <w:rPr>
          <w:rFonts w:ascii="Times New Roman"/>
          <w:b/>
          <w:i w:val="false"/>
          <w:color w:val="000000"/>
        </w:rPr>
        <w:t xml:space="preserve"> 
5. Комитетті қайта ұйымдастыру және тарату</w:t>
      </w:r>
    </w:p>
    <w:bookmarkEnd w:id="11"/>
    <w:bookmarkStart w:name="z118" w:id="12"/>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2"/>
    <w:bookmarkStart w:name="z119"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147 бұйрығына       </w:t>
      </w:r>
      <w:r>
        <w:br/>
      </w:r>
      <w:r>
        <w:rPr>
          <w:rFonts w:ascii="Times New Roman"/>
          <w:b w:val="false"/>
          <w:i w:val="false"/>
          <w:color w:val="000000"/>
          <w:sz w:val="28"/>
        </w:rPr>
        <w:t xml:space="preserve">
2-қосымша         </w:t>
      </w:r>
    </w:p>
    <w:bookmarkEnd w:id="13"/>
    <w:bookmarkStart w:name="z120" w:id="14"/>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Астана қаласы бойынша департаменті» мемлекеттік мекемесінің ережесі</w:t>
      </w:r>
    </w:p>
    <w:bookmarkEnd w:id="14"/>
    <w:bookmarkStart w:name="z121" w:id="15"/>
    <w:p>
      <w:pPr>
        <w:spacing w:after="0"/>
        <w:ind w:left="0"/>
        <w:jc w:val="left"/>
      </w:pPr>
      <w:r>
        <w:rPr>
          <w:rFonts w:ascii="Times New Roman"/>
          <w:b/>
          <w:i w:val="false"/>
          <w:color w:val="000000"/>
        </w:rPr>
        <w:t xml:space="preserve"> 
1. Жалпы ережелер</w:t>
      </w:r>
    </w:p>
    <w:bookmarkEnd w:id="15"/>
    <w:bookmarkStart w:name="z122" w:id="16"/>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Астана қаласы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өз құзыреті шегінде медициналық қызмет көрсету және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Департамент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орналасқан жері: Қазақстан Республикасы, 010000, Астана қаласы, А.Иманов көшесі, 19 үй, «Алма-ата» іскерлік үйі.</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Астана қаласы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Департаменттің өзінің функциялары болып табылатын міндеттерді орындау тұрғысынан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6"/>
    <w:bookmarkStart w:name="z134" w:id="17"/>
    <w:p>
      <w:pPr>
        <w:spacing w:after="0"/>
        <w:ind w:left="0"/>
        <w:jc w:val="left"/>
      </w:pPr>
      <w:r>
        <w:rPr>
          <w:rFonts w:ascii="Times New Roman"/>
          <w:b/>
          <w:i w:val="false"/>
          <w:color w:val="000000"/>
        </w:rPr>
        <w:t xml:space="preserve"> 
2. Департаменттің негізгі міндеттері мен функциялары, құқықтары мен міндеттері</w:t>
      </w:r>
    </w:p>
    <w:bookmarkEnd w:id="17"/>
    <w:bookmarkStart w:name="z135" w:id="18"/>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w:t>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мониторингілеу;</w:t>
      </w:r>
      <w:r>
        <w:br/>
      </w:r>
      <w:r>
        <w:rPr>
          <w:rFonts w:ascii="Times New Roman"/>
          <w:b w:val="false"/>
          <w:i w:val="false"/>
          <w:color w:val="000000"/>
          <w:sz w:val="28"/>
        </w:rPr>
        <w:t>
</w:t>
      </w:r>
      <w:r>
        <w:rPr>
          <w:rFonts w:ascii="Times New Roman"/>
          <w:b w:val="false"/>
          <w:i w:val="false"/>
          <w:color w:val="000000"/>
          <w:sz w:val="28"/>
        </w:rPr>
        <w:t>
      3) медициналық және фармацевтикалық қызмет саласындағы көрсетілетін мемлекеттік қызметтер сапасы мен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w:t>
      </w:r>
      <w:r>
        <w:rPr>
          <w:rFonts w:ascii="Times New Roman"/>
          <w:b w:val="false"/>
          <w:i w:val="false"/>
          <w:color w:val="000000"/>
          <w:sz w:val="28"/>
        </w:rPr>
        <w:t>
      1) өз құзыреті шегінде мемлекеттік қызмет, оның ішінде электрондық қызмет көрсету;</w:t>
      </w:r>
      <w:r>
        <w:br/>
      </w:r>
      <w:r>
        <w:rPr>
          <w:rFonts w:ascii="Times New Roman"/>
          <w:b w:val="false"/>
          <w:i w:val="false"/>
          <w:color w:val="000000"/>
          <w:sz w:val="28"/>
        </w:rPr>
        <w:t>
</w:t>
      </w:r>
      <w:r>
        <w:rPr>
          <w:rFonts w:ascii="Times New Roman"/>
          <w:b w:val="false"/>
          <w:i w:val="false"/>
          <w:color w:val="000000"/>
          <w:sz w:val="28"/>
        </w:rPr>
        <w:t>
      2) жеке және заңды тұлғалардың денсаулық сақтау мәселелері жөніндегі өтініштерін қарау;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w:t>
      </w:r>
      <w:r>
        <w:br/>
      </w:r>
      <w:r>
        <w:rPr>
          <w:rFonts w:ascii="Times New Roman"/>
          <w:b w:val="false"/>
          <w:i w:val="false"/>
          <w:color w:val="000000"/>
          <w:sz w:val="28"/>
        </w:rPr>
        <w:t>
</w:t>
      </w:r>
      <w:r>
        <w:rPr>
          <w:rFonts w:ascii="Times New Roman"/>
          <w:b w:val="false"/>
          <w:i w:val="false"/>
          <w:color w:val="000000"/>
          <w:sz w:val="28"/>
        </w:rPr>
        <w:t>
      4) әкімшілік құқық бұзушылық туралы істерді қарау және Қазақстан Республикасының әкімшілік құқық бұзушылық туралы заңнамасына сәйкес әкімшілік жазалар қолдану;</w:t>
      </w:r>
      <w:r>
        <w:br/>
      </w:r>
      <w:r>
        <w:rPr>
          <w:rFonts w:ascii="Times New Roman"/>
          <w:b w:val="false"/>
          <w:i w:val="false"/>
          <w:color w:val="000000"/>
          <w:sz w:val="28"/>
        </w:rPr>
        <w:t>
</w:t>
      </w:r>
      <w:r>
        <w:rPr>
          <w:rFonts w:ascii="Times New Roman"/>
          <w:b w:val="false"/>
          <w:i w:val="false"/>
          <w:color w:val="000000"/>
          <w:sz w:val="28"/>
        </w:rPr>
        <w:t>
      5) медициналық қызметтер көрсету және дәрілік заттардың, медициналық мақсаттағы бұйымдар мен медициналық техниканың айналысы саласында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6)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келісім беруді жүзеге асыру;</w:t>
      </w:r>
      <w:r>
        <w:br/>
      </w:r>
      <w:r>
        <w:rPr>
          <w:rFonts w:ascii="Times New Roman"/>
          <w:b w:val="false"/>
          <w:i w:val="false"/>
          <w:color w:val="000000"/>
          <w:sz w:val="28"/>
        </w:rPr>
        <w:t>
</w:t>
      </w:r>
      <w:r>
        <w:rPr>
          <w:rFonts w:ascii="Times New Roman"/>
          <w:b w:val="false"/>
          <w:i w:val="false"/>
          <w:color w:val="000000"/>
          <w:sz w:val="28"/>
        </w:rPr>
        <w:t>
      7) дәрілік заттарды, медициналық мақсаттағы бұйымдар мен медициналық техниканы әкетуге келісім беру;</w:t>
      </w:r>
      <w:r>
        <w:br/>
      </w:r>
      <w:r>
        <w:rPr>
          <w:rFonts w:ascii="Times New Roman"/>
          <w:b w:val="false"/>
          <w:i w:val="false"/>
          <w:color w:val="000000"/>
          <w:sz w:val="28"/>
        </w:rPr>
        <w:t>
</w:t>
      </w:r>
      <w:r>
        <w:rPr>
          <w:rFonts w:ascii="Times New Roman"/>
          <w:b w:val="false"/>
          <w:i w:val="false"/>
          <w:color w:val="000000"/>
          <w:sz w:val="28"/>
        </w:rPr>
        <w:t>
      8) жоғары мамандандырылған медициналық көмек көрсетуге қойылатын талаптарға денсаулық сақтау субъектісінің сәйкестігін айқындау;</w:t>
      </w:r>
      <w:r>
        <w:br/>
      </w:r>
      <w:r>
        <w:rPr>
          <w:rFonts w:ascii="Times New Roman"/>
          <w:b w:val="false"/>
          <w:i w:val="false"/>
          <w:color w:val="000000"/>
          <w:sz w:val="28"/>
        </w:rPr>
        <w:t>
</w:t>
      </w:r>
      <w:r>
        <w:rPr>
          <w:rFonts w:ascii="Times New Roman"/>
          <w:b w:val="false"/>
          <w:i w:val="false"/>
          <w:color w:val="000000"/>
          <w:sz w:val="28"/>
        </w:rPr>
        <w:t>
      9) азаматтардың көрсетілетін медициналық көмек деңгейі мен сапасына қанағаттанушылық дәрежесін айқындау;</w:t>
      </w:r>
      <w:r>
        <w:br/>
      </w:r>
      <w:r>
        <w:rPr>
          <w:rFonts w:ascii="Times New Roman"/>
          <w:b w:val="false"/>
          <w:i w:val="false"/>
          <w:color w:val="000000"/>
          <w:sz w:val="28"/>
        </w:rPr>
        <w:t>
</w:t>
      </w:r>
      <w:r>
        <w:rPr>
          <w:rFonts w:ascii="Times New Roman"/>
          <w:b w:val="false"/>
          <w:i w:val="false"/>
          <w:color w:val="000000"/>
          <w:sz w:val="28"/>
        </w:rPr>
        <w:t>
      10) денсаулық сақтау саласында біліктілік емтихандарын өткізуді ұйымдастыру;</w:t>
      </w:r>
      <w:r>
        <w:br/>
      </w:r>
      <w:r>
        <w:rPr>
          <w:rFonts w:ascii="Times New Roman"/>
          <w:b w:val="false"/>
          <w:i w:val="false"/>
          <w:color w:val="000000"/>
          <w:sz w:val="28"/>
        </w:rPr>
        <w:t>
</w:t>
      </w:r>
      <w:r>
        <w:rPr>
          <w:rFonts w:ascii="Times New Roman"/>
          <w:b w:val="false"/>
          <w:i w:val="false"/>
          <w:color w:val="000000"/>
          <w:sz w:val="28"/>
        </w:rPr>
        <w:t>
      11) денсаулық сақтау саласындағы ғылыми ұйымдар мен білім беру ұйымдарына мемлекеттік аттестаттауды өткізу;</w:t>
      </w:r>
      <w:r>
        <w:br/>
      </w:r>
      <w:r>
        <w:rPr>
          <w:rFonts w:ascii="Times New Roman"/>
          <w:b w:val="false"/>
          <w:i w:val="false"/>
          <w:color w:val="000000"/>
          <w:sz w:val="28"/>
        </w:rPr>
        <w:t>
</w:t>
      </w:r>
      <w:r>
        <w:rPr>
          <w:rFonts w:ascii="Times New Roman"/>
          <w:b w:val="false"/>
          <w:i w:val="false"/>
          <w:color w:val="000000"/>
          <w:sz w:val="28"/>
        </w:rPr>
        <w:t>
      12)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денсаулық сақтау саласындағы қызметті жүзеге асырудың басталғаны немесе тоқтатылғаны туралы хабарламалар қабылдауды жүзеге асыру,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13) денсаулық сақтау субъектілерін аккредиттеуді жүргізу;</w:t>
      </w:r>
      <w:r>
        <w:br/>
      </w:r>
      <w:r>
        <w:rPr>
          <w:rFonts w:ascii="Times New Roman"/>
          <w:b w:val="false"/>
          <w:i w:val="false"/>
          <w:color w:val="000000"/>
          <w:sz w:val="28"/>
        </w:rPr>
        <w:t>
</w:t>
      </w:r>
      <w:r>
        <w:rPr>
          <w:rFonts w:ascii="Times New Roman"/>
          <w:b w:val="false"/>
          <w:i w:val="false"/>
          <w:color w:val="000000"/>
          <w:sz w:val="28"/>
        </w:rPr>
        <w:t>
      14) денсаулық сақтау субъектілерінің қызметіне тәуелсіз сараптама жүргізуі үшін жеке тұлғаларды аккредиттеу шеңберінде тестілеуді өткізу;</w:t>
      </w:r>
      <w:r>
        <w:br/>
      </w:r>
      <w:r>
        <w:rPr>
          <w:rFonts w:ascii="Times New Roman"/>
          <w:b w:val="false"/>
          <w:i w:val="false"/>
          <w:color w:val="000000"/>
          <w:sz w:val="28"/>
        </w:rPr>
        <w:t>
</w:t>
      </w:r>
      <w:r>
        <w:rPr>
          <w:rFonts w:ascii="Times New Roman"/>
          <w:b w:val="false"/>
          <w:i w:val="false"/>
          <w:color w:val="000000"/>
          <w:sz w:val="28"/>
        </w:rPr>
        <w:t>
      15) аккредиттелген субъектілер мен денсаулық сақтау саласындағы тәуелсіз сарапшылардың дерекқорын қалыптастыруға қатысу;</w:t>
      </w:r>
      <w:r>
        <w:br/>
      </w:r>
      <w:r>
        <w:rPr>
          <w:rFonts w:ascii="Times New Roman"/>
          <w:b w:val="false"/>
          <w:i w:val="false"/>
          <w:color w:val="000000"/>
          <w:sz w:val="28"/>
        </w:rPr>
        <w:t>
</w:t>
      </w:r>
      <w:r>
        <w:rPr>
          <w:rFonts w:ascii="Times New Roman"/>
          <w:b w:val="false"/>
          <w:i w:val="false"/>
          <w:color w:val="000000"/>
          <w:sz w:val="28"/>
        </w:rPr>
        <w:t>
      16) дәрілік заттардың бағаларын мемлекеттік реттеуді жүзеге асыруға қатысу;</w:t>
      </w:r>
      <w:r>
        <w:br/>
      </w:r>
      <w:r>
        <w:rPr>
          <w:rFonts w:ascii="Times New Roman"/>
          <w:b w:val="false"/>
          <w:i w:val="false"/>
          <w:color w:val="000000"/>
          <w:sz w:val="28"/>
        </w:rPr>
        <w:t>
</w:t>
      </w:r>
      <w:r>
        <w:rPr>
          <w:rFonts w:ascii="Times New Roman"/>
          <w:b w:val="false"/>
          <w:i w:val="false"/>
          <w:color w:val="000000"/>
          <w:sz w:val="28"/>
        </w:rPr>
        <w:t>
      17) денсаулық сақтау субъектілерінің қызметін, оның ішінде денсаулық сақтау саласындағы стандарттардың, медициналық және фармацевтикалық қызметпен айналысу жөніндегі лицензиялау ережелерінің сақталуын, сондай-ақ денсаулық сақтау саласындағы хабарлама тәртібін бақылау;</w:t>
      </w:r>
      <w:r>
        <w:br/>
      </w:r>
      <w:r>
        <w:rPr>
          <w:rFonts w:ascii="Times New Roman"/>
          <w:b w:val="false"/>
          <w:i w:val="false"/>
          <w:color w:val="000000"/>
          <w:sz w:val="28"/>
        </w:rPr>
        <w:t>
</w:t>
      </w:r>
      <w:r>
        <w:rPr>
          <w:rFonts w:ascii="Times New Roman"/>
          <w:b w:val="false"/>
          <w:i w:val="false"/>
          <w:color w:val="000000"/>
          <w:sz w:val="28"/>
        </w:rPr>
        <w:t>
      18) профилактиканың, диагностиканың, емдеудің және медициналық оңалтудың жаңа әдістерінің енгізілуін бақылау;</w:t>
      </w:r>
      <w:r>
        <w:br/>
      </w:r>
      <w:r>
        <w:rPr>
          <w:rFonts w:ascii="Times New Roman"/>
          <w:b w:val="false"/>
          <w:i w:val="false"/>
          <w:color w:val="000000"/>
          <w:sz w:val="28"/>
        </w:rPr>
        <w:t>
</w:t>
      </w:r>
      <w:r>
        <w:rPr>
          <w:rFonts w:ascii="Times New Roman"/>
          <w:b w:val="false"/>
          <w:i w:val="false"/>
          <w:color w:val="000000"/>
          <w:sz w:val="28"/>
        </w:rPr>
        <w:t>
      19) дәрілік заттардың, медициналық мақсаттағы бұйымдар мен медициналық техниканың айналысы саласындағы, сондай-ақ денсаулық сақтау саласындағы есірткі құралдары, психотроптық заттар мен прекурсорлардың айналымын мемлекеттік бақылау;</w:t>
      </w:r>
      <w:r>
        <w:br/>
      </w:r>
      <w:r>
        <w:rPr>
          <w:rFonts w:ascii="Times New Roman"/>
          <w:b w:val="false"/>
          <w:i w:val="false"/>
          <w:color w:val="000000"/>
          <w:sz w:val="28"/>
        </w:rPr>
        <w:t>
</w:t>
      </w:r>
      <w:r>
        <w:rPr>
          <w:rFonts w:ascii="Times New Roman"/>
          <w:b w:val="false"/>
          <w:i w:val="false"/>
          <w:color w:val="000000"/>
          <w:sz w:val="28"/>
        </w:rPr>
        <w:t>
      20) медициналық қызметтердің, дәрілік заттардың, медициналық мақсаттағы бұйымдар мен медициналық техниканың жарнамасын бақылау;</w:t>
      </w:r>
      <w:r>
        <w:br/>
      </w:r>
      <w:r>
        <w:rPr>
          <w:rFonts w:ascii="Times New Roman"/>
          <w:b w:val="false"/>
          <w:i w:val="false"/>
          <w:color w:val="000000"/>
          <w:sz w:val="28"/>
        </w:rPr>
        <w:t>
</w:t>
      </w:r>
      <w:r>
        <w:rPr>
          <w:rFonts w:ascii="Times New Roman"/>
          <w:b w:val="false"/>
          <w:i w:val="false"/>
          <w:color w:val="000000"/>
          <w:sz w:val="28"/>
        </w:rPr>
        <w:t>
      21) дәрілік заттарды, медициналық мақсаттағы бұйымдарды сатып алу және қамтамасыз ету бойынша бірыңғай дистрибьютордан сатып алынатын дәрілік заттардың, медициналық мақсаттағы бұйымдардың тізімін айқындауға қатысу;</w:t>
      </w:r>
      <w:r>
        <w:br/>
      </w:r>
      <w:r>
        <w:rPr>
          <w:rFonts w:ascii="Times New Roman"/>
          <w:b w:val="false"/>
          <w:i w:val="false"/>
          <w:color w:val="000000"/>
          <w:sz w:val="28"/>
        </w:rPr>
        <w:t>
</w:t>
      </w:r>
      <w:r>
        <w:rPr>
          <w:rFonts w:ascii="Times New Roman"/>
          <w:b w:val="false"/>
          <w:i w:val="false"/>
          <w:color w:val="000000"/>
          <w:sz w:val="28"/>
        </w:rPr>
        <w:t>
      22) халықаралық және шетелдік фармакопеялардың стандарттарын, сондай-ақ фармакопеялық мақалаларды (монографияларды) және шетел мемлекеттерінің дәрілік заттарына, медициналық мақсаттағы бұйымдарына және медициналық техникасына арналған стандарттау жөніндегі басқа да нормативтік құжаттарды тануға қатысу;</w:t>
      </w:r>
      <w:r>
        <w:br/>
      </w:r>
      <w:r>
        <w:rPr>
          <w:rFonts w:ascii="Times New Roman"/>
          <w:b w:val="false"/>
          <w:i w:val="false"/>
          <w:color w:val="000000"/>
          <w:sz w:val="28"/>
        </w:rPr>
        <w:t>
</w:t>
      </w:r>
      <w:r>
        <w:rPr>
          <w:rFonts w:ascii="Times New Roman"/>
          <w:b w:val="false"/>
          <w:i w:val="false"/>
          <w:color w:val="000000"/>
          <w:sz w:val="28"/>
        </w:rPr>
        <w:t>
      23) медициналық көмек көрсетудің барлық деңгейлерінде дәрілік заттардың ұтымды тағайындалуын бақылау;</w:t>
      </w:r>
      <w:r>
        <w:br/>
      </w:r>
      <w:r>
        <w:rPr>
          <w:rFonts w:ascii="Times New Roman"/>
          <w:b w:val="false"/>
          <w:i w:val="false"/>
          <w:color w:val="000000"/>
          <w:sz w:val="28"/>
        </w:rPr>
        <w:t>
</w:t>
      </w:r>
      <w:r>
        <w:rPr>
          <w:rFonts w:ascii="Times New Roman"/>
          <w:b w:val="false"/>
          <w:i w:val="false"/>
          <w:color w:val="000000"/>
          <w:sz w:val="28"/>
        </w:rPr>
        <w:t>
      24) денсаулық сақтау ұйымдарында медициналық техниканың тиімді пайдаланылуын бақылау;</w:t>
      </w:r>
      <w:r>
        <w:br/>
      </w:r>
      <w:r>
        <w:rPr>
          <w:rFonts w:ascii="Times New Roman"/>
          <w:b w:val="false"/>
          <w:i w:val="false"/>
          <w:color w:val="000000"/>
          <w:sz w:val="28"/>
        </w:rPr>
        <w:t>
</w:t>
      </w:r>
      <w:r>
        <w:rPr>
          <w:rFonts w:ascii="Times New Roman"/>
          <w:b w:val="false"/>
          <w:i w:val="false"/>
          <w:color w:val="000000"/>
          <w:sz w:val="28"/>
        </w:rPr>
        <w:t>
      25) дәстүрлі медицина, халық медицинасы (емшілік) қызметтерін көрсету субъектілерінің қызметін бақылау;</w:t>
      </w:r>
      <w:r>
        <w:br/>
      </w:r>
      <w:r>
        <w:rPr>
          <w:rFonts w:ascii="Times New Roman"/>
          <w:b w:val="false"/>
          <w:i w:val="false"/>
          <w:color w:val="000000"/>
          <w:sz w:val="28"/>
        </w:rPr>
        <w:t>
</w:t>
      </w:r>
      <w:r>
        <w:rPr>
          <w:rFonts w:ascii="Times New Roman"/>
          <w:b w:val="false"/>
          <w:i w:val="false"/>
          <w:color w:val="000000"/>
          <w:sz w:val="28"/>
        </w:rPr>
        <w:t>
      26) денсаулық сақтауды мемлекеттік басқарудың жергілікті органдарының, республикалық денсаулық сақтау ұйымдарының басшыларын және олардың орынбасарларын (медициналық білімі бар) кәсіптік құзыреттілікке аттестаттауды жүргізу шеңберінде тестілеу өткізу;</w:t>
      </w:r>
      <w:r>
        <w:br/>
      </w:r>
      <w:r>
        <w:rPr>
          <w:rFonts w:ascii="Times New Roman"/>
          <w:b w:val="false"/>
          <w:i w:val="false"/>
          <w:color w:val="000000"/>
          <w:sz w:val="28"/>
        </w:rPr>
        <w:t>
</w:t>
      </w:r>
      <w:r>
        <w:rPr>
          <w:rFonts w:ascii="Times New Roman"/>
          <w:b w:val="false"/>
          <w:i w:val="false"/>
          <w:color w:val="000000"/>
          <w:sz w:val="28"/>
        </w:rPr>
        <w:t>
      27) Қазақстан Республикасының заңдарында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Департамент құқықтары мен міндеттері:</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w:t>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w:t>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w:t>
      </w:r>
      <w:r>
        <w:rPr>
          <w:rFonts w:ascii="Times New Roman"/>
          <w:b w:val="false"/>
          <w:i w:val="false"/>
          <w:color w:val="000000"/>
          <w:sz w:val="28"/>
        </w:rPr>
        <w:t>
      6) қолданыстағы заңнамалық актілерде көзделген өзге де міндеттерді жүзеге асыру.</w:t>
      </w:r>
    </w:p>
    <w:bookmarkEnd w:id="18"/>
    <w:bookmarkStart w:name="z174" w:id="19"/>
    <w:p>
      <w:pPr>
        <w:spacing w:after="0"/>
        <w:ind w:left="0"/>
        <w:jc w:val="left"/>
      </w:pPr>
      <w:r>
        <w:rPr>
          <w:rFonts w:ascii="Times New Roman"/>
          <w:b/>
          <w:i w:val="false"/>
          <w:color w:val="000000"/>
        </w:rPr>
        <w:t xml:space="preserve"> 
3. Департаменттің қызметін ұйымдастыру</w:t>
      </w:r>
    </w:p>
    <w:bookmarkEnd w:id="19"/>
    <w:bookmarkStart w:name="z175" w:id="20"/>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w:t>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19. Департамент басшысының өкілеттігі:</w:t>
      </w:r>
      <w:r>
        <w:br/>
      </w:r>
      <w:r>
        <w:rPr>
          <w:rFonts w:ascii="Times New Roman"/>
          <w:b w:val="false"/>
          <w:i w:val="false"/>
          <w:color w:val="000000"/>
          <w:sz w:val="28"/>
        </w:rPr>
        <w:t>
</w:t>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w:t>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w:t>
      </w: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w:t>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құзыретіне жататын мәселелер бойынша шешімдер қабылдайды және құқықтық актілерге қол қояды;</w:t>
      </w:r>
      <w:r>
        <w:br/>
      </w:r>
      <w:r>
        <w:rPr>
          <w:rFonts w:ascii="Times New Roman"/>
          <w:b w:val="false"/>
          <w:i w:val="false"/>
          <w:color w:val="000000"/>
          <w:sz w:val="28"/>
        </w:rPr>
        <w:t>
</w:t>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
      9) азаматтарды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20. Департамент Басшысы өз орынбасарларының өкілеттіктерін Қазақстан Республикасының қолданыстағы заңнамасына сәйкес белгілейді.</w:t>
      </w:r>
    </w:p>
    <w:bookmarkEnd w:id="20"/>
    <w:bookmarkStart w:name="z190" w:id="21"/>
    <w:p>
      <w:pPr>
        <w:spacing w:after="0"/>
        <w:ind w:left="0"/>
        <w:jc w:val="left"/>
      </w:pPr>
      <w:r>
        <w:rPr>
          <w:rFonts w:ascii="Times New Roman"/>
          <w:b/>
          <w:i w:val="false"/>
          <w:color w:val="000000"/>
        </w:rPr>
        <w:t xml:space="preserve"> 
4. Департаменттің мүлкі</w:t>
      </w:r>
    </w:p>
    <w:bookmarkEnd w:id="21"/>
    <w:bookmarkStart w:name="z191" w:id="22"/>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22"/>
    <w:bookmarkStart w:name="z194" w:id="23"/>
    <w:p>
      <w:pPr>
        <w:spacing w:after="0"/>
        <w:ind w:left="0"/>
        <w:jc w:val="left"/>
      </w:pPr>
      <w:r>
        <w:rPr>
          <w:rFonts w:ascii="Times New Roman"/>
          <w:b/>
          <w:i w:val="false"/>
          <w:color w:val="000000"/>
        </w:rPr>
        <w:t xml:space="preserve"> 
5. Департаментті қайта ұйымдастыру және тарату</w:t>
      </w:r>
    </w:p>
    <w:bookmarkEnd w:id="23"/>
    <w:bookmarkStart w:name="z195" w:id="2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4"/>
    <w:bookmarkStart w:name="z196"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147 бұйрығына       </w:t>
      </w:r>
      <w:r>
        <w:br/>
      </w:r>
      <w:r>
        <w:rPr>
          <w:rFonts w:ascii="Times New Roman"/>
          <w:b w:val="false"/>
          <w:i w:val="false"/>
          <w:color w:val="000000"/>
          <w:sz w:val="28"/>
        </w:rPr>
        <w:t xml:space="preserve">
3-қосымша          </w:t>
      </w:r>
    </w:p>
    <w:bookmarkEnd w:id="25"/>
    <w:bookmarkStart w:name="z197" w:id="26"/>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Алматы қаласы бойынша департаменті» мемлекеттік мекемесінің ережесі</w:t>
      </w:r>
    </w:p>
    <w:bookmarkEnd w:id="26"/>
    <w:bookmarkStart w:name="z198" w:id="27"/>
    <w:p>
      <w:pPr>
        <w:spacing w:after="0"/>
        <w:ind w:left="0"/>
        <w:jc w:val="left"/>
      </w:pPr>
      <w:r>
        <w:rPr>
          <w:rFonts w:ascii="Times New Roman"/>
          <w:b/>
          <w:i w:val="false"/>
          <w:color w:val="000000"/>
        </w:rPr>
        <w:t xml:space="preserve"> 
1. Жалпы ережелер</w:t>
      </w:r>
    </w:p>
    <w:bookmarkEnd w:id="27"/>
    <w:bookmarkStart w:name="z199" w:id="28"/>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Алматы қаласы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өз құзыреті шегінде медициналық қызмет көрсету және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Департамент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орналасқан жері: Қазақстан Республикасы, 050016, Алматы қаласы, М. Маметова көшесі, 3- үй.</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Алматы қаласы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
      11. Департамент қызметін қаржыландыру республикалық бюджеттен жүзеге асырылады. </w:t>
      </w:r>
      <w:r>
        <w:br/>
      </w:r>
      <w:r>
        <w:rPr>
          <w:rFonts w:ascii="Times New Roman"/>
          <w:b w:val="false"/>
          <w:i w:val="false"/>
          <w:color w:val="000000"/>
          <w:sz w:val="28"/>
        </w:rPr>
        <w:t>
</w:t>
      </w:r>
      <w:r>
        <w:rPr>
          <w:rFonts w:ascii="Times New Roman"/>
          <w:b w:val="false"/>
          <w:i w:val="false"/>
          <w:color w:val="000000"/>
          <w:sz w:val="28"/>
        </w:rPr>
        <w:t>
      12. Департаменттің өзінің функциялары болып табылатын міндеттерді орындау тұрғысынан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8"/>
    <w:bookmarkStart w:name="z211" w:id="29"/>
    <w:p>
      <w:pPr>
        <w:spacing w:after="0"/>
        <w:ind w:left="0"/>
        <w:jc w:val="left"/>
      </w:pPr>
      <w:r>
        <w:rPr>
          <w:rFonts w:ascii="Times New Roman"/>
          <w:b/>
          <w:i w:val="false"/>
          <w:color w:val="000000"/>
        </w:rPr>
        <w:t xml:space="preserve"> 
2. Департаменттің негізгі міндеттері мен функциялары, құқықтары мен міндеттері</w:t>
      </w:r>
    </w:p>
    <w:bookmarkEnd w:id="29"/>
    <w:bookmarkStart w:name="z212" w:id="30"/>
    <w:p>
      <w:pPr>
        <w:spacing w:after="0"/>
        <w:ind w:left="0"/>
        <w:jc w:val="both"/>
      </w:pPr>
      <w:r>
        <w:rPr>
          <w:rFonts w:ascii="Times New Roman"/>
          <w:b w:val="false"/>
          <w:i w:val="false"/>
          <w:color w:val="000000"/>
          <w:sz w:val="28"/>
        </w:rPr>
        <w:t xml:space="preserve">
      13. Департаменттің негізгі міндеттері: </w:t>
      </w:r>
      <w:r>
        <w:br/>
      </w:r>
      <w:r>
        <w:rPr>
          <w:rFonts w:ascii="Times New Roman"/>
          <w:b w:val="false"/>
          <w:i w:val="false"/>
          <w:color w:val="000000"/>
          <w:sz w:val="28"/>
        </w:rPr>
        <w:t>
</w:t>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мониторингілеу;</w:t>
      </w:r>
      <w:r>
        <w:br/>
      </w:r>
      <w:r>
        <w:rPr>
          <w:rFonts w:ascii="Times New Roman"/>
          <w:b w:val="false"/>
          <w:i w:val="false"/>
          <w:color w:val="000000"/>
          <w:sz w:val="28"/>
        </w:rPr>
        <w:t>
</w:t>
      </w:r>
      <w:r>
        <w:rPr>
          <w:rFonts w:ascii="Times New Roman"/>
          <w:b w:val="false"/>
          <w:i w:val="false"/>
          <w:color w:val="000000"/>
          <w:sz w:val="28"/>
        </w:rPr>
        <w:t>
      3) медициналық және фармацевтикалық қызмет саласындағы көрсетілетін мемлекеттік қызметтер сапасы мен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w:t>
      </w:r>
      <w:r>
        <w:rPr>
          <w:rFonts w:ascii="Times New Roman"/>
          <w:b w:val="false"/>
          <w:i w:val="false"/>
          <w:color w:val="000000"/>
          <w:sz w:val="28"/>
        </w:rPr>
        <w:t>
      1) өз құзыреті шегінде мемлекеттік қызмет, оның ішінде электрондық қызмет көрсету;</w:t>
      </w:r>
      <w:r>
        <w:br/>
      </w:r>
      <w:r>
        <w:rPr>
          <w:rFonts w:ascii="Times New Roman"/>
          <w:b w:val="false"/>
          <w:i w:val="false"/>
          <w:color w:val="000000"/>
          <w:sz w:val="28"/>
        </w:rPr>
        <w:t>
</w:t>
      </w:r>
      <w:r>
        <w:rPr>
          <w:rFonts w:ascii="Times New Roman"/>
          <w:b w:val="false"/>
          <w:i w:val="false"/>
          <w:color w:val="000000"/>
          <w:sz w:val="28"/>
        </w:rPr>
        <w:t>
      2) жеке және заңды тұлғалардың денсаулық сақтау мәселелері жөніндегі өтініштерін қарау;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w:t>
      </w:r>
      <w:r>
        <w:br/>
      </w:r>
      <w:r>
        <w:rPr>
          <w:rFonts w:ascii="Times New Roman"/>
          <w:b w:val="false"/>
          <w:i w:val="false"/>
          <w:color w:val="000000"/>
          <w:sz w:val="28"/>
        </w:rPr>
        <w:t>
</w:t>
      </w:r>
      <w:r>
        <w:rPr>
          <w:rFonts w:ascii="Times New Roman"/>
          <w:b w:val="false"/>
          <w:i w:val="false"/>
          <w:color w:val="000000"/>
          <w:sz w:val="28"/>
        </w:rPr>
        <w:t>
      4) әкімшілік құқық бұзушылық туралы істерді қарау және Қазақстан Республикасының әкімшілік құқық бұзушылық туралы заңнамасына сәйкес әкімшілік жазалар қолдану;</w:t>
      </w:r>
      <w:r>
        <w:br/>
      </w:r>
      <w:r>
        <w:rPr>
          <w:rFonts w:ascii="Times New Roman"/>
          <w:b w:val="false"/>
          <w:i w:val="false"/>
          <w:color w:val="000000"/>
          <w:sz w:val="28"/>
        </w:rPr>
        <w:t>
</w:t>
      </w:r>
      <w:r>
        <w:rPr>
          <w:rFonts w:ascii="Times New Roman"/>
          <w:b w:val="false"/>
          <w:i w:val="false"/>
          <w:color w:val="000000"/>
          <w:sz w:val="28"/>
        </w:rPr>
        <w:t>
      5) медициналық қызметтер көрсету және дәрілік заттардың, медициналық мақсаттағы бұйымдар мен медициналық техниканың айналысы саласында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6)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келісім беруді жүзеге асыру;</w:t>
      </w:r>
      <w:r>
        <w:br/>
      </w:r>
      <w:r>
        <w:rPr>
          <w:rFonts w:ascii="Times New Roman"/>
          <w:b w:val="false"/>
          <w:i w:val="false"/>
          <w:color w:val="000000"/>
          <w:sz w:val="28"/>
        </w:rPr>
        <w:t>
</w:t>
      </w:r>
      <w:r>
        <w:rPr>
          <w:rFonts w:ascii="Times New Roman"/>
          <w:b w:val="false"/>
          <w:i w:val="false"/>
          <w:color w:val="000000"/>
          <w:sz w:val="28"/>
        </w:rPr>
        <w:t>
      7) дәрілік заттарды, медициналық мақсаттағы бұйымдар мен медициналық техниканы әкетуге келісім беру;</w:t>
      </w:r>
      <w:r>
        <w:br/>
      </w:r>
      <w:r>
        <w:rPr>
          <w:rFonts w:ascii="Times New Roman"/>
          <w:b w:val="false"/>
          <w:i w:val="false"/>
          <w:color w:val="000000"/>
          <w:sz w:val="28"/>
        </w:rPr>
        <w:t>
</w:t>
      </w:r>
      <w:r>
        <w:rPr>
          <w:rFonts w:ascii="Times New Roman"/>
          <w:b w:val="false"/>
          <w:i w:val="false"/>
          <w:color w:val="000000"/>
          <w:sz w:val="28"/>
        </w:rPr>
        <w:t>
      8) жоғары мамандандырылған медициналық көмек көрсетуге қойылатын талаптарға денсаулық сақтау субъектісінің сәйкестігін айқындау;</w:t>
      </w:r>
      <w:r>
        <w:br/>
      </w:r>
      <w:r>
        <w:rPr>
          <w:rFonts w:ascii="Times New Roman"/>
          <w:b w:val="false"/>
          <w:i w:val="false"/>
          <w:color w:val="000000"/>
          <w:sz w:val="28"/>
        </w:rPr>
        <w:t>
</w:t>
      </w:r>
      <w:r>
        <w:rPr>
          <w:rFonts w:ascii="Times New Roman"/>
          <w:b w:val="false"/>
          <w:i w:val="false"/>
          <w:color w:val="000000"/>
          <w:sz w:val="28"/>
        </w:rPr>
        <w:t>
      9) азаматтардың көрсетілетін медициналық көмек деңгейі мен сапасына қанағаттанушылық дәрежесін айқындау;</w:t>
      </w:r>
      <w:r>
        <w:br/>
      </w:r>
      <w:r>
        <w:rPr>
          <w:rFonts w:ascii="Times New Roman"/>
          <w:b w:val="false"/>
          <w:i w:val="false"/>
          <w:color w:val="000000"/>
          <w:sz w:val="28"/>
        </w:rPr>
        <w:t>
</w:t>
      </w:r>
      <w:r>
        <w:rPr>
          <w:rFonts w:ascii="Times New Roman"/>
          <w:b w:val="false"/>
          <w:i w:val="false"/>
          <w:color w:val="000000"/>
          <w:sz w:val="28"/>
        </w:rPr>
        <w:t>
      10) денсаулық сақтау саласында біліктілік емтихандарын өткізуді ұйымдастыру;</w:t>
      </w:r>
      <w:r>
        <w:br/>
      </w:r>
      <w:r>
        <w:rPr>
          <w:rFonts w:ascii="Times New Roman"/>
          <w:b w:val="false"/>
          <w:i w:val="false"/>
          <w:color w:val="000000"/>
          <w:sz w:val="28"/>
        </w:rPr>
        <w:t>
</w:t>
      </w:r>
      <w:r>
        <w:rPr>
          <w:rFonts w:ascii="Times New Roman"/>
          <w:b w:val="false"/>
          <w:i w:val="false"/>
          <w:color w:val="000000"/>
          <w:sz w:val="28"/>
        </w:rPr>
        <w:t>
      11) денсаулық сақтау саласындағы ғылыми ұйымдар мен білім беру ұйымдарына мемлекеттік аттестаттауды өткізу;</w:t>
      </w:r>
      <w:r>
        <w:br/>
      </w:r>
      <w:r>
        <w:rPr>
          <w:rFonts w:ascii="Times New Roman"/>
          <w:b w:val="false"/>
          <w:i w:val="false"/>
          <w:color w:val="000000"/>
          <w:sz w:val="28"/>
        </w:rPr>
        <w:t>
</w:t>
      </w:r>
      <w:r>
        <w:rPr>
          <w:rFonts w:ascii="Times New Roman"/>
          <w:b w:val="false"/>
          <w:i w:val="false"/>
          <w:color w:val="000000"/>
          <w:sz w:val="28"/>
        </w:rPr>
        <w:t>
      12)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денсаулық сақтау саласындағы қызметті жүзеге асырудың басталғаны немесе тоқтатылғаны туралы хабарламалар қабылдауды жүзеге асыру,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13) денсаулық сақтау субъектілерін аккредиттеуді жүргізу;</w:t>
      </w:r>
      <w:r>
        <w:br/>
      </w:r>
      <w:r>
        <w:rPr>
          <w:rFonts w:ascii="Times New Roman"/>
          <w:b w:val="false"/>
          <w:i w:val="false"/>
          <w:color w:val="000000"/>
          <w:sz w:val="28"/>
        </w:rPr>
        <w:t>
</w:t>
      </w:r>
      <w:r>
        <w:rPr>
          <w:rFonts w:ascii="Times New Roman"/>
          <w:b w:val="false"/>
          <w:i w:val="false"/>
          <w:color w:val="000000"/>
          <w:sz w:val="28"/>
        </w:rPr>
        <w:t>
      14) денсаулық сақтау субъектілерінің қызметіне тәуелсіз сараптама жүргізуі үшін жеке тұлғаларды аккредиттеу шеңберінде тестілеуді өткізу;</w:t>
      </w:r>
      <w:r>
        <w:br/>
      </w:r>
      <w:r>
        <w:rPr>
          <w:rFonts w:ascii="Times New Roman"/>
          <w:b w:val="false"/>
          <w:i w:val="false"/>
          <w:color w:val="000000"/>
          <w:sz w:val="28"/>
        </w:rPr>
        <w:t>
</w:t>
      </w:r>
      <w:r>
        <w:rPr>
          <w:rFonts w:ascii="Times New Roman"/>
          <w:b w:val="false"/>
          <w:i w:val="false"/>
          <w:color w:val="000000"/>
          <w:sz w:val="28"/>
        </w:rPr>
        <w:t>
      15) аккредиттелген субъектілер мен денсаулық сақтау саласындағы тәуелсіз сарапшылардың дерекқорын қалыптастыруға қатысу;</w:t>
      </w:r>
      <w:r>
        <w:br/>
      </w:r>
      <w:r>
        <w:rPr>
          <w:rFonts w:ascii="Times New Roman"/>
          <w:b w:val="false"/>
          <w:i w:val="false"/>
          <w:color w:val="000000"/>
          <w:sz w:val="28"/>
        </w:rPr>
        <w:t>
</w:t>
      </w:r>
      <w:r>
        <w:rPr>
          <w:rFonts w:ascii="Times New Roman"/>
          <w:b w:val="false"/>
          <w:i w:val="false"/>
          <w:color w:val="000000"/>
          <w:sz w:val="28"/>
        </w:rPr>
        <w:t>
      16) дәрілік заттардың бағаларын мемлекеттік реттеуді жүзеге асыруға қатысу;</w:t>
      </w:r>
      <w:r>
        <w:br/>
      </w:r>
      <w:r>
        <w:rPr>
          <w:rFonts w:ascii="Times New Roman"/>
          <w:b w:val="false"/>
          <w:i w:val="false"/>
          <w:color w:val="000000"/>
          <w:sz w:val="28"/>
        </w:rPr>
        <w:t>
</w:t>
      </w:r>
      <w:r>
        <w:rPr>
          <w:rFonts w:ascii="Times New Roman"/>
          <w:b w:val="false"/>
          <w:i w:val="false"/>
          <w:color w:val="000000"/>
          <w:sz w:val="28"/>
        </w:rPr>
        <w:t>
      17) денсаулық сақтау субъектілерінің қызметін, оның ішінде денсаулық сақтау саласындағы стандарттардың, медициналық және фармацевтикалық қызметпен айналысу жөніндегі лицензиялау ережелерінің сақталуын, сондай-ақ денсаулық сақтау саласындағы хабарлама тәртібін бақылау;</w:t>
      </w:r>
      <w:r>
        <w:br/>
      </w:r>
      <w:r>
        <w:rPr>
          <w:rFonts w:ascii="Times New Roman"/>
          <w:b w:val="false"/>
          <w:i w:val="false"/>
          <w:color w:val="000000"/>
          <w:sz w:val="28"/>
        </w:rPr>
        <w:t>
</w:t>
      </w:r>
      <w:r>
        <w:rPr>
          <w:rFonts w:ascii="Times New Roman"/>
          <w:b w:val="false"/>
          <w:i w:val="false"/>
          <w:color w:val="000000"/>
          <w:sz w:val="28"/>
        </w:rPr>
        <w:t>
      18) профилактиканың, диагностиканың, емдеудің және медициналық оңалтудың жаңа әдістерінің енгізілуін бақылау;</w:t>
      </w:r>
      <w:r>
        <w:br/>
      </w:r>
      <w:r>
        <w:rPr>
          <w:rFonts w:ascii="Times New Roman"/>
          <w:b w:val="false"/>
          <w:i w:val="false"/>
          <w:color w:val="000000"/>
          <w:sz w:val="28"/>
        </w:rPr>
        <w:t>
</w:t>
      </w:r>
      <w:r>
        <w:rPr>
          <w:rFonts w:ascii="Times New Roman"/>
          <w:b w:val="false"/>
          <w:i w:val="false"/>
          <w:color w:val="000000"/>
          <w:sz w:val="28"/>
        </w:rPr>
        <w:t>
      19) дәрілік заттардың, медициналық мақсаттағы бұйымдар мен медициналық техниканың айналысы саласындағы, сондай-ақ денсаулық сақтау саласындағы есірткі құралдары, психотроптық заттар мен прекурсорлардың айналымын мемлекеттік бақылау;</w:t>
      </w:r>
      <w:r>
        <w:br/>
      </w:r>
      <w:r>
        <w:rPr>
          <w:rFonts w:ascii="Times New Roman"/>
          <w:b w:val="false"/>
          <w:i w:val="false"/>
          <w:color w:val="000000"/>
          <w:sz w:val="28"/>
        </w:rPr>
        <w:t>
</w:t>
      </w:r>
      <w:r>
        <w:rPr>
          <w:rFonts w:ascii="Times New Roman"/>
          <w:b w:val="false"/>
          <w:i w:val="false"/>
          <w:color w:val="000000"/>
          <w:sz w:val="28"/>
        </w:rPr>
        <w:t>
      20) медициналық қызметтердің, дәрілік заттардың, медициналық мақсаттағы бұйымдар мен медициналық техниканың жарнамасын бақылау;</w:t>
      </w:r>
      <w:r>
        <w:br/>
      </w:r>
      <w:r>
        <w:rPr>
          <w:rFonts w:ascii="Times New Roman"/>
          <w:b w:val="false"/>
          <w:i w:val="false"/>
          <w:color w:val="000000"/>
          <w:sz w:val="28"/>
        </w:rPr>
        <w:t>
</w:t>
      </w:r>
      <w:r>
        <w:rPr>
          <w:rFonts w:ascii="Times New Roman"/>
          <w:b w:val="false"/>
          <w:i w:val="false"/>
          <w:color w:val="000000"/>
          <w:sz w:val="28"/>
        </w:rPr>
        <w:t>
      21) дәрілік заттарды, медициналық мақсаттағы бұйымдарды сатып алу және қамтамасыз ету бойынша бірыңғай дистрибьютордан сатып алынатын дәрілік заттардың, медициналық мақсаттағы бұйымдардың тізімін айқындауға қатысу;</w:t>
      </w:r>
      <w:r>
        <w:br/>
      </w:r>
      <w:r>
        <w:rPr>
          <w:rFonts w:ascii="Times New Roman"/>
          <w:b w:val="false"/>
          <w:i w:val="false"/>
          <w:color w:val="000000"/>
          <w:sz w:val="28"/>
        </w:rPr>
        <w:t>
</w:t>
      </w:r>
      <w:r>
        <w:rPr>
          <w:rFonts w:ascii="Times New Roman"/>
          <w:b w:val="false"/>
          <w:i w:val="false"/>
          <w:color w:val="000000"/>
          <w:sz w:val="28"/>
        </w:rPr>
        <w:t>
      22) халықаралық және шетелдік фармакопеялардың стандарттарын, сондай-ақ фармакопеялық мақалаларды (монографияларды) және шетел мемлекеттерінің дәрілік заттарына, медициналық мақсаттағы бұйымдарына және медициналық техникасына арналған стандарттау жөніндегі басқа да нормативтік құжаттарды тануға қатысу;</w:t>
      </w:r>
      <w:r>
        <w:br/>
      </w:r>
      <w:r>
        <w:rPr>
          <w:rFonts w:ascii="Times New Roman"/>
          <w:b w:val="false"/>
          <w:i w:val="false"/>
          <w:color w:val="000000"/>
          <w:sz w:val="28"/>
        </w:rPr>
        <w:t>
</w:t>
      </w:r>
      <w:r>
        <w:rPr>
          <w:rFonts w:ascii="Times New Roman"/>
          <w:b w:val="false"/>
          <w:i w:val="false"/>
          <w:color w:val="000000"/>
          <w:sz w:val="28"/>
        </w:rPr>
        <w:t>
      23) медициналық көмек көрсетудің барлық деңгейлерінде дәрілік заттардың ұтымды тағайындалуын бақылау;</w:t>
      </w:r>
      <w:r>
        <w:br/>
      </w:r>
      <w:r>
        <w:rPr>
          <w:rFonts w:ascii="Times New Roman"/>
          <w:b w:val="false"/>
          <w:i w:val="false"/>
          <w:color w:val="000000"/>
          <w:sz w:val="28"/>
        </w:rPr>
        <w:t>
</w:t>
      </w:r>
      <w:r>
        <w:rPr>
          <w:rFonts w:ascii="Times New Roman"/>
          <w:b w:val="false"/>
          <w:i w:val="false"/>
          <w:color w:val="000000"/>
          <w:sz w:val="28"/>
        </w:rPr>
        <w:t>
      24) денсаулық сақтау ұйымдарында медициналық техниканың тиімді пайдаланылуын бақылау;</w:t>
      </w:r>
      <w:r>
        <w:br/>
      </w:r>
      <w:r>
        <w:rPr>
          <w:rFonts w:ascii="Times New Roman"/>
          <w:b w:val="false"/>
          <w:i w:val="false"/>
          <w:color w:val="000000"/>
          <w:sz w:val="28"/>
        </w:rPr>
        <w:t>
</w:t>
      </w:r>
      <w:r>
        <w:rPr>
          <w:rFonts w:ascii="Times New Roman"/>
          <w:b w:val="false"/>
          <w:i w:val="false"/>
          <w:color w:val="000000"/>
          <w:sz w:val="28"/>
        </w:rPr>
        <w:t>
      25) дәстүрлі медицина, халық медицинасы (емшілік) қызметтерін көрсету субъектілерінің қызметін бақылау;</w:t>
      </w:r>
      <w:r>
        <w:br/>
      </w:r>
      <w:r>
        <w:rPr>
          <w:rFonts w:ascii="Times New Roman"/>
          <w:b w:val="false"/>
          <w:i w:val="false"/>
          <w:color w:val="000000"/>
          <w:sz w:val="28"/>
        </w:rPr>
        <w:t>
</w:t>
      </w:r>
      <w:r>
        <w:rPr>
          <w:rFonts w:ascii="Times New Roman"/>
          <w:b w:val="false"/>
          <w:i w:val="false"/>
          <w:color w:val="000000"/>
          <w:sz w:val="28"/>
        </w:rPr>
        <w:t>
      26) денсаулық сақтауды мемлекеттік басқарудың жергілікті органдарының, республикалық денсаулық сақтау ұйымдарының басшыларын және олардың орынбасарларын (медициналық білімі бар) кәсіптік құзыреттілікке аттестаттауды жүргізу шеңберінде тестілеу өткізу;</w:t>
      </w:r>
      <w:r>
        <w:br/>
      </w:r>
      <w:r>
        <w:rPr>
          <w:rFonts w:ascii="Times New Roman"/>
          <w:b w:val="false"/>
          <w:i w:val="false"/>
          <w:color w:val="000000"/>
          <w:sz w:val="28"/>
        </w:rPr>
        <w:t>
</w:t>
      </w:r>
      <w:r>
        <w:rPr>
          <w:rFonts w:ascii="Times New Roman"/>
          <w:b w:val="false"/>
          <w:i w:val="false"/>
          <w:color w:val="000000"/>
          <w:sz w:val="28"/>
        </w:rPr>
        <w:t>
      27) Қазақстан Республикасының заңдарында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Департамент құқықтары мен міндеттері:</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w:t>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w:t>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w:t>
      </w:r>
      <w:r>
        <w:rPr>
          <w:rFonts w:ascii="Times New Roman"/>
          <w:b w:val="false"/>
          <w:i w:val="false"/>
          <w:color w:val="000000"/>
          <w:sz w:val="28"/>
        </w:rPr>
        <w:t>
      6) қолданыстағы заңнамалық актілерде көзделген өзге де міндеттерді жүзеге асыру.</w:t>
      </w:r>
    </w:p>
    <w:bookmarkEnd w:id="30"/>
    <w:bookmarkStart w:name="z253" w:id="31"/>
    <w:p>
      <w:pPr>
        <w:spacing w:after="0"/>
        <w:ind w:left="0"/>
        <w:jc w:val="left"/>
      </w:pPr>
      <w:r>
        <w:rPr>
          <w:rFonts w:ascii="Times New Roman"/>
          <w:b/>
          <w:i w:val="false"/>
          <w:color w:val="000000"/>
        </w:rPr>
        <w:t xml:space="preserve"> 
3. Департаменттің қызметін ұйымдастыру</w:t>
      </w:r>
    </w:p>
    <w:bookmarkEnd w:id="31"/>
    <w:bookmarkStart w:name="z254" w:id="32"/>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w:t>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xml:space="preserve">
      19. Департамент басшысының өкілеттігі: </w:t>
      </w:r>
      <w:r>
        <w:br/>
      </w:r>
      <w:r>
        <w:rPr>
          <w:rFonts w:ascii="Times New Roman"/>
          <w:b w:val="false"/>
          <w:i w:val="false"/>
          <w:color w:val="000000"/>
          <w:sz w:val="28"/>
        </w:rPr>
        <w:t>
</w:t>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w:t>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w:t>
      </w:r>
      <w:r>
        <w:rPr>
          <w:rFonts w:ascii="Times New Roman"/>
          <w:b w:val="false"/>
          <w:i w:val="false"/>
          <w:color w:val="000000"/>
          <w:sz w:val="28"/>
        </w:rPr>
        <w:t>
      4) заңнамалық актілерге сәйкес еңбек қатынастары мәселелері жоғары тұрған лауазымдық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w:t>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құзыретіне жататын мәселелер бойынша шешім қабылдайды және құқықтық актілерге қол қояды;</w:t>
      </w:r>
      <w:r>
        <w:br/>
      </w:r>
      <w:r>
        <w:rPr>
          <w:rFonts w:ascii="Times New Roman"/>
          <w:b w:val="false"/>
          <w:i w:val="false"/>
          <w:color w:val="000000"/>
          <w:sz w:val="28"/>
        </w:rPr>
        <w:t>
</w:t>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
      9) азаматтарды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20. Департамент Басшысы өз орынбасарларының өкілеттіктерін Қазақстан Республикасының қолданыстағы заңнамасына сәйкес белгілейді.</w:t>
      </w:r>
      <w:r>
        <w:br/>
      </w:r>
      <w:r>
        <w:rPr>
          <w:rFonts w:ascii="Times New Roman"/>
          <w:b w:val="false"/>
          <w:i w:val="false"/>
          <w:color w:val="000000"/>
          <w:sz w:val="28"/>
        </w:rPr>
        <w:t>
</w:t>
      </w:r>
      <w:r>
        <w:rPr>
          <w:rFonts w:ascii="Times New Roman"/>
          <w:b w:val="false"/>
          <w:i w:val="false"/>
          <w:color w:val="000000"/>
          <w:sz w:val="28"/>
        </w:rPr>
        <w:t>
      4. Департаменттің мүлкі</w:t>
      </w:r>
      <w:r>
        <w:br/>
      </w:r>
      <w:r>
        <w:rPr>
          <w:rFonts w:ascii="Times New Roman"/>
          <w:b w:val="false"/>
          <w:i w:val="false"/>
          <w:color w:val="000000"/>
          <w:sz w:val="28"/>
        </w:rPr>
        <w:t>
</w:t>
      </w: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32"/>
    <w:bookmarkStart w:name="z274" w:id="33"/>
    <w:p>
      <w:pPr>
        <w:spacing w:after="0"/>
        <w:ind w:left="0"/>
        <w:jc w:val="left"/>
      </w:pPr>
      <w:r>
        <w:rPr>
          <w:rFonts w:ascii="Times New Roman"/>
          <w:b/>
          <w:i w:val="false"/>
          <w:color w:val="000000"/>
        </w:rPr>
        <w:t xml:space="preserve"> 
5. Департаментті қайта ұйымдастыру және тарату</w:t>
      </w:r>
    </w:p>
    <w:bookmarkEnd w:id="33"/>
    <w:bookmarkStart w:name="z275" w:id="3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4"/>
    <w:bookmarkStart w:name="z276"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147 бұйрығына       </w:t>
      </w:r>
      <w:r>
        <w:br/>
      </w:r>
      <w:r>
        <w:rPr>
          <w:rFonts w:ascii="Times New Roman"/>
          <w:b w:val="false"/>
          <w:i w:val="false"/>
          <w:color w:val="000000"/>
          <w:sz w:val="28"/>
        </w:rPr>
        <w:t xml:space="preserve">
4-қосымша          </w:t>
      </w:r>
    </w:p>
    <w:bookmarkEnd w:id="35"/>
    <w:bookmarkStart w:name="z277" w:id="36"/>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Ақмола облысы бойынша департаменті» мемлекеттік мекемесінің ережесі</w:t>
      </w:r>
    </w:p>
    <w:bookmarkEnd w:id="36"/>
    <w:bookmarkStart w:name="z278" w:id="37"/>
    <w:p>
      <w:pPr>
        <w:spacing w:after="0"/>
        <w:ind w:left="0"/>
        <w:jc w:val="left"/>
      </w:pPr>
      <w:r>
        <w:rPr>
          <w:rFonts w:ascii="Times New Roman"/>
          <w:b/>
          <w:i w:val="false"/>
          <w:color w:val="000000"/>
        </w:rPr>
        <w:t xml:space="preserve"> 
1. Жалпы ережелер</w:t>
      </w:r>
    </w:p>
    <w:bookmarkEnd w:id="37"/>
    <w:bookmarkStart w:name="z279" w:id="38"/>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Ақмола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өз құзыреті шегінде медициналық қызмет көрсету және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Департамент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орналасқан жері: Қазақстан Республикасы, 020000, Ақмола облысы, Көкшетау қаласы, Әуелбекова көшесі, 98.</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Ақмола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Департаменттің өзінің функциялары болып табылатын міндеттерді орындау тұрғысынан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8"/>
    <w:bookmarkStart w:name="z291" w:id="39"/>
    <w:p>
      <w:pPr>
        <w:spacing w:after="0"/>
        <w:ind w:left="0"/>
        <w:jc w:val="left"/>
      </w:pPr>
      <w:r>
        <w:rPr>
          <w:rFonts w:ascii="Times New Roman"/>
          <w:b/>
          <w:i w:val="false"/>
          <w:color w:val="000000"/>
        </w:rPr>
        <w:t xml:space="preserve"> 
2. Департаменттің негізгі міндеттері мен функциялары, құқықтары мен міндеттері</w:t>
      </w:r>
    </w:p>
    <w:bookmarkEnd w:id="39"/>
    <w:bookmarkStart w:name="z292" w:id="40"/>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w:t>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мониторингілеу;</w:t>
      </w:r>
      <w:r>
        <w:br/>
      </w:r>
      <w:r>
        <w:rPr>
          <w:rFonts w:ascii="Times New Roman"/>
          <w:b w:val="false"/>
          <w:i w:val="false"/>
          <w:color w:val="000000"/>
          <w:sz w:val="28"/>
        </w:rPr>
        <w:t>
</w:t>
      </w:r>
      <w:r>
        <w:rPr>
          <w:rFonts w:ascii="Times New Roman"/>
          <w:b w:val="false"/>
          <w:i w:val="false"/>
          <w:color w:val="000000"/>
          <w:sz w:val="28"/>
        </w:rPr>
        <w:t>
      3) медициналық және фармацевтикалық қызмет саласындағы көрсетілетін мемлекеттік қызметтер сапасы мен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w:t>
      </w:r>
      <w:r>
        <w:rPr>
          <w:rFonts w:ascii="Times New Roman"/>
          <w:b w:val="false"/>
          <w:i w:val="false"/>
          <w:color w:val="000000"/>
          <w:sz w:val="28"/>
        </w:rPr>
        <w:t>
      1) өз құзыреті шегінде мемлекеттік қызмет, оның ішінде электрондық қызмет көрсету;</w:t>
      </w:r>
      <w:r>
        <w:br/>
      </w:r>
      <w:r>
        <w:rPr>
          <w:rFonts w:ascii="Times New Roman"/>
          <w:b w:val="false"/>
          <w:i w:val="false"/>
          <w:color w:val="000000"/>
          <w:sz w:val="28"/>
        </w:rPr>
        <w:t>
</w:t>
      </w:r>
      <w:r>
        <w:rPr>
          <w:rFonts w:ascii="Times New Roman"/>
          <w:b w:val="false"/>
          <w:i w:val="false"/>
          <w:color w:val="000000"/>
          <w:sz w:val="28"/>
        </w:rPr>
        <w:t>
      2) жеке және заңды тұлғалардың денсаулық сақтау мәселелері жөніндегі өтініштерін қарау;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w:t>
      </w:r>
      <w:r>
        <w:br/>
      </w:r>
      <w:r>
        <w:rPr>
          <w:rFonts w:ascii="Times New Roman"/>
          <w:b w:val="false"/>
          <w:i w:val="false"/>
          <w:color w:val="000000"/>
          <w:sz w:val="28"/>
        </w:rPr>
        <w:t>
</w:t>
      </w:r>
      <w:r>
        <w:rPr>
          <w:rFonts w:ascii="Times New Roman"/>
          <w:b w:val="false"/>
          <w:i w:val="false"/>
          <w:color w:val="000000"/>
          <w:sz w:val="28"/>
        </w:rPr>
        <w:t>
      4) әкімшілік құқық бұзушылық туралы істерді қарау және Қазақстан Республикасының әкімшілік құқық бұзушылық туралы заңнамасына сәйкес әкімшілік жазалар қолдану;</w:t>
      </w:r>
      <w:r>
        <w:br/>
      </w:r>
      <w:r>
        <w:rPr>
          <w:rFonts w:ascii="Times New Roman"/>
          <w:b w:val="false"/>
          <w:i w:val="false"/>
          <w:color w:val="000000"/>
          <w:sz w:val="28"/>
        </w:rPr>
        <w:t>
</w:t>
      </w:r>
      <w:r>
        <w:rPr>
          <w:rFonts w:ascii="Times New Roman"/>
          <w:b w:val="false"/>
          <w:i w:val="false"/>
          <w:color w:val="000000"/>
          <w:sz w:val="28"/>
        </w:rPr>
        <w:t>
      5) медициналық қызметтер көрсету және дәрілік заттардың, медициналық мақсаттағы бұйымдар мен медициналық техниканың айналысы саласында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6)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келісім беруді жүзеге асыру;</w:t>
      </w:r>
      <w:r>
        <w:br/>
      </w:r>
      <w:r>
        <w:rPr>
          <w:rFonts w:ascii="Times New Roman"/>
          <w:b w:val="false"/>
          <w:i w:val="false"/>
          <w:color w:val="000000"/>
          <w:sz w:val="28"/>
        </w:rPr>
        <w:t>
</w:t>
      </w:r>
      <w:r>
        <w:rPr>
          <w:rFonts w:ascii="Times New Roman"/>
          <w:b w:val="false"/>
          <w:i w:val="false"/>
          <w:color w:val="000000"/>
          <w:sz w:val="28"/>
        </w:rPr>
        <w:t>
      7) дәрілік заттарды, медициналық мақсаттағы бұйымдар мен медициналық техниканы әкетуге келісім беру;</w:t>
      </w:r>
      <w:r>
        <w:br/>
      </w:r>
      <w:r>
        <w:rPr>
          <w:rFonts w:ascii="Times New Roman"/>
          <w:b w:val="false"/>
          <w:i w:val="false"/>
          <w:color w:val="000000"/>
          <w:sz w:val="28"/>
        </w:rPr>
        <w:t>
</w:t>
      </w:r>
      <w:r>
        <w:rPr>
          <w:rFonts w:ascii="Times New Roman"/>
          <w:b w:val="false"/>
          <w:i w:val="false"/>
          <w:color w:val="000000"/>
          <w:sz w:val="28"/>
        </w:rPr>
        <w:t>
      8) жоғары мамандандырылған медициналық көмек көрсетуге қойылатын талаптарға денсаулық сақтау субъектісінің сәйкестігін айқындау;</w:t>
      </w:r>
      <w:r>
        <w:br/>
      </w:r>
      <w:r>
        <w:rPr>
          <w:rFonts w:ascii="Times New Roman"/>
          <w:b w:val="false"/>
          <w:i w:val="false"/>
          <w:color w:val="000000"/>
          <w:sz w:val="28"/>
        </w:rPr>
        <w:t>
</w:t>
      </w:r>
      <w:r>
        <w:rPr>
          <w:rFonts w:ascii="Times New Roman"/>
          <w:b w:val="false"/>
          <w:i w:val="false"/>
          <w:color w:val="000000"/>
          <w:sz w:val="28"/>
        </w:rPr>
        <w:t>
      9) азаматтардың көрсетілетін медициналық көмек деңгейі мен сапасына қанағаттанушылық дәрежесін айқындау;</w:t>
      </w:r>
      <w:r>
        <w:br/>
      </w:r>
      <w:r>
        <w:rPr>
          <w:rFonts w:ascii="Times New Roman"/>
          <w:b w:val="false"/>
          <w:i w:val="false"/>
          <w:color w:val="000000"/>
          <w:sz w:val="28"/>
        </w:rPr>
        <w:t>
</w:t>
      </w:r>
      <w:r>
        <w:rPr>
          <w:rFonts w:ascii="Times New Roman"/>
          <w:b w:val="false"/>
          <w:i w:val="false"/>
          <w:color w:val="000000"/>
          <w:sz w:val="28"/>
        </w:rPr>
        <w:t>
      10) денсаулық сақтау саласында біліктілік емтихандарын өткізуді ұйымдастыру;</w:t>
      </w:r>
      <w:r>
        <w:br/>
      </w:r>
      <w:r>
        <w:rPr>
          <w:rFonts w:ascii="Times New Roman"/>
          <w:b w:val="false"/>
          <w:i w:val="false"/>
          <w:color w:val="000000"/>
          <w:sz w:val="28"/>
        </w:rPr>
        <w:t>
</w:t>
      </w:r>
      <w:r>
        <w:rPr>
          <w:rFonts w:ascii="Times New Roman"/>
          <w:b w:val="false"/>
          <w:i w:val="false"/>
          <w:color w:val="000000"/>
          <w:sz w:val="28"/>
        </w:rPr>
        <w:t>
      11) денсаулық сақтау саласындағы ғылыми ұйымдар мен білім беру ұйымдарына мемлекеттік аттестаттауды өткізу;</w:t>
      </w:r>
      <w:r>
        <w:br/>
      </w:r>
      <w:r>
        <w:rPr>
          <w:rFonts w:ascii="Times New Roman"/>
          <w:b w:val="false"/>
          <w:i w:val="false"/>
          <w:color w:val="000000"/>
          <w:sz w:val="28"/>
        </w:rPr>
        <w:t>
</w:t>
      </w:r>
      <w:r>
        <w:rPr>
          <w:rFonts w:ascii="Times New Roman"/>
          <w:b w:val="false"/>
          <w:i w:val="false"/>
          <w:color w:val="000000"/>
          <w:sz w:val="28"/>
        </w:rPr>
        <w:t>
      12)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денсаулық сақтау саласындағы қызметті жүзеге асырудың басталғаны немесе тоқтатылғаны туралы хабарламалар қабылдауды жүзеге асыру,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13) денсаулық сақтау субъектілерін аккредиттеуді жүргізу;</w:t>
      </w:r>
      <w:r>
        <w:br/>
      </w:r>
      <w:r>
        <w:rPr>
          <w:rFonts w:ascii="Times New Roman"/>
          <w:b w:val="false"/>
          <w:i w:val="false"/>
          <w:color w:val="000000"/>
          <w:sz w:val="28"/>
        </w:rPr>
        <w:t>
</w:t>
      </w:r>
      <w:r>
        <w:rPr>
          <w:rFonts w:ascii="Times New Roman"/>
          <w:b w:val="false"/>
          <w:i w:val="false"/>
          <w:color w:val="000000"/>
          <w:sz w:val="28"/>
        </w:rPr>
        <w:t>
      14) денсаулық сақтау субъектілерінің қызметіне тәуелсіз сараптама жүргізуі үшін жеке тұлғаларды аккредиттеу шеңберінде тестілеуді өткізу;</w:t>
      </w:r>
      <w:r>
        <w:br/>
      </w:r>
      <w:r>
        <w:rPr>
          <w:rFonts w:ascii="Times New Roman"/>
          <w:b w:val="false"/>
          <w:i w:val="false"/>
          <w:color w:val="000000"/>
          <w:sz w:val="28"/>
        </w:rPr>
        <w:t>
</w:t>
      </w:r>
      <w:r>
        <w:rPr>
          <w:rFonts w:ascii="Times New Roman"/>
          <w:b w:val="false"/>
          <w:i w:val="false"/>
          <w:color w:val="000000"/>
          <w:sz w:val="28"/>
        </w:rPr>
        <w:t>
      15) аккредиттелген субъектілер мен денсаулық сақтау саласындағы тәуелсіз сарапшылардың дерекқорын қалыптастыруға қатысу;</w:t>
      </w:r>
      <w:r>
        <w:br/>
      </w:r>
      <w:r>
        <w:rPr>
          <w:rFonts w:ascii="Times New Roman"/>
          <w:b w:val="false"/>
          <w:i w:val="false"/>
          <w:color w:val="000000"/>
          <w:sz w:val="28"/>
        </w:rPr>
        <w:t>
</w:t>
      </w:r>
      <w:r>
        <w:rPr>
          <w:rFonts w:ascii="Times New Roman"/>
          <w:b w:val="false"/>
          <w:i w:val="false"/>
          <w:color w:val="000000"/>
          <w:sz w:val="28"/>
        </w:rPr>
        <w:t>
      16) дәрілік заттардың бағаларын мемлекеттік реттеуді жүзеге асыруға қатысу;</w:t>
      </w:r>
      <w:r>
        <w:br/>
      </w:r>
      <w:r>
        <w:rPr>
          <w:rFonts w:ascii="Times New Roman"/>
          <w:b w:val="false"/>
          <w:i w:val="false"/>
          <w:color w:val="000000"/>
          <w:sz w:val="28"/>
        </w:rPr>
        <w:t>
</w:t>
      </w:r>
      <w:r>
        <w:rPr>
          <w:rFonts w:ascii="Times New Roman"/>
          <w:b w:val="false"/>
          <w:i w:val="false"/>
          <w:color w:val="000000"/>
          <w:sz w:val="28"/>
        </w:rPr>
        <w:t>
      17) денсаулық сақтау субъектілерінің қызметін, оның ішінде денсаулық сақтау саласындағы стандарттардың, медициналық және фармацевтикалық қызметпен айналысу жөніндегі лицензиялау ережелерінің сақталуын, сондай-ақ денсаулық сақтау саласындағы хабарлама тәртібін бақылау;</w:t>
      </w:r>
      <w:r>
        <w:br/>
      </w:r>
      <w:r>
        <w:rPr>
          <w:rFonts w:ascii="Times New Roman"/>
          <w:b w:val="false"/>
          <w:i w:val="false"/>
          <w:color w:val="000000"/>
          <w:sz w:val="28"/>
        </w:rPr>
        <w:t>
</w:t>
      </w:r>
      <w:r>
        <w:rPr>
          <w:rFonts w:ascii="Times New Roman"/>
          <w:b w:val="false"/>
          <w:i w:val="false"/>
          <w:color w:val="000000"/>
          <w:sz w:val="28"/>
        </w:rPr>
        <w:t>
      18) профилактиканың, диагностиканың, емдеудің және медициналық оңалтудың жаңа әдістерінің енгізілуін бақылау;</w:t>
      </w:r>
      <w:r>
        <w:br/>
      </w:r>
      <w:r>
        <w:rPr>
          <w:rFonts w:ascii="Times New Roman"/>
          <w:b w:val="false"/>
          <w:i w:val="false"/>
          <w:color w:val="000000"/>
          <w:sz w:val="28"/>
        </w:rPr>
        <w:t>
</w:t>
      </w:r>
      <w:r>
        <w:rPr>
          <w:rFonts w:ascii="Times New Roman"/>
          <w:b w:val="false"/>
          <w:i w:val="false"/>
          <w:color w:val="000000"/>
          <w:sz w:val="28"/>
        </w:rPr>
        <w:t>
      19) дәрілік заттардың, медициналық мақсаттағы бұйымдар мен медициналық техниканың айналысы саласындағы, сондай-ақ денсаулық сақтау саласындағы есірткі құралдары, психотроптық заттар мен прекурсорлардың айналымын мемлекеттік бақылау;</w:t>
      </w:r>
      <w:r>
        <w:br/>
      </w:r>
      <w:r>
        <w:rPr>
          <w:rFonts w:ascii="Times New Roman"/>
          <w:b w:val="false"/>
          <w:i w:val="false"/>
          <w:color w:val="000000"/>
          <w:sz w:val="28"/>
        </w:rPr>
        <w:t>
</w:t>
      </w:r>
      <w:r>
        <w:rPr>
          <w:rFonts w:ascii="Times New Roman"/>
          <w:b w:val="false"/>
          <w:i w:val="false"/>
          <w:color w:val="000000"/>
          <w:sz w:val="28"/>
        </w:rPr>
        <w:t>
      20) медициналық қызметтердің, дәрілік заттардың, медициналық мақсаттағы бұйымдар мен медициналық техниканың жарнамасын бақылау;</w:t>
      </w:r>
      <w:r>
        <w:br/>
      </w:r>
      <w:r>
        <w:rPr>
          <w:rFonts w:ascii="Times New Roman"/>
          <w:b w:val="false"/>
          <w:i w:val="false"/>
          <w:color w:val="000000"/>
          <w:sz w:val="28"/>
        </w:rPr>
        <w:t>
</w:t>
      </w:r>
      <w:r>
        <w:rPr>
          <w:rFonts w:ascii="Times New Roman"/>
          <w:b w:val="false"/>
          <w:i w:val="false"/>
          <w:color w:val="000000"/>
          <w:sz w:val="28"/>
        </w:rPr>
        <w:t>
      21) дәрілік заттарды, медициналық мақсаттағы бұйымдарды сатып алу және қамтамасыз ету бойынша бірыңғай дистрибьютордан сатып алынатын дәрілік заттардың, медициналық мақсаттағы бұйымдардың тізімін айқындауға қатысу;</w:t>
      </w:r>
      <w:r>
        <w:br/>
      </w:r>
      <w:r>
        <w:rPr>
          <w:rFonts w:ascii="Times New Roman"/>
          <w:b w:val="false"/>
          <w:i w:val="false"/>
          <w:color w:val="000000"/>
          <w:sz w:val="28"/>
        </w:rPr>
        <w:t>
</w:t>
      </w:r>
      <w:r>
        <w:rPr>
          <w:rFonts w:ascii="Times New Roman"/>
          <w:b w:val="false"/>
          <w:i w:val="false"/>
          <w:color w:val="000000"/>
          <w:sz w:val="28"/>
        </w:rPr>
        <w:t>
      22) халықаралық және шетелдік фармакопеялардың стандарттарын, сондай-ақ фармакопеялық мақалаларды (монографияларды) және шетел мемлекеттерінің дәрілік заттарына, медициналық мақсаттағы бұйымдарына және медициналық техникасына арналған стандарттау жөніндегі басқа да нормативтік құжаттарды тануға қатысу;</w:t>
      </w:r>
      <w:r>
        <w:br/>
      </w:r>
      <w:r>
        <w:rPr>
          <w:rFonts w:ascii="Times New Roman"/>
          <w:b w:val="false"/>
          <w:i w:val="false"/>
          <w:color w:val="000000"/>
          <w:sz w:val="28"/>
        </w:rPr>
        <w:t>
</w:t>
      </w:r>
      <w:r>
        <w:rPr>
          <w:rFonts w:ascii="Times New Roman"/>
          <w:b w:val="false"/>
          <w:i w:val="false"/>
          <w:color w:val="000000"/>
          <w:sz w:val="28"/>
        </w:rPr>
        <w:t>
      23) медициналық көмек көрсетудің барлық деңгейлерінде дәрілік заттардың ұтымды тағайындалуын бақылау;</w:t>
      </w:r>
      <w:r>
        <w:br/>
      </w:r>
      <w:r>
        <w:rPr>
          <w:rFonts w:ascii="Times New Roman"/>
          <w:b w:val="false"/>
          <w:i w:val="false"/>
          <w:color w:val="000000"/>
          <w:sz w:val="28"/>
        </w:rPr>
        <w:t>
</w:t>
      </w:r>
      <w:r>
        <w:rPr>
          <w:rFonts w:ascii="Times New Roman"/>
          <w:b w:val="false"/>
          <w:i w:val="false"/>
          <w:color w:val="000000"/>
          <w:sz w:val="28"/>
        </w:rPr>
        <w:t>
      24) денсаулық сақтау ұйымдарында медициналық техниканың тиімді пайдаланылуын бақылау;</w:t>
      </w:r>
      <w:r>
        <w:br/>
      </w:r>
      <w:r>
        <w:rPr>
          <w:rFonts w:ascii="Times New Roman"/>
          <w:b w:val="false"/>
          <w:i w:val="false"/>
          <w:color w:val="000000"/>
          <w:sz w:val="28"/>
        </w:rPr>
        <w:t>
</w:t>
      </w:r>
      <w:r>
        <w:rPr>
          <w:rFonts w:ascii="Times New Roman"/>
          <w:b w:val="false"/>
          <w:i w:val="false"/>
          <w:color w:val="000000"/>
          <w:sz w:val="28"/>
        </w:rPr>
        <w:t>
      25) дәстүрлі медицина, халық медицинасы (емшілік) қызметтерін көрсету субъектілерінің қызметін бақылау;</w:t>
      </w:r>
      <w:r>
        <w:br/>
      </w:r>
      <w:r>
        <w:rPr>
          <w:rFonts w:ascii="Times New Roman"/>
          <w:b w:val="false"/>
          <w:i w:val="false"/>
          <w:color w:val="000000"/>
          <w:sz w:val="28"/>
        </w:rPr>
        <w:t>
</w:t>
      </w:r>
      <w:r>
        <w:rPr>
          <w:rFonts w:ascii="Times New Roman"/>
          <w:b w:val="false"/>
          <w:i w:val="false"/>
          <w:color w:val="000000"/>
          <w:sz w:val="28"/>
        </w:rPr>
        <w:t>
      26) денсаулық сақтауды мемлекеттік басқарудың жергілікті органдарының, республикалық денсаулық сақтау ұйымдарының басшыларын және олардың орынбасарларын (медициналық білімі бар) кәсіптік құзыреттілікке аттестаттауды жүргізу шеңберінде тестілеу өткізу;</w:t>
      </w:r>
      <w:r>
        <w:br/>
      </w:r>
      <w:r>
        <w:rPr>
          <w:rFonts w:ascii="Times New Roman"/>
          <w:b w:val="false"/>
          <w:i w:val="false"/>
          <w:color w:val="000000"/>
          <w:sz w:val="28"/>
        </w:rPr>
        <w:t>
</w:t>
      </w:r>
      <w:r>
        <w:rPr>
          <w:rFonts w:ascii="Times New Roman"/>
          <w:b w:val="false"/>
          <w:i w:val="false"/>
          <w:color w:val="000000"/>
          <w:sz w:val="28"/>
        </w:rPr>
        <w:t>
      27) Қазақстан Республикасының заңдарында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Департамент құқықтары мен міндеттері:</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w:t>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w:t>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w:t>
      </w:r>
      <w:r>
        <w:rPr>
          <w:rFonts w:ascii="Times New Roman"/>
          <w:b w:val="false"/>
          <w:i w:val="false"/>
          <w:color w:val="000000"/>
          <w:sz w:val="28"/>
        </w:rPr>
        <w:t>
      6) қолданыстағы заңнамалық актілерде көзделген өзге де міндеттерді жүзеге асыру.</w:t>
      </w:r>
    </w:p>
    <w:bookmarkEnd w:id="40"/>
    <w:bookmarkStart w:name="z330" w:id="41"/>
    <w:p>
      <w:pPr>
        <w:spacing w:after="0"/>
        <w:ind w:left="0"/>
        <w:jc w:val="left"/>
      </w:pPr>
      <w:r>
        <w:rPr>
          <w:rFonts w:ascii="Times New Roman"/>
          <w:b/>
          <w:i w:val="false"/>
          <w:color w:val="000000"/>
        </w:rPr>
        <w:t xml:space="preserve"> 
3. Департаменттің қызметін ұйымдастыру</w:t>
      </w:r>
    </w:p>
    <w:bookmarkEnd w:id="41"/>
    <w:bookmarkStart w:name="z331" w:id="42"/>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w:t>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
      19. Департамент басшысының өкілеттігі:</w:t>
      </w:r>
      <w:r>
        <w:br/>
      </w:r>
      <w:r>
        <w:rPr>
          <w:rFonts w:ascii="Times New Roman"/>
          <w:b w:val="false"/>
          <w:i w:val="false"/>
          <w:color w:val="000000"/>
          <w:sz w:val="28"/>
        </w:rPr>
        <w:t>
</w:t>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w:t>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w:t>
      </w:r>
      <w:r>
        <w:rPr>
          <w:rFonts w:ascii="Times New Roman"/>
          <w:b w:val="false"/>
          <w:i w:val="false"/>
          <w:color w:val="000000"/>
          <w:sz w:val="28"/>
        </w:rPr>
        <w:t>
      4) заңнамалық актілерге сәйкес еңбек қатынастары мәселелері жоғары тұрған лауазымдық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w:t>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құзыретіне жататын мәселелер бойынша шешім қабылдайды және құқықтық актілерге қол қояды;</w:t>
      </w:r>
      <w:r>
        <w:br/>
      </w:r>
      <w:r>
        <w:rPr>
          <w:rFonts w:ascii="Times New Roman"/>
          <w:b w:val="false"/>
          <w:i w:val="false"/>
          <w:color w:val="000000"/>
          <w:sz w:val="28"/>
        </w:rPr>
        <w:t>
</w:t>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
      9) азаматтарды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20. Департамент Басшысы өз орынбасарының өкілеттіктерін Қазақстан Республикасының қолданыстағы заңнамасына сәйкес белгілейді.</w:t>
      </w:r>
    </w:p>
    <w:bookmarkEnd w:id="42"/>
    <w:bookmarkStart w:name="z346" w:id="43"/>
    <w:p>
      <w:pPr>
        <w:spacing w:after="0"/>
        <w:ind w:left="0"/>
        <w:jc w:val="left"/>
      </w:pPr>
      <w:r>
        <w:rPr>
          <w:rFonts w:ascii="Times New Roman"/>
          <w:b/>
          <w:i w:val="false"/>
          <w:color w:val="000000"/>
        </w:rPr>
        <w:t xml:space="preserve"> 
4. Департаменттің мүлкі</w:t>
      </w:r>
    </w:p>
    <w:bookmarkEnd w:id="43"/>
    <w:bookmarkStart w:name="z347" w:id="44"/>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44"/>
    <w:bookmarkStart w:name="z350" w:id="45"/>
    <w:p>
      <w:pPr>
        <w:spacing w:after="0"/>
        <w:ind w:left="0"/>
        <w:jc w:val="left"/>
      </w:pPr>
      <w:r>
        <w:rPr>
          <w:rFonts w:ascii="Times New Roman"/>
          <w:b/>
          <w:i w:val="false"/>
          <w:color w:val="000000"/>
        </w:rPr>
        <w:t xml:space="preserve">       
 5. Департаментті қайта ұйымдастыру және тарату</w:t>
      </w:r>
    </w:p>
    <w:bookmarkEnd w:id="4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Start w:name="z351"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147 бұйрығына       </w:t>
      </w:r>
      <w:r>
        <w:br/>
      </w:r>
      <w:r>
        <w:rPr>
          <w:rFonts w:ascii="Times New Roman"/>
          <w:b w:val="false"/>
          <w:i w:val="false"/>
          <w:color w:val="000000"/>
          <w:sz w:val="28"/>
        </w:rPr>
        <w:t xml:space="preserve">
5-қосымша           </w:t>
      </w:r>
    </w:p>
    <w:bookmarkEnd w:id="46"/>
    <w:bookmarkStart w:name="z352" w:id="47"/>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Ақтөбе облысы бойынша департаменті» мемлекеттік мекемесінің ережесі</w:t>
      </w:r>
    </w:p>
    <w:bookmarkEnd w:id="47"/>
    <w:bookmarkStart w:name="z353" w:id="48"/>
    <w:p>
      <w:pPr>
        <w:spacing w:after="0"/>
        <w:ind w:left="0"/>
        <w:jc w:val="left"/>
      </w:pPr>
      <w:r>
        <w:rPr>
          <w:rFonts w:ascii="Times New Roman"/>
          <w:b/>
          <w:i w:val="false"/>
          <w:color w:val="000000"/>
        </w:rPr>
        <w:t xml:space="preserve"> 
1. Жалпы ережелер</w:t>
      </w:r>
    </w:p>
    <w:bookmarkEnd w:id="48"/>
    <w:bookmarkStart w:name="z354" w:id="49"/>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Ақтөбе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өз құзыреті шегінде медициналық қызмет көрсету және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Департамент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орналасқан жері: Қазақстан Республикасы, 030007, Ақтөбе облысы, Ақтөбе қаласы, Тілеу батыр көшесі, 9 «Б».</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Ақтөбе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Департаменттің өзінің функциялары болып табылатын міндеттерді орындау тұрғысынан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9"/>
    <w:bookmarkStart w:name="z366" w:id="50"/>
    <w:p>
      <w:pPr>
        <w:spacing w:after="0"/>
        <w:ind w:left="0"/>
        <w:jc w:val="left"/>
      </w:pPr>
      <w:r>
        <w:rPr>
          <w:rFonts w:ascii="Times New Roman"/>
          <w:b/>
          <w:i w:val="false"/>
          <w:color w:val="000000"/>
        </w:rPr>
        <w:t xml:space="preserve"> 
2. Департаменттің негізгі міндеттері мен функциялары, құқықтары мен міндеттері</w:t>
      </w:r>
    </w:p>
    <w:bookmarkEnd w:id="50"/>
    <w:bookmarkStart w:name="z367" w:id="51"/>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w:t>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мониторингілеу;</w:t>
      </w:r>
      <w:r>
        <w:br/>
      </w:r>
      <w:r>
        <w:rPr>
          <w:rFonts w:ascii="Times New Roman"/>
          <w:b w:val="false"/>
          <w:i w:val="false"/>
          <w:color w:val="000000"/>
          <w:sz w:val="28"/>
        </w:rPr>
        <w:t>
</w:t>
      </w:r>
      <w:r>
        <w:rPr>
          <w:rFonts w:ascii="Times New Roman"/>
          <w:b w:val="false"/>
          <w:i w:val="false"/>
          <w:color w:val="000000"/>
          <w:sz w:val="28"/>
        </w:rPr>
        <w:t>
      3) медициналық және фармацевтикалық қызмет саласындағы көрсетілетін мемлекеттік қызметтер сапасы мен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w:t>
      </w:r>
      <w:r>
        <w:rPr>
          <w:rFonts w:ascii="Times New Roman"/>
          <w:b w:val="false"/>
          <w:i w:val="false"/>
          <w:color w:val="000000"/>
          <w:sz w:val="28"/>
        </w:rPr>
        <w:t>
      1) өз құзыреті шегінде мемлекеттік қызмет, оның ішінде электрондық қызмет көрсету;</w:t>
      </w:r>
      <w:r>
        <w:br/>
      </w:r>
      <w:r>
        <w:rPr>
          <w:rFonts w:ascii="Times New Roman"/>
          <w:b w:val="false"/>
          <w:i w:val="false"/>
          <w:color w:val="000000"/>
          <w:sz w:val="28"/>
        </w:rPr>
        <w:t>
</w:t>
      </w:r>
      <w:r>
        <w:rPr>
          <w:rFonts w:ascii="Times New Roman"/>
          <w:b w:val="false"/>
          <w:i w:val="false"/>
          <w:color w:val="000000"/>
          <w:sz w:val="28"/>
        </w:rPr>
        <w:t>
      2) жеке және заңды тұлғалардың денсаулық сақтау мәселелері жөніндегі өтініштерін қарау;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w:t>
      </w:r>
      <w:r>
        <w:br/>
      </w:r>
      <w:r>
        <w:rPr>
          <w:rFonts w:ascii="Times New Roman"/>
          <w:b w:val="false"/>
          <w:i w:val="false"/>
          <w:color w:val="000000"/>
          <w:sz w:val="28"/>
        </w:rPr>
        <w:t>
</w:t>
      </w:r>
      <w:r>
        <w:rPr>
          <w:rFonts w:ascii="Times New Roman"/>
          <w:b w:val="false"/>
          <w:i w:val="false"/>
          <w:color w:val="000000"/>
          <w:sz w:val="28"/>
        </w:rPr>
        <w:t>
      4) әкімшілік құқық бұзушылық туралы істерді қарау және Қазақстан Республикасының әкімшілік құқық бұзушылық туралы заңнамасына сәйкес әкімшілік жазалар қолдану;</w:t>
      </w:r>
      <w:r>
        <w:br/>
      </w:r>
      <w:r>
        <w:rPr>
          <w:rFonts w:ascii="Times New Roman"/>
          <w:b w:val="false"/>
          <w:i w:val="false"/>
          <w:color w:val="000000"/>
          <w:sz w:val="28"/>
        </w:rPr>
        <w:t>
</w:t>
      </w:r>
      <w:r>
        <w:rPr>
          <w:rFonts w:ascii="Times New Roman"/>
          <w:b w:val="false"/>
          <w:i w:val="false"/>
          <w:color w:val="000000"/>
          <w:sz w:val="28"/>
        </w:rPr>
        <w:t>
      5) медициналық қызметтер көрсету және дәрілік заттардың, медициналық мақсаттағы бұйымдар мен медициналық техниканың айналысы саласында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6)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келісім беруді жүзеге асыру;</w:t>
      </w:r>
      <w:r>
        <w:br/>
      </w:r>
      <w:r>
        <w:rPr>
          <w:rFonts w:ascii="Times New Roman"/>
          <w:b w:val="false"/>
          <w:i w:val="false"/>
          <w:color w:val="000000"/>
          <w:sz w:val="28"/>
        </w:rPr>
        <w:t>
</w:t>
      </w:r>
      <w:r>
        <w:rPr>
          <w:rFonts w:ascii="Times New Roman"/>
          <w:b w:val="false"/>
          <w:i w:val="false"/>
          <w:color w:val="000000"/>
          <w:sz w:val="28"/>
        </w:rPr>
        <w:t>
      7) дәрілік заттарды, медициналық мақсаттағы бұйымдар мен медициналық техниканы әкетуге келісім беру;</w:t>
      </w:r>
      <w:r>
        <w:br/>
      </w:r>
      <w:r>
        <w:rPr>
          <w:rFonts w:ascii="Times New Roman"/>
          <w:b w:val="false"/>
          <w:i w:val="false"/>
          <w:color w:val="000000"/>
          <w:sz w:val="28"/>
        </w:rPr>
        <w:t>
</w:t>
      </w:r>
      <w:r>
        <w:rPr>
          <w:rFonts w:ascii="Times New Roman"/>
          <w:b w:val="false"/>
          <w:i w:val="false"/>
          <w:color w:val="000000"/>
          <w:sz w:val="28"/>
        </w:rPr>
        <w:t>
      8) жоғары мамандандырылған медициналық көмек көрсетуге қойылатын талаптарға денсаулық сақтау субъектісінің сәйкестігін айқындау;</w:t>
      </w:r>
      <w:r>
        <w:br/>
      </w:r>
      <w:r>
        <w:rPr>
          <w:rFonts w:ascii="Times New Roman"/>
          <w:b w:val="false"/>
          <w:i w:val="false"/>
          <w:color w:val="000000"/>
          <w:sz w:val="28"/>
        </w:rPr>
        <w:t>
</w:t>
      </w:r>
      <w:r>
        <w:rPr>
          <w:rFonts w:ascii="Times New Roman"/>
          <w:b w:val="false"/>
          <w:i w:val="false"/>
          <w:color w:val="000000"/>
          <w:sz w:val="28"/>
        </w:rPr>
        <w:t>
      9) азаматтардың көрсетілетін медициналық көмек деңгейі мен сапасына қанағаттанушылық дәрежесін айқындау;</w:t>
      </w:r>
      <w:r>
        <w:br/>
      </w:r>
      <w:r>
        <w:rPr>
          <w:rFonts w:ascii="Times New Roman"/>
          <w:b w:val="false"/>
          <w:i w:val="false"/>
          <w:color w:val="000000"/>
          <w:sz w:val="28"/>
        </w:rPr>
        <w:t>
</w:t>
      </w:r>
      <w:r>
        <w:rPr>
          <w:rFonts w:ascii="Times New Roman"/>
          <w:b w:val="false"/>
          <w:i w:val="false"/>
          <w:color w:val="000000"/>
          <w:sz w:val="28"/>
        </w:rPr>
        <w:t>
      10) денсаулық сақтау саласында біліктілік емтихандарын өткізуді ұйымдастыру;</w:t>
      </w:r>
      <w:r>
        <w:br/>
      </w:r>
      <w:r>
        <w:rPr>
          <w:rFonts w:ascii="Times New Roman"/>
          <w:b w:val="false"/>
          <w:i w:val="false"/>
          <w:color w:val="000000"/>
          <w:sz w:val="28"/>
        </w:rPr>
        <w:t>
</w:t>
      </w:r>
      <w:r>
        <w:rPr>
          <w:rFonts w:ascii="Times New Roman"/>
          <w:b w:val="false"/>
          <w:i w:val="false"/>
          <w:color w:val="000000"/>
          <w:sz w:val="28"/>
        </w:rPr>
        <w:t>
      11) денсаулық сақтау саласындағы ғылыми ұйымдар мен білім беру ұйымдарына мемлекеттік аттестаттауды өткізу;</w:t>
      </w:r>
      <w:r>
        <w:br/>
      </w:r>
      <w:r>
        <w:rPr>
          <w:rFonts w:ascii="Times New Roman"/>
          <w:b w:val="false"/>
          <w:i w:val="false"/>
          <w:color w:val="000000"/>
          <w:sz w:val="28"/>
        </w:rPr>
        <w:t>
</w:t>
      </w:r>
      <w:r>
        <w:rPr>
          <w:rFonts w:ascii="Times New Roman"/>
          <w:b w:val="false"/>
          <w:i w:val="false"/>
          <w:color w:val="000000"/>
          <w:sz w:val="28"/>
        </w:rPr>
        <w:t>
      12)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денсаулық сақтау саласындағы қызметті жүзеге асырудың басталғаны немесе тоқтатылғаны туралы хабарламалар қабылдауды жүзеге асыру,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13) денсаулық сақтау субъектілерін аккредиттеуді жүргізу;</w:t>
      </w:r>
      <w:r>
        <w:br/>
      </w:r>
      <w:r>
        <w:rPr>
          <w:rFonts w:ascii="Times New Roman"/>
          <w:b w:val="false"/>
          <w:i w:val="false"/>
          <w:color w:val="000000"/>
          <w:sz w:val="28"/>
        </w:rPr>
        <w:t>
</w:t>
      </w:r>
      <w:r>
        <w:rPr>
          <w:rFonts w:ascii="Times New Roman"/>
          <w:b w:val="false"/>
          <w:i w:val="false"/>
          <w:color w:val="000000"/>
          <w:sz w:val="28"/>
        </w:rPr>
        <w:t>
      14) денсаулық сақтау субъектілерінің қызметіне тәуелсіз сараптама жүргізуі үшін жеке тұлғаларды аккредиттеу шеңберінде тестілеуді өткізу;</w:t>
      </w:r>
      <w:r>
        <w:br/>
      </w:r>
      <w:r>
        <w:rPr>
          <w:rFonts w:ascii="Times New Roman"/>
          <w:b w:val="false"/>
          <w:i w:val="false"/>
          <w:color w:val="000000"/>
          <w:sz w:val="28"/>
        </w:rPr>
        <w:t>
</w:t>
      </w:r>
      <w:r>
        <w:rPr>
          <w:rFonts w:ascii="Times New Roman"/>
          <w:b w:val="false"/>
          <w:i w:val="false"/>
          <w:color w:val="000000"/>
          <w:sz w:val="28"/>
        </w:rPr>
        <w:t>
      15) аккредиттелген субъектілер мен денсаулық сақтау саласындағы тәуелсіз сарапшылардың дерекқорын қалыптастыруға қатысу;</w:t>
      </w:r>
      <w:r>
        <w:br/>
      </w:r>
      <w:r>
        <w:rPr>
          <w:rFonts w:ascii="Times New Roman"/>
          <w:b w:val="false"/>
          <w:i w:val="false"/>
          <w:color w:val="000000"/>
          <w:sz w:val="28"/>
        </w:rPr>
        <w:t>
</w:t>
      </w:r>
      <w:r>
        <w:rPr>
          <w:rFonts w:ascii="Times New Roman"/>
          <w:b w:val="false"/>
          <w:i w:val="false"/>
          <w:color w:val="000000"/>
          <w:sz w:val="28"/>
        </w:rPr>
        <w:t>
      16) дәрілік заттардың бағаларын мемлекеттік реттеуді жүзеге асыруға қатысу;</w:t>
      </w:r>
      <w:r>
        <w:br/>
      </w:r>
      <w:r>
        <w:rPr>
          <w:rFonts w:ascii="Times New Roman"/>
          <w:b w:val="false"/>
          <w:i w:val="false"/>
          <w:color w:val="000000"/>
          <w:sz w:val="28"/>
        </w:rPr>
        <w:t>
</w:t>
      </w:r>
      <w:r>
        <w:rPr>
          <w:rFonts w:ascii="Times New Roman"/>
          <w:b w:val="false"/>
          <w:i w:val="false"/>
          <w:color w:val="000000"/>
          <w:sz w:val="28"/>
        </w:rPr>
        <w:t>
      17) денсаулық сақтау субъектілерінің қызметін, оның ішінде денсаулық сақтау саласындағы стандарттардың, медициналық және фармацевтикалық қызметпен айналысу жөніндегі лицензиялау ережелерінің сақталуын, сондай-ақ денсаулық сақтау саласындағы хабарлама тәртібін бақылау;</w:t>
      </w:r>
      <w:r>
        <w:br/>
      </w:r>
      <w:r>
        <w:rPr>
          <w:rFonts w:ascii="Times New Roman"/>
          <w:b w:val="false"/>
          <w:i w:val="false"/>
          <w:color w:val="000000"/>
          <w:sz w:val="28"/>
        </w:rPr>
        <w:t>
</w:t>
      </w:r>
      <w:r>
        <w:rPr>
          <w:rFonts w:ascii="Times New Roman"/>
          <w:b w:val="false"/>
          <w:i w:val="false"/>
          <w:color w:val="000000"/>
          <w:sz w:val="28"/>
        </w:rPr>
        <w:t>
      18) профилактиканың, диагностиканың, емдеудің және медициналық оңалтудың жаңа әдістерінің енгізілуін бақылау;</w:t>
      </w:r>
      <w:r>
        <w:br/>
      </w:r>
      <w:r>
        <w:rPr>
          <w:rFonts w:ascii="Times New Roman"/>
          <w:b w:val="false"/>
          <w:i w:val="false"/>
          <w:color w:val="000000"/>
          <w:sz w:val="28"/>
        </w:rPr>
        <w:t>
</w:t>
      </w:r>
      <w:r>
        <w:rPr>
          <w:rFonts w:ascii="Times New Roman"/>
          <w:b w:val="false"/>
          <w:i w:val="false"/>
          <w:color w:val="000000"/>
          <w:sz w:val="28"/>
        </w:rPr>
        <w:t>
      19) дәрілік заттардың, медициналық мақсаттағы бұйымдар мен медициналық техниканың айналысы саласындағы, сондай-ақ денсаулық сақтау саласындағы есірткі құралдары, психотроптық заттар мен прекурсорлардың айналымын мемлекеттік бақылау;</w:t>
      </w:r>
      <w:r>
        <w:br/>
      </w:r>
      <w:r>
        <w:rPr>
          <w:rFonts w:ascii="Times New Roman"/>
          <w:b w:val="false"/>
          <w:i w:val="false"/>
          <w:color w:val="000000"/>
          <w:sz w:val="28"/>
        </w:rPr>
        <w:t>
</w:t>
      </w:r>
      <w:r>
        <w:rPr>
          <w:rFonts w:ascii="Times New Roman"/>
          <w:b w:val="false"/>
          <w:i w:val="false"/>
          <w:color w:val="000000"/>
          <w:sz w:val="28"/>
        </w:rPr>
        <w:t>
      20) медициналық қызметтердің, дәрілік заттардың, медициналық мақсаттағы бұйымдар мен медициналық техниканың жарнамасын бақылау;</w:t>
      </w:r>
      <w:r>
        <w:br/>
      </w:r>
      <w:r>
        <w:rPr>
          <w:rFonts w:ascii="Times New Roman"/>
          <w:b w:val="false"/>
          <w:i w:val="false"/>
          <w:color w:val="000000"/>
          <w:sz w:val="28"/>
        </w:rPr>
        <w:t>
</w:t>
      </w:r>
      <w:r>
        <w:rPr>
          <w:rFonts w:ascii="Times New Roman"/>
          <w:b w:val="false"/>
          <w:i w:val="false"/>
          <w:color w:val="000000"/>
          <w:sz w:val="28"/>
        </w:rPr>
        <w:t>
      21) дәрілік заттарды, медициналық мақсаттағы бұйымдарды сатып алу және қамтамасыз ету бойынша бірыңғай дистрибьютордан сатып алынатын дәрілік заттардың, медициналық мақсаттағы бұйымдардың тізімін айқындауға қатысу;</w:t>
      </w:r>
      <w:r>
        <w:br/>
      </w:r>
      <w:r>
        <w:rPr>
          <w:rFonts w:ascii="Times New Roman"/>
          <w:b w:val="false"/>
          <w:i w:val="false"/>
          <w:color w:val="000000"/>
          <w:sz w:val="28"/>
        </w:rPr>
        <w:t>
</w:t>
      </w:r>
      <w:r>
        <w:rPr>
          <w:rFonts w:ascii="Times New Roman"/>
          <w:b w:val="false"/>
          <w:i w:val="false"/>
          <w:color w:val="000000"/>
          <w:sz w:val="28"/>
        </w:rPr>
        <w:t>
      22) халықаралық және шетелдік фармакопеялардың стандарттарын, сондай-ақ фармакопеялық мақалаларды (монографияларды) және шетел мемлекеттерінің дәрілік заттарына, медициналық мақсаттағы бұйымдарына және медициналық техникасына арналған стандарттау жөніндегі басқа да нормативтік құжаттарды тануға қатысу;</w:t>
      </w:r>
      <w:r>
        <w:br/>
      </w:r>
      <w:r>
        <w:rPr>
          <w:rFonts w:ascii="Times New Roman"/>
          <w:b w:val="false"/>
          <w:i w:val="false"/>
          <w:color w:val="000000"/>
          <w:sz w:val="28"/>
        </w:rPr>
        <w:t>
</w:t>
      </w:r>
      <w:r>
        <w:rPr>
          <w:rFonts w:ascii="Times New Roman"/>
          <w:b w:val="false"/>
          <w:i w:val="false"/>
          <w:color w:val="000000"/>
          <w:sz w:val="28"/>
        </w:rPr>
        <w:t>
      23) медициналық көмек көрсетудің барлық деңгейлерінде дәрілік заттардың ұтымды тағайындалуын бақылау;</w:t>
      </w:r>
      <w:r>
        <w:br/>
      </w:r>
      <w:r>
        <w:rPr>
          <w:rFonts w:ascii="Times New Roman"/>
          <w:b w:val="false"/>
          <w:i w:val="false"/>
          <w:color w:val="000000"/>
          <w:sz w:val="28"/>
        </w:rPr>
        <w:t>
</w:t>
      </w:r>
      <w:r>
        <w:rPr>
          <w:rFonts w:ascii="Times New Roman"/>
          <w:b w:val="false"/>
          <w:i w:val="false"/>
          <w:color w:val="000000"/>
          <w:sz w:val="28"/>
        </w:rPr>
        <w:t>
      24) денсаулық сақтау ұйымдарында медициналық техниканың тиімді пайдаланылуын бақылау;</w:t>
      </w:r>
      <w:r>
        <w:br/>
      </w:r>
      <w:r>
        <w:rPr>
          <w:rFonts w:ascii="Times New Roman"/>
          <w:b w:val="false"/>
          <w:i w:val="false"/>
          <w:color w:val="000000"/>
          <w:sz w:val="28"/>
        </w:rPr>
        <w:t>
</w:t>
      </w:r>
      <w:r>
        <w:rPr>
          <w:rFonts w:ascii="Times New Roman"/>
          <w:b w:val="false"/>
          <w:i w:val="false"/>
          <w:color w:val="000000"/>
          <w:sz w:val="28"/>
        </w:rPr>
        <w:t>
      25) дәстүрлі медицина, халық медицинасы (емшілік) қызметтерін көрсету субъектілерінің қызметін бақылау;</w:t>
      </w:r>
      <w:r>
        <w:br/>
      </w:r>
      <w:r>
        <w:rPr>
          <w:rFonts w:ascii="Times New Roman"/>
          <w:b w:val="false"/>
          <w:i w:val="false"/>
          <w:color w:val="000000"/>
          <w:sz w:val="28"/>
        </w:rPr>
        <w:t>
</w:t>
      </w:r>
      <w:r>
        <w:rPr>
          <w:rFonts w:ascii="Times New Roman"/>
          <w:b w:val="false"/>
          <w:i w:val="false"/>
          <w:color w:val="000000"/>
          <w:sz w:val="28"/>
        </w:rPr>
        <w:t>
      26) денсаулық сақтауды мемлекеттік басқарудың жергілікті органдарының, республикалық денсаулық сақтау ұйымдарының басшыларын және олардың орынбасарларын (медициналық білімі бар) кәсіптік құзыреттілікке аттестаттауды жүргізу шеңберінде тестілеу өткізу;</w:t>
      </w:r>
      <w:r>
        <w:br/>
      </w:r>
      <w:r>
        <w:rPr>
          <w:rFonts w:ascii="Times New Roman"/>
          <w:b w:val="false"/>
          <w:i w:val="false"/>
          <w:color w:val="000000"/>
          <w:sz w:val="28"/>
        </w:rPr>
        <w:t>
</w:t>
      </w:r>
      <w:r>
        <w:rPr>
          <w:rFonts w:ascii="Times New Roman"/>
          <w:b w:val="false"/>
          <w:i w:val="false"/>
          <w:color w:val="000000"/>
          <w:sz w:val="28"/>
        </w:rPr>
        <w:t>
      27) Қазақстан Республикасының заңдарында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Департамент құқықтары мен міндеттері:</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w:t>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w:t>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w:t>
      </w:r>
      <w:r>
        <w:rPr>
          <w:rFonts w:ascii="Times New Roman"/>
          <w:b w:val="false"/>
          <w:i w:val="false"/>
          <w:color w:val="000000"/>
          <w:sz w:val="28"/>
        </w:rPr>
        <w:t>
      6) қолданыстағы заңнамалық актілерде көзделген өзге де міндеттерді жүзеге асыру.</w:t>
      </w:r>
    </w:p>
    <w:bookmarkEnd w:id="51"/>
    <w:bookmarkStart w:name="z405" w:id="52"/>
    <w:p>
      <w:pPr>
        <w:spacing w:after="0"/>
        <w:ind w:left="0"/>
        <w:jc w:val="left"/>
      </w:pPr>
      <w:r>
        <w:rPr>
          <w:rFonts w:ascii="Times New Roman"/>
          <w:b/>
          <w:i w:val="false"/>
          <w:color w:val="000000"/>
        </w:rPr>
        <w:t xml:space="preserve"> 
3. Департаменттің қызметін ұйымдастыру</w:t>
      </w:r>
    </w:p>
    <w:bookmarkEnd w:id="52"/>
    <w:bookmarkStart w:name="z406" w:id="53"/>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w:t>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
      19. Департамент басшысының өкілеттігі:</w:t>
      </w:r>
      <w:r>
        <w:br/>
      </w:r>
      <w:r>
        <w:rPr>
          <w:rFonts w:ascii="Times New Roman"/>
          <w:b w:val="false"/>
          <w:i w:val="false"/>
          <w:color w:val="000000"/>
          <w:sz w:val="28"/>
        </w:rPr>
        <w:t>
</w:t>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w:t>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w:t>
      </w:r>
      <w:r>
        <w:rPr>
          <w:rFonts w:ascii="Times New Roman"/>
          <w:b w:val="false"/>
          <w:i w:val="false"/>
          <w:color w:val="000000"/>
          <w:sz w:val="28"/>
        </w:rPr>
        <w:t>
      4) заңнамалық актілерге сәйкес еңбек қатынастары мәселелері жоғары тұрған лауазымдық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w:t>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құзыретіне жататын мәселелер бойынша шешім қабылдайды және құқықтық актілерге қол қояды;</w:t>
      </w:r>
      <w:r>
        <w:br/>
      </w:r>
      <w:r>
        <w:rPr>
          <w:rFonts w:ascii="Times New Roman"/>
          <w:b w:val="false"/>
          <w:i w:val="false"/>
          <w:color w:val="000000"/>
          <w:sz w:val="28"/>
        </w:rPr>
        <w:t>
</w:t>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
      9) азаматтарды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20. Департамент Басшысы өз орынбасарының өкілеттіктерін Қазақстан Республикасының қолданыстағы заңнамасына сәйкес белгілейді.</w:t>
      </w:r>
    </w:p>
    <w:bookmarkEnd w:id="53"/>
    <w:bookmarkStart w:name="z421" w:id="54"/>
    <w:p>
      <w:pPr>
        <w:spacing w:after="0"/>
        <w:ind w:left="0"/>
        <w:jc w:val="left"/>
      </w:pPr>
      <w:r>
        <w:rPr>
          <w:rFonts w:ascii="Times New Roman"/>
          <w:b/>
          <w:i w:val="false"/>
          <w:color w:val="000000"/>
        </w:rPr>
        <w:t xml:space="preserve"> 
4. Департаменттің мүлкі</w:t>
      </w:r>
    </w:p>
    <w:bookmarkEnd w:id="54"/>
    <w:bookmarkStart w:name="z422" w:id="55"/>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55"/>
    <w:bookmarkStart w:name="z425" w:id="56"/>
    <w:p>
      <w:pPr>
        <w:spacing w:after="0"/>
        <w:ind w:left="0"/>
        <w:jc w:val="left"/>
      </w:pPr>
      <w:r>
        <w:rPr>
          <w:rFonts w:ascii="Times New Roman"/>
          <w:b/>
          <w:i w:val="false"/>
          <w:color w:val="000000"/>
        </w:rPr>
        <w:t xml:space="preserve"> 
5. Департаментті қайта ұйымдастыру және тарату</w:t>
      </w:r>
    </w:p>
    <w:bookmarkEnd w:id="56"/>
    <w:bookmarkStart w:name="z426" w:id="5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7"/>
    <w:bookmarkStart w:name="z427"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147 бұйрығына       </w:t>
      </w:r>
      <w:r>
        <w:br/>
      </w:r>
      <w:r>
        <w:rPr>
          <w:rFonts w:ascii="Times New Roman"/>
          <w:b w:val="false"/>
          <w:i w:val="false"/>
          <w:color w:val="000000"/>
          <w:sz w:val="28"/>
        </w:rPr>
        <w:t xml:space="preserve">
6-қосымша         </w:t>
      </w:r>
    </w:p>
    <w:bookmarkEnd w:id="58"/>
    <w:bookmarkStart w:name="z428" w:id="59"/>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Алматы облысы бойынша департаменті» мемлекеттік мекемесінің ережесі</w:t>
      </w:r>
    </w:p>
    <w:bookmarkEnd w:id="59"/>
    <w:bookmarkStart w:name="z429" w:id="60"/>
    <w:p>
      <w:pPr>
        <w:spacing w:after="0"/>
        <w:ind w:left="0"/>
        <w:jc w:val="left"/>
      </w:pPr>
      <w:r>
        <w:rPr>
          <w:rFonts w:ascii="Times New Roman"/>
          <w:b/>
          <w:i w:val="false"/>
          <w:color w:val="000000"/>
        </w:rPr>
        <w:t xml:space="preserve"> 
1. Жалпы ережелер</w:t>
      </w:r>
    </w:p>
    <w:bookmarkEnd w:id="60"/>
    <w:bookmarkStart w:name="z430" w:id="61"/>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Алматы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өз құзыреті шегінде медициналық қызмет көрсету және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Департамент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орналасқан жері: Қазақстан Республикасы, 040000, Алматы облысы, Талдықорған қаласы, Қабанбай батыр көшесі, 26 үй.</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Алматы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
      11. Департамент қызметін қаржыландыру республикалық бюджеттен жүзеге асырылады. </w:t>
      </w:r>
      <w:r>
        <w:br/>
      </w:r>
      <w:r>
        <w:rPr>
          <w:rFonts w:ascii="Times New Roman"/>
          <w:b w:val="false"/>
          <w:i w:val="false"/>
          <w:color w:val="000000"/>
          <w:sz w:val="28"/>
        </w:rPr>
        <w:t>
</w:t>
      </w:r>
      <w:r>
        <w:rPr>
          <w:rFonts w:ascii="Times New Roman"/>
          <w:b w:val="false"/>
          <w:i w:val="false"/>
          <w:color w:val="000000"/>
          <w:sz w:val="28"/>
        </w:rPr>
        <w:t>
      12. Департаменттің өзінің функциялары болып табылатын міндеттерді орындау тұрғысынан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1"/>
    <w:bookmarkStart w:name="z442" w:id="62"/>
    <w:p>
      <w:pPr>
        <w:spacing w:after="0"/>
        <w:ind w:left="0"/>
        <w:jc w:val="left"/>
      </w:pPr>
      <w:r>
        <w:rPr>
          <w:rFonts w:ascii="Times New Roman"/>
          <w:b/>
          <w:i w:val="false"/>
          <w:color w:val="000000"/>
        </w:rPr>
        <w:t xml:space="preserve"> 
2. Департаменттің негізгі міндеттері мен функциялары, құқықтары мен міндеттері</w:t>
      </w:r>
    </w:p>
    <w:bookmarkEnd w:id="62"/>
    <w:bookmarkStart w:name="z443" w:id="63"/>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w:t>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мониторингілеу;</w:t>
      </w:r>
      <w:r>
        <w:br/>
      </w:r>
      <w:r>
        <w:rPr>
          <w:rFonts w:ascii="Times New Roman"/>
          <w:b w:val="false"/>
          <w:i w:val="false"/>
          <w:color w:val="000000"/>
          <w:sz w:val="28"/>
        </w:rPr>
        <w:t>
</w:t>
      </w:r>
      <w:r>
        <w:rPr>
          <w:rFonts w:ascii="Times New Roman"/>
          <w:b w:val="false"/>
          <w:i w:val="false"/>
          <w:color w:val="000000"/>
          <w:sz w:val="28"/>
        </w:rPr>
        <w:t>
      3) медициналық және фармацевтикалық қызмет саласындағы көрсетілетін мемлекеттік қызметтер сапасы мен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w:t>
      </w:r>
      <w:r>
        <w:rPr>
          <w:rFonts w:ascii="Times New Roman"/>
          <w:b w:val="false"/>
          <w:i w:val="false"/>
          <w:color w:val="000000"/>
          <w:sz w:val="28"/>
        </w:rPr>
        <w:t>
      1) өз құзыреті шегінде мемлекеттік қызмет, оның ішінде электрондық қызмет көрсету;</w:t>
      </w:r>
      <w:r>
        <w:br/>
      </w:r>
      <w:r>
        <w:rPr>
          <w:rFonts w:ascii="Times New Roman"/>
          <w:b w:val="false"/>
          <w:i w:val="false"/>
          <w:color w:val="000000"/>
          <w:sz w:val="28"/>
        </w:rPr>
        <w:t>
</w:t>
      </w:r>
      <w:r>
        <w:rPr>
          <w:rFonts w:ascii="Times New Roman"/>
          <w:b w:val="false"/>
          <w:i w:val="false"/>
          <w:color w:val="000000"/>
          <w:sz w:val="28"/>
        </w:rPr>
        <w:t>
      2) жеке және заңды тұлғалардың денсаулық сақтау мәселелері жөніндегі өтініштерін қарау;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w:t>
      </w:r>
      <w:r>
        <w:br/>
      </w:r>
      <w:r>
        <w:rPr>
          <w:rFonts w:ascii="Times New Roman"/>
          <w:b w:val="false"/>
          <w:i w:val="false"/>
          <w:color w:val="000000"/>
          <w:sz w:val="28"/>
        </w:rPr>
        <w:t>
</w:t>
      </w:r>
      <w:r>
        <w:rPr>
          <w:rFonts w:ascii="Times New Roman"/>
          <w:b w:val="false"/>
          <w:i w:val="false"/>
          <w:color w:val="000000"/>
          <w:sz w:val="28"/>
        </w:rPr>
        <w:t>
      4) әкімшілік құқық бұзушылық туралы істерді қарау және Қазақстан Республикасының әкімшілік құқық бұзушылық туралы заңнамасына сәйкес әкімшілік жазалар қолдану;</w:t>
      </w:r>
      <w:r>
        <w:br/>
      </w:r>
      <w:r>
        <w:rPr>
          <w:rFonts w:ascii="Times New Roman"/>
          <w:b w:val="false"/>
          <w:i w:val="false"/>
          <w:color w:val="000000"/>
          <w:sz w:val="28"/>
        </w:rPr>
        <w:t>
</w:t>
      </w:r>
      <w:r>
        <w:rPr>
          <w:rFonts w:ascii="Times New Roman"/>
          <w:b w:val="false"/>
          <w:i w:val="false"/>
          <w:color w:val="000000"/>
          <w:sz w:val="28"/>
        </w:rPr>
        <w:t>
      5) медициналық қызметтер көрсету және дәрілік заттардың, медициналық мақсаттағы бұйымдар мен медициналық техниканың айналысы саласында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6)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келісім беруді жүзеге асыру;</w:t>
      </w:r>
      <w:r>
        <w:br/>
      </w:r>
      <w:r>
        <w:rPr>
          <w:rFonts w:ascii="Times New Roman"/>
          <w:b w:val="false"/>
          <w:i w:val="false"/>
          <w:color w:val="000000"/>
          <w:sz w:val="28"/>
        </w:rPr>
        <w:t>
</w:t>
      </w:r>
      <w:r>
        <w:rPr>
          <w:rFonts w:ascii="Times New Roman"/>
          <w:b w:val="false"/>
          <w:i w:val="false"/>
          <w:color w:val="000000"/>
          <w:sz w:val="28"/>
        </w:rPr>
        <w:t>
      7) дәрілік заттарды, медициналық мақсаттағы бұйымдар мен медициналық техниканы әкетуге келісім беру;</w:t>
      </w:r>
      <w:r>
        <w:br/>
      </w:r>
      <w:r>
        <w:rPr>
          <w:rFonts w:ascii="Times New Roman"/>
          <w:b w:val="false"/>
          <w:i w:val="false"/>
          <w:color w:val="000000"/>
          <w:sz w:val="28"/>
        </w:rPr>
        <w:t>
</w:t>
      </w:r>
      <w:r>
        <w:rPr>
          <w:rFonts w:ascii="Times New Roman"/>
          <w:b w:val="false"/>
          <w:i w:val="false"/>
          <w:color w:val="000000"/>
          <w:sz w:val="28"/>
        </w:rPr>
        <w:t>
      8) жоғары мамандандырылған медициналық көмек көрсетуге қойылатын талаптарға денсаулық сақтау субъектісінің сәйкестігін айқындау;</w:t>
      </w:r>
      <w:r>
        <w:br/>
      </w:r>
      <w:r>
        <w:rPr>
          <w:rFonts w:ascii="Times New Roman"/>
          <w:b w:val="false"/>
          <w:i w:val="false"/>
          <w:color w:val="000000"/>
          <w:sz w:val="28"/>
        </w:rPr>
        <w:t>
</w:t>
      </w:r>
      <w:r>
        <w:rPr>
          <w:rFonts w:ascii="Times New Roman"/>
          <w:b w:val="false"/>
          <w:i w:val="false"/>
          <w:color w:val="000000"/>
          <w:sz w:val="28"/>
        </w:rPr>
        <w:t>
      9) азаматтардың көрсетілетін медициналық көмек деңгейі мен сапасына қанағаттанушылық дәрежесін айқындау;</w:t>
      </w:r>
      <w:r>
        <w:br/>
      </w:r>
      <w:r>
        <w:rPr>
          <w:rFonts w:ascii="Times New Roman"/>
          <w:b w:val="false"/>
          <w:i w:val="false"/>
          <w:color w:val="000000"/>
          <w:sz w:val="28"/>
        </w:rPr>
        <w:t>
</w:t>
      </w:r>
      <w:r>
        <w:rPr>
          <w:rFonts w:ascii="Times New Roman"/>
          <w:b w:val="false"/>
          <w:i w:val="false"/>
          <w:color w:val="000000"/>
          <w:sz w:val="28"/>
        </w:rPr>
        <w:t>
      10) денсаулық сақтау саласында біліктілік емтихандарын өткізуді ұйымдастыру;</w:t>
      </w:r>
      <w:r>
        <w:br/>
      </w:r>
      <w:r>
        <w:rPr>
          <w:rFonts w:ascii="Times New Roman"/>
          <w:b w:val="false"/>
          <w:i w:val="false"/>
          <w:color w:val="000000"/>
          <w:sz w:val="28"/>
        </w:rPr>
        <w:t>
</w:t>
      </w:r>
      <w:r>
        <w:rPr>
          <w:rFonts w:ascii="Times New Roman"/>
          <w:b w:val="false"/>
          <w:i w:val="false"/>
          <w:color w:val="000000"/>
          <w:sz w:val="28"/>
        </w:rPr>
        <w:t>
      11) денсаулық сақтау саласындағы ғылыми ұйымдар мен білім беру ұйымдарына мемлекеттік аттестаттауды өткізу;</w:t>
      </w:r>
      <w:r>
        <w:br/>
      </w:r>
      <w:r>
        <w:rPr>
          <w:rFonts w:ascii="Times New Roman"/>
          <w:b w:val="false"/>
          <w:i w:val="false"/>
          <w:color w:val="000000"/>
          <w:sz w:val="28"/>
        </w:rPr>
        <w:t>
</w:t>
      </w:r>
      <w:r>
        <w:rPr>
          <w:rFonts w:ascii="Times New Roman"/>
          <w:b w:val="false"/>
          <w:i w:val="false"/>
          <w:color w:val="000000"/>
          <w:sz w:val="28"/>
        </w:rPr>
        <w:t>
      12)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денсаулық сақтау саласындағы қызметті жүзеге асырудың басталғаны немесе тоқтатылғаны туралы хабарламалар қабылдауды жүзеге асыру,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13) денсаулық сақтау субъектілерін аккредиттеуді жүргізу;</w:t>
      </w:r>
      <w:r>
        <w:br/>
      </w:r>
      <w:r>
        <w:rPr>
          <w:rFonts w:ascii="Times New Roman"/>
          <w:b w:val="false"/>
          <w:i w:val="false"/>
          <w:color w:val="000000"/>
          <w:sz w:val="28"/>
        </w:rPr>
        <w:t>
</w:t>
      </w:r>
      <w:r>
        <w:rPr>
          <w:rFonts w:ascii="Times New Roman"/>
          <w:b w:val="false"/>
          <w:i w:val="false"/>
          <w:color w:val="000000"/>
          <w:sz w:val="28"/>
        </w:rPr>
        <w:t>
      14) денсаулық сақтау субъектілерінің қызметіне тәуелсіз сараптама жүргізуі үшін жеке тұлғаларды аккредиттеу шеңберінде тестілеуді өткізу;</w:t>
      </w:r>
      <w:r>
        <w:br/>
      </w:r>
      <w:r>
        <w:rPr>
          <w:rFonts w:ascii="Times New Roman"/>
          <w:b w:val="false"/>
          <w:i w:val="false"/>
          <w:color w:val="000000"/>
          <w:sz w:val="28"/>
        </w:rPr>
        <w:t>
</w:t>
      </w:r>
      <w:r>
        <w:rPr>
          <w:rFonts w:ascii="Times New Roman"/>
          <w:b w:val="false"/>
          <w:i w:val="false"/>
          <w:color w:val="000000"/>
          <w:sz w:val="28"/>
        </w:rPr>
        <w:t>
      15) аккредиттелген субъектілер мен денсаулық сақтау саласындағы тәуелсіз сарапшылардың дерекқорын қалыптастыруға қатысу;</w:t>
      </w:r>
      <w:r>
        <w:br/>
      </w:r>
      <w:r>
        <w:rPr>
          <w:rFonts w:ascii="Times New Roman"/>
          <w:b w:val="false"/>
          <w:i w:val="false"/>
          <w:color w:val="000000"/>
          <w:sz w:val="28"/>
        </w:rPr>
        <w:t>
</w:t>
      </w:r>
      <w:r>
        <w:rPr>
          <w:rFonts w:ascii="Times New Roman"/>
          <w:b w:val="false"/>
          <w:i w:val="false"/>
          <w:color w:val="000000"/>
          <w:sz w:val="28"/>
        </w:rPr>
        <w:t>
      16) дәрілік заттардың бағаларын мемлекеттік реттеуді жүзеге асыруға қатысу;</w:t>
      </w:r>
      <w:r>
        <w:br/>
      </w:r>
      <w:r>
        <w:rPr>
          <w:rFonts w:ascii="Times New Roman"/>
          <w:b w:val="false"/>
          <w:i w:val="false"/>
          <w:color w:val="000000"/>
          <w:sz w:val="28"/>
        </w:rPr>
        <w:t>
</w:t>
      </w:r>
      <w:r>
        <w:rPr>
          <w:rFonts w:ascii="Times New Roman"/>
          <w:b w:val="false"/>
          <w:i w:val="false"/>
          <w:color w:val="000000"/>
          <w:sz w:val="28"/>
        </w:rPr>
        <w:t>
      17) денсаулық сақтау субъектілерінің қызметін, оның ішінде денсаулық сақтау саласындағы стандарттардың, медициналық және фармацевтикалық қызметпен айналысу жөніндегі лицензиялау ережелерінің сақталуын, сондай-ақ денсаулық сақтау саласындағы хабарлама тәртібін бақылау;</w:t>
      </w:r>
      <w:r>
        <w:br/>
      </w:r>
      <w:r>
        <w:rPr>
          <w:rFonts w:ascii="Times New Roman"/>
          <w:b w:val="false"/>
          <w:i w:val="false"/>
          <w:color w:val="000000"/>
          <w:sz w:val="28"/>
        </w:rPr>
        <w:t>
</w:t>
      </w:r>
      <w:r>
        <w:rPr>
          <w:rFonts w:ascii="Times New Roman"/>
          <w:b w:val="false"/>
          <w:i w:val="false"/>
          <w:color w:val="000000"/>
          <w:sz w:val="28"/>
        </w:rPr>
        <w:t>
      18) профилактиканың, диагностиканың, емдеудің және медициналық оңалтудың жаңа әдістерінің енгізілуін бақылау;</w:t>
      </w:r>
      <w:r>
        <w:br/>
      </w:r>
      <w:r>
        <w:rPr>
          <w:rFonts w:ascii="Times New Roman"/>
          <w:b w:val="false"/>
          <w:i w:val="false"/>
          <w:color w:val="000000"/>
          <w:sz w:val="28"/>
        </w:rPr>
        <w:t>
</w:t>
      </w:r>
      <w:r>
        <w:rPr>
          <w:rFonts w:ascii="Times New Roman"/>
          <w:b w:val="false"/>
          <w:i w:val="false"/>
          <w:color w:val="000000"/>
          <w:sz w:val="28"/>
        </w:rPr>
        <w:t>
      19) дәрілік заттардың, медициналық мақсаттағы бұйымдар мен медициналық техниканың айналысы саласындағы, сондай-ақ денсаулық сақтау саласындағы есірткі құралдары, психотроптық заттар мен прекурсорлардың айналымын мемлекеттік бақылау;</w:t>
      </w:r>
      <w:r>
        <w:br/>
      </w:r>
      <w:r>
        <w:rPr>
          <w:rFonts w:ascii="Times New Roman"/>
          <w:b w:val="false"/>
          <w:i w:val="false"/>
          <w:color w:val="000000"/>
          <w:sz w:val="28"/>
        </w:rPr>
        <w:t>
</w:t>
      </w:r>
      <w:r>
        <w:rPr>
          <w:rFonts w:ascii="Times New Roman"/>
          <w:b w:val="false"/>
          <w:i w:val="false"/>
          <w:color w:val="000000"/>
          <w:sz w:val="28"/>
        </w:rPr>
        <w:t>
      20) медициналық қызметтердің, дәрілік заттардың, медициналық мақсаттағы бұйымдар мен медициналық техниканың жарнамасын бақылау;</w:t>
      </w:r>
      <w:r>
        <w:br/>
      </w:r>
      <w:r>
        <w:rPr>
          <w:rFonts w:ascii="Times New Roman"/>
          <w:b w:val="false"/>
          <w:i w:val="false"/>
          <w:color w:val="000000"/>
          <w:sz w:val="28"/>
        </w:rPr>
        <w:t>
</w:t>
      </w:r>
      <w:r>
        <w:rPr>
          <w:rFonts w:ascii="Times New Roman"/>
          <w:b w:val="false"/>
          <w:i w:val="false"/>
          <w:color w:val="000000"/>
          <w:sz w:val="28"/>
        </w:rPr>
        <w:t>
      21) дәрілік заттарды, медициналық мақсаттағы бұйымдарды сатып алу және қамтамасыз ету бойынша бірыңғай дистрибьютордан сатып алынатын дәрілік заттардың, медициналық мақсаттағы бұйымдардың тізімін айқындауға қатысу;</w:t>
      </w:r>
      <w:r>
        <w:br/>
      </w:r>
      <w:r>
        <w:rPr>
          <w:rFonts w:ascii="Times New Roman"/>
          <w:b w:val="false"/>
          <w:i w:val="false"/>
          <w:color w:val="000000"/>
          <w:sz w:val="28"/>
        </w:rPr>
        <w:t>
</w:t>
      </w:r>
      <w:r>
        <w:rPr>
          <w:rFonts w:ascii="Times New Roman"/>
          <w:b w:val="false"/>
          <w:i w:val="false"/>
          <w:color w:val="000000"/>
          <w:sz w:val="28"/>
        </w:rPr>
        <w:t>
      22) халықаралық және шетелдік фармакопеялардың стандарттарын, сондай-ақ фармакопеялық мақалаларды (монографияларды) және шетел мемлекеттерінің дәрілік заттарына, медициналық мақсаттағы бұйымдарына және медициналық техникасына арналған стандарттау жөніндегі басқа да нормативтік құжаттарды тануға қатысу;</w:t>
      </w:r>
      <w:r>
        <w:br/>
      </w:r>
      <w:r>
        <w:rPr>
          <w:rFonts w:ascii="Times New Roman"/>
          <w:b w:val="false"/>
          <w:i w:val="false"/>
          <w:color w:val="000000"/>
          <w:sz w:val="28"/>
        </w:rPr>
        <w:t>
</w:t>
      </w:r>
      <w:r>
        <w:rPr>
          <w:rFonts w:ascii="Times New Roman"/>
          <w:b w:val="false"/>
          <w:i w:val="false"/>
          <w:color w:val="000000"/>
          <w:sz w:val="28"/>
        </w:rPr>
        <w:t>
      23) медициналық көмек көрсетудің барлық деңгейлерінде дәрілік заттардың ұтымды тағайындалуын бақылау;</w:t>
      </w:r>
      <w:r>
        <w:br/>
      </w:r>
      <w:r>
        <w:rPr>
          <w:rFonts w:ascii="Times New Roman"/>
          <w:b w:val="false"/>
          <w:i w:val="false"/>
          <w:color w:val="000000"/>
          <w:sz w:val="28"/>
        </w:rPr>
        <w:t>
</w:t>
      </w:r>
      <w:r>
        <w:rPr>
          <w:rFonts w:ascii="Times New Roman"/>
          <w:b w:val="false"/>
          <w:i w:val="false"/>
          <w:color w:val="000000"/>
          <w:sz w:val="28"/>
        </w:rPr>
        <w:t>
      24) денсаулық сақтау ұйымдарында медициналық техниканың тиімді пайдаланылуын бақылау;</w:t>
      </w:r>
      <w:r>
        <w:br/>
      </w:r>
      <w:r>
        <w:rPr>
          <w:rFonts w:ascii="Times New Roman"/>
          <w:b w:val="false"/>
          <w:i w:val="false"/>
          <w:color w:val="000000"/>
          <w:sz w:val="28"/>
        </w:rPr>
        <w:t>
</w:t>
      </w:r>
      <w:r>
        <w:rPr>
          <w:rFonts w:ascii="Times New Roman"/>
          <w:b w:val="false"/>
          <w:i w:val="false"/>
          <w:color w:val="000000"/>
          <w:sz w:val="28"/>
        </w:rPr>
        <w:t>
      25) дәстүрлі медицина, халық медицинасы (емшілік) қызметтерін көрсету субъектілерінің қызметін бақылау;</w:t>
      </w:r>
      <w:r>
        <w:br/>
      </w:r>
      <w:r>
        <w:rPr>
          <w:rFonts w:ascii="Times New Roman"/>
          <w:b w:val="false"/>
          <w:i w:val="false"/>
          <w:color w:val="000000"/>
          <w:sz w:val="28"/>
        </w:rPr>
        <w:t>
</w:t>
      </w:r>
      <w:r>
        <w:rPr>
          <w:rFonts w:ascii="Times New Roman"/>
          <w:b w:val="false"/>
          <w:i w:val="false"/>
          <w:color w:val="000000"/>
          <w:sz w:val="28"/>
        </w:rPr>
        <w:t>
      26) денсаулық сақтауды мемлекеттік басқарудың жергілікті органдарының, республикалық денсаулық сақтау ұйымдарының басшыларын және олардың орынбасарларын (медициналық білімі бар) кәсіптік құзыреттілікке аттестаттауды жүргізу шеңберінде тестілеу өткізу;</w:t>
      </w:r>
      <w:r>
        <w:br/>
      </w:r>
      <w:r>
        <w:rPr>
          <w:rFonts w:ascii="Times New Roman"/>
          <w:b w:val="false"/>
          <w:i w:val="false"/>
          <w:color w:val="000000"/>
          <w:sz w:val="28"/>
        </w:rPr>
        <w:t>
</w:t>
      </w:r>
      <w:r>
        <w:rPr>
          <w:rFonts w:ascii="Times New Roman"/>
          <w:b w:val="false"/>
          <w:i w:val="false"/>
          <w:color w:val="000000"/>
          <w:sz w:val="28"/>
        </w:rPr>
        <w:t>
      27) Қазақстан Республикасының заңдарында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Департамент құқықтары мен міндеттері:</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xml:space="preserve">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 </w:t>
      </w:r>
      <w:r>
        <w:br/>
      </w:r>
      <w:r>
        <w:rPr>
          <w:rFonts w:ascii="Times New Roman"/>
          <w:b w:val="false"/>
          <w:i w:val="false"/>
          <w:color w:val="000000"/>
          <w:sz w:val="28"/>
        </w:rPr>
        <w:t>
</w:t>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w:t>
      </w:r>
      <w:r>
        <w:rPr>
          <w:rFonts w:ascii="Times New Roman"/>
          <w:b w:val="false"/>
          <w:i w:val="false"/>
          <w:color w:val="000000"/>
          <w:sz w:val="28"/>
        </w:rPr>
        <w:t xml:space="preserve">
      4) қолданыстағы заңнамалық актілерде көзделген өзге де құқықтарды жүзеге асыру; </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w:t>
      </w:r>
      <w:r>
        <w:rPr>
          <w:rFonts w:ascii="Times New Roman"/>
          <w:b w:val="false"/>
          <w:i w:val="false"/>
          <w:color w:val="000000"/>
          <w:sz w:val="28"/>
        </w:rPr>
        <w:t>
      6) қолданыстағы заңнамалық актілерде көзделген өзге де міндеттерді жүзеге асыру.</w:t>
      </w:r>
    </w:p>
    <w:bookmarkEnd w:id="63"/>
    <w:bookmarkStart w:name="z481" w:id="64"/>
    <w:p>
      <w:pPr>
        <w:spacing w:after="0"/>
        <w:ind w:left="0"/>
        <w:jc w:val="left"/>
      </w:pPr>
      <w:r>
        <w:rPr>
          <w:rFonts w:ascii="Times New Roman"/>
          <w:b/>
          <w:i w:val="false"/>
          <w:color w:val="000000"/>
        </w:rPr>
        <w:t xml:space="preserve"> 
3. Департаменттің қызметін ұйымдастыру</w:t>
      </w:r>
    </w:p>
    <w:bookmarkEnd w:id="64"/>
    <w:bookmarkStart w:name="z482" w:id="65"/>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w:t>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 xml:space="preserve">
      19. Департамент басшысының өкілеттігі: </w:t>
      </w:r>
      <w:r>
        <w:br/>
      </w:r>
      <w:r>
        <w:rPr>
          <w:rFonts w:ascii="Times New Roman"/>
          <w:b w:val="false"/>
          <w:i w:val="false"/>
          <w:color w:val="000000"/>
          <w:sz w:val="28"/>
        </w:rPr>
        <w:t>
</w:t>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w:t>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w:t>
      </w:r>
      <w:r>
        <w:rPr>
          <w:rFonts w:ascii="Times New Roman"/>
          <w:b w:val="false"/>
          <w:i w:val="false"/>
          <w:color w:val="000000"/>
          <w:sz w:val="28"/>
        </w:rPr>
        <w:t>
      4) заңнамалық актілерге сәйкес еңбек қатынастары мәселелері жоғары тұрған лауазымдық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w:t>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құзыретіне жататын мәселелер бойынша шешім қабылдайды және құқықтық актілерге қол қояды;</w:t>
      </w:r>
      <w:r>
        <w:br/>
      </w:r>
      <w:r>
        <w:rPr>
          <w:rFonts w:ascii="Times New Roman"/>
          <w:b w:val="false"/>
          <w:i w:val="false"/>
          <w:color w:val="000000"/>
          <w:sz w:val="28"/>
        </w:rPr>
        <w:t>
</w:t>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
      9) азаматтарды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20. Департамент Басшысы өз орынбасарының өкілеттіктерін Қазақстан Республикасының қолданыстағы заңнамасына сәйкес белгілейді.</w:t>
      </w:r>
    </w:p>
    <w:bookmarkEnd w:id="65"/>
    <w:bookmarkStart w:name="z497" w:id="66"/>
    <w:p>
      <w:pPr>
        <w:spacing w:after="0"/>
        <w:ind w:left="0"/>
        <w:jc w:val="left"/>
      </w:pPr>
      <w:r>
        <w:rPr>
          <w:rFonts w:ascii="Times New Roman"/>
          <w:b/>
          <w:i w:val="false"/>
          <w:color w:val="000000"/>
        </w:rPr>
        <w:t xml:space="preserve"> 
4. Департаменттің мүлкі</w:t>
      </w:r>
    </w:p>
    <w:bookmarkEnd w:id="66"/>
    <w:bookmarkStart w:name="z498" w:id="67"/>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67"/>
    <w:bookmarkStart w:name="z501" w:id="68"/>
    <w:p>
      <w:pPr>
        <w:spacing w:after="0"/>
        <w:ind w:left="0"/>
        <w:jc w:val="left"/>
      </w:pPr>
      <w:r>
        <w:rPr>
          <w:rFonts w:ascii="Times New Roman"/>
          <w:b/>
          <w:i w:val="false"/>
          <w:color w:val="000000"/>
        </w:rPr>
        <w:t xml:space="preserve"> 
5. Департаментті қайта ұйымдастыру және тарату</w:t>
      </w:r>
    </w:p>
    <w:bookmarkEnd w:id="68"/>
    <w:bookmarkStart w:name="z502" w:id="6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9"/>
    <w:bookmarkStart w:name="z503"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147 бұйрығына       </w:t>
      </w:r>
      <w:r>
        <w:br/>
      </w:r>
      <w:r>
        <w:rPr>
          <w:rFonts w:ascii="Times New Roman"/>
          <w:b w:val="false"/>
          <w:i w:val="false"/>
          <w:color w:val="000000"/>
          <w:sz w:val="28"/>
        </w:rPr>
        <w:t xml:space="preserve">
7-қосымша          </w:t>
      </w:r>
    </w:p>
    <w:bookmarkEnd w:id="70"/>
    <w:bookmarkStart w:name="z504" w:id="71"/>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Атырау облысы бойынша департаменті» мемлекеттік мекемесінің ережесі</w:t>
      </w:r>
    </w:p>
    <w:bookmarkEnd w:id="71"/>
    <w:bookmarkStart w:name="z505" w:id="72"/>
    <w:p>
      <w:pPr>
        <w:spacing w:after="0"/>
        <w:ind w:left="0"/>
        <w:jc w:val="left"/>
      </w:pPr>
      <w:r>
        <w:rPr>
          <w:rFonts w:ascii="Times New Roman"/>
          <w:b/>
          <w:i w:val="false"/>
          <w:color w:val="000000"/>
        </w:rPr>
        <w:t xml:space="preserve"> 
1. Жалпы ережелер</w:t>
      </w:r>
    </w:p>
    <w:bookmarkEnd w:id="72"/>
    <w:bookmarkStart w:name="z506" w:id="73"/>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Атырау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өз құзыреті шегінде медициналық қызмет көрсету және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Департамент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орналасқан жері: Қазақстан Республикасы, 060011, Атырау облысы, Атырау қаласы, Байтұрсынов көшесі, 53 үй.</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Атырау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Департаменттің өзінің функциялары болып табылатын міндеттерді орындау тұрғысынан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3"/>
    <w:bookmarkStart w:name="z518" w:id="74"/>
    <w:p>
      <w:pPr>
        <w:spacing w:after="0"/>
        <w:ind w:left="0"/>
        <w:jc w:val="left"/>
      </w:pPr>
      <w:r>
        <w:rPr>
          <w:rFonts w:ascii="Times New Roman"/>
          <w:b/>
          <w:i w:val="false"/>
          <w:color w:val="000000"/>
        </w:rPr>
        <w:t xml:space="preserve"> 
2. Департаменттің негізгі міндеттері мен функциялары, құқықтары мен міндеттері</w:t>
      </w:r>
    </w:p>
    <w:bookmarkEnd w:id="74"/>
    <w:bookmarkStart w:name="z519" w:id="75"/>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w:t>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мониторингілеу;</w:t>
      </w:r>
      <w:r>
        <w:br/>
      </w:r>
      <w:r>
        <w:rPr>
          <w:rFonts w:ascii="Times New Roman"/>
          <w:b w:val="false"/>
          <w:i w:val="false"/>
          <w:color w:val="000000"/>
          <w:sz w:val="28"/>
        </w:rPr>
        <w:t>
</w:t>
      </w:r>
      <w:r>
        <w:rPr>
          <w:rFonts w:ascii="Times New Roman"/>
          <w:b w:val="false"/>
          <w:i w:val="false"/>
          <w:color w:val="000000"/>
          <w:sz w:val="28"/>
        </w:rPr>
        <w:t>
      3) медициналық және фармацевтикалық қызмет саласындағы көрсетілетін мемлекеттік қызметтер сапасы мен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w:t>
      </w:r>
      <w:r>
        <w:rPr>
          <w:rFonts w:ascii="Times New Roman"/>
          <w:b w:val="false"/>
          <w:i w:val="false"/>
          <w:color w:val="000000"/>
          <w:sz w:val="28"/>
        </w:rPr>
        <w:t>
      1) өз құзыреті шегінде мемлекеттік қызмет, оның ішінде электрондық қызмет көрсету;</w:t>
      </w:r>
      <w:r>
        <w:br/>
      </w:r>
      <w:r>
        <w:rPr>
          <w:rFonts w:ascii="Times New Roman"/>
          <w:b w:val="false"/>
          <w:i w:val="false"/>
          <w:color w:val="000000"/>
          <w:sz w:val="28"/>
        </w:rPr>
        <w:t>
</w:t>
      </w:r>
      <w:r>
        <w:rPr>
          <w:rFonts w:ascii="Times New Roman"/>
          <w:b w:val="false"/>
          <w:i w:val="false"/>
          <w:color w:val="000000"/>
          <w:sz w:val="28"/>
        </w:rPr>
        <w:t>
      2) жеке және заңды тұлғалардың денсаулық сақтау мәселелері жөніндегі өтініштерін қарау;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w:t>
      </w:r>
      <w:r>
        <w:br/>
      </w:r>
      <w:r>
        <w:rPr>
          <w:rFonts w:ascii="Times New Roman"/>
          <w:b w:val="false"/>
          <w:i w:val="false"/>
          <w:color w:val="000000"/>
          <w:sz w:val="28"/>
        </w:rPr>
        <w:t>
</w:t>
      </w:r>
      <w:r>
        <w:rPr>
          <w:rFonts w:ascii="Times New Roman"/>
          <w:b w:val="false"/>
          <w:i w:val="false"/>
          <w:color w:val="000000"/>
          <w:sz w:val="28"/>
        </w:rPr>
        <w:t>
      4) әкімшілік құқық бұзушылық туралы істерді қарау және Қазақстан Республикасының әкімшілік құқық бұзушылық туралы заңнамасына сәйкес әкімшілік жазалар қолдану;</w:t>
      </w:r>
      <w:r>
        <w:br/>
      </w:r>
      <w:r>
        <w:rPr>
          <w:rFonts w:ascii="Times New Roman"/>
          <w:b w:val="false"/>
          <w:i w:val="false"/>
          <w:color w:val="000000"/>
          <w:sz w:val="28"/>
        </w:rPr>
        <w:t>
</w:t>
      </w:r>
      <w:r>
        <w:rPr>
          <w:rFonts w:ascii="Times New Roman"/>
          <w:b w:val="false"/>
          <w:i w:val="false"/>
          <w:color w:val="000000"/>
          <w:sz w:val="28"/>
        </w:rPr>
        <w:t>
      5) медициналық қызметтер көрсету және дәрілік заттардың, медициналық мақсаттағы бұйымдар мен медициналық техниканың айналысы саласында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6)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келісім беруді жүзеге асыру;</w:t>
      </w:r>
      <w:r>
        <w:br/>
      </w:r>
      <w:r>
        <w:rPr>
          <w:rFonts w:ascii="Times New Roman"/>
          <w:b w:val="false"/>
          <w:i w:val="false"/>
          <w:color w:val="000000"/>
          <w:sz w:val="28"/>
        </w:rPr>
        <w:t>
</w:t>
      </w:r>
      <w:r>
        <w:rPr>
          <w:rFonts w:ascii="Times New Roman"/>
          <w:b w:val="false"/>
          <w:i w:val="false"/>
          <w:color w:val="000000"/>
          <w:sz w:val="28"/>
        </w:rPr>
        <w:t>
      7) дәрілік заттарды, медициналық мақсаттағы бұйымдар мен медициналық техниканы әкетуге келісім беру;</w:t>
      </w:r>
      <w:r>
        <w:br/>
      </w:r>
      <w:r>
        <w:rPr>
          <w:rFonts w:ascii="Times New Roman"/>
          <w:b w:val="false"/>
          <w:i w:val="false"/>
          <w:color w:val="000000"/>
          <w:sz w:val="28"/>
        </w:rPr>
        <w:t>
</w:t>
      </w:r>
      <w:r>
        <w:rPr>
          <w:rFonts w:ascii="Times New Roman"/>
          <w:b w:val="false"/>
          <w:i w:val="false"/>
          <w:color w:val="000000"/>
          <w:sz w:val="28"/>
        </w:rPr>
        <w:t>
      8) жоғары мамандандырылған медициналық көмек көрсетуге қойылатын талаптарға денсаулық сақтау субъектісінің сәйкестігін айқындау;</w:t>
      </w:r>
      <w:r>
        <w:br/>
      </w:r>
      <w:r>
        <w:rPr>
          <w:rFonts w:ascii="Times New Roman"/>
          <w:b w:val="false"/>
          <w:i w:val="false"/>
          <w:color w:val="000000"/>
          <w:sz w:val="28"/>
        </w:rPr>
        <w:t>
</w:t>
      </w:r>
      <w:r>
        <w:rPr>
          <w:rFonts w:ascii="Times New Roman"/>
          <w:b w:val="false"/>
          <w:i w:val="false"/>
          <w:color w:val="000000"/>
          <w:sz w:val="28"/>
        </w:rPr>
        <w:t>
      9) азаматтардың көрсетілетін медициналық көмек деңгейі мен сапасына қанағаттанушылық дәрежесін айқындау;</w:t>
      </w:r>
      <w:r>
        <w:br/>
      </w:r>
      <w:r>
        <w:rPr>
          <w:rFonts w:ascii="Times New Roman"/>
          <w:b w:val="false"/>
          <w:i w:val="false"/>
          <w:color w:val="000000"/>
          <w:sz w:val="28"/>
        </w:rPr>
        <w:t>
</w:t>
      </w:r>
      <w:r>
        <w:rPr>
          <w:rFonts w:ascii="Times New Roman"/>
          <w:b w:val="false"/>
          <w:i w:val="false"/>
          <w:color w:val="000000"/>
          <w:sz w:val="28"/>
        </w:rPr>
        <w:t>
      10) денсаулық сақтау саласында біліктілік емтихандарын өткізуді ұйымдастыру;</w:t>
      </w:r>
      <w:r>
        <w:br/>
      </w:r>
      <w:r>
        <w:rPr>
          <w:rFonts w:ascii="Times New Roman"/>
          <w:b w:val="false"/>
          <w:i w:val="false"/>
          <w:color w:val="000000"/>
          <w:sz w:val="28"/>
        </w:rPr>
        <w:t>
</w:t>
      </w:r>
      <w:r>
        <w:rPr>
          <w:rFonts w:ascii="Times New Roman"/>
          <w:b w:val="false"/>
          <w:i w:val="false"/>
          <w:color w:val="000000"/>
          <w:sz w:val="28"/>
        </w:rPr>
        <w:t>
      11) денсаулық сақтау саласындағы ғылыми ұйымдар мен білім беру ұйымдарына мемлекеттік аттестаттауды өткізу;</w:t>
      </w:r>
      <w:r>
        <w:br/>
      </w:r>
      <w:r>
        <w:rPr>
          <w:rFonts w:ascii="Times New Roman"/>
          <w:b w:val="false"/>
          <w:i w:val="false"/>
          <w:color w:val="000000"/>
          <w:sz w:val="28"/>
        </w:rPr>
        <w:t>
</w:t>
      </w:r>
      <w:r>
        <w:rPr>
          <w:rFonts w:ascii="Times New Roman"/>
          <w:b w:val="false"/>
          <w:i w:val="false"/>
          <w:color w:val="000000"/>
          <w:sz w:val="28"/>
        </w:rPr>
        <w:t>
      12)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денсаулық сақтау саласындағы қызметті жүзеге асырудың басталғаны немесе тоқтатылғаны туралы хабарламалар қабылдауды жүзеге асыру,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13) денсаулық сақтау субъектілерін аккредиттеуді жүргізу;</w:t>
      </w:r>
      <w:r>
        <w:br/>
      </w:r>
      <w:r>
        <w:rPr>
          <w:rFonts w:ascii="Times New Roman"/>
          <w:b w:val="false"/>
          <w:i w:val="false"/>
          <w:color w:val="000000"/>
          <w:sz w:val="28"/>
        </w:rPr>
        <w:t>
</w:t>
      </w:r>
      <w:r>
        <w:rPr>
          <w:rFonts w:ascii="Times New Roman"/>
          <w:b w:val="false"/>
          <w:i w:val="false"/>
          <w:color w:val="000000"/>
          <w:sz w:val="28"/>
        </w:rPr>
        <w:t>
      14) денсаулық сақтау субъектілерінің қызметіне тәуелсіз сараптама жүргізуі үшін жеке тұлғаларды аккредиттеу шеңберінде тестілеуді өткізу;</w:t>
      </w:r>
      <w:r>
        <w:br/>
      </w:r>
      <w:r>
        <w:rPr>
          <w:rFonts w:ascii="Times New Roman"/>
          <w:b w:val="false"/>
          <w:i w:val="false"/>
          <w:color w:val="000000"/>
          <w:sz w:val="28"/>
        </w:rPr>
        <w:t>
</w:t>
      </w:r>
      <w:r>
        <w:rPr>
          <w:rFonts w:ascii="Times New Roman"/>
          <w:b w:val="false"/>
          <w:i w:val="false"/>
          <w:color w:val="000000"/>
          <w:sz w:val="28"/>
        </w:rPr>
        <w:t>
      15) аккредиттелген субъектілер мен денсаулық сақтау саласындағы тәуелсіз сарапшылардың дерекқорын қалыптастыруға қатысу;</w:t>
      </w:r>
      <w:r>
        <w:br/>
      </w:r>
      <w:r>
        <w:rPr>
          <w:rFonts w:ascii="Times New Roman"/>
          <w:b w:val="false"/>
          <w:i w:val="false"/>
          <w:color w:val="000000"/>
          <w:sz w:val="28"/>
        </w:rPr>
        <w:t>
</w:t>
      </w:r>
      <w:r>
        <w:rPr>
          <w:rFonts w:ascii="Times New Roman"/>
          <w:b w:val="false"/>
          <w:i w:val="false"/>
          <w:color w:val="000000"/>
          <w:sz w:val="28"/>
        </w:rPr>
        <w:t>
      16) дәрілік заттардың бағаларын мемлекеттік реттеуді жүзеге асыруға қатысу;</w:t>
      </w:r>
      <w:r>
        <w:br/>
      </w:r>
      <w:r>
        <w:rPr>
          <w:rFonts w:ascii="Times New Roman"/>
          <w:b w:val="false"/>
          <w:i w:val="false"/>
          <w:color w:val="000000"/>
          <w:sz w:val="28"/>
        </w:rPr>
        <w:t>
</w:t>
      </w:r>
      <w:r>
        <w:rPr>
          <w:rFonts w:ascii="Times New Roman"/>
          <w:b w:val="false"/>
          <w:i w:val="false"/>
          <w:color w:val="000000"/>
          <w:sz w:val="28"/>
        </w:rPr>
        <w:t>
      17) денсаулық сақтау субъектілерінің қызметін, оның ішінде денсаулық сақтау саласындағы стандарттардың, медициналық және фармацевтикалық қызметпен айналысу жөніндегі лицензиялау ережелерінің сақталуын, сондай-ақ денсаулық сақтау саласындағы хабарлама тәртібін бақылау;</w:t>
      </w:r>
      <w:r>
        <w:br/>
      </w:r>
      <w:r>
        <w:rPr>
          <w:rFonts w:ascii="Times New Roman"/>
          <w:b w:val="false"/>
          <w:i w:val="false"/>
          <w:color w:val="000000"/>
          <w:sz w:val="28"/>
        </w:rPr>
        <w:t>
</w:t>
      </w:r>
      <w:r>
        <w:rPr>
          <w:rFonts w:ascii="Times New Roman"/>
          <w:b w:val="false"/>
          <w:i w:val="false"/>
          <w:color w:val="000000"/>
          <w:sz w:val="28"/>
        </w:rPr>
        <w:t>
      18) профилактиканың, диагностиканың, емдеудің және медициналық оңалтудың жаңа әдістерінің енгізілуін бақылау;</w:t>
      </w:r>
      <w:r>
        <w:br/>
      </w:r>
      <w:r>
        <w:rPr>
          <w:rFonts w:ascii="Times New Roman"/>
          <w:b w:val="false"/>
          <w:i w:val="false"/>
          <w:color w:val="000000"/>
          <w:sz w:val="28"/>
        </w:rPr>
        <w:t>
</w:t>
      </w:r>
      <w:r>
        <w:rPr>
          <w:rFonts w:ascii="Times New Roman"/>
          <w:b w:val="false"/>
          <w:i w:val="false"/>
          <w:color w:val="000000"/>
          <w:sz w:val="28"/>
        </w:rPr>
        <w:t>
      19) дәрілік заттардың, медициналық мақсаттағы бұйымдар мен медициналық техниканың айналысы саласындағы, сондай-ақ денсаулық сақтау саласындағы есірткі құралдары, психотроптық заттар мен прекурсорлардың айналымын мемлекеттік бақылау;</w:t>
      </w:r>
      <w:r>
        <w:br/>
      </w:r>
      <w:r>
        <w:rPr>
          <w:rFonts w:ascii="Times New Roman"/>
          <w:b w:val="false"/>
          <w:i w:val="false"/>
          <w:color w:val="000000"/>
          <w:sz w:val="28"/>
        </w:rPr>
        <w:t>
</w:t>
      </w:r>
      <w:r>
        <w:rPr>
          <w:rFonts w:ascii="Times New Roman"/>
          <w:b w:val="false"/>
          <w:i w:val="false"/>
          <w:color w:val="000000"/>
          <w:sz w:val="28"/>
        </w:rPr>
        <w:t>
      20) медициналық қызметтердің, дәрілік заттардың, медициналық мақсаттағы бұйымдар мен медициналық техниканың жарнамасын бақылау;</w:t>
      </w:r>
      <w:r>
        <w:br/>
      </w:r>
      <w:r>
        <w:rPr>
          <w:rFonts w:ascii="Times New Roman"/>
          <w:b w:val="false"/>
          <w:i w:val="false"/>
          <w:color w:val="000000"/>
          <w:sz w:val="28"/>
        </w:rPr>
        <w:t>
</w:t>
      </w:r>
      <w:r>
        <w:rPr>
          <w:rFonts w:ascii="Times New Roman"/>
          <w:b w:val="false"/>
          <w:i w:val="false"/>
          <w:color w:val="000000"/>
          <w:sz w:val="28"/>
        </w:rPr>
        <w:t>
      21) дәрілік заттарды, медициналық мақсаттағы бұйымдарды сатып алу және қамтамасыз ету бойынша бірыңғай дистрибьютордан сатып алынатын дәрілік заттардың, медициналық мақсаттағы бұйымдардың тізімін айқындауға қатысу;</w:t>
      </w:r>
      <w:r>
        <w:br/>
      </w:r>
      <w:r>
        <w:rPr>
          <w:rFonts w:ascii="Times New Roman"/>
          <w:b w:val="false"/>
          <w:i w:val="false"/>
          <w:color w:val="000000"/>
          <w:sz w:val="28"/>
        </w:rPr>
        <w:t>
</w:t>
      </w:r>
      <w:r>
        <w:rPr>
          <w:rFonts w:ascii="Times New Roman"/>
          <w:b w:val="false"/>
          <w:i w:val="false"/>
          <w:color w:val="000000"/>
          <w:sz w:val="28"/>
        </w:rPr>
        <w:t>
      22) халықаралық және шетелдік фармакопеялардың стандарттарын, сондай-ақ фармакопеялық мақалаларды (монографияларды) және шетел мемлекеттерінің дәрілік заттарына, медициналық мақсаттағы бұйымдарына және медициналық техникасына арналған стандарттау жөніндегі басқа да нормативтік құжаттарды тануға қатысу;</w:t>
      </w:r>
      <w:r>
        <w:br/>
      </w:r>
      <w:r>
        <w:rPr>
          <w:rFonts w:ascii="Times New Roman"/>
          <w:b w:val="false"/>
          <w:i w:val="false"/>
          <w:color w:val="000000"/>
          <w:sz w:val="28"/>
        </w:rPr>
        <w:t>
</w:t>
      </w:r>
      <w:r>
        <w:rPr>
          <w:rFonts w:ascii="Times New Roman"/>
          <w:b w:val="false"/>
          <w:i w:val="false"/>
          <w:color w:val="000000"/>
          <w:sz w:val="28"/>
        </w:rPr>
        <w:t>
      23) медициналық көмек көрсетудің барлық деңгейлерінде дәрілік заттардың ұтымды тағайындалуын бақылау;</w:t>
      </w:r>
      <w:r>
        <w:br/>
      </w:r>
      <w:r>
        <w:rPr>
          <w:rFonts w:ascii="Times New Roman"/>
          <w:b w:val="false"/>
          <w:i w:val="false"/>
          <w:color w:val="000000"/>
          <w:sz w:val="28"/>
        </w:rPr>
        <w:t>
</w:t>
      </w:r>
      <w:r>
        <w:rPr>
          <w:rFonts w:ascii="Times New Roman"/>
          <w:b w:val="false"/>
          <w:i w:val="false"/>
          <w:color w:val="000000"/>
          <w:sz w:val="28"/>
        </w:rPr>
        <w:t>
      24) денсаулық сақтау ұйымдарында медициналық техниканың тиімді пайдаланылуын бақылау;</w:t>
      </w:r>
      <w:r>
        <w:br/>
      </w:r>
      <w:r>
        <w:rPr>
          <w:rFonts w:ascii="Times New Roman"/>
          <w:b w:val="false"/>
          <w:i w:val="false"/>
          <w:color w:val="000000"/>
          <w:sz w:val="28"/>
        </w:rPr>
        <w:t>
</w:t>
      </w:r>
      <w:r>
        <w:rPr>
          <w:rFonts w:ascii="Times New Roman"/>
          <w:b w:val="false"/>
          <w:i w:val="false"/>
          <w:color w:val="000000"/>
          <w:sz w:val="28"/>
        </w:rPr>
        <w:t>
      25) дәстүрлі медицина, халық медицинасы (емшілік) қызметтерін көрсету субъектілерінің қызметін бақылау;</w:t>
      </w:r>
      <w:r>
        <w:br/>
      </w:r>
      <w:r>
        <w:rPr>
          <w:rFonts w:ascii="Times New Roman"/>
          <w:b w:val="false"/>
          <w:i w:val="false"/>
          <w:color w:val="000000"/>
          <w:sz w:val="28"/>
        </w:rPr>
        <w:t>
</w:t>
      </w:r>
      <w:r>
        <w:rPr>
          <w:rFonts w:ascii="Times New Roman"/>
          <w:b w:val="false"/>
          <w:i w:val="false"/>
          <w:color w:val="000000"/>
          <w:sz w:val="28"/>
        </w:rPr>
        <w:t>
      26) денсаулық сақтауды мемлекеттік басқарудың жергілікті органдарының, республикалық денсаулық сақтау ұйымдарының басшыларын және олардың орынбасарларын (медициналық білімі бар) кәсіптік құзыреттілікке аттестаттауды жүргізу шеңберінде тестілеу өткізу;</w:t>
      </w:r>
      <w:r>
        <w:br/>
      </w:r>
      <w:r>
        <w:rPr>
          <w:rFonts w:ascii="Times New Roman"/>
          <w:b w:val="false"/>
          <w:i w:val="false"/>
          <w:color w:val="000000"/>
          <w:sz w:val="28"/>
        </w:rPr>
        <w:t>
</w:t>
      </w:r>
      <w:r>
        <w:rPr>
          <w:rFonts w:ascii="Times New Roman"/>
          <w:b w:val="false"/>
          <w:i w:val="false"/>
          <w:color w:val="000000"/>
          <w:sz w:val="28"/>
        </w:rPr>
        <w:t>
      27) Қазақстан Республикасының заңдарында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Департамент құқықтары мен міндеттері:</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xml:space="preserve">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 </w:t>
      </w:r>
      <w:r>
        <w:br/>
      </w:r>
      <w:r>
        <w:rPr>
          <w:rFonts w:ascii="Times New Roman"/>
          <w:b w:val="false"/>
          <w:i w:val="false"/>
          <w:color w:val="000000"/>
          <w:sz w:val="28"/>
        </w:rPr>
        <w:t>
</w:t>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w:t>
      </w:r>
      <w:r>
        <w:rPr>
          <w:rFonts w:ascii="Times New Roman"/>
          <w:b w:val="false"/>
          <w:i w:val="false"/>
          <w:color w:val="000000"/>
          <w:sz w:val="28"/>
        </w:rPr>
        <w:t xml:space="preserve">
      4) қолданыстағы заңнамалық актілерде көзделген өзге де құқықтарды жүзеге асыру; </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w:t>
      </w:r>
      <w:r>
        <w:rPr>
          <w:rFonts w:ascii="Times New Roman"/>
          <w:b w:val="false"/>
          <w:i w:val="false"/>
          <w:color w:val="000000"/>
          <w:sz w:val="28"/>
        </w:rPr>
        <w:t>
      6) қолданыстағы заңнамалық актілерде көзделген өзге де міндеттерді жүзеге асыру.</w:t>
      </w:r>
    </w:p>
    <w:bookmarkEnd w:id="75"/>
    <w:bookmarkStart w:name="z557" w:id="76"/>
    <w:p>
      <w:pPr>
        <w:spacing w:after="0"/>
        <w:ind w:left="0"/>
        <w:jc w:val="left"/>
      </w:pPr>
      <w:r>
        <w:rPr>
          <w:rFonts w:ascii="Times New Roman"/>
          <w:b/>
          <w:i w:val="false"/>
          <w:color w:val="000000"/>
        </w:rPr>
        <w:t xml:space="preserve"> 
3. Департаменттің қызметін ұйымдастыру</w:t>
      </w:r>
    </w:p>
    <w:bookmarkEnd w:id="76"/>
    <w:bookmarkStart w:name="z558" w:id="77"/>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w:t>
      </w:r>
      <w:r>
        <w:rPr>
          <w:rFonts w:ascii="Times New Roman"/>
          <w:b w:val="false"/>
          <w:i w:val="false"/>
          <w:color w:val="000000"/>
          <w:sz w:val="28"/>
        </w:rPr>
        <w:t xml:space="preserve">
      17. Департаменттің басшысы Қазақстан Республикасының заңнамасымен белгіленген тәртіпте лауазымға тағайындалады және лауазымынан босатылады. </w:t>
      </w:r>
      <w:r>
        <w:br/>
      </w:r>
      <w:r>
        <w:rPr>
          <w:rFonts w:ascii="Times New Roman"/>
          <w:b w:val="false"/>
          <w:i w:val="false"/>
          <w:color w:val="000000"/>
          <w:sz w:val="28"/>
        </w:rPr>
        <w:t>
</w:t>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 xml:space="preserve">
      19. Департамент басшысының өкілеттігі: </w:t>
      </w:r>
      <w:r>
        <w:br/>
      </w:r>
      <w:r>
        <w:rPr>
          <w:rFonts w:ascii="Times New Roman"/>
          <w:b w:val="false"/>
          <w:i w:val="false"/>
          <w:color w:val="000000"/>
          <w:sz w:val="28"/>
        </w:rPr>
        <w:t>
</w:t>
      </w:r>
      <w:r>
        <w:rPr>
          <w:rFonts w:ascii="Times New Roman"/>
          <w:b w:val="false"/>
          <w:i w:val="false"/>
          <w:color w:val="000000"/>
          <w:sz w:val="28"/>
        </w:rPr>
        <w:t xml:space="preserve">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 </w:t>
      </w:r>
      <w:r>
        <w:br/>
      </w:r>
      <w:r>
        <w:rPr>
          <w:rFonts w:ascii="Times New Roman"/>
          <w:b w:val="false"/>
          <w:i w:val="false"/>
          <w:color w:val="000000"/>
          <w:sz w:val="28"/>
        </w:rPr>
        <w:t>
</w:t>
      </w:r>
      <w:r>
        <w:rPr>
          <w:rFonts w:ascii="Times New Roman"/>
          <w:b w:val="false"/>
          <w:i w:val="false"/>
          <w:color w:val="000000"/>
          <w:sz w:val="28"/>
        </w:rPr>
        <w:t xml:space="preserve">
      2) Департаменттің құрылымдық бөлімшелері басшыларының міндеттері мен өкілеттіктерін белгілейді; </w:t>
      </w:r>
      <w:r>
        <w:br/>
      </w:r>
      <w:r>
        <w:rPr>
          <w:rFonts w:ascii="Times New Roman"/>
          <w:b w:val="false"/>
          <w:i w:val="false"/>
          <w:color w:val="000000"/>
          <w:sz w:val="28"/>
        </w:rPr>
        <w:t>
</w:t>
      </w:r>
      <w:r>
        <w:rPr>
          <w:rFonts w:ascii="Times New Roman"/>
          <w:b w:val="false"/>
          <w:i w:val="false"/>
          <w:color w:val="000000"/>
          <w:sz w:val="28"/>
        </w:rPr>
        <w:t xml:space="preserve">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 </w:t>
      </w:r>
      <w:r>
        <w:br/>
      </w:r>
      <w:r>
        <w:rPr>
          <w:rFonts w:ascii="Times New Roman"/>
          <w:b w:val="false"/>
          <w:i w:val="false"/>
          <w:color w:val="000000"/>
          <w:sz w:val="28"/>
        </w:rPr>
        <w:t>
</w:t>
      </w:r>
      <w:r>
        <w:rPr>
          <w:rFonts w:ascii="Times New Roman"/>
          <w:b w:val="false"/>
          <w:i w:val="false"/>
          <w:color w:val="000000"/>
          <w:sz w:val="28"/>
        </w:rPr>
        <w:t xml:space="preserve">
      4) заңнамалық актілерге сәйкес еңбек қатынастары мәселелері жоғары тұрған лауазымдық тұлғаның құзыретіне жатқызылған қызметкерлерді қоспағанда, Департамент қызметкерлеріне тәртіптік жаза қолдану мәселелерін шешеді; </w:t>
      </w:r>
      <w:r>
        <w:br/>
      </w:r>
      <w:r>
        <w:rPr>
          <w:rFonts w:ascii="Times New Roman"/>
          <w:b w:val="false"/>
          <w:i w:val="false"/>
          <w:color w:val="000000"/>
          <w:sz w:val="28"/>
        </w:rPr>
        <w:t>
</w:t>
      </w:r>
      <w:r>
        <w:rPr>
          <w:rFonts w:ascii="Times New Roman"/>
          <w:b w:val="false"/>
          <w:i w:val="false"/>
          <w:color w:val="000000"/>
          <w:sz w:val="28"/>
        </w:rPr>
        <w:t xml:space="preserve">
      5) мемлекеттік органдар мен меншік нысанына қарамай өзге де ұйымдарда Департамент атынан өкілдік етеді; </w:t>
      </w:r>
      <w:r>
        <w:br/>
      </w:r>
      <w:r>
        <w:rPr>
          <w:rFonts w:ascii="Times New Roman"/>
          <w:b w:val="false"/>
          <w:i w:val="false"/>
          <w:color w:val="000000"/>
          <w:sz w:val="28"/>
        </w:rPr>
        <w:t>
</w:t>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құзыретіне жататын мәселелер бойынша шешім қабылдайды және құқықтық актілерге қол қояды;</w:t>
      </w:r>
      <w:r>
        <w:br/>
      </w:r>
      <w:r>
        <w:rPr>
          <w:rFonts w:ascii="Times New Roman"/>
          <w:b w:val="false"/>
          <w:i w:val="false"/>
          <w:color w:val="000000"/>
          <w:sz w:val="28"/>
        </w:rPr>
        <w:t>
</w:t>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
      9) азаматтарды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20. Департамент Басшысы өз орынбасарының өкілеттіктерін Қазақстан Республикасының қолданыстағы заңнамасына сәйкес белгілейді.</w:t>
      </w:r>
    </w:p>
    <w:bookmarkEnd w:id="77"/>
    <w:bookmarkStart w:name="z573" w:id="78"/>
    <w:p>
      <w:pPr>
        <w:spacing w:after="0"/>
        <w:ind w:left="0"/>
        <w:jc w:val="left"/>
      </w:pPr>
      <w:r>
        <w:rPr>
          <w:rFonts w:ascii="Times New Roman"/>
          <w:b/>
          <w:i w:val="false"/>
          <w:color w:val="000000"/>
        </w:rPr>
        <w:t xml:space="preserve"> 
4. Департаменттің мүлкі</w:t>
      </w:r>
    </w:p>
    <w:bookmarkEnd w:id="78"/>
    <w:bookmarkStart w:name="z574" w:id="79"/>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79"/>
    <w:bookmarkStart w:name="z577" w:id="80"/>
    <w:p>
      <w:pPr>
        <w:spacing w:after="0"/>
        <w:ind w:left="0"/>
        <w:jc w:val="left"/>
      </w:pPr>
      <w:r>
        <w:rPr>
          <w:rFonts w:ascii="Times New Roman"/>
          <w:b/>
          <w:i w:val="false"/>
          <w:color w:val="000000"/>
        </w:rPr>
        <w:t xml:space="preserve"> 
5. Департаментті қайта ұйымдастыру және тарату</w:t>
      </w:r>
    </w:p>
    <w:bookmarkEnd w:id="80"/>
    <w:bookmarkStart w:name="z578" w:id="8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1"/>
    <w:bookmarkStart w:name="z579" w:id="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147 бұйрығына       </w:t>
      </w:r>
      <w:r>
        <w:br/>
      </w:r>
      <w:r>
        <w:rPr>
          <w:rFonts w:ascii="Times New Roman"/>
          <w:b w:val="false"/>
          <w:i w:val="false"/>
          <w:color w:val="000000"/>
          <w:sz w:val="28"/>
        </w:rPr>
        <w:t xml:space="preserve">
8-қосымша          </w:t>
      </w:r>
    </w:p>
    <w:bookmarkEnd w:id="82"/>
    <w:bookmarkStart w:name="z580" w:id="83"/>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Шығыс Қазақстан облысы бойынша департаменті» мемлекеттік мекемесінің ережесі</w:t>
      </w:r>
    </w:p>
    <w:bookmarkEnd w:id="83"/>
    <w:bookmarkStart w:name="z581" w:id="84"/>
    <w:p>
      <w:pPr>
        <w:spacing w:after="0"/>
        <w:ind w:left="0"/>
        <w:jc w:val="left"/>
      </w:pPr>
      <w:r>
        <w:rPr>
          <w:rFonts w:ascii="Times New Roman"/>
          <w:b/>
          <w:i w:val="false"/>
          <w:color w:val="000000"/>
        </w:rPr>
        <w:t xml:space="preserve"> 
1. Жалпы ережелер</w:t>
      </w:r>
    </w:p>
    <w:bookmarkEnd w:id="84"/>
    <w:bookmarkStart w:name="z582" w:id="85"/>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Шығыс Қазақстан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өз құзыреті шегінде медициналық қызмет көрсету және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Департамент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орналасқан жері: Қазақстан Республикасы, 070003, Шығыс Қазақстан облысы, Өскемен қаласы, Тәуелсіздік (Независимости) даңғылы, 9/1 үй.</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Шығыс Қазақстан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Департаменттің өзінің функциялары болып табылатын міндеттерді орындау тұрғысынан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5"/>
    <w:bookmarkStart w:name="z594" w:id="86"/>
    <w:p>
      <w:pPr>
        <w:spacing w:after="0"/>
        <w:ind w:left="0"/>
        <w:jc w:val="left"/>
      </w:pPr>
      <w:r>
        <w:rPr>
          <w:rFonts w:ascii="Times New Roman"/>
          <w:b/>
          <w:i w:val="false"/>
          <w:color w:val="000000"/>
        </w:rPr>
        <w:t xml:space="preserve"> 
2. Департаменттің негізгі міндеттері мен функциялары, құқықтары мен міндеттері</w:t>
      </w:r>
    </w:p>
    <w:bookmarkEnd w:id="86"/>
    <w:bookmarkStart w:name="z595" w:id="87"/>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w:t>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мониторингілеу;</w:t>
      </w:r>
      <w:r>
        <w:br/>
      </w:r>
      <w:r>
        <w:rPr>
          <w:rFonts w:ascii="Times New Roman"/>
          <w:b w:val="false"/>
          <w:i w:val="false"/>
          <w:color w:val="000000"/>
          <w:sz w:val="28"/>
        </w:rPr>
        <w:t>
</w:t>
      </w:r>
      <w:r>
        <w:rPr>
          <w:rFonts w:ascii="Times New Roman"/>
          <w:b w:val="false"/>
          <w:i w:val="false"/>
          <w:color w:val="000000"/>
          <w:sz w:val="28"/>
        </w:rPr>
        <w:t>
      3) медициналық және фармацевтикалық қызмет саласындағы көрсетілетін мемлекеттік қызметтер сапасы мен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w:t>
      </w:r>
      <w:r>
        <w:rPr>
          <w:rFonts w:ascii="Times New Roman"/>
          <w:b w:val="false"/>
          <w:i w:val="false"/>
          <w:color w:val="000000"/>
          <w:sz w:val="28"/>
        </w:rPr>
        <w:t>
      1) өз құзыреті шегінде мемлекеттік қызмет, оның ішінде электрондық қызмет көрсету;</w:t>
      </w:r>
      <w:r>
        <w:br/>
      </w:r>
      <w:r>
        <w:rPr>
          <w:rFonts w:ascii="Times New Roman"/>
          <w:b w:val="false"/>
          <w:i w:val="false"/>
          <w:color w:val="000000"/>
          <w:sz w:val="28"/>
        </w:rPr>
        <w:t>
</w:t>
      </w:r>
      <w:r>
        <w:rPr>
          <w:rFonts w:ascii="Times New Roman"/>
          <w:b w:val="false"/>
          <w:i w:val="false"/>
          <w:color w:val="000000"/>
          <w:sz w:val="28"/>
        </w:rPr>
        <w:t>
      2) жеке және заңды тұлғалардың денсаулық сақтау мәселелері жөніндегі өтініштерін қарау;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w:t>
      </w:r>
      <w:r>
        <w:br/>
      </w:r>
      <w:r>
        <w:rPr>
          <w:rFonts w:ascii="Times New Roman"/>
          <w:b w:val="false"/>
          <w:i w:val="false"/>
          <w:color w:val="000000"/>
          <w:sz w:val="28"/>
        </w:rPr>
        <w:t>
</w:t>
      </w:r>
      <w:r>
        <w:rPr>
          <w:rFonts w:ascii="Times New Roman"/>
          <w:b w:val="false"/>
          <w:i w:val="false"/>
          <w:color w:val="000000"/>
          <w:sz w:val="28"/>
        </w:rPr>
        <w:t>
      4) әкімшілік құқық бұзушылық туралы істерді қарау және Қазақстан Республикасының әкімшілік құқық бұзушылық туралы заңнамасына сәйкес әкімшілік жазалар қолдану;</w:t>
      </w:r>
      <w:r>
        <w:br/>
      </w:r>
      <w:r>
        <w:rPr>
          <w:rFonts w:ascii="Times New Roman"/>
          <w:b w:val="false"/>
          <w:i w:val="false"/>
          <w:color w:val="000000"/>
          <w:sz w:val="28"/>
        </w:rPr>
        <w:t>
</w:t>
      </w:r>
      <w:r>
        <w:rPr>
          <w:rFonts w:ascii="Times New Roman"/>
          <w:b w:val="false"/>
          <w:i w:val="false"/>
          <w:color w:val="000000"/>
          <w:sz w:val="28"/>
        </w:rPr>
        <w:t>
      5) медициналық қызметтер көрсету және дәрілік заттардың, медициналық мақсаттағы бұйымдар мен медициналық техниканың айналысы саласында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6)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келісім беруді жүзеге асыру;</w:t>
      </w:r>
      <w:r>
        <w:br/>
      </w:r>
      <w:r>
        <w:rPr>
          <w:rFonts w:ascii="Times New Roman"/>
          <w:b w:val="false"/>
          <w:i w:val="false"/>
          <w:color w:val="000000"/>
          <w:sz w:val="28"/>
        </w:rPr>
        <w:t>
</w:t>
      </w:r>
      <w:r>
        <w:rPr>
          <w:rFonts w:ascii="Times New Roman"/>
          <w:b w:val="false"/>
          <w:i w:val="false"/>
          <w:color w:val="000000"/>
          <w:sz w:val="28"/>
        </w:rPr>
        <w:t>
      7) дәрілік заттарды, медициналық мақсаттағы бұйымдар мен медициналық техниканы әкетуге келісім беру;</w:t>
      </w:r>
      <w:r>
        <w:br/>
      </w:r>
      <w:r>
        <w:rPr>
          <w:rFonts w:ascii="Times New Roman"/>
          <w:b w:val="false"/>
          <w:i w:val="false"/>
          <w:color w:val="000000"/>
          <w:sz w:val="28"/>
        </w:rPr>
        <w:t>
</w:t>
      </w:r>
      <w:r>
        <w:rPr>
          <w:rFonts w:ascii="Times New Roman"/>
          <w:b w:val="false"/>
          <w:i w:val="false"/>
          <w:color w:val="000000"/>
          <w:sz w:val="28"/>
        </w:rPr>
        <w:t>
      8) жоғары мамандандырылған медициналық көмек көрсетуге қойылатын талаптарға денсаулық сақтау субъектісінің сәйкестігін айқындау;</w:t>
      </w:r>
      <w:r>
        <w:br/>
      </w:r>
      <w:r>
        <w:rPr>
          <w:rFonts w:ascii="Times New Roman"/>
          <w:b w:val="false"/>
          <w:i w:val="false"/>
          <w:color w:val="000000"/>
          <w:sz w:val="28"/>
        </w:rPr>
        <w:t>
</w:t>
      </w:r>
      <w:r>
        <w:rPr>
          <w:rFonts w:ascii="Times New Roman"/>
          <w:b w:val="false"/>
          <w:i w:val="false"/>
          <w:color w:val="000000"/>
          <w:sz w:val="28"/>
        </w:rPr>
        <w:t>
      9) азаматтардың көрсетілетін медициналық көмек деңгейі мен сапасына қанағаттанушылық дәрежесін айқындау;</w:t>
      </w:r>
      <w:r>
        <w:br/>
      </w:r>
      <w:r>
        <w:rPr>
          <w:rFonts w:ascii="Times New Roman"/>
          <w:b w:val="false"/>
          <w:i w:val="false"/>
          <w:color w:val="000000"/>
          <w:sz w:val="28"/>
        </w:rPr>
        <w:t>
</w:t>
      </w:r>
      <w:r>
        <w:rPr>
          <w:rFonts w:ascii="Times New Roman"/>
          <w:b w:val="false"/>
          <w:i w:val="false"/>
          <w:color w:val="000000"/>
          <w:sz w:val="28"/>
        </w:rPr>
        <w:t>
      10) денсаулық сақтау саласында біліктілік емтихандарын өткізуді ұйымдастыру;</w:t>
      </w:r>
      <w:r>
        <w:br/>
      </w:r>
      <w:r>
        <w:rPr>
          <w:rFonts w:ascii="Times New Roman"/>
          <w:b w:val="false"/>
          <w:i w:val="false"/>
          <w:color w:val="000000"/>
          <w:sz w:val="28"/>
        </w:rPr>
        <w:t>
</w:t>
      </w:r>
      <w:r>
        <w:rPr>
          <w:rFonts w:ascii="Times New Roman"/>
          <w:b w:val="false"/>
          <w:i w:val="false"/>
          <w:color w:val="000000"/>
          <w:sz w:val="28"/>
        </w:rPr>
        <w:t>
      11) денсаулық сақтау саласындағы ғылыми ұйымдар мен білім беру ұйымдарына мемлекеттік аттестаттауды өткізу;</w:t>
      </w:r>
      <w:r>
        <w:br/>
      </w:r>
      <w:r>
        <w:rPr>
          <w:rFonts w:ascii="Times New Roman"/>
          <w:b w:val="false"/>
          <w:i w:val="false"/>
          <w:color w:val="000000"/>
          <w:sz w:val="28"/>
        </w:rPr>
        <w:t>
</w:t>
      </w:r>
      <w:r>
        <w:rPr>
          <w:rFonts w:ascii="Times New Roman"/>
          <w:b w:val="false"/>
          <w:i w:val="false"/>
          <w:color w:val="000000"/>
          <w:sz w:val="28"/>
        </w:rPr>
        <w:t>
      12)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денсаулық сақтау саласындағы қызметті жүзеге асырудың басталғаны немесе тоқтатылғаны туралы хабарламалар қабылдауды жүзеге асыру,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13) денсаулық сақтау субъектілерін аккредиттеуді жүргізу;</w:t>
      </w:r>
      <w:r>
        <w:br/>
      </w:r>
      <w:r>
        <w:rPr>
          <w:rFonts w:ascii="Times New Roman"/>
          <w:b w:val="false"/>
          <w:i w:val="false"/>
          <w:color w:val="000000"/>
          <w:sz w:val="28"/>
        </w:rPr>
        <w:t>
</w:t>
      </w:r>
      <w:r>
        <w:rPr>
          <w:rFonts w:ascii="Times New Roman"/>
          <w:b w:val="false"/>
          <w:i w:val="false"/>
          <w:color w:val="000000"/>
          <w:sz w:val="28"/>
        </w:rPr>
        <w:t>
      14) денсаулық сақтау субъектілерінің қызметіне тәуелсіз сараптама жүргізуі үшін жеке тұлғаларды аккредиттеу шеңберінде тестілеуді өткізу;</w:t>
      </w:r>
      <w:r>
        <w:br/>
      </w:r>
      <w:r>
        <w:rPr>
          <w:rFonts w:ascii="Times New Roman"/>
          <w:b w:val="false"/>
          <w:i w:val="false"/>
          <w:color w:val="000000"/>
          <w:sz w:val="28"/>
        </w:rPr>
        <w:t>
</w:t>
      </w:r>
      <w:r>
        <w:rPr>
          <w:rFonts w:ascii="Times New Roman"/>
          <w:b w:val="false"/>
          <w:i w:val="false"/>
          <w:color w:val="000000"/>
          <w:sz w:val="28"/>
        </w:rPr>
        <w:t>
      15) аккредиттелген субъектілер мен денсаулық сақтау саласындағы тәуелсіз сарапшылардың дерекқорын қалыптастыруға қатысу;</w:t>
      </w:r>
      <w:r>
        <w:br/>
      </w:r>
      <w:r>
        <w:rPr>
          <w:rFonts w:ascii="Times New Roman"/>
          <w:b w:val="false"/>
          <w:i w:val="false"/>
          <w:color w:val="000000"/>
          <w:sz w:val="28"/>
        </w:rPr>
        <w:t>
</w:t>
      </w:r>
      <w:r>
        <w:rPr>
          <w:rFonts w:ascii="Times New Roman"/>
          <w:b w:val="false"/>
          <w:i w:val="false"/>
          <w:color w:val="000000"/>
          <w:sz w:val="28"/>
        </w:rPr>
        <w:t>
      16) дәрілік заттардың бағаларын мемлекеттік реттеуді жүзеге асыруға қатысу;</w:t>
      </w:r>
      <w:r>
        <w:br/>
      </w:r>
      <w:r>
        <w:rPr>
          <w:rFonts w:ascii="Times New Roman"/>
          <w:b w:val="false"/>
          <w:i w:val="false"/>
          <w:color w:val="000000"/>
          <w:sz w:val="28"/>
        </w:rPr>
        <w:t>
</w:t>
      </w:r>
      <w:r>
        <w:rPr>
          <w:rFonts w:ascii="Times New Roman"/>
          <w:b w:val="false"/>
          <w:i w:val="false"/>
          <w:color w:val="000000"/>
          <w:sz w:val="28"/>
        </w:rPr>
        <w:t>
      17) денсаулық сақтау субъектілерінің қызметін, оның ішінде денсаулық сақтау саласындағы стандарттардың, медициналық және фармацевтикалық қызметпен айналысу жөніндегі лицензиялау ережелерінің сақталуын, сондай-ақ денсаулық сақтау саласындағы хабарлама тәртібін бақылау;</w:t>
      </w:r>
      <w:r>
        <w:br/>
      </w:r>
      <w:r>
        <w:rPr>
          <w:rFonts w:ascii="Times New Roman"/>
          <w:b w:val="false"/>
          <w:i w:val="false"/>
          <w:color w:val="000000"/>
          <w:sz w:val="28"/>
        </w:rPr>
        <w:t>
</w:t>
      </w:r>
      <w:r>
        <w:rPr>
          <w:rFonts w:ascii="Times New Roman"/>
          <w:b w:val="false"/>
          <w:i w:val="false"/>
          <w:color w:val="000000"/>
          <w:sz w:val="28"/>
        </w:rPr>
        <w:t>
      18) профилактиканың, диагностиканың, емдеудің және медициналық оңалтудың жаңа әдістерінің енгізілуін бақылау;</w:t>
      </w:r>
      <w:r>
        <w:br/>
      </w:r>
      <w:r>
        <w:rPr>
          <w:rFonts w:ascii="Times New Roman"/>
          <w:b w:val="false"/>
          <w:i w:val="false"/>
          <w:color w:val="000000"/>
          <w:sz w:val="28"/>
        </w:rPr>
        <w:t>
</w:t>
      </w:r>
      <w:r>
        <w:rPr>
          <w:rFonts w:ascii="Times New Roman"/>
          <w:b w:val="false"/>
          <w:i w:val="false"/>
          <w:color w:val="000000"/>
          <w:sz w:val="28"/>
        </w:rPr>
        <w:t>
      19) дәрілік заттардың, медициналық мақсаттағы бұйымдар мен медициналық техниканың айналысы саласындағы, сондай-ақ денсаулық сақтау саласындағы есірткі құралдары, психотроптық заттар мен прекурсорлардың айналымын мемлекеттік бақылау;</w:t>
      </w:r>
      <w:r>
        <w:br/>
      </w:r>
      <w:r>
        <w:rPr>
          <w:rFonts w:ascii="Times New Roman"/>
          <w:b w:val="false"/>
          <w:i w:val="false"/>
          <w:color w:val="000000"/>
          <w:sz w:val="28"/>
        </w:rPr>
        <w:t>
</w:t>
      </w:r>
      <w:r>
        <w:rPr>
          <w:rFonts w:ascii="Times New Roman"/>
          <w:b w:val="false"/>
          <w:i w:val="false"/>
          <w:color w:val="000000"/>
          <w:sz w:val="28"/>
        </w:rPr>
        <w:t>
      20) медициналық қызметтердің, дәрілік заттардың, медициналық мақсаттағы бұйымдар мен медициналық техниканың жарнамасын бақылау;</w:t>
      </w:r>
      <w:r>
        <w:br/>
      </w:r>
      <w:r>
        <w:rPr>
          <w:rFonts w:ascii="Times New Roman"/>
          <w:b w:val="false"/>
          <w:i w:val="false"/>
          <w:color w:val="000000"/>
          <w:sz w:val="28"/>
        </w:rPr>
        <w:t>
</w:t>
      </w:r>
      <w:r>
        <w:rPr>
          <w:rFonts w:ascii="Times New Roman"/>
          <w:b w:val="false"/>
          <w:i w:val="false"/>
          <w:color w:val="000000"/>
          <w:sz w:val="28"/>
        </w:rPr>
        <w:t>
      21) дәрілік заттарды, медициналық мақсаттағы бұйымдарды сатып алу және қамтамасыз ету бойынша бірыңғай дистрибьютордан сатып алынатын дәрілік заттардың, медициналық мақсаттағы бұйымдардың тізімін айқындауға қатысу;</w:t>
      </w:r>
      <w:r>
        <w:br/>
      </w:r>
      <w:r>
        <w:rPr>
          <w:rFonts w:ascii="Times New Roman"/>
          <w:b w:val="false"/>
          <w:i w:val="false"/>
          <w:color w:val="000000"/>
          <w:sz w:val="28"/>
        </w:rPr>
        <w:t>
</w:t>
      </w:r>
      <w:r>
        <w:rPr>
          <w:rFonts w:ascii="Times New Roman"/>
          <w:b w:val="false"/>
          <w:i w:val="false"/>
          <w:color w:val="000000"/>
          <w:sz w:val="28"/>
        </w:rPr>
        <w:t>
      22) халықаралық және шетелдік фармакопеялардың стандарттарын, сондай-ақ фармакопеялық мақалаларды (монографияларды) және шетел мемлекеттерінің дәрілік заттарына, медициналық мақсаттағы бұйымдарына және медициналық техникасына арналған стандарттау жөніндегі басқа да нормативтік құжаттарды тануға қатысу;</w:t>
      </w:r>
      <w:r>
        <w:br/>
      </w:r>
      <w:r>
        <w:rPr>
          <w:rFonts w:ascii="Times New Roman"/>
          <w:b w:val="false"/>
          <w:i w:val="false"/>
          <w:color w:val="000000"/>
          <w:sz w:val="28"/>
        </w:rPr>
        <w:t>
</w:t>
      </w:r>
      <w:r>
        <w:rPr>
          <w:rFonts w:ascii="Times New Roman"/>
          <w:b w:val="false"/>
          <w:i w:val="false"/>
          <w:color w:val="000000"/>
          <w:sz w:val="28"/>
        </w:rPr>
        <w:t>
      23) медициналық көмек көрсетудің барлық деңгейлерінде дәрілік заттардың ұтымды тағайындалуын бақылау;</w:t>
      </w:r>
      <w:r>
        <w:br/>
      </w:r>
      <w:r>
        <w:rPr>
          <w:rFonts w:ascii="Times New Roman"/>
          <w:b w:val="false"/>
          <w:i w:val="false"/>
          <w:color w:val="000000"/>
          <w:sz w:val="28"/>
        </w:rPr>
        <w:t>
</w:t>
      </w:r>
      <w:r>
        <w:rPr>
          <w:rFonts w:ascii="Times New Roman"/>
          <w:b w:val="false"/>
          <w:i w:val="false"/>
          <w:color w:val="000000"/>
          <w:sz w:val="28"/>
        </w:rPr>
        <w:t>
      24) денсаулық сақтау ұйымдарында медициналық техниканың тиімді пайдаланылуын бақылау;</w:t>
      </w:r>
      <w:r>
        <w:br/>
      </w:r>
      <w:r>
        <w:rPr>
          <w:rFonts w:ascii="Times New Roman"/>
          <w:b w:val="false"/>
          <w:i w:val="false"/>
          <w:color w:val="000000"/>
          <w:sz w:val="28"/>
        </w:rPr>
        <w:t>
</w:t>
      </w:r>
      <w:r>
        <w:rPr>
          <w:rFonts w:ascii="Times New Roman"/>
          <w:b w:val="false"/>
          <w:i w:val="false"/>
          <w:color w:val="000000"/>
          <w:sz w:val="28"/>
        </w:rPr>
        <w:t>
      25) дәстүрлі медицина, халық медицинасы (емшілік) қызметтерін көрсету субъектілерінің қызметін бақылау;</w:t>
      </w:r>
      <w:r>
        <w:br/>
      </w:r>
      <w:r>
        <w:rPr>
          <w:rFonts w:ascii="Times New Roman"/>
          <w:b w:val="false"/>
          <w:i w:val="false"/>
          <w:color w:val="000000"/>
          <w:sz w:val="28"/>
        </w:rPr>
        <w:t>
</w:t>
      </w:r>
      <w:r>
        <w:rPr>
          <w:rFonts w:ascii="Times New Roman"/>
          <w:b w:val="false"/>
          <w:i w:val="false"/>
          <w:color w:val="000000"/>
          <w:sz w:val="28"/>
        </w:rPr>
        <w:t>
      26) денсаулық сақтауды мемлекеттік басқарудың жергілікті органдарының, республикалық денсаулық сақтау ұйымдарының басшыларын және олардың орынбасарларын (медициналық білімі бар) кәсіптік құзыреттілікке аттестаттауды жүргізу шеңберінде тестілеу өткізу;</w:t>
      </w:r>
      <w:r>
        <w:br/>
      </w:r>
      <w:r>
        <w:rPr>
          <w:rFonts w:ascii="Times New Roman"/>
          <w:b w:val="false"/>
          <w:i w:val="false"/>
          <w:color w:val="000000"/>
          <w:sz w:val="28"/>
        </w:rPr>
        <w:t>
</w:t>
      </w:r>
      <w:r>
        <w:rPr>
          <w:rFonts w:ascii="Times New Roman"/>
          <w:b w:val="false"/>
          <w:i w:val="false"/>
          <w:color w:val="000000"/>
          <w:sz w:val="28"/>
        </w:rPr>
        <w:t>
      27) Қазақстан Республикасының заңдарында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Департамент құқықтары мен міндеттері:</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w:t>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w:t>
      </w:r>
      <w:r>
        <w:rPr>
          <w:rFonts w:ascii="Times New Roman"/>
          <w:b w:val="false"/>
          <w:i w:val="false"/>
          <w:color w:val="000000"/>
          <w:sz w:val="28"/>
        </w:rPr>
        <w:t xml:space="preserve">
      4) қолданыстағы заңнамалық актілерде көзделген өзге де құқықтарды жүзеге асыру;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заңнамасын, жеке және заңды тұлғалардың құқықтары мен заңмен қорғалатын мүдделерін сақтау; </w:t>
      </w:r>
      <w:r>
        <w:br/>
      </w:r>
      <w:r>
        <w:rPr>
          <w:rFonts w:ascii="Times New Roman"/>
          <w:b w:val="false"/>
          <w:i w:val="false"/>
          <w:color w:val="000000"/>
          <w:sz w:val="28"/>
        </w:rPr>
        <w:t>
</w:t>
      </w:r>
      <w:r>
        <w:rPr>
          <w:rFonts w:ascii="Times New Roman"/>
          <w:b w:val="false"/>
          <w:i w:val="false"/>
          <w:color w:val="000000"/>
          <w:sz w:val="28"/>
        </w:rPr>
        <w:t>
      6) қолданыстағы заңнамалық актілерде көзделген өзге де міндеттерді жүзеге асыру.</w:t>
      </w:r>
    </w:p>
    <w:bookmarkEnd w:id="87"/>
    <w:bookmarkStart w:name="z633" w:id="88"/>
    <w:p>
      <w:pPr>
        <w:spacing w:after="0"/>
        <w:ind w:left="0"/>
        <w:jc w:val="left"/>
      </w:pPr>
      <w:r>
        <w:rPr>
          <w:rFonts w:ascii="Times New Roman"/>
          <w:b/>
          <w:i w:val="false"/>
          <w:color w:val="000000"/>
        </w:rPr>
        <w:t xml:space="preserve"> 
3. Департаменттің қызметін ұйымдастыру</w:t>
      </w:r>
    </w:p>
    <w:bookmarkEnd w:id="88"/>
    <w:bookmarkStart w:name="z634" w:id="89"/>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w:t>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
      19. Департамент басшысының өкілеттігі:</w:t>
      </w:r>
      <w:r>
        <w:br/>
      </w:r>
      <w:r>
        <w:rPr>
          <w:rFonts w:ascii="Times New Roman"/>
          <w:b w:val="false"/>
          <w:i w:val="false"/>
          <w:color w:val="000000"/>
          <w:sz w:val="28"/>
        </w:rPr>
        <w:t>
</w:t>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w:t>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w:t>
      </w:r>
      <w:r>
        <w:rPr>
          <w:rFonts w:ascii="Times New Roman"/>
          <w:b w:val="false"/>
          <w:i w:val="false"/>
          <w:color w:val="000000"/>
          <w:sz w:val="28"/>
        </w:rPr>
        <w:t>
      4) заңнамалық актілерге сәйкес еңбек қатынастары мәселелері жоғары тұрған лауазымдық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w:t>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құзыретіне жататын мәселелер бойынша шешім қабылдайды және құқықтық актілерге қол қояды;</w:t>
      </w:r>
      <w:r>
        <w:br/>
      </w:r>
      <w:r>
        <w:rPr>
          <w:rFonts w:ascii="Times New Roman"/>
          <w:b w:val="false"/>
          <w:i w:val="false"/>
          <w:color w:val="000000"/>
          <w:sz w:val="28"/>
        </w:rPr>
        <w:t>
</w:t>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
      9) азаматтарды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20. Департамент Басшысы өз орынбасарының өкілеттіктерін Қазақстан Республикасының қолданыстағы заңнамасына сәйкес белгілейді.</w:t>
      </w:r>
    </w:p>
    <w:bookmarkEnd w:id="89"/>
    <w:bookmarkStart w:name="z649" w:id="90"/>
    <w:p>
      <w:pPr>
        <w:spacing w:after="0"/>
        <w:ind w:left="0"/>
        <w:jc w:val="left"/>
      </w:pPr>
      <w:r>
        <w:rPr>
          <w:rFonts w:ascii="Times New Roman"/>
          <w:b/>
          <w:i w:val="false"/>
          <w:color w:val="000000"/>
        </w:rPr>
        <w:t xml:space="preserve"> 
4. Департаменттің мүлкі</w:t>
      </w:r>
    </w:p>
    <w:bookmarkEnd w:id="90"/>
    <w:bookmarkStart w:name="z650" w:id="91"/>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91"/>
    <w:bookmarkStart w:name="z653" w:id="92"/>
    <w:p>
      <w:pPr>
        <w:spacing w:after="0"/>
        <w:ind w:left="0"/>
        <w:jc w:val="left"/>
      </w:pPr>
      <w:r>
        <w:rPr>
          <w:rFonts w:ascii="Times New Roman"/>
          <w:b/>
          <w:i w:val="false"/>
          <w:color w:val="000000"/>
        </w:rPr>
        <w:t xml:space="preserve"> 
5. Департаментті қайта ұйымдастыру және тарату</w:t>
      </w:r>
    </w:p>
    <w:bookmarkEnd w:id="92"/>
    <w:bookmarkStart w:name="z654" w:id="9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3"/>
    <w:bookmarkStart w:name="z655" w:id="9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147 бұйрығына       </w:t>
      </w:r>
      <w:r>
        <w:br/>
      </w:r>
      <w:r>
        <w:rPr>
          <w:rFonts w:ascii="Times New Roman"/>
          <w:b w:val="false"/>
          <w:i w:val="false"/>
          <w:color w:val="000000"/>
          <w:sz w:val="28"/>
        </w:rPr>
        <w:t xml:space="preserve">
9-қосымша           </w:t>
      </w:r>
    </w:p>
    <w:bookmarkEnd w:id="94"/>
    <w:bookmarkStart w:name="z656" w:id="95"/>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Жамбыл облысы бойынша департаменті» мемлекеттік мекемесінің ережесі</w:t>
      </w:r>
    </w:p>
    <w:bookmarkEnd w:id="95"/>
    <w:bookmarkStart w:name="z657" w:id="96"/>
    <w:p>
      <w:pPr>
        <w:spacing w:after="0"/>
        <w:ind w:left="0"/>
        <w:jc w:val="left"/>
      </w:pPr>
      <w:r>
        <w:rPr>
          <w:rFonts w:ascii="Times New Roman"/>
          <w:b/>
          <w:i w:val="false"/>
          <w:color w:val="000000"/>
        </w:rPr>
        <w:t xml:space="preserve"> 
1. Жалпы ережелер</w:t>
      </w:r>
    </w:p>
    <w:bookmarkEnd w:id="96"/>
    <w:bookmarkStart w:name="z658" w:id="97"/>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Жамбыл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өз құзыреті шегінде медициналық қызмет көрсету және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4. Департамент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
      5. Департаменттің,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рәсімделетін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орналасқан жері: Қазақстан Республикасы, 080012, Жамбыл облысы, Тараз қаласы, Төле би көшесі, 42 «А» үй.</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Жамбыл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Департаменттің өзінің функциялары болып табылатын міндеттерді орындау тұрғысынан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7"/>
    <w:bookmarkStart w:name="z670" w:id="98"/>
    <w:p>
      <w:pPr>
        <w:spacing w:after="0"/>
        <w:ind w:left="0"/>
        <w:jc w:val="left"/>
      </w:pPr>
      <w:r>
        <w:rPr>
          <w:rFonts w:ascii="Times New Roman"/>
          <w:b/>
          <w:i w:val="false"/>
          <w:color w:val="000000"/>
        </w:rPr>
        <w:t xml:space="preserve"> 
2. Департаменттің негізгі міндеттері мен функциялары, құқықтары мен міндеттері</w:t>
      </w:r>
    </w:p>
    <w:bookmarkEnd w:id="98"/>
    <w:bookmarkStart w:name="z671" w:id="99"/>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w:t>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мониторингілеу;</w:t>
      </w:r>
      <w:r>
        <w:br/>
      </w:r>
      <w:r>
        <w:rPr>
          <w:rFonts w:ascii="Times New Roman"/>
          <w:b w:val="false"/>
          <w:i w:val="false"/>
          <w:color w:val="000000"/>
          <w:sz w:val="28"/>
        </w:rPr>
        <w:t>
</w:t>
      </w:r>
      <w:r>
        <w:rPr>
          <w:rFonts w:ascii="Times New Roman"/>
          <w:b w:val="false"/>
          <w:i w:val="false"/>
          <w:color w:val="000000"/>
          <w:sz w:val="28"/>
        </w:rPr>
        <w:t>
      3) медициналық және фармацевтикалық қызмет саласындағы көрсетілетін мемлекеттік қызметтер сапасы мен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w:t>
      </w:r>
      <w:r>
        <w:rPr>
          <w:rFonts w:ascii="Times New Roman"/>
          <w:b w:val="false"/>
          <w:i w:val="false"/>
          <w:color w:val="000000"/>
          <w:sz w:val="28"/>
        </w:rPr>
        <w:t>
      1) өз құзыреті шегінде мемлекеттік қызмет, оның ішінде электрондық қызмет көрсету;</w:t>
      </w:r>
      <w:r>
        <w:br/>
      </w:r>
      <w:r>
        <w:rPr>
          <w:rFonts w:ascii="Times New Roman"/>
          <w:b w:val="false"/>
          <w:i w:val="false"/>
          <w:color w:val="000000"/>
          <w:sz w:val="28"/>
        </w:rPr>
        <w:t>
</w:t>
      </w:r>
      <w:r>
        <w:rPr>
          <w:rFonts w:ascii="Times New Roman"/>
          <w:b w:val="false"/>
          <w:i w:val="false"/>
          <w:color w:val="000000"/>
          <w:sz w:val="28"/>
        </w:rPr>
        <w:t>
      2) жеке және заңды тұлғалардың денсаулық сақтау мәселелері жөніндегі өтініштерін қарау;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w:t>
      </w:r>
      <w:r>
        <w:br/>
      </w:r>
      <w:r>
        <w:rPr>
          <w:rFonts w:ascii="Times New Roman"/>
          <w:b w:val="false"/>
          <w:i w:val="false"/>
          <w:color w:val="000000"/>
          <w:sz w:val="28"/>
        </w:rPr>
        <w:t>
</w:t>
      </w:r>
      <w:r>
        <w:rPr>
          <w:rFonts w:ascii="Times New Roman"/>
          <w:b w:val="false"/>
          <w:i w:val="false"/>
          <w:color w:val="000000"/>
          <w:sz w:val="28"/>
        </w:rPr>
        <w:t>
      4) әкімшілік құқық бұзушылық туралы істерді қарау және Қазақстан Республикасының әкімшілік құқық бұзушылық туралы заңнамасына сәйкес әкімшілік жазалар қолдану;</w:t>
      </w:r>
      <w:r>
        <w:br/>
      </w:r>
      <w:r>
        <w:rPr>
          <w:rFonts w:ascii="Times New Roman"/>
          <w:b w:val="false"/>
          <w:i w:val="false"/>
          <w:color w:val="000000"/>
          <w:sz w:val="28"/>
        </w:rPr>
        <w:t>
</w:t>
      </w:r>
      <w:r>
        <w:rPr>
          <w:rFonts w:ascii="Times New Roman"/>
          <w:b w:val="false"/>
          <w:i w:val="false"/>
          <w:color w:val="000000"/>
          <w:sz w:val="28"/>
        </w:rPr>
        <w:t>
      5) медициналық қызметтер көрсету және дәрілік заттардың, медициналық мақсаттағы бұйымдар мен медициналық техниканың айналысы саласында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6)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келісім беруді жүзеге асыру;</w:t>
      </w:r>
      <w:r>
        <w:br/>
      </w:r>
      <w:r>
        <w:rPr>
          <w:rFonts w:ascii="Times New Roman"/>
          <w:b w:val="false"/>
          <w:i w:val="false"/>
          <w:color w:val="000000"/>
          <w:sz w:val="28"/>
        </w:rPr>
        <w:t>
</w:t>
      </w:r>
      <w:r>
        <w:rPr>
          <w:rFonts w:ascii="Times New Roman"/>
          <w:b w:val="false"/>
          <w:i w:val="false"/>
          <w:color w:val="000000"/>
          <w:sz w:val="28"/>
        </w:rPr>
        <w:t>
      7) дәрілік заттарды, медициналық мақсаттағы бұйымдар мен медициналық техниканы әкетуге келісім беру;</w:t>
      </w:r>
      <w:r>
        <w:br/>
      </w:r>
      <w:r>
        <w:rPr>
          <w:rFonts w:ascii="Times New Roman"/>
          <w:b w:val="false"/>
          <w:i w:val="false"/>
          <w:color w:val="000000"/>
          <w:sz w:val="28"/>
        </w:rPr>
        <w:t>
</w:t>
      </w:r>
      <w:r>
        <w:rPr>
          <w:rFonts w:ascii="Times New Roman"/>
          <w:b w:val="false"/>
          <w:i w:val="false"/>
          <w:color w:val="000000"/>
          <w:sz w:val="28"/>
        </w:rPr>
        <w:t>
      8) жоғары мамандандырылған медициналық көмек көрсетуге қойылатын талаптарға денсаулық сақтау субъектісінің сәйкестігін айқындау;</w:t>
      </w:r>
      <w:r>
        <w:br/>
      </w:r>
      <w:r>
        <w:rPr>
          <w:rFonts w:ascii="Times New Roman"/>
          <w:b w:val="false"/>
          <w:i w:val="false"/>
          <w:color w:val="000000"/>
          <w:sz w:val="28"/>
        </w:rPr>
        <w:t>
</w:t>
      </w:r>
      <w:r>
        <w:rPr>
          <w:rFonts w:ascii="Times New Roman"/>
          <w:b w:val="false"/>
          <w:i w:val="false"/>
          <w:color w:val="000000"/>
          <w:sz w:val="28"/>
        </w:rPr>
        <w:t>
      9) азаматтардың көрсетілетін медициналық көмек деңгейі мен сапасына қанағаттанушылық дәрежесін айқындау;</w:t>
      </w:r>
      <w:r>
        <w:br/>
      </w:r>
      <w:r>
        <w:rPr>
          <w:rFonts w:ascii="Times New Roman"/>
          <w:b w:val="false"/>
          <w:i w:val="false"/>
          <w:color w:val="000000"/>
          <w:sz w:val="28"/>
        </w:rPr>
        <w:t>
</w:t>
      </w:r>
      <w:r>
        <w:rPr>
          <w:rFonts w:ascii="Times New Roman"/>
          <w:b w:val="false"/>
          <w:i w:val="false"/>
          <w:color w:val="000000"/>
          <w:sz w:val="28"/>
        </w:rPr>
        <w:t>
      10) денсаулық сақтау саласында біліктілік емтихандарын өткізуді ұйымдастыру;</w:t>
      </w:r>
      <w:r>
        <w:br/>
      </w:r>
      <w:r>
        <w:rPr>
          <w:rFonts w:ascii="Times New Roman"/>
          <w:b w:val="false"/>
          <w:i w:val="false"/>
          <w:color w:val="000000"/>
          <w:sz w:val="28"/>
        </w:rPr>
        <w:t>
</w:t>
      </w:r>
      <w:r>
        <w:rPr>
          <w:rFonts w:ascii="Times New Roman"/>
          <w:b w:val="false"/>
          <w:i w:val="false"/>
          <w:color w:val="000000"/>
          <w:sz w:val="28"/>
        </w:rPr>
        <w:t>
      11) денсаулық сақтау саласындағы ғылыми ұйымдар мен білім беру ұйымдарына мемлекеттік аттестаттауды өткізу;</w:t>
      </w:r>
      <w:r>
        <w:br/>
      </w:r>
      <w:r>
        <w:rPr>
          <w:rFonts w:ascii="Times New Roman"/>
          <w:b w:val="false"/>
          <w:i w:val="false"/>
          <w:color w:val="000000"/>
          <w:sz w:val="28"/>
        </w:rPr>
        <w:t>
</w:t>
      </w:r>
      <w:r>
        <w:rPr>
          <w:rFonts w:ascii="Times New Roman"/>
          <w:b w:val="false"/>
          <w:i w:val="false"/>
          <w:color w:val="000000"/>
          <w:sz w:val="28"/>
        </w:rPr>
        <w:t>
      12)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денсаулық сақтау саласындағы қызметті жүзеге асырудың басталғаны немесе тоқтатылғаны туралы хабарламалар қабылдауды жүзеге асыру,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13) денсаулық сақтау субъектілерін аккредиттеуді жүргізу;</w:t>
      </w:r>
      <w:r>
        <w:br/>
      </w:r>
      <w:r>
        <w:rPr>
          <w:rFonts w:ascii="Times New Roman"/>
          <w:b w:val="false"/>
          <w:i w:val="false"/>
          <w:color w:val="000000"/>
          <w:sz w:val="28"/>
        </w:rPr>
        <w:t>
</w:t>
      </w:r>
      <w:r>
        <w:rPr>
          <w:rFonts w:ascii="Times New Roman"/>
          <w:b w:val="false"/>
          <w:i w:val="false"/>
          <w:color w:val="000000"/>
          <w:sz w:val="28"/>
        </w:rPr>
        <w:t>
      14) денсаулық сақтау субъектілерінің қызметіне тәуелсіз сараптама жүргізуі үшін жеке тұлғаларды аккредиттеу шеңберінде тестілеуді өткізу;</w:t>
      </w:r>
      <w:r>
        <w:br/>
      </w:r>
      <w:r>
        <w:rPr>
          <w:rFonts w:ascii="Times New Roman"/>
          <w:b w:val="false"/>
          <w:i w:val="false"/>
          <w:color w:val="000000"/>
          <w:sz w:val="28"/>
        </w:rPr>
        <w:t>
</w:t>
      </w:r>
      <w:r>
        <w:rPr>
          <w:rFonts w:ascii="Times New Roman"/>
          <w:b w:val="false"/>
          <w:i w:val="false"/>
          <w:color w:val="000000"/>
          <w:sz w:val="28"/>
        </w:rPr>
        <w:t>
      15) аккредиттелген субъектілер мен денсаулық сақтау саласындағы тәуелсіз сарапшылардың дерекқорын қалыптастыруға қатысу;</w:t>
      </w:r>
      <w:r>
        <w:br/>
      </w:r>
      <w:r>
        <w:rPr>
          <w:rFonts w:ascii="Times New Roman"/>
          <w:b w:val="false"/>
          <w:i w:val="false"/>
          <w:color w:val="000000"/>
          <w:sz w:val="28"/>
        </w:rPr>
        <w:t>
</w:t>
      </w:r>
      <w:r>
        <w:rPr>
          <w:rFonts w:ascii="Times New Roman"/>
          <w:b w:val="false"/>
          <w:i w:val="false"/>
          <w:color w:val="000000"/>
          <w:sz w:val="28"/>
        </w:rPr>
        <w:t>
      16) дәрілік заттардың бағаларын мемлекеттік реттеуді жүзеге асыруға қатысу;</w:t>
      </w:r>
      <w:r>
        <w:br/>
      </w:r>
      <w:r>
        <w:rPr>
          <w:rFonts w:ascii="Times New Roman"/>
          <w:b w:val="false"/>
          <w:i w:val="false"/>
          <w:color w:val="000000"/>
          <w:sz w:val="28"/>
        </w:rPr>
        <w:t>
</w:t>
      </w:r>
      <w:r>
        <w:rPr>
          <w:rFonts w:ascii="Times New Roman"/>
          <w:b w:val="false"/>
          <w:i w:val="false"/>
          <w:color w:val="000000"/>
          <w:sz w:val="28"/>
        </w:rPr>
        <w:t>
      17) денсаулық сақтау субъектілерінің қызметін, оның ішінде денсаулық сақтау саласындағы стандарттардың, медициналық және фармацевтикалық қызметпен айналысу жөніндегі лицензиялау ережелерінің сақталуын, сондай-ақ денсаулық сақтау саласындағы хабарлама тәртібін бақылау;</w:t>
      </w:r>
      <w:r>
        <w:br/>
      </w:r>
      <w:r>
        <w:rPr>
          <w:rFonts w:ascii="Times New Roman"/>
          <w:b w:val="false"/>
          <w:i w:val="false"/>
          <w:color w:val="000000"/>
          <w:sz w:val="28"/>
        </w:rPr>
        <w:t>
</w:t>
      </w:r>
      <w:r>
        <w:rPr>
          <w:rFonts w:ascii="Times New Roman"/>
          <w:b w:val="false"/>
          <w:i w:val="false"/>
          <w:color w:val="000000"/>
          <w:sz w:val="28"/>
        </w:rPr>
        <w:t>
      18) профилактиканың, диагностиканың, емдеудің және медициналық оңалтудың жаңа әдістерінің енгізілуін бақылау;</w:t>
      </w:r>
      <w:r>
        <w:br/>
      </w:r>
      <w:r>
        <w:rPr>
          <w:rFonts w:ascii="Times New Roman"/>
          <w:b w:val="false"/>
          <w:i w:val="false"/>
          <w:color w:val="000000"/>
          <w:sz w:val="28"/>
        </w:rPr>
        <w:t>
</w:t>
      </w:r>
      <w:r>
        <w:rPr>
          <w:rFonts w:ascii="Times New Roman"/>
          <w:b w:val="false"/>
          <w:i w:val="false"/>
          <w:color w:val="000000"/>
          <w:sz w:val="28"/>
        </w:rPr>
        <w:t>
      19) дәрілік заттардың, медициналық мақсаттағы бұйымдар мен медициналық техниканың айналысы саласындағы, сондай-ақ денсаулық сақтау саласындағы есірткі құралдары, психотроптық заттар мен прекурсорлардың айналымын мемлекеттік бақылау;</w:t>
      </w:r>
      <w:r>
        <w:br/>
      </w:r>
      <w:r>
        <w:rPr>
          <w:rFonts w:ascii="Times New Roman"/>
          <w:b w:val="false"/>
          <w:i w:val="false"/>
          <w:color w:val="000000"/>
          <w:sz w:val="28"/>
        </w:rPr>
        <w:t>
</w:t>
      </w:r>
      <w:r>
        <w:rPr>
          <w:rFonts w:ascii="Times New Roman"/>
          <w:b w:val="false"/>
          <w:i w:val="false"/>
          <w:color w:val="000000"/>
          <w:sz w:val="28"/>
        </w:rPr>
        <w:t>
      20) медициналық қызметтердің, дәрілік заттардың, медициналық мақсаттағы бұйымдар мен медициналық техниканың жарнамасын бақылау;</w:t>
      </w:r>
      <w:r>
        <w:br/>
      </w:r>
      <w:r>
        <w:rPr>
          <w:rFonts w:ascii="Times New Roman"/>
          <w:b w:val="false"/>
          <w:i w:val="false"/>
          <w:color w:val="000000"/>
          <w:sz w:val="28"/>
        </w:rPr>
        <w:t>
</w:t>
      </w:r>
      <w:r>
        <w:rPr>
          <w:rFonts w:ascii="Times New Roman"/>
          <w:b w:val="false"/>
          <w:i w:val="false"/>
          <w:color w:val="000000"/>
          <w:sz w:val="28"/>
        </w:rPr>
        <w:t>
      21) дәрілік заттарды, медициналық мақсаттағы бұйымдарды сатып алу және қамтамасыз ету бойынша бірыңғай дистрибьютордан сатып алынатын дәрілік заттардың, медициналық мақсаттағы бұйымдардың тізімін айқындауға қатысу;</w:t>
      </w:r>
      <w:r>
        <w:br/>
      </w:r>
      <w:r>
        <w:rPr>
          <w:rFonts w:ascii="Times New Roman"/>
          <w:b w:val="false"/>
          <w:i w:val="false"/>
          <w:color w:val="000000"/>
          <w:sz w:val="28"/>
        </w:rPr>
        <w:t>
</w:t>
      </w:r>
      <w:r>
        <w:rPr>
          <w:rFonts w:ascii="Times New Roman"/>
          <w:b w:val="false"/>
          <w:i w:val="false"/>
          <w:color w:val="000000"/>
          <w:sz w:val="28"/>
        </w:rPr>
        <w:t>
      22) халықаралық және шетелдік фармакопеялардың стандарттарын, сондай-ақ фармакопеялық мақалаларды (монографияларды) және шетел мемлекеттерінің дәрілік заттарына, медициналық мақсаттағы бұйымдарына және медициналық техникасына арналған стандарттау жөніндегі басқа да нормативтік құжаттарды тануға қатысу;</w:t>
      </w:r>
      <w:r>
        <w:br/>
      </w:r>
      <w:r>
        <w:rPr>
          <w:rFonts w:ascii="Times New Roman"/>
          <w:b w:val="false"/>
          <w:i w:val="false"/>
          <w:color w:val="000000"/>
          <w:sz w:val="28"/>
        </w:rPr>
        <w:t>
</w:t>
      </w:r>
      <w:r>
        <w:rPr>
          <w:rFonts w:ascii="Times New Roman"/>
          <w:b w:val="false"/>
          <w:i w:val="false"/>
          <w:color w:val="000000"/>
          <w:sz w:val="28"/>
        </w:rPr>
        <w:t>
      23) медициналық көмек көрсетудің барлық деңгейлерінде дәрілік заттардың ұтымды тағайындалуын бақылау;</w:t>
      </w:r>
      <w:r>
        <w:br/>
      </w:r>
      <w:r>
        <w:rPr>
          <w:rFonts w:ascii="Times New Roman"/>
          <w:b w:val="false"/>
          <w:i w:val="false"/>
          <w:color w:val="000000"/>
          <w:sz w:val="28"/>
        </w:rPr>
        <w:t>
</w:t>
      </w:r>
      <w:r>
        <w:rPr>
          <w:rFonts w:ascii="Times New Roman"/>
          <w:b w:val="false"/>
          <w:i w:val="false"/>
          <w:color w:val="000000"/>
          <w:sz w:val="28"/>
        </w:rPr>
        <w:t>
      24) денсаулық сақтау ұйымдарында медициналық техниканың тиімді пайдаланылуын бақылау;</w:t>
      </w:r>
      <w:r>
        <w:br/>
      </w:r>
      <w:r>
        <w:rPr>
          <w:rFonts w:ascii="Times New Roman"/>
          <w:b w:val="false"/>
          <w:i w:val="false"/>
          <w:color w:val="000000"/>
          <w:sz w:val="28"/>
        </w:rPr>
        <w:t>
</w:t>
      </w:r>
      <w:r>
        <w:rPr>
          <w:rFonts w:ascii="Times New Roman"/>
          <w:b w:val="false"/>
          <w:i w:val="false"/>
          <w:color w:val="000000"/>
          <w:sz w:val="28"/>
        </w:rPr>
        <w:t>
      25) дәстүрлі медицина, халық медицинасы (емшілік) қызметтерін көрсету субъектілерінің қызметін бақылау;</w:t>
      </w:r>
      <w:r>
        <w:br/>
      </w:r>
      <w:r>
        <w:rPr>
          <w:rFonts w:ascii="Times New Roman"/>
          <w:b w:val="false"/>
          <w:i w:val="false"/>
          <w:color w:val="000000"/>
          <w:sz w:val="28"/>
        </w:rPr>
        <w:t>
</w:t>
      </w:r>
      <w:r>
        <w:rPr>
          <w:rFonts w:ascii="Times New Roman"/>
          <w:b w:val="false"/>
          <w:i w:val="false"/>
          <w:color w:val="000000"/>
          <w:sz w:val="28"/>
        </w:rPr>
        <w:t>
      26) денсаулық сақтауды мемлекеттік басқарудың жергілікті органдарының, республикалық денсаулық сақтау ұйымдарының басшыларын және олардың орынбасарларын (медициналық білімі бар) кәсіптік құзыреттілікке аттестаттауды жүргізу шеңберінде тестілеу өткізу;</w:t>
      </w:r>
      <w:r>
        <w:br/>
      </w:r>
      <w:r>
        <w:rPr>
          <w:rFonts w:ascii="Times New Roman"/>
          <w:b w:val="false"/>
          <w:i w:val="false"/>
          <w:color w:val="000000"/>
          <w:sz w:val="28"/>
        </w:rPr>
        <w:t>
</w:t>
      </w:r>
      <w:r>
        <w:rPr>
          <w:rFonts w:ascii="Times New Roman"/>
          <w:b w:val="false"/>
          <w:i w:val="false"/>
          <w:color w:val="000000"/>
          <w:sz w:val="28"/>
        </w:rPr>
        <w:t>
      27) Қазақстан Республикасының заңдарында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Департамент құқықтары мен міндеттері:</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w:t>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w:t>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w:t>
      </w:r>
      <w:r>
        <w:rPr>
          <w:rFonts w:ascii="Times New Roman"/>
          <w:b w:val="false"/>
          <w:i w:val="false"/>
          <w:color w:val="000000"/>
          <w:sz w:val="28"/>
        </w:rPr>
        <w:t>
      6) қолданыстағы заңнамалық актілерде көзделген өзге де міндеттерді жүзеге асыру.</w:t>
      </w:r>
    </w:p>
    <w:bookmarkEnd w:id="99"/>
    <w:bookmarkStart w:name="z709" w:id="100"/>
    <w:p>
      <w:pPr>
        <w:spacing w:after="0"/>
        <w:ind w:left="0"/>
        <w:jc w:val="left"/>
      </w:pPr>
      <w:r>
        <w:rPr>
          <w:rFonts w:ascii="Times New Roman"/>
          <w:b/>
          <w:i w:val="false"/>
          <w:color w:val="000000"/>
        </w:rPr>
        <w:t xml:space="preserve"> 
3. Департаменттің қызметін ұйымдастыру</w:t>
      </w:r>
    </w:p>
    <w:bookmarkEnd w:id="100"/>
    <w:bookmarkStart w:name="z710" w:id="101"/>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w:t>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 xml:space="preserve">
      19. Департамент басшысының өкілеттігі: </w:t>
      </w:r>
      <w:r>
        <w:br/>
      </w:r>
      <w:r>
        <w:rPr>
          <w:rFonts w:ascii="Times New Roman"/>
          <w:b w:val="false"/>
          <w:i w:val="false"/>
          <w:color w:val="000000"/>
          <w:sz w:val="28"/>
        </w:rPr>
        <w:t>
</w:t>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w:t>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w:t>
      </w:r>
      <w:r>
        <w:rPr>
          <w:rFonts w:ascii="Times New Roman"/>
          <w:b w:val="false"/>
          <w:i w:val="false"/>
          <w:color w:val="000000"/>
          <w:sz w:val="28"/>
        </w:rPr>
        <w:t>
      4) заңнамалық актілерге сәйкес еңбек қатынастары мәселелері жоғары тұрған лауазымдық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w:t>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құзыретіне жататын мәселелер бойынша шешім қабылдайды және құқықтық актілерге қол қояды;</w:t>
      </w:r>
      <w:r>
        <w:br/>
      </w:r>
      <w:r>
        <w:rPr>
          <w:rFonts w:ascii="Times New Roman"/>
          <w:b w:val="false"/>
          <w:i w:val="false"/>
          <w:color w:val="000000"/>
          <w:sz w:val="28"/>
        </w:rPr>
        <w:t>
</w:t>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
      9) азаматтарды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20. Департамент Басшысы өз орынбасарының өкілеттіктерін Қазақстан Республикасының қолданыстағы заңнамасына сәйкес белгілейді.</w:t>
      </w:r>
    </w:p>
    <w:bookmarkEnd w:id="101"/>
    <w:bookmarkStart w:name="z725" w:id="102"/>
    <w:p>
      <w:pPr>
        <w:spacing w:after="0"/>
        <w:ind w:left="0"/>
        <w:jc w:val="left"/>
      </w:pPr>
      <w:r>
        <w:rPr>
          <w:rFonts w:ascii="Times New Roman"/>
          <w:b/>
          <w:i w:val="false"/>
          <w:color w:val="000000"/>
        </w:rPr>
        <w:t xml:space="preserve"> 
4. Департаменттің мүлкі</w:t>
      </w:r>
    </w:p>
    <w:bookmarkEnd w:id="102"/>
    <w:bookmarkStart w:name="z726" w:id="103"/>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103"/>
    <w:bookmarkStart w:name="z729" w:id="104"/>
    <w:p>
      <w:pPr>
        <w:spacing w:after="0"/>
        <w:ind w:left="0"/>
        <w:jc w:val="left"/>
      </w:pPr>
      <w:r>
        <w:rPr>
          <w:rFonts w:ascii="Times New Roman"/>
          <w:b/>
          <w:i w:val="false"/>
          <w:color w:val="000000"/>
        </w:rPr>
        <w:t xml:space="preserve"> 
5. Департаментті қайта ұйымдастыру және тарату</w:t>
      </w:r>
    </w:p>
    <w:bookmarkEnd w:id="104"/>
    <w:bookmarkStart w:name="z730" w:id="10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5"/>
    <w:bookmarkStart w:name="z731" w:id="10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147 бұйрығына       </w:t>
      </w:r>
      <w:r>
        <w:br/>
      </w:r>
      <w:r>
        <w:rPr>
          <w:rFonts w:ascii="Times New Roman"/>
          <w:b w:val="false"/>
          <w:i w:val="false"/>
          <w:color w:val="000000"/>
          <w:sz w:val="28"/>
        </w:rPr>
        <w:t xml:space="preserve">
10-қосымша         </w:t>
      </w:r>
    </w:p>
    <w:bookmarkEnd w:id="106"/>
    <w:bookmarkStart w:name="z732" w:id="107"/>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Батыс Қазақстан облысы бойынша департаменті» мемлекеттік мекемесінің ережесі</w:t>
      </w:r>
    </w:p>
    <w:bookmarkEnd w:id="107"/>
    <w:bookmarkStart w:name="z733" w:id="108"/>
    <w:p>
      <w:pPr>
        <w:spacing w:after="0"/>
        <w:ind w:left="0"/>
        <w:jc w:val="left"/>
      </w:pPr>
      <w:r>
        <w:rPr>
          <w:rFonts w:ascii="Times New Roman"/>
          <w:b/>
          <w:i w:val="false"/>
          <w:color w:val="000000"/>
        </w:rPr>
        <w:t xml:space="preserve"> 
1. Жалпы ережелер</w:t>
      </w:r>
    </w:p>
    <w:bookmarkEnd w:id="108"/>
    <w:bookmarkStart w:name="z734" w:id="109"/>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Батыс Қазақстан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өз құзыреті шегінде медициналық қызмет көрсету және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Департамент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орналасқан жері: Қазақстан Республикасы, 090006, Батыс Қазақстан облысы, Орал қаласы, Достық-Дружба даңғылы, 215 үй.</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Батыс Қазақстан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Департаменттің өзінің функциялары болып табылатын міндеттерді орындау тұрғысынан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9"/>
    <w:bookmarkStart w:name="z746" w:id="110"/>
    <w:p>
      <w:pPr>
        <w:spacing w:after="0"/>
        <w:ind w:left="0"/>
        <w:jc w:val="left"/>
      </w:pPr>
      <w:r>
        <w:rPr>
          <w:rFonts w:ascii="Times New Roman"/>
          <w:b/>
          <w:i w:val="false"/>
          <w:color w:val="000000"/>
        </w:rPr>
        <w:t xml:space="preserve"> 
2. Департаменттің негізгі міндеттері мен функциялары, құқықтары мен міндеттері</w:t>
      </w:r>
    </w:p>
    <w:bookmarkEnd w:id="110"/>
    <w:bookmarkStart w:name="z747" w:id="111"/>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w:t>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мониторингілеу;</w:t>
      </w:r>
      <w:r>
        <w:br/>
      </w:r>
      <w:r>
        <w:rPr>
          <w:rFonts w:ascii="Times New Roman"/>
          <w:b w:val="false"/>
          <w:i w:val="false"/>
          <w:color w:val="000000"/>
          <w:sz w:val="28"/>
        </w:rPr>
        <w:t>
</w:t>
      </w:r>
      <w:r>
        <w:rPr>
          <w:rFonts w:ascii="Times New Roman"/>
          <w:b w:val="false"/>
          <w:i w:val="false"/>
          <w:color w:val="000000"/>
          <w:sz w:val="28"/>
        </w:rPr>
        <w:t>
      3) медициналық және фармацевтикалық қызмет саласындағы көрсетілетін мемлекеттік қызметтер сапасы мен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w:t>
      </w:r>
      <w:r>
        <w:rPr>
          <w:rFonts w:ascii="Times New Roman"/>
          <w:b w:val="false"/>
          <w:i w:val="false"/>
          <w:color w:val="000000"/>
          <w:sz w:val="28"/>
        </w:rPr>
        <w:t>
      1) өз құзыреті шегінде мемлекеттік қызмет, оның ішінде электрондық қызмет көрсету;</w:t>
      </w:r>
      <w:r>
        <w:br/>
      </w:r>
      <w:r>
        <w:rPr>
          <w:rFonts w:ascii="Times New Roman"/>
          <w:b w:val="false"/>
          <w:i w:val="false"/>
          <w:color w:val="000000"/>
          <w:sz w:val="28"/>
        </w:rPr>
        <w:t>
</w:t>
      </w:r>
      <w:r>
        <w:rPr>
          <w:rFonts w:ascii="Times New Roman"/>
          <w:b w:val="false"/>
          <w:i w:val="false"/>
          <w:color w:val="000000"/>
          <w:sz w:val="28"/>
        </w:rPr>
        <w:t>
      2) жеке және заңды тұлғалардың денсаулық сақтау мәселелері жөніндегі өтініштерін қарау;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w:t>
      </w:r>
      <w:r>
        <w:br/>
      </w:r>
      <w:r>
        <w:rPr>
          <w:rFonts w:ascii="Times New Roman"/>
          <w:b w:val="false"/>
          <w:i w:val="false"/>
          <w:color w:val="000000"/>
          <w:sz w:val="28"/>
        </w:rPr>
        <w:t>
</w:t>
      </w:r>
      <w:r>
        <w:rPr>
          <w:rFonts w:ascii="Times New Roman"/>
          <w:b w:val="false"/>
          <w:i w:val="false"/>
          <w:color w:val="000000"/>
          <w:sz w:val="28"/>
        </w:rPr>
        <w:t>
      4) әкімшілік құқық бұзушылық туралы істерді қарау және Қазақстан Республикасының әкімшілік құқық бұзушылық туралы заңнамасына сәйкес әкімшілік жазалар қолдану;</w:t>
      </w:r>
      <w:r>
        <w:br/>
      </w:r>
      <w:r>
        <w:rPr>
          <w:rFonts w:ascii="Times New Roman"/>
          <w:b w:val="false"/>
          <w:i w:val="false"/>
          <w:color w:val="000000"/>
          <w:sz w:val="28"/>
        </w:rPr>
        <w:t>
</w:t>
      </w:r>
      <w:r>
        <w:rPr>
          <w:rFonts w:ascii="Times New Roman"/>
          <w:b w:val="false"/>
          <w:i w:val="false"/>
          <w:color w:val="000000"/>
          <w:sz w:val="28"/>
        </w:rPr>
        <w:t>
      5) медициналық қызметтер көрсету және дәрілік заттардың, медициналық мақсаттағы бұйымдар мен медициналық техниканың айналысы саласында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6)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келісім беруді жүзеге асыру;</w:t>
      </w:r>
      <w:r>
        <w:br/>
      </w:r>
      <w:r>
        <w:rPr>
          <w:rFonts w:ascii="Times New Roman"/>
          <w:b w:val="false"/>
          <w:i w:val="false"/>
          <w:color w:val="000000"/>
          <w:sz w:val="28"/>
        </w:rPr>
        <w:t>
</w:t>
      </w:r>
      <w:r>
        <w:rPr>
          <w:rFonts w:ascii="Times New Roman"/>
          <w:b w:val="false"/>
          <w:i w:val="false"/>
          <w:color w:val="000000"/>
          <w:sz w:val="28"/>
        </w:rPr>
        <w:t>
      7) дәрілік заттарды, медициналық мақсаттағы бұйымдар мен медициналық техниканы әкетуге келісім беру;</w:t>
      </w:r>
      <w:r>
        <w:br/>
      </w:r>
      <w:r>
        <w:rPr>
          <w:rFonts w:ascii="Times New Roman"/>
          <w:b w:val="false"/>
          <w:i w:val="false"/>
          <w:color w:val="000000"/>
          <w:sz w:val="28"/>
        </w:rPr>
        <w:t>
</w:t>
      </w:r>
      <w:r>
        <w:rPr>
          <w:rFonts w:ascii="Times New Roman"/>
          <w:b w:val="false"/>
          <w:i w:val="false"/>
          <w:color w:val="000000"/>
          <w:sz w:val="28"/>
        </w:rPr>
        <w:t>
      8) жоғары мамандандырылған медициналық көмек көрсетуге қойылатын талаптарға денсаулық сақтау субъектісінің сәйкестігін айқындау;</w:t>
      </w:r>
      <w:r>
        <w:br/>
      </w:r>
      <w:r>
        <w:rPr>
          <w:rFonts w:ascii="Times New Roman"/>
          <w:b w:val="false"/>
          <w:i w:val="false"/>
          <w:color w:val="000000"/>
          <w:sz w:val="28"/>
        </w:rPr>
        <w:t>
</w:t>
      </w:r>
      <w:r>
        <w:rPr>
          <w:rFonts w:ascii="Times New Roman"/>
          <w:b w:val="false"/>
          <w:i w:val="false"/>
          <w:color w:val="000000"/>
          <w:sz w:val="28"/>
        </w:rPr>
        <w:t>
      9) азаматтардың көрсетілетін медициналық көмек деңгейі мен сапасына қанағаттанушылық дәрежесін айқындау;</w:t>
      </w:r>
      <w:r>
        <w:br/>
      </w:r>
      <w:r>
        <w:rPr>
          <w:rFonts w:ascii="Times New Roman"/>
          <w:b w:val="false"/>
          <w:i w:val="false"/>
          <w:color w:val="000000"/>
          <w:sz w:val="28"/>
        </w:rPr>
        <w:t>
</w:t>
      </w:r>
      <w:r>
        <w:rPr>
          <w:rFonts w:ascii="Times New Roman"/>
          <w:b w:val="false"/>
          <w:i w:val="false"/>
          <w:color w:val="000000"/>
          <w:sz w:val="28"/>
        </w:rPr>
        <w:t>
      10) денсаулық сақтау саласында біліктілік емтихандарын өткізуді ұйымдастыру;</w:t>
      </w:r>
      <w:r>
        <w:br/>
      </w:r>
      <w:r>
        <w:rPr>
          <w:rFonts w:ascii="Times New Roman"/>
          <w:b w:val="false"/>
          <w:i w:val="false"/>
          <w:color w:val="000000"/>
          <w:sz w:val="28"/>
        </w:rPr>
        <w:t>
</w:t>
      </w:r>
      <w:r>
        <w:rPr>
          <w:rFonts w:ascii="Times New Roman"/>
          <w:b w:val="false"/>
          <w:i w:val="false"/>
          <w:color w:val="000000"/>
          <w:sz w:val="28"/>
        </w:rPr>
        <w:t>
      11) денсаулық сақтау саласындағы ғылыми ұйымдар мен білім беру ұйымдарына мемлекеттік аттестаттауды өткізу;</w:t>
      </w:r>
      <w:r>
        <w:br/>
      </w:r>
      <w:r>
        <w:rPr>
          <w:rFonts w:ascii="Times New Roman"/>
          <w:b w:val="false"/>
          <w:i w:val="false"/>
          <w:color w:val="000000"/>
          <w:sz w:val="28"/>
        </w:rPr>
        <w:t>
</w:t>
      </w:r>
      <w:r>
        <w:rPr>
          <w:rFonts w:ascii="Times New Roman"/>
          <w:b w:val="false"/>
          <w:i w:val="false"/>
          <w:color w:val="000000"/>
          <w:sz w:val="28"/>
        </w:rPr>
        <w:t>
      12)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денсаулық сақтау саласындағы қызметті жүзеге асырудың басталғаны немесе тоқтатылғаны туралы хабарламалар қабылдауды жүзеге асыру,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13) денсаулық сақтау субъектілерін аккредиттеуді жүргізу;</w:t>
      </w:r>
      <w:r>
        <w:br/>
      </w:r>
      <w:r>
        <w:rPr>
          <w:rFonts w:ascii="Times New Roman"/>
          <w:b w:val="false"/>
          <w:i w:val="false"/>
          <w:color w:val="000000"/>
          <w:sz w:val="28"/>
        </w:rPr>
        <w:t>
</w:t>
      </w:r>
      <w:r>
        <w:rPr>
          <w:rFonts w:ascii="Times New Roman"/>
          <w:b w:val="false"/>
          <w:i w:val="false"/>
          <w:color w:val="000000"/>
          <w:sz w:val="28"/>
        </w:rPr>
        <w:t>
      14) денсаулық сақтау субъектілерінің қызметіне тәуелсіз сараптама жүргізуі үшін жеке тұлғаларды аккредиттеу шеңберінде тестілеуді өткізу;</w:t>
      </w:r>
      <w:r>
        <w:br/>
      </w:r>
      <w:r>
        <w:rPr>
          <w:rFonts w:ascii="Times New Roman"/>
          <w:b w:val="false"/>
          <w:i w:val="false"/>
          <w:color w:val="000000"/>
          <w:sz w:val="28"/>
        </w:rPr>
        <w:t>
</w:t>
      </w:r>
      <w:r>
        <w:rPr>
          <w:rFonts w:ascii="Times New Roman"/>
          <w:b w:val="false"/>
          <w:i w:val="false"/>
          <w:color w:val="000000"/>
          <w:sz w:val="28"/>
        </w:rPr>
        <w:t>
      15) аккредиттелген субъектілер мен денсаулық сақтау саласындағы тәуелсіз сарапшылардың дерекқорын қалыптастыруға қатысу;</w:t>
      </w:r>
      <w:r>
        <w:br/>
      </w:r>
      <w:r>
        <w:rPr>
          <w:rFonts w:ascii="Times New Roman"/>
          <w:b w:val="false"/>
          <w:i w:val="false"/>
          <w:color w:val="000000"/>
          <w:sz w:val="28"/>
        </w:rPr>
        <w:t>
</w:t>
      </w:r>
      <w:r>
        <w:rPr>
          <w:rFonts w:ascii="Times New Roman"/>
          <w:b w:val="false"/>
          <w:i w:val="false"/>
          <w:color w:val="000000"/>
          <w:sz w:val="28"/>
        </w:rPr>
        <w:t>
      16) дәрілік заттардың бағаларын мемлекеттік реттеуді жүзеге асыруға қатысу;</w:t>
      </w:r>
      <w:r>
        <w:br/>
      </w:r>
      <w:r>
        <w:rPr>
          <w:rFonts w:ascii="Times New Roman"/>
          <w:b w:val="false"/>
          <w:i w:val="false"/>
          <w:color w:val="000000"/>
          <w:sz w:val="28"/>
        </w:rPr>
        <w:t>
</w:t>
      </w:r>
      <w:r>
        <w:rPr>
          <w:rFonts w:ascii="Times New Roman"/>
          <w:b w:val="false"/>
          <w:i w:val="false"/>
          <w:color w:val="000000"/>
          <w:sz w:val="28"/>
        </w:rPr>
        <w:t>
      17) денсаулық сақтау субъектілерінің қызметін, оның ішінде денсаулық сақтау саласындағы стандарттардың, медициналық және фармацевтикалық қызметпен айналысу жөніндегі лицензиялау ережелерінің сақталуын, сондай-ақ денсаулық сақтау саласындағы хабарлама тәртібін бақылау;</w:t>
      </w:r>
      <w:r>
        <w:br/>
      </w:r>
      <w:r>
        <w:rPr>
          <w:rFonts w:ascii="Times New Roman"/>
          <w:b w:val="false"/>
          <w:i w:val="false"/>
          <w:color w:val="000000"/>
          <w:sz w:val="28"/>
        </w:rPr>
        <w:t>
</w:t>
      </w:r>
      <w:r>
        <w:rPr>
          <w:rFonts w:ascii="Times New Roman"/>
          <w:b w:val="false"/>
          <w:i w:val="false"/>
          <w:color w:val="000000"/>
          <w:sz w:val="28"/>
        </w:rPr>
        <w:t>
      18) профилактиканың, диагностиканың, емдеудің және медициналық оңалтудың жаңа әдістерінің енгізілуін бақылау;</w:t>
      </w:r>
      <w:r>
        <w:br/>
      </w:r>
      <w:r>
        <w:rPr>
          <w:rFonts w:ascii="Times New Roman"/>
          <w:b w:val="false"/>
          <w:i w:val="false"/>
          <w:color w:val="000000"/>
          <w:sz w:val="28"/>
        </w:rPr>
        <w:t>
</w:t>
      </w:r>
      <w:r>
        <w:rPr>
          <w:rFonts w:ascii="Times New Roman"/>
          <w:b w:val="false"/>
          <w:i w:val="false"/>
          <w:color w:val="000000"/>
          <w:sz w:val="28"/>
        </w:rPr>
        <w:t>
      19) дәрілік заттардың, медициналық мақсаттағы бұйымдар мен медициналық техниканың айналысы саласындағы, сондай-ақ денсаулық сақтау саласындағы есірткі құралдары, психотроптық заттар мен прекурсорлардың айналымын мемлекеттік бақылау;</w:t>
      </w:r>
      <w:r>
        <w:br/>
      </w:r>
      <w:r>
        <w:rPr>
          <w:rFonts w:ascii="Times New Roman"/>
          <w:b w:val="false"/>
          <w:i w:val="false"/>
          <w:color w:val="000000"/>
          <w:sz w:val="28"/>
        </w:rPr>
        <w:t>
</w:t>
      </w:r>
      <w:r>
        <w:rPr>
          <w:rFonts w:ascii="Times New Roman"/>
          <w:b w:val="false"/>
          <w:i w:val="false"/>
          <w:color w:val="000000"/>
          <w:sz w:val="28"/>
        </w:rPr>
        <w:t>
      20) медициналық қызметтердің, дәрілік заттардың, медициналық мақсаттағы бұйымдар мен медициналық техниканың жарнамасын бақылау;</w:t>
      </w:r>
      <w:r>
        <w:br/>
      </w:r>
      <w:r>
        <w:rPr>
          <w:rFonts w:ascii="Times New Roman"/>
          <w:b w:val="false"/>
          <w:i w:val="false"/>
          <w:color w:val="000000"/>
          <w:sz w:val="28"/>
        </w:rPr>
        <w:t>
</w:t>
      </w:r>
      <w:r>
        <w:rPr>
          <w:rFonts w:ascii="Times New Roman"/>
          <w:b w:val="false"/>
          <w:i w:val="false"/>
          <w:color w:val="000000"/>
          <w:sz w:val="28"/>
        </w:rPr>
        <w:t>
      21) дәрілік заттарды, медициналық мақсаттағы бұйымдарды сатып алу және қамтамасыз ету бойынша бірыңғай дистрибьютордан сатып алынатын дәрілік заттардың, медициналық мақсаттағы бұйымдардың тізімін айқындауға қатысу;</w:t>
      </w:r>
      <w:r>
        <w:br/>
      </w:r>
      <w:r>
        <w:rPr>
          <w:rFonts w:ascii="Times New Roman"/>
          <w:b w:val="false"/>
          <w:i w:val="false"/>
          <w:color w:val="000000"/>
          <w:sz w:val="28"/>
        </w:rPr>
        <w:t>
</w:t>
      </w:r>
      <w:r>
        <w:rPr>
          <w:rFonts w:ascii="Times New Roman"/>
          <w:b w:val="false"/>
          <w:i w:val="false"/>
          <w:color w:val="000000"/>
          <w:sz w:val="28"/>
        </w:rPr>
        <w:t>
      22) халықаралық және шетелдік фармакопеялардың стандарттарын, сондай-ақ фармакопеялық мақалаларды (монографияларды) және шетел мемлекеттерінің дәрілік заттарына, медициналық мақсаттағы бұйымдарына және медициналық техникасына арналған стандарттау жөніндегі басқа да нормативтік құжаттарды тануға қатысу;</w:t>
      </w:r>
      <w:r>
        <w:br/>
      </w:r>
      <w:r>
        <w:rPr>
          <w:rFonts w:ascii="Times New Roman"/>
          <w:b w:val="false"/>
          <w:i w:val="false"/>
          <w:color w:val="000000"/>
          <w:sz w:val="28"/>
        </w:rPr>
        <w:t>
</w:t>
      </w:r>
      <w:r>
        <w:rPr>
          <w:rFonts w:ascii="Times New Roman"/>
          <w:b w:val="false"/>
          <w:i w:val="false"/>
          <w:color w:val="000000"/>
          <w:sz w:val="28"/>
        </w:rPr>
        <w:t>
      23) медициналық көмек көрсетудің барлық деңгейлерінде дәрілік заттардың ұтымды тағайындалуын бақылау;</w:t>
      </w:r>
      <w:r>
        <w:br/>
      </w:r>
      <w:r>
        <w:rPr>
          <w:rFonts w:ascii="Times New Roman"/>
          <w:b w:val="false"/>
          <w:i w:val="false"/>
          <w:color w:val="000000"/>
          <w:sz w:val="28"/>
        </w:rPr>
        <w:t>
</w:t>
      </w:r>
      <w:r>
        <w:rPr>
          <w:rFonts w:ascii="Times New Roman"/>
          <w:b w:val="false"/>
          <w:i w:val="false"/>
          <w:color w:val="000000"/>
          <w:sz w:val="28"/>
        </w:rPr>
        <w:t>
      24) денсаулық сақтау ұйымдарында медициналық техниканың тиімді пайдаланылуын бақылау;</w:t>
      </w:r>
      <w:r>
        <w:br/>
      </w:r>
      <w:r>
        <w:rPr>
          <w:rFonts w:ascii="Times New Roman"/>
          <w:b w:val="false"/>
          <w:i w:val="false"/>
          <w:color w:val="000000"/>
          <w:sz w:val="28"/>
        </w:rPr>
        <w:t>
</w:t>
      </w:r>
      <w:r>
        <w:rPr>
          <w:rFonts w:ascii="Times New Roman"/>
          <w:b w:val="false"/>
          <w:i w:val="false"/>
          <w:color w:val="000000"/>
          <w:sz w:val="28"/>
        </w:rPr>
        <w:t>
      25) дәстүрлі медицина, халық медицинасы (емшілік) қызметтерін көрсету субъектілерінің қызметін бақылау;</w:t>
      </w:r>
      <w:r>
        <w:br/>
      </w:r>
      <w:r>
        <w:rPr>
          <w:rFonts w:ascii="Times New Roman"/>
          <w:b w:val="false"/>
          <w:i w:val="false"/>
          <w:color w:val="000000"/>
          <w:sz w:val="28"/>
        </w:rPr>
        <w:t>
</w:t>
      </w:r>
      <w:r>
        <w:rPr>
          <w:rFonts w:ascii="Times New Roman"/>
          <w:b w:val="false"/>
          <w:i w:val="false"/>
          <w:color w:val="000000"/>
          <w:sz w:val="28"/>
        </w:rPr>
        <w:t>
      26) денсаулық сақтауды мемлекеттік басқарудың жергілікті органдарының, республикалық денсаулық сақтау ұйымдарының басшыларын және олардың орынбасарларын (медициналық білімі бар) кәсіптік құзыреттілікке аттестаттауды жүргізу шеңберінде тестілеу өткізу;</w:t>
      </w:r>
      <w:r>
        <w:br/>
      </w:r>
      <w:r>
        <w:rPr>
          <w:rFonts w:ascii="Times New Roman"/>
          <w:b w:val="false"/>
          <w:i w:val="false"/>
          <w:color w:val="000000"/>
          <w:sz w:val="28"/>
        </w:rPr>
        <w:t>
</w:t>
      </w:r>
      <w:r>
        <w:rPr>
          <w:rFonts w:ascii="Times New Roman"/>
          <w:b w:val="false"/>
          <w:i w:val="false"/>
          <w:color w:val="000000"/>
          <w:sz w:val="28"/>
        </w:rPr>
        <w:t>
      27) Қазақстан Республикасының заңдарында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Департамент құқықтары мен міндеттері:</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w:t>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w:t>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w:t>
      </w:r>
      <w:r>
        <w:rPr>
          <w:rFonts w:ascii="Times New Roman"/>
          <w:b w:val="false"/>
          <w:i w:val="false"/>
          <w:color w:val="000000"/>
          <w:sz w:val="28"/>
        </w:rPr>
        <w:t>
      6) қолданыстағы заңнамалық актілерде көзделген өзге де міндеттерді жүзеге асыру.</w:t>
      </w:r>
    </w:p>
    <w:bookmarkEnd w:id="111"/>
    <w:bookmarkStart w:name="z785" w:id="112"/>
    <w:p>
      <w:pPr>
        <w:spacing w:after="0"/>
        <w:ind w:left="0"/>
        <w:jc w:val="left"/>
      </w:pPr>
      <w:r>
        <w:rPr>
          <w:rFonts w:ascii="Times New Roman"/>
          <w:b/>
          <w:i w:val="false"/>
          <w:color w:val="000000"/>
        </w:rPr>
        <w:t xml:space="preserve"> 
3. Департаменттің қызметін ұйымдастыру</w:t>
      </w:r>
    </w:p>
    <w:bookmarkEnd w:id="112"/>
    <w:bookmarkStart w:name="z786" w:id="113"/>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w:t>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
      19. Департамент басшысының өкілеттігі:</w:t>
      </w:r>
      <w:r>
        <w:br/>
      </w:r>
      <w:r>
        <w:rPr>
          <w:rFonts w:ascii="Times New Roman"/>
          <w:b w:val="false"/>
          <w:i w:val="false"/>
          <w:color w:val="000000"/>
          <w:sz w:val="28"/>
        </w:rPr>
        <w:t>
</w:t>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w:t>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w:t>
      </w:r>
      <w:r>
        <w:rPr>
          <w:rFonts w:ascii="Times New Roman"/>
          <w:b w:val="false"/>
          <w:i w:val="false"/>
          <w:color w:val="000000"/>
          <w:sz w:val="28"/>
        </w:rPr>
        <w:t>
      4) заңнамалық актілерге сәйкес еңбек қатынастары мәселелері жоғары тұрған лауазымдық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w:t>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құзыретіне жататын мәселелер бойынша шешім қабылдайды және құқықтық актілерге қол қояды;</w:t>
      </w:r>
      <w:r>
        <w:br/>
      </w:r>
      <w:r>
        <w:rPr>
          <w:rFonts w:ascii="Times New Roman"/>
          <w:b w:val="false"/>
          <w:i w:val="false"/>
          <w:color w:val="000000"/>
          <w:sz w:val="28"/>
        </w:rPr>
        <w:t>
</w:t>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
      9) азаматтарды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20. Департамент Басшысы өз орынбасарының өкілеттіктерін Қазақстан Республикасының қолданыстағы заңнамасына сәйкес белгілейді.</w:t>
      </w:r>
    </w:p>
    <w:bookmarkEnd w:id="113"/>
    <w:bookmarkStart w:name="z801" w:id="114"/>
    <w:p>
      <w:pPr>
        <w:spacing w:after="0"/>
        <w:ind w:left="0"/>
        <w:jc w:val="left"/>
      </w:pPr>
      <w:r>
        <w:rPr>
          <w:rFonts w:ascii="Times New Roman"/>
          <w:b/>
          <w:i w:val="false"/>
          <w:color w:val="000000"/>
        </w:rPr>
        <w:t xml:space="preserve"> 
4. Департаменттің мүлкі</w:t>
      </w:r>
    </w:p>
    <w:bookmarkEnd w:id="114"/>
    <w:bookmarkStart w:name="z802" w:id="115"/>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115"/>
    <w:bookmarkStart w:name="z805" w:id="116"/>
    <w:p>
      <w:pPr>
        <w:spacing w:after="0"/>
        <w:ind w:left="0"/>
        <w:jc w:val="left"/>
      </w:pPr>
      <w:r>
        <w:rPr>
          <w:rFonts w:ascii="Times New Roman"/>
          <w:b/>
          <w:i w:val="false"/>
          <w:color w:val="000000"/>
        </w:rPr>
        <w:t xml:space="preserve"> 
5. Департаментті қайта ұйымдастыру және тарату</w:t>
      </w:r>
    </w:p>
    <w:bookmarkEnd w:id="116"/>
    <w:bookmarkStart w:name="z806" w:id="11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7"/>
    <w:bookmarkStart w:name="z807" w:id="1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147 бұйрығына       </w:t>
      </w:r>
      <w:r>
        <w:br/>
      </w:r>
      <w:r>
        <w:rPr>
          <w:rFonts w:ascii="Times New Roman"/>
          <w:b w:val="false"/>
          <w:i w:val="false"/>
          <w:color w:val="000000"/>
          <w:sz w:val="28"/>
        </w:rPr>
        <w:t xml:space="preserve">
11-қосымша         </w:t>
      </w:r>
    </w:p>
    <w:bookmarkEnd w:id="118"/>
    <w:bookmarkStart w:name="z808" w:id="119"/>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Қарағанды облысы бойынша департаменті» мемлекеттік мекемесінің ережесі</w:t>
      </w:r>
    </w:p>
    <w:bookmarkEnd w:id="119"/>
    <w:bookmarkStart w:name="z809" w:id="120"/>
    <w:p>
      <w:pPr>
        <w:spacing w:after="0"/>
        <w:ind w:left="0"/>
        <w:jc w:val="left"/>
      </w:pPr>
      <w:r>
        <w:rPr>
          <w:rFonts w:ascii="Times New Roman"/>
          <w:b/>
          <w:i w:val="false"/>
          <w:color w:val="000000"/>
        </w:rPr>
        <w:t xml:space="preserve"> 
1. Жалпы ережелер</w:t>
      </w:r>
    </w:p>
    <w:bookmarkEnd w:id="120"/>
    <w:bookmarkStart w:name="z810" w:id="121"/>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Қарағанды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өз құзыреті шегінде медициналық қызмет көрсету және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Департамент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орналасқан жері: Қазақстан Республикасы, 100024, Қарағанды облысы, Қарағанды қаласы, Қазыбек би атындағы ауданы, Шахтер даңғылы, 81 үй.</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Қарағанды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Департаменттің өзінің функциялары болып табылатын міндеттерді орындау тұрғысынан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21"/>
    <w:bookmarkStart w:name="z822" w:id="122"/>
    <w:p>
      <w:pPr>
        <w:spacing w:after="0"/>
        <w:ind w:left="0"/>
        <w:jc w:val="left"/>
      </w:pPr>
      <w:r>
        <w:rPr>
          <w:rFonts w:ascii="Times New Roman"/>
          <w:b/>
          <w:i w:val="false"/>
          <w:color w:val="000000"/>
        </w:rPr>
        <w:t xml:space="preserve"> 
2. Департаменттің негізгі міндеттері мен функциялары, құқықтары мен міндеттері</w:t>
      </w:r>
    </w:p>
    <w:bookmarkEnd w:id="122"/>
    <w:bookmarkStart w:name="z823" w:id="123"/>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w:t>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мониторингілеу;</w:t>
      </w:r>
      <w:r>
        <w:br/>
      </w:r>
      <w:r>
        <w:rPr>
          <w:rFonts w:ascii="Times New Roman"/>
          <w:b w:val="false"/>
          <w:i w:val="false"/>
          <w:color w:val="000000"/>
          <w:sz w:val="28"/>
        </w:rPr>
        <w:t>
</w:t>
      </w:r>
      <w:r>
        <w:rPr>
          <w:rFonts w:ascii="Times New Roman"/>
          <w:b w:val="false"/>
          <w:i w:val="false"/>
          <w:color w:val="000000"/>
          <w:sz w:val="28"/>
        </w:rPr>
        <w:t>
      3) медициналық және фармацевтикалық қызмет саласындағы көрсетілетін мемлекеттік қызметтер сапасы мен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w:t>
      </w:r>
      <w:r>
        <w:rPr>
          <w:rFonts w:ascii="Times New Roman"/>
          <w:b w:val="false"/>
          <w:i w:val="false"/>
          <w:color w:val="000000"/>
          <w:sz w:val="28"/>
        </w:rPr>
        <w:t>
      1) өз құзыреті шегінде мемлекеттік қызмет, оның ішінде электрондық қызмет көрсету;</w:t>
      </w:r>
      <w:r>
        <w:br/>
      </w:r>
      <w:r>
        <w:rPr>
          <w:rFonts w:ascii="Times New Roman"/>
          <w:b w:val="false"/>
          <w:i w:val="false"/>
          <w:color w:val="000000"/>
          <w:sz w:val="28"/>
        </w:rPr>
        <w:t>
</w:t>
      </w:r>
      <w:r>
        <w:rPr>
          <w:rFonts w:ascii="Times New Roman"/>
          <w:b w:val="false"/>
          <w:i w:val="false"/>
          <w:color w:val="000000"/>
          <w:sz w:val="28"/>
        </w:rPr>
        <w:t>
      2) жеке және заңды тұлғалардың денсаулық сақтау мәселелері жөніндегі өтініштерін қарау;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w:t>
      </w:r>
      <w:r>
        <w:br/>
      </w:r>
      <w:r>
        <w:rPr>
          <w:rFonts w:ascii="Times New Roman"/>
          <w:b w:val="false"/>
          <w:i w:val="false"/>
          <w:color w:val="000000"/>
          <w:sz w:val="28"/>
        </w:rPr>
        <w:t>
</w:t>
      </w:r>
      <w:r>
        <w:rPr>
          <w:rFonts w:ascii="Times New Roman"/>
          <w:b w:val="false"/>
          <w:i w:val="false"/>
          <w:color w:val="000000"/>
          <w:sz w:val="28"/>
        </w:rPr>
        <w:t>
      4) әкімшілік құқық бұзушылық туралы істерді қарау және Қазақстан Республикасының әкімшілік құқық бұзушылық туралы заңнамасына сәйкес әкімшілік жазалар қолдану;</w:t>
      </w:r>
      <w:r>
        <w:br/>
      </w:r>
      <w:r>
        <w:rPr>
          <w:rFonts w:ascii="Times New Roman"/>
          <w:b w:val="false"/>
          <w:i w:val="false"/>
          <w:color w:val="000000"/>
          <w:sz w:val="28"/>
        </w:rPr>
        <w:t>
</w:t>
      </w:r>
      <w:r>
        <w:rPr>
          <w:rFonts w:ascii="Times New Roman"/>
          <w:b w:val="false"/>
          <w:i w:val="false"/>
          <w:color w:val="000000"/>
          <w:sz w:val="28"/>
        </w:rPr>
        <w:t>
      5) медициналық қызметтер көрсету және дәрілік заттардың, медициналық мақсаттағы бұйымдар мен медициналық техниканың айналысы саласында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6)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келісім беруді жүзеге асыру;</w:t>
      </w:r>
      <w:r>
        <w:br/>
      </w:r>
      <w:r>
        <w:rPr>
          <w:rFonts w:ascii="Times New Roman"/>
          <w:b w:val="false"/>
          <w:i w:val="false"/>
          <w:color w:val="000000"/>
          <w:sz w:val="28"/>
        </w:rPr>
        <w:t>
</w:t>
      </w:r>
      <w:r>
        <w:rPr>
          <w:rFonts w:ascii="Times New Roman"/>
          <w:b w:val="false"/>
          <w:i w:val="false"/>
          <w:color w:val="000000"/>
          <w:sz w:val="28"/>
        </w:rPr>
        <w:t>
      7) дәрілік заттарды, медициналық мақсаттағы бұйымдар мен медициналық техниканы әкетуге келісім беру;</w:t>
      </w:r>
      <w:r>
        <w:br/>
      </w:r>
      <w:r>
        <w:rPr>
          <w:rFonts w:ascii="Times New Roman"/>
          <w:b w:val="false"/>
          <w:i w:val="false"/>
          <w:color w:val="000000"/>
          <w:sz w:val="28"/>
        </w:rPr>
        <w:t>
</w:t>
      </w:r>
      <w:r>
        <w:rPr>
          <w:rFonts w:ascii="Times New Roman"/>
          <w:b w:val="false"/>
          <w:i w:val="false"/>
          <w:color w:val="000000"/>
          <w:sz w:val="28"/>
        </w:rPr>
        <w:t>
      8) жоғары мамандандырылған медициналық көмек көрсетуге қойылатын талаптарға денсаулық сақтау субъектісінің сәйкестігін айқындау;</w:t>
      </w:r>
      <w:r>
        <w:br/>
      </w:r>
      <w:r>
        <w:rPr>
          <w:rFonts w:ascii="Times New Roman"/>
          <w:b w:val="false"/>
          <w:i w:val="false"/>
          <w:color w:val="000000"/>
          <w:sz w:val="28"/>
        </w:rPr>
        <w:t>
</w:t>
      </w:r>
      <w:r>
        <w:rPr>
          <w:rFonts w:ascii="Times New Roman"/>
          <w:b w:val="false"/>
          <w:i w:val="false"/>
          <w:color w:val="000000"/>
          <w:sz w:val="28"/>
        </w:rPr>
        <w:t>
      9) азаматтардың көрсетілетін медициналық көмек деңгейі мен сапасына қанағаттанушылық дәрежесін айқындау;</w:t>
      </w:r>
      <w:r>
        <w:br/>
      </w:r>
      <w:r>
        <w:rPr>
          <w:rFonts w:ascii="Times New Roman"/>
          <w:b w:val="false"/>
          <w:i w:val="false"/>
          <w:color w:val="000000"/>
          <w:sz w:val="28"/>
        </w:rPr>
        <w:t>
</w:t>
      </w:r>
      <w:r>
        <w:rPr>
          <w:rFonts w:ascii="Times New Roman"/>
          <w:b w:val="false"/>
          <w:i w:val="false"/>
          <w:color w:val="000000"/>
          <w:sz w:val="28"/>
        </w:rPr>
        <w:t>
      10) денсаулық сақтау саласында біліктілік емтихандарын өткізуді ұйымдастыру;</w:t>
      </w:r>
      <w:r>
        <w:br/>
      </w:r>
      <w:r>
        <w:rPr>
          <w:rFonts w:ascii="Times New Roman"/>
          <w:b w:val="false"/>
          <w:i w:val="false"/>
          <w:color w:val="000000"/>
          <w:sz w:val="28"/>
        </w:rPr>
        <w:t>
</w:t>
      </w:r>
      <w:r>
        <w:rPr>
          <w:rFonts w:ascii="Times New Roman"/>
          <w:b w:val="false"/>
          <w:i w:val="false"/>
          <w:color w:val="000000"/>
          <w:sz w:val="28"/>
        </w:rPr>
        <w:t>
      11) денсаулық сақтау саласындағы ғылыми ұйымдар мен білім беру ұйымдарына мемлекеттік аттестаттауды өткізу;</w:t>
      </w:r>
      <w:r>
        <w:br/>
      </w:r>
      <w:r>
        <w:rPr>
          <w:rFonts w:ascii="Times New Roman"/>
          <w:b w:val="false"/>
          <w:i w:val="false"/>
          <w:color w:val="000000"/>
          <w:sz w:val="28"/>
        </w:rPr>
        <w:t>
</w:t>
      </w:r>
      <w:r>
        <w:rPr>
          <w:rFonts w:ascii="Times New Roman"/>
          <w:b w:val="false"/>
          <w:i w:val="false"/>
          <w:color w:val="000000"/>
          <w:sz w:val="28"/>
        </w:rPr>
        <w:t>
      12)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денсаулық сақтау саласындағы қызметті жүзеге асырудың басталғаны немесе тоқтатылғаны туралы хабарламалар қабылдауды жүзеге асыру,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13) денсаулық сақтау субъектілерін аккредиттеуді жүргізу;</w:t>
      </w:r>
      <w:r>
        <w:br/>
      </w:r>
      <w:r>
        <w:rPr>
          <w:rFonts w:ascii="Times New Roman"/>
          <w:b w:val="false"/>
          <w:i w:val="false"/>
          <w:color w:val="000000"/>
          <w:sz w:val="28"/>
        </w:rPr>
        <w:t>
</w:t>
      </w:r>
      <w:r>
        <w:rPr>
          <w:rFonts w:ascii="Times New Roman"/>
          <w:b w:val="false"/>
          <w:i w:val="false"/>
          <w:color w:val="000000"/>
          <w:sz w:val="28"/>
        </w:rPr>
        <w:t>
      14) денсаулық сақтау субъектілерінің қызметіне тәуелсіз сараптама жүргізуі үшін жеке тұлғаларды аккредиттеу шеңберінде тестілеуді өткізу;</w:t>
      </w:r>
      <w:r>
        <w:br/>
      </w:r>
      <w:r>
        <w:rPr>
          <w:rFonts w:ascii="Times New Roman"/>
          <w:b w:val="false"/>
          <w:i w:val="false"/>
          <w:color w:val="000000"/>
          <w:sz w:val="28"/>
        </w:rPr>
        <w:t>
</w:t>
      </w:r>
      <w:r>
        <w:rPr>
          <w:rFonts w:ascii="Times New Roman"/>
          <w:b w:val="false"/>
          <w:i w:val="false"/>
          <w:color w:val="000000"/>
          <w:sz w:val="28"/>
        </w:rPr>
        <w:t>
      15) аккредиттелген субъектілер мен денсаулық сақтау саласындағы тәуелсіз сарапшылардың дерекқорын қалыптастыруға қатысу;</w:t>
      </w:r>
      <w:r>
        <w:br/>
      </w:r>
      <w:r>
        <w:rPr>
          <w:rFonts w:ascii="Times New Roman"/>
          <w:b w:val="false"/>
          <w:i w:val="false"/>
          <w:color w:val="000000"/>
          <w:sz w:val="28"/>
        </w:rPr>
        <w:t>
</w:t>
      </w:r>
      <w:r>
        <w:rPr>
          <w:rFonts w:ascii="Times New Roman"/>
          <w:b w:val="false"/>
          <w:i w:val="false"/>
          <w:color w:val="000000"/>
          <w:sz w:val="28"/>
        </w:rPr>
        <w:t>
      16) дәрілік заттардың бағаларын мемлекеттік реттеуді жүзеге асыруға қатысу;</w:t>
      </w:r>
      <w:r>
        <w:br/>
      </w:r>
      <w:r>
        <w:rPr>
          <w:rFonts w:ascii="Times New Roman"/>
          <w:b w:val="false"/>
          <w:i w:val="false"/>
          <w:color w:val="000000"/>
          <w:sz w:val="28"/>
        </w:rPr>
        <w:t>
</w:t>
      </w:r>
      <w:r>
        <w:rPr>
          <w:rFonts w:ascii="Times New Roman"/>
          <w:b w:val="false"/>
          <w:i w:val="false"/>
          <w:color w:val="000000"/>
          <w:sz w:val="28"/>
        </w:rPr>
        <w:t>
      17) денсаулық сақтау субъектілерінің қызметін, оның ішінде денсаулық сақтау саласындағы стандарттардың, медициналық және фармацевтикалық қызметпен айналысу жөніндегі лицензиялау ережелерінің сақталуын, сондай-ақ денсаулық сақтау саласындағы хабарлама тәртібін бақылау;</w:t>
      </w:r>
      <w:r>
        <w:br/>
      </w:r>
      <w:r>
        <w:rPr>
          <w:rFonts w:ascii="Times New Roman"/>
          <w:b w:val="false"/>
          <w:i w:val="false"/>
          <w:color w:val="000000"/>
          <w:sz w:val="28"/>
        </w:rPr>
        <w:t>
</w:t>
      </w:r>
      <w:r>
        <w:rPr>
          <w:rFonts w:ascii="Times New Roman"/>
          <w:b w:val="false"/>
          <w:i w:val="false"/>
          <w:color w:val="000000"/>
          <w:sz w:val="28"/>
        </w:rPr>
        <w:t>
      18) профилактиканың, диагностиканың, емдеудің және медициналық оңалтудың жаңа әдістерінің енгізілуін бақылау;</w:t>
      </w:r>
      <w:r>
        <w:br/>
      </w:r>
      <w:r>
        <w:rPr>
          <w:rFonts w:ascii="Times New Roman"/>
          <w:b w:val="false"/>
          <w:i w:val="false"/>
          <w:color w:val="000000"/>
          <w:sz w:val="28"/>
        </w:rPr>
        <w:t>
</w:t>
      </w:r>
      <w:r>
        <w:rPr>
          <w:rFonts w:ascii="Times New Roman"/>
          <w:b w:val="false"/>
          <w:i w:val="false"/>
          <w:color w:val="000000"/>
          <w:sz w:val="28"/>
        </w:rPr>
        <w:t>
      19) дәрілік заттардың, медициналық мақсаттағы бұйымдар мен медициналық техниканың айналысы саласындағы, сондай-ақ денсаулық сақтау саласындағы есірткі құралдары, психотроптық заттар мен прекурсорлардың айналымын мемлекеттік бақылау;</w:t>
      </w:r>
      <w:r>
        <w:br/>
      </w:r>
      <w:r>
        <w:rPr>
          <w:rFonts w:ascii="Times New Roman"/>
          <w:b w:val="false"/>
          <w:i w:val="false"/>
          <w:color w:val="000000"/>
          <w:sz w:val="28"/>
        </w:rPr>
        <w:t>
</w:t>
      </w:r>
      <w:r>
        <w:rPr>
          <w:rFonts w:ascii="Times New Roman"/>
          <w:b w:val="false"/>
          <w:i w:val="false"/>
          <w:color w:val="000000"/>
          <w:sz w:val="28"/>
        </w:rPr>
        <w:t>
      20) медициналық қызметтердің, дәрілік заттардың, медициналық мақсаттағы бұйымдар мен медициналық техниканың жарнамасын бақылау;</w:t>
      </w:r>
      <w:r>
        <w:br/>
      </w:r>
      <w:r>
        <w:rPr>
          <w:rFonts w:ascii="Times New Roman"/>
          <w:b w:val="false"/>
          <w:i w:val="false"/>
          <w:color w:val="000000"/>
          <w:sz w:val="28"/>
        </w:rPr>
        <w:t>
</w:t>
      </w:r>
      <w:r>
        <w:rPr>
          <w:rFonts w:ascii="Times New Roman"/>
          <w:b w:val="false"/>
          <w:i w:val="false"/>
          <w:color w:val="000000"/>
          <w:sz w:val="28"/>
        </w:rPr>
        <w:t>
      21) дәрілік заттарды, медициналық мақсаттағы бұйымдарды сатып алу және қамтамасыз ету бойынша бірыңғай дистрибьютордан сатып алынатын дәрілік заттардың, медициналық мақсаттағы бұйымдардың тізімін айқындауға қатысу;</w:t>
      </w:r>
      <w:r>
        <w:br/>
      </w:r>
      <w:r>
        <w:rPr>
          <w:rFonts w:ascii="Times New Roman"/>
          <w:b w:val="false"/>
          <w:i w:val="false"/>
          <w:color w:val="000000"/>
          <w:sz w:val="28"/>
        </w:rPr>
        <w:t>
</w:t>
      </w:r>
      <w:r>
        <w:rPr>
          <w:rFonts w:ascii="Times New Roman"/>
          <w:b w:val="false"/>
          <w:i w:val="false"/>
          <w:color w:val="000000"/>
          <w:sz w:val="28"/>
        </w:rPr>
        <w:t>
      22) халықаралық және шетелдік фармакопеялардың стандарттарын, сондай-ақ фармакопеялық мақалаларды (монографияларды) және шетел мемлекеттерінің дәрілік заттарына, медициналық мақсаттағы бұйымдарына және медициналық техникасына арналған стандарттау жөніндегі басқа да нормативтік құжаттарды тануға қатысу;</w:t>
      </w:r>
      <w:r>
        <w:br/>
      </w:r>
      <w:r>
        <w:rPr>
          <w:rFonts w:ascii="Times New Roman"/>
          <w:b w:val="false"/>
          <w:i w:val="false"/>
          <w:color w:val="000000"/>
          <w:sz w:val="28"/>
        </w:rPr>
        <w:t>
</w:t>
      </w:r>
      <w:r>
        <w:rPr>
          <w:rFonts w:ascii="Times New Roman"/>
          <w:b w:val="false"/>
          <w:i w:val="false"/>
          <w:color w:val="000000"/>
          <w:sz w:val="28"/>
        </w:rPr>
        <w:t>
      23) медициналық көмек көрсетудің барлық деңгейлерінде дәрілік заттардың ұтымды тағайындалуын бақылау;</w:t>
      </w:r>
      <w:r>
        <w:br/>
      </w:r>
      <w:r>
        <w:rPr>
          <w:rFonts w:ascii="Times New Roman"/>
          <w:b w:val="false"/>
          <w:i w:val="false"/>
          <w:color w:val="000000"/>
          <w:sz w:val="28"/>
        </w:rPr>
        <w:t>
</w:t>
      </w:r>
      <w:r>
        <w:rPr>
          <w:rFonts w:ascii="Times New Roman"/>
          <w:b w:val="false"/>
          <w:i w:val="false"/>
          <w:color w:val="000000"/>
          <w:sz w:val="28"/>
        </w:rPr>
        <w:t>
      24) денсаулық сақтау ұйымдарында медициналық техниканың тиімді пайдаланылуын бақылау;</w:t>
      </w:r>
      <w:r>
        <w:br/>
      </w:r>
      <w:r>
        <w:rPr>
          <w:rFonts w:ascii="Times New Roman"/>
          <w:b w:val="false"/>
          <w:i w:val="false"/>
          <w:color w:val="000000"/>
          <w:sz w:val="28"/>
        </w:rPr>
        <w:t>
</w:t>
      </w:r>
      <w:r>
        <w:rPr>
          <w:rFonts w:ascii="Times New Roman"/>
          <w:b w:val="false"/>
          <w:i w:val="false"/>
          <w:color w:val="000000"/>
          <w:sz w:val="28"/>
        </w:rPr>
        <w:t>
      25) дәстүрлі медицина, халық медицинасы (емшілік) қызметтерін көрсету субъектілерінің қызметін бақылау;</w:t>
      </w:r>
      <w:r>
        <w:br/>
      </w:r>
      <w:r>
        <w:rPr>
          <w:rFonts w:ascii="Times New Roman"/>
          <w:b w:val="false"/>
          <w:i w:val="false"/>
          <w:color w:val="000000"/>
          <w:sz w:val="28"/>
        </w:rPr>
        <w:t>
</w:t>
      </w:r>
      <w:r>
        <w:rPr>
          <w:rFonts w:ascii="Times New Roman"/>
          <w:b w:val="false"/>
          <w:i w:val="false"/>
          <w:color w:val="000000"/>
          <w:sz w:val="28"/>
        </w:rPr>
        <w:t>
      26) денсаулық сақтауды мемлекеттік басқарудың жергілікті органдарының, республикалық денсаулық сақтау ұйымдарының басшыларын және олардың орынбасарларын (медициналық білімі бар) кәсіптік құзыреттілікке аттестаттауды жүргізу шеңберінде тестілеу өткізу;</w:t>
      </w:r>
      <w:r>
        <w:br/>
      </w:r>
      <w:r>
        <w:rPr>
          <w:rFonts w:ascii="Times New Roman"/>
          <w:b w:val="false"/>
          <w:i w:val="false"/>
          <w:color w:val="000000"/>
          <w:sz w:val="28"/>
        </w:rPr>
        <w:t>
</w:t>
      </w:r>
      <w:r>
        <w:rPr>
          <w:rFonts w:ascii="Times New Roman"/>
          <w:b w:val="false"/>
          <w:i w:val="false"/>
          <w:color w:val="000000"/>
          <w:sz w:val="28"/>
        </w:rPr>
        <w:t>
      27) Қазақстан Республикасының заңдарында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Департамент құқықтары мен міндеттері:</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w:t>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w:t>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w:t>
      </w:r>
      <w:r>
        <w:rPr>
          <w:rFonts w:ascii="Times New Roman"/>
          <w:b w:val="false"/>
          <w:i w:val="false"/>
          <w:color w:val="000000"/>
          <w:sz w:val="28"/>
        </w:rPr>
        <w:t>
      6) қолданыстағы заңнамалық актілерде көзделген өзге де міндеттерді жүзеге асыру.</w:t>
      </w:r>
    </w:p>
    <w:bookmarkEnd w:id="123"/>
    <w:bookmarkStart w:name="z861" w:id="124"/>
    <w:p>
      <w:pPr>
        <w:spacing w:after="0"/>
        <w:ind w:left="0"/>
        <w:jc w:val="left"/>
      </w:pPr>
      <w:r>
        <w:rPr>
          <w:rFonts w:ascii="Times New Roman"/>
          <w:b/>
          <w:i w:val="false"/>
          <w:color w:val="000000"/>
        </w:rPr>
        <w:t xml:space="preserve"> 
3. Департаменттің қызметін ұйымдастыру</w:t>
      </w:r>
    </w:p>
    <w:bookmarkEnd w:id="124"/>
    <w:bookmarkStart w:name="z862" w:id="125"/>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w:t>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 xml:space="preserve">
      19. Департамент басшысының өкілеттігі: </w:t>
      </w:r>
      <w:r>
        <w:br/>
      </w:r>
      <w:r>
        <w:rPr>
          <w:rFonts w:ascii="Times New Roman"/>
          <w:b w:val="false"/>
          <w:i w:val="false"/>
          <w:color w:val="000000"/>
          <w:sz w:val="28"/>
        </w:rPr>
        <w:t>
</w:t>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w:t>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w:t>
      </w:r>
      <w:r>
        <w:rPr>
          <w:rFonts w:ascii="Times New Roman"/>
          <w:b w:val="false"/>
          <w:i w:val="false"/>
          <w:color w:val="000000"/>
          <w:sz w:val="28"/>
        </w:rPr>
        <w:t>
      4) заңнамалық актілерге сәйкес еңбек қатынастары мәселелері жоғары тұрған лауазымдық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w:t>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құзыретіне жататын мәселелер бойынша шешім қабылдайды және құқықтық актілерге қол қояды;</w:t>
      </w:r>
      <w:r>
        <w:br/>
      </w:r>
      <w:r>
        <w:rPr>
          <w:rFonts w:ascii="Times New Roman"/>
          <w:b w:val="false"/>
          <w:i w:val="false"/>
          <w:color w:val="000000"/>
          <w:sz w:val="28"/>
        </w:rPr>
        <w:t>
</w:t>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
      9) азаматтарды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20. Департамент Басшысы өз орынбасарының өкілеттіктерін Қазақстан Республикасының қолданыстағы заңнамасына сәйкес белгілейді.</w:t>
      </w:r>
    </w:p>
    <w:bookmarkEnd w:id="125"/>
    <w:bookmarkStart w:name="z877" w:id="126"/>
    <w:p>
      <w:pPr>
        <w:spacing w:after="0"/>
        <w:ind w:left="0"/>
        <w:jc w:val="left"/>
      </w:pPr>
      <w:r>
        <w:rPr>
          <w:rFonts w:ascii="Times New Roman"/>
          <w:b/>
          <w:i w:val="false"/>
          <w:color w:val="000000"/>
        </w:rPr>
        <w:t xml:space="preserve"> 
4. Департаменттің мүлкі</w:t>
      </w:r>
    </w:p>
    <w:bookmarkEnd w:id="126"/>
    <w:bookmarkStart w:name="z878" w:id="127"/>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127"/>
    <w:bookmarkStart w:name="z881" w:id="128"/>
    <w:p>
      <w:pPr>
        <w:spacing w:after="0"/>
        <w:ind w:left="0"/>
        <w:jc w:val="left"/>
      </w:pPr>
      <w:r>
        <w:rPr>
          <w:rFonts w:ascii="Times New Roman"/>
          <w:b/>
          <w:i w:val="false"/>
          <w:color w:val="000000"/>
        </w:rPr>
        <w:t xml:space="preserve"> 
5. Департаментті қайта ұйымдастыру және тарату</w:t>
      </w:r>
    </w:p>
    <w:bookmarkEnd w:id="128"/>
    <w:bookmarkStart w:name="z882" w:id="12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9"/>
    <w:bookmarkStart w:name="z883" w:id="1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147 бұйрығына       </w:t>
      </w:r>
      <w:r>
        <w:br/>
      </w:r>
      <w:r>
        <w:rPr>
          <w:rFonts w:ascii="Times New Roman"/>
          <w:b w:val="false"/>
          <w:i w:val="false"/>
          <w:color w:val="000000"/>
          <w:sz w:val="28"/>
        </w:rPr>
        <w:t xml:space="preserve">
12-қосымша         </w:t>
      </w:r>
    </w:p>
    <w:bookmarkEnd w:id="130"/>
    <w:bookmarkStart w:name="z884" w:id="131"/>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Қостанай облысы бойынша департаменті» мемлекеттік мекемесінің ережесі</w:t>
      </w:r>
    </w:p>
    <w:bookmarkEnd w:id="131"/>
    <w:bookmarkStart w:name="z885" w:id="132"/>
    <w:p>
      <w:pPr>
        <w:spacing w:after="0"/>
        <w:ind w:left="0"/>
        <w:jc w:val="left"/>
      </w:pPr>
      <w:r>
        <w:rPr>
          <w:rFonts w:ascii="Times New Roman"/>
          <w:b/>
          <w:i w:val="false"/>
          <w:color w:val="000000"/>
        </w:rPr>
        <w:t xml:space="preserve"> 
1. Жалпы ережелер</w:t>
      </w:r>
    </w:p>
    <w:bookmarkEnd w:id="132"/>
    <w:bookmarkStart w:name="z886" w:id="133"/>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Қостанай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өз құзыреті шегінде медициналық қызмет көрсету және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Департамент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орналасқан жері: Қазақстан Республикасы, 110000, Қостанай облысы, Қостанай қаласы, Әль-Фараби даңғылы, 65 үй.</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Қостанай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Департаменттің өзінің функциялары болып табылатын міндеттерді орындау тұрғысынан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33"/>
    <w:bookmarkStart w:name="z898" w:id="134"/>
    <w:p>
      <w:pPr>
        <w:spacing w:after="0"/>
        <w:ind w:left="0"/>
        <w:jc w:val="left"/>
      </w:pPr>
      <w:r>
        <w:rPr>
          <w:rFonts w:ascii="Times New Roman"/>
          <w:b/>
          <w:i w:val="false"/>
          <w:color w:val="000000"/>
        </w:rPr>
        <w:t xml:space="preserve"> 
2. Департаменттің негізгі міндеттері мен функциялары, құқықтары мен міндеттері</w:t>
      </w:r>
    </w:p>
    <w:bookmarkEnd w:id="134"/>
    <w:bookmarkStart w:name="z899" w:id="135"/>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w:t>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мониторингілеу;</w:t>
      </w:r>
      <w:r>
        <w:br/>
      </w:r>
      <w:r>
        <w:rPr>
          <w:rFonts w:ascii="Times New Roman"/>
          <w:b w:val="false"/>
          <w:i w:val="false"/>
          <w:color w:val="000000"/>
          <w:sz w:val="28"/>
        </w:rPr>
        <w:t>
</w:t>
      </w:r>
      <w:r>
        <w:rPr>
          <w:rFonts w:ascii="Times New Roman"/>
          <w:b w:val="false"/>
          <w:i w:val="false"/>
          <w:color w:val="000000"/>
          <w:sz w:val="28"/>
        </w:rPr>
        <w:t>
      3) медициналық және фармацевтикалық қызмет саласындағы көрсетілетін мемлекеттік қызметтер сапасы мен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w:t>
      </w:r>
      <w:r>
        <w:rPr>
          <w:rFonts w:ascii="Times New Roman"/>
          <w:b w:val="false"/>
          <w:i w:val="false"/>
          <w:color w:val="000000"/>
          <w:sz w:val="28"/>
        </w:rPr>
        <w:t>
      1) өз құзыреті шегінде мемлекеттік қызмет, оның ішінде электрондық қызмет көрсету;</w:t>
      </w:r>
      <w:r>
        <w:br/>
      </w:r>
      <w:r>
        <w:rPr>
          <w:rFonts w:ascii="Times New Roman"/>
          <w:b w:val="false"/>
          <w:i w:val="false"/>
          <w:color w:val="000000"/>
          <w:sz w:val="28"/>
        </w:rPr>
        <w:t>
</w:t>
      </w:r>
      <w:r>
        <w:rPr>
          <w:rFonts w:ascii="Times New Roman"/>
          <w:b w:val="false"/>
          <w:i w:val="false"/>
          <w:color w:val="000000"/>
          <w:sz w:val="28"/>
        </w:rPr>
        <w:t>
      2) жеке және заңды тұлғалардың денсаулық сақтау мәселелері жөніндегі өтініштерін қарау;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w:t>
      </w:r>
      <w:r>
        <w:br/>
      </w:r>
      <w:r>
        <w:rPr>
          <w:rFonts w:ascii="Times New Roman"/>
          <w:b w:val="false"/>
          <w:i w:val="false"/>
          <w:color w:val="000000"/>
          <w:sz w:val="28"/>
        </w:rPr>
        <w:t>
</w:t>
      </w:r>
      <w:r>
        <w:rPr>
          <w:rFonts w:ascii="Times New Roman"/>
          <w:b w:val="false"/>
          <w:i w:val="false"/>
          <w:color w:val="000000"/>
          <w:sz w:val="28"/>
        </w:rPr>
        <w:t>
      4) әкімшілік құқық бұзушылық туралы істерді қарау және Қазақстан Республикасының әкімшілік құқық бұзушылық туралы заңнамасына сәйкес әкімшілік жазалар қолдану;</w:t>
      </w:r>
      <w:r>
        <w:br/>
      </w:r>
      <w:r>
        <w:rPr>
          <w:rFonts w:ascii="Times New Roman"/>
          <w:b w:val="false"/>
          <w:i w:val="false"/>
          <w:color w:val="000000"/>
          <w:sz w:val="28"/>
        </w:rPr>
        <w:t>
</w:t>
      </w:r>
      <w:r>
        <w:rPr>
          <w:rFonts w:ascii="Times New Roman"/>
          <w:b w:val="false"/>
          <w:i w:val="false"/>
          <w:color w:val="000000"/>
          <w:sz w:val="28"/>
        </w:rPr>
        <w:t>
      5) медициналық қызметтер көрсету және дәрілік заттардың, медициналық мақсаттағы бұйымдар мен медициналық техниканың айналысы саласында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6)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келісім беруді жүзеге асыру;</w:t>
      </w:r>
      <w:r>
        <w:br/>
      </w:r>
      <w:r>
        <w:rPr>
          <w:rFonts w:ascii="Times New Roman"/>
          <w:b w:val="false"/>
          <w:i w:val="false"/>
          <w:color w:val="000000"/>
          <w:sz w:val="28"/>
        </w:rPr>
        <w:t>
</w:t>
      </w:r>
      <w:r>
        <w:rPr>
          <w:rFonts w:ascii="Times New Roman"/>
          <w:b w:val="false"/>
          <w:i w:val="false"/>
          <w:color w:val="000000"/>
          <w:sz w:val="28"/>
        </w:rPr>
        <w:t>
      7) дәрілік заттарды, медициналық мақсаттағы бұйымдар мен медициналық техниканы әкетуге келісім беру;</w:t>
      </w:r>
      <w:r>
        <w:br/>
      </w:r>
      <w:r>
        <w:rPr>
          <w:rFonts w:ascii="Times New Roman"/>
          <w:b w:val="false"/>
          <w:i w:val="false"/>
          <w:color w:val="000000"/>
          <w:sz w:val="28"/>
        </w:rPr>
        <w:t>
</w:t>
      </w:r>
      <w:r>
        <w:rPr>
          <w:rFonts w:ascii="Times New Roman"/>
          <w:b w:val="false"/>
          <w:i w:val="false"/>
          <w:color w:val="000000"/>
          <w:sz w:val="28"/>
        </w:rPr>
        <w:t>
      8) жоғары мамандандырылған медициналық көмек көрсетуге қойылатын талаптарға денсаулық сақтау субъектісінің сәйкестігін айқындау;</w:t>
      </w:r>
      <w:r>
        <w:br/>
      </w:r>
      <w:r>
        <w:rPr>
          <w:rFonts w:ascii="Times New Roman"/>
          <w:b w:val="false"/>
          <w:i w:val="false"/>
          <w:color w:val="000000"/>
          <w:sz w:val="28"/>
        </w:rPr>
        <w:t>
</w:t>
      </w:r>
      <w:r>
        <w:rPr>
          <w:rFonts w:ascii="Times New Roman"/>
          <w:b w:val="false"/>
          <w:i w:val="false"/>
          <w:color w:val="000000"/>
          <w:sz w:val="28"/>
        </w:rPr>
        <w:t>
      9) азаматтардың көрсетілетін медициналық көмек деңгейі мен сапасына қанағаттанушылық дәрежесін айқындау;</w:t>
      </w:r>
      <w:r>
        <w:br/>
      </w:r>
      <w:r>
        <w:rPr>
          <w:rFonts w:ascii="Times New Roman"/>
          <w:b w:val="false"/>
          <w:i w:val="false"/>
          <w:color w:val="000000"/>
          <w:sz w:val="28"/>
        </w:rPr>
        <w:t>
</w:t>
      </w:r>
      <w:r>
        <w:rPr>
          <w:rFonts w:ascii="Times New Roman"/>
          <w:b w:val="false"/>
          <w:i w:val="false"/>
          <w:color w:val="000000"/>
          <w:sz w:val="28"/>
        </w:rPr>
        <w:t>
      10) денсаулық сақтау саласында біліктілік емтихандарын өткізуді ұйымдастыру;</w:t>
      </w:r>
      <w:r>
        <w:br/>
      </w:r>
      <w:r>
        <w:rPr>
          <w:rFonts w:ascii="Times New Roman"/>
          <w:b w:val="false"/>
          <w:i w:val="false"/>
          <w:color w:val="000000"/>
          <w:sz w:val="28"/>
        </w:rPr>
        <w:t>
</w:t>
      </w:r>
      <w:r>
        <w:rPr>
          <w:rFonts w:ascii="Times New Roman"/>
          <w:b w:val="false"/>
          <w:i w:val="false"/>
          <w:color w:val="000000"/>
          <w:sz w:val="28"/>
        </w:rPr>
        <w:t>
      11) денсаулық сақтау саласындағы ғылыми ұйымдар мен білім беру ұйымдарына мемлекеттік аттестаттауды өткізу;</w:t>
      </w:r>
      <w:r>
        <w:br/>
      </w:r>
      <w:r>
        <w:rPr>
          <w:rFonts w:ascii="Times New Roman"/>
          <w:b w:val="false"/>
          <w:i w:val="false"/>
          <w:color w:val="000000"/>
          <w:sz w:val="28"/>
        </w:rPr>
        <w:t>
</w:t>
      </w:r>
      <w:r>
        <w:rPr>
          <w:rFonts w:ascii="Times New Roman"/>
          <w:b w:val="false"/>
          <w:i w:val="false"/>
          <w:color w:val="000000"/>
          <w:sz w:val="28"/>
        </w:rPr>
        <w:t>
      12)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денсаулық сақтау саласындағы қызметті жүзеге асырудың басталғаны немесе тоқтатылғаны туралы хабарламалар қабылдауды жүзеге асыру,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13) денсаулық сақтау субъектілерін аккредиттеуді жүргізу;</w:t>
      </w:r>
      <w:r>
        <w:br/>
      </w:r>
      <w:r>
        <w:rPr>
          <w:rFonts w:ascii="Times New Roman"/>
          <w:b w:val="false"/>
          <w:i w:val="false"/>
          <w:color w:val="000000"/>
          <w:sz w:val="28"/>
        </w:rPr>
        <w:t>
</w:t>
      </w:r>
      <w:r>
        <w:rPr>
          <w:rFonts w:ascii="Times New Roman"/>
          <w:b w:val="false"/>
          <w:i w:val="false"/>
          <w:color w:val="000000"/>
          <w:sz w:val="28"/>
        </w:rPr>
        <w:t>
      14) денсаулық сақтау субъектілерінің қызметіне тәуелсіз сараптама жүргізуі үшін жеке тұлғаларды аккредиттеу шеңберінде тестілеуді өткізу;</w:t>
      </w:r>
      <w:r>
        <w:br/>
      </w:r>
      <w:r>
        <w:rPr>
          <w:rFonts w:ascii="Times New Roman"/>
          <w:b w:val="false"/>
          <w:i w:val="false"/>
          <w:color w:val="000000"/>
          <w:sz w:val="28"/>
        </w:rPr>
        <w:t>
</w:t>
      </w:r>
      <w:r>
        <w:rPr>
          <w:rFonts w:ascii="Times New Roman"/>
          <w:b w:val="false"/>
          <w:i w:val="false"/>
          <w:color w:val="000000"/>
          <w:sz w:val="28"/>
        </w:rPr>
        <w:t>
      15) аккредиттелген субъектілер мен денсаулық сақтау саласындағы тәуелсіз сарапшылардың дерекқорын қалыптастыруға қатысу;</w:t>
      </w:r>
      <w:r>
        <w:br/>
      </w:r>
      <w:r>
        <w:rPr>
          <w:rFonts w:ascii="Times New Roman"/>
          <w:b w:val="false"/>
          <w:i w:val="false"/>
          <w:color w:val="000000"/>
          <w:sz w:val="28"/>
        </w:rPr>
        <w:t>
</w:t>
      </w:r>
      <w:r>
        <w:rPr>
          <w:rFonts w:ascii="Times New Roman"/>
          <w:b w:val="false"/>
          <w:i w:val="false"/>
          <w:color w:val="000000"/>
          <w:sz w:val="28"/>
        </w:rPr>
        <w:t>
      16) дәрілік заттардың бағаларын мемлекеттік реттеуді жүзеге асыруға қатысу;</w:t>
      </w:r>
      <w:r>
        <w:br/>
      </w:r>
      <w:r>
        <w:rPr>
          <w:rFonts w:ascii="Times New Roman"/>
          <w:b w:val="false"/>
          <w:i w:val="false"/>
          <w:color w:val="000000"/>
          <w:sz w:val="28"/>
        </w:rPr>
        <w:t>
</w:t>
      </w:r>
      <w:r>
        <w:rPr>
          <w:rFonts w:ascii="Times New Roman"/>
          <w:b w:val="false"/>
          <w:i w:val="false"/>
          <w:color w:val="000000"/>
          <w:sz w:val="28"/>
        </w:rPr>
        <w:t>
      17) денсаулық сақтау субъектілерінің қызметін, оның ішінде денсаулық сақтау саласындағы стандарттардың, медициналық және фармацевтикалық қызметпен айналысу жөніндегі лицензиялау ережелерінің сақталуын, сондай-ақ денсаулық сақтау саласындағы хабарлама тәртібін бақылау;</w:t>
      </w:r>
      <w:r>
        <w:br/>
      </w:r>
      <w:r>
        <w:rPr>
          <w:rFonts w:ascii="Times New Roman"/>
          <w:b w:val="false"/>
          <w:i w:val="false"/>
          <w:color w:val="000000"/>
          <w:sz w:val="28"/>
        </w:rPr>
        <w:t>
</w:t>
      </w:r>
      <w:r>
        <w:rPr>
          <w:rFonts w:ascii="Times New Roman"/>
          <w:b w:val="false"/>
          <w:i w:val="false"/>
          <w:color w:val="000000"/>
          <w:sz w:val="28"/>
        </w:rPr>
        <w:t>
      18) профилактиканың, диагностиканың, емдеудің және медициналық оңалтудың жаңа әдістерінің енгізілуін бақылау;</w:t>
      </w:r>
      <w:r>
        <w:br/>
      </w:r>
      <w:r>
        <w:rPr>
          <w:rFonts w:ascii="Times New Roman"/>
          <w:b w:val="false"/>
          <w:i w:val="false"/>
          <w:color w:val="000000"/>
          <w:sz w:val="28"/>
        </w:rPr>
        <w:t>
</w:t>
      </w:r>
      <w:r>
        <w:rPr>
          <w:rFonts w:ascii="Times New Roman"/>
          <w:b w:val="false"/>
          <w:i w:val="false"/>
          <w:color w:val="000000"/>
          <w:sz w:val="28"/>
        </w:rPr>
        <w:t>
      19) дәрілік заттардың, медициналық мақсаттағы бұйымдар мен медициналық техниканың айналысы саласындағы, сондай-ақ денсаулық сақтау саласындағы есірткі құралдары, психотроптық заттар мен прекурсорлардың айналымын мемлекеттік бақылау;</w:t>
      </w:r>
      <w:r>
        <w:br/>
      </w:r>
      <w:r>
        <w:rPr>
          <w:rFonts w:ascii="Times New Roman"/>
          <w:b w:val="false"/>
          <w:i w:val="false"/>
          <w:color w:val="000000"/>
          <w:sz w:val="28"/>
        </w:rPr>
        <w:t>
</w:t>
      </w:r>
      <w:r>
        <w:rPr>
          <w:rFonts w:ascii="Times New Roman"/>
          <w:b w:val="false"/>
          <w:i w:val="false"/>
          <w:color w:val="000000"/>
          <w:sz w:val="28"/>
        </w:rPr>
        <w:t>
      20) медициналық қызметтердің, дәрілік заттардың, медициналық мақсаттағы бұйымдар мен медициналық техниканың жарнамасын бақылау;</w:t>
      </w:r>
      <w:r>
        <w:br/>
      </w:r>
      <w:r>
        <w:rPr>
          <w:rFonts w:ascii="Times New Roman"/>
          <w:b w:val="false"/>
          <w:i w:val="false"/>
          <w:color w:val="000000"/>
          <w:sz w:val="28"/>
        </w:rPr>
        <w:t>
</w:t>
      </w:r>
      <w:r>
        <w:rPr>
          <w:rFonts w:ascii="Times New Roman"/>
          <w:b w:val="false"/>
          <w:i w:val="false"/>
          <w:color w:val="000000"/>
          <w:sz w:val="28"/>
        </w:rPr>
        <w:t>
      21) дәрілік заттарды, медициналық мақсаттағы бұйымдарды сатып алу және қамтамасыз ету бойынша бірыңғай дистрибьютордан сатып алынатын дәрілік заттардың, медициналық мақсаттағы бұйымдардың тізімін айқындауға қатысу;</w:t>
      </w:r>
      <w:r>
        <w:br/>
      </w:r>
      <w:r>
        <w:rPr>
          <w:rFonts w:ascii="Times New Roman"/>
          <w:b w:val="false"/>
          <w:i w:val="false"/>
          <w:color w:val="000000"/>
          <w:sz w:val="28"/>
        </w:rPr>
        <w:t>
</w:t>
      </w:r>
      <w:r>
        <w:rPr>
          <w:rFonts w:ascii="Times New Roman"/>
          <w:b w:val="false"/>
          <w:i w:val="false"/>
          <w:color w:val="000000"/>
          <w:sz w:val="28"/>
        </w:rPr>
        <w:t>
      22) халықаралық және шетелдік фармакопеялардың стандарттарын, сондай-ақ фармакопеялық мақалаларды (монографияларды) және шетел мемлекеттерінің дәрілік заттарына, медициналық мақсаттағы бұйымдарына және медициналық техникасына арналған стандарттау жөніндегі басқа да нормативтік құжаттарды тануға қатысу;</w:t>
      </w:r>
      <w:r>
        <w:br/>
      </w:r>
      <w:r>
        <w:rPr>
          <w:rFonts w:ascii="Times New Roman"/>
          <w:b w:val="false"/>
          <w:i w:val="false"/>
          <w:color w:val="000000"/>
          <w:sz w:val="28"/>
        </w:rPr>
        <w:t>
</w:t>
      </w:r>
      <w:r>
        <w:rPr>
          <w:rFonts w:ascii="Times New Roman"/>
          <w:b w:val="false"/>
          <w:i w:val="false"/>
          <w:color w:val="000000"/>
          <w:sz w:val="28"/>
        </w:rPr>
        <w:t>
      23) медициналық көмек көрсетудің барлық деңгейлерінде дәрілік заттардың ұтымды тағайындалуын бақылау;</w:t>
      </w:r>
      <w:r>
        <w:br/>
      </w:r>
      <w:r>
        <w:rPr>
          <w:rFonts w:ascii="Times New Roman"/>
          <w:b w:val="false"/>
          <w:i w:val="false"/>
          <w:color w:val="000000"/>
          <w:sz w:val="28"/>
        </w:rPr>
        <w:t>
</w:t>
      </w:r>
      <w:r>
        <w:rPr>
          <w:rFonts w:ascii="Times New Roman"/>
          <w:b w:val="false"/>
          <w:i w:val="false"/>
          <w:color w:val="000000"/>
          <w:sz w:val="28"/>
        </w:rPr>
        <w:t>
      24) денсаулық сақтау ұйымдарында медициналық техниканың тиімді пайдаланылуын бақылау;</w:t>
      </w:r>
      <w:r>
        <w:br/>
      </w:r>
      <w:r>
        <w:rPr>
          <w:rFonts w:ascii="Times New Roman"/>
          <w:b w:val="false"/>
          <w:i w:val="false"/>
          <w:color w:val="000000"/>
          <w:sz w:val="28"/>
        </w:rPr>
        <w:t>
</w:t>
      </w:r>
      <w:r>
        <w:rPr>
          <w:rFonts w:ascii="Times New Roman"/>
          <w:b w:val="false"/>
          <w:i w:val="false"/>
          <w:color w:val="000000"/>
          <w:sz w:val="28"/>
        </w:rPr>
        <w:t>
      25) дәстүрлі медицина, халық медицинасы (емшілік) қызметтерін көрсету субъектілерінің қызметін бақылау;</w:t>
      </w:r>
      <w:r>
        <w:br/>
      </w:r>
      <w:r>
        <w:rPr>
          <w:rFonts w:ascii="Times New Roman"/>
          <w:b w:val="false"/>
          <w:i w:val="false"/>
          <w:color w:val="000000"/>
          <w:sz w:val="28"/>
        </w:rPr>
        <w:t>
</w:t>
      </w:r>
      <w:r>
        <w:rPr>
          <w:rFonts w:ascii="Times New Roman"/>
          <w:b w:val="false"/>
          <w:i w:val="false"/>
          <w:color w:val="000000"/>
          <w:sz w:val="28"/>
        </w:rPr>
        <w:t>
      26) денсаулық сақтауды мемлекеттік басқарудың жергілікті органдарының, республикалық денсаулық сақтау ұйымдарының басшыларын және олардың орынбасарларын (медициналық білімі бар) кәсіптік құзыреттілікке аттестаттауды жүргізу шеңберінде тестілеу өткізу;</w:t>
      </w:r>
      <w:r>
        <w:br/>
      </w:r>
      <w:r>
        <w:rPr>
          <w:rFonts w:ascii="Times New Roman"/>
          <w:b w:val="false"/>
          <w:i w:val="false"/>
          <w:color w:val="000000"/>
          <w:sz w:val="28"/>
        </w:rPr>
        <w:t>
</w:t>
      </w:r>
      <w:r>
        <w:rPr>
          <w:rFonts w:ascii="Times New Roman"/>
          <w:b w:val="false"/>
          <w:i w:val="false"/>
          <w:color w:val="000000"/>
          <w:sz w:val="28"/>
        </w:rPr>
        <w:t>
      27) Қазақстан Республикасының заңдарында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Департамент құқықтары мен міндеттері:</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w:t>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w:t>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w:t>
      </w:r>
      <w:r>
        <w:rPr>
          <w:rFonts w:ascii="Times New Roman"/>
          <w:b w:val="false"/>
          <w:i w:val="false"/>
          <w:color w:val="000000"/>
          <w:sz w:val="28"/>
        </w:rPr>
        <w:t>
      6) қолданыстағы заңнамалық актілерде көзделген өзге де міндеттерді жүзеге асыру.</w:t>
      </w:r>
    </w:p>
    <w:bookmarkEnd w:id="135"/>
    <w:bookmarkStart w:name="z937" w:id="136"/>
    <w:p>
      <w:pPr>
        <w:spacing w:after="0"/>
        <w:ind w:left="0"/>
        <w:jc w:val="left"/>
      </w:pPr>
      <w:r>
        <w:rPr>
          <w:rFonts w:ascii="Times New Roman"/>
          <w:b/>
          <w:i w:val="false"/>
          <w:color w:val="000000"/>
        </w:rPr>
        <w:t xml:space="preserve"> 
3. Департаменттің қызметін ұйымдастыру</w:t>
      </w:r>
    </w:p>
    <w:bookmarkEnd w:id="136"/>
    <w:bookmarkStart w:name="z938" w:id="137"/>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w:t>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 xml:space="preserve">
      19. Департамент басшысының өкілеттігі: </w:t>
      </w:r>
      <w:r>
        <w:br/>
      </w:r>
      <w:r>
        <w:rPr>
          <w:rFonts w:ascii="Times New Roman"/>
          <w:b w:val="false"/>
          <w:i w:val="false"/>
          <w:color w:val="000000"/>
          <w:sz w:val="28"/>
        </w:rPr>
        <w:t>
</w:t>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w:t>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w:t>
      </w:r>
      <w:r>
        <w:rPr>
          <w:rFonts w:ascii="Times New Roman"/>
          <w:b w:val="false"/>
          <w:i w:val="false"/>
          <w:color w:val="000000"/>
          <w:sz w:val="28"/>
        </w:rPr>
        <w:t>
      4) заңнамалық актілерге сәйкес еңбек қатынастары мәселелері жоғары тұрған лауазымдық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w:t>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құзыретіне жататын мәселелер бойынша шешім қабылдайды және құқықтық актілерге қол қояды;</w:t>
      </w:r>
      <w:r>
        <w:br/>
      </w:r>
      <w:r>
        <w:rPr>
          <w:rFonts w:ascii="Times New Roman"/>
          <w:b w:val="false"/>
          <w:i w:val="false"/>
          <w:color w:val="000000"/>
          <w:sz w:val="28"/>
        </w:rPr>
        <w:t>
</w:t>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
      9) азаматтарды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20. Департамент Басшысы өз орынбасарының өкілеттіктерін Қазақстан Республикасының қолданыстағы заңнамасына сәйкес белгілейді.</w:t>
      </w:r>
    </w:p>
    <w:bookmarkEnd w:id="137"/>
    <w:bookmarkStart w:name="z953" w:id="138"/>
    <w:p>
      <w:pPr>
        <w:spacing w:after="0"/>
        <w:ind w:left="0"/>
        <w:jc w:val="left"/>
      </w:pPr>
      <w:r>
        <w:rPr>
          <w:rFonts w:ascii="Times New Roman"/>
          <w:b/>
          <w:i w:val="false"/>
          <w:color w:val="000000"/>
        </w:rPr>
        <w:t xml:space="preserve"> 
4. Департаменттің мүлкі</w:t>
      </w:r>
    </w:p>
    <w:bookmarkEnd w:id="138"/>
    <w:bookmarkStart w:name="z954" w:id="139"/>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139"/>
    <w:bookmarkStart w:name="z957" w:id="140"/>
    <w:p>
      <w:pPr>
        <w:spacing w:after="0"/>
        <w:ind w:left="0"/>
        <w:jc w:val="left"/>
      </w:pPr>
      <w:r>
        <w:rPr>
          <w:rFonts w:ascii="Times New Roman"/>
          <w:b/>
          <w:i w:val="false"/>
          <w:color w:val="000000"/>
        </w:rPr>
        <w:t xml:space="preserve"> 
5. Департаментті қайта ұйымдастыру және тарату</w:t>
      </w:r>
    </w:p>
    <w:bookmarkEnd w:id="140"/>
    <w:bookmarkStart w:name="z958" w:id="14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1"/>
    <w:bookmarkStart w:name="z959" w:id="1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147 бұйрығына       </w:t>
      </w:r>
      <w:r>
        <w:br/>
      </w:r>
      <w:r>
        <w:rPr>
          <w:rFonts w:ascii="Times New Roman"/>
          <w:b w:val="false"/>
          <w:i w:val="false"/>
          <w:color w:val="000000"/>
          <w:sz w:val="28"/>
        </w:rPr>
        <w:t xml:space="preserve">
13-қосымша          </w:t>
      </w:r>
    </w:p>
    <w:bookmarkEnd w:id="142"/>
    <w:bookmarkStart w:name="z960" w:id="143"/>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Қызылорда облысы бойынша департаменті» мемлекеттік мекемесінің ережесі</w:t>
      </w:r>
    </w:p>
    <w:bookmarkEnd w:id="143"/>
    <w:bookmarkStart w:name="z961" w:id="144"/>
    <w:p>
      <w:pPr>
        <w:spacing w:after="0"/>
        <w:ind w:left="0"/>
        <w:jc w:val="left"/>
      </w:pPr>
      <w:r>
        <w:rPr>
          <w:rFonts w:ascii="Times New Roman"/>
          <w:b/>
          <w:i w:val="false"/>
          <w:color w:val="000000"/>
        </w:rPr>
        <w:t xml:space="preserve"> 
1. Жалпы ережелер</w:t>
      </w:r>
    </w:p>
    <w:bookmarkEnd w:id="144"/>
    <w:bookmarkStart w:name="z962" w:id="145"/>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Қызылорда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өз құзыреті шегінде медициналық қызмет көрсету және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Департамент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орналасқан жері: Қазақстан Республикасы, 120008, Қызылорда облысы, Қызылорда қаласы, Абай Құнанбаев даңғылы, 27 үй.</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Қызылорда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Департаменттің өзінің функциялары болып табылатын міндеттерді орындау тұрғысынан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45"/>
    <w:bookmarkStart w:name="z974" w:id="146"/>
    <w:p>
      <w:pPr>
        <w:spacing w:after="0"/>
        <w:ind w:left="0"/>
        <w:jc w:val="left"/>
      </w:pPr>
      <w:r>
        <w:rPr>
          <w:rFonts w:ascii="Times New Roman"/>
          <w:b/>
          <w:i w:val="false"/>
          <w:color w:val="000000"/>
        </w:rPr>
        <w:t xml:space="preserve"> 
2. Департаменттің негізгі міндеттері мен функциялары, құқықтары мен міндеттері</w:t>
      </w:r>
    </w:p>
    <w:bookmarkEnd w:id="146"/>
    <w:bookmarkStart w:name="z975" w:id="147"/>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w:t>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мониторингілеу;</w:t>
      </w:r>
      <w:r>
        <w:br/>
      </w:r>
      <w:r>
        <w:rPr>
          <w:rFonts w:ascii="Times New Roman"/>
          <w:b w:val="false"/>
          <w:i w:val="false"/>
          <w:color w:val="000000"/>
          <w:sz w:val="28"/>
        </w:rPr>
        <w:t>
</w:t>
      </w:r>
      <w:r>
        <w:rPr>
          <w:rFonts w:ascii="Times New Roman"/>
          <w:b w:val="false"/>
          <w:i w:val="false"/>
          <w:color w:val="000000"/>
          <w:sz w:val="28"/>
        </w:rPr>
        <w:t>
      3) медициналық және фармацевтикалық қызмет саласындағы көрсетілетін мемлекеттік қызметтер сапасы мен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w:t>
      </w:r>
      <w:r>
        <w:rPr>
          <w:rFonts w:ascii="Times New Roman"/>
          <w:b w:val="false"/>
          <w:i w:val="false"/>
          <w:color w:val="000000"/>
          <w:sz w:val="28"/>
        </w:rPr>
        <w:t>
      1) өз құзыреті шегінде мемлекеттік қызмет, оның ішінде электрондық қызмет көрсету;</w:t>
      </w:r>
      <w:r>
        <w:br/>
      </w:r>
      <w:r>
        <w:rPr>
          <w:rFonts w:ascii="Times New Roman"/>
          <w:b w:val="false"/>
          <w:i w:val="false"/>
          <w:color w:val="000000"/>
          <w:sz w:val="28"/>
        </w:rPr>
        <w:t>
</w:t>
      </w:r>
      <w:r>
        <w:rPr>
          <w:rFonts w:ascii="Times New Roman"/>
          <w:b w:val="false"/>
          <w:i w:val="false"/>
          <w:color w:val="000000"/>
          <w:sz w:val="28"/>
        </w:rPr>
        <w:t>
      2) жеке және заңды тұлғалардың денсаулық сақтау мәселелері жөніндегі өтініштерін қарау;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w:t>
      </w:r>
      <w:r>
        <w:br/>
      </w:r>
      <w:r>
        <w:rPr>
          <w:rFonts w:ascii="Times New Roman"/>
          <w:b w:val="false"/>
          <w:i w:val="false"/>
          <w:color w:val="000000"/>
          <w:sz w:val="28"/>
        </w:rPr>
        <w:t>
</w:t>
      </w:r>
      <w:r>
        <w:rPr>
          <w:rFonts w:ascii="Times New Roman"/>
          <w:b w:val="false"/>
          <w:i w:val="false"/>
          <w:color w:val="000000"/>
          <w:sz w:val="28"/>
        </w:rPr>
        <w:t>
      4) әкімшілік құқық бұзушылық туралы істерді қарау және Қазақстан Республикасының әкімшілік құқық бұзушылық туралы заңнамасына сәйкес әкімшілік жазалар қолдану;</w:t>
      </w:r>
      <w:r>
        <w:br/>
      </w:r>
      <w:r>
        <w:rPr>
          <w:rFonts w:ascii="Times New Roman"/>
          <w:b w:val="false"/>
          <w:i w:val="false"/>
          <w:color w:val="000000"/>
          <w:sz w:val="28"/>
        </w:rPr>
        <w:t>
</w:t>
      </w:r>
      <w:r>
        <w:rPr>
          <w:rFonts w:ascii="Times New Roman"/>
          <w:b w:val="false"/>
          <w:i w:val="false"/>
          <w:color w:val="000000"/>
          <w:sz w:val="28"/>
        </w:rPr>
        <w:t>
      5) медициналық қызметтер көрсету және дәрілік заттардың, медициналық мақсаттағы бұйымдар мен медициналық техниканың айналысы саласында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6)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келісім беруді жүзеге асыру;</w:t>
      </w:r>
      <w:r>
        <w:br/>
      </w:r>
      <w:r>
        <w:rPr>
          <w:rFonts w:ascii="Times New Roman"/>
          <w:b w:val="false"/>
          <w:i w:val="false"/>
          <w:color w:val="000000"/>
          <w:sz w:val="28"/>
        </w:rPr>
        <w:t>
</w:t>
      </w:r>
      <w:r>
        <w:rPr>
          <w:rFonts w:ascii="Times New Roman"/>
          <w:b w:val="false"/>
          <w:i w:val="false"/>
          <w:color w:val="000000"/>
          <w:sz w:val="28"/>
        </w:rPr>
        <w:t>
      7) дәрілік заттарды, медициналық мақсаттағы бұйымдар мен медициналық техниканы әкетуге келісім беру;</w:t>
      </w:r>
      <w:r>
        <w:br/>
      </w:r>
      <w:r>
        <w:rPr>
          <w:rFonts w:ascii="Times New Roman"/>
          <w:b w:val="false"/>
          <w:i w:val="false"/>
          <w:color w:val="000000"/>
          <w:sz w:val="28"/>
        </w:rPr>
        <w:t>
</w:t>
      </w:r>
      <w:r>
        <w:rPr>
          <w:rFonts w:ascii="Times New Roman"/>
          <w:b w:val="false"/>
          <w:i w:val="false"/>
          <w:color w:val="000000"/>
          <w:sz w:val="28"/>
        </w:rPr>
        <w:t>
      8) жоғары мамандандырылған медициналық көмек көрсетуге қойылатын талаптарға денсаулық сақтау субъектісінің сәйкестігін айқындау;</w:t>
      </w:r>
      <w:r>
        <w:br/>
      </w:r>
      <w:r>
        <w:rPr>
          <w:rFonts w:ascii="Times New Roman"/>
          <w:b w:val="false"/>
          <w:i w:val="false"/>
          <w:color w:val="000000"/>
          <w:sz w:val="28"/>
        </w:rPr>
        <w:t>
</w:t>
      </w:r>
      <w:r>
        <w:rPr>
          <w:rFonts w:ascii="Times New Roman"/>
          <w:b w:val="false"/>
          <w:i w:val="false"/>
          <w:color w:val="000000"/>
          <w:sz w:val="28"/>
        </w:rPr>
        <w:t>
      9) азаматтардың көрсетілетін медициналық көмек деңгейі мен сапасына қанағаттанушылық дәрежесін айқындау;</w:t>
      </w:r>
      <w:r>
        <w:br/>
      </w:r>
      <w:r>
        <w:rPr>
          <w:rFonts w:ascii="Times New Roman"/>
          <w:b w:val="false"/>
          <w:i w:val="false"/>
          <w:color w:val="000000"/>
          <w:sz w:val="28"/>
        </w:rPr>
        <w:t>
</w:t>
      </w:r>
      <w:r>
        <w:rPr>
          <w:rFonts w:ascii="Times New Roman"/>
          <w:b w:val="false"/>
          <w:i w:val="false"/>
          <w:color w:val="000000"/>
          <w:sz w:val="28"/>
        </w:rPr>
        <w:t>
      10) денсаулық сақтау саласында біліктілік емтихандарын өткізуді ұйымдастыру;</w:t>
      </w:r>
      <w:r>
        <w:br/>
      </w:r>
      <w:r>
        <w:rPr>
          <w:rFonts w:ascii="Times New Roman"/>
          <w:b w:val="false"/>
          <w:i w:val="false"/>
          <w:color w:val="000000"/>
          <w:sz w:val="28"/>
        </w:rPr>
        <w:t>
</w:t>
      </w:r>
      <w:r>
        <w:rPr>
          <w:rFonts w:ascii="Times New Roman"/>
          <w:b w:val="false"/>
          <w:i w:val="false"/>
          <w:color w:val="000000"/>
          <w:sz w:val="28"/>
        </w:rPr>
        <w:t>
      11) денсаулық сақтау саласындағы ғылыми ұйымдар мен білім беру ұйымдарына мемлекеттік аттестаттауды өткізу;</w:t>
      </w:r>
      <w:r>
        <w:br/>
      </w:r>
      <w:r>
        <w:rPr>
          <w:rFonts w:ascii="Times New Roman"/>
          <w:b w:val="false"/>
          <w:i w:val="false"/>
          <w:color w:val="000000"/>
          <w:sz w:val="28"/>
        </w:rPr>
        <w:t>
</w:t>
      </w:r>
      <w:r>
        <w:rPr>
          <w:rFonts w:ascii="Times New Roman"/>
          <w:b w:val="false"/>
          <w:i w:val="false"/>
          <w:color w:val="000000"/>
          <w:sz w:val="28"/>
        </w:rPr>
        <w:t>
      12)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денсаулық сақтау саласындағы қызметті жүзеге асырудың басталғаны немесе тоқтатылғаны туралы хабарламалар қабылдауды жүзеге асыру,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13) денсаулық сақтау субъектілерін аккредиттеуді жүргізу;</w:t>
      </w:r>
      <w:r>
        <w:br/>
      </w:r>
      <w:r>
        <w:rPr>
          <w:rFonts w:ascii="Times New Roman"/>
          <w:b w:val="false"/>
          <w:i w:val="false"/>
          <w:color w:val="000000"/>
          <w:sz w:val="28"/>
        </w:rPr>
        <w:t>
</w:t>
      </w:r>
      <w:r>
        <w:rPr>
          <w:rFonts w:ascii="Times New Roman"/>
          <w:b w:val="false"/>
          <w:i w:val="false"/>
          <w:color w:val="000000"/>
          <w:sz w:val="28"/>
        </w:rPr>
        <w:t>
      14) денсаулық сақтау субъектілерінің қызметіне тәуелсіз сараптама жүргізуі үшін жеке тұлғаларды аккредиттеу шеңберінде тестілеуді өткізу;</w:t>
      </w:r>
      <w:r>
        <w:br/>
      </w:r>
      <w:r>
        <w:rPr>
          <w:rFonts w:ascii="Times New Roman"/>
          <w:b w:val="false"/>
          <w:i w:val="false"/>
          <w:color w:val="000000"/>
          <w:sz w:val="28"/>
        </w:rPr>
        <w:t>
</w:t>
      </w:r>
      <w:r>
        <w:rPr>
          <w:rFonts w:ascii="Times New Roman"/>
          <w:b w:val="false"/>
          <w:i w:val="false"/>
          <w:color w:val="000000"/>
          <w:sz w:val="28"/>
        </w:rPr>
        <w:t>
      15) аккредиттелген субъектілер мен денсаулық сақтау саласындағы тәуелсіз сарапшылардың дерекқорын қалыптастыруға қатысу;</w:t>
      </w:r>
      <w:r>
        <w:br/>
      </w:r>
      <w:r>
        <w:rPr>
          <w:rFonts w:ascii="Times New Roman"/>
          <w:b w:val="false"/>
          <w:i w:val="false"/>
          <w:color w:val="000000"/>
          <w:sz w:val="28"/>
        </w:rPr>
        <w:t>
</w:t>
      </w:r>
      <w:r>
        <w:rPr>
          <w:rFonts w:ascii="Times New Roman"/>
          <w:b w:val="false"/>
          <w:i w:val="false"/>
          <w:color w:val="000000"/>
          <w:sz w:val="28"/>
        </w:rPr>
        <w:t>
      16) дәрілік заттардың бағаларын мемлекеттік реттеуді жүзеге асыруға қатысу;</w:t>
      </w:r>
      <w:r>
        <w:br/>
      </w:r>
      <w:r>
        <w:rPr>
          <w:rFonts w:ascii="Times New Roman"/>
          <w:b w:val="false"/>
          <w:i w:val="false"/>
          <w:color w:val="000000"/>
          <w:sz w:val="28"/>
        </w:rPr>
        <w:t>
</w:t>
      </w:r>
      <w:r>
        <w:rPr>
          <w:rFonts w:ascii="Times New Roman"/>
          <w:b w:val="false"/>
          <w:i w:val="false"/>
          <w:color w:val="000000"/>
          <w:sz w:val="28"/>
        </w:rPr>
        <w:t>
      17) денсаулық сақтау субъектілерінің қызметін, оның ішінде денсаулық сақтау саласындағы стандарттардың, медициналық және фармацевтикалық қызметпен айналысу жөніндегі лицензиялау ережелерінің сақталуын, сондай-ақ денсаулық сақтау саласындағы хабарлама тәртібін бақылау;</w:t>
      </w:r>
      <w:r>
        <w:br/>
      </w:r>
      <w:r>
        <w:rPr>
          <w:rFonts w:ascii="Times New Roman"/>
          <w:b w:val="false"/>
          <w:i w:val="false"/>
          <w:color w:val="000000"/>
          <w:sz w:val="28"/>
        </w:rPr>
        <w:t>
</w:t>
      </w:r>
      <w:r>
        <w:rPr>
          <w:rFonts w:ascii="Times New Roman"/>
          <w:b w:val="false"/>
          <w:i w:val="false"/>
          <w:color w:val="000000"/>
          <w:sz w:val="28"/>
        </w:rPr>
        <w:t>
      18) профилактиканың, диагностиканың, емдеудің және медициналық оңалтудың жаңа әдістерінің енгізілуін бақылау;</w:t>
      </w:r>
      <w:r>
        <w:br/>
      </w:r>
      <w:r>
        <w:rPr>
          <w:rFonts w:ascii="Times New Roman"/>
          <w:b w:val="false"/>
          <w:i w:val="false"/>
          <w:color w:val="000000"/>
          <w:sz w:val="28"/>
        </w:rPr>
        <w:t>
</w:t>
      </w:r>
      <w:r>
        <w:rPr>
          <w:rFonts w:ascii="Times New Roman"/>
          <w:b w:val="false"/>
          <w:i w:val="false"/>
          <w:color w:val="000000"/>
          <w:sz w:val="28"/>
        </w:rPr>
        <w:t>
      19) дәрілік заттардың, медициналық мақсаттағы бұйымдар мен медициналық техниканың айналысы саласындағы, сондай-ақ денсаулық сақтау саласындағы есірткі құралдары, психотроптық заттар мен прекурсорлардың айналымын мемлекеттік бақылау;</w:t>
      </w:r>
      <w:r>
        <w:br/>
      </w:r>
      <w:r>
        <w:rPr>
          <w:rFonts w:ascii="Times New Roman"/>
          <w:b w:val="false"/>
          <w:i w:val="false"/>
          <w:color w:val="000000"/>
          <w:sz w:val="28"/>
        </w:rPr>
        <w:t>
</w:t>
      </w:r>
      <w:r>
        <w:rPr>
          <w:rFonts w:ascii="Times New Roman"/>
          <w:b w:val="false"/>
          <w:i w:val="false"/>
          <w:color w:val="000000"/>
          <w:sz w:val="28"/>
        </w:rPr>
        <w:t>
      20) медициналық қызметтердің, дәрілік заттардың, медициналық мақсаттағы бұйымдар мен медициналық техниканың жарнамасын бақылау;</w:t>
      </w:r>
      <w:r>
        <w:br/>
      </w:r>
      <w:r>
        <w:rPr>
          <w:rFonts w:ascii="Times New Roman"/>
          <w:b w:val="false"/>
          <w:i w:val="false"/>
          <w:color w:val="000000"/>
          <w:sz w:val="28"/>
        </w:rPr>
        <w:t>
</w:t>
      </w:r>
      <w:r>
        <w:rPr>
          <w:rFonts w:ascii="Times New Roman"/>
          <w:b w:val="false"/>
          <w:i w:val="false"/>
          <w:color w:val="000000"/>
          <w:sz w:val="28"/>
        </w:rPr>
        <w:t>
      21) дәрілік заттарды, медициналық мақсаттағы бұйымдарды сатып алу және қамтамасыз ету бойынша бірыңғай дистрибьютордан сатып алынатын дәрілік заттардың, медициналық мақсаттағы бұйымдардың тізімін айқындауға қатысу;</w:t>
      </w:r>
      <w:r>
        <w:br/>
      </w:r>
      <w:r>
        <w:rPr>
          <w:rFonts w:ascii="Times New Roman"/>
          <w:b w:val="false"/>
          <w:i w:val="false"/>
          <w:color w:val="000000"/>
          <w:sz w:val="28"/>
        </w:rPr>
        <w:t>
</w:t>
      </w:r>
      <w:r>
        <w:rPr>
          <w:rFonts w:ascii="Times New Roman"/>
          <w:b w:val="false"/>
          <w:i w:val="false"/>
          <w:color w:val="000000"/>
          <w:sz w:val="28"/>
        </w:rPr>
        <w:t>
      22) халықаралық және шетелдік фармакопеялардың стандарттарын, сондай-ақ фармакопеялық мақалаларды (монографияларды) және шетел мемлекеттерінің дәрілік заттарына, медициналық мақсаттағы бұйымдарына және медициналық техникасына арналған стандарттау жөніндегі басқа да нормативтік құжаттарды тануға қатысу;</w:t>
      </w:r>
      <w:r>
        <w:br/>
      </w:r>
      <w:r>
        <w:rPr>
          <w:rFonts w:ascii="Times New Roman"/>
          <w:b w:val="false"/>
          <w:i w:val="false"/>
          <w:color w:val="000000"/>
          <w:sz w:val="28"/>
        </w:rPr>
        <w:t>
</w:t>
      </w:r>
      <w:r>
        <w:rPr>
          <w:rFonts w:ascii="Times New Roman"/>
          <w:b w:val="false"/>
          <w:i w:val="false"/>
          <w:color w:val="000000"/>
          <w:sz w:val="28"/>
        </w:rPr>
        <w:t>
      23) медициналық көмек көрсетудің барлық деңгейлерінде дәрілік заттардың ұтымды тағайындалуын бақылау;</w:t>
      </w:r>
      <w:r>
        <w:br/>
      </w:r>
      <w:r>
        <w:rPr>
          <w:rFonts w:ascii="Times New Roman"/>
          <w:b w:val="false"/>
          <w:i w:val="false"/>
          <w:color w:val="000000"/>
          <w:sz w:val="28"/>
        </w:rPr>
        <w:t>
</w:t>
      </w:r>
      <w:r>
        <w:rPr>
          <w:rFonts w:ascii="Times New Roman"/>
          <w:b w:val="false"/>
          <w:i w:val="false"/>
          <w:color w:val="000000"/>
          <w:sz w:val="28"/>
        </w:rPr>
        <w:t>
      24) денсаулық сақтау ұйымдарында медициналық техниканың тиімді пайдаланылуын бақылау;</w:t>
      </w:r>
      <w:r>
        <w:br/>
      </w:r>
      <w:r>
        <w:rPr>
          <w:rFonts w:ascii="Times New Roman"/>
          <w:b w:val="false"/>
          <w:i w:val="false"/>
          <w:color w:val="000000"/>
          <w:sz w:val="28"/>
        </w:rPr>
        <w:t>
</w:t>
      </w:r>
      <w:r>
        <w:rPr>
          <w:rFonts w:ascii="Times New Roman"/>
          <w:b w:val="false"/>
          <w:i w:val="false"/>
          <w:color w:val="000000"/>
          <w:sz w:val="28"/>
        </w:rPr>
        <w:t>
      25) дәстүрлі медицина, халық медицинасы (емшілік) қызметтерін көрсету субъектілерінің қызметін бақылау;</w:t>
      </w:r>
      <w:r>
        <w:br/>
      </w:r>
      <w:r>
        <w:rPr>
          <w:rFonts w:ascii="Times New Roman"/>
          <w:b w:val="false"/>
          <w:i w:val="false"/>
          <w:color w:val="000000"/>
          <w:sz w:val="28"/>
        </w:rPr>
        <w:t>
</w:t>
      </w:r>
      <w:r>
        <w:rPr>
          <w:rFonts w:ascii="Times New Roman"/>
          <w:b w:val="false"/>
          <w:i w:val="false"/>
          <w:color w:val="000000"/>
          <w:sz w:val="28"/>
        </w:rPr>
        <w:t>
      26) денсаулық сақтауды мемлекеттік басқарудың жергілікті органдарының, республикалық денсаулық сақтау ұйымдарының басшыларын және олардың орынбасарларын (медициналық білімі бар) кәсіптік құзыреттілікке аттестаттауды жүргізу шеңберінде тестілеу өткізу;</w:t>
      </w:r>
      <w:r>
        <w:br/>
      </w:r>
      <w:r>
        <w:rPr>
          <w:rFonts w:ascii="Times New Roman"/>
          <w:b w:val="false"/>
          <w:i w:val="false"/>
          <w:color w:val="000000"/>
          <w:sz w:val="28"/>
        </w:rPr>
        <w:t>
</w:t>
      </w:r>
      <w:r>
        <w:rPr>
          <w:rFonts w:ascii="Times New Roman"/>
          <w:b w:val="false"/>
          <w:i w:val="false"/>
          <w:color w:val="000000"/>
          <w:sz w:val="28"/>
        </w:rPr>
        <w:t>
      27) Қазақстан Республикасының заңдарында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Департамент құқықтары мен міндеттері:</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w:t>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w:t>
      </w:r>
      <w:r>
        <w:rPr>
          <w:rFonts w:ascii="Times New Roman"/>
          <w:b w:val="false"/>
          <w:i w:val="false"/>
          <w:color w:val="000000"/>
          <w:sz w:val="28"/>
        </w:rPr>
        <w:t xml:space="preserve">
      4) қолданыстағы заңнамалық актілерде көзделген өзге де құқықтарды жүзеге асыру; </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w:t>
      </w:r>
      <w:r>
        <w:rPr>
          <w:rFonts w:ascii="Times New Roman"/>
          <w:b w:val="false"/>
          <w:i w:val="false"/>
          <w:color w:val="000000"/>
          <w:sz w:val="28"/>
        </w:rPr>
        <w:t>
      6) қолданыстағы заңнамалық актілерде көзделген өзге де міндеттерді жүзеге асыру.</w:t>
      </w:r>
    </w:p>
    <w:bookmarkEnd w:id="147"/>
    <w:bookmarkStart w:name="z1013" w:id="148"/>
    <w:p>
      <w:pPr>
        <w:spacing w:after="0"/>
        <w:ind w:left="0"/>
        <w:jc w:val="left"/>
      </w:pPr>
      <w:r>
        <w:rPr>
          <w:rFonts w:ascii="Times New Roman"/>
          <w:b/>
          <w:i w:val="false"/>
          <w:color w:val="000000"/>
        </w:rPr>
        <w:t xml:space="preserve"> 
3. Департаменттің қызметін ұйымдастыру</w:t>
      </w:r>
    </w:p>
    <w:bookmarkEnd w:id="148"/>
    <w:bookmarkStart w:name="z1014" w:id="149"/>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w:t>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 xml:space="preserve">
      19. Департамент басшысының өкілеттігі: </w:t>
      </w:r>
      <w:r>
        <w:br/>
      </w:r>
      <w:r>
        <w:rPr>
          <w:rFonts w:ascii="Times New Roman"/>
          <w:b w:val="false"/>
          <w:i w:val="false"/>
          <w:color w:val="000000"/>
          <w:sz w:val="28"/>
        </w:rPr>
        <w:t>
</w:t>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w:t>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w:t>
      </w:r>
      <w:r>
        <w:rPr>
          <w:rFonts w:ascii="Times New Roman"/>
          <w:b w:val="false"/>
          <w:i w:val="false"/>
          <w:color w:val="000000"/>
          <w:sz w:val="28"/>
        </w:rPr>
        <w:t>
      4) заңнамалық актілерге сәйкес еңбек қатынастары мәселелері жоғары тұрған лауазымдық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w:t>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құзыретіне жататын мәселелер бойынша шешім қабылдайды және құқықтық актілерге қол қояды;</w:t>
      </w:r>
      <w:r>
        <w:br/>
      </w:r>
      <w:r>
        <w:rPr>
          <w:rFonts w:ascii="Times New Roman"/>
          <w:b w:val="false"/>
          <w:i w:val="false"/>
          <w:color w:val="000000"/>
          <w:sz w:val="28"/>
        </w:rPr>
        <w:t>
</w:t>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
      9) азаматтарды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20. Департамент Басшысы өз орынбасарының өкілеттіктерін Қазақстан Республикасының қолданыстағы заңнамасына сәйкес белгілейді.</w:t>
      </w:r>
    </w:p>
    <w:bookmarkEnd w:id="149"/>
    <w:bookmarkStart w:name="z1029" w:id="150"/>
    <w:p>
      <w:pPr>
        <w:spacing w:after="0"/>
        <w:ind w:left="0"/>
        <w:jc w:val="left"/>
      </w:pPr>
      <w:r>
        <w:rPr>
          <w:rFonts w:ascii="Times New Roman"/>
          <w:b/>
          <w:i w:val="false"/>
          <w:color w:val="000000"/>
        </w:rPr>
        <w:t xml:space="preserve"> 
4. Департаменттің мүлкі</w:t>
      </w:r>
    </w:p>
    <w:bookmarkEnd w:id="150"/>
    <w:bookmarkStart w:name="z1030" w:id="151"/>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151"/>
    <w:bookmarkStart w:name="z1033" w:id="152"/>
    <w:p>
      <w:pPr>
        <w:spacing w:after="0"/>
        <w:ind w:left="0"/>
        <w:jc w:val="left"/>
      </w:pPr>
      <w:r>
        <w:rPr>
          <w:rFonts w:ascii="Times New Roman"/>
          <w:b/>
          <w:i w:val="false"/>
          <w:color w:val="000000"/>
        </w:rPr>
        <w:t xml:space="preserve"> 
5. Департаментті қайта ұйымдастыру және тарату</w:t>
      </w:r>
    </w:p>
    <w:bookmarkEnd w:id="152"/>
    <w:bookmarkStart w:name="z1034" w:id="15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3"/>
    <w:bookmarkStart w:name="z1035" w:id="1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147 бұйрығына       </w:t>
      </w:r>
      <w:r>
        <w:br/>
      </w:r>
      <w:r>
        <w:rPr>
          <w:rFonts w:ascii="Times New Roman"/>
          <w:b w:val="false"/>
          <w:i w:val="false"/>
          <w:color w:val="000000"/>
          <w:sz w:val="28"/>
        </w:rPr>
        <w:t xml:space="preserve">
14-қосымша         </w:t>
      </w:r>
    </w:p>
    <w:bookmarkEnd w:id="154"/>
    <w:bookmarkStart w:name="z1036" w:id="155"/>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Маңғыстау облысы бойынша департаменті» мемлекеттік мекемесінің ережесі</w:t>
      </w:r>
    </w:p>
    <w:bookmarkEnd w:id="155"/>
    <w:bookmarkStart w:name="z1037" w:id="156"/>
    <w:p>
      <w:pPr>
        <w:spacing w:after="0"/>
        <w:ind w:left="0"/>
        <w:jc w:val="left"/>
      </w:pPr>
      <w:r>
        <w:rPr>
          <w:rFonts w:ascii="Times New Roman"/>
          <w:b/>
          <w:i w:val="false"/>
          <w:color w:val="000000"/>
        </w:rPr>
        <w:t xml:space="preserve"> 
1. Жалпы ережелер</w:t>
      </w:r>
    </w:p>
    <w:bookmarkEnd w:id="156"/>
    <w:bookmarkStart w:name="z1038" w:id="157"/>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Маңғыстау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өз құзыреті шегінде медициналық қызмет көрсету және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Департамент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орналасқан жері: Қазақстан Республикасы, 130000, Маңғыстау облысы, Ақтау қаласы, 9 шағын аудан, 23 үй.</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Маңғыстау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Департаменттің өзінің функциялары болып табылатын міндеттерді орындау тұрғысынан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57"/>
    <w:bookmarkStart w:name="z1050" w:id="158"/>
    <w:p>
      <w:pPr>
        <w:spacing w:after="0"/>
        <w:ind w:left="0"/>
        <w:jc w:val="left"/>
      </w:pPr>
      <w:r>
        <w:rPr>
          <w:rFonts w:ascii="Times New Roman"/>
          <w:b/>
          <w:i w:val="false"/>
          <w:color w:val="000000"/>
        </w:rPr>
        <w:t xml:space="preserve"> 
2. Департаменттің негізгі міндеттері мен функциялары, құқықтары мен міндеттері</w:t>
      </w:r>
    </w:p>
    <w:bookmarkEnd w:id="158"/>
    <w:bookmarkStart w:name="z1051" w:id="159"/>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w:t>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мониторингілеу;</w:t>
      </w:r>
      <w:r>
        <w:br/>
      </w:r>
      <w:r>
        <w:rPr>
          <w:rFonts w:ascii="Times New Roman"/>
          <w:b w:val="false"/>
          <w:i w:val="false"/>
          <w:color w:val="000000"/>
          <w:sz w:val="28"/>
        </w:rPr>
        <w:t>
</w:t>
      </w:r>
      <w:r>
        <w:rPr>
          <w:rFonts w:ascii="Times New Roman"/>
          <w:b w:val="false"/>
          <w:i w:val="false"/>
          <w:color w:val="000000"/>
          <w:sz w:val="28"/>
        </w:rPr>
        <w:t>
      3) медициналық және фармацевтикалық қызмет саласындағы көрсетілетін мемлекеттік қызметтер сапасы мен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w:t>
      </w:r>
      <w:r>
        <w:rPr>
          <w:rFonts w:ascii="Times New Roman"/>
          <w:b w:val="false"/>
          <w:i w:val="false"/>
          <w:color w:val="000000"/>
          <w:sz w:val="28"/>
        </w:rPr>
        <w:t>
      1) өз құзыреті шегінде мемлекеттік қызмет, оның ішінде электрондық қызмет көрсету;</w:t>
      </w:r>
      <w:r>
        <w:br/>
      </w:r>
      <w:r>
        <w:rPr>
          <w:rFonts w:ascii="Times New Roman"/>
          <w:b w:val="false"/>
          <w:i w:val="false"/>
          <w:color w:val="000000"/>
          <w:sz w:val="28"/>
        </w:rPr>
        <w:t>
</w:t>
      </w:r>
      <w:r>
        <w:rPr>
          <w:rFonts w:ascii="Times New Roman"/>
          <w:b w:val="false"/>
          <w:i w:val="false"/>
          <w:color w:val="000000"/>
          <w:sz w:val="28"/>
        </w:rPr>
        <w:t>
      2) жеке және заңды тұлғалардың денсаулық сақтау мәселелері жөніндегі өтініштерін қарау;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w:t>
      </w:r>
      <w:r>
        <w:br/>
      </w:r>
      <w:r>
        <w:rPr>
          <w:rFonts w:ascii="Times New Roman"/>
          <w:b w:val="false"/>
          <w:i w:val="false"/>
          <w:color w:val="000000"/>
          <w:sz w:val="28"/>
        </w:rPr>
        <w:t>
</w:t>
      </w:r>
      <w:r>
        <w:rPr>
          <w:rFonts w:ascii="Times New Roman"/>
          <w:b w:val="false"/>
          <w:i w:val="false"/>
          <w:color w:val="000000"/>
          <w:sz w:val="28"/>
        </w:rPr>
        <w:t>
      4) әкімшілік құқық бұзушылық туралы істерді қарау және Қазақстан Республикасының әкімшілік құқық бұзушылық туралы заңнамасына сәйкес әкімшілік жазалар қолдану;</w:t>
      </w:r>
      <w:r>
        <w:br/>
      </w:r>
      <w:r>
        <w:rPr>
          <w:rFonts w:ascii="Times New Roman"/>
          <w:b w:val="false"/>
          <w:i w:val="false"/>
          <w:color w:val="000000"/>
          <w:sz w:val="28"/>
        </w:rPr>
        <w:t>
</w:t>
      </w:r>
      <w:r>
        <w:rPr>
          <w:rFonts w:ascii="Times New Roman"/>
          <w:b w:val="false"/>
          <w:i w:val="false"/>
          <w:color w:val="000000"/>
          <w:sz w:val="28"/>
        </w:rPr>
        <w:t>
      5) медициналық қызметтер көрсету және дәрілік заттардың, медициналық мақсаттағы бұйымдар мен медициналық техниканың айналысы саласында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6)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келісім беруді жүзеге асыру;</w:t>
      </w:r>
      <w:r>
        <w:br/>
      </w:r>
      <w:r>
        <w:rPr>
          <w:rFonts w:ascii="Times New Roman"/>
          <w:b w:val="false"/>
          <w:i w:val="false"/>
          <w:color w:val="000000"/>
          <w:sz w:val="28"/>
        </w:rPr>
        <w:t>
</w:t>
      </w:r>
      <w:r>
        <w:rPr>
          <w:rFonts w:ascii="Times New Roman"/>
          <w:b w:val="false"/>
          <w:i w:val="false"/>
          <w:color w:val="000000"/>
          <w:sz w:val="28"/>
        </w:rPr>
        <w:t>
      7) дәрілік заттарды, медициналық мақсаттағы бұйымдар мен медициналық техниканы әкетуге келісім беру;</w:t>
      </w:r>
      <w:r>
        <w:br/>
      </w:r>
      <w:r>
        <w:rPr>
          <w:rFonts w:ascii="Times New Roman"/>
          <w:b w:val="false"/>
          <w:i w:val="false"/>
          <w:color w:val="000000"/>
          <w:sz w:val="28"/>
        </w:rPr>
        <w:t>
</w:t>
      </w:r>
      <w:r>
        <w:rPr>
          <w:rFonts w:ascii="Times New Roman"/>
          <w:b w:val="false"/>
          <w:i w:val="false"/>
          <w:color w:val="000000"/>
          <w:sz w:val="28"/>
        </w:rPr>
        <w:t>
      8) жоғары мамандандырылған медициналық көмек көрсетуге қойылатын талаптарға денсаулық сақтау субъектісінің сәйкестігін айқындау;</w:t>
      </w:r>
      <w:r>
        <w:br/>
      </w:r>
      <w:r>
        <w:rPr>
          <w:rFonts w:ascii="Times New Roman"/>
          <w:b w:val="false"/>
          <w:i w:val="false"/>
          <w:color w:val="000000"/>
          <w:sz w:val="28"/>
        </w:rPr>
        <w:t>
</w:t>
      </w:r>
      <w:r>
        <w:rPr>
          <w:rFonts w:ascii="Times New Roman"/>
          <w:b w:val="false"/>
          <w:i w:val="false"/>
          <w:color w:val="000000"/>
          <w:sz w:val="28"/>
        </w:rPr>
        <w:t>
      9) азаматтардың көрсетілетін медициналық көмек деңгейі мен сапасына қанағаттанушылық дәрежесін айқындау;</w:t>
      </w:r>
      <w:r>
        <w:br/>
      </w:r>
      <w:r>
        <w:rPr>
          <w:rFonts w:ascii="Times New Roman"/>
          <w:b w:val="false"/>
          <w:i w:val="false"/>
          <w:color w:val="000000"/>
          <w:sz w:val="28"/>
        </w:rPr>
        <w:t>
</w:t>
      </w:r>
      <w:r>
        <w:rPr>
          <w:rFonts w:ascii="Times New Roman"/>
          <w:b w:val="false"/>
          <w:i w:val="false"/>
          <w:color w:val="000000"/>
          <w:sz w:val="28"/>
        </w:rPr>
        <w:t>
      10) денсаулық сақтау саласында біліктілік емтихандарын өткізуді ұйымдастыру;</w:t>
      </w:r>
      <w:r>
        <w:br/>
      </w:r>
      <w:r>
        <w:rPr>
          <w:rFonts w:ascii="Times New Roman"/>
          <w:b w:val="false"/>
          <w:i w:val="false"/>
          <w:color w:val="000000"/>
          <w:sz w:val="28"/>
        </w:rPr>
        <w:t>
</w:t>
      </w:r>
      <w:r>
        <w:rPr>
          <w:rFonts w:ascii="Times New Roman"/>
          <w:b w:val="false"/>
          <w:i w:val="false"/>
          <w:color w:val="000000"/>
          <w:sz w:val="28"/>
        </w:rPr>
        <w:t>
      11) денсаулық сақтау саласындағы ғылыми ұйымдар мен білім беру ұйымдарына мемлекеттік аттестаттауды өткізу;</w:t>
      </w:r>
      <w:r>
        <w:br/>
      </w:r>
      <w:r>
        <w:rPr>
          <w:rFonts w:ascii="Times New Roman"/>
          <w:b w:val="false"/>
          <w:i w:val="false"/>
          <w:color w:val="000000"/>
          <w:sz w:val="28"/>
        </w:rPr>
        <w:t>
</w:t>
      </w:r>
      <w:r>
        <w:rPr>
          <w:rFonts w:ascii="Times New Roman"/>
          <w:b w:val="false"/>
          <w:i w:val="false"/>
          <w:color w:val="000000"/>
          <w:sz w:val="28"/>
        </w:rPr>
        <w:t>
      12)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денсаулық сақтау саласындағы қызметті жүзеге асырудың басталғаны немесе тоқтатылғаны туралы хабарламалар қабылдауды жүзеге асыру,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13) денсаулық сақтау субъектілерін аккредиттеуді жүргізу;</w:t>
      </w:r>
      <w:r>
        <w:br/>
      </w:r>
      <w:r>
        <w:rPr>
          <w:rFonts w:ascii="Times New Roman"/>
          <w:b w:val="false"/>
          <w:i w:val="false"/>
          <w:color w:val="000000"/>
          <w:sz w:val="28"/>
        </w:rPr>
        <w:t>
</w:t>
      </w:r>
      <w:r>
        <w:rPr>
          <w:rFonts w:ascii="Times New Roman"/>
          <w:b w:val="false"/>
          <w:i w:val="false"/>
          <w:color w:val="000000"/>
          <w:sz w:val="28"/>
        </w:rPr>
        <w:t>
      14) денсаулық сақтау субъектілерінің қызметіне тәуелсіз сараптама жүргізуі үшін жеке тұлғаларды аккредиттеу шеңберінде тестілеуді өткізу;</w:t>
      </w:r>
      <w:r>
        <w:br/>
      </w:r>
      <w:r>
        <w:rPr>
          <w:rFonts w:ascii="Times New Roman"/>
          <w:b w:val="false"/>
          <w:i w:val="false"/>
          <w:color w:val="000000"/>
          <w:sz w:val="28"/>
        </w:rPr>
        <w:t>
</w:t>
      </w:r>
      <w:r>
        <w:rPr>
          <w:rFonts w:ascii="Times New Roman"/>
          <w:b w:val="false"/>
          <w:i w:val="false"/>
          <w:color w:val="000000"/>
          <w:sz w:val="28"/>
        </w:rPr>
        <w:t>
      15) аккредиттелген субъектілер мен денсаулық сақтау саласындағы тәуелсіз сарапшылардың дерекқорын қалыптастыруға қатысу;</w:t>
      </w:r>
      <w:r>
        <w:br/>
      </w:r>
      <w:r>
        <w:rPr>
          <w:rFonts w:ascii="Times New Roman"/>
          <w:b w:val="false"/>
          <w:i w:val="false"/>
          <w:color w:val="000000"/>
          <w:sz w:val="28"/>
        </w:rPr>
        <w:t>
</w:t>
      </w:r>
      <w:r>
        <w:rPr>
          <w:rFonts w:ascii="Times New Roman"/>
          <w:b w:val="false"/>
          <w:i w:val="false"/>
          <w:color w:val="000000"/>
          <w:sz w:val="28"/>
        </w:rPr>
        <w:t>
      16) дәрілік заттардың бағаларын мемлекеттік реттеуді жүзеге асыруға қатысу;</w:t>
      </w:r>
      <w:r>
        <w:br/>
      </w:r>
      <w:r>
        <w:rPr>
          <w:rFonts w:ascii="Times New Roman"/>
          <w:b w:val="false"/>
          <w:i w:val="false"/>
          <w:color w:val="000000"/>
          <w:sz w:val="28"/>
        </w:rPr>
        <w:t>
</w:t>
      </w:r>
      <w:r>
        <w:rPr>
          <w:rFonts w:ascii="Times New Roman"/>
          <w:b w:val="false"/>
          <w:i w:val="false"/>
          <w:color w:val="000000"/>
          <w:sz w:val="28"/>
        </w:rPr>
        <w:t>
      17) денсаулық сақтау субъектілерінің қызметін, оның ішінде денсаулық сақтау саласындағы стандарттардың, медициналық және фармацевтикалық қызметпен айналысу жөніндегі лицензиялау ережелерінің сақталуын, сондай-ақ денсаулық сақтау саласындағы хабарлама тәртібін бақылау;</w:t>
      </w:r>
      <w:r>
        <w:br/>
      </w:r>
      <w:r>
        <w:rPr>
          <w:rFonts w:ascii="Times New Roman"/>
          <w:b w:val="false"/>
          <w:i w:val="false"/>
          <w:color w:val="000000"/>
          <w:sz w:val="28"/>
        </w:rPr>
        <w:t>
</w:t>
      </w:r>
      <w:r>
        <w:rPr>
          <w:rFonts w:ascii="Times New Roman"/>
          <w:b w:val="false"/>
          <w:i w:val="false"/>
          <w:color w:val="000000"/>
          <w:sz w:val="28"/>
        </w:rPr>
        <w:t>
      18) профилактиканың, диагностиканың, емдеудің және медициналық оңалтудың жаңа әдістерінің енгізілуін бақылау;</w:t>
      </w:r>
      <w:r>
        <w:br/>
      </w:r>
      <w:r>
        <w:rPr>
          <w:rFonts w:ascii="Times New Roman"/>
          <w:b w:val="false"/>
          <w:i w:val="false"/>
          <w:color w:val="000000"/>
          <w:sz w:val="28"/>
        </w:rPr>
        <w:t>
</w:t>
      </w:r>
      <w:r>
        <w:rPr>
          <w:rFonts w:ascii="Times New Roman"/>
          <w:b w:val="false"/>
          <w:i w:val="false"/>
          <w:color w:val="000000"/>
          <w:sz w:val="28"/>
        </w:rPr>
        <w:t>
      19) дәрілік заттардың, медициналық мақсаттағы бұйымдар мен медициналық техниканың айналысы саласындағы, сондай-ақ денсаулық сақтау саласындағы есірткі құралдары, психотроптық заттар мен прекурсорлардың айналымын мемлекеттік бақылау;</w:t>
      </w:r>
      <w:r>
        <w:br/>
      </w:r>
      <w:r>
        <w:rPr>
          <w:rFonts w:ascii="Times New Roman"/>
          <w:b w:val="false"/>
          <w:i w:val="false"/>
          <w:color w:val="000000"/>
          <w:sz w:val="28"/>
        </w:rPr>
        <w:t>
</w:t>
      </w:r>
      <w:r>
        <w:rPr>
          <w:rFonts w:ascii="Times New Roman"/>
          <w:b w:val="false"/>
          <w:i w:val="false"/>
          <w:color w:val="000000"/>
          <w:sz w:val="28"/>
        </w:rPr>
        <w:t>
      20) медициналық қызметтердің, дәрілік заттардың, медициналық мақсаттағы бұйымдар мен медициналық техниканың жарнамасын бақылау;</w:t>
      </w:r>
      <w:r>
        <w:br/>
      </w:r>
      <w:r>
        <w:rPr>
          <w:rFonts w:ascii="Times New Roman"/>
          <w:b w:val="false"/>
          <w:i w:val="false"/>
          <w:color w:val="000000"/>
          <w:sz w:val="28"/>
        </w:rPr>
        <w:t>
</w:t>
      </w:r>
      <w:r>
        <w:rPr>
          <w:rFonts w:ascii="Times New Roman"/>
          <w:b w:val="false"/>
          <w:i w:val="false"/>
          <w:color w:val="000000"/>
          <w:sz w:val="28"/>
        </w:rPr>
        <w:t>
      21) дәрілік заттарды, медициналық мақсаттағы бұйымдарды сатып алу және қамтамасыз ету бойынша бірыңғай дистрибьютордан сатып алынатын дәрілік заттардың, медициналық мақсаттағы бұйымдардың тізімін айқындауға қатысу;</w:t>
      </w:r>
      <w:r>
        <w:br/>
      </w:r>
      <w:r>
        <w:rPr>
          <w:rFonts w:ascii="Times New Roman"/>
          <w:b w:val="false"/>
          <w:i w:val="false"/>
          <w:color w:val="000000"/>
          <w:sz w:val="28"/>
        </w:rPr>
        <w:t>
</w:t>
      </w:r>
      <w:r>
        <w:rPr>
          <w:rFonts w:ascii="Times New Roman"/>
          <w:b w:val="false"/>
          <w:i w:val="false"/>
          <w:color w:val="000000"/>
          <w:sz w:val="28"/>
        </w:rPr>
        <w:t>
      22) халықаралық және шетелдік фармакопеялардың стандарттарын, сондай-ақ фармакопеялық мақалаларды (монографияларды) және шетел мемлекеттерінің дәрілік заттарына, медициналық мақсаттағы бұйымдарына және медициналық техникасына арналған стандарттау жөніндегі басқа да нормативтік құжаттарды тануға қатысу;</w:t>
      </w:r>
      <w:r>
        <w:br/>
      </w:r>
      <w:r>
        <w:rPr>
          <w:rFonts w:ascii="Times New Roman"/>
          <w:b w:val="false"/>
          <w:i w:val="false"/>
          <w:color w:val="000000"/>
          <w:sz w:val="28"/>
        </w:rPr>
        <w:t>
</w:t>
      </w:r>
      <w:r>
        <w:rPr>
          <w:rFonts w:ascii="Times New Roman"/>
          <w:b w:val="false"/>
          <w:i w:val="false"/>
          <w:color w:val="000000"/>
          <w:sz w:val="28"/>
        </w:rPr>
        <w:t>
      23) медициналық көмек көрсетудің барлық деңгейлерінде дәрілік заттардың ұтымды тағайындалуын бақылау;</w:t>
      </w:r>
      <w:r>
        <w:br/>
      </w:r>
      <w:r>
        <w:rPr>
          <w:rFonts w:ascii="Times New Roman"/>
          <w:b w:val="false"/>
          <w:i w:val="false"/>
          <w:color w:val="000000"/>
          <w:sz w:val="28"/>
        </w:rPr>
        <w:t>
</w:t>
      </w:r>
      <w:r>
        <w:rPr>
          <w:rFonts w:ascii="Times New Roman"/>
          <w:b w:val="false"/>
          <w:i w:val="false"/>
          <w:color w:val="000000"/>
          <w:sz w:val="28"/>
        </w:rPr>
        <w:t>
      24) денсаулық сақтау ұйымдарында медициналық техниканың тиімді пайдаланылуын бақылау;</w:t>
      </w:r>
      <w:r>
        <w:br/>
      </w:r>
      <w:r>
        <w:rPr>
          <w:rFonts w:ascii="Times New Roman"/>
          <w:b w:val="false"/>
          <w:i w:val="false"/>
          <w:color w:val="000000"/>
          <w:sz w:val="28"/>
        </w:rPr>
        <w:t>
</w:t>
      </w:r>
      <w:r>
        <w:rPr>
          <w:rFonts w:ascii="Times New Roman"/>
          <w:b w:val="false"/>
          <w:i w:val="false"/>
          <w:color w:val="000000"/>
          <w:sz w:val="28"/>
        </w:rPr>
        <w:t>
      25) дәстүрлі медицина, халық медицинасы (емшілік) қызметтерін көрсету субъектілерінің қызметін бақылау;</w:t>
      </w:r>
      <w:r>
        <w:br/>
      </w:r>
      <w:r>
        <w:rPr>
          <w:rFonts w:ascii="Times New Roman"/>
          <w:b w:val="false"/>
          <w:i w:val="false"/>
          <w:color w:val="000000"/>
          <w:sz w:val="28"/>
        </w:rPr>
        <w:t>
</w:t>
      </w:r>
      <w:r>
        <w:rPr>
          <w:rFonts w:ascii="Times New Roman"/>
          <w:b w:val="false"/>
          <w:i w:val="false"/>
          <w:color w:val="000000"/>
          <w:sz w:val="28"/>
        </w:rPr>
        <w:t>
      26) денсаулық сақтауды мемлекеттік басқарудың жергілікті органдарының, республикалық денсаулық сақтау ұйымдарының басшыларын және олардың орынбасарларын (медициналық білімі бар) кәсіптік құзыреттілікке аттестаттауды жүргізу шеңберінде тестілеу өткізу;</w:t>
      </w:r>
      <w:r>
        <w:br/>
      </w:r>
      <w:r>
        <w:rPr>
          <w:rFonts w:ascii="Times New Roman"/>
          <w:b w:val="false"/>
          <w:i w:val="false"/>
          <w:color w:val="000000"/>
          <w:sz w:val="28"/>
        </w:rPr>
        <w:t>
</w:t>
      </w:r>
      <w:r>
        <w:rPr>
          <w:rFonts w:ascii="Times New Roman"/>
          <w:b w:val="false"/>
          <w:i w:val="false"/>
          <w:color w:val="000000"/>
          <w:sz w:val="28"/>
        </w:rPr>
        <w:t>
      27) Қазақстан Республикасының заңдарында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Департамент құқықтары мен міндеттері:</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xml:space="preserve">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 </w:t>
      </w:r>
      <w:r>
        <w:br/>
      </w:r>
      <w:r>
        <w:rPr>
          <w:rFonts w:ascii="Times New Roman"/>
          <w:b w:val="false"/>
          <w:i w:val="false"/>
          <w:color w:val="000000"/>
          <w:sz w:val="28"/>
        </w:rPr>
        <w:t>
</w:t>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w:t>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w:t>
      </w:r>
      <w:r>
        <w:rPr>
          <w:rFonts w:ascii="Times New Roman"/>
          <w:b w:val="false"/>
          <w:i w:val="false"/>
          <w:color w:val="000000"/>
          <w:sz w:val="28"/>
        </w:rPr>
        <w:t>
      6) қолданыстағы заңнамалық актілерде көзделген өзге де міндеттерді жүзеге асыру.</w:t>
      </w:r>
    </w:p>
    <w:bookmarkEnd w:id="159"/>
    <w:bookmarkStart w:name="z1089" w:id="160"/>
    <w:p>
      <w:pPr>
        <w:spacing w:after="0"/>
        <w:ind w:left="0"/>
        <w:jc w:val="left"/>
      </w:pPr>
      <w:r>
        <w:rPr>
          <w:rFonts w:ascii="Times New Roman"/>
          <w:b/>
          <w:i w:val="false"/>
          <w:color w:val="000000"/>
        </w:rPr>
        <w:t xml:space="preserve"> 
3. Департаменттің қызметін ұйымдастыру</w:t>
      </w:r>
    </w:p>
    <w:bookmarkEnd w:id="160"/>
    <w:bookmarkStart w:name="z1090" w:id="161"/>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w:t>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
      19. Департамент басшысының өкілеттігі:</w:t>
      </w:r>
      <w:r>
        <w:br/>
      </w:r>
      <w:r>
        <w:rPr>
          <w:rFonts w:ascii="Times New Roman"/>
          <w:b w:val="false"/>
          <w:i w:val="false"/>
          <w:color w:val="000000"/>
          <w:sz w:val="28"/>
        </w:rPr>
        <w:t>
</w:t>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w:t>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w:t>
      </w:r>
      <w:r>
        <w:rPr>
          <w:rFonts w:ascii="Times New Roman"/>
          <w:b w:val="false"/>
          <w:i w:val="false"/>
          <w:color w:val="000000"/>
          <w:sz w:val="28"/>
        </w:rPr>
        <w:t>
      4) заңнамалық актілерге сәйкес еңбек қатынастары мәселелері жоғары тұрған лауазымдық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w:t>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құзыретіне жататын мәселелер бойынша шешім қабылдайды және құқықтық актілерге қол қояды;</w:t>
      </w:r>
      <w:r>
        <w:br/>
      </w:r>
      <w:r>
        <w:rPr>
          <w:rFonts w:ascii="Times New Roman"/>
          <w:b w:val="false"/>
          <w:i w:val="false"/>
          <w:color w:val="000000"/>
          <w:sz w:val="28"/>
        </w:rPr>
        <w:t>
</w:t>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
      9) азаматтарды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20. Департамент Басшысы өз орынбасарының өкілеттіктерін Қазақстан Республикасының қолданыстағы заңнамасына сәйкес белгілейді.</w:t>
      </w:r>
    </w:p>
    <w:bookmarkEnd w:id="161"/>
    <w:bookmarkStart w:name="z1105" w:id="162"/>
    <w:p>
      <w:pPr>
        <w:spacing w:after="0"/>
        <w:ind w:left="0"/>
        <w:jc w:val="left"/>
      </w:pPr>
      <w:r>
        <w:rPr>
          <w:rFonts w:ascii="Times New Roman"/>
          <w:b/>
          <w:i w:val="false"/>
          <w:color w:val="000000"/>
        </w:rPr>
        <w:t xml:space="preserve"> 
4. Департаменттің мүлкі</w:t>
      </w:r>
    </w:p>
    <w:bookmarkEnd w:id="162"/>
    <w:bookmarkStart w:name="z1106" w:id="163"/>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163"/>
    <w:bookmarkStart w:name="z1109" w:id="164"/>
    <w:p>
      <w:pPr>
        <w:spacing w:after="0"/>
        <w:ind w:left="0"/>
        <w:jc w:val="left"/>
      </w:pPr>
      <w:r>
        <w:rPr>
          <w:rFonts w:ascii="Times New Roman"/>
          <w:b/>
          <w:i w:val="false"/>
          <w:color w:val="000000"/>
        </w:rPr>
        <w:t xml:space="preserve"> 
5. Департаментті қайта ұйымдастыру және тарату</w:t>
      </w:r>
    </w:p>
    <w:bookmarkEnd w:id="164"/>
    <w:bookmarkStart w:name="z1110" w:id="16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5"/>
    <w:bookmarkStart w:name="z1111" w:id="1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147 бұйрығына       </w:t>
      </w:r>
      <w:r>
        <w:br/>
      </w:r>
      <w:r>
        <w:rPr>
          <w:rFonts w:ascii="Times New Roman"/>
          <w:b w:val="false"/>
          <w:i w:val="false"/>
          <w:color w:val="000000"/>
          <w:sz w:val="28"/>
        </w:rPr>
        <w:t xml:space="preserve">
15-қосымша         </w:t>
      </w:r>
    </w:p>
    <w:bookmarkEnd w:id="166"/>
    <w:bookmarkStart w:name="z1112" w:id="167"/>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Павлодар облысы бойынша департаменті» мемлекеттік мекемесінің ережесі</w:t>
      </w:r>
    </w:p>
    <w:bookmarkEnd w:id="167"/>
    <w:bookmarkStart w:name="z1113" w:id="168"/>
    <w:p>
      <w:pPr>
        <w:spacing w:after="0"/>
        <w:ind w:left="0"/>
        <w:jc w:val="left"/>
      </w:pPr>
      <w:r>
        <w:rPr>
          <w:rFonts w:ascii="Times New Roman"/>
          <w:b/>
          <w:i w:val="false"/>
          <w:color w:val="000000"/>
        </w:rPr>
        <w:t xml:space="preserve"> 
1. Жалпы ережелер</w:t>
      </w:r>
    </w:p>
    <w:bookmarkEnd w:id="168"/>
    <w:bookmarkStart w:name="z1114" w:id="169"/>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Павлодар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өз құзыреті шегінде медициналық қызмет көрсету және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Департамент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орналасқан жері: Қазақстан Республикасы, 140000, Павлодар облысы, Павлодар қаласы, Лермонтов көшесі, 59 үй.</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Павлодар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Департаменттің өзінің функциялары болып табылатын міндеттерді орындау тұрғысынан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69"/>
    <w:bookmarkStart w:name="z1126" w:id="170"/>
    <w:p>
      <w:pPr>
        <w:spacing w:after="0"/>
        <w:ind w:left="0"/>
        <w:jc w:val="left"/>
      </w:pPr>
      <w:r>
        <w:rPr>
          <w:rFonts w:ascii="Times New Roman"/>
          <w:b/>
          <w:i w:val="false"/>
          <w:color w:val="000000"/>
        </w:rPr>
        <w:t xml:space="preserve"> 
2. Департаменттің негізгі міндеттері мен функциялары, құқықтары мен міндеттері</w:t>
      </w:r>
    </w:p>
    <w:bookmarkEnd w:id="170"/>
    <w:bookmarkStart w:name="z1127" w:id="171"/>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w:t>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мониторингілеу;</w:t>
      </w:r>
      <w:r>
        <w:br/>
      </w:r>
      <w:r>
        <w:rPr>
          <w:rFonts w:ascii="Times New Roman"/>
          <w:b w:val="false"/>
          <w:i w:val="false"/>
          <w:color w:val="000000"/>
          <w:sz w:val="28"/>
        </w:rPr>
        <w:t>
</w:t>
      </w:r>
      <w:r>
        <w:rPr>
          <w:rFonts w:ascii="Times New Roman"/>
          <w:b w:val="false"/>
          <w:i w:val="false"/>
          <w:color w:val="000000"/>
          <w:sz w:val="28"/>
        </w:rPr>
        <w:t>
      3) медициналық және фармацевтикалық қызмет саласындағы көрсетілетін мемлекеттік қызметтер сапасы мен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w:t>
      </w:r>
      <w:r>
        <w:rPr>
          <w:rFonts w:ascii="Times New Roman"/>
          <w:b w:val="false"/>
          <w:i w:val="false"/>
          <w:color w:val="000000"/>
          <w:sz w:val="28"/>
        </w:rPr>
        <w:t>
      1) өз құзыреті шегінде мемлекеттік қызмет, оның ішінде электрондық қызмет көрсету;</w:t>
      </w:r>
      <w:r>
        <w:br/>
      </w:r>
      <w:r>
        <w:rPr>
          <w:rFonts w:ascii="Times New Roman"/>
          <w:b w:val="false"/>
          <w:i w:val="false"/>
          <w:color w:val="000000"/>
          <w:sz w:val="28"/>
        </w:rPr>
        <w:t>
</w:t>
      </w:r>
      <w:r>
        <w:rPr>
          <w:rFonts w:ascii="Times New Roman"/>
          <w:b w:val="false"/>
          <w:i w:val="false"/>
          <w:color w:val="000000"/>
          <w:sz w:val="28"/>
        </w:rPr>
        <w:t>
      2) жеке және заңды тұлғалардың денсаулық сақтау мәселелері жөніндегі өтініштерін қарау;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w:t>
      </w:r>
      <w:r>
        <w:br/>
      </w:r>
      <w:r>
        <w:rPr>
          <w:rFonts w:ascii="Times New Roman"/>
          <w:b w:val="false"/>
          <w:i w:val="false"/>
          <w:color w:val="000000"/>
          <w:sz w:val="28"/>
        </w:rPr>
        <w:t>
</w:t>
      </w:r>
      <w:r>
        <w:rPr>
          <w:rFonts w:ascii="Times New Roman"/>
          <w:b w:val="false"/>
          <w:i w:val="false"/>
          <w:color w:val="000000"/>
          <w:sz w:val="28"/>
        </w:rPr>
        <w:t>
      4) әкімшілік құқық бұзушылық туралы істерді қарау және Қазақстан Республикасының әкімшілік құқық бұзушылық туралы заңнамасына сәйкес әкімшілік жазалар қолдану;</w:t>
      </w:r>
      <w:r>
        <w:br/>
      </w:r>
      <w:r>
        <w:rPr>
          <w:rFonts w:ascii="Times New Roman"/>
          <w:b w:val="false"/>
          <w:i w:val="false"/>
          <w:color w:val="000000"/>
          <w:sz w:val="28"/>
        </w:rPr>
        <w:t>
</w:t>
      </w:r>
      <w:r>
        <w:rPr>
          <w:rFonts w:ascii="Times New Roman"/>
          <w:b w:val="false"/>
          <w:i w:val="false"/>
          <w:color w:val="000000"/>
          <w:sz w:val="28"/>
        </w:rPr>
        <w:t>
      5) медициналық қызметтер көрсету және дәрілік заттардың, медициналық мақсаттағы бұйымдар мен медициналық техниканың айналысы саласында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6)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келісім беруді жүзеге асыру;</w:t>
      </w:r>
      <w:r>
        <w:br/>
      </w:r>
      <w:r>
        <w:rPr>
          <w:rFonts w:ascii="Times New Roman"/>
          <w:b w:val="false"/>
          <w:i w:val="false"/>
          <w:color w:val="000000"/>
          <w:sz w:val="28"/>
        </w:rPr>
        <w:t>
</w:t>
      </w:r>
      <w:r>
        <w:rPr>
          <w:rFonts w:ascii="Times New Roman"/>
          <w:b w:val="false"/>
          <w:i w:val="false"/>
          <w:color w:val="000000"/>
          <w:sz w:val="28"/>
        </w:rPr>
        <w:t>
      7) дәрілік заттарды, медициналық мақсаттағы бұйымдар мен медициналық техниканы әкетуге келісім беру;</w:t>
      </w:r>
      <w:r>
        <w:br/>
      </w:r>
      <w:r>
        <w:rPr>
          <w:rFonts w:ascii="Times New Roman"/>
          <w:b w:val="false"/>
          <w:i w:val="false"/>
          <w:color w:val="000000"/>
          <w:sz w:val="28"/>
        </w:rPr>
        <w:t>
</w:t>
      </w:r>
      <w:r>
        <w:rPr>
          <w:rFonts w:ascii="Times New Roman"/>
          <w:b w:val="false"/>
          <w:i w:val="false"/>
          <w:color w:val="000000"/>
          <w:sz w:val="28"/>
        </w:rPr>
        <w:t>
      8) жоғары мамандандырылған медициналық көмек көрсетуге қойылатын талаптарға денсаулық сақтау субъектісінің сәйкестігін айқындау;</w:t>
      </w:r>
      <w:r>
        <w:br/>
      </w:r>
      <w:r>
        <w:rPr>
          <w:rFonts w:ascii="Times New Roman"/>
          <w:b w:val="false"/>
          <w:i w:val="false"/>
          <w:color w:val="000000"/>
          <w:sz w:val="28"/>
        </w:rPr>
        <w:t>
</w:t>
      </w:r>
      <w:r>
        <w:rPr>
          <w:rFonts w:ascii="Times New Roman"/>
          <w:b w:val="false"/>
          <w:i w:val="false"/>
          <w:color w:val="000000"/>
          <w:sz w:val="28"/>
        </w:rPr>
        <w:t>
      9) азаматтардың көрсетілетін медициналық көмек деңгейі мен сапасына қанағаттанушылық дәрежесін айқындау;</w:t>
      </w:r>
      <w:r>
        <w:br/>
      </w:r>
      <w:r>
        <w:rPr>
          <w:rFonts w:ascii="Times New Roman"/>
          <w:b w:val="false"/>
          <w:i w:val="false"/>
          <w:color w:val="000000"/>
          <w:sz w:val="28"/>
        </w:rPr>
        <w:t>
</w:t>
      </w:r>
      <w:r>
        <w:rPr>
          <w:rFonts w:ascii="Times New Roman"/>
          <w:b w:val="false"/>
          <w:i w:val="false"/>
          <w:color w:val="000000"/>
          <w:sz w:val="28"/>
        </w:rPr>
        <w:t>
      10) денсаулық сақтау саласында біліктілік емтихандарын өткізуді ұйымдастыру;</w:t>
      </w:r>
      <w:r>
        <w:br/>
      </w:r>
      <w:r>
        <w:rPr>
          <w:rFonts w:ascii="Times New Roman"/>
          <w:b w:val="false"/>
          <w:i w:val="false"/>
          <w:color w:val="000000"/>
          <w:sz w:val="28"/>
        </w:rPr>
        <w:t>
</w:t>
      </w:r>
      <w:r>
        <w:rPr>
          <w:rFonts w:ascii="Times New Roman"/>
          <w:b w:val="false"/>
          <w:i w:val="false"/>
          <w:color w:val="000000"/>
          <w:sz w:val="28"/>
        </w:rPr>
        <w:t>
      11) денсаулық сақтау саласындағы ғылыми ұйымдар мен білім беру ұйымдарына мемлекеттік аттестаттауды өткізу;</w:t>
      </w:r>
      <w:r>
        <w:br/>
      </w:r>
      <w:r>
        <w:rPr>
          <w:rFonts w:ascii="Times New Roman"/>
          <w:b w:val="false"/>
          <w:i w:val="false"/>
          <w:color w:val="000000"/>
          <w:sz w:val="28"/>
        </w:rPr>
        <w:t>
</w:t>
      </w:r>
      <w:r>
        <w:rPr>
          <w:rFonts w:ascii="Times New Roman"/>
          <w:b w:val="false"/>
          <w:i w:val="false"/>
          <w:color w:val="000000"/>
          <w:sz w:val="28"/>
        </w:rPr>
        <w:t>
      12)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денсаулық сақтау саласындағы қызметті жүзеге асырудың басталғаны немесе тоқтатылғаны туралы хабарламалар қабылдауды жүзеге асыру,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13) денсаулық сақтау субъектілерін аккредиттеуді жүргізу;</w:t>
      </w:r>
      <w:r>
        <w:br/>
      </w:r>
      <w:r>
        <w:rPr>
          <w:rFonts w:ascii="Times New Roman"/>
          <w:b w:val="false"/>
          <w:i w:val="false"/>
          <w:color w:val="000000"/>
          <w:sz w:val="28"/>
        </w:rPr>
        <w:t>
</w:t>
      </w:r>
      <w:r>
        <w:rPr>
          <w:rFonts w:ascii="Times New Roman"/>
          <w:b w:val="false"/>
          <w:i w:val="false"/>
          <w:color w:val="000000"/>
          <w:sz w:val="28"/>
        </w:rPr>
        <w:t>
      14) денсаулық сақтау субъектілерінің қызметіне тәуелсіз сараптама жүргізуі үшін жеке тұлғаларды аккредиттеу шеңберінде тестілеуді өткізу;</w:t>
      </w:r>
      <w:r>
        <w:br/>
      </w:r>
      <w:r>
        <w:rPr>
          <w:rFonts w:ascii="Times New Roman"/>
          <w:b w:val="false"/>
          <w:i w:val="false"/>
          <w:color w:val="000000"/>
          <w:sz w:val="28"/>
        </w:rPr>
        <w:t>
</w:t>
      </w:r>
      <w:r>
        <w:rPr>
          <w:rFonts w:ascii="Times New Roman"/>
          <w:b w:val="false"/>
          <w:i w:val="false"/>
          <w:color w:val="000000"/>
          <w:sz w:val="28"/>
        </w:rPr>
        <w:t>
      15) аккредиттелген субъектілер мен денсаулық сақтау саласындағы тәуелсіз сарапшылардың дерекқорын қалыптастыруға қатысу;</w:t>
      </w:r>
      <w:r>
        <w:br/>
      </w:r>
      <w:r>
        <w:rPr>
          <w:rFonts w:ascii="Times New Roman"/>
          <w:b w:val="false"/>
          <w:i w:val="false"/>
          <w:color w:val="000000"/>
          <w:sz w:val="28"/>
        </w:rPr>
        <w:t>
</w:t>
      </w:r>
      <w:r>
        <w:rPr>
          <w:rFonts w:ascii="Times New Roman"/>
          <w:b w:val="false"/>
          <w:i w:val="false"/>
          <w:color w:val="000000"/>
          <w:sz w:val="28"/>
        </w:rPr>
        <w:t>
      16) дәрілік заттардың бағаларын мемлекеттік реттеуді жүзеге асыруға қатысу;</w:t>
      </w:r>
      <w:r>
        <w:br/>
      </w:r>
      <w:r>
        <w:rPr>
          <w:rFonts w:ascii="Times New Roman"/>
          <w:b w:val="false"/>
          <w:i w:val="false"/>
          <w:color w:val="000000"/>
          <w:sz w:val="28"/>
        </w:rPr>
        <w:t>
</w:t>
      </w:r>
      <w:r>
        <w:rPr>
          <w:rFonts w:ascii="Times New Roman"/>
          <w:b w:val="false"/>
          <w:i w:val="false"/>
          <w:color w:val="000000"/>
          <w:sz w:val="28"/>
        </w:rPr>
        <w:t>
      17) денсаулық сақтау субъектілерінің қызметін, оның ішінде денсаулық сақтау саласындағы стандарттардың, медициналық және фармацевтикалық қызметпен айналысу жөніндегі лицензиялау ережелерінің сақталуын, сондай-ақ денсаулық сақтау саласындағы хабарлама тәртібін бақылау;</w:t>
      </w:r>
      <w:r>
        <w:br/>
      </w:r>
      <w:r>
        <w:rPr>
          <w:rFonts w:ascii="Times New Roman"/>
          <w:b w:val="false"/>
          <w:i w:val="false"/>
          <w:color w:val="000000"/>
          <w:sz w:val="28"/>
        </w:rPr>
        <w:t>
</w:t>
      </w:r>
      <w:r>
        <w:rPr>
          <w:rFonts w:ascii="Times New Roman"/>
          <w:b w:val="false"/>
          <w:i w:val="false"/>
          <w:color w:val="000000"/>
          <w:sz w:val="28"/>
        </w:rPr>
        <w:t>
      18) профилактиканың, диагностиканың, емдеудің және медициналық оңалтудың жаңа әдістерінің енгізілуін бақылау;</w:t>
      </w:r>
      <w:r>
        <w:br/>
      </w:r>
      <w:r>
        <w:rPr>
          <w:rFonts w:ascii="Times New Roman"/>
          <w:b w:val="false"/>
          <w:i w:val="false"/>
          <w:color w:val="000000"/>
          <w:sz w:val="28"/>
        </w:rPr>
        <w:t>
</w:t>
      </w:r>
      <w:r>
        <w:rPr>
          <w:rFonts w:ascii="Times New Roman"/>
          <w:b w:val="false"/>
          <w:i w:val="false"/>
          <w:color w:val="000000"/>
          <w:sz w:val="28"/>
        </w:rPr>
        <w:t>
      19) дәрілік заттардың, медициналық мақсаттағы бұйымдар мен медициналық техниканың айналысы саласындағы, сондай-ақ денсаулық сақтау саласындағы есірткі құралдары, психотроптық заттар мен прекурсорлардың айналымын мемлекеттік бақылау;</w:t>
      </w:r>
      <w:r>
        <w:br/>
      </w:r>
      <w:r>
        <w:rPr>
          <w:rFonts w:ascii="Times New Roman"/>
          <w:b w:val="false"/>
          <w:i w:val="false"/>
          <w:color w:val="000000"/>
          <w:sz w:val="28"/>
        </w:rPr>
        <w:t>
</w:t>
      </w:r>
      <w:r>
        <w:rPr>
          <w:rFonts w:ascii="Times New Roman"/>
          <w:b w:val="false"/>
          <w:i w:val="false"/>
          <w:color w:val="000000"/>
          <w:sz w:val="28"/>
        </w:rPr>
        <w:t>
      20) медициналық қызметтердің, дәрілік заттардың, медициналық мақсаттағы бұйымдар мен медициналық техниканың жарнамасын бақылау;</w:t>
      </w:r>
      <w:r>
        <w:br/>
      </w:r>
      <w:r>
        <w:rPr>
          <w:rFonts w:ascii="Times New Roman"/>
          <w:b w:val="false"/>
          <w:i w:val="false"/>
          <w:color w:val="000000"/>
          <w:sz w:val="28"/>
        </w:rPr>
        <w:t>
</w:t>
      </w:r>
      <w:r>
        <w:rPr>
          <w:rFonts w:ascii="Times New Roman"/>
          <w:b w:val="false"/>
          <w:i w:val="false"/>
          <w:color w:val="000000"/>
          <w:sz w:val="28"/>
        </w:rPr>
        <w:t>
      21) дәрілік заттарды, медициналық мақсаттағы бұйымдарды сатып алу және қамтамасыз ету бойынша бірыңғай дистрибьютордан сатып алынатын дәрілік заттардың, медициналық мақсаттағы бұйымдардың тізімін айқындауға қатысу;</w:t>
      </w:r>
      <w:r>
        <w:br/>
      </w:r>
      <w:r>
        <w:rPr>
          <w:rFonts w:ascii="Times New Roman"/>
          <w:b w:val="false"/>
          <w:i w:val="false"/>
          <w:color w:val="000000"/>
          <w:sz w:val="28"/>
        </w:rPr>
        <w:t>
</w:t>
      </w:r>
      <w:r>
        <w:rPr>
          <w:rFonts w:ascii="Times New Roman"/>
          <w:b w:val="false"/>
          <w:i w:val="false"/>
          <w:color w:val="000000"/>
          <w:sz w:val="28"/>
        </w:rPr>
        <w:t>
      22) халықаралық және шетелдік фармакопеялардың стандарттарын, сондай-ақ фармакопеялық мақалаларды (монографияларды) және шетел мемлекеттерінің дәрілік заттарына, медициналық мақсаттағы бұйымдарына және медициналық техникасына арналған стандарттау жөніндегі басқа да нормативтік құжаттарды тануға қатысу;</w:t>
      </w:r>
      <w:r>
        <w:br/>
      </w:r>
      <w:r>
        <w:rPr>
          <w:rFonts w:ascii="Times New Roman"/>
          <w:b w:val="false"/>
          <w:i w:val="false"/>
          <w:color w:val="000000"/>
          <w:sz w:val="28"/>
        </w:rPr>
        <w:t>
</w:t>
      </w:r>
      <w:r>
        <w:rPr>
          <w:rFonts w:ascii="Times New Roman"/>
          <w:b w:val="false"/>
          <w:i w:val="false"/>
          <w:color w:val="000000"/>
          <w:sz w:val="28"/>
        </w:rPr>
        <w:t>
      23) медициналық көмек көрсетудің барлық деңгейлерінде дәрілік заттардың ұтымды тағайындалуын бақылау;</w:t>
      </w:r>
      <w:r>
        <w:br/>
      </w:r>
      <w:r>
        <w:rPr>
          <w:rFonts w:ascii="Times New Roman"/>
          <w:b w:val="false"/>
          <w:i w:val="false"/>
          <w:color w:val="000000"/>
          <w:sz w:val="28"/>
        </w:rPr>
        <w:t>
</w:t>
      </w:r>
      <w:r>
        <w:rPr>
          <w:rFonts w:ascii="Times New Roman"/>
          <w:b w:val="false"/>
          <w:i w:val="false"/>
          <w:color w:val="000000"/>
          <w:sz w:val="28"/>
        </w:rPr>
        <w:t>
      24) денсаулық сақтау ұйымдарында медициналық техниканың тиімді пайдаланылуын бақылау;</w:t>
      </w:r>
      <w:r>
        <w:br/>
      </w:r>
      <w:r>
        <w:rPr>
          <w:rFonts w:ascii="Times New Roman"/>
          <w:b w:val="false"/>
          <w:i w:val="false"/>
          <w:color w:val="000000"/>
          <w:sz w:val="28"/>
        </w:rPr>
        <w:t>
</w:t>
      </w:r>
      <w:r>
        <w:rPr>
          <w:rFonts w:ascii="Times New Roman"/>
          <w:b w:val="false"/>
          <w:i w:val="false"/>
          <w:color w:val="000000"/>
          <w:sz w:val="28"/>
        </w:rPr>
        <w:t>
      25) дәстүрлі медицина, халық медицинасы (емшілік) қызметтерін көрсету субъектілерінің қызметін бақылау;</w:t>
      </w:r>
      <w:r>
        <w:br/>
      </w:r>
      <w:r>
        <w:rPr>
          <w:rFonts w:ascii="Times New Roman"/>
          <w:b w:val="false"/>
          <w:i w:val="false"/>
          <w:color w:val="000000"/>
          <w:sz w:val="28"/>
        </w:rPr>
        <w:t>
</w:t>
      </w:r>
      <w:r>
        <w:rPr>
          <w:rFonts w:ascii="Times New Roman"/>
          <w:b w:val="false"/>
          <w:i w:val="false"/>
          <w:color w:val="000000"/>
          <w:sz w:val="28"/>
        </w:rPr>
        <w:t>
      26) денсаулық сақтауды мемлекеттік басқарудың жергілікті органдарының, республикалық денсаулық сақтау ұйымдарының басшыларын және олардың орынбасарларын (медициналық білімі бар) кәсіптік құзыреттілікке аттестаттауды жүргізу шеңберінде тестілеу өткізу;</w:t>
      </w:r>
      <w:r>
        <w:br/>
      </w:r>
      <w:r>
        <w:rPr>
          <w:rFonts w:ascii="Times New Roman"/>
          <w:b w:val="false"/>
          <w:i w:val="false"/>
          <w:color w:val="000000"/>
          <w:sz w:val="28"/>
        </w:rPr>
        <w:t>
</w:t>
      </w:r>
      <w:r>
        <w:rPr>
          <w:rFonts w:ascii="Times New Roman"/>
          <w:b w:val="false"/>
          <w:i w:val="false"/>
          <w:color w:val="000000"/>
          <w:sz w:val="28"/>
        </w:rPr>
        <w:t>
      27) Қазақстан Республикасының заңдарында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Департамент құқықтары мен міндеттері:</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w:t>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w:t>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w:t>
      </w:r>
      <w:r>
        <w:rPr>
          <w:rFonts w:ascii="Times New Roman"/>
          <w:b w:val="false"/>
          <w:i w:val="false"/>
          <w:color w:val="000000"/>
          <w:sz w:val="28"/>
        </w:rPr>
        <w:t>
      6) қолданыстағы заңнамалық актілерде көзделген өзге де міндеттерді жүзеге асыру.</w:t>
      </w:r>
    </w:p>
    <w:bookmarkEnd w:id="171"/>
    <w:bookmarkStart w:name="z1165" w:id="172"/>
    <w:p>
      <w:pPr>
        <w:spacing w:after="0"/>
        <w:ind w:left="0"/>
        <w:jc w:val="left"/>
      </w:pPr>
      <w:r>
        <w:rPr>
          <w:rFonts w:ascii="Times New Roman"/>
          <w:b/>
          <w:i w:val="false"/>
          <w:color w:val="000000"/>
        </w:rPr>
        <w:t xml:space="preserve"> 
3. Департаменттің қызметін ұйымдастыру</w:t>
      </w:r>
    </w:p>
    <w:bookmarkEnd w:id="172"/>
    <w:bookmarkStart w:name="z1166" w:id="173"/>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w:t>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
      19. Департамент басшысының өкілеттігі:</w:t>
      </w:r>
      <w:r>
        <w:br/>
      </w:r>
      <w:r>
        <w:rPr>
          <w:rFonts w:ascii="Times New Roman"/>
          <w:b w:val="false"/>
          <w:i w:val="false"/>
          <w:color w:val="000000"/>
          <w:sz w:val="28"/>
        </w:rPr>
        <w:t>
</w:t>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w:t>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w:t>
      </w:r>
      <w:r>
        <w:rPr>
          <w:rFonts w:ascii="Times New Roman"/>
          <w:b w:val="false"/>
          <w:i w:val="false"/>
          <w:color w:val="000000"/>
          <w:sz w:val="28"/>
        </w:rPr>
        <w:t>
      4) заңнамалық актілерге сәйкес еңбек қатынастары мәселелері жоғары тұрған лауазымдық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w:t>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құзыретіне жататын мәселелер бойынша шешім қабылдайды және құқықтық актілерге қол қояды;</w:t>
      </w:r>
      <w:r>
        <w:br/>
      </w:r>
      <w:r>
        <w:rPr>
          <w:rFonts w:ascii="Times New Roman"/>
          <w:b w:val="false"/>
          <w:i w:val="false"/>
          <w:color w:val="000000"/>
          <w:sz w:val="28"/>
        </w:rPr>
        <w:t>
</w:t>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
      9) азаматтарды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20. Департамент Басшысы өз орынбасарының өкілеттіктерін Қазақстан Республикасының қолданыстағы заңнамасына сәйкес белгілейді.</w:t>
      </w:r>
    </w:p>
    <w:bookmarkEnd w:id="173"/>
    <w:bookmarkStart w:name="z1181" w:id="174"/>
    <w:p>
      <w:pPr>
        <w:spacing w:after="0"/>
        <w:ind w:left="0"/>
        <w:jc w:val="left"/>
      </w:pPr>
      <w:r>
        <w:rPr>
          <w:rFonts w:ascii="Times New Roman"/>
          <w:b/>
          <w:i w:val="false"/>
          <w:color w:val="000000"/>
        </w:rPr>
        <w:t xml:space="preserve"> 
4. Департаменттің мүлкі</w:t>
      </w:r>
    </w:p>
    <w:bookmarkEnd w:id="174"/>
    <w:bookmarkStart w:name="z1182" w:id="175"/>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175"/>
    <w:bookmarkStart w:name="z1185" w:id="176"/>
    <w:p>
      <w:pPr>
        <w:spacing w:after="0"/>
        <w:ind w:left="0"/>
        <w:jc w:val="left"/>
      </w:pPr>
      <w:r>
        <w:rPr>
          <w:rFonts w:ascii="Times New Roman"/>
          <w:b/>
          <w:i w:val="false"/>
          <w:color w:val="000000"/>
        </w:rPr>
        <w:t xml:space="preserve"> 
5. Департаментті қайта ұйымдастыру және тарату</w:t>
      </w:r>
    </w:p>
    <w:bookmarkEnd w:id="176"/>
    <w:bookmarkStart w:name="z1186" w:id="17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77"/>
    <w:bookmarkStart w:name="z1187" w:id="1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147 бұйрығына       </w:t>
      </w:r>
      <w:r>
        <w:br/>
      </w:r>
      <w:r>
        <w:rPr>
          <w:rFonts w:ascii="Times New Roman"/>
          <w:b w:val="false"/>
          <w:i w:val="false"/>
          <w:color w:val="000000"/>
          <w:sz w:val="28"/>
        </w:rPr>
        <w:t xml:space="preserve">
16-қосымша         </w:t>
      </w:r>
    </w:p>
    <w:bookmarkEnd w:id="178"/>
    <w:bookmarkStart w:name="z1188" w:id="179"/>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Солтүстік Қазақстан облысы бойынша департаменті» мемлекеттік мекемесінің ережесі</w:t>
      </w:r>
    </w:p>
    <w:bookmarkEnd w:id="179"/>
    <w:bookmarkStart w:name="z1189" w:id="180"/>
    <w:p>
      <w:pPr>
        <w:spacing w:after="0"/>
        <w:ind w:left="0"/>
        <w:jc w:val="left"/>
      </w:pPr>
      <w:r>
        <w:rPr>
          <w:rFonts w:ascii="Times New Roman"/>
          <w:b/>
          <w:i w:val="false"/>
          <w:color w:val="000000"/>
        </w:rPr>
        <w:t xml:space="preserve"> 
1. Жалпы ережелер</w:t>
      </w:r>
    </w:p>
    <w:bookmarkEnd w:id="180"/>
    <w:bookmarkStart w:name="z1190" w:id="181"/>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Солтүстік Қазақстан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өз құзыреті шегінде медициналық қызмет көрсету және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Департамент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орналасқан жері: Қазақстан Республикасы, 150008, Солтүстік Қазақстан облысы, Петропавл қаласы, Қазақстан Конституциясы көшесі, 36 үй.</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Солтүстік Қазақстан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Департаменттің өзінің функциялары болып табылатын міндеттерді орындау тұрғысынан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81"/>
    <w:bookmarkStart w:name="z1202" w:id="182"/>
    <w:p>
      <w:pPr>
        <w:spacing w:after="0"/>
        <w:ind w:left="0"/>
        <w:jc w:val="left"/>
      </w:pPr>
      <w:r>
        <w:rPr>
          <w:rFonts w:ascii="Times New Roman"/>
          <w:b/>
          <w:i w:val="false"/>
          <w:color w:val="000000"/>
        </w:rPr>
        <w:t xml:space="preserve"> 
2. Департаменттің негізгі міндеттері мен функциялары, құқықтары мен міндеттері</w:t>
      </w:r>
    </w:p>
    <w:bookmarkEnd w:id="182"/>
    <w:bookmarkStart w:name="z1203" w:id="183"/>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w:t>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мониторингілеу;</w:t>
      </w:r>
      <w:r>
        <w:br/>
      </w:r>
      <w:r>
        <w:rPr>
          <w:rFonts w:ascii="Times New Roman"/>
          <w:b w:val="false"/>
          <w:i w:val="false"/>
          <w:color w:val="000000"/>
          <w:sz w:val="28"/>
        </w:rPr>
        <w:t>
</w:t>
      </w:r>
      <w:r>
        <w:rPr>
          <w:rFonts w:ascii="Times New Roman"/>
          <w:b w:val="false"/>
          <w:i w:val="false"/>
          <w:color w:val="000000"/>
          <w:sz w:val="28"/>
        </w:rPr>
        <w:t>
      3) медициналық және фармацевтикалық қызмет саласындағы көрсетілетін мемлекеттік қызметтер сапасы мен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w:t>
      </w:r>
      <w:r>
        <w:rPr>
          <w:rFonts w:ascii="Times New Roman"/>
          <w:b w:val="false"/>
          <w:i w:val="false"/>
          <w:color w:val="000000"/>
          <w:sz w:val="28"/>
        </w:rPr>
        <w:t>
      1) өз құзыреті шегінде мемлекеттік қызмет, оның ішінде электрондық қызмет көрсету;</w:t>
      </w:r>
      <w:r>
        <w:br/>
      </w:r>
      <w:r>
        <w:rPr>
          <w:rFonts w:ascii="Times New Roman"/>
          <w:b w:val="false"/>
          <w:i w:val="false"/>
          <w:color w:val="000000"/>
          <w:sz w:val="28"/>
        </w:rPr>
        <w:t>
</w:t>
      </w:r>
      <w:r>
        <w:rPr>
          <w:rFonts w:ascii="Times New Roman"/>
          <w:b w:val="false"/>
          <w:i w:val="false"/>
          <w:color w:val="000000"/>
          <w:sz w:val="28"/>
        </w:rPr>
        <w:t>
      2) жеке және заңды тұлғалардың денсаулық сақтау мәселелері жөніндегі өтініштерін қарау;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w:t>
      </w:r>
      <w:r>
        <w:br/>
      </w:r>
      <w:r>
        <w:rPr>
          <w:rFonts w:ascii="Times New Roman"/>
          <w:b w:val="false"/>
          <w:i w:val="false"/>
          <w:color w:val="000000"/>
          <w:sz w:val="28"/>
        </w:rPr>
        <w:t>
</w:t>
      </w:r>
      <w:r>
        <w:rPr>
          <w:rFonts w:ascii="Times New Roman"/>
          <w:b w:val="false"/>
          <w:i w:val="false"/>
          <w:color w:val="000000"/>
          <w:sz w:val="28"/>
        </w:rPr>
        <w:t>
      4) әкімшілік құқық бұзушылық туралы істерді қарау және Қазақстан Республикасының әкімшілік құқық бұзушылық туралы заңнамасына сәйкес әкімшілік жазалар қолдану;</w:t>
      </w:r>
      <w:r>
        <w:br/>
      </w:r>
      <w:r>
        <w:rPr>
          <w:rFonts w:ascii="Times New Roman"/>
          <w:b w:val="false"/>
          <w:i w:val="false"/>
          <w:color w:val="000000"/>
          <w:sz w:val="28"/>
        </w:rPr>
        <w:t>
</w:t>
      </w:r>
      <w:r>
        <w:rPr>
          <w:rFonts w:ascii="Times New Roman"/>
          <w:b w:val="false"/>
          <w:i w:val="false"/>
          <w:color w:val="000000"/>
          <w:sz w:val="28"/>
        </w:rPr>
        <w:t>
      5) медициналық қызметтер көрсету және дәрілік заттардың, медициналық мақсаттағы бұйымдар мен медициналық техниканың айналысы саласында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6)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келісім беруді жүзеге асыру;</w:t>
      </w:r>
      <w:r>
        <w:br/>
      </w:r>
      <w:r>
        <w:rPr>
          <w:rFonts w:ascii="Times New Roman"/>
          <w:b w:val="false"/>
          <w:i w:val="false"/>
          <w:color w:val="000000"/>
          <w:sz w:val="28"/>
        </w:rPr>
        <w:t>
</w:t>
      </w:r>
      <w:r>
        <w:rPr>
          <w:rFonts w:ascii="Times New Roman"/>
          <w:b w:val="false"/>
          <w:i w:val="false"/>
          <w:color w:val="000000"/>
          <w:sz w:val="28"/>
        </w:rPr>
        <w:t>
      7) дәрілік заттарды, медициналық мақсаттағы бұйымдар мен медициналық техниканы әкетуге келісім беру;</w:t>
      </w:r>
      <w:r>
        <w:br/>
      </w:r>
      <w:r>
        <w:rPr>
          <w:rFonts w:ascii="Times New Roman"/>
          <w:b w:val="false"/>
          <w:i w:val="false"/>
          <w:color w:val="000000"/>
          <w:sz w:val="28"/>
        </w:rPr>
        <w:t>
</w:t>
      </w:r>
      <w:r>
        <w:rPr>
          <w:rFonts w:ascii="Times New Roman"/>
          <w:b w:val="false"/>
          <w:i w:val="false"/>
          <w:color w:val="000000"/>
          <w:sz w:val="28"/>
        </w:rPr>
        <w:t>
      8) жоғары мамандандырылған медициналық көмек көрсетуге қойылатын талаптарға денсаулық сақтау субъектісінің сәйкестігін айқындау;</w:t>
      </w:r>
      <w:r>
        <w:br/>
      </w:r>
      <w:r>
        <w:rPr>
          <w:rFonts w:ascii="Times New Roman"/>
          <w:b w:val="false"/>
          <w:i w:val="false"/>
          <w:color w:val="000000"/>
          <w:sz w:val="28"/>
        </w:rPr>
        <w:t>
</w:t>
      </w:r>
      <w:r>
        <w:rPr>
          <w:rFonts w:ascii="Times New Roman"/>
          <w:b w:val="false"/>
          <w:i w:val="false"/>
          <w:color w:val="000000"/>
          <w:sz w:val="28"/>
        </w:rPr>
        <w:t>
      9) азаматтардың көрсетілетін медициналық көмек деңгейі мен сапасына қанағаттанушылық дәрежесін айқындау;</w:t>
      </w:r>
      <w:r>
        <w:br/>
      </w:r>
      <w:r>
        <w:rPr>
          <w:rFonts w:ascii="Times New Roman"/>
          <w:b w:val="false"/>
          <w:i w:val="false"/>
          <w:color w:val="000000"/>
          <w:sz w:val="28"/>
        </w:rPr>
        <w:t>
</w:t>
      </w:r>
      <w:r>
        <w:rPr>
          <w:rFonts w:ascii="Times New Roman"/>
          <w:b w:val="false"/>
          <w:i w:val="false"/>
          <w:color w:val="000000"/>
          <w:sz w:val="28"/>
        </w:rPr>
        <w:t>
      10) денсаулық сақтау саласында біліктілік емтихандарын өткізуді ұйымдастыру;</w:t>
      </w:r>
      <w:r>
        <w:br/>
      </w:r>
      <w:r>
        <w:rPr>
          <w:rFonts w:ascii="Times New Roman"/>
          <w:b w:val="false"/>
          <w:i w:val="false"/>
          <w:color w:val="000000"/>
          <w:sz w:val="28"/>
        </w:rPr>
        <w:t>
</w:t>
      </w:r>
      <w:r>
        <w:rPr>
          <w:rFonts w:ascii="Times New Roman"/>
          <w:b w:val="false"/>
          <w:i w:val="false"/>
          <w:color w:val="000000"/>
          <w:sz w:val="28"/>
        </w:rPr>
        <w:t>
      11) денсаулық сақтау саласындағы ғылыми ұйымдар мен білім беру ұйымдарына мемлекеттік аттестаттауды өткізу;</w:t>
      </w:r>
      <w:r>
        <w:br/>
      </w:r>
      <w:r>
        <w:rPr>
          <w:rFonts w:ascii="Times New Roman"/>
          <w:b w:val="false"/>
          <w:i w:val="false"/>
          <w:color w:val="000000"/>
          <w:sz w:val="28"/>
        </w:rPr>
        <w:t>
</w:t>
      </w:r>
      <w:r>
        <w:rPr>
          <w:rFonts w:ascii="Times New Roman"/>
          <w:b w:val="false"/>
          <w:i w:val="false"/>
          <w:color w:val="000000"/>
          <w:sz w:val="28"/>
        </w:rPr>
        <w:t>
      12)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денсаулық сақтау саласындағы қызметті жүзеге асырудың басталғаны немесе тоқтатылғаны туралы хабарламалар қабылдауды жүзеге асыру,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13) денсаулық сақтау субъектілерін аккредиттеуді жүргізу;</w:t>
      </w:r>
      <w:r>
        <w:br/>
      </w:r>
      <w:r>
        <w:rPr>
          <w:rFonts w:ascii="Times New Roman"/>
          <w:b w:val="false"/>
          <w:i w:val="false"/>
          <w:color w:val="000000"/>
          <w:sz w:val="28"/>
        </w:rPr>
        <w:t>
</w:t>
      </w:r>
      <w:r>
        <w:rPr>
          <w:rFonts w:ascii="Times New Roman"/>
          <w:b w:val="false"/>
          <w:i w:val="false"/>
          <w:color w:val="000000"/>
          <w:sz w:val="28"/>
        </w:rPr>
        <w:t>
      14) денсаулық сақтау субъектілерінің қызметіне тәуелсіз сараптама жүргізуі үшін жеке тұлғаларды аккредиттеу шеңберінде тестілеуді өткізу;</w:t>
      </w:r>
      <w:r>
        <w:br/>
      </w:r>
      <w:r>
        <w:rPr>
          <w:rFonts w:ascii="Times New Roman"/>
          <w:b w:val="false"/>
          <w:i w:val="false"/>
          <w:color w:val="000000"/>
          <w:sz w:val="28"/>
        </w:rPr>
        <w:t>
</w:t>
      </w:r>
      <w:r>
        <w:rPr>
          <w:rFonts w:ascii="Times New Roman"/>
          <w:b w:val="false"/>
          <w:i w:val="false"/>
          <w:color w:val="000000"/>
          <w:sz w:val="28"/>
        </w:rPr>
        <w:t>
      15) аккредиттелген субъектілер мен денсаулық сақтау саласындағы тәуелсіз сарапшылардың дерекқорын қалыптастыруға қатысу;</w:t>
      </w:r>
      <w:r>
        <w:br/>
      </w:r>
      <w:r>
        <w:rPr>
          <w:rFonts w:ascii="Times New Roman"/>
          <w:b w:val="false"/>
          <w:i w:val="false"/>
          <w:color w:val="000000"/>
          <w:sz w:val="28"/>
        </w:rPr>
        <w:t>
</w:t>
      </w:r>
      <w:r>
        <w:rPr>
          <w:rFonts w:ascii="Times New Roman"/>
          <w:b w:val="false"/>
          <w:i w:val="false"/>
          <w:color w:val="000000"/>
          <w:sz w:val="28"/>
        </w:rPr>
        <w:t>
      16) дәрілік заттардың бағаларын мемлекеттік реттеуді жүзеге асыруға қатысу;</w:t>
      </w:r>
      <w:r>
        <w:br/>
      </w:r>
      <w:r>
        <w:rPr>
          <w:rFonts w:ascii="Times New Roman"/>
          <w:b w:val="false"/>
          <w:i w:val="false"/>
          <w:color w:val="000000"/>
          <w:sz w:val="28"/>
        </w:rPr>
        <w:t>
</w:t>
      </w:r>
      <w:r>
        <w:rPr>
          <w:rFonts w:ascii="Times New Roman"/>
          <w:b w:val="false"/>
          <w:i w:val="false"/>
          <w:color w:val="000000"/>
          <w:sz w:val="28"/>
        </w:rPr>
        <w:t>
      17) денсаулық сақтау субъектілерінің қызметін, оның ішінде денсаулық сақтау саласындағы стандарттардың, медициналық және фармацевтикалық қызметпен айналысу жөніндегі лицензиялау ережелерінің сақталуын, сондай-ақ денсаулық сақтау саласындағы хабарлама тәртібін бақылау;</w:t>
      </w:r>
      <w:r>
        <w:br/>
      </w:r>
      <w:r>
        <w:rPr>
          <w:rFonts w:ascii="Times New Roman"/>
          <w:b w:val="false"/>
          <w:i w:val="false"/>
          <w:color w:val="000000"/>
          <w:sz w:val="28"/>
        </w:rPr>
        <w:t>
</w:t>
      </w:r>
      <w:r>
        <w:rPr>
          <w:rFonts w:ascii="Times New Roman"/>
          <w:b w:val="false"/>
          <w:i w:val="false"/>
          <w:color w:val="000000"/>
          <w:sz w:val="28"/>
        </w:rPr>
        <w:t>
      18) профилактиканың, диагностиканың, емдеудің және медициналық оңалтудың жаңа әдістерінің енгізілуін бақылау;</w:t>
      </w:r>
      <w:r>
        <w:br/>
      </w:r>
      <w:r>
        <w:rPr>
          <w:rFonts w:ascii="Times New Roman"/>
          <w:b w:val="false"/>
          <w:i w:val="false"/>
          <w:color w:val="000000"/>
          <w:sz w:val="28"/>
        </w:rPr>
        <w:t>
</w:t>
      </w:r>
      <w:r>
        <w:rPr>
          <w:rFonts w:ascii="Times New Roman"/>
          <w:b w:val="false"/>
          <w:i w:val="false"/>
          <w:color w:val="000000"/>
          <w:sz w:val="28"/>
        </w:rPr>
        <w:t>
      19) дәрілік заттардың, медициналық мақсаттағы бұйымдар мен медициналық техниканың айналысы саласындағы, сондай-ақ денсаулық сақтау саласындағы есірткі құралдары, психотроптық заттар мен прекурсорлардың айналымын мемлекеттік бақылау;</w:t>
      </w:r>
      <w:r>
        <w:br/>
      </w:r>
      <w:r>
        <w:rPr>
          <w:rFonts w:ascii="Times New Roman"/>
          <w:b w:val="false"/>
          <w:i w:val="false"/>
          <w:color w:val="000000"/>
          <w:sz w:val="28"/>
        </w:rPr>
        <w:t>
</w:t>
      </w:r>
      <w:r>
        <w:rPr>
          <w:rFonts w:ascii="Times New Roman"/>
          <w:b w:val="false"/>
          <w:i w:val="false"/>
          <w:color w:val="000000"/>
          <w:sz w:val="28"/>
        </w:rPr>
        <w:t>
      20) медициналық қызметтердің, дәрілік заттардың, медициналық мақсаттағы бұйымдар мен медициналық техниканың жарнамасын бақылау;</w:t>
      </w:r>
      <w:r>
        <w:br/>
      </w:r>
      <w:r>
        <w:rPr>
          <w:rFonts w:ascii="Times New Roman"/>
          <w:b w:val="false"/>
          <w:i w:val="false"/>
          <w:color w:val="000000"/>
          <w:sz w:val="28"/>
        </w:rPr>
        <w:t>
</w:t>
      </w:r>
      <w:r>
        <w:rPr>
          <w:rFonts w:ascii="Times New Roman"/>
          <w:b w:val="false"/>
          <w:i w:val="false"/>
          <w:color w:val="000000"/>
          <w:sz w:val="28"/>
        </w:rPr>
        <w:t>
      21) дәрілік заттарды, медициналық мақсаттағы бұйымдарды сатып алу және қамтамасыз ету бойынша бірыңғай дистрибьютордан сатып алынатын дәрілік заттардың, медициналық мақсаттағы бұйымдардың тізімін айқындауға қатысу;</w:t>
      </w:r>
      <w:r>
        <w:br/>
      </w:r>
      <w:r>
        <w:rPr>
          <w:rFonts w:ascii="Times New Roman"/>
          <w:b w:val="false"/>
          <w:i w:val="false"/>
          <w:color w:val="000000"/>
          <w:sz w:val="28"/>
        </w:rPr>
        <w:t>
</w:t>
      </w:r>
      <w:r>
        <w:rPr>
          <w:rFonts w:ascii="Times New Roman"/>
          <w:b w:val="false"/>
          <w:i w:val="false"/>
          <w:color w:val="000000"/>
          <w:sz w:val="28"/>
        </w:rPr>
        <w:t>
      22) халықаралық және шетелдік фармакопеялардың стандарттарын, сондай-ақ фармакопеялық мақалаларды (монографияларды) және шетел мемлекеттерінің дәрілік заттарына, медициналық мақсаттағы бұйымдарына және медициналық техникасына арналған стандарттау жөніндегі басқа да нормативтік құжаттарды тануға қатысу;</w:t>
      </w:r>
      <w:r>
        <w:br/>
      </w:r>
      <w:r>
        <w:rPr>
          <w:rFonts w:ascii="Times New Roman"/>
          <w:b w:val="false"/>
          <w:i w:val="false"/>
          <w:color w:val="000000"/>
          <w:sz w:val="28"/>
        </w:rPr>
        <w:t>
</w:t>
      </w:r>
      <w:r>
        <w:rPr>
          <w:rFonts w:ascii="Times New Roman"/>
          <w:b w:val="false"/>
          <w:i w:val="false"/>
          <w:color w:val="000000"/>
          <w:sz w:val="28"/>
        </w:rPr>
        <w:t>
      23) медициналық көмек көрсетудің барлық деңгейлерінде дәрілік заттардың ұтымды тағайындалуын бақылау;</w:t>
      </w:r>
      <w:r>
        <w:br/>
      </w:r>
      <w:r>
        <w:rPr>
          <w:rFonts w:ascii="Times New Roman"/>
          <w:b w:val="false"/>
          <w:i w:val="false"/>
          <w:color w:val="000000"/>
          <w:sz w:val="28"/>
        </w:rPr>
        <w:t>
</w:t>
      </w:r>
      <w:r>
        <w:rPr>
          <w:rFonts w:ascii="Times New Roman"/>
          <w:b w:val="false"/>
          <w:i w:val="false"/>
          <w:color w:val="000000"/>
          <w:sz w:val="28"/>
        </w:rPr>
        <w:t>
      24) денсаулық сақтау ұйымдарында медициналық техниканың тиімді пайдаланылуын бақылау;</w:t>
      </w:r>
      <w:r>
        <w:br/>
      </w:r>
      <w:r>
        <w:rPr>
          <w:rFonts w:ascii="Times New Roman"/>
          <w:b w:val="false"/>
          <w:i w:val="false"/>
          <w:color w:val="000000"/>
          <w:sz w:val="28"/>
        </w:rPr>
        <w:t>
</w:t>
      </w:r>
      <w:r>
        <w:rPr>
          <w:rFonts w:ascii="Times New Roman"/>
          <w:b w:val="false"/>
          <w:i w:val="false"/>
          <w:color w:val="000000"/>
          <w:sz w:val="28"/>
        </w:rPr>
        <w:t>
      25) дәстүрлі медицина, халық медицинасы (емшілік) қызметтерін көрсету субъектілерінің қызметін бақылау;</w:t>
      </w:r>
      <w:r>
        <w:br/>
      </w:r>
      <w:r>
        <w:rPr>
          <w:rFonts w:ascii="Times New Roman"/>
          <w:b w:val="false"/>
          <w:i w:val="false"/>
          <w:color w:val="000000"/>
          <w:sz w:val="28"/>
        </w:rPr>
        <w:t>
</w:t>
      </w:r>
      <w:r>
        <w:rPr>
          <w:rFonts w:ascii="Times New Roman"/>
          <w:b w:val="false"/>
          <w:i w:val="false"/>
          <w:color w:val="000000"/>
          <w:sz w:val="28"/>
        </w:rPr>
        <w:t>
      26) денсаулық сақтауды мемлекеттік басқарудың жергілікті органдарының, республикалық денсаулық сақтау ұйымдарының басшыларын және олардың орынбасарларын (медициналық білімі бар) кәсіптік құзыреттілікке аттестаттауды жүргізу шеңберінде тестілеу өткізу;</w:t>
      </w:r>
      <w:r>
        <w:br/>
      </w:r>
      <w:r>
        <w:rPr>
          <w:rFonts w:ascii="Times New Roman"/>
          <w:b w:val="false"/>
          <w:i w:val="false"/>
          <w:color w:val="000000"/>
          <w:sz w:val="28"/>
        </w:rPr>
        <w:t>
</w:t>
      </w:r>
      <w:r>
        <w:rPr>
          <w:rFonts w:ascii="Times New Roman"/>
          <w:b w:val="false"/>
          <w:i w:val="false"/>
          <w:color w:val="000000"/>
          <w:sz w:val="28"/>
        </w:rPr>
        <w:t>
      27) Қазақстан Республикасының заңдарында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Департамент құқықтары мен міндеттері:</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w:t>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w:t>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w:t>
      </w:r>
      <w:r>
        <w:rPr>
          <w:rFonts w:ascii="Times New Roman"/>
          <w:b w:val="false"/>
          <w:i w:val="false"/>
          <w:color w:val="000000"/>
          <w:sz w:val="28"/>
        </w:rPr>
        <w:t>
      6) қолданыстағы заңнамалық актілерде көзделген өзге де міндеттерді жүзеге асыру.</w:t>
      </w:r>
    </w:p>
    <w:bookmarkEnd w:id="183"/>
    <w:bookmarkStart w:name="z1241" w:id="184"/>
    <w:p>
      <w:pPr>
        <w:spacing w:after="0"/>
        <w:ind w:left="0"/>
        <w:jc w:val="left"/>
      </w:pPr>
      <w:r>
        <w:rPr>
          <w:rFonts w:ascii="Times New Roman"/>
          <w:b/>
          <w:i w:val="false"/>
          <w:color w:val="000000"/>
        </w:rPr>
        <w:t xml:space="preserve"> 
3. Департаменттің қызметін ұйымдастыру</w:t>
      </w:r>
    </w:p>
    <w:bookmarkEnd w:id="184"/>
    <w:bookmarkStart w:name="z1242" w:id="185"/>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w:t>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 xml:space="preserve">
      19. Департамент басшысының өкілеттігі: </w:t>
      </w:r>
      <w:r>
        <w:br/>
      </w:r>
      <w:r>
        <w:rPr>
          <w:rFonts w:ascii="Times New Roman"/>
          <w:b w:val="false"/>
          <w:i w:val="false"/>
          <w:color w:val="000000"/>
          <w:sz w:val="28"/>
        </w:rPr>
        <w:t>
</w:t>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w:t>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w:t>
      </w:r>
      <w:r>
        <w:rPr>
          <w:rFonts w:ascii="Times New Roman"/>
          <w:b w:val="false"/>
          <w:i w:val="false"/>
          <w:color w:val="000000"/>
          <w:sz w:val="28"/>
        </w:rPr>
        <w:t>
      4) заңнамалық актілерге сәйкес еңбек қатынастары мәселелері жоғары тұрған лауазымдық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w:t>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құзыретіне жататын мәселелер бойынша шешім қабылдайды және құқықтық актілерге қол қояды;</w:t>
      </w:r>
      <w:r>
        <w:br/>
      </w:r>
      <w:r>
        <w:rPr>
          <w:rFonts w:ascii="Times New Roman"/>
          <w:b w:val="false"/>
          <w:i w:val="false"/>
          <w:color w:val="000000"/>
          <w:sz w:val="28"/>
        </w:rPr>
        <w:t>
</w:t>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
      9) азаматтарды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20. Департамент Басшысы өз орынбасарының өкілеттіктерін Қазақстан Республикасының қолданыстағы заңнамасына сәйкес белгілейді.</w:t>
      </w:r>
    </w:p>
    <w:bookmarkEnd w:id="185"/>
    <w:bookmarkStart w:name="z1257" w:id="186"/>
    <w:p>
      <w:pPr>
        <w:spacing w:after="0"/>
        <w:ind w:left="0"/>
        <w:jc w:val="left"/>
      </w:pPr>
      <w:r>
        <w:rPr>
          <w:rFonts w:ascii="Times New Roman"/>
          <w:b/>
          <w:i w:val="false"/>
          <w:color w:val="000000"/>
        </w:rPr>
        <w:t xml:space="preserve"> 
4. Департаменттің мүлкі</w:t>
      </w:r>
    </w:p>
    <w:bookmarkEnd w:id="186"/>
    <w:bookmarkStart w:name="z1258" w:id="187"/>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187"/>
    <w:bookmarkStart w:name="z1261" w:id="188"/>
    <w:p>
      <w:pPr>
        <w:spacing w:after="0"/>
        <w:ind w:left="0"/>
        <w:jc w:val="left"/>
      </w:pPr>
      <w:r>
        <w:rPr>
          <w:rFonts w:ascii="Times New Roman"/>
          <w:b/>
          <w:i w:val="false"/>
          <w:color w:val="000000"/>
        </w:rPr>
        <w:t xml:space="preserve"> 
5. Департаментті қайта ұйымдастыру және тарату</w:t>
      </w:r>
    </w:p>
    <w:bookmarkEnd w:id="188"/>
    <w:bookmarkStart w:name="z1262" w:id="18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9"/>
    <w:bookmarkStart w:name="z1263" w:id="19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147 бұйрығына       </w:t>
      </w:r>
      <w:r>
        <w:br/>
      </w:r>
      <w:r>
        <w:rPr>
          <w:rFonts w:ascii="Times New Roman"/>
          <w:b w:val="false"/>
          <w:i w:val="false"/>
          <w:color w:val="000000"/>
          <w:sz w:val="28"/>
        </w:rPr>
        <w:t xml:space="preserve">
17-қосымша         </w:t>
      </w:r>
    </w:p>
    <w:bookmarkEnd w:id="190"/>
    <w:bookmarkStart w:name="z1264" w:id="191"/>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Медициналық және фармацевтикалық қызметті бақылау комитетінің Оңтүстік Қазақстан облысы бойынша департаменті» мемлекеттік мекемесінің ережесі</w:t>
      </w:r>
    </w:p>
    <w:bookmarkEnd w:id="191"/>
    <w:bookmarkStart w:name="z1265" w:id="192"/>
    <w:p>
      <w:pPr>
        <w:spacing w:after="0"/>
        <w:ind w:left="0"/>
        <w:jc w:val="left"/>
      </w:pPr>
      <w:r>
        <w:rPr>
          <w:rFonts w:ascii="Times New Roman"/>
          <w:b/>
          <w:i w:val="false"/>
          <w:color w:val="000000"/>
        </w:rPr>
        <w:t xml:space="preserve"> 
1. Жалпы ережелер</w:t>
      </w:r>
    </w:p>
    <w:bookmarkEnd w:id="192"/>
    <w:bookmarkStart w:name="z1266" w:id="193"/>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Медициналық және фармацевтикалық қызметті бақылау комитетінің Оңтүстік Қазақстан облысы бойынша департаменті» мемлекеттік мекемесі (бұдан әрі – Департамент) Қазақстан Республикасы Денсаулық сақтау және әлеуметтік даму министрлігі Медициналық және фармацевтикалық қызметті бақылау комитетінің (бұдан әрі – Комитет) өз құзыреті шегінде медициналық қызмет көрсету және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Департамент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Департамент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8. Департаменттің орналасқан жері: Қазақстан Республикасы, 160012, Оңтүстік Қазақстан облысы, Шымкент қаласы, Төреқұлов көшесі, 712 үй.</w:t>
      </w:r>
      <w:r>
        <w:br/>
      </w:r>
      <w:r>
        <w:rPr>
          <w:rFonts w:ascii="Times New Roman"/>
          <w:b w:val="false"/>
          <w:i w:val="false"/>
          <w:color w:val="000000"/>
          <w:sz w:val="28"/>
        </w:rPr>
        <w:t>
</w:t>
      </w:r>
      <w:r>
        <w:rPr>
          <w:rFonts w:ascii="Times New Roman"/>
          <w:b w:val="false"/>
          <w:i w:val="false"/>
          <w:color w:val="000000"/>
          <w:sz w:val="28"/>
        </w:rPr>
        <w:t>
      9. Департаменттің толық атауы - «Қазақстан Республикасы Денсаулық сақтау және әлеуметтік даму министрлігі Медициналық және фармацевтикалық қызметті бақылау комитетінің Оңтүстік Қазақстан облысы бойынша департаменті»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Департаменттің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Департамент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Департаменттің өзінің функциялары болып табылатын міндеттерді орындау тұрғысынан кәсіпкерлік субъектілерімен шарттық қатынастарға түсуге тыйым салынады.</w:t>
      </w:r>
      <w:r>
        <w:br/>
      </w: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93"/>
    <w:bookmarkStart w:name="z1278" w:id="194"/>
    <w:p>
      <w:pPr>
        <w:spacing w:after="0"/>
        <w:ind w:left="0"/>
        <w:jc w:val="left"/>
      </w:pPr>
      <w:r>
        <w:rPr>
          <w:rFonts w:ascii="Times New Roman"/>
          <w:b/>
          <w:i w:val="false"/>
          <w:color w:val="000000"/>
        </w:rPr>
        <w:t xml:space="preserve"> 
2. Департаменттің негізгі міндеттері мен функциялары, құқықтары мен міндеттері</w:t>
      </w:r>
    </w:p>
    <w:bookmarkEnd w:id="194"/>
    <w:bookmarkStart w:name="z1279" w:id="195"/>
    <w:p>
      <w:pPr>
        <w:spacing w:after="0"/>
        <w:ind w:left="0"/>
        <w:jc w:val="both"/>
      </w:pPr>
      <w:r>
        <w:rPr>
          <w:rFonts w:ascii="Times New Roman"/>
          <w:b w:val="false"/>
          <w:i w:val="false"/>
          <w:color w:val="000000"/>
          <w:sz w:val="28"/>
        </w:rPr>
        <w:t>
      13. Департаменттің негізгі міндеттері:</w:t>
      </w:r>
      <w:r>
        <w:br/>
      </w:r>
      <w:r>
        <w:rPr>
          <w:rFonts w:ascii="Times New Roman"/>
          <w:b w:val="false"/>
          <w:i w:val="false"/>
          <w:color w:val="000000"/>
          <w:sz w:val="28"/>
        </w:rPr>
        <w:t>
</w:t>
      </w:r>
      <w:r>
        <w:rPr>
          <w:rFonts w:ascii="Times New Roman"/>
          <w:b w:val="false"/>
          <w:i w:val="false"/>
          <w:color w:val="000000"/>
          <w:sz w:val="28"/>
        </w:rPr>
        <w:t>
      1) медициналық қызметтерді көрсету және дәрілік заттардың, медициналық мақсаттағы бұйымдар мен медициналық техниканың айналысы саласындағы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2) халық пен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етуін мониторингілеу;</w:t>
      </w:r>
      <w:r>
        <w:br/>
      </w:r>
      <w:r>
        <w:rPr>
          <w:rFonts w:ascii="Times New Roman"/>
          <w:b w:val="false"/>
          <w:i w:val="false"/>
          <w:color w:val="000000"/>
          <w:sz w:val="28"/>
        </w:rPr>
        <w:t>
</w:t>
      </w:r>
      <w:r>
        <w:rPr>
          <w:rFonts w:ascii="Times New Roman"/>
          <w:b w:val="false"/>
          <w:i w:val="false"/>
          <w:color w:val="000000"/>
          <w:sz w:val="28"/>
        </w:rPr>
        <w:t>
      3) медициналық және фармацевтикалық қызмет саласындағы көрсетілетін мемлекеттік қызметтер сапасы мен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14. Департаменттің функциялары:</w:t>
      </w:r>
      <w:r>
        <w:br/>
      </w:r>
      <w:r>
        <w:rPr>
          <w:rFonts w:ascii="Times New Roman"/>
          <w:b w:val="false"/>
          <w:i w:val="false"/>
          <w:color w:val="000000"/>
          <w:sz w:val="28"/>
        </w:rPr>
        <w:t>
</w:t>
      </w:r>
      <w:r>
        <w:rPr>
          <w:rFonts w:ascii="Times New Roman"/>
          <w:b w:val="false"/>
          <w:i w:val="false"/>
          <w:color w:val="000000"/>
          <w:sz w:val="28"/>
        </w:rPr>
        <w:t>
      1) өз құзыреті шегінде мемлекеттік қызмет, оның ішінде электрондық қызмет көрсету;</w:t>
      </w:r>
      <w:r>
        <w:br/>
      </w:r>
      <w:r>
        <w:rPr>
          <w:rFonts w:ascii="Times New Roman"/>
          <w:b w:val="false"/>
          <w:i w:val="false"/>
          <w:color w:val="000000"/>
          <w:sz w:val="28"/>
        </w:rPr>
        <w:t>
</w:t>
      </w:r>
      <w:r>
        <w:rPr>
          <w:rFonts w:ascii="Times New Roman"/>
          <w:b w:val="false"/>
          <w:i w:val="false"/>
          <w:color w:val="000000"/>
          <w:sz w:val="28"/>
        </w:rPr>
        <w:t>
      2) жеке және заңды тұлғалардың денсаулық сақтау мәселелері жөніндегі өтініштерін қарау;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w:t>
      </w:r>
      <w:r>
        <w:br/>
      </w:r>
      <w:r>
        <w:rPr>
          <w:rFonts w:ascii="Times New Roman"/>
          <w:b w:val="false"/>
          <w:i w:val="false"/>
          <w:color w:val="000000"/>
          <w:sz w:val="28"/>
        </w:rPr>
        <w:t>
</w:t>
      </w:r>
      <w:r>
        <w:rPr>
          <w:rFonts w:ascii="Times New Roman"/>
          <w:b w:val="false"/>
          <w:i w:val="false"/>
          <w:color w:val="000000"/>
          <w:sz w:val="28"/>
        </w:rPr>
        <w:t>
      4) әкімшілік құқық бұзушылық туралы істерді қарау және Қазақстан Республикасының әкімшілік құқық бұзушылық туралы заңнамасына сәйкес әкімшілік жазалар қолдану;</w:t>
      </w:r>
      <w:r>
        <w:br/>
      </w:r>
      <w:r>
        <w:rPr>
          <w:rFonts w:ascii="Times New Roman"/>
          <w:b w:val="false"/>
          <w:i w:val="false"/>
          <w:color w:val="000000"/>
          <w:sz w:val="28"/>
        </w:rPr>
        <w:t>
</w:t>
      </w:r>
      <w:r>
        <w:rPr>
          <w:rFonts w:ascii="Times New Roman"/>
          <w:b w:val="false"/>
          <w:i w:val="false"/>
          <w:color w:val="000000"/>
          <w:sz w:val="28"/>
        </w:rPr>
        <w:t>
      5) медициналық қызметтер көрсету және дәрілік заттардың, медициналық мақсаттағы бұйымдар мен медициналық техниканың айналысы саласында мемлекеттік бақылау саясатын іске асыру;</w:t>
      </w:r>
      <w:r>
        <w:br/>
      </w:r>
      <w:r>
        <w:rPr>
          <w:rFonts w:ascii="Times New Roman"/>
          <w:b w:val="false"/>
          <w:i w:val="false"/>
          <w:color w:val="000000"/>
          <w:sz w:val="28"/>
        </w:rPr>
        <w:t>
</w:t>
      </w:r>
      <w:r>
        <w:rPr>
          <w:rFonts w:ascii="Times New Roman"/>
          <w:b w:val="false"/>
          <w:i w:val="false"/>
          <w:color w:val="000000"/>
          <w:sz w:val="28"/>
        </w:rPr>
        <w:t>
      6)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келісім беруді жүзеге асыру;</w:t>
      </w:r>
      <w:r>
        <w:br/>
      </w:r>
      <w:r>
        <w:rPr>
          <w:rFonts w:ascii="Times New Roman"/>
          <w:b w:val="false"/>
          <w:i w:val="false"/>
          <w:color w:val="000000"/>
          <w:sz w:val="28"/>
        </w:rPr>
        <w:t>
</w:t>
      </w:r>
      <w:r>
        <w:rPr>
          <w:rFonts w:ascii="Times New Roman"/>
          <w:b w:val="false"/>
          <w:i w:val="false"/>
          <w:color w:val="000000"/>
          <w:sz w:val="28"/>
        </w:rPr>
        <w:t>
      7) дәрілік заттарды, медициналық мақсаттағы бұйымдар мен медициналық техниканы әкетуге келісім беру;</w:t>
      </w:r>
      <w:r>
        <w:br/>
      </w:r>
      <w:r>
        <w:rPr>
          <w:rFonts w:ascii="Times New Roman"/>
          <w:b w:val="false"/>
          <w:i w:val="false"/>
          <w:color w:val="000000"/>
          <w:sz w:val="28"/>
        </w:rPr>
        <w:t>
</w:t>
      </w:r>
      <w:r>
        <w:rPr>
          <w:rFonts w:ascii="Times New Roman"/>
          <w:b w:val="false"/>
          <w:i w:val="false"/>
          <w:color w:val="000000"/>
          <w:sz w:val="28"/>
        </w:rPr>
        <w:t>
      8) жоғары мамандандырылған медициналық көмек көрсетуге қойылатын талаптарға денсаулық сақтау субъектісінің сәйкестігін айқындау;</w:t>
      </w:r>
      <w:r>
        <w:br/>
      </w:r>
      <w:r>
        <w:rPr>
          <w:rFonts w:ascii="Times New Roman"/>
          <w:b w:val="false"/>
          <w:i w:val="false"/>
          <w:color w:val="000000"/>
          <w:sz w:val="28"/>
        </w:rPr>
        <w:t>
</w:t>
      </w:r>
      <w:r>
        <w:rPr>
          <w:rFonts w:ascii="Times New Roman"/>
          <w:b w:val="false"/>
          <w:i w:val="false"/>
          <w:color w:val="000000"/>
          <w:sz w:val="28"/>
        </w:rPr>
        <w:t>
      9) азаматтардың көрсетілетін медициналық көмек деңгейі мен сапасына қанағаттанушылық дәрежесін айқындау;</w:t>
      </w:r>
      <w:r>
        <w:br/>
      </w:r>
      <w:r>
        <w:rPr>
          <w:rFonts w:ascii="Times New Roman"/>
          <w:b w:val="false"/>
          <w:i w:val="false"/>
          <w:color w:val="000000"/>
          <w:sz w:val="28"/>
        </w:rPr>
        <w:t>
</w:t>
      </w:r>
      <w:r>
        <w:rPr>
          <w:rFonts w:ascii="Times New Roman"/>
          <w:b w:val="false"/>
          <w:i w:val="false"/>
          <w:color w:val="000000"/>
          <w:sz w:val="28"/>
        </w:rPr>
        <w:t>
      10) денсаулық сақтау саласында біліктілік емтихандарын өткізуді ұйымдастыру;</w:t>
      </w:r>
      <w:r>
        <w:br/>
      </w:r>
      <w:r>
        <w:rPr>
          <w:rFonts w:ascii="Times New Roman"/>
          <w:b w:val="false"/>
          <w:i w:val="false"/>
          <w:color w:val="000000"/>
          <w:sz w:val="28"/>
        </w:rPr>
        <w:t>
</w:t>
      </w:r>
      <w:r>
        <w:rPr>
          <w:rFonts w:ascii="Times New Roman"/>
          <w:b w:val="false"/>
          <w:i w:val="false"/>
          <w:color w:val="000000"/>
          <w:sz w:val="28"/>
        </w:rPr>
        <w:t>
      11) денсаулық сақтау саласындағы ғылыми ұйымдар мен білім беру ұйымдарына мемлекеттік аттестаттауды өткізу;</w:t>
      </w:r>
      <w:r>
        <w:br/>
      </w:r>
      <w:r>
        <w:rPr>
          <w:rFonts w:ascii="Times New Roman"/>
          <w:b w:val="false"/>
          <w:i w:val="false"/>
          <w:color w:val="000000"/>
          <w:sz w:val="28"/>
        </w:rPr>
        <w:t>
</w:t>
      </w:r>
      <w:r>
        <w:rPr>
          <w:rFonts w:ascii="Times New Roman"/>
          <w:b w:val="false"/>
          <w:i w:val="false"/>
          <w:color w:val="000000"/>
          <w:sz w:val="28"/>
        </w:rPr>
        <w:t>
      12)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денсаулық сақтау саласындағы қызметті жүзеге асырудың басталғаны немесе тоқтатылғаны туралы хабарламалар қабылдауды жүзеге асыру,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13) денсаулық сақтау субъектілерін аккредиттеуді жүргізу;</w:t>
      </w:r>
      <w:r>
        <w:br/>
      </w:r>
      <w:r>
        <w:rPr>
          <w:rFonts w:ascii="Times New Roman"/>
          <w:b w:val="false"/>
          <w:i w:val="false"/>
          <w:color w:val="000000"/>
          <w:sz w:val="28"/>
        </w:rPr>
        <w:t>
</w:t>
      </w:r>
      <w:r>
        <w:rPr>
          <w:rFonts w:ascii="Times New Roman"/>
          <w:b w:val="false"/>
          <w:i w:val="false"/>
          <w:color w:val="000000"/>
          <w:sz w:val="28"/>
        </w:rPr>
        <w:t>
      14) денсаулық сақтау субъектілерінің қызметіне тәуелсіз сараптама жүргізуі үшін жеке тұлғаларды аккредиттеу шеңберінде тестілеуді өткізу;</w:t>
      </w:r>
      <w:r>
        <w:br/>
      </w:r>
      <w:r>
        <w:rPr>
          <w:rFonts w:ascii="Times New Roman"/>
          <w:b w:val="false"/>
          <w:i w:val="false"/>
          <w:color w:val="000000"/>
          <w:sz w:val="28"/>
        </w:rPr>
        <w:t>
</w:t>
      </w:r>
      <w:r>
        <w:rPr>
          <w:rFonts w:ascii="Times New Roman"/>
          <w:b w:val="false"/>
          <w:i w:val="false"/>
          <w:color w:val="000000"/>
          <w:sz w:val="28"/>
        </w:rPr>
        <w:t>
      15) аккредиттелген субъектілер мен денсаулық сақтау саласындағы тәуелсіз сарапшылардың дерекқорын қалыптастыруға қатысу;</w:t>
      </w:r>
      <w:r>
        <w:br/>
      </w:r>
      <w:r>
        <w:rPr>
          <w:rFonts w:ascii="Times New Roman"/>
          <w:b w:val="false"/>
          <w:i w:val="false"/>
          <w:color w:val="000000"/>
          <w:sz w:val="28"/>
        </w:rPr>
        <w:t>
</w:t>
      </w:r>
      <w:r>
        <w:rPr>
          <w:rFonts w:ascii="Times New Roman"/>
          <w:b w:val="false"/>
          <w:i w:val="false"/>
          <w:color w:val="000000"/>
          <w:sz w:val="28"/>
        </w:rPr>
        <w:t>
      16) дәрілік заттардың бағаларын мемлекеттік реттеуді жүзеге асыруға қатысу;</w:t>
      </w:r>
      <w:r>
        <w:br/>
      </w:r>
      <w:r>
        <w:rPr>
          <w:rFonts w:ascii="Times New Roman"/>
          <w:b w:val="false"/>
          <w:i w:val="false"/>
          <w:color w:val="000000"/>
          <w:sz w:val="28"/>
        </w:rPr>
        <w:t>
</w:t>
      </w:r>
      <w:r>
        <w:rPr>
          <w:rFonts w:ascii="Times New Roman"/>
          <w:b w:val="false"/>
          <w:i w:val="false"/>
          <w:color w:val="000000"/>
          <w:sz w:val="28"/>
        </w:rPr>
        <w:t>
      17) денсаулық сақтау субъектілерінің қызметін, оның ішінде денсаулық сақтау саласындағы стандарттардың, медициналық және фармацевтикалық қызметпен айналысу жөніндегі лицензиялау ережелерінің сақталуын, сондай-ақ денсаулық сақтау саласындағы хабарлама тәртібін бақылау;</w:t>
      </w:r>
      <w:r>
        <w:br/>
      </w:r>
      <w:r>
        <w:rPr>
          <w:rFonts w:ascii="Times New Roman"/>
          <w:b w:val="false"/>
          <w:i w:val="false"/>
          <w:color w:val="000000"/>
          <w:sz w:val="28"/>
        </w:rPr>
        <w:t>
</w:t>
      </w:r>
      <w:r>
        <w:rPr>
          <w:rFonts w:ascii="Times New Roman"/>
          <w:b w:val="false"/>
          <w:i w:val="false"/>
          <w:color w:val="000000"/>
          <w:sz w:val="28"/>
        </w:rPr>
        <w:t>
      18) профилактиканың, диагностиканың, емдеудің және медициналық оңалтудың жаңа әдістерінің енгізілуін бақылау;</w:t>
      </w:r>
      <w:r>
        <w:br/>
      </w:r>
      <w:r>
        <w:rPr>
          <w:rFonts w:ascii="Times New Roman"/>
          <w:b w:val="false"/>
          <w:i w:val="false"/>
          <w:color w:val="000000"/>
          <w:sz w:val="28"/>
        </w:rPr>
        <w:t>
</w:t>
      </w:r>
      <w:r>
        <w:rPr>
          <w:rFonts w:ascii="Times New Roman"/>
          <w:b w:val="false"/>
          <w:i w:val="false"/>
          <w:color w:val="000000"/>
          <w:sz w:val="28"/>
        </w:rPr>
        <w:t>
      19) дәрілік заттардың, медициналық мақсаттағы бұйымдар мен медициналық техниканың айналысы саласындағы, сондай-ақ денсаулық сақтау саласындағы есірткі құралдары, психотроптық заттар мен прекурсорлардың айналымын мемлекеттік бақылау;</w:t>
      </w:r>
      <w:r>
        <w:br/>
      </w:r>
      <w:r>
        <w:rPr>
          <w:rFonts w:ascii="Times New Roman"/>
          <w:b w:val="false"/>
          <w:i w:val="false"/>
          <w:color w:val="000000"/>
          <w:sz w:val="28"/>
        </w:rPr>
        <w:t>
</w:t>
      </w:r>
      <w:r>
        <w:rPr>
          <w:rFonts w:ascii="Times New Roman"/>
          <w:b w:val="false"/>
          <w:i w:val="false"/>
          <w:color w:val="000000"/>
          <w:sz w:val="28"/>
        </w:rPr>
        <w:t>
      20) медициналық қызметтердің, дәрілік заттардың, медициналық мақсаттағы бұйымдар мен медициналық техниканың жарнамасын бақылау;</w:t>
      </w:r>
      <w:r>
        <w:br/>
      </w:r>
      <w:r>
        <w:rPr>
          <w:rFonts w:ascii="Times New Roman"/>
          <w:b w:val="false"/>
          <w:i w:val="false"/>
          <w:color w:val="000000"/>
          <w:sz w:val="28"/>
        </w:rPr>
        <w:t>
</w:t>
      </w:r>
      <w:r>
        <w:rPr>
          <w:rFonts w:ascii="Times New Roman"/>
          <w:b w:val="false"/>
          <w:i w:val="false"/>
          <w:color w:val="000000"/>
          <w:sz w:val="28"/>
        </w:rPr>
        <w:t>
      21) дәрілік заттарды, медициналық мақсаттағы бұйымдарды сатып алу және қамтамасыз ету бойынша бірыңғай дистрибьютордан сатып алынатын дәрілік заттардың, медициналық мақсаттағы бұйымдардың тізімін айқындауға қатысу;</w:t>
      </w:r>
      <w:r>
        <w:br/>
      </w:r>
      <w:r>
        <w:rPr>
          <w:rFonts w:ascii="Times New Roman"/>
          <w:b w:val="false"/>
          <w:i w:val="false"/>
          <w:color w:val="000000"/>
          <w:sz w:val="28"/>
        </w:rPr>
        <w:t>
</w:t>
      </w:r>
      <w:r>
        <w:rPr>
          <w:rFonts w:ascii="Times New Roman"/>
          <w:b w:val="false"/>
          <w:i w:val="false"/>
          <w:color w:val="000000"/>
          <w:sz w:val="28"/>
        </w:rPr>
        <w:t>
      22) халықаралық және шетелдік фармакопеялардың стандарттарын, сондай-ақ фармакопеялық мақалаларды (монографияларды) және шетел мемлекеттерінің дәрілік заттарына, медициналық мақсаттағы бұйымдарына және медициналық техникасына арналған стандарттау жөніндегі басқа да нормативтік құжаттарды тануға қатысу;</w:t>
      </w:r>
      <w:r>
        <w:br/>
      </w:r>
      <w:r>
        <w:rPr>
          <w:rFonts w:ascii="Times New Roman"/>
          <w:b w:val="false"/>
          <w:i w:val="false"/>
          <w:color w:val="000000"/>
          <w:sz w:val="28"/>
        </w:rPr>
        <w:t>
</w:t>
      </w:r>
      <w:r>
        <w:rPr>
          <w:rFonts w:ascii="Times New Roman"/>
          <w:b w:val="false"/>
          <w:i w:val="false"/>
          <w:color w:val="000000"/>
          <w:sz w:val="28"/>
        </w:rPr>
        <w:t>
      23) медициналық көмек көрсетудің барлық деңгейлерінде дәрілік заттардың ұтымды тағайындалуын бақылау;</w:t>
      </w:r>
      <w:r>
        <w:br/>
      </w:r>
      <w:r>
        <w:rPr>
          <w:rFonts w:ascii="Times New Roman"/>
          <w:b w:val="false"/>
          <w:i w:val="false"/>
          <w:color w:val="000000"/>
          <w:sz w:val="28"/>
        </w:rPr>
        <w:t>
</w:t>
      </w:r>
      <w:r>
        <w:rPr>
          <w:rFonts w:ascii="Times New Roman"/>
          <w:b w:val="false"/>
          <w:i w:val="false"/>
          <w:color w:val="000000"/>
          <w:sz w:val="28"/>
        </w:rPr>
        <w:t>
      24) денсаулық сақтау ұйымдарында медициналық техниканың тиімді пайдаланылуын бақылау;</w:t>
      </w:r>
      <w:r>
        <w:br/>
      </w:r>
      <w:r>
        <w:rPr>
          <w:rFonts w:ascii="Times New Roman"/>
          <w:b w:val="false"/>
          <w:i w:val="false"/>
          <w:color w:val="000000"/>
          <w:sz w:val="28"/>
        </w:rPr>
        <w:t>
</w:t>
      </w:r>
      <w:r>
        <w:rPr>
          <w:rFonts w:ascii="Times New Roman"/>
          <w:b w:val="false"/>
          <w:i w:val="false"/>
          <w:color w:val="000000"/>
          <w:sz w:val="28"/>
        </w:rPr>
        <w:t>
      25) дәстүрлі медицина, халық медицинасы (емшілік) қызметтерін көрсету субъектілерінің қызметін бақылау;</w:t>
      </w:r>
      <w:r>
        <w:br/>
      </w:r>
      <w:r>
        <w:rPr>
          <w:rFonts w:ascii="Times New Roman"/>
          <w:b w:val="false"/>
          <w:i w:val="false"/>
          <w:color w:val="000000"/>
          <w:sz w:val="28"/>
        </w:rPr>
        <w:t>
</w:t>
      </w:r>
      <w:r>
        <w:rPr>
          <w:rFonts w:ascii="Times New Roman"/>
          <w:b w:val="false"/>
          <w:i w:val="false"/>
          <w:color w:val="000000"/>
          <w:sz w:val="28"/>
        </w:rPr>
        <w:t>
      26) денсаулық сақтауды мемлекеттік басқарудың жергілікті органдарының, республикалық денсаулық сақтау ұйымдарының басшыларын және олардың орынбасарларын (медициналық білімі бар) кәсіптік құзыреттілікке аттестаттауды жүргізу шеңберінде тестілеу өткізу;</w:t>
      </w:r>
      <w:r>
        <w:br/>
      </w:r>
      <w:r>
        <w:rPr>
          <w:rFonts w:ascii="Times New Roman"/>
          <w:b w:val="false"/>
          <w:i w:val="false"/>
          <w:color w:val="000000"/>
          <w:sz w:val="28"/>
        </w:rPr>
        <w:t>
</w:t>
      </w:r>
      <w:r>
        <w:rPr>
          <w:rFonts w:ascii="Times New Roman"/>
          <w:b w:val="false"/>
          <w:i w:val="false"/>
          <w:color w:val="000000"/>
          <w:sz w:val="28"/>
        </w:rPr>
        <w:t>
      27) Қазақстан Республикасының заңдарында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және әлеуметтік даму министрінің м.а. 29.07.2015 </w:t>
      </w:r>
      <w:r>
        <w:rPr>
          <w:rFonts w:ascii="Times New Roman"/>
          <w:b w:val="false"/>
          <w:i w:val="false"/>
          <w:color w:val="00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Департамент құқықтары мен міндеттері:</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2) халық денсаулығын қорғау саласындағы бірыңғай мемлекеттік саясатты жетілдіру, тұжырымдамаларды, стратегияларды, нормативтік құқықтық актілерді, нормативтік техникалық құжаттарды әзірлеуде өз құзыретіне кіретін мәселелер бойынша ұсыныстар енгізу;</w:t>
      </w:r>
      <w:r>
        <w:br/>
      </w:r>
      <w:r>
        <w:rPr>
          <w:rFonts w:ascii="Times New Roman"/>
          <w:b w:val="false"/>
          <w:i w:val="false"/>
          <w:color w:val="000000"/>
          <w:sz w:val="28"/>
        </w:rPr>
        <w:t>
</w:t>
      </w:r>
      <w:r>
        <w:rPr>
          <w:rFonts w:ascii="Times New Roman"/>
          <w:b w:val="false"/>
          <w:i w:val="false"/>
          <w:color w:val="000000"/>
          <w:sz w:val="28"/>
        </w:rPr>
        <w:t>
      3) медициналық қызмет көрсету және дәрілік заттар, медициналық мақсаттағы бұйымдар мен медициналық техниканың айналысы саласындағы бақылау бойынша бағдарламаларды әзірлеу жөніндегі ұсыныстар енгізу, сондай-ақ азаматтардың денсаулығын қорғау бойынша мемлекеттік және салалық (секторалды) бағдарламаларды, сондай-ақ аурухана ішіндегі менеджмент бағдарламаларын әзірлеуге және денсаулық сақтау ұйымдары жұмысының тиімділігін бағалауға қатысу;</w:t>
      </w:r>
      <w:r>
        <w:br/>
      </w:r>
      <w:r>
        <w:rPr>
          <w:rFonts w:ascii="Times New Roman"/>
          <w:b w:val="false"/>
          <w:i w:val="false"/>
          <w:color w:val="000000"/>
          <w:sz w:val="28"/>
        </w:rPr>
        <w:t>
</w:t>
      </w:r>
      <w:r>
        <w:rPr>
          <w:rFonts w:ascii="Times New Roman"/>
          <w:b w:val="false"/>
          <w:i w:val="false"/>
          <w:color w:val="000000"/>
          <w:sz w:val="28"/>
        </w:rPr>
        <w:t>
      4) қолданыстағы заңнамалық актілерде көзделген өзге де құқықтарды жүзеге асыру;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 жеке және заңды тұлғалардың құқықтары мен заңмен қорғалатын мүдделерін сақтау;</w:t>
      </w:r>
      <w:r>
        <w:br/>
      </w:r>
      <w:r>
        <w:rPr>
          <w:rFonts w:ascii="Times New Roman"/>
          <w:b w:val="false"/>
          <w:i w:val="false"/>
          <w:color w:val="000000"/>
          <w:sz w:val="28"/>
        </w:rPr>
        <w:t>
</w:t>
      </w:r>
      <w:r>
        <w:rPr>
          <w:rFonts w:ascii="Times New Roman"/>
          <w:b w:val="false"/>
          <w:i w:val="false"/>
          <w:color w:val="000000"/>
          <w:sz w:val="28"/>
        </w:rPr>
        <w:t>
      6) қолданыстағы заңнамалық актілерде көзделген өзге де міндеттерді жүзеге асыру.</w:t>
      </w:r>
    </w:p>
    <w:bookmarkEnd w:id="195"/>
    <w:bookmarkStart w:name="z1317" w:id="196"/>
    <w:p>
      <w:pPr>
        <w:spacing w:after="0"/>
        <w:ind w:left="0"/>
        <w:jc w:val="left"/>
      </w:pPr>
      <w:r>
        <w:rPr>
          <w:rFonts w:ascii="Times New Roman"/>
          <w:b/>
          <w:i w:val="false"/>
          <w:color w:val="000000"/>
        </w:rPr>
        <w:t xml:space="preserve"> 
3. Департаменттің қызметін ұйымдастыру</w:t>
      </w:r>
    </w:p>
    <w:bookmarkEnd w:id="196"/>
    <w:bookmarkStart w:name="z1318" w:id="197"/>
    <w:p>
      <w:pPr>
        <w:spacing w:after="0"/>
        <w:ind w:left="0"/>
        <w:jc w:val="both"/>
      </w:pPr>
      <w:r>
        <w:rPr>
          <w:rFonts w:ascii="Times New Roman"/>
          <w:b w:val="false"/>
          <w:i w:val="false"/>
          <w:color w:val="000000"/>
          <w:sz w:val="28"/>
        </w:rPr>
        <w:t>
      16. Департаментте басшылықты Департаментке жүктелген міндеттердің орындалуына және оның функцияларын жүзеге асыруға дербес жауапты Басшы жүзеге асырады.</w:t>
      </w:r>
      <w:r>
        <w:br/>
      </w:r>
      <w:r>
        <w:rPr>
          <w:rFonts w:ascii="Times New Roman"/>
          <w:b w:val="false"/>
          <w:i w:val="false"/>
          <w:color w:val="000000"/>
          <w:sz w:val="28"/>
        </w:rPr>
        <w:t>
</w:t>
      </w:r>
      <w:r>
        <w:rPr>
          <w:rFonts w:ascii="Times New Roman"/>
          <w:b w:val="false"/>
          <w:i w:val="false"/>
          <w:color w:val="000000"/>
          <w:sz w:val="28"/>
        </w:rPr>
        <w:t>
      17. Департаменттің басшысы Қазақстан Республикасының заңнамасымен белгіленген тәртіпте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19. Департамент басшысының өкілеттігі:</w:t>
      </w:r>
      <w:r>
        <w:br/>
      </w:r>
      <w:r>
        <w:rPr>
          <w:rFonts w:ascii="Times New Roman"/>
          <w:b w:val="false"/>
          <w:i w:val="false"/>
          <w:color w:val="000000"/>
          <w:sz w:val="28"/>
        </w:rPr>
        <w:t>
</w:t>
      </w:r>
      <w:r>
        <w:rPr>
          <w:rFonts w:ascii="Times New Roman"/>
          <w:b w:val="false"/>
          <w:i w:val="false"/>
          <w:color w:val="000000"/>
          <w:sz w:val="28"/>
        </w:rPr>
        <w:t>
      1) заңнамалық актілерге сәйкес еңбек қатынастары мәселелері жоғары тұрған лауазымдық тұлғаның құзыретіне жатқызылған қызметкерлерден басқа, заңнамаға сәйкес Департамент қызметкерлерін лауазымына тағайындайды және жұмыстан босатады;</w:t>
      </w:r>
      <w:r>
        <w:br/>
      </w:r>
      <w:r>
        <w:rPr>
          <w:rFonts w:ascii="Times New Roman"/>
          <w:b w:val="false"/>
          <w:i w:val="false"/>
          <w:color w:val="000000"/>
          <w:sz w:val="28"/>
        </w:rPr>
        <w:t>
</w:t>
      </w:r>
      <w:r>
        <w:rPr>
          <w:rFonts w:ascii="Times New Roman"/>
          <w:b w:val="false"/>
          <w:i w:val="false"/>
          <w:color w:val="000000"/>
          <w:sz w:val="28"/>
        </w:rPr>
        <w:t>
      2) Департаменттің құрылымдық бөлімшелері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3) заңнамамен белгіленген тәртіпте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үстеме ақы төлеу және сыйақы беру мәселелерін шешеді;</w:t>
      </w:r>
      <w:r>
        <w:br/>
      </w:r>
      <w:r>
        <w:rPr>
          <w:rFonts w:ascii="Times New Roman"/>
          <w:b w:val="false"/>
          <w:i w:val="false"/>
          <w:color w:val="000000"/>
          <w:sz w:val="28"/>
        </w:rPr>
        <w:t>
</w:t>
      </w:r>
      <w:r>
        <w:rPr>
          <w:rFonts w:ascii="Times New Roman"/>
          <w:b w:val="false"/>
          <w:i w:val="false"/>
          <w:color w:val="000000"/>
          <w:sz w:val="28"/>
        </w:rPr>
        <w:t>
      4) заңнамалық актілерге сәйкес еңбек қатынастары мәселелері жоғары тұрған лауазымдық тұлғаның құзыретіне жатқызылған қызметкерлерді қоспағанда, Департамент қызметкерлеріне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
      5) мемлекеттік органдар мен меншік нысанына қарамай өзге де ұйымдарда Департамент атынан өкілдік етеді;</w:t>
      </w:r>
      <w:r>
        <w:br/>
      </w:r>
      <w:r>
        <w:rPr>
          <w:rFonts w:ascii="Times New Roman"/>
          <w:b w:val="false"/>
          <w:i w:val="false"/>
          <w:color w:val="000000"/>
          <w:sz w:val="28"/>
        </w:rPr>
        <w:t>
</w:t>
      </w:r>
      <w:r>
        <w:rPr>
          <w:rFonts w:ascii="Times New Roman"/>
          <w:b w:val="false"/>
          <w:i w:val="false"/>
          <w:color w:val="000000"/>
          <w:sz w:val="28"/>
        </w:rPr>
        <w:t>
      6) заңнамаларға сәйкес Департаменттің атынан заңды және жеке тұлғаларға наразылықтар мен талап-арыздар қою туралы шешімдер қабылдайды;</w:t>
      </w:r>
      <w:r>
        <w:br/>
      </w:r>
      <w:r>
        <w:rPr>
          <w:rFonts w:ascii="Times New Roman"/>
          <w:b w:val="false"/>
          <w:i w:val="false"/>
          <w:color w:val="000000"/>
          <w:sz w:val="28"/>
        </w:rPr>
        <w:t>
</w:t>
      </w:r>
      <w:r>
        <w:rPr>
          <w:rFonts w:ascii="Times New Roman"/>
          <w:b w:val="false"/>
          <w:i w:val="false"/>
          <w:color w:val="000000"/>
          <w:sz w:val="28"/>
        </w:rPr>
        <w:t>
      7) Департаменттің құзыретіне жататын мәселелер бойынша шешім қабылдайды және құқықтық актілерге қол қояды;</w:t>
      </w:r>
      <w:r>
        <w:br/>
      </w:r>
      <w:r>
        <w:rPr>
          <w:rFonts w:ascii="Times New Roman"/>
          <w:b w:val="false"/>
          <w:i w:val="false"/>
          <w:color w:val="000000"/>
          <w:sz w:val="28"/>
        </w:rPr>
        <w:t>
</w:t>
      </w:r>
      <w:r>
        <w:rPr>
          <w:rFonts w:ascii="Times New Roman"/>
          <w:b w:val="false"/>
          <w:i w:val="false"/>
          <w:color w:val="000000"/>
          <w:sz w:val="28"/>
        </w:rPr>
        <w:t>
      8) Департаментте жемқорлыққа қарсы іс-әрекет етуге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
      9) азаматтарды қабылдайды.</w:t>
      </w:r>
      <w:r>
        <w:br/>
      </w:r>
      <w:r>
        <w:rPr>
          <w:rFonts w:ascii="Times New Roman"/>
          <w:b w:val="false"/>
          <w:i w:val="false"/>
          <w:color w:val="000000"/>
          <w:sz w:val="28"/>
        </w:rPr>
        <w:t>
</w:t>
      </w: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20. Департамент Басшысы өз орынбасарларының өкілеттіктерін Қазақстан Республикасының қолданыстағы заңнамасына сәйкес белгілейді.</w:t>
      </w:r>
    </w:p>
    <w:bookmarkEnd w:id="197"/>
    <w:bookmarkStart w:name="z1333" w:id="198"/>
    <w:p>
      <w:pPr>
        <w:spacing w:after="0"/>
        <w:ind w:left="0"/>
        <w:jc w:val="left"/>
      </w:pPr>
      <w:r>
        <w:rPr>
          <w:rFonts w:ascii="Times New Roman"/>
          <w:b/>
          <w:i w:val="false"/>
          <w:color w:val="000000"/>
        </w:rPr>
        <w:t xml:space="preserve"> 
4. Департаменттің мүлкі</w:t>
      </w:r>
    </w:p>
    <w:bookmarkEnd w:id="198"/>
    <w:bookmarkStart w:name="z1334" w:id="199"/>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Департаментке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 өз бетімен иеліктен шығаруға немесе өзге тәсілмен билік етуге құқығы жоқ.</w:t>
      </w:r>
    </w:p>
    <w:bookmarkEnd w:id="199"/>
    <w:bookmarkStart w:name="z1337" w:id="200"/>
    <w:p>
      <w:pPr>
        <w:spacing w:after="0"/>
        <w:ind w:left="0"/>
        <w:jc w:val="left"/>
      </w:pPr>
      <w:r>
        <w:rPr>
          <w:rFonts w:ascii="Times New Roman"/>
          <w:b/>
          <w:i w:val="false"/>
          <w:color w:val="000000"/>
        </w:rPr>
        <w:t xml:space="preserve"> 
5. Департаментті қайта ұйымдастыру және тарату</w:t>
      </w:r>
    </w:p>
    <w:bookmarkEnd w:id="200"/>
    <w:bookmarkStart w:name="z1338" w:id="20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