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39e30" w14:textId="3f39e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 Тұтынушылардың құқықтарын қорғау комитетінің аумақтық бөлімшелерінің ережелерін бекіту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Тұтынушылардың құқықтарын қорғау комитеті Төрағасының 2014 жылғы 24 қазандағы № 7 бұйрығы. Қазақстан Республикасының Әділет министрлігінде 2014 жылы 4 қарашада № 9851 тіркелді. Күші жойылды - Қазақстан Республикасы Ұлттық экономика министрлігінің Табиғи монополияларды реттеу, бәсекелестікті және тұтынушылардың құқықтарын қорғау комитеті төрағасының м.а. 2017 жылғы 15 мамырдағы № 95-НҚ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министрлігінің Табиғи монополияларды реттеу, бәсекелестікті және тұтынушылардың құқықтарын қорғау комитеті төрағасының м.а. 15.05.2017 </w:t>
      </w:r>
      <w:r>
        <w:rPr>
          <w:rFonts w:ascii="Times New Roman"/>
          <w:b w:val="false"/>
          <w:i w:val="false"/>
          <w:color w:val="ff0000"/>
          <w:sz w:val="28"/>
        </w:rPr>
        <w:t>№ 95-НҚ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3-бабы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29-бабы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Қазақстан Республикасы Ұлттық экономика министрінің 2014 жылғы 3 қазандағы № 43 бұйрығымен бекітілген Қазақстан Республикасы Ұлттық экономика министрлігінің Тұтынушылардың құқықтарын қорғау комитеті туралы ереженің (Қазақстан Республикасының Нормативтік құқықтық актілерді мемлекеттік тіркеу тізілімінде № 9783 болып тіркелген) </w:t>
      </w:r>
      <w:r>
        <w:rPr>
          <w:rFonts w:ascii="Times New Roman"/>
          <w:b w:val="false"/>
          <w:i w:val="false"/>
          <w:color w:val="000000"/>
          <w:sz w:val="28"/>
        </w:rPr>
        <w:t>16-тармағына</w:t>
      </w:r>
      <w:r>
        <w:rPr>
          <w:rFonts w:ascii="Times New Roman"/>
          <w:b w:val="false"/>
          <w:i w:val="false"/>
          <w:color w:val="000000"/>
          <w:sz w:val="28"/>
        </w:rPr>
        <w:t xml:space="preserve"> және 21-тармағының  </w:t>
      </w:r>
      <w:r>
        <w:rPr>
          <w:rFonts w:ascii="Times New Roman"/>
          <w:b w:val="false"/>
          <w:i w:val="false"/>
          <w:color w:val="000000"/>
          <w:sz w:val="28"/>
        </w:rPr>
        <w:t>5) тармақшасына</w:t>
      </w:r>
      <w:r>
        <w:rPr>
          <w:rFonts w:ascii="Times New Roman"/>
          <w:b w:val="false"/>
          <w:i w:val="false"/>
          <w:color w:val="000000"/>
          <w:sz w:val="28"/>
        </w:rPr>
        <w:t xml:space="preserve"> </w:t>
      </w:r>
      <w:r>
        <w:rPr>
          <w:rFonts w:ascii="Times New Roman"/>
          <w:b w:val="false"/>
          <w:i w:val="false"/>
          <w:color w:val="000000"/>
          <w:sz w:val="28"/>
        </w:rPr>
        <w:t xml:space="preserve">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Мыналар: </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Ұлттық экономика министрлігі Тұтынушылардың құқықтарын қорғау комитетінің Ақмола облысы тұтынушылардың құқықтарын қорғау департаменті" республикалық мемлекеттік мекемесі туралы ереже;</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Ұлттық экономика министрлігі Тұтынушылардың құқықтарын қорғау комитетінің Ақтөбе облысы тұтынушылардың құқықтарын қорғау департаменті" республикалық мемлекеттік мекемесі туралы ереже;</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Ұлттық экономика министрлігі Тұтынушылардың құқықтарын қорғау комитетінің Алматы облысы тұтынушылардың құқықтарын қорғау департаменті" республикалық мемлекеттік мекемесі туралы ереже;</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 республикалық мемлекеттік мекемесі туралы ереже;</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Ұлттық экономика министрлігі Тұтынушылардың құқықтарын қорғау комитетінің Шығыс Қазақстан облысы тұтынушылардың құқықтарын қорғау департаменті" республикалық мемлекеттік мекемесі туралы ереже;</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Ұлттық экономика министрлігі Тұтынушылардың құқықтарын қорғау комитетінің Жамбыл облысы тұтынушылардың құқықтарын қорғау департаменті" республикалық мемлекеттік мекемесі туралы ереже;</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Ұлттық экономика министрлігі Тұтынушылардың құқықтарын қорғау комитетінің Батыс Қазақстан облысы тұтынушылардың құқықтарын қорғау департаменті" республикалық мемлекеттік мекемесі туралы ереже;</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Ұлттық экономика министрлігі Тұтынушылардың құқықтарын қорғау комитетінің Қарағанды облысы тұтынушылардың құқықтарын қорғау департаменті" республикалық мемлекеттік мекемесі туралы ереже; </w:t>
      </w:r>
    </w:p>
    <w:bookmarkEnd w:id="9"/>
    <w:bookmarkStart w:name="z1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 республикалық мемлекеттік мекемесі туралы ереже; </w:t>
      </w:r>
    </w:p>
    <w:bookmarkEnd w:id="10"/>
    <w:bookmarkStart w:name="z12"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Ұлттық экономика министрлігі Тұтынушылардың құқықтарын қорғау комитетінің Қызылорда облысы тұтынушылардың құқықтарын қорғау департаменті" республикалық мемлекеттік мекемесі туралы ереже;</w:t>
      </w:r>
    </w:p>
    <w:bookmarkEnd w:id="11"/>
    <w:bookmarkStart w:name="z13"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Ұлттық экономика министрлігі Тұтынушылардың құқықтарын қорғау комитетінің Павлодар облысы тұтынушылардың құқықтарын қорғау департаменті" республикалық мемлекеттік мекемесі туралы ереже;</w:t>
      </w:r>
    </w:p>
    <w:bookmarkEnd w:id="12"/>
    <w:bookmarkStart w:name="z14"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Ұлттық экономика министрлігі Тұтынушылардың құқықтарын қорғау комитетінің Маңғыстау облысы тұтынушылардың құқықтарын қорғау департаменті" республикалық мемлекеттік мекемесі туралы ереже;</w:t>
      </w:r>
    </w:p>
    <w:bookmarkEnd w:id="13"/>
    <w:bookmarkStart w:name="z15"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Ұлттық экономика министрлігі Тұтынушылардың құқықтарын қорғау комитетінің Солтүстік Қазақстан облысы тұтынушылардың құқықтарын қорғау департаменті" республикалық мемлекеттік мекемесі туралы ереже;</w:t>
      </w:r>
    </w:p>
    <w:bookmarkEnd w:id="14"/>
    <w:bookmarkStart w:name="z16"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Ұлттық экономика министрлігі Тұтынушылардың құқықтарын қорғау комитетінің Оңтүстік Қазақстан облысы тұтынушылардың құқықтарын қорғау департаменті" республикалық мемлекеттік мекемесі туралы ереже;</w:t>
      </w:r>
    </w:p>
    <w:bookmarkEnd w:id="15"/>
    <w:bookmarkStart w:name="z17"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Ұлттық экономика министрлігі Тұтынушылардың құқықтарын қорғау комитетінің Астана қаласының тұтынушылардың құқықтарын қорғау департаменті" республикалық мемлекеттік мекемесі туралы ереже;</w:t>
      </w:r>
    </w:p>
    <w:bookmarkEnd w:id="16"/>
    <w:bookmarkStart w:name="z18"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Ұлттық экономика министрлігі Тұтынушылардың құқықтарын қорғау комитетінің Алматы қаласының тұтынушылардың құқықтарын қорғау департаменті" республикалық мемлекеттік мекемесі туралы ереже;</w:t>
      </w:r>
    </w:p>
    <w:bookmarkEnd w:id="17"/>
    <w:bookmarkStart w:name="z19"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 Ұлттық экономика министрлігі Тұтынушылардың құқықтарын қорғау комитетінің Көліктегі тұтынушылардың құқықтарын қорғау департаменті" республикалық мемлекеттік мекемесі туралы ереже бекітілсін.</w:t>
      </w:r>
    </w:p>
    <w:bookmarkEnd w:id="18"/>
    <w:bookmarkStart w:name="z20" w:id="19"/>
    <w:p>
      <w:pPr>
        <w:spacing w:after="0"/>
        <w:ind w:left="0"/>
        <w:jc w:val="both"/>
      </w:pPr>
      <w:r>
        <w:rPr>
          <w:rFonts w:ascii="Times New Roman"/>
          <w:b w:val="false"/>
          <w:i w:val="false"/>
          <w:color w:val="000000"/>
          <w:sz w:val="28"/>
        </w:rPr>
        <w:t xml:space="preserve">
      2. Қазақстан Республикасы Ұлттық экономика министрлігі Тұтынушылардың құқықтарын қорғау комитетінің Заң қызметі басқармасы (Е.Б. Жамбылов) заңнамада белгіленген тәртіппен: </w:t>
      </w:r>
    </w:p>
    <w:bookmarkEnd w:id="19"/>
    <w:bookmarkStart w:name="z21" w:id="2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0"/>
    <w:bookmarkStart w:name="z22" w:id="21"/>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 мерзімдік баспа басылымдарына және "Әділет" ақпараттық-құқықтық жүйесіне ресми жариялауға жіберуді;</w:t>
      </w:r>
    </w:p>
    <w:bookmarkEnd w:id="21"/>
    <w:bookmarkStart w:name="z23" w:id="22"/>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 Тұтынушылардың құқықтарын қорғау комитетінің интернет-ресурсына орналастыруды қамтамасыз етсін.</w:t>
      </w:r>
    </w:p>
    <w:bookmarkEnd w:id="22"/>
    <w:bookmarkStart w:name="z24" w:id="23"/>
    <w:p>
      <w:pPr>
        <w:spacing w:after="0"/>
        <w:ind w:left="0"/>
        <w:jc w:val="both"/>
      </w:pPr>
      <w:r>
        <w:rPr>
          <w:rFonts w:ascii="Times New Roman"/>
          <w:b w:val="false"/>
          <w:i w:val="false"/>
          <w:color w:val="000000"/>
          <w:sz w:val="28"/>
        </w:rPr>
        <w:t>
      3. Қазақстан Республикасы Ұлттық экономика министрлігі Тұтынушылардың құқықтарын қорғау комитетінің облыстар, Астана мен Алматы қалалары, көліктегі тұтынушылардың құқықтарын қорғау департаменттері осы бұйрықтан туындайтын тиісті шараларды қабылдасын.</w:t>
      </w:r>
    </w:p>
    <w:bookmarkEnd w:id="23"/>
    <w:bookmarkStart w:name="z25" w:id="24"/>
    <w:p>
      <w:pPr>
        <w:spacing w:after="0"/>
        <w:ind w:left="0"/>
        <w:jc w:val="both"/>
      </w:pPr>
      <w:r>
        <w:rPr>
          <w:rFonts w:ascii="Times New Roman"/>
          <w:b w:val="false"/>
          <w:i w:val="false"/>
          <w:color w:val="000000"/>
          <w:sz w:val="28"/>
        </w:rPr>
        <w:t>
      4. Осы бұйрық алғаш ресми жарияланған күнінен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Ә.Мәтішев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Тұтынушылардың құқықтарын қорғау</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24 қазандағы</w:t>
            </w:r>
            <w:r>
              <w:br/>
            </w:r>
            <w:r>
              <w:rPr>
                <w:rFonts w:ascii="Times New Roman"/>
                <w:b w:val="false"/>
                <w:i w:val="false"/>
                <w:color w:val="000000"/>
                <w:sz w:val="20"/>
              </w:rPr>
              <w:t>№ 7 бұйрығына 1-қосымша</w:t>
            </w:r>
          </w:p>
        </w:tc>
      </w:tr>
    </w:tbl>
    <w:bookmarkStart w:name="z27" w:id="25"/>
    <w:p>
      <w:pPr>
        <w:spacing w:after="0"/>
        <w:ind w:left="0"/>
        <w:jc w:val="left"/>
      </w:pPr>
      <w:r>
        <w:rPr>
          <w:rFonts w:ascii="Times New Roman"/>
          <w:b/>
          <w:i w:val="false"/>
          <w:color w:val="000000"/>
        </w:rPr>
        <w:t xml:space="preserve"> "Қазақстан Республикасы Ұлттық экономика министрлігі Тұтынушылардың құқықтарын қорғау комитетінің Ақмола облысы тұтынушылардың құқықтарын қорғау департаменті" республикалық мемлекеттік мекемесі туралы ереже</w:t>
      </w:r>
      <w:r>
        <w:br/>
      </w:r>
      <w:r>
        <w:rPr>
          <w:rFonts w:ascii="Times New Roman"/>
          <w:b/>
          <w:i w:val="false"/>
          <w:color w:val="000000"/>
        </w:rPr>
        <w:t>1. Жалпы ережелер</w:t>
      </w:r>
    </w:p>
    <w:bookmarkEnd w:id="25"/>
    <w:bookmarkStart w:name="z29" w:id="26"/>
    <w:p>
      <w:pPr>
        <w:spacing w:after="0"/>
        <w:ind w:left="0"/>
        <w:jc w:val="both"/>
      </w:pPr>
      <w:r>
        <w:rPr>
          <w:rFonts w:ascii="Times New Roman"/>
          <w:b w:val="false"/>
          <w:i w:val="false"/>
          <w:color w:val="000000"/>
          <w:sz w:val="28"/>
        </w:rPr>
        <w:t>
      1. "Қазақстан Республикасы Ұлттық экономика министрлігі Тұтынушылардың құқықтарын қорғау комитетінің Ақмола облысы тұтынушылардың құқықтарын қорғау департаменті" республикалық мемлекеттік мекемесі (бұдан әрі - Департамент) облыс аумағында тұтынушылардың құқықтарын қорғау, халықтың санитариялық-эпидемиологиялық салауаттылығы, тұтынушыларға өткізілетін өнімдер мен көрсетілетін қызметтер бойынша техникалық регламенттермен және нормативтік құжаттармен белгіленген талаптардың сақталуын бақылау және қадағалау саласындағы, сондай-ақ тамақ өнімдерін өткізу сатысындағы олардың қауіпсіздігі саласындағы (бұдан әрі – реттелетін сала) салааралық үйлестіруді, бақылау-қадағалау, іске асыру функцияларын жүзеге асыратын Қазақстан Республикасы Ұлттық экономика министрлігінің Тұтынушылардың құқықтарын қорғау комитетінің (бұдан әрі – Комитет) аумақтық бөлімшесі болып табылады.</w:t>
      </w:r>
    </w:p>
    <w:bookmarkEnd w:id="26"/>
    <w:bookmarkStart w:name="z30" w:id="27"/>
    <w:p>
      <w:pPr>
        <w:spacing w:after="0"/>
        <w:ind w:left="0"/>
        <w:jc w:val="both"/>
      </w:pPr>
      <w:r>
        <w:rPr>
          <w:rFonts w:ascii="Times New Roman"/>
          <w:b w:val="false"/>
          <w:i w:val="false"/>
          <w:color w:val="000000"/>
          <w:sz w:val="28"/>
        </w:rPr>
        <w:t>
      Департаменттің аумақтық бөлімшелері - тиісті ауданның, қаланың (қала ауданының) тұтынушылардың құқықтарын қорғау басқармалары бар.</w:t>
      </w:r>
    </w:p>
    <w:bookmarkEnd w:id="27"/>
    <w:bookmarkStart w:name="z31" w:id="2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Қазақстан Республикасы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28"/>
    <w:bookmarkStart w:name="z32" w:id="2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9"/>
    <w:bookmarkStart w:name="z33" w:id="30"/>
    <w:p>
      <w:pPr>
        <w:spacing w:after="0"/>
        <w:ind w:left="0"/>
        <w:jc w:val="both"/>
      </w:pPr>
      <w:r>
        <w:rPr>
          <w:rFonts w:ascii="Times New Roman"/>
          <w:b w:val="false"/>
          <w:i w:val="false"/>
          <w:color w:val="000000"/>
          <w:sz w:val="28"/>
        </w:rPr>
        <w:t>
      4. Егер Департаментке уәкілеттік берілсе, азаматтық-құқықтық қатынастарға өз атынан және Комитет атынан түседі.</w:t>
      </w:r>
    </w:p>
    <w:bookmarkEnd w:id="30"/>
    <w:bookmarkStart w:name="z34" w:id="31"/>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берілсе, ол мемлекет атынан азаматтық-құқықтық қатынастар тарапы ретінде шығуға құқылы.</w:t>
      </w:r>
    </w:p>
    <w:bookmarkEnd w:id="31"/>
    <w:bookmarkStart w:name="z35" w:id="32"/>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ресімделетін шешімдерді қабылдайды.</w:t>
      </w:r>
    </w:p>
    <w:bookmarkEnd w:id="32"/>
    <w:bookmarkStart w:name="z36" w:id="33"/>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33"/>
    <w:bookmarkStart w:name="z37" w:id="34"/>
    <w:p>
      <w:pPr>
        <w:spacing w:after="0"/>
        <w:ind w:left="0"/>
        <w:jc w:val="both"/>
      </w:pPr>
      <w:r>
        <w:rPr>
          <w:rFonts w:ascii="Times New Roman"/>
          <w:b w:val="false"/>
          <w:i w:val="false"/>
          <w:color w:val="000000"/>
          <w:sz w:val="28"/>
        </w:rPr>
        <w:t>
      8. Департаменттің заңды мекенжайы: 020000, Қазақстан Республикасы, Ақмола облысы, Көкшетау қаласы, Кенесары көшесі,14-А.</w:t>
      </w:r>
    </w:p>
    <w:bookmarkEnd w:id="34"/>
    <w:bookmarkStart w:name="z38" w:id="35"/>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Тұтынушылардың құқықтарын қорғау комитетінің Ақмола облысы тұтынушылардың құқықтарын қорғау департаменті" республикалық мемлекеттік мекемесі.</w:t>
      </w:r>
    </w:p>
    <w:bookmarkEnd w:id="35"/>
    <w:bookmarkStart w:name="z39" w:id="3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6"/>
    <w:bookmarkStart w:name="z40" w:id="37"/>
    <w:p>
      <w:pPr>
        <w:spacing w:after="0"/>
        <w:ind w:left="0"/>
        <w:jc w:val="both"/>
      </w:pPr>
      <w:r>
        <w:rPr>
          <w:rFonts w:ascii="Times New Roman"/>
          <w:b w:val="false"/>
          <w:i w:val="false"/>
          <w:color w:val="000000"/>
          <w:sz w:val="28"/>
        </w:rPr>
        <w:t xml:space="preserve">
      11. Департамент қызметін қаржыландыру республикалық бюджет қаражаты есебінен жүзеге асырылады. </w:t>
      </w:r>
    </w:p>
    <w:bookmarkEnd w:id="37"/>
    <w:bookmarkStart w:name="z41" w:id="38"/>
    <w:p>
      <w:pPr>
        <w:spacing w:after="0"/>
        <w:ind w:left="0"/>
        <w:jc w:val="both"/>
      </w:pPr>
      <w:r>
        <w:rPr>
          <w:rFonts w:ascii="Times New Roman"/>
          <w:b w:val="false"/>
          <w:i w:val="false"/>
          <w:color w:val="000000"/>
          <w:sz w:val="28"/>
        </w:rPr>
        <w:t>
      12. Департаментке мемлекеттік органның функциялары болып табылатын міндеттерді орындау тұрғысында кәсіпкерлік субъектілерімен шарттық қатынастарға түсуге жол берілмейді.</w:t>
      </w:r>
    </w:p>
    <w:bookmarkEnd w:id="38"/>
    <w:p>
      <w:pPr>
        <w:spacing w:after="0"/>
        <w:ind w:left="0"/>
        <w:jc w:val="both"/>
      </w:pPr>
      <w:r>
        <w:rPr>
          <w:rFonts w:ascii="Times New Roman"/>
          <w:b w:val="false"/>
          <w:i w:val="false"/>
          <w:color w:val="000000"/>
          <w:sz w:val="28"/>
        </w:rPr>
        <w:t>
      Егер Департаментке заңнамалық актілермен табыс әкелетін қызметті іске асыру құқығы берілген болса, онда мұндай қызметтен түскен табыс мемлекеттік бюджетке жіберіледі.</w:t>
      </w:r>
    </w:p>
    <w:bookmarkStart w:name="z42" w:id="39"/>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39"/>
    <w:bookmarkStart w:name="z43" w:id="40"/>
    <w:p>
      <w:pPr>
        <w:spacing w:after="0"/>
        <w:ind w:left="0"/>
        <w:jc w:val="both"/>
      </w:pPr>
      <w:r>
        <w:rPr>
          <w:rFonts w:ascii="Times New Roman"/>
          <w:b w:val="false"/>
          <w:i w:val="false"/>
          <w:color w:val="000000"/>
          <w:sz w:val="28"/>
        </w:rPr>
        <w:t>
      13. Департаменттің міндеттері:</w:t>
      </w:r>
    </w:p>
    <w:bookmarkEnd w:id="40"/>
    <w:bookmarkStart w:name="z44" w:id="41"/>
    <w:p>
      <w:pPr>
        <w:spacing w:after="0"/>
        <w:ind w:left="0"/>
        <w:jc w:val="both"/>
      </w:pPr>
      <w:r>
        <w:rPr>
          <w:rFonts w:ascii="Times New Roman"/>
          <w:b w:val="false"/>
          <w:i w:val="false"/>
          <w:color w:val="000000"/>
          <w:sz w:val="28"/>
        </w:rPr>
        <w:t>
      1) облыс аумағында тұтынушылардың құқықтарын қорғау және халықтың санитариялық-эпидемиологиялық салауаттылығы саласындағы мемлекеттік саясатты іске асыруды қамтамасыз ету;</w:t>
      </w:r>
    </w:p>
    <w:bookmarkEnd w:id="41"/>
    <w:bookmarkStart w:name="z45" w:id="42"/>
    <w:p>
      <w:pPr>
        <w:spacing w:after="0"/>
        <w:ind w:left="0"/>
        <w:jc w:val="both"/>
      </w:pPr>
      <w:r>
        <w:rPr>
          <w:rFonts w:ascii="Times New Roman"/>
          <w:b w:val="false"/>
          <w:i w:val="false"/>
          <w:color w:val="000000"/>
          <w:sz w:val="28"/>
        </w:rPr>
        <w:t>
      2) мемлекеттік органдардың тұтынушылардың құқықтарын қорғау және халықтың санитариялық-эпидемиологиялық салауаттылығы саласындағы мемлекеттік саясатты іске асыруды қамтамасыз ету бойынша қызметін салааралық үйлестіруді жүзеге асыру;</w:t>
      </w:r>
    </w:p>
    <w:bookmarkEnd w:id="42"/>
    <w:bookmarkStart w:name="z46" w:id="43"/>
    <w:p>
      <w:pPr>
        <w:spacing w:after="0"/>
        <w:ind w:left="0"/>
        <w:jc w:val="both"/>
      </w:pPr>
      <w:r>
        <w:rPr>
          <w:rFonts w:ascii="Times New Roman"/>
          <w:b w:val="false"/>
          <w:i w:val="false"/>
          <w:color w:val="000000"/>
          <w:sz w:val="28"/>
        </w:rPr>
        <w:t>
      3) өз құзыретінің шегінде Департаментке жүктелген өзге де міндеттерді жүзеге асыру.</w:t>
      </w:r>
    </w:p>
    <w:bookmarkEnd w:id="43"/>
    <w:bookmarkStart w:name="z47" w:id="44"/>
    <w:p>
      <w:pPr>
        <w:spacing w:after="0"/>
        <w:ind w:left="0"/>
        <w:jc w:val="both"/>
      </w:pPr>
      <w:r>
        <w:rPr>
          <w:rFonts w:ascii="Times New Roman"/>
          <w:b w:val="false"/>
          <w:i w:val="false"/>
          <w:color w:val="000000"/>
          <w:sz w:val="28"/>
        </w:rPr>
        <w:t>
      14. Департаменттің функциялары:</w:t>
      </w:r>
    </w:p>
    <w:bookmarkEnd w:id="44"/>
    <w:bookmarkStart w:name="z48" w:id="45"/>
    <w:p>
      <w:pPr>
        <w:spacing w:after="0"/>
        <w:ind w:left="0"/>
        <w:jc w:val="both"/>
      </w:pPr>
      <w:r>
        <w:rPr>
          <w:rFonts w:ascii="Times New Roman"/>
          <w:b w:val="false"/>
          <w:i w:val="false"/>
          <w:color w:val="000000"/>
          <w:sz w:val="28"/>
        </w:rPr>
        <w:t>
      1)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45"/>
    <w:bookmarkStart w:name="z49" w:id="46"/>
    <w:p>
      <w:pPr>
        <w:spacing w:after="0"/>
        <w:ind w:left="0"/>
        <w:jc w:val="both"/>
      </w:pPr>
      <w:r>
        <w:rPr>
          <w:rFonts w:ascii="Times New Roman"/>
          <w:b w:val="false"/>
          <w:i w:val="false"/>
          <w:color w:val="000000"/>
          <w:sz w:val="28"/>
        </w:rPr>
        <w:t>
      2) өз құзыретінің шегінде Қазақстан Республикасы заңдарының және өзге де нормативтік құқықтық актілердің сақталуын қамтамасыз ету;</w:t>
      </w:r>
    </w:p>
    <w:bookmarkEnd w:id="46"/>
    <w:bookmarkStart w:name="z50" w:id="47"/>
    <w:p>
      <w:pPr>
        <w:spacing w:after="0"/>
        <w:ind w:left="0"/>
        <w:jc w:val="both"/>
      </w:pPr>
      <w:r>
        <w:rPr>
          <w:rFonts w:ascii="Times New Roman"/>
          <w:b w:val="false"/>
          <w:i w:val="false"/>
          <w:color w:val="000000"/>
          <w:sz w:val="28"/>
        </w:rPr>
        <w:t>
      3) реттелетін саладағы мемлекеттік және өзге де бағдарламалардың, жобалардың, стратегиялық жоспарлардың іске асырылуын қамтамасыз ету;</w:t>
      </w:r>
    </w:p>
    <w:bookmarkEnd w:id="47"/>
    <w:bookmarkStart w:name="z51" w:id="48"/>
    <w:p>
      <w:pPr>
        <w:spacing w:after="0"/>
        <w:ind w:left="0"/>
        <w:jc w:val="both"/>
      </w:pPr>
      <w:r>
        <w:rPr>
          <w:rFonts w:ascii="Times New Roman"/>
          <w:b w:val="false"/>
          <w:i w:val="false"/>
          <w:color w:val="000000"/>
          <w:sz w:val="28"/>
        </w:rPr>
        <w:t>
      4) Қазақстан Республикасының реттелетін саладағы заңнамасын жетілдіру бойынша ұсыныстар енгізу;</w:t>
      </w:r>
    </w:p>
    <w:bookmarkEnd w:id="48"/>
    <w:bookmarkStart w:name="z52" w:id="49"/>
    <w:p>
      <w:pPr>
        <w:spacing w:after="0"/>
        <w:ind w:left="0"/>
        <w:jc w:val="both"/>
      </w:pPr>
      <w:r>
        <w:rPr>
          <w:rFonts w:ascii="Times New Roman"/>
          <w:b w:val="false"/>
          <w:i w:val="false"/>
          <w:color w:val="000000"/>
          <w:sz w:val="28"/>
        </w:rPr>
        <w:t>
      5) тұтынушылардың құқықтарын қорғау және халықтың санитариялық-эпидемиологиялық салауаттылығы саласындағы мәселелер бойынша жеке және заңды тұлғалардың өтініштерін қарау;</w:t>
      </w:r>
    </w:p>
    <w:bookmarkEnd w:id="49"/>
    <w:bookmarkStart w:name="z53" w:id="50"/>
    <w:p>
      <w:pPr>
        <w:spacing w:after="0"/>
        <w:ind w:left="0"/>
        <w:jc w:val="both"/>
      </w:pPr>
      <w:r>
        <w:rPr>
          <w:rFonts w:ascii="Times New Roman"/>
          <w:b w:val="false"/>
          <w:i w:val="false"/>
          <w:color w:val="000000"/>
          <w:sz w:val="28"/>
        </w:rPr>
        <w:t>
      6)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50"/>
    <w:bookmarkStart w:name="z54" w:id="51"/>
    <w:p>
      <w:pPr>
        <w:spacing w:after="0"/>
        <w:ind w:left="0"/>
        <w:jc w:val="both"/>
      </w:pPr>
      <w:r>
        <w:rPr>
          <w:rFonts w:ascii="Times New Roman"/>
          <w:b w:val="false"/>
          <w:i w:val="false"/>
          <w:color w:val="000000"/>
          <w:sz w:val="28"/>
        </w:rPr>
        <w:t>
      7) инфекциялық аурудан еркін немесе инфекциялық аурудың таралу деңгейі төмен аумақты немесе оның бөлігін айқындау бойынша ұсыныстар беру;</w:t>
      </w:r>
    </w:p>
    <w:bookmarkEnd w:id="51"/>
    <w:bookmarkStart w:name="z55" w:id="52"/>
    <w:p>
      <w:pPr>
        <w:spacing w:after="0"/>
        <w:ind w:left="0"/>
        <w:jc w:val="both"/>
      </w:pPr>
      <w:r>
        <w:rPr>
          <w:rFonts w:ascii="Times New Roman"/>
          <w:b w:val="false"/>
          <w:i w:val="false"/>
          <w:color w:val="000000"/>
          <w:sz w:val="28"/>
        </w:rPr>
        <w:t>
      8) құзыретіне сәйкес біліктілік санаттарын бере отырып, санитариялық-эпидемиологиялық бейіндегі мамандар үшін біліктілік емтихандарын өткізу;</w:t>
      </w:r>
    </w:p>
    <w:bookmarkEnd w:id="52"/>
    <w:bookmarkStart w:name="z56" w:id="53"/>
    <w:p>
      <w:pPr>
        <w:spacing w:after="0"/>
        <w:ind w:left="0"/>
        <w:jc w:val="both"/>
      </w:pPr>
      <w:r>
        <w:rPr>
          <w:rFonts w:ascii="Times New Roman"/>
          <w:b w:val="false"/>
          <w:i w:val="false"/>
          <w:color w:val="000000"/>
          <w:sz w:val="28"/>
        </w:rPr>
        <w:t>
      9)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53"/>
    <w:bookmarkStart w:name="z57" w:id="54"/>
    <w:p>
      <w:pPr>
        <w:spacing w:after="0"/>
        <w:ind w:left="0"/>
        <w:jc w:val="both"/>
      </w:pPr>
      <w:r>
        <w:rPr>
          <w:rFonts w:ascii="Times New Roman"/>
          <w:b w:val="false"/>
          <w:i w:val="false"/>
          <w:color w:val="000000"/>
          <w:sz w:val="28"/>
        </w:rPr>
        <w:t>
      10)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bookmarkEnd w:id="54"/>
    <w:bookmarkStart w:name="z58" w:id="55"/>
    <w:p>
      <w:pPr>
        <w:spacing w:after="0"/>
        <w:ind w:left="0"/>
        <w:jc w:val="both"/>
      </w:pPr>
      <w:r>
        <w:rPr>
          <w:rFonts w:ascii="Times New Roman"/>
          <w:b w:val="false"/>
          <w:i w:val="false"/>
          <w:color w:val="000000"/>
          <w:sz w:val="28"/>
        </w:rPr>
        <w:t>
      11) ведомстволық бағыныстағы мемлекеттік кәсіпорындардың бюджеттен қаржыландырылатын жұмыстарының (көрсетілетін қызметтерінің) міндетті көлемдерін айқындау;</w:t>
      </w:r>
    </w:p>
    <w:bookmarkEnd w:id="55"/>
    <w:bookmarkStart w:name="z59" w:id="56"/>
    <w:p>
      <w:pPr>
        <w:spacing w:after="0"/>
        <w:ind w:left="0"/>
        <w:jc w:val="both"/>
      </w:pPr>
      <w:r>
        <w:rPr>
          <w:rFonts w:ascii="Times New Roman"/>
          <w:b w:val="false"/>
          <w:i w:val="false"/>
          <w:color w:val="000000"/>
          <w:sz w:val="28"/>
        </w:rPr>
        <w:t>
      12) инфекциялық және паразиттік ауруларды эпидемиологиялық бақылауды жүргізу;</w:t>
      </w:r>
    </w:p>
    <w:bookmarkEnd w:id="56"/>
    <w:bookmarkStart w:name="z60" w:id="57"/>
    <w:p>
      <w:pPr>
        <w:spacing w:after="0"/>
        <w:ind w:left="0"/>
        <w:jc w:val="both"/>
      </w:pPr>
      <w:r>
        <w:rPr>
          <w:rFonts w:ascii="Times New Roman"/>
          <w:b w:val="false"/>
          <w:i w:val="false"/>
          <w:color w:val="000000"/>
          <w:sz w:val="28"/>
        </w:rPr>
        <w:t>
      13) шектеу іс-шараларын, оның ішінде жекелеген объектілерде карантин белгілеу;</w:t>
      </w:r>
    </w:p>
    <w:bookmarkEnd w:id="57"/>
    <w:bookmarkStart w:name="z61" w:id="58"/>
    <w:p>
      <w:pPr>
        <w:spacing w:after="0"/>
        <w:ind w:left="0"/>
        <w:jc w:val="both"/>
      </w:pPr>
      <w:r>
        <w:rPr>
          <w:rFonts w:ascii="Times New Roman"/>
          <w:b w:val="false"/>
          <w:i w:val="false"/>
          <w:color w:val="000000"/>
          <w:sz w:val="28"/>
        </w:rPr>
        <w:t>
      14) тексерулердің, бақылаудың өзге нысандарының және санитариялық-эпидемиологиялық сараптама нәтижелерінің негізінде санитариялық-эпидемиологиялық қорытындыларды беру;</w:t>
      </w:r>
    </w:p>
    <w:bookmarkEnd w:id="58"/>
    <w:bookmarkStart w:name="z62" w:id="59"/>
    <w:p>
      <w:pPr>
        <w:spacing w:after="0"/>
        <w:ind w:left="0"/>
        <w:jc w:val="both"/>
      </w:pPr>
      <w:r>
        <w:rPr>
          <w:rFonts w:ascii="Times New Roman"/>
          <w:b w:val="false"/>
          <w:i w:val="false"/>
          <w:color w:val="000000"/>
          <w:sz w:val="28"/>
        </w:rPr>
        <w:t xml:space="preserve">
      15) құзыретінің шегінде Комитет Департаментінің аумақтық басқармаларының қызметін жалпы ұйымдастыру, үйлестіру және бақылау; </w:t>
      </w:r>
    </w:p>
    <w:bookmarkEnd w:id="59"/>
    <w:bookmarkStart w:name="z63" w:id="60"/>
    <w:p>
      <w:pPr>
        <w:spacing w:after="0"/>
        <w:ind w:left="0"/>
        <w:jc w:val="both"/>
      </w:pPr>
      <w:r>
        <w:rPr>
          <w:rFonts w:ascii="Times New Roman"/>
          <w:b w:val="false"/>
          <w:i w:val="false"/>
          <w:color w:val="000000"/>
          <w:sz w:val="28"/>
        </w:rPr>
        <w:t>
      16) өз құзыретінің шегінде тиісті аумақта бақылау мен қадағалауды жүзеге асыру;</w:t>
      </w:r>
    </w:p>
    <w:bookmarkEnd w:id="60"/>
    <w:bookmarkStart w:name="z64" w:id="61"/>
    <w:p>
      <w:pPr>
        <w:spacing w:after="0"/>
        <w:ind w:left="0"/>
        <w:jc w:val="both"/>
      </w:pPr>
      <w:r>
        <w:rPr>
          <w:rFonts w:ascii="Times New Roman"/>
          <w:b w:val="false"/>
          <w:i w:val="false"/>
          <w:color w:val="000000"/>
          <w:sz w:val="28"/>
        </w:rPr>
        <w:t>
      17) тиісті деректер банкін қалыптастыра отырып, тұрғындардың денсаулығы мен қоршаған ортаға санитариялық-эпидемиологиялық мониторинг, есепке алу және статистика жүргізу;</w:t>
      </w:r>
    </w:p>
    <w:bookmarkEnd w:id="61"/>
    <w:bookmarkStart w:name="z65" w:id="62"/>
    <w:p>
      <w:pPr>
        <w:spacing w:after="0"/>
        <w:ind w:left="0"/>
        <w:jc w:val="both"/>
      </w:pPr>
      <w:r>
        <w:rPr>
          <w:rFonts w:ascii="Times New Roman"/>
          <w:b w:val="false"/>
          <w:i w:val="false"/>
          <w:color w:val="000000"/>
          <w:sz w:val="28"/>
        </w:rPr>
        <w:t>
      18) санитариялық-эпидемиологиялық сараптама жүргізу үшін сараптама объектісінің қоршаған ортаға және тұрғындардың денсаулығына әсерін бағалауды зерделеу үшін қажетті материалдарды сұрату, сондай-ақ осы өнімнің құнына өтемақы төлемей, оны жүргізу үшін қажетті көлемнен аспайтын және жеткілікті көлемдерде өнімдердің сынамаларын алу және үлгілерін іріктеу;</w:t>
      </w:r>
    </w:p>
    <w:bookmarkEnd w:id="62"/>
    <w:bookmarkStart w:name="z66" w:id="63"/>
    <w:p>
      <w:pPr>
        <w:spacing w:after="0"/>
        <w:ind w:left="0"/>
        <w:jc w:val="both"/>
      </w:pPr>
      <w:r>
        <w:rPr>
          <w:rFonts w:ascii="Times New Roman"/>
          <w:b w:val="false"/>
          <w:i w:val="false"/>
          <w:color w:val="000000"/>
          <w:sz w:val="28"/>
        </w:rPr>
        <w:t>
      19) өз құзыретінің шегінде Қазақстан Республикасының заңнамасын бұзу фактілерін қарау үшін жеке, лауазымды, заңды тұлғаларды тұтынушылардың құқықтарын қорғау органдарына шақыру;</w:t>
      </w:r>
    </w:p>
    <w:bookmarkEnd w:id="63"/>
    <w:bookmarkStart w:name="z67" w:id="64"/>
    <w:p>
      <w:pPr>
        <w:spacing w:after="0"/>
        <w:ind w:left="0"/>
        <w:jc w:val="both"/>
      </w:pPr>
      <w:r>
        <w:rPr>
          <w:rFonts w:ascii="Times New Roman"/>
          <w:b w:val="false"/>
          <w:i w:val="false"/>
          <w:color w:val="000000"/>
          <w:sz w:val="28"/>
        </w:rPr>
        <w:t>
      20) балалар тамағы өнімдерін, тағамға тағамдық және биологиялық белсенді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64"/>
    <w:bookmarkStart w:name="z68" w:id="65"/>
    <w:p>
      <w:pPr>
        <w:spacing w:after="0"/>
        <w:ind w:left="0"/>
        <w:jc w:val="both"/>
      </w:pPr>
      <w:r>
        <w:rPr>
          <w:rFonts w:ascii="Times New Roman"/>
          <w:b w:val="false"/>
          <w:i w:val="false"/>
          <w:color w:val="000000"/>
          <w:sz w:val="28"/>
        </w:rPr>
        <w:t>
      21) өз құзыретінің шегінде реттелетін салада мемлекеттік қызметтер көрсету;</w:t>
      </w:r>
    </w:p>
    <w:bookmarkEnd w:id="65"/>
    <w:bookmarkStart w:name="z69" w:id="66"/>
    <w:p>
      <w:pPr>
        <w:spacing w:after="0"/>
        <w:ind w:left="0"/>
        <w:jc w:val="both"/>
      </w:pPr>
      <w:r>
        <w:rPr>
          <w:rFonts w:ascii="Times New Roman"/>
          <w:b w:val="false"/>
          <w:i w:val="false"/>
          <w:color w:val="000000"/>
          <w:sz w:val="28"/>
        </w:rPr>
        <w:t>
      22) өз құзыретінің шегінде халықтың санитариялық-эпидемиологиялық салауаттылығы саласындағы заңнаманың бұзылуына тексеру жүргізу;</w:t>
      </w:r>
    </w:p>
    <w:bookmarkEnd w:id="66"/>
    <w:bookmarkStart w:name="z70" w:id="67"/>
    <w:p>
      <w:pPr>
        <w:spacing w:after="0"/>
        <w:ind w:left="0"/>
        <w:jc w:val="both"/>
      </w:pPr>
      <w:r>
        <w:rPr>
          <w:rFonts w:ascii="Times New Roman"/>
          <w:b w:val="false"/>
          <w:i w:val="false"/>
          <w:color w:val="000000"/>
          <w:sz w:val="28"/>
        </w:rPr>
        <w:t>
      23) Қазақстан Республикасының заңнамасымен ведомствоға жүктелген өзге де функциялар мен бағыттарды жүзеге асыру.</w:t>
      </w:r>
    </w:p>
    <w:bookmarkEnd w:id="67"/>
    <w:bookmarkStart w:name="z71" w:id="68"/>
    <w:p>
      <w:pPr>
        <w:spacing w:after="0"/>
        <w:ind w:left="0"/>
        <w:jc w:val="both"/>
      </w:pPr>
      <w:r>
        <w:rPr>
          <w:rFonts w:ascii="Times New Roman"/>
          <w:b w:val="false"/>
          <w:i w:val="false"/>
          <w:color w:val="000000"/>
          <w:sz w:val="28"/>
        </w:rPr>
        <w:t>
      15. Департаменттің құқықтары мен міндеттері:</w:t>
      </w:r>
    </w:p>
    <w:bookmarkEnd w:id="68"/>
    <w:bookmarkStart w:name="z72" w:id="69"/>
    <w:p>
      <w:pPr>
        <w:spacing w:after="0"/>
        <w:ind w:left="0"/>
        <w:jc w:val="both"/>
      </w:pPr>
      <w:r>
        <w:rPr>
          <w:rFonts w:ascii="Times New Roman"/>
          <w:b w:val="false"/>
          <w:i w:val="false"/>
          <w:color w:val="000000"/>
          <w:sz w:val="28"/>
        </w:rPr>
        <w:t>
      1) тиісті аумақтағы мемлекеттік органдардан, жеке және заңды тұлғалардан, оның ішінде санитариялық-эпидемиологиялық сараптама орталықтарынан, обаға қарсы күрес және дезинфекция станцияларынан реттелетін саладағы мәселелер бойынша ақпаратты сұрату және алу;</w:t>
      </w:r>
    </w:p>
    <w:bookmarkEnd w:id="69"/>
    <w:bookmarkStart w:name="z73" w:id="70"/>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bookmarkEnd w:id="70"/>
    <w:bookmarkStart w:name="z74" w:id="71"/>
    <w:p>
      <w:pPr>
        <w:spacing w:after="0"/>
        <w:ind w:left="0"/>
        <w:jc w:val="both"/>
      </w:pPr>
      <w:r>
        <w:rPr>
          <w:rFonts w:ascii="Times New Roman"/>
          <w:b w:val="false"/>
          <w:i w:val="false"/>
          <w:color w:val="000000"/>
          <w:sz w:val="28"/>
        </w:rPr>
        <w:t>
      3) жеке және заңды тұлғалар тұтынушылардың құқықтарын қорғау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71"/>
    <w:bookmarkStart w:name="z75" w:id="72"/>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bookmarkEnd w:id="72"/>
    <w:bookmarkStart w:name="z76" w:id="73"/>
    <w:p>
      <w:pPr>
        <w:spacing w:after="0"/>
        <w:ind w:left="0"/>
        <w:jc w:val="both"/>
      </w:pPr>
      <w:r>
        <w:rPr>
          <w:rFonts w:ascii="Times New Roman"/>
          <w:b w:val="false"/>
          <w:i w:val="false"/>
          <w:color w:val="000000"/>
          <w:sz w:val="28"/>
        </w:rPr>
        <w:t>
      5) реттелетін саладағы мәселелер бойынша білімді насихаттау;</w:t>
      </w:r>
    </w:p>
    <w:bookmarkEnd w:id="73"/>
    <w:bookmarkStart w:name="z77" w:id="74"/>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bookmarkEnd w:id="74"/>
    <w:bookmarkStart w:name="z78" w:id="75"/>
    <w:p>
      <w:pPr>
        <w:spacing w:after="0"/>
        <w:ind w:left="0"/>
        <w:jc w:val="both"/>
      </w:pPr>
      <w:r>
        <w:rPr>
          <w:rFonts w:ascii="Times New Roman"/>
          <w:b w:val="false"/>
          <w:i w:val="false"/>
          <w:color w:val="000000"/>
          <w:sz w:val="28"/>
        </w:rPr>
        <w:t>
      7) қаржылық есептілікті құрастыру және бухгалтерлік есепті жүргізу;</w:t>
      </w:r>
    </w:p>
    <w:bookmarkEnd w:id="75"/>
    <w:bookmarkStart w:name="z79" w:id="76"/>
    <w:p>
      <w:pPr>
        <w:spacing w:after="0"/>
        <w:ind w:left="0"/>
        <w:jc w:val="both"/>
      </w:pPr>
      <w:r>
        <w:rPr>
          <w:rFonts w:ascii="Times New Roman"/>
          <w:b w:val="false"/>
          <w:i w:val="false"/>
          <w:color w:val="000000"/>
          <w:sz w:val="28"/>
        </w:rPr>
        <w:t>
      8)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bookmarkEnd w:id="76"/>
    <w:bookmarkStart w:name="z80" w:id="77"/>
    <w:p>
      <w:pPr>
        <w:spacing w:after="0"/>
        <w:ind w:left="0"/>
        <w:jc w:val="both"/>
      </w:pPr>
      <w:r>
        <w:rPr>
          <w:rFonts w:ascii="Times New Roman"/>
          <w:b w:val="false"/>
          <w:i w:val="false"/>
          <w:color w:val="000000"/>
          <w:sz w:val="28"/>
        </w:rPr>
        <w:t>
      9) реттелетін саладағы Қазақстан Республикасы заңнамасының қолданылуына талдау жүргізу;</w:t>
      </w:r>
    </w:p>
    <w:bookmarkEnd w:id="77"/>
    <w:bookmarkStart w:name="z81" w:id="78"/>
    <w:p>
      <w:pPr>
        <w:spacing w:after="0"/>
        <w:ind w:left="0"/>
        <w:jc w:val="both"/>
      </w:pPr>
      <w:r>
        <w:rPr>
          <w:rFonts w:ascii="Times New Roman"/>
          <w:b w:val="false"/>
          <w:i w:val="false"/>
          <w:color w:val="000000"/>
          <w:sz w:val="28"/>
        </w:rPr>
        <w:t>
      10) заңнамада белгіленген тәртіппен басқа ұйымдардан мамандарды тексеру және сараптама жүргізуге тарту;</w:t>
      </w:r>
    </w:p>
    <w:bookmarkEnd w:id="78"/>
    <w:bookmarkStart w:name="z82" w:id="79"/>
    <w:p>
      <w:pPr>
        <w:spacing w:after="0"/>
        <w:ind w:left="0"/>
        <w:jc w:val="both"/>
      </w:pPr>
      <w:r>
        <w:rPr>
          <w:rFonts w:ascii="Times New Roman"/>
          <w:b w:val="false"/>
          <w:i w:val="false"/>
          <w:color w:val="000000"/>
          <w:sz w:val="28"/>
        </w:rPr>
        <w:t xml:space="preserve">
      11) электрондық ақпараттық ресурстарды және ақпараттық жүйелерді, ақпараттық-коммуникациялық желілерді құру және олардың жұмыс істеуін қамтамасыз ету, Қазақстан Республикасының ақпараттандыру саласындағы заңнамасына сәйкес оларға жеке және заңды тұлғалардың қолжетімділігін ұйымдастыру; </w:t>
      </w:r>
    </w:p>
    <w:bookmarkEnd w:id="79"/>
    <w:bookmarkStart w:name="z83" w:id="80"/>
    <w:p>
      <w:pPr>
        <w:spacing w:after="0"/>
        <w:ind w:left="0"/>
        <w:jc w:val="both"/>
      </w:pPr>
      <w:r>
        <w:rPr>
          <w:rFonts w:ascii="Times New Roman"/>
          <w:b w:val="false"/>
          <w:i w:val="false"/>
          <w:color w:val="000000"/>
          <w:sz w:val="28"/>
        </w:rPr>
        <w:t>
      12)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bookmarkEnd w:id="80"/>
    <w:bookmarkStart w:name="z84" w:id="81"/>
    <w:p>
      <w:pPr>
        <w:spacing w:after="0"/>
        <w:ind w:left="0"/>
        <w:jc w:val="both"/>
      </w:pPr>
      <w:r>
        <w:rPr>
          <w:rFonts w:ascii="Times New Roman"/>
          <w:b w:val="false"/>
          <w:i w:val="false"/>
          <w:color w:val="000000"/>
          <w:sz w:val="28"/>
        </w:rPr>
        <w:t>
      13) қолданыстағы заңнамалық актілермен көзделген өзге де құқықтарды жүзеге асыру.</w:t>
      </w:r>
    </w:p>
    <w:bookmarkEnd w:id="81"/>
    <w:bookmarkStart w:name="z85" w:id="82"/>
    <w:p>
      <w:pPr>
        <w:spacing w:after="0"/>
        <w:ind w:left="0"/>
        <w:jc w:val="left"/>
      </w:pPr>
      <w:r>
        <w:rPr>
          <w:rFonts w:ascii="Times New Roman"/>
          <w:b/>
          <w:i w:val="false"/>
          <w:color w:val="000000"/>
        </w:rPr>
        <w:t xml:space="preserve"> 3. Департаменттің қызметін ұйымдастыру</w:t>
      </w:r>
    </w:p>
    <w:bookmarkEnd w:id="82"/>
    <w:bookmarkStart w:name="z86" w:id="83"/>
    <w:p>
      <w:pPr>
        <w:spacing w:after="0"/>
        <w:ind w:left="0"/>
        <w:jc w:val="both"/>
      </w:pPr>
      <w:r>
        <w:rPr>
          <w:rFonts w:ascii="Times New Roman"/>
          <w:b w:val="false"/>
          <w:i w:val="false"/>
          <w:color w:val="000000"/>
          <w:sz w:val="28"/>
        </w:rPr>
        <w:t>
      16. Департаментті басқаруды Департаменке жүктелген міндеттерді орындауға және өзінің функцияларын жүзеге асыруға жеке жауапты болатын Департаменттің Басшысы жүзеге асырады.</w:t>
      </w:r>
    </w:p>
    <w:bookmarkEnd w:id="83"/>
    <w:bookmarkStart w:name="z87" w:id="84"/>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көзделген тәртіппен лауазымына тағайындалады және лауазымынан босатылады.</w:t>
      </w:r>
    </w:p>
    <w:bookmarkEnd w:id="84"/>
    <w:bookmarkStart w:name="z88" w:id="85"/>
    <w:p>
      <w:pPr>
        <w:spacing w:after="0"/>
        <w:ind w:left="0"/>
        <w:jc w:val="both"/>
      </w:pPr>
      <w:r>
        <w:rPr>
          <w:rFonts w:ascii="Times New Roman"/>
          <w:b w:val="false"/>
          <w:i w:val="false"/>
          <w:color w:val="000000"/>
          <w:sz w:val="28"/>
        </w:rPr>
        <w:t>
      18. Департамент Басшысының Қазақстан Республикасының заңнамасында көзделген тәртіппен лауазымына тағайындалатын және лауазымынан босатылатын орынбасарлары болады.</w:t>
      </w:r>
    </w:p>
    <w:bookmarkEnd w:id="85"/>
    <w:bookmarkStart w:name="z89" w:id="86"/>
    <w:p>
      <w:pPr>
        <w:spacing w:after="0"/>
        <w:ind w:left="0"/>
        <w:jc w:val="both"/>
      </w:pPr>
      <w:r>
        <w:rPr>
          <w:rFonts w:ascii="Times New Roman"/>
          <w:b w:val="false"/>
          <w:i w:val="false"/>
          <w:color w:val="000000"/>
          <w:sz w:val="28"/>
        </w:rPr>
        <w:t>
      19. Департамент Басшысының өкілеттіктері:</w:t>
      </w:r>
    </w:p>
    <w:bookmarkEnd w:id="86"/>
    <w:bookmarkStart w:name="z90" w:id="87"/>
    <w:p>
      <w:pPr>
        <w:spacing w:after="0"/>
        <w:ind w:left="0"/>
        <w:jc w:val="both"/>
      </w:pPr>
      <w:r>
        <w:rPr>
          <w:rFonts w:ascii="Times New Roman"/>
          <w:b w:val="false"/>
          <w:i w:val="false"/>
          <w:color w:val="000000"/>
          <w:sz w:val="28"/>
        </w:rPr>
        <w:t xml:space="preserve">
      1) Қазақстан Республикасының заңнамасына сәйкес: </w:t>
      </w:r>
    </w:p>
    <w:bookmarkEnd w:id="87"/>
    <w:bookmarkStart w:name="z1402" w:id="88"/>
    <w:p>
      <w:pPr>
        <w:spacing w:after="0"/>
        <w:ind w:left="0"/>
        <w:jc w:val="both"/>
      </w:pPr>
      <w:r>
        <w:rPr>
          <w:rFonts w:ascii="Times New Roman"/>
          <w:b w:val="false"/>
          <w:i w:val="false"/>
          <w:color w:val="000000"/>
          <w:sz w:val="28"/>
        </w:rPr>
        <w:t>
      Департаменттің қызметкерлерін;</w:t>
      </w:r>
    </w:p>
    <w:bookmarkEnd w:id="88"/>
    <w:bookmarkStart w:name="z1403" w:id="89"/>
    <w:p>
      <w:pPr>
        <w:spacing w:after="0"/>
        <w:ind w:left="0"/>
        <w:jc w:val="both"/>
      </w:pPr>
      <w:r>
        <w:rPr>
          <w:rFonts w:ascii="Times New Roman"/>
          <w:b w:val="false"/>
          <w:i w:val="false"/>
          <w:color w:val="000000"/>
          <w:sz w:val="28"/>
        </w:rPr>
        <w:t>
      Комитет төрағасының келісімі бойынша Департаменттің аудандық (қалалық) басқармаларының басшыларын және басшыларының орынбасарларын;</w:t>
      </w:r>
    </w:p>
    <w:bookmarkEnd w:id="89"/>
    <w:bookmarkStart w:name="z1404" w:id="90"/>
    <w:p>
      <w:pPr>
        <w:spacing w:after="0"/>
        <w:ind w:left="0"/>
        <w:jc w:val="both"/>
      </w:pPr>
      <w:r>
        <w:rPr>
          <w:rFonts w:ascii="Times New Roman"/>
          <w:b w:val="false"/>
          <w:i w:val="false"/>
          <w:color w:val="000000"/>
          <w:sz w:val="28"/>
        </w:rPr>
        <w:t>
      Департаменттің аудандық (қалалық) басқармалары басшыларының ұсынысы бойынша Департаменттің аудандық (қалалық) басқармаларының қызметкерлерін лауазымға тағайындайды және лауазымынан босатады;</w:t>
      </w:r>
    </w:p>
    <w:bookmarkEnd w:id="90"/>
    <w:bookmarkStart w:name="z91" w:id="91"/>
    <w:p>
      <w:pPr>
        <w:spacing w:after="0"/>
        <w:ind w:left="0"/>
        <w:jc w:val="both"/>
      </w:pPr>
      <w:r>
        <w:rPr>
          <w:rFonts w:ascii="Times New Roman"/>
          <w:b w:val="false"/>
          <w:i w:val="false"/>
          <w:color w:val="000000"/>
          <w:sz w:val="28"/>
        </w:rPr>
        <w:t>
      2) Қазақстан Республикасының нормативтік құқықтық актілеріне сәйкес Департамент қызметкерлерін, сондай-ақ Департаменттің аудандық (қалалық) басқармаларының басшыларын, басшыларын орынбасарларын және қызметкерлерін көтермелеу, іссапарға жіберу, еңбек демалыстарын беру, материалдық көмек көрсету, үстемеақы төлеу және сыйлықақы беру мәселелерін шешеді;</w:t>
      </w:r>
    </w:p>
    <w:bookmarkEnd w:id="91"/>
    <w:bookmarkStart w:name="z92" w:id="92"/>
    <w:p>
      <w:pPr>
        <w:spacing w:after="0"/>
        <w:ind w:left="0"/>
        <w:jc w:val="both"/>
      </w:pPr>
      <w:r>
        <w:rPr>
          <w:rFonts w:ascii="Times New Roman"/>
          <w:b w:val="false"/>
          <w:i w:val="false"/>
          <w:color w:val="000000"/>
          <w:sz w:val="28"/>
        </w:rPr>
        <w:t>
      3) Қазақстан Республикасының заңнамасында белгіленген тәртіппен өзі тағайындайтын Департаменттің қызметкерлеріне, сондай-ақ Департаменттің аудандық (қалалық) басқармаларының басшыларына, басшыларының орынбасарларына және қызметкерлеріне тәртіптік жаза қолданады;</w:t>
      </w:r>
    </w:p>
    <w:bookmarkEnd w:id="92"/>
    <w:bookmarkStart w:name="z1405" w:id="93"/>
    <w:p>
      <w:pPr>
        <w:spacing w:after="0"/>
        <w:ind w:left="0"/>
        <w:jc w:val="both"/>
      </w:pPr>
      <w:r>
        <w:rPr>
          <w:rFonts w:ascii="Times New Roman"/>
          <w:b w:val="false"/>
          <w:i w:val="false"/>
          <w:color w:val="000000"/>
          <w:sz w:val="28"/>
        </w:rPr>
        <w:t>
      4) Департамент қызметкерлерінің, Департаменттің аудандық (қалалық) басқармалары басшыларының, басшылары орынбасарларының және қызметкерлерінің міндеттерін, өкілеттіктері мен жауапкершіліктерін айқындайды, сондай-ақ олардың лауазымдық нұсқаулықтарын бекітеді;</w:t>
      </w:r>
    </w:p>
    <w:bookmarkEnd w:id="93"/>
    <w:bookmarkStart w:name="z94" w:id="94"/>
    <w:p>
      <w:pPr>
        <w:spacing w:after="0"/>
        <w:ind w:left="0"/>
        <w:jc w:val="both"/>
      </w:pPr>
      <w:r>
        <w:rPr>
          <w:rFonts w:ascii="Times New Roman"/>
          <w:b w:val="false"/>
          <w:i w:val="false"/>
          <w:color w:val="000000"/>
          <w:sz w:val="28"/>
        </w:rPr>
        <w:t>
      5) өзінің құзыретіне кіретін мәселелер бойынша бұйрықтарға қол қояды;</w:t>
      </w:r>
    </w:p>
    <w:bookmarkEnd w:id="94"/>
    <w:bookmarkStart w:name="z95" w:id="95"/>
    <w:p>
      <w:pPr>
        <w:spacing w:after="0"/>
        <w:ind w:left="0"/>
        <w:jc w:val="both"/>
      </w:pPr>
      <w:r>
        <w:rPr>
          <w:rFonts w:ascii="Times New Roman"/>
          <w:b w:val="false"/>
          <w:i w:val="false"/>
          <w:color w:val="000000"/>
          <w:sz w:val="28"/>
        </w:rPr>
        <w:t>
      6) мемлекеттік органдарда және өзге де ұйымдарда Департаменттің мүддесін білдіреді;</w:t>
      </w:r>
    </w:p>
    <w:bookmarkEnd w:id="95"/>
    <w:bookmarkStart w:name="z96" w:id="96"/>
    <w:p>
      <w:pPr>
        <w:spacing w:after="0"/>
        <w:ind w:left="0"/>
        <w:jc w:val="both"/>
      </w:pPr>
      <w:r>
        <w:rPr>
          <w:rFonts w:ascii="Times New Roman"/>
          <w:b w:val="false"/>
          <w:i w:val="false"/>
          <w:color w:val="000000"/>
          <w:sz w:val="28"/>
        </w:rPr>
        <w:t>
      7) Департаменттің аумақтық бөлімшелерінің ережелерін бекітеді;</w:t>
      </w:r>
    </w:p>
    <w:bookmarkEnd w:id="96"/>
    <w:bookmarkStart w:name="z97" w:id="97"/>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97"/>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Ұлттық экономикалық министрлігі Тұтынушылардың құқықтарын қорғау комитеті төрағасының 02.03.2015 </w:t>
      </w:r>
      <w:r>
        <w:rPr>
          <w:rFonts w:ascii="Times New Roman"/>
          <w:b w:val="false"/>
          <w:i w:val="false"/>
          <w:color w:val="000000"/>
          <w:sz w:val="28"/>
        </w:rPr>
        <w:t>№ 51</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98" w:id="98"/>
    <w:p>
      <w:pPr>
        <w:spacing w:after="0"/>
        <w:ind w:left="0"/>
        <w:jc w:val="left"/>
      </w:pPr>
      <w:r>
        <w:rPr>
          <w:rFonts w:ascii="Times New Roman"/>
          <w:b/>
          <w:i w:val="false"/>
          <w:color w:val="000000"/>
        </w:rPr>
        <w:t xml:space="preserve"> 4. Департаменттің мүлкi</w:t>
      </w:r>
    </w:p>
    <w:bookmarkEnd w:id="98"/>
    <w:bookmarkStart w:name="z99" w:id="99"/>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құқығындағы оқшауланған мүлкi болады.</w:t>
      </w:r>
    </w:p>
    <w:bookmarkEnd w:id="99"/>
    <w:bookmarkStart w:name="z100" w:id="100"/>
    <w:p>
      <w:pPr>
        <w:spacing w:after="0"/>
        <w:ind w:left="0"/>
        <w:jc w:val="both"/>
      </w:pPr>
      <w:r>
        <w:rPr>
          <w:rFonts w:ascii="Times New Roman"/>
          <w:b w:val="false"/>
          <w:i w:val="false"/>
          <w:color w:val="000000"/>
          <w:sz w:val="28"/>
        </w:rPr>
        <w:t>
      21.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100"/>
    <w:bookmarkStart w:name="z101" w:id="101"/>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101"/>
    <w:bookmarkStart w:name="z102" w:id="102"/>
    <w:p>
      <w:pPr>
        <w:spacing w:after="0"/>
        <w:ind w:left="0"/>
        <w:jc w:val="both"/>
      </w:pPr>
      <w:r>
        <w:rPr>
          <w:rFonts w:ascii="Times New Roman"/>
          <w:b w:val="false"/>
          <w:i w:val="false"/>
          <w:color w:val="000000"/>
          <w:sz w:val="28"/>
        </w:rPr>
        <w:t>
      23.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102"/>
    <w:bookmarkStart w:name="z103" w:id="103"/>
    <w:p>
      <w:pPr>
        <w:spacing w:after="0"/>
        <w:ind w:left="0"/>
        <w:jc w:val="left"/>
      </w:pPr>
      <w:r>
        <w:rPr>
          <w:rFonts w:ascii="Times New Roman"/>
          <w:b/>
          <w:i w:val="false"/>
          <w:color w:val="000000"/>
        </w:rPr>
        <w:t xml:space="preserve"> 5. Департаментті қайта ұйымдастыру және тарату</w:t>
      </w:r>
    </w:p>
    <w:bookmarkEnd w:id="103"/>
    <w:bookmarkStart w:name="z104" w:id="10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Тұтынушылардың құқықтарын қорғау</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24 қазандағы</w:t>
            </w:r>
            <w:r>
              <w:br/>
            </w:r>
            <w:r>
              <w:rPr>
                <w:rFonts w:ascii="Times New Roman"/>
                <w:b w:val="false"/>
                <w:i w:val="false"/>
                <w:color w:val="000000"/>
                <w:sz w:val="20"/>
              </w:rPr>
              <w:t>№ 7 бұйрығына 2-қосымша</w:t>
            </w:r>
          </w:p>
        </w:tc>
      </w:tr>
    </w:tbl>
    <w:bookmarkStart w:name="z106" w:id="105"/>
    <w:p>
      <w:pPr>
        <w:spacing w:after="0"/>
        <w:ind w:left="0"/>
        <w:jc w:val="left"/>
      </w:pPr>
      <w:r>
        <w:rPr>
          <w:rFonts w:ascii="Times New Roman"/>
          <w:b/>
          <w:i w:val="false"/>
          <w:color w:val="000000"/>
        </w:rPr>
        <w:t xml:space="preserve"> "Қазақстан Республикасы Ұлттық экономика министрлігі Тұтынушылардың құқықтарын қорғау комитетінің Ақтөбе облысы тұтынушылардың құқықтарын қорғау департаменті" республикалық мемлекеттік мекемесі туралы ереже</w:t>
      </w:r>
      <w:r>
        <w:br/>
      </w:r>
      <w:r>
        <w:rPr>
          <w:rFonts w:ascii="Times New Roman"/>
          <w:b/>
          <w:i w:val="false"/>
          <w:color w:val="000000"/>
        </w:rPr>
        <w:t>1. Жалпы ережелер</w:t>
      </w:r>
    </w:p>
    <w:bookmarkEnd w:id="105"/>
    <w:bookmarkStart w:name="z108" w:id="106"/>
    <w:p>
      <w:pPr>
        <w:spacing w:after="0"/>
        <w:ind w:left="0"/>
        <w:jc w:val="both"/>
      </w:pPr>
      <w:r>
        <w:rPr>
          <w:rFonts w:ascii="Times New Roman"/>
          <w:b w:val="false"/>
          <w:i w:val="false"/>
          <w:color w:val="000000"/>
          <w:sz w:val="28"/>
        </w:rPr>
        <w:t>
      1. "Қазақстан Республикасы Ұлттық экономика министрлігі Тұтынушылардың құқықтарын қорғау комитетінің Ақтөбе облысы тұтынушылардың құқықтарын қорғау департаменті" республикалық мемлекеттік мекемесі (бұдан әрі - Департамент) облыс аумағында тұтынушылардың құқықтарын қорғау, халықтың санитариялық-эпидемиологиялық салауаттылығы, тұтынушыларға өткізілетін өнімдер мен көрсетілетін қызметтер бойынша техникалық регламенттермен және нормативтік құжаттармен белгіленген талаптардың сақталуын бақылау және қадағалау саласындағы, сондай-ақ тамақ өнімдерін өткізу сатысындағы олардың қауіпсіздігі саласындағы (бұдан әрі – реттелетін сала) салааралық үйлестіруді, бақылау-қадағалау, іске асыру функцияларын жүзеге асыратын Қазақстан Республикасы Ұлттық экономика министрлігінің Тұтынушылардың құқықтарын қорғау комитетінің (бұдан әрі – Комитет) аумақтық бөлімшесі болып табылады.</w:t>
      </w:r>
    </w:p>
    <w:bookmarkEnd w:id="106"/>
    <w:bookmarkStart w:name="z109" w:id="107"/>
    <w:p>
      <w:pPr>
        <w:spacing w:after="0"/>
        <w:ind w:left="0"/>
        <w:jc w:val="both"/>
      </w:pPr>
      <w:r>
        <w:rPr>
          <w:rFonts w:ascii="Times New Roman"/>
          <w:b w:val="false"/>
          <w:i w:val="false"/>
          <w:color w:val="000000"/>
          <w:sz w:val="28"/>
        </w:rPr>
        <w:t>
      Департаменттің аумақтық бөлімшелері - тиісті ауданның, қаланың (қала ауданының) тұтынушылардың құқықтарын қорғау басқармалары бар.</w:t>
      </w:r>
    </w:p>
    <w:bookmarkEnd w:id="107"/>
    <w:bookmarkStart w:name="z110" w:id="108"/>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Қазақстан Республикасының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8"/>
    <w:bookmarkStart w:name="z111" w:id="10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09"/>
    <w:bookmarkStart w:name="z112" w:id="110"/>
    <w:p>
      <w:pPr>
        <w:spacing w:after="0"/>
        <w:ind w:left="0"/>
        <w:jc w:val="both"/>
      </w:pPr>
      <w:r>
        <w:rPr>
          <w:rFonts w:ascii="Times New Roman"/>
          <w:b w:val="false"/>
          <w:i w:val="false"/>
          <w:color w:val="000000"/>
          <w:sz w:val="28"/>
        </w:rPr>
        <w:t>
      4. Егер Департаментке уәкілеттік берілсе, азаматтық-құқықтық қатынастарға өз атынан және Комитет атынан түседі.</w:t>
      </w:r>
    </w:p>
    <w:bookmarkEnd w:id="110"/>
    <w:bookmarkStart w:name="z113" w:id="111"/>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берілсе, ол мемлекет атынан азаматтық-құқықтық қатынастар тарапы ретінде шығуға құқылы.</w:t>
      </w:r>
    </w:p>
    <w:bookmarkEnd w:id="111"/>
    <w:bookmarkStart w:name="z114" w:id="112"/>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ресімделетін шешімдерді қабылдайды.</w:t>
      </w:r>
    </w:p>
    <w:bookmarkEnd w:id="112"/>
    <w:bookmarkStart w:name="z115" w:id="113"/>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113"/>
    <w:bookmarkStart w:name="z116" w:id="114"/>
    <w:p>
      <w:pPr>
        <w:spacing w:after="0"/>
        <w:ind w:left="0"/>
        <w:jc w:val="both"/>
      </w:pPr>
      <w:r>
        <w:rPr>
          <w:rFonts w:ascii="Times New Roman"/>
          <w:b w:val="false"/>
          <w:i w:val="false"/>
          <w:color w:val="000000"/>
          <w:sz w:val="28"/>
        </w:rPr>
        <w:t>
      8. Департаменттің заңды мекенжайы: 030012, Қазақстан Республикасы, Ақтөбе облысы, Ақтөбе қаласы, Сәңкібай батыр даңғылы, 1.</w:t>
      </w:r>
    </w:p>
    <w:bookmarkEnd w:id="114"/>
    <w:bookmarkStart w:name="z117" w:id="115"/>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Тұтынушылардың құқықтарын қорғау комитетінің Ақтөбе облысы тұтынушылардың құқықтарын қорғау департаменті" республикалық мемлекеттік мекемесі.</w:t>
      </w:r>
    </w:p>
    <w:bookmarkEnd w:id="115"/>
    <w:bookmarkStart w:name="z118" w:id="11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16"/>
    <w:bookmarkStart w:name="z119" w:id="117"/>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117"/>
    <w:bookmarkStart w:name="z120" w:id="118"/>
    <w:p>
      <w:pPr>
        <w:spacing w:after="0"/>
        <w:ind w:left="0"/>
        <w:jc w:val="both"/>
      </w:pPr>
      <w:r>
        <w:rPr>
          <w:rFonts w:ascii="Times New Roman"/>
          <w:b w:val="false"/>
          <w:i w:val="false"/>
          <w:color w:val="000000"/>
          <w:sz w:val="28"/>
        </w:rPr>
        <w:t>
      12. Департаментке мемлекеттік органның функциялары болып табылатын міндеттерді орындау тұрғысында кәсіпкерлік субъектілерімен шарттық қатынастарға түсуге жол берілмейді.</w:t>
      </w:r>
    </w:p>
    <w:bookmarkEnd w:id="118"/>
    <w:p>
      <w:pPr>
        <w:spacing w:after="0"/>
        <w:ind w:left="0"/>
        <w:jc w:val="both"/>
      </w:pPr>
      <w:r>
        <w:rPr>
          <w:rFonts w:ascii="Times New Roman"/>
          <w:b w:val="false"/>
          <w:i w:val="false"/>
          <w:color w:val="000000"/>
          <w:sz w:val="28"/>
        </w:rPr>
        <w:t>
      Егер Департаментке заңнамалық актілермен табыс әкелетін қызметті іске асыру құқығы берілген болса, онда мұндай қызметтен түскен табыс мемлекеттік бюджетке жіберіледі.</w:t>
      </w:r>
    </w:p>
    <w:bookmarkStart w:name="z121" w:id="119"/>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119"/>
    <w:bookmarkStart w:name="z122" w:id="120"/>
    <w:p>
      <w:pPr>
        <w:spacing w:after="0"/>
        <w:ind w:left="0"/>
        <w:jc w:val="both"/>
      </w:pPr>
      <w:r>
        <w:rPr>
          <w:rFonts w:ascii="Times New Roman"/>
          <w:b w:val="false"/>
          <w:i w:val="false"/>
          <w:color w:val="000000"/>
          <w:sz w:val="28"/>
        </w:rPr>
        <w:t>
      13. Департаменттің міндеттері:</w:t>
      </w:r>
    </w:p>
    <w:bookmarkEnd w:id="120"/>
    <w:bookmarkStart w:name="z123" w:id="121"/>
    <w:p>
      <w:pPr>
        <w:spacing w:after="0"/>
        <w:ind w:left="0"/>
        <w:jc w:val="both"/>
      </w:pPr>
      <w:r>
        <w:rPr>
          <w:rFonts w:ascii="Times New Roman"/>
          <w:b w:val="false"/>
          <w:i w:val="false"/>
          <w:color w:val="000000"/>
          <w:sz w:val="28"/>
        </w:rPr>
        <w:t>
      1) облыс аумағында тұтынушылардың құқықтарын қорғау және халықтың санитариялық-эпидемиологиялық салауаттылығы саласындағы мемлекеттік саясатты іске асыруды қамтамасыз ету;</w:t>
      </w:r>
    </w:p>
    <w:bookmarkEnd w:id="121"/>
    <w:bookmarkStart w:name="z124" w:id="122"/>
    <w:p>
      <w:pPr>
        <w:spacing w:after="0"/>
        <w:ind w:left="0"/>
        <w:jc w:val="both"/>
      </w:pPr>
      <w:r>
        <w:rPr>
          <w:rFonts w:ascii="Times New Roman"/>
          <w:b w:val="false"/>
          <w:i w:val="false"/>
          <w:color w:val="000000"/>
          <w:sz w:val="28"/>
        </w:rPr>
        <w:t>
      2) мемлекеттік органдардың тұтынушылардың құқықтарын қорғау және халықтың санитариялық-эпидемиологиялық салауаттылығы саласындағы мемлекеттік саясатты іске асыруды қамтамасыз ету бойынша қызметін салааралық үйлестіруді жүзеге асыру;</w:t>
      </w:r>
    </w:p>
    <w:bookmarkEnd w:id="122"/>
    <w:bookmarkStart w:name="z125" w:id="123"/>
    <w:p>
      <w:pPr>
        <w:spacing w:after="0"/>
        <w:ind w:left="0"/>
        <w:jc w:val="both"/>
      </w:pPr>
      <w:r>
        <w:rPr>
          <w:rFonts w:ascii="Times New Roman"/>
          <w:b w:val="false"/>
          <w:i w:val="false"/>
          <w:color w:val="000000"/>
          <w:sz w:val="28"/>
        </w:rPr>
        <w:t>
      3) өз құзыретінің шегінде Департаментке жүктелген өзге де міндеттерді жүзеге асыру.</w:t>
      </w:r>
    </w:p>
    <w:bookmarkEnd w:id="123"/>
    <w:bookmarkStart w:name="z126" w:id="124"/>
    <w:p>
      <w:pPr>
        <w:spacing w:after="0"/>
        <w:ind w:left="0"/>
        <w:jc w:val="both"/>
      </w:pPr>
      <w:r>
        <w:rPr>
          <w:rFonts w:ascii="Times New Roman"/>
          <w:b w:val="false"/>
          <w:i w:val="false"/>
          <w:color w:val="000000"/>
          <w:sz w:val="28"/>
        </w:rPr>
        <w:t>
      14. Департаменттің функциялары:</w:t>
      </w:r>
    </w:p>
    <w:bookmarkEnd w:id="124"/>
    <w:bookmarkStart w:name="z127" w:id="125"/>
    <w:p>
      <w:pPr>
        <w:spacing w:after="0"/>
        <w:ind w:left="0"/>
        <w:jc w:val="both"/>
      </w:pPr>
      <w:r>
        <w:rPr>
          <w:rFonts w:ascii="Times New Roman"/>
          <w:b w:val="false"/>
          <w:i w:val="false"/>
          <w:color w:val="000000"/>
          <w:sz w:val="28"/>
        </w:rPr>
        <w:t>
      1)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125"/>
    <w:bookmarkStart w:name="z128" w:id="126"/>
    <w:p>
      <w:pPr>
        <w:spacing w:after="0"/>
        <w:ind w:left="0"/>
        <w:jc w:val="both"/>
      </w:pPr>
      <w:r>
        <w:rPr>
          <w:rFonts w:ascii="Times New Roman"/>
          <w:b w:val="false"/>
          <w:i w:val="false"/>
          <w:color w:val="000000"/>
          <w:sz w:val="28"/>
        </w:rPr>
        <w:t>
      2) өз құзыретінің шегінде Қазақстан Республикасы заңдарының және өзге де нормативтік құқықтық актілердің сақталуын қамтамасыз ету;</w:t>
      </w:r>
    </w:p>
    <w:bookmarkEnd w:id="126"/>
    <w:bookmarkStart w:name="z129" w:id="127"/>
    <w:p>
      <w:pPr>
        <w:spacing w:after="0"/>
        <w:ind w:left="0"/>
        <w:jc w:val="both"/>
      </w:pPr>
      <w:r>
        <w:rPr>
          <w:rFonts w:ascii="Times New Roman"/>
          <w:b w:val="false"/>
          <w:i w:val="false"/>
          <w:color w:val="000000"/>
          <w:sz w:val="28"/>
        </w:rPr>
        <w:t>
      3) реттелетін саладағы мемлекеттік және өзге де бағдарламалардың, жобалардың, стратегиялық жоспарлардың іске асырылуын қамтамасыз ету;</w:t>
      </w:r>
    </w:p>
    <w:bookmarkEnd w:id="127"/>
    <w:bookmarkStart w:name="z130" w:id="128"/>
    <w:p>
      <w:pPr>
        <w:spacing w:after="0"/>
        <w:ind w:left="0"/>
        <w:jc w:val="both"/>
      </w:pPr>
      <w:r>
        <w:rPr>
          <w:rFonts w:ascii="Times New Roman"/>
          <w:b w:val="false"/>
          <w:i w:val="false"/>
          <w:color w:val="000000"/>
          <w:sz w:val="28"/>
        </w:rPr>
        <w:t>
      4) Қазақстан Республикасының реттелетін саладағы заңнамасын жетілдіру бойынша ұсыныстар енгізу;</w:t>
      </w:r>
    </w:p>
    <w:bookmarkEnd w:id="128"/>
    <w:bookmarkStart w:name="z131" w:id="129"/>
    <w:p>
      <w:pPr>
        <w:spacing w:after="0"/>
        <w:ind w:left="0"/>
        <w:jc w:val="both"/>
      </w:pPr>
      <w:r>
        <w:rPr>
          <w:rFonts w:ascii="Times New Roman"/>
          <w:b w:val="false"/>
          <w:i w:val="false"/>
          <w:color w:val="000000"/>
          <w:sz w:val="28"/>
        </w:rPr>
        <w:t>
      5) тұтынушылардың құқықтарын қорғау және халықтың санитариялық-эпидемиологиялық салауаттылығы саласындағы мәселелер бойынша жеке және заңды тұлғалардың өтініштерін қарау;</w:t>
      </w:r>
    </w:p>
    <w:bookmarkEnd w:id="129"/>
    <w:bookmarkStart w:name="z132" w:id="130"/>
    <w:p>
      <w:pPr>
        <w:spacing w:after="0"/>
        <w:ind w:left="0"/>
        <w:jc w:val="both"/>
      </w:pPr>
      <w:r>
        <w:rPr>
          <w:rFonts w:ascii="Times New Roman"/>
          <w:b w:val="false"/>
          <w:i w:val="false"/>
          <w:color w:val="000000"/>
          <w:sz w:val="28"/>
        </w:rPr>
        <w:t>
      6)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130"/>
    <w:bookmarkStart w:name="z133" w:id="131"/>
    <w:p>
      <w:pPr>
        <w:spacing w:after="0"/>
        <w:ind w:left="0"/>
        <w:jc w:val="both"/>
      </w:pPr>
      <w:r>
        <w:rPr>
          <w:rFonts w:ascii="Times New Roman"/>
          <w:b w:val="false"/>
          <w:i w:val="false"/>
          <w:color w:val="000000"/>
          <w:sz w:val="28"/>
        </w:rPr>
        <w:t>
      7) инфекциялық аурудан еркін немесе инфекциялық аурудың таралу деңгейі төмен аумақты немесе оның бөлігін айқындау бойынша ұсыныстар беру;</w:t>
      </w:r>
    </w:p>
    <w:bookmarkEnd w:id="131"/>
    <w:bookmarkStart w:name="z134" w:id="132"/>
    <w:p>
      <w:pPr>
        <w:spacing w:after="0"/>
        <w:ind w:left="0"/>
        <w:jc w:val="both"/>
      </w:pPr>
      <w:r>
        <w:rPr>
          <w:rFonts w:ascii="Times New Roman"/>
          <w:b w:val="false"/>
          <w:i w:val="false"/>
          <w:color w:val="000000"/>
          <w:sz w:val="28"/>
        </w:rPr>
        <w:t>
      8) құзыретіне сәйкес біліктілік санаттарын бере отырып, санитариялық-эпидемиологиялық бейіндегі мамандар үшін біліктілік емтихандарын өткізу;</w:t>
      </w:r>
    </w:p>
    <w:bookmarkEnd w:id="132"/>
    <w:bookmarkStart w:name="z135" w:id="133"/>
    <w:p>
      <w:pPr>
        <w:spacing w:after="0"/>
        <w:ind w:left="0"/>
        <w:jc w:val="both"/>
      </w:pPr>
      <w:r>
        <w:rPr>
          <w:rFonts w:ascii="Times New Roman"/>
          <w:b w:val="false"/>
          <w:i w:val="false"/>
          <w:color w:val="000000"/>
          <w:sz w:val="28"/>
        </w:rPr>
        <w:t>
      9)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133"/>
    <w:bookmarkStart w:name="z136" w:id="134"/>
    <w:p>
      <w:pPr>
        <w:spacing w:after="0"/>
        <w:ind w:left="0"/>
        <w:jc w:val="both"/>
      </w:pPr>
      <w:r>
        <w:rPr>
          <w:rFonts w:ascii="Times New Roman"/>
          <w:b w:val="false"/>
          <w:i w:val="false"/>
          <w:color w:val="000000"/>
          <w:sz w:val="28"/>
        </w:rPr>
        <w:t>
      10)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bookmarkEnd w:id="134"/>
    <w:bookmarkStart w:name="z137" w:id="135"/>
    <w:p>
      <w:pPr>
        <w:spacing w:after="0"/>
        <w:ind w:left="0"/>
        <w:jc w:val="both"/>
      </w:pPr>
      <w:r>
        <w:rPr>
          <w:rFonts w:ascii="Times New Roman"/>
          <w:b w:val="false"/>
          <w:i w:val="false"/>
          <w:color w:val="000000"/>
          <w:sz w:val="28"/>
        </w:rPr>
        <w:t>
      11) ведомстволық бағыныстағы мемлекеттік кәсіпорындардың бюджеттен қаржыландырылатын жұмыстарының (көрсетілетін қызметтерінің) міндетті көлемдерін айқындау;</w:t>
      </w:r>
    </w:p>
    <w:bookmarkEnd w:id="135"/>
    <w:bookmarkStart w:name="z138" w:id="136"/>
    <w:p>
      <w:pPr>
        <w:spacing w:after="0"/>
        <w:ind w:left="0"/>
        <w:jc w:val="both"/>
      </w:pPr>
      <w:r>
        <w:rPr>
          <w:rFonts w:ascii="Times New Roman"/>
          <w:b w:val="false"/>
          <w:i w:val="false"/>
          <w:color w:val="000000"/>
          <w:sz w:val="28"/>
        </w:rPr>
        <w:t>
      12) инфекциялық және паразиттік ауруларды эпидемиологиялық бақылауды жүргізу;</w:t>
      </w:r>
    </w:p>
    <w:bookmarkEnd w:id="136"/>
    <w:bookmarkStart w:name="z139" w:id="137"/>
    <w:p>
      <w:pPr>
        <w:spacing w:after="0"/>
        <w:ind w:left="0"/>
        <w:jc w:val="both"/>
      </w:pPr>
      <w:r>
        <w:rPr>
          <w:rFonts w:ascii="Times New Roman"/>
          <w:b w:val="false"/>
          <w:i w:val="false"/>
          <w:color w:val="000000"/>
          <w:sz w:val="28"/>
        </w:rPr>
        <w:t>
      13) шектеу іс-шараларын, оның ішінде жекелеген объектілерде карантин белгілеу;</w:t>
      </w:r>
    </w:p>
    <w:bookmarkEnd w:id="137"/>
    <w:bookmarkStart w:name="z140" w:id="138"/>
    <w:p>
      <w:pPr>
        <w:spacing w:after="0"/>
        <w:ind w:left="0"/>
        <w:jc w:val="both"/>
      </w:pPr>
      <w:r>
        <w:rPr>
          <w:rFonts w:ascii="Times New Roman"/>
          <w:b w:val="false"/>
          <w:i w:val="false"/>
          <w:color w:val="000000"/>
          <w:sz w:val="28"/>
        </w:rPr>
        <w:t>
      14) тексерулердің, бақылаудың өзге нысандарының және санитариялық-эпидемиологиялық сараптама нәтижелерінің негізінде санитариялық-эпидемиологиялық қорытындыларды беру;</w:t>
      </w:r>
    </w:p>
    <w:bookmarkEnd w:id="138"/>
    <w:bookmarkStart w:name="z141" w:id="139"/>
    <w:p>
      <w:pPr>
        <w:spacing w:after="0"/>
        <w:ind w:left="0"/>
        <w:jc w:val="both"/>
      </w:pPr>
      <w:r>
        <w:rPr>
          <w:rFonts w:ascii="Times New Roman"/>
          <w:b w:val="false"/>
          <w:i w:val="false"/>
          <w:color w:val="000000"/>
          <w:sz w:val="28"/>
        </w:rPr>
        <w:t>
      15) құзыретінің шегінде Комитет Департаментінің аумақтық басқармаларының қызметін жалпы ұйымдастыру, үйлестіру және бақылау;</w:t>
      </w:r>
    </w:p>
    <w:bookmarkEnd w:id="139"/>
    <w:bookmarkStart w:name="z142" w:id="140"/>
    <w:p>
      <w:pPr>
        <w:spacing w:after="0"/>
        <w:ind w:left="0"/>
        <w:jc w:val="both"/>
      </w:pPr>
      <w:r>
        <w:rPr>
          <w:rFonts w:ascii="Times New Roman"/>
          <w:b w:val="false"/>
          <w:i w:val="false"/>
          <w:color w:val="000000"/>
          <w:sz w:val="28"/>
        </w:rPr>
        <w:t>
      16) өз құзыретінің шегінде тиісті аумақта бақылау мен қадағалауды жүзеге асыру;</w:t>
      </w:r>
    </w:p>
    <w:bookmarkEnd w:id="140"/>
    <w:bookmarkStart w:name="z143" w:id="141"/>
    <w:p>
      <w:pPr>
        <w:spacing w:after="0"/>
        <w:ind w:left="0"/>
        <w:jc w:val="both"/>
      </w:pPr>
      <w:r>
        <w:rPr>
          <w:rFonts w:ascii="Times New Roman"/>
          <w:b w:val="false"/>
          <w:i w:val="false"/>
          <w:color w:val="000000"/>
          <w:sz w:val="28"/>
        </w:rPr>
        <w:t>
      17) тиісті деректер банкін қалыптастыра отырып, тұрғындардың денсаулығы мен қоршаған ортаға санитариялық-эпидемиологиялық мониторинг, есепке алу және статистика жүргізу;</w:t>
      </w:r>
    </w:p>
    <w:bookmarkEnd w:id="141"/>
    <w:bookmarkStart w:name="z144" w:id="142"/>
    <w:p>
      <w:pPr>
        <w:spacing w:after="0"/>
        <w:ind w:left="0"/>
        <w:jc w:val="both"/>
      </w:pPr>
      <w:r>
        <w:rPr>
          <w:rFonts w:ascii="Times New Roman"/>
          <w:b w:val="false"/>
          <w:i w:val="false"/>
          <w:color w:val="000000"/>
          <w:sz w:val="28"/>
        </w:rPr>
        <w:t>
      18) санитариялық-эпидемиологиялық сараптама жүргізу үшін сараптама объектісінің қоршаған ортаға және тұрғындардың денсаулығына әсерін бағалауды зерделеу үшін қажетті материалдарды сұрату, сондай-ақ осы өнімнің құнына өтемақы төлемей, оны жүргізу үшін қажетті көлемнен аспайтын және жеткілікті көлемдерде өнімдердің сынамаларын алу және үлгілерін іріктеу;</w:t>
      </w:r>
    </w:p>
    <w:bookmarkEnd w:id="142"/>
    <w:bookmarkStart w:name="z145" w:id="143"/>
    <w:p>
      <w:pPr>
        <w:spacing w:after="0"/>
        <w:ind w:left="0"/>
        <w:jc w:val="both"/>
      </w:pPr>
      <w:r>
        <w:rPr>
          <w:rFonts w:ascii="Times New Roman"/>
          <w:b w:val="false"/>
          <w:i w:val="false"/>
          <w:color w:val="000000"/>
          <w:sz w:val="28"/>
        </w:rPr>
        <w:t>
      19) өз құзыретінің шегінде Қазақстан Республикасының заңнамасын бұзу фактілерін қарау үшін жеке, лауазымды, заңды тұлғаларды тұтынушылардың құқықтарын қорғау органдарына шақыру;</w:t>
      </w:r>
    </w:p>
    <w:bookmarkEnd w:id="143"/>
    <w:bookmarkStart w:name="z146" w:id="144"/>
    <w:p>
      <w:pPr>
        <w:spacing w:after="0"/>
        <w:ind w:left="0"/>
        <w:jc w:val="both"/>
      </w:pPr>
      <w:r>
        <w:rPr>
          <w:rFonts w:ascii="Times New Roman"/>
          <w:b w:val="false"/>
          <w:i w:val="false"/>
          <w:color w:val="000000"/>
          <w:sz w:val="28"/>
        </w:rPr>
        <w:t>
      20) балалар тамағы өнімдерін, тағамға тағамдық және биологиялық белсенді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144"/>
    <w:bookmarkStart w:name="z147" w:id="145"/>
    <w:p>
      <w:pPr>
        <w:spacing w:after="0"/>
        <w:ind w:left="0"/>
        <w:jc w:val="both"/>
      </w:pPr>
      <w:r>
        <w:rPr>
          <w:rFonts w:ascii="Times New Roman"/>
          <w:b w:val="false"/>
          <w:i w:val="false"/>
          <w:color w:val="000000"/>
          <w:sz w:val="28"/>
        </w:rPr>
        <w:t>
      21) өз құзыретінің шегінде реттелетін салада мемлекеттік қызметтер көрсету;</w:t>
      </w:r>
    </w:p>
    <w:bookmarkEnd w:id="145"/>
    <w:bookmarkStart w:name="z148" w:id="146"/>
    <w:p>
      <w:pPr>
        <w:spacing w:after="0"/>
        <w:ind w:left="0"/>
        <w:jc w:val="both"/>
      </w:pPr>
      <w:r>
        <w:rPr>
          <w:rFonts w:ascii="Times New Roman"/>
          <w:b w:val="false"/>
          <w:i w:val="false"/>
          <w:color w:val="000000"/>
          <w:sz w:val="28"/>
        </w:rPr>
        <w:t>
      22) өз құзыретінің шегінде халықтың санитариялық-эпидемиологиялық салауаттылығы саласындағы заңнаманың бұзылуына тексеру жүргізу;</w:t>
      </w:r>
    </w:p>
    <w:bookmarkEnd w:id="146"/>
    <w:bookmarkStart w:name="z149" w:id="147"/>
    <w:p>
      <w:pPr>
        <w:spacing w:after="0"/>
        <w:ind w:left="0"/>
        <w:jc w:val="both"/>
      </w:pPr>
      <w:r>
        <w:rPr>
          <w:rFonts w:ascii="Times New Roman"/>
          <w:b w:val="false"/>
          <w:i w:val="false"/>
          <w:color w:val="000000"/>
          <w:sz w:val="28"/>
        </w:rPr>
        <w:t xml:space="preserve">
      23) Қазақстан Республикасының заңнамасымен ведомствоға жүктелген өзге де функциялар мен бағыттарды жүзеге асыру. </w:t>
      </w:r>
    </w:p>
    <w:bookmarkEnd w:id="147"/>
    <w:bookmarkStart w:name="z150" w:id="148"/>
    <w:p>
      <w:pPr>
        <w:spacing w:after="0"/>
        <w:ind w:left="0"/>
        <w:jc w:val="both"/>
      </w:pPr>
      <w:r>
        <w:rPr>
          <w:rFonts w:ascii="Times New Roman"/>
          <w:b w:val="false"/>
          <w:i w:val="false"/>
          <w:color w:val="000000"/>
          <w:sz w:val="28"/>
        </w:rPr>
        <w:t>
      15. Департаменттің құқықтары мен міндеттері:</w:t>
      </w:r>
    </w:p>
    <w:bookmarkEnd w:id="148"/>
    <w:bookmarkStart w:name="z151" w:id="149"/>
    <w:p>
      <w:pPr>
        <w:spacing w:after="0"/>
        <w:ind w:left="0"/>
        <w:jc w:val="both"/>
      </w:pPr>
      <w:r>
        <w:rPr>
          <w:rFonts w:ascii="Times New Roman"/>
          <w:b w:val="false"/>
          <w:i w:val="false"/>
          <w:color w:val="000000"/>
          <w:sz w:val="28"/>
        </w:rPr>
        <w:t xml:space="preserve">
      1) тиісті аумақтағы мемлекеттік органдардан, жеке және заңды тұлғалардан, оның ішінде санитариялық-эпидемиологиялық сараптама орталықтарынан, обаға қарсы күрес және дезинфекция станцияларынан реттелетін саладағы мәселелер бойынша ақпаратты сұрату және алу </w:t>
      </w:r>
      <w:r>
        <w:rPr>
          <w:rFonts w:ascii="Times New Roman"/>
          <w:b w:val="false"/>
          <w:i/>
          <w:color w:val="000000"/>
          <w:sz w:val="28"/>
        </w:rPr>
        <w:t>;</w:t>
      </w:r>
    </w:p>
    <w:bookmarkEnd w:id="149"/>
    <w:bookmarkStart w:name="z153" w:id="150"/>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bookmarkEnd w:id="150"/>
    <w:bookmarkStart w:name="z154" w:id="151"/>
    <w:p>
      <w:pPr>
        <w:spacing w:after="0"/>
        <w:ind w:left="0"/>
        <w:jc w:val="both"/>
      </w:pPr>
      <w:r>
        <w:rPr>
          <w:rFonts w:ascii="Times New Roman"/>
          <w:b w:val="false"/>
          <w:i w:val="false"/>
          <w:color w:val="000000"/>
          <w:sz w:val="28"/>
        </w:rPr>
        <w:t>
      3) жеке және заңды тұлғалар тұтынушылардың құқықтарын қорғау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151"/>
    <w:bookmarkStart w:name="z155" w:id="152"/>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bookmarkEnd w:id="152"/>
    <w:bookmarkStart w:name="z156" w:id="153"/>
    <w:p>
      <w:pPr>
        <w:spacing w:after="0"/>
        <w:ind w:left="0"/>
        <w:jc w:val="both"/>
      </w:pPr>
      <w:r>
        <w:rPr>
          <w:rFonts w:ascii="Times New Roman"/>
          <w:b w:val="false"/>
          <w:i w:val="false"/>
          <w:color w:val="000000"/>
          <w:sz w:val="28"/>
        </w:rPr>
        <w:t>
      5) реттелетін саладағы мәселелер бойынша білімді насихаттау;</w:t>
      </w:r>
    </w:p>
    <w:bookmarkEnd w:id="153"/>
    <w:bookmarkStart w:name="z157" w:id="154"/>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bookmarkEnd w:id="154"/>
    <w:bookmarkStart w:name="z158" w:id="155"/>
    <w:p>
      <w:pPr>
        <w:spacing w:after="0"/>
        <w:ind w:left="0"/>
        <w:jc w:val="both"/>
      </w:pPr>
      <w:r>
        <w:rPr>
          <w:rFonts w:ascii="Times New Roman"/>
          <w:b w:val="false"/>
          <w:i w:val="false"/>
          <w:color w:val="000000"/>
          <w:sz w:val="28"/>
        </w:rPr>
        <w:t>
      7) қаржылық есептілікті құрастыру және бухгалтерлік есепті жүргізу;</w:t>
      </w:r>
    </w:p>
    <w:bookmarkEnd w:id="155"/>
    <w:bookmarkStart w:name="z159" w:id="156"/>
    <w:p>
      <w:pPr>
        <w:spacing w:after="0"/>
        <w:ind w:left="0"/>
        <w:jc w:val="both"/>
      </w:pPr>
      <w:r>
        <w:rPr>
          <w:rFonts w:ascii="Times New Roman"/>
          <w:b w:val="false"/>
          <w:i w:val="false"/>
          <w:color w:val="000000"/>
          <w:sz w:val="28"/>
        </w:rPr>
        <w:t>
      8)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bookmarkEnd w:id="156"/>
    <w:bookmarkStart w:name="z160" w:id="157"/>
    <w:p>
      <w:pPr>
        <w:spacing w:after="0"/>
        <w:ind w:left="0"/>
        <w:jc w:val="both"/>
      </w:pPr>
      <w:r>
        <w:rPr>
          <w:rFonts w:ascii="Times New Roman"/>
          <w:b w:val="false"/>
          <w:i w:val="false"/>
          <w:color w:val="000000"/>
          <w:sz w:val="28"/>
        </w:rPr>
        <w:t>
      9) реттелетін саладағы Қазақстан Республикасы заңнамасының қолданылуына талдау жүргізу;</w:t>
      </w:r>
    </w:p>
    <w:bookmarkEnd w:id="157"/>
    <w:bookmarkStart w:name="z161" w:id="158"/>
    <w:p>
      <w:pPr>
        <w:spacing w:after="0"/>
        <w:ind w:left="0"/>
        <w:jc w:val="both"/>
      </w:pPr>
      <w:r>
        <w:rPr>
          <w:rFonts w:ascii="Times New Roman"/>
          <w:b w:val="false"/>
          <w:i w:val="false"/>
          <w:color w:val="000000"/>
          <w:sz w:val="28"/>
        </w:rPr>
        <w:t>
      10) заңнамада белгіленген тәртіппен басқа ұйымдардан мамандарды тексеру және сараптама жүргізуге тарту;</w:t>
      </w:r>
    </w:p>
    <w:bookmarkEnd w:id="158"/>
    <w:bookmarkStart w:name="z162" w:id="159"/>
    <w:p>
      <w:pPr>
        <w:spacing w:after="0"/>
        <w:ind w:left="0"/>
        <w:jc w:val="both"/>
      </w:pPr>
      <w:r>
        <w:rPr>
          <w:rFonts w:ascii="Times New Roman"/>
          <w:b w:val="false"/>
          <w:i w:val="false"/>
          <w:color w:val="000000"/>
          <w:sz w:val="28"/>
        </w:rPr>
        <w:t>
      11) электрондық ақпараттық ресурстарды және ақпараттық жүйелерді, ақпараттық-коммуникациялық желілерді құру және олардың жұмыс істеуін қамтамасыз ету, Қазақстан Республикасының ақпараттандыру саласындағы заңнамасына сәйкес оларға жеке және заңды тұлғалардың қолжетімділігін ұйымдастыру;</w:t>
      </w:r>
    </w:p>
    <w:bookmarkEnd w:id="159"/>
    <w:bookmarkStart w:name="z163" w:id="160"/>
    <w:p>
      <w:pPr>
        <w:spacing w:after="0"/>
        <w:ind w:left="0"/>
        <w:jc w:val="both"/>
      </w:pPr>
      <w:r>
        <w:rPr>
          <w:rFonts w:ascii="Times New Roman"/>
          <w:b w:val="false"/>
          <w:i w:val="false"/>
          <w:color w:val="000000"/>
          <w:sz w:val="28"/>
        </w:rPr>
        <w:t>
      12)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bookmarkEnd w:id="160"/>
    <w:bookmarkStart w:name="z164" w:id="161"/>
    <w:p>
      <w:pPr>
        <w:spacing w:after="0"/>
        <w:ind w:left="0"/>
        <w:jc w:val="both"/>
      </w:pPr>
      <w:r>
        <w:rPr>
          <w:rFonts w:ascii="Times New Roman"/>
          <w:b w:val="false"/>
          <w:i w:val="false"/>
          <w:color w:val="000000"/>
          <w:sz w:val="28"/>
        </w:rPr>
        <w:t>
      13) қолданыстағы заңнамалық актілермен көзделген өзге де құқықтарды жүзеге асыру.</w:t>
      </w:r>
    </w:p>
    <w:bookmarkEnd w:id="161"/>
    <w:bookmarkStart w:name="z165" w:id="162"/>
    <w:p>
      <w:pPr>
        <w:spacing w:after="0"/>
        <w:ind w:left="0"/>
        <w:jc w:val="left"/>
      </w:pPr>
      <w:r>
        <w:rPr>
          <w:rFonts w:ascii="Times New Roman"/>
          <w:b/>
          <w:i w:val="false"/>
          <w:color w:val="000000"/>
        </w:rPr>
        <w:t xml:space="preserve"> 3. Департаменттің қызметін ұйымдастыру</w:t>
      </w:r>
    </w:p>
    <w:bookmarkEnd w:id="162"/>
    <w:bookmarkStart w:name="z166" w:id="163"/>
    <w:p>
      <w:pPr>
        <w:spacing w:after="0"/>
        <w:ind w:left="0"/>
        <w:jc w:val="both"/>
      </w:pPr>
      <w:r>
        <w:rPr>
          <w:rFonts w:ascii="Times New Roman"/>
          <w:b w:val="false"/>
          <w:i w:val="false"/>
          <w:color w:val="000000"/>
          <w:sz w:val="28"/>
        </w:rPr>
        <w:t>
      16. Департаментті басқаруды Департаменке жүктелген міндеттерді орындауға және өзінің функцияларын жүзеге асыруға жеке жауапты болатын Департаменттің Басшысы жүзеге асырады.</w:t>
      </w:r>
    </w:p>
    <w:bookmarkEnd w:id="163"/>
    <w:bookmarkStart w:name="z167" w:id="164"/>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көзделген тәртіппен лауазымына тағайындалады және лауазымынан босатылады.</w:t>
      </w:r>
    </w:p>
    <w:bookmarkEnd w:id="164"/>
    <w:bookmarkStart w:name="z168" w:id="165"/>
    <w:p>
      <w:pPr>
        <w:spacing w:after="0"/>
        <w:ind w:left="0"/>
        <w:jc w:val="both"/>
      </w:pPr>
      <w:r>
        <w:rPr>
          <w:rFonts w:ascii="Times New Roman"/>
          <w:b w:val="false"/>
          <w:i w:val="false"/>
          <w:color w:val="000000"/>
          <w:sz w:val="28"/>
        </w:rPr>
        <w:t>
      18. Департамент Басшысының Қазақстан Республикасының заңнамасында көзделген тәртіппен лауазымына тағайындалатын және лауазымынан босатылатын орынбасарлары болады.</w:t>
      </w:r>
    </w:p>
    <w:bookmarkEnd w:id="165"/>
    <w:bookmarkStart w:name="z169" w:id="166"/>
    <w:p>
      <w:pPr>
        <w:spacing w:after="0"/>
        <w:ind w:left="0"/>
        <w:jc w:val="both"/>
      </w:pPr>
      <w:r>
        <w:rPr>
          <w:rFonts w:ascii="Times New Roman"/>
          <w:b w:val="false"/>
          <w:i w:val="false"/>
          <w:color w:val="000000"/>
          <w:sz w:val="28"/>
        </w:rPr>
        <w:t>
      19. Департамент Басшысының өкілеттіктері:</w:t>
      </w:r>
    </w:p>
    <w:bookmarkEnd w:id="166"/>
    <w:bookmarkStart w:name="z170" w:id="167"/>
    <w:p>
      <w:pPr>
        <w:spacing w:after="0"/>
        <w:ind w:left="0"/>
        <w:jc w:val="both"/>
      </w:pPr>
      <w:r>
        <w:rPr>
          <w:rFonts w:ascii="Times New Roman"/>
          <w:b w:val="false"/>
          <w:i w:val="false"/>
          <w:color w:val="000000"/>
          <w:sz w:val="28"/>
        </w:rPr>
        <w:t xml:space="preserve">
      1) Қазақстан Республикасының заңнамасына сәйкес: </w:t>
      </w:r>
    </w:p>
    <w:bookmarkEnd w:id="167"/>
    <w:bookmarkStart w:name="z93" w:id="168"/>
    <w:p>
      <w:pPr>
        <w:spacing w:after="0"/>
        <w:ind w:left="0"/>
        <w:jc w:val="both"/>
      </w:pPr>
      <w:r>
        <w:rPr>
          <w:rFonts w:ascii="Times New Roman"/>
          <w:b w:val="false"/>
          <w:i w:val="false"/>
          <w:color w:val="000000"/>
          <w:sz w:val="28"/>
        </w:rPr>
        <w:t>
      Департаменттің қызметкерлерін;</w:t>
      </w:r>
    </w:p>
    <w:bookmarkEnd w:id="168"/>
    <w:bookmarkStart w:name="z1406" w:id="169"/>
    <w:p>
      <w:pPr>
        <w:spacing w:after="0"/>
        <w:ind w:left="0"/>
        <w:jc w:val="both"/>
      </w:pPr>
      <w:r>
        <w:rPr>
          <w:rFonts w:ascii="Times New Roman"/>
          <w:b w:val="false"/>
          <w:i w:val="false"/>
          <w:color w:val="000000"/>
          <w:sz w:val="28"/>
        </w:rPr>
        <w:t>
      Комитет төрағасының келісімі бойынша Департаменттің аудандық (қалалық) басқармаларының басшыларын және басшыларының орынбасарларын;</w:t>
      </w:r>
    </w:p>
    <w:bookmarkEnd w:id="169"/>
    <w:bookmarkStart w:name="z1407" w:id="170"/>
    <w:p>
      <w:pPr>
        <w:spacing w:after="0"/>
        <w:ind w:left="0"/>
        <w:jc w:val="both"/>
      </w:pPr>
      <w:r>
        <w:rPr>
          <w:rFonts w:ascii="Times New Roman"/>
          <w:b w:val="false"/>
          <w:i w:val="false"/>
          <w:color w:val="000000"/>
          <w:sz w:val="28"/>
        </w:rPr>
        <w:t>
      Департаменттің аудандық (қалалық) басқармалары басшыларының ұсынысы бойынша Департаменттің аудандық (қалалық) басқармаларының қызметкерлерін лауазымға тағайындайды және лауазымынан босатады;</w:t>
      </w:r>
    </w:p>
    <w:bookmarkEnd w:id="170"/>
    <w:bookmarkStart w:name="z171" w:id="171"/>
    <w:p>
      <w:pPr>
        <w:spacing w:after="0"/>
        <w:ind w:left="0"/>
        <w:jc w:val="both"/>
      </w:pPr>
      <w:r>
        <w:rPr>
          <w:rFonts w:ascii="Times New Roman"/>
          <w:b w:val="false"/>
          <w:i w:val="false"/>
          <w:color w:val="000000"/>
          <w:sz w:val="28"/>
        </w:rPr>
        <w:t>
      2) Қазақстан Республикасының нормативтік құқықтық актілеріне сәйкес Департамент қызметкерлерін, сондай-ақ Департаменттің аудандық (қалалық) басқармаларының басшыларын, басшыларын орынбасарларын және қызметкерлерін көтермелеу, іссапарға жіберу, еңбек демалыстарын беру, материалдық көмек көрсету, үстемеақы төлеу және сыйлықақы беру мәселелерін шешеді;</w:t>
      </w:r>
    </w:p>
    <w:bookmarkEnd w:id="171"/>
    <w:bookmarkStart w:name="z172" w:id="172"/>
    <w:p>
      <w:pPr>
        <w:spacing w:after="0"/>
        <w:ind w:left="0"/>
        <w:jc w:val="both"/>
      </w:pPr>
      <w:r>
        <w:rPr>
          <w:rFonts w:ascii="Times New Roman"/>
          <w:b w:val="false"/>
          <w:i w:val="false"/>
          <w:color w:val="000000"/>
          <w:sz w:val="28"/>
        </w:rPr>
        <w:t>
      3) Қазақстан Республикасының заңнамасында белгіленген тәртіппен өзі тағайындайтын Департаменттің қызметкерлеріне, сондай-ақ Департаменттің аудандық (қалалық) басқармаларының басшыларына, басшыларының орынбасарларына және қызметкерлеріне тәртіптік жаза қолданады;</w:t>
      </w:r>
    </w:p>
    <w:bookmarkEnd w:id="172"/>
    <w:bookmarkStart w:name="z1408" w:id="173"/>
    <w:p>
      <w:pPr>
        <w:spacing w:after="0"/>
        <w:ind w:left="0"/>
        <w:jc w:val="both"/>
      </w:pPr>
      <w:r>
        <w:rPr>
          <w:rFonts w:ascii="Times New Roman"/>
          <w:b w:val="false"/>
          <w:i w:val="false"/>
          <w:color w:val="000000"/>
          <w:sz w:val="28"/>
        </w:rPr>
        <w:t>
      4) Департамент қызметкерлерінің, Департаменттің аудандық (қалалық) басқармалары басшыларының, басшылары орынбасарларының және қызметкерлерінің міндеттерін, өкілеттіктері мен жауапкершіліктерін айқындайды, сондай-ақ олардың лауазымдық нұсқаулықтарын бекітеді;</w:t>
      </w:r>
    </w:p>
    <w:bookmarkEnd w:id="173"/>
    <w:bookmarkStart w:name="z174" w:id="174"/>
    <w:p>
      <w:pPr>
        <w:spacing w:after="0"/>
        <w:ind w:left="0"/>
        <w:jc w:val="both"/>
      </w:pPr>
      <w:r>
        <w:rPr>
          <w:rFonts w:ascii="Times New Roman"/>
          <w:b w:val="false"/>
          <w:i w:val="false"/>
          <w:color w:val="000000"/>
          <w:sz w:val="28"/>
        </w:rPr>
        <w:t>
      5) өзінің құзыретіне кіретін мәселелер бойынша бұйрықтарға қол қояды;</w:t>
      </w:r>
    </w:p>
    <w:bookmarkEnd w:id="174"/>
    <w:bookmarkStart w:name="z175" w:id="175"/>
    <w:p>
      <w:pPr>
        <w:spacing w:after="0"/>
        <w:ind w:left="0"/>
        <w:jc w:val="both"/>
      </w:pPr>
      <w:r>
        <w:rPr>
          <w:rFonts w:ascii="Times New Roman"/>
          <w:b w:val="false"/>
          <w:i w:val="false"/>
          <w:color w:val="000000"/>
          <w:sz w:val="28"/>
        </w:rPr>
        <w:t>
      6) мемлекеттік органдарда және өзге де ұйымдарда Департаменттің мүддесін білдіреді;</w:t>
      </w:r>
    </w:p>
    <w:bookmarkEnd w:id="175"/>
    <w:bookmarkStart w:name="z176" w:id="176"/>
    <w:p>
      <w:pPr>
        <w:spacing w:after="0"/>
        <w:ind w:left="0"/>
        <w:jc w:val="both"/>
      </w:pPr>
      <w:r>
        <w:rPr>
          <w:rFonts w:ascii="Times New Roman"/>
          <w:b w:val="false"/>
          <w:i w:val="false"/>
          <w:color w:val="000000"/>
          <w:sz w:val="28"/>
        </w:rPr>
        <w:t>
      7) Департаменттің аумақтық бөлімшелерінің ережелерін бекітеді;</w:t>
      </w:r>
    </w:p>
    <w:bookmarkEnd w:id="176"/>
    <w:bookmarkStart w:name="z177" w:id="177"/>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177"/>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Ұлттық экономикалық министрлігі Тұтынушылардың құқықтарын қорғау комитеті төрағасының 02.03.2015 </w:t>
      </w:r>
      <w:r>
        <w:rPr>
          <w:rFonts w:ascii="Times New Roman"/>
          <w:b w:val="false"/>
          <w:i w:val="false"/>
          <w:color w:val="000000"/>
          <w:sz w:val="28"/>
        </w:rPr>
        <w:t>№ 51</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178" w:id="178"/>
    <w:p>
      <w:pPr>
        <w:spacing w:after="0"/>
        <w:ind w:left="0"/>
        <w:jc w:val="left"/>
      </w:pPr>
      <w:r>
        <w:rPr>
          <w:rFonts w:ascii="Times New Roman"/>
          <w:b/>
          <w:i w:val="false"/>
          <w:color w:val="000000"/>
        </w:rPr>
        <w:t xml:space="preserve"> 4. Департаменттің мүлкi</w:t>
      </w:r>
    </w:p>
    <w:bookmarkEnd w:id="178"/>
    <w:bookmarkStart w:name="z179" w:id="179"/>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құқығындағы оқшауланған мүлкi болады.</w:t>
      </w:r>
    </w:p>
    <w:bookmarkEnd w:id="179"/>
    <w:bookmarkStart w:name="z180" w:id="180"/>
    <w:p>
      <w:pPr>
        <w:spacing w:after="0"/>
        <w:ind w:left="0"/>
        <w:jc w:val="both"/>
      </w:pPr>
      <w:r>
        <w:rPr>
          <w:rFonts w:ascii="Times New Roman"/>
          <w:b w:val="false"/>
          <w:i w:val="false"/>
          <w:color w:val="000000"/>
          <w:sz w:val="28"/>
        </w:rPr>
        <w:t>
      21.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180"/>
    <w:bookmarkStart w:name="z181" w:id="181"/>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181"/>
    <w:bookmarkStart w:name="z182" w:id="182"/>
    <w:p>
      <w:pPr>
        <w:spacing w:after="0"/>
        <w:ind w:left="0"/>
        <w:jc w:val="both"/>
      </w:pPr>
      <w:r>
        <w:rPr>
          <w:rFonts w:ascii="Times New Roman"/>
          <w:b w:val="false"/>
          <w:i w:val="false"/>
          <w:color w:val="000000"/>
          <w:sz w:val="28"/>
        </w:rPr>
        <w:t>
      23.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182"/>
    <w:bookmarkStart w:name="z183" w:id="183"/>
    <w:p>
      <w:pPr>
        <w:spacing w:after="0"/>
        <w:ind w:left="0"/>
        <w:jc w:val="left"/>
      </w:pPr>
      <w:r>
        <w:rPr>
          <w:rFonts w:ascii="Times New Roman"/>
          <w:b/>
          <w:i w:val="false"/>
          <w:color w:val="000000"/>
        </w:rPr>
        <w:t xml:space="preserve"> 5. Департаментті қайта ұйымдастыру және тарату</w:t>
      </w:r>
    </w:p>
    <w:bookmarkEnd w:id="183"/>
    <w:bookmarkStart w:name="z184" w:id="18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Тұтынушылардың құқықтарын қорғау</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24 қазандағы</w:t>
            </w:r>
            <w:r>
              <w:br/>
            </w:r>
            <w:r>
              <w:rPr>
                <w:rFonts w:ascii="Times New Roman"/>
                <w:b w:val="false"/>
                <w:i w:val="false"/>
                <w:color w:val="000000"/>
                <w:sz w:val="20"/>
              </w:rPr>
              <w:t>№ 7 бұйрығына 3-қосымша</w:t>
            </w:r>
          </w:p>
        </w:tc>
      </w:tr>
    </w:tbl>
    <w:bookmarkStart w:name="z186" w:id="185"/>
    <w:p>
      <w:pPr>
        <w:spacing w:after="0"/>
        <w:ind w:left="0"/>
        <w:jc w:val="left"/>
      </w:pPr>
      <w:r>
        <w:rPr>
          <w:rFonts w:ascii="Times New Roman"/>
          <w:b/>
          <w:i w:val="false"/>
          <w:color w:val="000000"/>
        </w:rPr>
        <w:t xml:space="preserve"> "Қазақстан Республикасы Ұлттық экономика министрлігі Тұтынушылардың құқықтарын қорғау комитетінің Алматы облысы тұтынушылардың құқықтарын қорғау департаменті" республикалық мемлекеттік мекемесі туралы ереже</w:t>
      </w:r>
      <w:r>
        <w:br/>
      </w:r>
      <w:r>
        <w:rPr>
          <w:rFonts w:ascii="Times New Roman"/>
          <w:b/>
          <w:i w:val="false"/>
          <w:color w:val="000000"/>
        </w:rPr>
        <w:t>1. Жалпы ережелер</w:t>
      </w:r>
    </w:p>
    <w:bookmarkEnd w:id="185"/>
    <w:bookmarkStart w:name="z188" w:id="186"/>
    <w:p>
      <w:pPr>
        <w:spacing w:after="0"/>
        <w:ind w:left="0"/>
        <w:jc w:val="both"/>
      </w:pPr>
      <w:r>
        <w:rPr>
          <w:rFonts w:ascii="Times New Roman"/>
          <w:b w:val="false"/>
          <w:i w:val="false"/>
          <w:color w:val="000000"/>
          <w:sz w:val="28"/>
        </w:rPr>
        <w:t>
      1. "Қазақстан Республикасы Ұлттық экономика министрлігі Тұтынушылардың құқықтарын қорғау комитетінің Алматы облысы тұтынушылардың құқықтарын қорғау департаменті" республикалық мемлекеттік мекемесі (бұдан әрі - Департамент) облыс аумағында тұтынушылардың құқықтарын қорғау, халықтың санитариялық-эпидемиологиялық салауаттылығы, тұтынушыларға өткізілетін өнімдер мен көрсетілетін қызметтер бойынша техникалық регламенттермен және нормативтік құжаттармен белгіленген талаптардың сақталуын бақылау және қадағалау саласындағы, сондай-ақ тамақ өнімдерін өткізу сатысындағы олардың қауіпсіздігі саласындағы (бұдан әрі – реттелетін сала) салааралық үйлестіруді, бақылау-қадағалау, іске асыру функцияларын жүзеге асыратын Қазақстан Республикасы Ұлттық экономика министрлігінің Тұтынушылардың құқықтарын қорғау комитетінің (бұдан әрі – Комитет) аумақтық бөлімшесі болып табылады.</w:t>
      </w:r>
    </w:p>
    <w:bookmarkEnd w:id="186"/>
    <w:bookmarkStart w:name="z189" w:id="187"/>
    <w:p>
      <w:pPr>
        <w:spacing w:after="0"/>
        <w:ind w:left="0"/>
        <w:jc w:val="both"/>
      </w:pPr>
      <w:r>
        <w:rPr>
          <w:rFonts w:ascii="Times New Roman"/>
          <w:b w:val="false"/>
          <w:i w:val="false"/>
          <w:color w:val="000000"/>
          <w:sz w:val="28"/>
        </w:rPr>
        <w:t>
      Департаменттің аумақтық бөлімшелері - тиісті ауданның, қаланың (қала ауданының) тұтынушылардың құқықтарын қорғау басқармалары бар.</w:t>
      </w:r>
    </w:p>
    <w:bookmarkEnd w:id="187"/>
    <w:bookmarkStart w:name="z190" w:id="188"/>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Қазақстан Республикасының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88"/>
    <w:bookmarkStart w:name="z191" w:id="18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89"/>
    <w:bookmarkStart w:name="z192" w:id="190"/>
    <w:p>
      <w:pPr>
        <w:spacing w:after="0"/>
        <w:ind w:left="0"/>
        <w:jc w:val="both"/>
      </w:pPr>
      <w:r>
        <w:rPr>
          <w:rFonts w:ascii="Times New Roman"/>
          <w:b w:val="false"/>
          <w:i w:val="false"/>
          <w:color w:val="000000"/>
          <w:sz w:val="28"/>
        </w:rPr>
        <w:t>
      4. Егер Департаментке уәкілеттік берілсе, азаматтық-құқықтық қатынастарға өз атынан және Комитет атынан түседі.</w:t>
      </w:r>
    </w:p>
    <w:bookmarkEnd w:id="190"/>
    <w:bookmarkStart w:name="z193" w:id="191"/>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берілсе, ол мемлекет атынан азаматтық-құқықтық қатынастар тарапы ретінде шығуға құқылы.</w:t>
      </w:r>
    </w:p>
    <w:bookmarkEnd w:id="191"/>
    <w:bookmarkStart w:name="z194" w:id="192"/>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ресімделетін шешімдерді қабылдайды.</w:t>
      </w:r>
    </w:p>
    <w:bookmarkEnd w:id="192"/>
    <w:bookmarkStart w:name="z195" w:id="193"/>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193"/>
    <w:bookmarkStart w:name="z196" w:id="194"/>
    <w:p>
      <w:pPr>
        <w:spacing w:after="0"/>
        <w:ind w:left="0"/>
        <w:jc w:val="both"/>
      </w:pPr>
      <w:r>
        <w:rPr>
          <w:rFonts w:ascii="Times New Roman"/>
          <w:b w:val="false"/>
          <w:i w:val="false"/>
          <w:color w:val="000000"/>
          <w:sz w:val="28"/>
        </w:rPr>
        <w:t>
      8. Департаменттің заңды мекенжайы: 040000, Қазақстан Республикасы, Алматы облысы, Талдықорған қаласы, Сланов көшесі, 85-А.</w:t>
      </w:r>
    </w:p>
    <w:bookmarkEnd w:id="194"/>
    <w:bookmarkStart w:name="z197" w:id="195"/>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Тұтынушылардың құқықтарын қорғау комитетінің Ақмола облысы тұтынушылардың құқықтарын қорғау департаменті" республикалық мемлекеттік мекемесі.</w:t>
      </w:r>
    </w:p>
    <w:bookmarkEnd w:id="195"/>
    <w:bookmarkStart w:name="z198" w:id="19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96"/>
    <w:bookmarkStart w:name="z199" w:id="197"/>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197"/>
    <w:bookmarkStart w:name="z200" w:id="198"/>
    <w:p>
      <w:pPr>
        <w:spacing w:after="0"/>
        <w:ind w:left="0"/>
        <w:jc w:val="both"/>
      </w:pPr>
      <w:r>
        <w:rPr>
          <w:rFonts w:ascii="Times New Roman"/>
          <w:b w:val="false"/>
          <w:i w:val="false"/>
          <w:color w:val="000000"/>
          <w:sz w:val="28"/>
        </w:rPr>
        <w:t>
      12. Департаментке мемлекеттік органның функциялары болып табылатын міндеттерді орындау тұрғысында кәсіпкерлік субъектілерімен шарттық қатынастарға түсуге жол берілмейді.</w:t>
      </w:r>
    </w:p>
    <w:bookmarkEnd w:id="198"/>
    <w:p>
      <w:pPr>
        <w:spacing w:after="0"/>
        <w:ind w:left="0"/>
        <w:jc w:val="both"/>
      </w:pPr>
      <w:r>
        <w:rPr>
          <w:rFonts w:ascii="Times New Roman"/>
          <w:b w:val="false"/>
          <w:i w:val="false"/>
          <w:color w:val="000000"/>
          <w:sz w:val="28"/>
        </w:rPr>
        <w:t>
      Егер Департаментке заңнамалық актілермен табыс әкелетін қызметті іске асыру құқығы берілген болса, онда мұндай қызметтен түскен табыс мемлекеттік бюджетке жіберіледі.</w:t>
      </w:r>
    </w:p>
    <w:bookmarkStart w:name="z201" w:id="199"/>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199"/>
    <w:bookmarkStart w:name="z202" w:id="200"/>
    <w:p>
      <w:pPr>
        <w:spacing w:after="0"/>
        <w:ind w:left="0"/>
        <w:jc w:val="both"/>
      </w:pPr>
      <w:r>
        <w:rPr>
          <w:rFonts w:ascii="Times New Roman"/>
          <w:b w:val="false"/>
          <w:i w:val="false"/>
          <w:color w:val="000000"/>
          <w:sz w:val="28"/>
        </w:rPr>
        <w:t>
      13. Департаменттің міндеттері:</w:t>
      </w:r>
    </w:p>
    <w:bookmarkEnd w:id="200"/>
    <w:bookmarkStart w:name="z203" w:id="201"/>
    <w:p>
      <w:pPr>
        <w:spacing w:after="0"/>
        <w:ind w:left="0"/>
        <w:jc w:val="both"/>
      </w:pPr>
      <w:r>
        <w:rPr>
          <w:rFonts w:ascii="Times New Roman"/>
          <w:b w:val="false"/>
          <w:i w:val="false"/>
          <w:color w:val="000000"/>
          <w:sz w:val="28"/>
        </w:rPr>
        <w:t>
      1) облыс аумағында тұтынушылардың құқықтарын қорғау және халықтың санитариялық-эпидемиологиялық салауаттылығы саласындағы мемлекеттік саясатты іске асыруды қамтамасыз ету;</w:t>
      </w:r>
    </w:p>
    <w:bookmarkEnd w:id="201"/>
    <w:bookmarkStart w:name="z204" w:id="202"/>
    <w:p>
      <w:pPr>
        <w:spacing w:after="0"/>
        <w:ind w:left="0"/>
        <w:jc w:val="both"/>
      </w:pPr>
      <w:r>
        <w:rPr>
          <w:rFonts w:ascii="Times New Roman"/>
          <w:b w:val="false"/>
          <w:i w:val="false"/>
          <w:color w:val="000000"/>
          <w:sz w:val="28"/>
        </w:rPr>
        <w:t>
      2) мемлекеттік органдардың тұтынушылардың құқықтарын қорғау және халықтың санитариялық-эпидемиологиялық салауаттылығы саласындағы мемлекеттік саясатты іске асыруды қамтамасыз ету бойынша қызметін салааралық үйлестіруді жүзеге асыру;</w:t>
      </w:r>
    </w:p>
    <w:bookmarkEnd w:id="202"/>
    <w:bookmarkStart w:name="z205" w:id="203"/>
    <w:p>
      <w:pPr>
        <w:spacing w:after="0"/>
        <w:ind w:left="0"/>
        <w:jc w:val="both"/>
      </w:pPr>
      <w:r>
        <w:rPr>
          <w:rFonts w:ascii="Times New Roman"/>
          <w:b w:val="false"/>
          <w:i w:val="false"/>
          <w:color w:val="000000"/>
          <w:sz w:val="28"/>
        </w:rPr>
        <w:t>
      3) өз құзыретінің шегінде Департаментке жүктелген өзге де міндеттерді жүзеге асыру.</w:t>
      </w:r>
    </w:p>
    <w:bookmarkEnd w:id="203"/>
    <w:bookmarkStart w:name="z206" w:id="204"/>
    <w:p>
      <w:pPr>
        <w:spacing w:after="0"/>
        <w:ind w:left="0"/>
        <w:jc w:val="both"/>
      </w:pPr>
      <w:r>
        <w:rPr>
          <w:rFonts w:ascii="Times New Roman"/>
          <w:b w:val="false"/>
          <w:i w:val="false"/>
          <w:color w:val="000000"/>
          <w:sz w:val="28"/>
        </w:rPr>
        <w:t>
      14. Департаменттің функциялары:</w:t>
      </w:r>
    </w:p>
    <w:bookmarkEnd w:id="204"/>
    <w:bookmarkStart w:name="z207" w:id="205"/>
    <w:p>
      <w:pPr>
        <w:spacing w:after="0"/>
        <w:ind w:left="0"/>
        <w:jc w:val="both"/>
      </w:pPr>
      <w:r>
        <w:rPr>
          <w:rFonts w:ascii="Times New Roman"/>
          <w:b w:val="false"/>
          <w:i w:val="false"/>
          <w:color w:val="000000"/>
          <w:sz w:val="28"/>
        </w:rPr>
        <w:t>
      1)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205"/>
    <w:bookmarkStart w:name="z208" w:id="206"/>
    <w:p>
      <w:pPr>
        <w:spacing w:after="0"/>
        <w:ind w:left="0"/>
        <w:jc w:val="both"/>
      </w:pPr>
      <w:r>
        <w:rPr>
          <w:rFonts w:ascii="Times New Roman"/>
          <w:b w:val="false"/>
          <w:i w:val="false"/>
          <w:color w:val="000000"/>
          <w:sz w:val="28"/>
        </w:rPr>
        <w:t>
      2) өз құзыретінің шегінде Қазақстан Республикасы заңдарының және өзге де нормативтік құқықтық актілердің сақталуын қамтамасыз ету;</w:t>
      </w:r>
    </w:p>
    <w:bookmarkEnd w:id="206"/>
    <w:bookmarkStart w:name="z209" w:id="207"/>
    <w:p>
      <w:pPr>
        <w:spacing w:after="0"/>
        <w:ind w:left="0"/>
        <w:jc w:val="both"/>
      </w:pPr>
      <w:r>
        <w:rPr>
          <w:rFonts w:ascii="Times New Roman"/>
          <w:b w:val="false"/>
          <w:i w:val="false"/>
          <w:color w:val="000000"/>
          <w:sz w:val="28"/>
        </w:rPr>
        <w:t>
      3) реттелетін саладағы мемлекеттік және өзге де бағдарламалардың, жобалардың, стратегиялық жоспарлардың іске асырылуын қамтамасыз ету;</w:t>
      </w:r>
    </w:p>
    <w:bookmarkEnd w:id="207"/>
    <w:bookmarkStart w:name="z210" w:id="208"/>
    <w:p>
      <w:pPr>
        <w:spacing w:after="0"/>
        <w:ind w:left="0"/>
        <w:jc w:val="both"/>
      </w:pPr>
      <w:r>
        <w:rPr>
          <w:rFonts w:ascii="Times New Roman"/>
          <w:b w:val="false"/>
          <w:i w:val="false"/>
          <w:color w:val="000000"/>
          <w:sz w:val="28"/>
        </w:rPr>
        <w:t>
      4) Қазақстан Республикасының реттелетін саладағы заңнамасын жетілдіру бойынша ұсыныстар енгізу;</w:t>
      </w:r>
    </w:p>
    <w:bookmarkEnd w:id="208"/>
    <w:bookmarkStart w:name="z211" w:id="209"/>
    <w:p>
      <w:pPr>
        <w:spacing w:after="0"/>
        <w:ind w:left="0"/>
        <w:jc w:val="both"/>
      </w:pPr>
      <w:r>
        <w:rPr>
          <w:rFonts w:ascii="Times New Roman"/>
          <w:b w:val="false"/>
          <w:i w:val="false"/>
          <w:color w:val="000000"/>
          <w:sz w:val="28"/>
        </w:rPr>
        <w:t>
      5) тұтынушылардың құқықтарын қорғау және халықтың санитариялық-эпидемиологиялық салауаттылығы саласындағы мәселелер бойынша жеке және заңды тұлғалардың өтініштерін қарау;</w:t>
      </w:r>
    </w:p>
    <w:bookmarkEnd w:id="209"/>
    <w:bookmarkStart w:name="z212" w:id="210"/>
    <w:p>
      <w:pPr>
        <w:spacing w:after="0"/>
        <w:ind w:left="0"/>
        <w:jc w:val="both"/>
      </w:pPr>
      <w:r>
        <w:rPr>
          <w:rFonts w:ascii="Times New Roman"/>
          <w:b w:val="false"/>
          <w:i w:val="false"/>
          <w:color w:val="000000"/>
          <w:sz w:val="28"/>
        </w:rPr>
        <w:t>
      6)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210"/>
    <w:bookmarkStart w:name="z213" w:id="211"/>
    <w:p>
      <w:pPr>
        <w:spacing w:after="0"/>
        <w:ind w:left="0"/>
        <w:jc w:val="both"/>
      </w:pPr>
      <w:r>
        <w:rPr>
          <w:rFonts w:ascii="Times New Roman"/>
          <w:b w:val="false"/>
          <w:i w:val="false"/>
          <w:color w:val="000000"/>
          <w:sz w:val="28"/>
        </w:rPr>
        <w:t>
      7) инфекциялық аурудан еркін немесе инфекциялық аурудың таралу деңгейі төмен аумақты немесе оның бөлігін айқындау бойынша ұсыныстар беру;</w:t>
      </w:r>
    </w:p>
    <w:bookmarkEnd w:id="211"/>
    <w:bookmarkStart w:name="z214" w:id="212"/>
    <w:p>
      <w:pPr>
        <w:spacing w:after="0"/>
        <w:ind w:left="0"/>
        <w:jc w:val="both"/>
      </w:pPr>
      <w:r>
        <w:rPr>
          <w:rFonts w:ascii="Times New Roman"/>
          <w:b w:val="false"/>
          <w:i w:val="false"/>
          <w:color w:val="000000"/>
          <w:sz w:val="28"/>
        </w:rPr>
        <w:t>
      8) құзыретіне сәйкес біліктілік санаттарын бере отырып, санитариялық-эпидемиологиялық бейіндегі мамандар үшін біліктілік емтихандарын өткізу;</w:t>
      </w:r>
    </w:p>
    <w:bookmarkEnd w:id="212"/>
    <w:bookmarkStart w:name="z215" w:id="213"/>
    <w:p>
      <w:pPr>
        <w:spacing w:after="0"/>
        <w:ind w:left="0"/>
        <w:jc w:val="both"/>
      </w:pPr>
      <w:r>
        <w:rPr>
          <w:rFonts w:ascii="Times New Roman"/>
          <w:b w:val="false"/>
          <w:i w:val="false"/>
          <w:color w:val="000000"/>
          <w:sz w:val="28"/>
        </w:rPr>
        <w:t>
      9)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213"/>
    <w:bookmarkStart w:name="z216" w:id="214"/>
    <w:p>
      <w:pPr>
        <w:spacing w:after="0"/>
        <w:ind w:left="0"/>
        <w:jc w:val="both"/>
      </w:pPr>
      <w:r>
        <w:rPr>
          <w:rFonts w:ascii="Times New Roman"/>
          <w:b w:val="false"/>
          <w:i w:val="false"/>
          <w:color w:val="000000"/>
          <w:sz w:val="28"/>
        </w:rPr>
        <w:t>
      10)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bookmarkEnd w:id="214"/>
    <w:bookmarkStart w:name="z217" w:id="215"/>
    <w:p>
      <w:pPr>
        <w:spacing w:after="0"/>
        <w:ind w:left="0"/>
        <w:jc w:val="both"/>
      </w:pPr>
      <w:r>
        <w:rPr>
          <w:rFonts w:ascii="Times New Roman"/>
          <w:b w:val="false"/>
          <w:i w:val="false"/>
          <w:color w:val="000000"/>
          <w:sz w:val="28"/>
        </w:rPr>
        <w:t>
      11) ведомстволық бағыныстағы мемлекеттік кәсіпорындардың бюджеттен қаржыландырылатын жұмыстарының (көрсетілетін қызметтерінің) міндетті көлемдерін айқындау;</w:t>
      </w:r>
    </w:p>
    <w:bookmarkEnd w:id="215"/>
    <w:bookmarkStart w:name="z218" w:id="216"/>
    <w:p>
      <w:pPr>
        <w:spacing w:after="0"/>
        <w:ind w:left="0"/>
        <w:jc w:val="both"/>
      </w:pPr>
      <w:r>
        <w:rPr>
          <w:rFonts w:ascii="Times New Roman"/>
          <w:b w:val="false"/>
          <w:i w:val="false"/>
          <w:color w:val="000000"/>
          <w:sz w:val="28"/>
        </w:rPr>
        <w:t>
      12) инфекциялық және паразиттік ауруларды эпидемиологиялық бақылауды жүргізу;</w:t>
      </w:r>
    </w:p>
    <w:bookmarkEnd w:id="216"/>
    <w:bookmarkStart w:name="z219" w:id="217"/>
    <w:p>
      <w:pPr>
        <w:spacing w:after="0"/>
        <w:ind w:left="0"/>
        <w:jc w:val="both"/>
      </w:pPr>
      <w:r>
        <w:rPr>
          <w:rFonts w:ascii="Times New Roman"/>
          <w:b w:val="false"/>
          <w:i w:val="false"/>
          <w:color w:val="000000"/>
          <w:sz w:val="28"/>
        </w:rPr>
        <w:t>
      13) шектеу іс-шараларын, оның ішінде жекелеген объектілерде карантин белгілеу;</w:t>
      </w:r>
    </w:p>
    <w:bookmarkEnd w:id="217"/>
    <w:bookmarkStart w:name="z220" w:id="218"/>
    <w:p>
      <w:pPr>
        <w:spacing w:after="0"/>
        <w:ind w:left="0"/>
        <w:jc w:val="both"/>
      </w:pPr>
      <w:r>
        <w:rPr>
          <w:rFonts w:ascii="Times New Roman"/>
          <w:b w:val="false"/>
          <w:i w:val="false"/>
          <w:color w:val="000000"/>
          <w:sz w:val="28"/>
        </w:rPr>
        <w:t>
      14) тексерулердің, бақылаудың өзге нысандарының және санитариялық-эпидемиологиялық сараптама нәтижелерінің негізінде санитариялық-эпидемиологиялық қорытындыларды беру;</w:t>
      </w:r>
    </w:p>
    <w:bookmarkEnd w:id="218"/>
    <w:bookmarkStart w:name="z221" w:id="219"/>
    <w:p>
      <w:pPr>
        <w:spacing w:after="0"/>
        <w:ind w:left="0"/>
        <w:jc w:val="both"/>
      </w:pPr>
      <w:r>
        <w:rPr>
          <w:rFonts w:ascii="Times New Roman"/>
          <w:b w:val="false"/>
          <w:i w:val="false"/>
          <w:color w:val="000000"/>
          <w:sz w:val="28"/>
        </w:rPr>
        <w:t>
      15) құзыретінің шегінде Комитет Департаментінің аумақтық басқармаларының қызметін жалпы ұйымдастыру, үйлестіру және бақылау;</w:t>
      </w:r>
    </w:p>
    <w:bookmarkEnd w:id="219"/>
    <w:bookmarkStart w:name="z222" w:id="220"/>
    <w:p>
      <w:pPr>
        <w:spacing w:after="0"/>
        <w:ind w:left="0"/>
        <w:jc w:val="both"/>
      </w:pPr>
      <w:r>
        <w:rPr>
          <w:rFonts w:ascii="Times New Roman"/>
          <w:b w:val="false"/>
          <w:i w:val="false"/>
          <w:color w:val="000000"/>
          <w:sz w:val="28"/>
        </w:rPr>
        <w:t>
      16) өз құзыретінің шегінде тиісті аумақта бақылау мен қадағалауды жүзеге асыру;</w:t>
      </w:r>
    </w:p>
    <w:bookmarkEnd w:id="220"/>
    <w:bookmarkStart w:name="z223" w:id="221"/>
    <w:p>
      <w:pPr>
        <w:spacing w:after="0"/>
        <w:ind w:left="0"/>
        <w:jc w:val="both"/>
      </w:pPr>
      <w:r>
        <w:rPr>
          <w:rFonts w:ascii="Times New Roman"/>
          <w:b w:val="false"/>
          <w:i w:val="false"/>
          <w:color w:val="000000"/>
          <w:sz w:val="28"/>
        </w:rPr>
        <w:t>
      17) тиісті деректер банкін қалыптастыра отырып, тұрғындардың денсаулығы мен қоршаған ортаға санитариялық-эпидемиологиялық мониторинг, есепке алу және статистика жүргізу;</w:t>
      </w:r>
    </w:p>
    <w:bookmarkEnd w:id="221"/>
    <w:bookmarkStart w:name="z224" w:id="222"/>
    <w:p>
      <w:pPr>
        <w:spacing w:after="0"/>
        <w:ind w:left="0"/>
        <w:jc w:val="both"/>
      </w:pPr>
      <w:r>
        <w:rPr>
          <w:rFonts w:ascii="Times New Roman"/>
          <w:b w:val="false"/>
          <w:i w:val="false"/>
          <w:color w:val="000000"/>
          <w:sz w:val="28"/>
        </w:rPr>
        <w:t>
      18) санитариялық-эпидемиологиялық сараптама жүргізу үшін сараптама объектісінің қоршаған ортаға және тұрғындардың денсаулығына әсерін бағалауды зерделеу үшін қажетті материалдарды сұрату, сондай-ақ осы өнімнің құнына өтемақы төлемей, оны жүргізу үшін қажетті көлемнен аспайтын және жеткілікті көлемдерде өнімдердің сынамаларын алу және үлгілерін іріктеу;</w:t>
      </w:r>
    </w:p>
    <w:bookmarkEnd w:id="222"/>
    <w:bookmarkStart w:name="z225" w:id="223"/>
    <w:p>
      <w:pPr>
        <w:spacing w:after="0"/>
        <w:ind w:left="0"/>
        <w:jc w:val="both"/>
      </w:pPr>
      <w:r>
        <w:rPr>
          <w:rFonts w:ascii="Times New Roman"/>
          <w:b w:val="false"/>
          <w:i w:val="false"/>
          <w:color w:val="000000"/>
          <w:sz w:val="28"/>
        </w:rPr>
        <w:t>
      19) өз құзыретінің шегінде Қазақстан Республикасының заңнамасын бұзу фактілерін қарау үшін жеке, лауазымды, заңды тұлғаларды тұтынушылардың құқықтарын қорғау органдарына шақыру;</w:t>
      </w:r>
    </w:p>
    <w:bookmarkEnd w:id="223"/>
    <w:bookmarkStart w:name="z226" w:id="224"/>
    <w:p>
      <w:pPr>
        <w:spacing w:after="0"/>
        <w:ind w:left="0"/>
        <w:jc w:val="both"/>
      </w:pPr>
      <w:r>
        <w:rPr>
          <w:rFonts w:ascii="Times New Roman"/>
          <w:b w:val="false"/>
          <w:i w:val="false"/>
          <w:color w:val="000000"/>
          <w:sz w:val="28"/>
        </w:rPr>
        <w:t>
      20) балалар тамағы өнімдерін, тағамға тағамдық және биологиялық белсенді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224"/>
    <w:bookmarkStart w:name="z227" w:id="225"/>
    <w:p>
      <w:pPr>
        <w:spacing w:after="0"/>
        <w:ind w:left="0"/>
        <w:jc w:val="both"/>
      </w:pPr>
      <w:r>
        <w:rPr>
          <w:rFonts w:ascii="Times New Roman"/>
          <w:b w:val="false"/>
          <w:i w:val="false"/>
          <w:color w:val="000000"/>
          <w:sz w:val="28"/>
        </w:rPr>
        <w:t>
      21) өз құзыретінің шегінде реттелетін салада мемлекеттік қызметтер көрсету;</w:t>
      </w:r>
    </w:p>
    <w:bookmarkEnd w:id="225"/>
    <w:bookmarkStart w:name="z228" w:id="226"/>
    <w:p>
      <w:pPr>
        <w:spacing w:after="0"/>
        <w:ind w:left="0"/>
        <w:jc w:val="both"/>
      </w:pPr>
      <w:r>
        <w:rPr>
          <w:rFonts w:ascii="Times New Roman"/>
          <w:b w:val="false"/>
          <w:i w:val="false"/>
          <w:color w:val="000000"/>
          <w:sz w:val="28"/>
        </w:rPr>
        <w:t>
      22) өз құзыретінің шегінде халықтың санитариялық-эпидемиологиялық салауаттылығы саласындағы заңнаманың бұзылуына тексеру жүргізу;</w:t>
      </w:r>
    </w:p>
    <w:bookmarkEnd w:id="226"/>
    <w:bookmarkStart w:name="z229" w:id="227"/>
    <w:p>
      <w:pPr>
        <w:spacing w:after="0"/>
        <w:ind w:left="0"/>
        <w:jc w:val="both"/>
      </w:pPr>
      <w:r>
        <w:rPr>
          <w:rFonts w:ascii="Times New Roman"/>
          <w:b w:val="false"/>
          <w:i w:val="false"/>
          <w:color w:val="000000"/>
          <w:sz w:val="28"/>
        </w:rPr>
        <w:t>
      23) Қазақстан Республикасының заңнамасымен ведомствоға жүктелген өзге де функциялар мен бағыттарды жүзеге асыру.</w:t>
      </w:r>
    </w:p>
    <w:bookmarkEnd w:id="227"/>
    <w:bookmarkStart w:name="z230" w:id="228"/>
    <w:p>
      <w:pPr>
        <w:spacing w:after="0"/>
        <w:ind w:left="0"/>
        <w:jc w:val="both"/>
      </w:pPr>
      <w:r>
        <w:rPr>
          <w:rFonts w:ascii="Times New Roman"/>
          <w:b w:val="false"/>
          <w:i w:val="false"/>
          <w:color w:val="000000"/>
          <w:sz w:val="28"/>
        </w:rPr>
        <w:t>
      15. Департаменттің құқықтары мен міндеттері:</w:t>
      </w:r>
    </w:p>
    <w:bookmarkEnd w:id="228"/>
    <w:bookmarkStart w:name="z231" w:id="229"/>
    <w:p>
      <w:pPr>
        <w:spacing w:after="0"/>
        <w:ind w:left="0"/>
        <w:jc w:val="both"/>
      </w:pPr>
      <w:r>
        <w:rPr>
          <w:rFonts w:ascii="Times New Roman"/>
          <w:b w:val="false"/>
          <w:i w:val="false"/>
          <w:color w:val="000000"/>
          <w:sz w:val="28"/>
        </w:rPr>
        <w:t xml:space="preserve">
      1) тиісті аумақтағы мемлекеттік органдардан, жеке және заңды тұлғалардан, оның ішінде санитариялық-эпидемиологиялық сараптама орталықтарынан, обаға қарсы күрес және дезинфекция станцияларынан реттелетін саладағы мәселелер бойынша ақпаратты сұрату және алу </w:t>
      </w:r>
      <w:r>
        <w:rPr>
          <w:rFonts w:ascii="Times New Roman"/>
          <w:b w:val="false"/>
          <w:i/>
          <w:color w:val="000000"/>
          <w:sz w:val="28"/>
        </w:rPr>
        <w:t>;</w:t>
      </w:r>
    </w:p>
    <w:bookmarkEnd w:id="229"/>
    <w:bookmarkStart w:name="z233" w:id="230"/>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bookmarkEnd w:id="230"/>
    <w:bookmarkStart w:name="z234" w:id="231"/>
    <w:p>
      <w:pPr>
        <w:spacing w:after="0"/>
        <w:ind w:left="0"/>
        <w:jc w:val="both"/>
      </w:pPr>
      <w:r>
        <w:rPr>
          <w:rFonts w:ascii="Times New Roman"/>
          <w:b w:val="false"/>
          <w:i w:val="false"/>
          <w:color w:val="000000"/>
          <w:sz w:val="28"/>
        </w:rPr>
        <w:t>
      3) жеке және заңды тұлғалар тұтынушылардың құқықтарын қорғау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231"/>
    <w:bookmarkStart w:name="z235" w:id="232"/>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bookmarkEnd w:id="232"/>
    <w:bookmarkStart w:name="z236" w:id="233"/>
    <w:p>
      <w:pPr>
        <w:spacing w:after="0"/>
        <w:ind w:left="0"/>
        <w:jc w:val="both"/>
      </w:pPr>
      <w:r>
        <w:rPr>
          <w:rFonts w:ascii="Times New Roman"/>
          <w:b w:val="false"/>
          <w:i w:val="false"/>
          <w:color w:val="000000"/>
          <w:sz w:val="28"/>
        </w:rPr>
        <w:t>
      5) реттелетін саладағы мәселелер бойынша білімді насихаттау;</w:t>
      </w:r>
    </w:p>
    <w:bookmarkEnd w:id="233"/>
    <w:bookmarkStart w:name="z237" w:id="234"/>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bookmarkEnd w:id="234"/>
    <w:bookmarkStart w:name="z238" w:id="235"/>
    <w:p>
      <w:pPr>
        <w:spacing w:after="0"/>
        <w:ind w:left="0"/>
        <w:jc w:val="both"/>
      </w:pPr>
      <w:r>
        <w:rPr>
          <w:rFonts w:ascii="Times New Roman"/>
          <w:b w:val="false"/>
          <w:i w:val="false"/>
          <w:color w:val="000000"/>
          <w:sz w:val="28"/>
        </w:rPr>
        <w:t>
      7) қаржылық есептілікті құрастыру және бухгалтерлік есепті жүргізу;</w:t>
      </w:r>
    </w:p>
    <w:bookmarkEnd w:id="235"/>
    <w:bookmarkStart w:name="z239" w:id="236"/>
    <w:p>
      <w:pPr>
        <w:spacing w:after="0"/>
        <w:ind w:left="0"/>
        <w:jc w:val="both"/>
      </w:pPr>
      <w:r>
        <w:rPr>
          <w:rFonts w:ascii="Times New Roman"/>
          <w:b w:val="false"/>
          <w:i w:val="false"/>
          <w:color w:val="000000"/>
          <w:sz w:val="28"/>
        </w:rPr>
        <w:t>
      8)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bookmarkEnd w:id="236"/>
    <w:bookmarkStart w:name="z240" w:id="237"/>
    <w:p>
      <w:pPr>
        <w:spacing w:after="0"/>
        <w:ind w:left="0"/>
        <w:jc w:val="both"/>
      </w:pPr>
      <w:r>
        <w:rPr>
          <w:rFonts w:ascii="Times New Roman"/>
          <w:b w:val="false"/>
          <w:i w:val="false"/>
          <w:color w:val="000000"/>
          <w:sz w:val="28"/>
        </w:rPr>
        <w:t>
      9) реттелетін саладағы Қазақстан Республикасы заңнамасының қолданылуына талдау жүргізу;</w:t>
      </w:r>
    </w:p>
    <w:bookmarkEnd w:id="237"/>
    <w:bookmarkStart w:name="z241" w:id="238"/>
    <w:p>
      <w:pPr>
        <w:spacing w:after="0"/>
        <w:ind w:left="0"/>
        <w:jc w:val="both"/>
      </w:pPr>
      <w:r>
        <w:rPr>
          <w:rFonts w:ascii="Times New Roman"/>
          <w:b w:val="false"/>
          <w:i w:val="false"/>
          <w:color w:val="000000"/>
          <w:sz w:val="28"/>
        </w:rPr>
        <w:t>
      10) заңнамада белгіленген тәртіппен басқа ұйымдардан мамандарды тексеру және сараптама жүргізуге тарту;</w:t>
      </w:r>
    </w:p>
    <w:bookmarkEnd w:id="238"/>
    <w:bookmarkStart w:name="z242" w:id="239"/>
    <w:p>
      <w:pPr>
        <w:spacing w:after="0"/>
        <w:ind w:left="0"/>
        <w:jc w:val="both"/>
      </w:pPr>
      <w:r>
        <w:rPr>
          <w:rFonts w:ascii="Times New Roman"/>
          <w:b w:val="false"/>
          <w:i w:val="false"/>
          <w:color w:val="000000"/>
          <w:sz w:val="28"/>
        </w:rPr>
        <w:t>
      11) электрондық ақпараттық ресурстарды және ақпараттық жүйелерді, ақпараттық-коммуникациялық желілерді құру және олардың жұмыс істеуін қамтамасыз ету, Қазақстан Республикасының ақпараттандыру саласындағы заңнамасына сәйкес оларға жеке және заңды тұлғалардың қолжетімділігін ұйымдастыру;</w:t>
      </w:r>
    </w:p>
    <w:bookmarkEnd w:id="239"/>
    <w:bookmarkStart w:name="z243" w:id="240"/>
    <w:p>
      <w:pPr>
        <w:spacing w:after="0"/>
        <w:ind w:left="0"/>
        <w:jc w:val="both"/>
      </w:pPr>
      <w:r>
        <w:rPr>
          <w:rFonts w:ascii="Times New Roman"/>
          <w:b w:val="false"/>
          <w:i w:val="false"/>
          <w:color w:val="000000"/>
          <w:sz w:val="28"/>
        </w:rPr>
        <w:t>
      12)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bookmarkEnd w:id="240"/>
    <w:bookmarkStart w:name="z244" w:id="241"/>
    <w:p>
      <w:pPr>
        <w:spacing w:after="0"/>
        <w:ind w:left="0"/>
        <w:jc w:val="both"/>
      </w:pPr>
      <w:r>
        <w:rPr>
          <w:rFonts w:ascii="Times New Roman"/>
          <w:b w:val="false"/>
          <w:i w:val="false"/>
          <w:color w:val="000000"/>
          <w:sz w:val="28"/>
        </w:rPr>
        <w:t>
      13) қолданыстағы заңнамалық актілермен көзделген өзге де құқықтарды жүзеге асыру.</w:t>
      </w:r>
    </w:p>
    <w:bookmarkEnd w:id="241"/>
    <w:bookmarkStart w:name="z245" w:id="242"/>
    <w:p>
      <w:pPr>
        <w:spacing w:after="0"/>
        <w:ind w:left="0"/>
        <w:jc w:val="left"/>
      </w:pPr>
      <w:r>
        <w:rPr>
          <w:rFonts w:ascii="Times New Roman"/>
          <w:b/>
          <w:i w:val="false"/>
          <w:color w:val="000000"/>
        </w:rPr>
        <w:t xml:space="preserve"> 3. Департаменттің қызметін ұйымдастыру</w:t>
      </w:r>
    </w:p>
    <w:bookmarkEnd w:id="242"/>
    <w:bookmarkStart w:name="z246" w:id="243"/>
    <w:p>
      <w:pPr>
        <w:spacing w:after="0"/>
        <w:ind w:left="0"/>
        <w:jc w:val="both"/>
      </w:pPr>
      <w:r>
        <w:rPr>
          <w:rFonts w:ascii="Times New Roman"/>
          <w:b w:val="false"/>
          <w:i w:val="false"/>
          <w:color w:val="000000"/>
          <w:sz w:val="28"/>
        </w:rPr>
        <w:t>
      16. Департаментті басқаруды Департаменке жүктелген міндеттерді орындауға және өзінің функцияларын жүзеге асыруға жеке жауапты болатын Департаменттің Басшысы жүзеге асырады.</w:t>
      </w:r>
    </w:p>
    <w:bookmarkEnd w:id="243"/>
    <w:bookmarkStart w:name="z247" w:id="244"/>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көзделген тәртіппен лауазымына тағайындалады және лауазымынан босатылады.</w:t>
      </w:r>
    </w:p>
    <w:bookmarkEnd w:id="244"/>
    <w:bookmarkStart w:name="z248" w:id="245"/>
    <w:p>
      <w:pPr>
        <w:spacing w:after="0"/>
        <w:ind w:left="0"/>
        <w:jc w:val="both"/>
      </w:pPr>
      <w:r>
        <w:rPr>
          <w:rFonts w:ascii="Times New Roman"/>
          <w:b w:val="false"/>
          <w:i w:val="false"/>
          <w:color w:val="000000"/>
          <w:sz w:val="28"/>
        </w:rPr>
        <w:t>
      18. Департамент Басшысының Қазақстан Республикасының заңнамасында көзделген тәртіппен лауазымына тағайындалатын және лауазымынан босатылатын орынбасарлары болады.</w:t>
      </w:r>
    </w:p>
    <w:bookmarkEnd w:id="245"/>
    <w:bookmarkStart w:name="z249" w:id="246"/>
    <w:p>
      <w:pPr>
        <w:spacing w:after="0"/>
        <w:ind w:left="0"/>
        <w:jc w:val="both"/>
      </w:pPr>
      <w:r>
        <w:rPr>
          <w:rFonts w:ascii="Times New Roman"/>
          <w:b w:val="false"/>
          <w:i w:val="false"/>
          <w:color w:val="000000"/>
          <w:sz w:val="28"/>
        </w:rPr>
        <w:t>
      19. Департамент Басшысының өкілеттіктері:</w:t>
      </w:r>
    </w:p>
    <w:bookmarkEnd w:id="246"/>
    <w:bookmarkStart w:name="z250" w:id="247"/>
    <w:p>
      <w:pPr>
        <w:spacing w:after="0"/>
        <w:ind w:left="0"/>
        <w:jc w:val="both"/>
      </w:pPr>
      <w:r>
        <w:rPr>
          <w:rFonts w:ascii="Times New Roman"/>
          <w:b w:val="false"/>
          <w:i w:val="false"/>
          <w:color w:val="000000"/>
          <w:sz w:val="28"/>
        </w:rPr>
        <w:t xml:space="preserve">
      1) Қазақстан Республикасының заңнамасына сәйкес: </w:t>
      </w:r>
    </w:p>
    <w:bookmarkEnd w:id="247"/>
    <w:bookmarkStart w:name="z173" w:id="248"/>
    <w:p>
      <w:pPr>
        <w:spacing w:after="0"/>
        <w:ind w:left="0"/>
        <w:jc w:val="both"/>
      </w:pPr>
      <w:r>
        <w:rPr>
          <w:rFonts w:ascii="Times New Roman"/>
          <w:b w:val="false"/>
          <w:i w:val="false"/>
          <w:color w:val="000000"/>
          <w:sz w:val="28"/>
        </w:rPr>
        <w:t>
      Департаменттің қызметкерлерін;</w:t>
      </w:r>
    </w:p>
    <w:bookmarkEnd w:id="248"/>
    <w:bookmarkStart w:name="z1409" w:id="249"/>
    <w:p>
      <w:pPr>
        <w:spacing w:after="0"/>
        <w:ind w:left="0"/>
        <w:jc w:val="both"/>
      </w:pPr>
      <w:r>
        <w:rPr>
          <w:rFonts w:ascii="Times New Roman"/>
          <w:b w:val="false"/>
          <w:i w:val="false"/>
          <w:color w:val="000000"/>
          <w:sz w:val="28"/>
        </w:rPr>
        <w:t>
      Комитет төрағасының келісімі бойынша Департаменттің аудандық (қалалық) басқармаларының басшыларын және басшыларының орынбасарларын;</w:t>
      </w:r>
    </w:p>
    <w:bookmarkEnd w:id="249"/>
    <w:bookmarkStart w:name="z1410" w:id="250"/>
    <w:p>
      <w:pPr>
        <w:spacing w:after="0"/>
        <w:ind w:left="0"/>
        <w:jc w:val="both"/>
      </w:pPr>
      <w:r>
        <w:rPr>
          <w:rFonts w:ascii="Times New Roman"/>
          <w:b w:val="false"/>
          <w:i w:val="false"/>
          <w:color w:val="000000"/>
          <w:sz w:val="28"/>
        </w:rPr>
        <w:t>
      Департаменттің аудандық (қалалық) басқармалары басшыларының ұсынысы бойынша Департаменттің аудандық (қалалық) басқармаларының қызметкерлерін лауазымға тағайындайды және лауазымынан босатады;</w:t>
      </w:r>
    </w:p>
    <w:bookmarkEnd w:id="250"/>
    <w:bookmarkStart w:name="z251" w:id="251"/>
    <w:p>
      <w:pPr>
        <w:spacing w:after="0"/>
        <w:ind w:left="0"/>
        <w:jc w:val="both"/>
      </w:pPr>
      <w:r>
        <w:rPr>
          <w:rFonts w:ascii="Times New Roman"/>
          <w:b w:val="false"/>
          <w:i w:val="false"/>
          <w:color w:val="000000"/>
          <w:sz w:val="28"/>
        </w:rPr>
        <w:t>
      2) Қазақстан Республикасының нормативтік құқықтық актілеріне сәйкес Департамент қызметкерлерін, сондай-ақ Департаменттің аудандық (қалалық) басқармаларының басшыларын, басшыларын орынбасарларын және қызметкерлерін көтермелеу, іссапарға жіберу, еңбек демалыстарын беру, материалдық көмек көрсету, үстемеақы төлеу және сыйлықақы беру мәселелерін шешеді;</w:t>
      </w:r>
    </w:p>
    <w:bookmarkEnd w:id="251"/>
    <w:bookmarkStart w:name="z252" w:id="252"/>
    <w:p>
      <w:pPr>
        <w:spacing w:after="0"/>
        <w:ind w:left="0"/>
        <w:jc w:val="both"/>
      </w:pPr>
      <w:r>
        <w:rPr>
          <w:rFonts w:ascii="Times New Roman"/>
          <w:b w:val="false"/>
          <w:i w:val="false"/>
          <w:color w:val="000000"/>
          <w:sz w:val="28"/>
        </w:rPr>
        <w:t>
      3) Қазақстан Республикасының заңнамасында белгіленген тәртіппен өзі тағайындайтын Департаменттің қызметкерлеріне, сондай-ақ Департаменттің аудандық (қалалық) басқармаларының басшыларына, басшыларының орынбасарларына және қызметкерлеріне тәртіптік жаза қолданады;</w:t>
      </w:r>
    </w:p>
    <w:bookmarkEnd w:id="252"/>
    <w:bookmarkStart w:name="z1411" w:id="253"/>
    <w:p>
      <w:pPr>
        <w:spacing w:after="0"/>
        <w:ind w:left="0"/>
        <w:jc w:val="both"/>
      </w:pPr>
      <w:r>
        <w:rPr>
          <w:rFonts w:ascii="Times New Roman"/>
          <w:b w:val="false"/>
          <w:i w:val="false"/>
          <w:color w:val="000000"/>
          <w:sz w:val="28"/>
        </w:rPr>
        <w:t>
      4) Департамент қызметкерлерінің, Департаменттің аудандық (қалалық) басқармалары басшыларының, басшылары орынбасарларының және қызметкерлерінің міндеттерін, өкілеттіктері мен жауапкершіліктерін айқындайды, сондай-ақ олардың лауазымдық нұсқаулықтарын бекітеді;</w:t>
      </w:r>
    </w:p>
    <w:bookmarkEnd w:id="253"/>
    <w:bookmarkStart w:name="z254" w:id="254"/>
    <w:p>
      <w:pPr>
        <w:spacing w:after="0"/>
        <w:ind w:left="0"/>
        <w:jc w:val="both"/>
      </w:pPr>
      <w:r>
        <w:rPr>
          <w:rFonts w:ascii="Times New Roman"/>
          <w:b w:val="false"/>
          <w:i w:val="false"/>
          <w:color w:val="000000"/>
          <w:sz w:val="28"/>
        </w:rPr>
        <w:t>
      5) өзінің құзыретіне кіретін мәселелер бойынша бұйрықтарға қол қояды;</w:t>
      </w:r>
    </w:p>
    <w:bookmarkEnd w:id="254"/>
    <w:bookmarkStart w:name="z255" w:id="255"/>
    <w:p>
      <w:pPr>
        <w:spacing w:after="0"/>
        <w:ind w:left="0"/>
        <w:jc w:val="both"/>
      </w:pPr>
      <w:r>
        <w:rPr>
          <w:rFonts w:ascii="Times New Roman"/>
          <w:b w:val="false"/>
          <w:i w:val="false"/>
          <w:color w:val="000000"/>
          <w:sz w:val="28"/>
        </w:rPr>
        <w:t>
      6) мемлекеттік органдарда және өзге де ұйымдарда Департаменттің мүддесін білдіреді;</w:t>
      </w:r>
    </w:p>
    <w:bookmarkEnd w:id="255"/>
    <w:bookmarkStart w:name="z256" w:id="256"/>
    <w:p>
      <w:pPr>
        <w:spacing w:after="0"/>
        <w:ind w:left="0"/>
        <w:jc w:val="both"/>
      </w:pPr>
      <w:r>
        <w:rPr>
          <w:rFonts w:ascii="Times New Roman"/>
          <w:b w:val="false"/>
          <w:i w:val="false"/>
          <w:color w:val="000000"/>
          <w:sz w:val="28"/>
        </w:rPr>
        <w:t>
      7) Департаменттің аумақтық бөлімшелерінің ережелерін бекітеді;</w:t>
      </w:r>
    </w:p>
    <w:bookmarkEnd w:id="256"/>
    <w:bookmarkStart w:name="z257" w:id="257"/>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257"/>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Ұлттық экономикалық министрлігі Тұтынушылардың құқықтарын қорғау комитеті төрағасының 02.03.2015 </w:t>
      </w:r>
      <w:r>
        <w:rPr>
          <w:rFonts w:ascii="Times New Roman"/>
          <w:b w:val="false"/>
          <w:i w:val="false"/>
          <w:color w:val="000000"/>
          <w:sz w:val="28"/>
        </w:rPr>
        <w:t>№ 51</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258" w:id="258"/>
    <w:p>
      <w:pPr>
        <w:spacing w:after="0"/>
        <w:ind w:left="0"/>
        <w:jc w:val="left"/>
      </w:pPr>
      <w:r>
        <w:rPr>
          <w:rFonts w:ascii="Times New Roman"/>
          <w:b/>
          <w:i w:val="false"/>
          <w:color w:val="000000"/>
        </w:rPr>
        <w:t xml:space="preserve"> 4. Департаменттің мүлкi</w:t>
      </w:r>
    </w:p>
    <w:bookmarkEnd w:id="258"/>
    <w:bookmarkStart w:name="z259" w:id="259"/>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құқығындағы оқшауланған мүлкi болады.</w:t>
      </w:r>
    </w:p>
    <w:bookmarkEnd w:id="259"/>
    <w:bookmarkStart w:name="z260" w:id="260"/>
    <w:p>
      <w:pPr>
        <w:spacing w:after="0"/>
        <w:ind w:left="0"/>
        <w:jc w:val="both"/>
      </w:pPr>
      <w:r>
        <w:rPr>
          <w:rFonts w:ascii="Times New Roman"/>
          <w:b w:val="false"/>
          <w:i w:val="false"/>
          <w:color w:val="000000"/>
          <w:sz w:val="28"/>
        </w:rPr>
        <w:t>
      21.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260"/>
    <w:bookmarkStart w:name="z261" w:id="261"/>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261"/>
    <w:bookmarkStart w:name="z262" w:id="262"/>
    <w:p>
      <w:pPr>
        <w:spacing w:after="0"/>
        <w:ind w:left="0"/>
        <w:jc w:val="both"/>
      </w:pPr>
      <w:r>
        <w:rPr>
          <w:rFonts w:ascii="Times New Roman"/>
          <w:b w:val="false"/>
          <w:i w:val="false"/>
          <w:color w:val="000000"/>
          <w:sz w:val="28"/>
        </w:rPr>
        <w:t>
      23.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262"/>
    <w:bookmarkStart w:name="z263" w:id="263"/>
    <w:p>
      <w:pPr>
        <w:spacing w:after="0"/>
        <w:ind w:left="0"/>
        <w:jc w:val="left"/>
      </w:pPr>
      <w:r>
        <w:rPr>
          <w:rFonts w:ascii="Times New Roman"/>
          <w:b/>
          <w:i w:val="false"/>
          <w:color w:val="000000"/>
        </w:rPr>
        <w:t xml:space="preserve"> 5. Департаментті қайта ұйымдастыру және тарату</w:t>
      </w:r>
    </w:p>
    <w:bookmarkEnd w:id="263"/>
    <w:bookmarkStart w:name="z264" w:id="26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Тұтынушылардың құқықтарын қорғау</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24 қазандағы</w:t>
            </w:r>
            <w:r>
              <w:br/>
            </w:r>
            <w:r>
              <w:rPr>
                <w:rFonts w:ascii="Times New Roman"/>
                <w:b w:val="false"/>
                <w:i w:val="false"/>
                <w:color w:val="000000"/>
                <w:sz w:val="20"/>
              </w:rPr>
              <w:t>№ 7 бұйрығына 4-қосымша</w:t>
            </w:r>
          </w:p>
        </w:tc>
      </w:tr>
    </w:tbl>
    <w:bookmarkStart w:name="z266" w:id="265"/>
    <w:p>
      <w:pPr>
        <w:spacing w:after="0"/>
        <w:ind w:left="0"/>
        <w:jc w:val="left"/>
      </w:pPr>
      <w:r>
        <w:rPr>
          <w:rFonts w:ascii="Times New Roman"/>
          <w:b/>
          <w:i w:val="false"/>
          <w:color w:val="000000"/>
        </w:rPr>
        <w:t xml:space="preserve"> "Қазақстан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 республикалық мемлекеттік мекемесі туралы ереже</w:t>
      </w:r>
      <w:r>
        <w:br/>
      </w:r>
      <w:r>
        <w:rPr>
          <w:rFonts w:ascii="Times New Roman"/>
          <w:b/>
          <w:i w:val="false"/>
          <w:color w:val="000000"/>
        </w:rPr>
        <w:t>1. Жалпы ережелер</w:t>
      </w:r>
    </w:p>
    <w:bookmarkEnd w:id="265"/>
    <w:bookmarkStart w:name="z268" w:id="266"/>
    <w:p>
      <w:pPr>
        <w:spacing w:after="0"/>
        <w:ind w:left="0"/>
        <w:jc w:val="both"/>
      </w:pPr>
      <w:r>
        <w:rPr>
          <w:rFonts w:ascii="Times New Roman"/>
          <w:b w:val="false"/>
          <w:i w:val="false"/>
          <w:color w:val="000000"/>
          <w:sz w:val="28"/>
        </w:rPr>
        <w:t>
      1. "Қазақстан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 республикалық мемлекеттік мекемесі (бұдан әрі - Департамент) облыс аумағында тұтынушылардың құқықтарын қорғау, халықтың санитариялық-эпидемиологиялық салауаттылығы, тұтынушыларға өткізілетін өнімдер мен көрсетілетін қызметтер бойынша техникалық регламенттермен және нормативтік құжаттармен белгіленген талаптардың сақталуын бақылау және қадағалау саласындағы, сондай-ақ тамақ өнімдерін өткізу сатысындағы олардың қауіпсіздігі саласындағы (бұдан әрі – реттелетін сала) салааралық үйлестіруді, бақылау-қадағалау, іске асыру функцияларын жүзеге асыратын Қазақстан Республикасы Ұлттық экономика министрлігінің Тұтынушылардың құқықтарын қорғау комитетінің (бұдан әрі – Комитет) аумақтық бөлімшесі болып табылады.</w:t>
      </w:r>
    </w:p>
    <w:bookmarkEnd w:id="266"/>
    <w:bookmarkStart w:name="z269" w:id="267"/>
    <w:p>
      <w:pPr>
        <w:spacing w:after="0"/>
        <w:ind w:left="0"/>
        <w:jc w:val="both"/>
      </w:pPr>
      <w:r>
        <w:rPr>
          <w:rFonts w:ascii="Times New Roman"/>
          <w:b w:val="false"/>
          <w:i w:val="false"/>
          <w:color w:val="000000"/>
          <w:sz w:val="28"/>
        </w:rPr>
        <w:t>
      Департаменттің аумақтық бөлімшелері - тиісті ауданның, қаланың (қала ауданының) тұтынушылардың құқықтарын қорғау басқармалары бар.</w:t>
      </w:r>
    </w:p>
    <w:bookmarkEnd w:id="267"/>
    <w:bookmarkStart w:name="z270" w:id="268"/>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Қазақстан Республикасының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268"/>
    <w:bookmarkStart w:name="z271" w:id="26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69"/>
    <w:bookmarkStart w:name="z272" w:id="270"/>
    <w:p>
      <w:pPr>
        <w:spacing w:after="0"/>
        <w:ind w:left="0"/>
        <w:jc w:val="both"/>
      </w:pPr>
      <w:r>
        <w:rPr>
          <w:rFonts w:ascii="Times New Roman"/>
          <w:b w:val="false"/>
          <w:i w:val="false"/>
          <w:color w:val="000000"/>
          <w:sz w:val="28"/>
        </w:rPr>
        <w:t>
      4. Егер Департаментке уәкілеттік берілсе, азаматтық-құқықтық қатынастарға өз атынан және Комитет атынан түседі.</w:t>
      </w:r>
    </w:p>
    <w:bookmarkEnd w:id="270"/>
    <w:bookmarkStart w:name="z273" w:id="271"/>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берілсе, ол мемлекет атынан азаматтық-құқықтық қатынастар тарапы ретінде шығуға құқылы.</w:t>
      </w:r>
    </w:p>
    <w:bookmarkEnd w:id="271"/>
    <w:bookmarkStart w:name="z274" w:id="272"/>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ресімделетін шешімдерді қабылдайды.</w:t>
      </w:r>
    </w:p>
    <w:bookmarkEnd w:id="272"/>
    <w:bookmarkStart w:name="z275" w:id="273"/>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273"/>
    <w:bookmarkStart w:name="z276" w:id="274"/>
    <w:p>
      <w:pPr>
        <w:spacing w:after="0"/>
        <w:ind w:left="0"/>
        <w:jc w:val="both"/>
      </w:pPr>
      <w:r>
        <w:rPr>
          <w:rFonts w:ascii="Times New Roman"/>
          <w:b w:val="false"/>
          <w:i w:val="false"/>
          <w:color w:val="000000"/>
          <w:sz w:val="28"/>
        </w:rPr>
        <w:t>
      8. Департаменттің заңды мекенжайы: 060007, Қазақстан Республикасы, Атырау облысы, Атырау қаласы, Гурьевская көшесі, 7-А.</w:t>
      </w:r>
    </w:p>
    <w:bookmarkEnd w:id="274"/>
    <w:bookmarkStart w:name="z277" w:id="275"/>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 республикалық мемлекеттік мекемесі.</w:t>
      </w:r>
    </w:p>
    <w:bookmarkEnd w:id="275"/>
    <w:bookmarkStart w:name="z278" w:id="27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76"/>
    <w:bookmarkStart w:name="z279" w:id="277"/>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277"/>
    <w:bookmarkStart w:name="z280" w:id="278"/>
    <w:p>
      <w:pPr>
        <w:spacing w:after="0"/>
        <w:ind w:left="0"/>
        <w:jc w:val="both"/>
      </w:pPr>
      <w:r>
        <w:rPr>
          <w:rFonts w:ascii="Times New Roman"/>
          <w:b w:val="false"/>
          <w:i w:val="false"/>
          <w:color w:val="000000"/>
          <w:sz w:val="28"/>
        </w:rPr>
        <w:t>
      12. Департаментке мемлекеттік органның функциялары болып табылатын міндеттерді орындау тұрғысында кәсіпкерлік субъектілерімен шарттық қатынастарға түсуге жол берілмейді.</w:t>
      </w:r>
    </w:p>
    <w:bookmarkEnd w:id="278"/>
    <w:p>
      <w:pPr>
        <w:spacing w:after="0"/>
        <w:ind w:left="0"/>
        <w:jc w:val="both"/>
      </w:pPr>
      <w:r>
        <w:rPr>
          <w:rFonts w:ascii="Times New Roman"/>
          <w:b w:val="false"/>
          <w:i w:val="false"/>
          <w:color w:val="000000"/>
          <w:sz w:val="28"/>
        </w:rPr>
        <w:t>
      Егер Департаментке заңнамалық актілермен табыс әкелетін қызметті іске асыру құқығы берілген болса, онда мұндай қызметтен түскен табыс мемлекеттік бюджетке жіберіледі.</w:t>
      </w:r>
    </w:p>
    <w:bookmarkStart w:name="z281" w:id="279"/>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279"/>
    <w:bookmarkStart w:name="z282" w:id="280"/>
    <w:p>
      <w:pPr>
        <w:spacing w:after="0"/>
        <w:ind w:left="0"/>
        <w:jc w:val="both"/>
      </w:pPr>
      <w:r>
        <w:rPr>
          <w:rFonts w:ascii="Times New Roman"/>
          <w:b w:val="false"/>
          <w:i w:val="false"/>
          <w:color w:val="000000"/>
          <w:sz w:val="28"/>
        </w:rPr>
        <w:t>
      13. Департаменттің міндеттері:</w:t>
      </w:r>
    </w:p>
    <w:bookmarkEnd w:id="280"/>
    <w:bookmarkStart w:name="z283" w:id="281"/>
    <w:p>
      <w:pPr>
        <w:spacing w:after="0"/>
        <w:ind w:left="0"/>
        <w:jc w:val="both"/>
      </w:pPr>
      <w:r>
        <w:rPr>
          <w:rFonts w:ascii="Times New Roman"/>
          <w:b w:val="false"/>
          <w:i w:val="false"/>
          <w:color w:val="000000"/>
          <w:sz w:val="28"/>
        </w:rPr>
        <w:t>
      1) облыс аумағында тұтынушылардың құқықтарын қорғау және халықтың санитариялық-эпидемиологиялық салауаттылығы саласындағы мемлекеттік саясатты іске асыруды қамтамасыз ету;</w:t>
      </w:r>
    </w:p>
    <w:bookmarkEnd w:id="281"/>
    <w:bookmarkStart w:name="z284" w:id="282"/>
    <w:p>
      <w:pPr>
        <w:spacing w:after="0"/>
        <w:ind w:left="0"/>
        <w:jc w:val="both"/>
      </w:pPr>
      <w:r>
        <w:rPr>
          <w:rFonts w:ascii="Times New Roman"/>
          <w:b w:val="false"/>
          <w:i w:val="false"/>
          <w:color w:val="000000"/>
          <w:sz w:val="28"/>
        </w:rPr>
        <w:t>
      2) мемлекеттік органдардың тұтынушылардың құқықтарын қорғау және халықтың санитариялық-эпидемиологиялық салауаттылығы саласындағы мемлекеттік саясатты іске асыруды қамтамасыз ету бойынша қызметін салааралық үйлестіруді жүзеге асыру;</w:t>
      </w:r>
    </w:p>
    <w:bookmarkEnd w:id="282"/>
    <w:bookmarkStart w:name="z285" w:id="283"/>
    <w:p>
      <w:pPr>
        <w:spacing w:after="0"/>
        <w:ind w:left="0"/>
        <w:jc w:val="both"/>
      </w:pPr>
      <w:r>
        <w:rPr>
          <w:rFonts w:ascii="Times New Roman"/>
          <w:b w:val="false"/>
          <w:i w:val="false"/>
          <w:color w:val="000000"/>
          <w:sz w:val="28"/>
        </w:rPr>
        <w:t>
      3) өз құзыретінің шегінде Департаментке жүктелген өзге де міндеттерді жүзеге асыру.</w:t>
      </w:r>
    </w:p>
    <w:bookmarkEnd w:id="283"/>
    <w:bookmarkStart w:name="z286" w:id="284"/>
    <w:p>
      <w:pPr>
        <w:spacing w:after="0"/>
        <w:ind w:left="0"/>
        <w:jc w:val="both"/>
      </w:pPr>
      <w:r>
        <w:rPr>
          <w:rFonts w:ascii="Times New Roman"/>
          <w:b w:val="false"/>
          <w:i w:val="false"/>
          <w:color w:val="000000"/>
          <w:sz w:val="28"/>
        </w:rPr>
        <w:t>
      14. Департаменттің функциялары:</w:t>
      </w:r>
    </w:p>
    <w:bookmarkEnd w:id="284"/>
    <w:bookmarkStart w:name="z287" w:id="285"/>
    <w:p>
      <w:pPr>
        <w:spacing w:after="0"/>
        <w:ind w:left="0"/>
        <w:jc w:val="both"/>
      </w:pPr>
      <w:r>
        <w:rPr>
          <w:rFonts w:ascii="Times New Roman"/>
          <w:b w:val="false"/>
          <w:i w:val="false"/>
          <w:color w:val="000000"/>
          <w:sz w:val="28"/>
        </w:rPr>
        <w:t>
      1)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285"/>
    <w:bookmarkStart w:name="z288" w:id="286"/>
    <w:p>
      <w:pPr>
        <w:spacing w:after="0"/>
        <w:ind w:left="0"/>
        <w:jc w:val="both"/>
      </w:pPr>
      <w:r>
        <w:rPr>
          <w:rFonts w:ascii="Times New Roman"/>
          <w:b w:val="false"/>
          <w:i w:val="false"/>
          <w:color w:val="000000"/>
          <w:sz w:val="28"/>
        </w:rPr>
        <w:t>
      2) өз құзыретінің шегінде Қазақстан Республикасы заңдарының және өзге де нормативтік құқықтық актілердің сақталуын қамтамасыз ету;</w:t>
      </w:r>
    </w:p>
    <w:bookmarkEnd w:id="286"/>
    <w:bookmarkStart w:name="z289" w:id="287"/>
    <w:p>
      <w:pPr>
        <w:spacing w:after="0"/>
        <w:ind w:left="0"/>
        <w:jc w:val="both"/>
      </w:pPr>
      <w:r>
        <w:rPr>
          <w:rFonts w:ascii="Times New Roman"/>
          <w:b w:val="false"/>
          <w:i w:val="false"/>
          <w:color w:val="000000"/>
          <w:sz w:val="28"/>
        </w:rPr>
        <w:t>
      3) реттелетін саладағы мемлекеттік және өзге де бағдарламалардың, жобалардың, стратегиялық жоспарлардың іске асырылуын қамтамасыз ету;</w:t>
      </w:r>
    </w:p>
    <w:bookmarkEnd w:id="287"/>
    <w:bookmarkStart w:name="z290" w:id="288"/>
    <w:p>
      <w:pPr>
        <w:spacing w:after="0"/>
        <w:ind w:left="0"/>
        <w:jc w:val="both"/>
      </w:pPr>
      <w:r>
        <w:rPr>
          <w:rFonts w:ascii="Times New Roman"/>
          <w:b w:val="false"/>
          <w:i w:val="false"/>
          <w:color w:val="000000"/>
          <w:sz w:val="28"/>
        </w:rPr>
        <w:t>
      4) Қазақстан Республикасының реттелетін саладағы заңнамасын жетілдіру бойынша ұсыныстар енгізу;</w:t>
      </w:r>
    </w:p>
    <w:bookmarkEnd w:id="288"/>
    <w:bookmarkStart w:name="z291" w:id="289"/>
    <w:p>
      <w:pPr>
        <w:spacing w:after="0"/>
        <w:ind w:left="0"/>
        <w:jc w:val="both"/>
      </w:pPr>
      <w:r>
        <w:rPr>
          <w:rFonts w:ascii="Times New Roman"/>
          <w:b w:val="false"/>
          <w:i w:val="false"/>
          <w:color w:val="000000"/>
          <w:sz w:val="28"/>
        </w:rPr>
        <w:t>
      5) тұтынушылардың құқықтарын қорғау және халықтың санитариялық-эпидемиологиялық салауаттылығы саласындағы мәселелер бойынша жеке және заңды тұлғалардың өтініштерін қарау;</w:t>
      </w:r>
    </w:p>
    <w:bookmarkEnd w:id="289"/>
    <w:bookmarkStart w:name="z292" w:id="290"/>
    <w:p>
      <w:pPr>
        <w:spacing w:after="0"/>
        <w:ind w:left="0"/>
        <w:jc w:val="both"/>
      </w:pPr>
      <w:r>
        <w:rPr>
          <w:rFonts w:ascii="Times New Roman"/>
          <w:b w:val="false"/>
          <w:i w:val="false"/>
          <w:color w:val="000000"/>
          <w:sz w:val="28"/>
        </w:rPr>
        <w:t>
      6)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290"/>
    <w:bookmarkStart w:name="z293" w:id="291"/>
    <w:p>
      <w:pPr>
        <w:spacing w:after="0"/>
        <w:ind w:left="0"/>
        <w:jc w:val="both"/>
      </w:pPr>
      <w:r>
        <w:rPr>
          <w:rFonts w:ascii="Times New Roman"/>
          <w:b w:val="false"/>
          <w:i w:val="false"/>
          <w:color w:val="000000"/>
          <w:sz w:val="28"/>
        </w:rPr>
        <w:t>
      7) инфекциялық аурудан еркін немесе инфекциялық аурудың таралу деңгейі төмен аумақты немесе оның бөлігін айқындау бойынша ұсыныстар беру;</w:t>
      </w:r>
    </w:p>
    <w:bookmarkEnd w:id="291"/>
    <w:bookmarkStart w:name="z294" w:id="292"/>
    <w:p>
      <w:pPr>
        <w:spacing w:after="0"/>
        <w:ind w:left="0"/>
        <w:jc w:val="both"/>
      </w:pPr>
      <w:r>
        <w:rPr>
          <w:rFonts w:ascii="Times New Roman"/>
          <w:b w:val="false"/>
          <w:i w:val="false"/>
          <w:color w:val="000000"/>
          <w:sz w:val="28"/>
        </w:rPr>
        <w:t>
      8) құзыретіне сәйкес біліктілік санаттарын бере отырып, санитариялық-эпидемиологиялық бейіндегі мамандар үшін біліктілік емтихандарын өткізу;</w:t>
      </w:r>
    </w:p>
    <w:bookmarkEnd w:id="292"/>
    <w:bookmarkStart w:name="z295" w:id="293"/>
    <w:p>
      <w:pPr>
        <w:spacing w:after="0"/>
        <w:ind w:left="0"/>
        <w:jc w:val="both"/>
      </w:pPr>
      <w:r>
        <w:rPr>
          <w:rFonts w:ascii="Times New Roman"/>
          <w:b w:val="false"/>
          <w:i w:val="false"/>
          <w:color w:val="000000"/>
          <w:sz w:val="28"/>
        </w:rPr>
        <w:t>
      9)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293"/>
    <w:bookmarkStart w:name="z296" w:id="294"/>
    <w:p>
      <w:pPr>
        <w:spacing w:after="0"/>
        <w:ind w:left="0"/>
        <w:jc w:val="both"/>
      </w:pPr>
      <w:r>
        <w:rPr>
          <w:rFonts w:ascii="Times New Roman"/>
          <w:b w:val="false"/>
          <w:i w:val="false"/>
          <w:color w:val="000000"/>
          <w:sz w:val="28"/>
        </w:rPr>
        <w:t>
      10)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bookmarkEnd w:id="294"/>
    <w:bookmarkStart w:name="z297" w:id="295"/>
    <w:p>
      <w:pPr>
        <w:spacing w:after="0"/>
        <w:ind w:left="0"/>
        <w:jc w:val="both"/>
      </w:pPr>
      <w:r>
        <w:rPr>
          <w:rFonts w:ascii="Times New Roman"/>
          <w:b w:val="false"/>
          <w:i w:val="false"/>
          <w:color w:val="000000"/>
          <w:sz w:val="28"/>
        </w:rPr>
        <w:t>
      11) ведомстволық бағыныстағы мемлекеттік кәсіпорындардың бюджеттен қаржыландырылатын жұмыстарының (көрсетілетін қызметтерінің) міндетті көлемдерін айқындау;</w:t>
      </w:r>
    </w:p>
    <w:bookmarkEnd w:id="295"/>
    <w:bookmarkStart w:name="z298" w:id="296"/>
    <w:p>
      <w:pPr>
        <w:spacing w:after="0"/>
        <w:ind w:left="0"/>
        <w:jc w:val="both"/>
      </w:pPr>
      <w:r>
        <w:rPr>
          <w:rFonts w:ascii="Times New Roman"/>
          <w:b w:val="false"/>
          <w:i w:val="false"/>
          <w:color w:val="000000"/>
          <w:sz w:val="28"/>
        </w:rPr>
        <w:t>
      12) инфекциялық және паразиттік ауруларды эпидемиологиялық бақылауды жүргізу;</w:t>
      </w:r>
    </w:p>
    <w:bookmarkEnd w:id="296"/>
    <w:bookmarkStart w:name="z299" w:id="297"/>
    <w:p>
      <w:pPr>
        <w:spacing w:after="0"/>
        <w:ind w:left="0"/>
        <w:jc w:val="both"/>
      </w:pPr>
      <w:r>
        <w:rPr>
          <w:rFonts w:ascii="Times New Roman"/>
          <w:b w:val="false"/>
          <w:i w:val="false"/>
          <w:color w:val="000000"/>
          <w:sz w:val="28"/>
        </w:rPr>
        <w:t>
      13) шектеу іс-шараларын, оның ішінде жекелеген объектілерде карантин белгілеу;</w:t>
      </w:r>
    </w:p>
    <w:bookmarkEnd w:id="297"/>
    <w:bookmarkStart w:name="z300" w:id="298"/>
    <w:p>
      <w:pPr>
        <w:spacing w:after="0"/>
        <w:ind w:left="0"/>
        <w:jc w:val="both"/>
      </w:pPr>
      <w:r>
        <w:rPr>
          <w:rFonts w:ascii="Times New Roman"/>
          <w:b w:val="false"/>
          <w:i w:val="false"/>
          <w:color w:val="000000"/>
          <w:sz w:val="28"/>
        </w:rPr>
        <w:t>
      14) тексерулердің, бақылаудың өзге нысандарының және санитариялық-эпидемиологиялық сараптама нәтижелерінің негізінде санитариялық-эпидемиологиялық қорытындыларды беру;</w:t>
      </w:r>
    </w:p>
    <w:bookmarkEnd w:id="298"/>
    <w:bookmarkStart w:name="z301" w:id="299"/>
    <w:p>
      <w:pPr>
        <w:spacing w:after="0"/>
        <w:ind w:left="0"/>
        <w:jc w:val="both"/>
      </w:pPr>
      <w:r>
        <w:rPr>
          <w:rFonts w:ascii="Times New Roman"/>
          <w:b w:val="false"/>
          <w:i w:val="false"/>
          <w:color w:val="000000"/>
          <w:sz w:val="28"/>
        </w:rPr>
        <w:t>
      15) құзыретінің шегінде Комитет Департаментінің аумақтық басқармаларының қызметін жалпы ұйымдастыру, үйлестіру және бақылау;</w:t>
      </w:r>
    </w:p>
    <w:bookmarkEnd w:id="299"/>
    <w:bookmarkStart w:name="z302" w:id="300"/>
    <w:p>
      <w:pPr>
        <w:spacing w:after="0"/>
        <w:ind w:left="0"/>
        <w:jc w:val="both"/>
      </w:pPr>
      <w:r>
        <w:rPr>
          <w:rFonts w:ascii="Times New Roman"/>
          <w:b w:val="false"/>
          <w:i w:val="false"/>
          <w:color w:val="000000"/>
          <w:sz w:val="28"/>
        </w:rPr>
        <w:t>
      16) өз құзыретінің шегінде тиісті аумақта бақылау мен қадағалауды жүзеге асыру;</w:t>
      </w:r>
    </w:p>
    <w:bookmarkEnd w:id="300"/>
    <w:bookmarkStart w:name="z303" w:id="301"/>
    <w:p>
      <w:pPr>
        <w:spacing w:after="0"/>
        <w:ind w:left="0"/>
        <w:jc w:val="both"/>
      </w:pPr>
      <w:r>
        <w:rPr>
          <w:rFonts w:ascii="Times New Roman"/>
          <w:b w:val="false"/>
          <w:i w:val="false"/>
          <w:color w:val="000000"/>
          <w:sz w:val="28"/>
        </w:rPr>
        <w:t>
      17) тиісті деректер банкін қалыптастыра отырып, тұрғындардың денсаулығы мен қоршаған ортаға санитариялық-эпидемиологиялық мониторинг, есепке алу және статистика жүргізу;</w:t>
      </w:r>
    </w:p>
    <w:bookmarkEnd w:id="301"/>
    <w:bookmarkStart w:name="z304" w:id="302"/>
    <w:p>
      <w:pPr>
        <w:spacing w:after="0"/>
        <w:ind w:left="0"/>
        <w:jc w:val="both"/>
      </w:pPr>
      <w:r>
        <w:rPr>
          <w:rFonts w:ascii="Times New Roman"/>
          <w:b w:val="false"/>
          <w:i w:val="false"/>
          <w:color w:val="000000"/>
          <w:sz w:val="28"/>
        </w:rPr>
        <w:t>
      18) санитариялық-эпидемиологиялық сараптама жүргізу үшін сараптама объектісінің қоршаған ортаға және тұрғындардың денсаулығына әсерін бағалауды зерделеу үшін қажетті материалдарды сұрату, сондай-ақ осы өнімнің құнына өтемақы төлемей, оны жүргізу үшін қажетті көлемнен аспайтын және жеткілікті көлемдерде өнімдердің сынамаларын алу және үлгілерін іріктеу;</w:t>
      </w:r>
    </w:p>
    <w:bookmarkEnd w:id="302"/>
    <w:bookmarkStart w:name="z305" w:id="303"/>
    <w:p>
      <w:pPr>
        <w:spacing w:after="0"/>
        <w:ind w:left="0"/>
        <w:jc w:val="both"/>
      </w:pPr>
      <w:r>
        <w:rPr>
          <w:rFonts w:ascii="Times New Roman"/>
          <w:b w:val="false"/>
          <w:i w:val="false"/>
          <w:color w:val="000000"/>
          <w:sz w:val="28"/>
        </w:rPr>
        <w:t>
      19) өз құзыретінің шегінде Қазақстан Республикасының заңнамасын бұзу фактілерін қарау үшін жеке, лауазымды, заңды тұлғаларды тұтынушылардың құқықтарын қорғау органдарына шақыру;</w:t>
      </w:r>
    </w:p>
    <w:bookmarkEnd w:id="303"/>
    <w:bookmarkStart w:name="z306" w:id="304"/>
    <w:p>
      <w:pPr>
        <w:spacing w:after="0"/>
        <w:ind w:left="0"/>
        <w:jc w:val="both"/>
      </w:pPr>
      <w:r>
        <w:rPr>
          <w:rFonts w:ascii="Times New Roman"/>
          <w:b w:val="false"/>
          <w:i w:val="false"/>
          <w:color w:val="000000"/>
          <w:sz w:val="28"/>
        </w:rPr>
        <w:t>
      20) балалар тамағы өнімдерін, тағамға тағамдық және биологиялық белсенді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304"/>
    <w:bookmarkStart w:name="z307" w:id="305"/>
    <w:p>
      <w:pPr>
        <w:spacing w:after="0"/>
        <w:ind w:left="0"/>
        <w:jc w:val="both"/>
      </w:pPr>
      <w:r>
        <w:rPr>
          <w:rFonts w:ascii="Times New Roman"/>
          <w:b w:val="false"/>
          <w:i w:val="false"/>
          <w:color w:val="000000"/>
          <w:sz w:val="28"/>
        </w:rPr>
        <w:t>
      21) өз құзыретінің шегінде реттелетін салада мемлекеттік қызметтер көрсету;</w:t>
      </w:r>
    </w:p>
    <w:bookmarkEnd w:id="305"/>
    <w:bookmarkStart w:name="z308" w:id="306"/>
    <w:p>
      <w:pPr>
        <w:spacing w:after="0"/>
        <w:ind w:left="0"/>
        <w:jc w:val="both"/>
      </w:pPr>
      <w:r>
        <w:rPr>
          <w:rFonts w:ascii="Times New Roman"/>
          <w:b w:val="false"/>
          <w:i w:val="false"/>
          <w:color w:val="000000"/>
          <w:sz w:val="28"/>
        </w:rPr>
        <w:t>
      22) өз құзыретінің шегінде халықтың санитариялық-эпидемиологиялық салауаттылығы саласындағы заңнаманың бұзылуына тексеру жүргізу;</w:t>
      </w:r>
    </w:p>
    <w:bookmarkEnd w:id="306"/>
    <w:bookmarkStart w:name="z309" w:id="307"/>
    <w:p>
      <w:pPr>
        <w:spacing w:after="0"/>
        <w:ind w:left="0"/>
        <w:jc w:val="both"/>
      </w:pPr>
      <w:r>
        <w:rPr>
          <w:rFonts w:ascii="Times New Roman"/>
          <w:b w:val="false"/>
          <w:i w:val="false"/>
          <w:color w:val="000000"/>
          <w:sz w:val="28"/>
        </w:rPr>
        <w:t xml:space="preserve">
      23) Қазақстан Республикасының заңнамасымен ведомствоға жүктелген өзге де функциялар мен бағыттарды жүзеге асыру. </w:t>
      </w:r>
    </w:p>
    <w:bookmarkEnd w:id="307"/>
    <w:bookmarkStart w:name="z310" w:id="308"/>
    <w:p>
      <w:pPr>
        <w:spacing w:after="0"/>
        <w:ind w:left="0"/>
        <w:jc w:val="both"/>
      </w:pPr>
      <w:r>
        <w:rPr>
          <w:rFonts w:ascii="Times New Roman"/>
          <w:b w:val="false"/>
          <w:i w:val="false"/>
          <w:color w:val="000000"/>
          <w:sz w:val="28"/>
        </w:rPr>
        <w:t>
      15. Департаменттің құқықтары мен міндеттері:</w:t>
      </w:r>
    </w:p>
    <w:bookmarkEnd w:id="308"/>
    <w:bookmarkStart w:name="z311" w:id="309"/>
    <w:p>
      <w:pPr>
        <w:spacing w:after="0"/>
        <w:ind w:left="0"/>
        <w:jc w:val="both"/>
      </w:pPr>
      <w:r>
        <w:rPr>
          <w:rFonts w:ascii="Times New Roman"/>
          <w:b w:val="false"/>
          <w:i w:val="false"/>
          <w:color w:val="000000"/>
          <w:sz w:val="28"/>
        </w:rPr>
        <w:t>
      1) тиісті аумақтағы мемлекеттік органдардан, жеке және заңды тұлғалардан, оның ішінде санитариялық-эпидемиологиялық сараптама орталықтарынан, обаға қарсы күрес және дезинфекция станцияларынан реттелетін саладағы мәселелер бойынша ақпаратты сұрату және алу;</w:t>
      </w:r>
    </w:p>
    <w:bookmarkEnd w:id="309"/>
    <w:bookmarkStart w:name="z312" w:id="310"/>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bookmarkEnd w:id="310"/>
    <w:bookmarkStart w:name="z313" w:id="311"/>
    <w:p>
      <w:pPr>
        <w:spacing w:after="0"/>
        <w:ind w:left="0"/>
        <w:jc w:val="both"/>
      </w:pPr>
      <w:r>
        <w:rPr>
          <w:rFonts w:ascii="Times New Roman"/>
          <w:b w:val="false"/>
          <w:i w:val="false"/>
          <w:color w:val="000000"/>
          <w:sz w:val="28"/>
        </w:rPr>
        <w:t>
      3) жеке және заңды тұлғалар тұтынушылардың құқықтарын қорғау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311"/>
    <w:bookmarkStart w:name="z314" w:id="312"/>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bookmarkEnd w:id="312"/>
    <w:bookmarkStart w:name="z315" w:id="313"/>
    <w:p>
      <w:pPr>
        <w:spacing w:after="0"/>
        <w:ind w:left="0"/>
        <w:jc w:val="both"/>
      </w:pPr>
      <w:r>
        <w:rPr>
          <w:rFonts w:ascii="Times New Roman"/>
          <w:b w:val="false"/>
          <w:i w:val="false"/>
          <w:color w:val="000000"/>
          <w:sz w:val="28"/>
        </w:rPr>
        <w:t>
      5) реттелетін саладағы мәселелер бойынша білімді насихаттау;</w:t>
      </w:r>
    </w:p>
    <w:bookmarkEnd w:id="313"/>
    <w:bookmarkStart w:name="z316" w:id="314"/>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bookmarkEnd w:id="314"/>
    <w:bookmarkStart w:name="z317" w:id="315"/>
    <w:p>
      <w:pPr>
        <w:spacing w:after="0"/>
        <w:ind w:left="0"/>
        <w:jc w:val="both"/>
      </w:pPr>
      <w:r>
        <w:rPr>
          <w:rFonts w:ascii="Times New Roman"/>
          <w:b w:val="false"/>
          <w:i w:val="false"/>
          <w:color w:val="000000"/>
          <w:sz w:val="28"/>
        </w:rPr>
        <w:t>
      7) қаржылық есептілікті құрастыру және бухгалтерлік есепті жүргізу;</w:t>
      </w:r>
    </w:p>
    <w:bookmarkEnd w:id="315"/>
    <w:bookmarkStart w:name="z318" w:id="316"/>
    <w:p>
      <w:pPr>
        <w:spacing w:after="0"/>
        <w:ind w:left="0"/>
        <w:jc w:val="both"/>
      </w:pPr>
      <w:r>
        <w:rPr>
          <w:rFonts w:ascii="Times New Roman"/>
          <w:b w:val="false"/>
          <w:i w:val="false"/>
          <w:color w:val="000000"/>
          <w:sz w:val="28"/>
        </w:rPr>
        <w:t>
      8)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bookmarkEnd w:id="316"/>
    <w:bookmarkStart w:name="z319" w:id="317"/>
    <w:p>
      <w:pPr>
        <w:spacing w:after="0"/>
        <w:ind w:left="0"/>
        <w:jc w:val="both"/>
      </w:pPr>
      <w:r>
        <w:rPr>
          <w:rFonts w:ascii="Times New Roman"/>
          <w:b w:val="false"/>
          <w:i w:val="false"/>
          <w:color w:val="000000"/>
          <w:sz w:val="28"/>
        </w:rPr>
        <w:t>
      9) реттелетін саладағы Қазақстан Республикасы заңнамасының қолданылуына талдау жүргізу;</w:t>
      </w:r>
    </w:p>
    <w:bookmarkEnd w:id="317"/>
    <w:bookmarkStart w:name="z320" w:id="318"/>
    <w:p>
      <w:pPr>
        <w:spacing w:after="0"/>
        <w:ind w:left="0"/>
        <w:jc w:val="both"/>
      </w:pPr>
      <w:r>
        <w:rPr>
          <w:rFonts w:ascii="Times New Roman"/>
          <w:b w:val="false"/>
          <w:i w:val="false"/>
          <w:color w:val="000000"/>
          <w:sz w:val="28"/>
        </w:rPr>
        <w:t>
      10) заңнамада белгіленген тәртіппен басқа ұйымдардан мамандарды тексеру және сараптама жүргізуге тарту;</w:t>
      </w:r>
    </w:p>
    <w:bookmarkEnd w:id="318"/>
    <w:bookmarkStart w:name="z321" w:id="319"/>
    <w:p>
      <w:pPr>
        <w:spacing w:after="0"/>
        <w:ind w:left="0"/>
        <w:jc w:val="both"/>
      </w:pPr>
      <w:r>
        <w:rPr>
          <w:rFonts w:ascii="Times New Roman"/>
          <w:b w:val="false"/>
          <w:i w:val="false"/>
          <w:color w:val="000000"/>
          <w:sz w:val="28"/>
        </w:rPr>
        <w:t>
      11) электрондық ақпараттық ресурстарды және ақпараттық жүйелерді, ақпараттық-коммуникациялық желілерді құру және олардың жұмыс істеуін қамтамасыз ету, Қазақстан Республикасының ақпараттандыру саласындағы заңнамасына сәйкес оларға жеке және заңды тұлғалардың қолжетімділігін ұйымдастыру;</w:t>
      </w:r>
    </w:p>
    <w:bookmarkEnd w:id="319"/>
    <w:bookmarkStart w:name="z322" w:id="320"/>
    <w:p>
      <w:pPr>
        <w:spacing w:after="0"/>
        <w:ind w:left="0"/>
        <w:jc w:val="both"/>
      </w:pPr>
      <w:r>
        <w:rPr>
          <w:rFonts w:ascii="Times New Roman"/>
          <w:b w:val="false"/>
          <w:i w:val="false"/>
          <w:color w:val="000000"/>
          <w:sz w:val="28"/>
        </w:rPr>
        <w:t>
      12)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bookmarkEnd w:id="320"/>
    <w:bookmarkStart w:name="z323" w:id="321"/>
    <w:p>
      <w:pPr>
        <w:spacing w:after="0"/>
        <w:ind w:left="0"/>
        <w:jc w:val="both"/>
      </w:pPr>
      <w:r>
        <w:rPr>
          <w:rFonts w:ascii="Times New Roman"/>
          <w:b w:val="false"/>
          <w:i w:val="false"/>
          <w:color w:val="000000"/>
          <w:sz w:val="28"/>
        </w:rPr>
        <w:t>
      13) қолданыстағы заңнамалық актілермен көзделген өзге де құқықтарды жүзеге асыру.</w:t>
      </w:r>
    </w:p>
    <w:bookmarkEnd w:id="321"/>
    <w:bookmarkStart w:name="z324" w:id="322"/>
    <w:p>
      <w:pPr>
        <w:spacing w:after="0"/>
        <w:ind w:left="0"/>
        <w:jc w:val="left"/>
      </w:pPr>
      <w:r>
        <w:rPr>
          <w:rFonts w:ascii="Times New Roman"/>
          <w:b/>
          <w:i w:val="false"/>
          <w:color w:val="000000"/>
        </w:rPr>
        <w:t xml:space="preserve"> 3. Департаменттің қызметін ұйымдастыру</w:t>
      </w:r>
    </w:p>
    <w:bookmarkEnd w:id="322"/>
    <w:bookmarkStart w:name="z325" w:id="323"/>
    <w:p>
      <w:pPr>
        <w:spacing w:after="0"/>
        <w:ind w:left="0"/>
        <w:jc w:val="both"/>
      </w:pPr>
      <w:r>
        <w:rPr>
          <w:rFonts w:ascii="Times New Roman"/>
          <w:b w:val="false"/>
          <w:i w:val="false"/>
          <w:color w:val="000000"/>
          <w:sz w:val="28"/>
        </w:rPr>
        <w:t>
      16. Департаментті басқаруды Департаменке жүктелген міндеттерді орындауға және өзінің функцияларын жүзеге асыруға жеке жауапты болатын Департаменттің Басшысы жүзеге асырады.</w:t>
      </w:r>
    </w:p>
    <w:bookmarkEnd w:id="323"/>
    <w:bookmarkStart w:name="z326" w:id="324"/>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көзделген тәртіппен лауазымына тағайындалады және лауазымынан босатылады.</w:t>
      </w:r>
    </w:p>
    <w:bookmarkEnd w:id="324"/>
    <w:bookmarkStart w:name="z327" w:id="325"/>
    <w:p>
      <w:pPr>
        <w:spacing w:after="0"/>
        <w:ind w:left="0"/>
        <w:jc w:val="both"/>
      </w:pPr>
      <w:r>
        <w:rPr>
          <w:rFonts w:ascii="Times New Roman"/>
          <w:b w:val="false"/>
          <w:i w:val="false"/>
          <w:color w:val="000000"/>
          <w:sz w:val="28"/>
        </w:rPr>
        <w:t>
      18. Департамент Басшысының Қазақстан Республикасының заңнамасында көзделген тәртіппен лауазымына тағайындалатын және лауазымынан босатылатын орынбасарлары болады.</w:t>
      </w:r>
    </w:p>
    <w:bookmarkEnd w:id="325"/>
    <w:bookmarkStart w:name="z328" w:id="326"/>
    <w:p>
      <w:pPr>
        <w:spacing w:after="0"/>
        <w:ind w:left="0"/>
        <w:jc w:val="both"/>
      </w:pPr>
      <w:r>
        <w:rPr>
          <w:rFonts w:ascii="Times New Roman"/>
          <w:b w:val="false"/>
          <w:i w:val="false"/>
          <w:color w:val="000000"/>
          <w:sz w:val="28"/>
        </w:rPr>
        <w:t>
      19. Департамент Басшысының өкілеттіктері:</w:t>
      </w:r>
    </w:p>
    <w:bookmarkEnd w:id="326"/>
    <w:bookmarkStart w:name="z329" w:id="327"/>
    <w:p>
      <w:pPr>
        <w:spacing w:after="0"/>
        <w:ind w:left="0"/>
        <w:jc w:val="both"/>
      </w:pPr>
      <w:r>
        <w:rPr>
          <w:rFonts w:ascii="Times New Roman"/>
          <w:b w:val="false"/>
          <w:i w:val="false"/>
          <w:color w:val="000000"/>
          <w:sz w:val="28"/>
        </w:rPr>
        <w:t xml:space="preserve">
      1) Қазақстан Республикасының заңнамасына сәйкес: </w:t>
      </w:r>
    </w:p>
    <w:bookmarkEnd w:id="327"/>
    <w:bookmarkStart w:name="z253" w:id="328"/>
    <w:p>
      <w:pPr>
        <w:spacing w:after="0"/>
        <w:ind w:left="0"/>
        <w:jc w:val="both"/>
      </w:pPr>
      <w:r>
        <w:rPr>
          <w:rFonts w:ascii="Times New Roman"/>
          <w:b w:val="false"/>
          <w:i w:val="false"/>
          <w:color w:val="000000"/>
          <w:sz w:val="28"/>
        </w:rPr>
        <w:t>
      Департаменттің қызметкерлерін;</w:t>
      </w:r>
    </w:p>
    <w:bookmarkEnd w:id="328"/>
    <w:bookmarkStart w:name="z1412" w:id="329"/>
    <w:p>
      <w:pPr>
        <w:spacing w:after="0"/>
        <w:ind w:left="0"/>
        <w:jc w:val="both"/>
      </w:pPr>
      <w:r>
        <w:rPr>
          <w:rFonts w:ascii="Times New Roman"/>
          <w:b w:val="false"/>
          <w:i w:val="false"/>
          <w:color w:val="000000"/>
          <w:sz w:val="28"/>
        </w:rPr>
        <w:t>
      Комитет төрағасының келісімі бойынша Департаменттің аудандық (қалалық) басқармаларының басшыларын және басшыларының орынбасарларын;</w:t>
      </w:r>
    </w:p>
    <w:bookmarkEnd w:id="329"/>
    <w:bookmarkStart w:name="z1413" w:id="330"/>
    <w:p>
      <w:pPr>
        <w:spacing w:after="0"/>
        <w:ind w:left="0"/>
        <w:jc w:val="both"/>
      </w:pPr>
      <w:r>
        <w:rPr>
          <w:rFonts w:ascii="Times New Roman"/>
          <w:b w:val="false"/>
          <w:i w:val="false"/>
          <w:color w:val="000000"/>
          <w:sz w:val="28"/>
        </w:rPr>
        <w:t>
      Департаменттің аудандық (қалалық) басқармалары басшыларының ұсынысы бойынша Департаменттің аудандық (қалалық) басқармаларының қызметкерлерін лауазымға тағайындайды және лауазымынан босатады;</w:t>
      </w:r>
    </w:p>
    <w:bookmarkEnd w:id="330"/>
    <w:bookmarkStart w:name="z330" w:id="331"/>
    <w:p>
      <w:pPr>
        <w:spacing w:after="0"/>
        <w:ind w:left="0"/>
        <w:jc w:val="both"/>
      </w:pPr>
      <w:r>
        <w:rPr>
          <w:rFonts w:ascii="Times New Roman"/>
          <w:b w:val="false"/>
          <w:i w:val="false"/>
          <w:color w:val="000000"/>
          <w:sz w:val="28"/>
        </w:rPr>
        <w:t>
      2) Қазақстан Республикасының нормативтік құқықтық актілеріне сәйкес Департамент қызметкерлерін, сондай-ақ Департаменттің аудандық (қалалық) басқармаларының басшыларын, басшыларын орынбасарларын және қызметкерлерін көтермелеу, іссапарға жіберу, еңбек демалыстарын беру, материалдық көмек көрсету, үстемеақы төлеу және сыйлықақы беру мәселелерін шешеді;</w:t>
      </w:r>
    </w:p>
    <w:bookmarkEnd w:id="331"/>
    <w:bookmarkStart w:name="z331" w:id="332"/>
    <w:p>
      <w:pPr>
        <w:spacing w:after="0"/>
        <w:ind w:left="0"/>
        <w:jc w:val="both"/>
      </w:pPr>
      <w:r>
        <w:rPr>
          <w:rFonts w:ascii="Times New Roman"/>
          <w:b w:val="false"/>
          <w:i w:val="false"/>
          <w:color w:val="000000"/>
          <w:sz w:val="28"/>
        </w:rPr>
        <w:t>
      3) Қазақстан Республикасының заңнамасында белгіленген тәртіппен өзі тағайындайтын Департаменттің қызметкерлеріне, сондай-ақ Департаменттің аудандық (қалалық) басқармаларының басшыларына, басшыларының орынбасарларына және қызметкерлеріне тәртіптік жаза қолданады;</w:t>
      </w:r>
    </w:p>
    <w:bookmarkEnd w:id="332"/>
    <w:bookmarkStart w:name="z1414" w:id="333"/>
    <w:p>
      <w:pPr>
        <w:spacing w:after="0"/>
        <w:ind w:left="0"/>
        <w:jc w:val="both"/>
      </w:pPr>
      <w:r>
        <w:rPr>
          <w:rFonts w:ascii="Times New Roman"/>
          <w:b w:val="false"/>
          <w:i w:val="false"/>
          <w:color w:val="000000"/>
          <w:sz w:val="28"/>
        </w:rPr>
        <w:t>
      4) Департамент қызметкерлерінің, Департаменттің аудандық (қалалық) басқармалары басшыларының, басшылары орынбасарларының және қызметкерлерінің міндеттерін, өкілеттіктері мен жауапкершіліктерін айқындайды, сондай-ақ олардың лауазымдық нұсқаулықтарын бекітеді;</w:t>
      </w:r>
    </w:p>
    <w:bookmarkEnd w:id="333"/>
    <w:bookmarkStart w:name="z333" w:id="334"/>
    <w:p>
      <w:pPr>
        <w:spacing w:after="0"/>
        <w:ind w:left="0"/>
        <w:jc w:val="both"/>
      </w:pPr>
      <w:r>
        <w:rPr>
          <w:rFonts w:ascii="Times New Roman"/>
          <w:b w:val="false"/>
          <w:i w:val="false"/>
          <w:color w:val="000000"/>
          <w:sz w:val="28"/>
        </w:rPr>
        <w:t>
      5) өзінің құзыретіне кіретін мәселелер бойынша бұйрықтарға қол қояды;</w:t>
      </w:r>
    </w:p>
    <w:bookmarkEnd w:id="334"/>
    <w:bookmarkStart w:name="z334" w:id="335"/>
    <w:p>
      <w:pPr>
        <w:spacing w:after="0"/>
        <w:ind w:left="0"/>
        <w:jc w:val="both"/>
      </w:pPr>
      <w:r>
        <w:rPr>
          <w:rFonts w:ascii="Times New Roman"/>
          <w:b w:val="false"/>
          <w:i w:val="false"/>
          <w:color w:val="000000"/>
          <w:sz w:val="28"/>
        </w:rPr>
        <w:t>
      6) мемлекеттік органдарда және өзге де ұйымдарда Департаменттің мүддесін білдіреді;</w:t>
      </w:r>
    </w:p>
    <w:bookmarkEnd w:id="335"/>
    <w:bookmarkStart w:name="z335" w:id="336"/>
    <w:p>
      <w:pPr>
        <w:spacing w:after="0"/>
        <w:ind w:left="0"/>
        <w:jc w:val="both"/>
      </w:pPr>
      <w:r>
        <w:rPr>
          <w:rFonts w:ascii="Times New Roman"/>
          <w:b w:val="false"/>
          <w:i w:val="false"/>
          <w:color w:val="000000"/>
          <w:sz w:val="28"/>
        </w:rPr>
        <w:t>
      7) Департаменттің аумақтық бөлімшелерінің ережелерін бекітеді;</w:t>
      </w:r>
    </w:p>
    <w:bookmarkEnd w:id="336"/>
    <w:bookmarkStart w:name="z336" w:id="337"/>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337"/>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Ұлттық экономикалық министрлігі Тұтынушылардың құқықтарын қорғау комитеті төрағасының 02.03.2015 </w:t>
      </w:r>
      <w:r>
        <w:rPr>
          <w:rFonts w:ascii="Times New Roman"/>
          <w:b w:val="false"/>
          <w:i w:val="false"/>
          <w:color w:val="000000"/>
          <w:sz w:val="28"/>
        </w:rPr>
        <w:t>№ 51</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337" w:id="338"/>
    <w:p>
      <w:pPr>
        <w:spacing w:after="0"/>
        <w:ind w:left="0"/>
        <w:jc w:val="left"/>
      </w:pPr>
      <w:r>
        <w:rPr>
          <w:rFonts w:ascii="Times New Roman"/>
          <w:b/>
          <w:i w:val="false"/>
          <w:color w:val="000000"/>
        </w:rPr>
        <w:t xml:space="preserve"> 4. Департаменттің мүлкi</w:t>
      </w:r>
    </w:p>
    <w:bookmarkEnd w:id="338"/>
    <w:bookmarkStart w:name="z338" w:id="339"/>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құқығындағы оқшауланған мүлкi болады.</w:t>
      </w:r>
    </w:p>
    <w:bookmarkEnd w:id="339"/>
    <w:bookmarkStart w:name="z339" w:id="340"/>
    <w:p>
      <w:pPr>
        <w:spacing w:after="0"/>
        <w:ind w:left="0"/>
        <w:jc w:val="both"/>
      </w:pPr>
      <w:r>
        <w:rPr>
          <w:rFonts w:ascii="Times New Roman"/>
          <w:b w:val="false"/>
          <w:i w:val="false"/>
          <w:color w:val="000000"/>
          <w:sz w:val="28"/>
        </w:rPr>
        <w:t>
      21.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340"/>
    <w:bookmarkStart w:name="z340" w:id="341"/>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341"/>
    <w:bookmarkStart w:name="z341" w:id="342"/>
    <w:p>
      <w:pPr>
        <w:spacing w:after="0"/>
        <w:ind w:left="0"/>
        <w:jc w:val="both"/>
      </w:pPr>
      <w:r>
        <w:rPr>
          <w:rFonts w:ascii="Times New Roman"/>
          <w:b w:val="false"/>
          <w:i w:val="false"/>
          <w:color w:val="000000"/>
          <w:sz w:val="28"/>
        </w:rPr>
        <w:t>
      23.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342"/>
    <w:bookmarkStart w:name="z342" w:id="343"/>
    <w:p>
      <w:pPr>
        <w:spacing w:after="0"/>
        <w:ind w:left="0"/>
        <w:jc w:val="left"/>
      </w:pPr>
      <w:r>
        <w:rPr>
          <w:rFonts w:ascii="Times New Roman"/>
          <w:b/>
          <w:i w:val="false"/>
          <w:color w:val="000000"/>
        </w:rPr>
        <w:t xml:space="preserve"> 5. Департаментті қайта ұйымдастыру және тарату</w:t>
      </w:r>
    </w:p>
    <w:bookmarkEnd w:id="343"/>
    <w:bookmarkStart w:name="z343" w:id="34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Тұтынушылардың құқықтарын қорғау</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24 қазандағы</w:t>
            </w:r>
            <w:r>
              <w:br/>
            </w:r>
            <w:r>
              <w:rPr>
                <w:rFonts w:ascii="Times New Roman"/>
                <w:b w:val="false"/>
                <w:i w:val="false"/>
                <w:color w:val="000000"/>
                <w:sz w:val="20"/>
              </w:rPr>
              <w:t>№ 7 бұйрығына 5-қосымша</w:t>
            </w:r>
          </w:p>
        </w:tc>
      </w:tr>
    </w:tbl>
    <w:bookmarkStart w:name="z345" w:id="345"/>
    <w:p>
      <w:pPr>
        <w:spacing w:after="0"/>
        <w:ind w:left="0"/>
        <w:jc w:val="left"/>
      </w:pPr>
      <w:r>
        <w:rPr>
          <w:rFonts w:ascii="Times New Roman"/>
          <w:b/>
          <w:i w:val="false"/>
          <w:color w:val="000000"/>
        </w:rPr>
        <w:t xml:space="preserve"> "Қазақстан Республикасы Ұлттық экономика министрлігі Тұтынушылардың құқықтарын қорғау комитетінің Шығыс Қазақстан облысы тұтынушылардың құқықтарын қорғау департаменті" республикалық мемлекеттік мекемесі туралы ереже</w:t>
      </w:r>
      <w:r>
        <w:br/>
      </w:r>
      <w:r>
        <w:rPr>
          <w:rFonts w:ascii="Times New Roman"/>
          <w:b/>
          <w:i w:val="false"/>
          <w:color w:val="000000"/>
        </w:rPr>
        <w:t>1. Жалпы ережелер</w:t>
      </w:r>
    </w:p>
    <w:bookmarkEnd w:id="345"/>
    <w:bookmarkStart w:name="z347" w:id="346"/>
    <w:p>
      <w:pPr>
        <w:spacing w:after="0"/>
        <w:ind w:left="0"/>
        <w:jc w:val="both"/>
      </w:pPr>
      <w:r>
        <w:rPr>
          <w:rFonts w:ascii="Times New Roman"/>
          <w:b w:val="false"/>
          <w:i w:val="false"/>
          <w:color w:val="000000"/>
          <w:sz w:val="28"/>
        </w:rPr>
        <w:t>
      1. "Қазақстан Республикасы Ұлттық экономика министрлігі Тұтынушылардың құқықтарын қорғау комитетінің Шығыс Қазақстан облысы тұтынушылардың құқықтарын қорғау департаменті" республикалық мемлекеттік мекемесі (бұдан әрі - Департамент) облыс аумағында тұтынушылардың құқықтарын қорғау, халықтың санитариялық-эпидемиологиялық салауаттылығы, тұтынушыларға өткізілетін өнімдер мен көрсетілетін қызметтер бойынша техникалық регламенттермен және нормативтік құжаттармен белгіленген талаптардың сақталуын бақылау және қадағалау саласындағы, сондай-ақ тамақ өнімдерін өткізу сатысындағы олардың қауіпсіздігі саласындағы (бұдан әрі – реттелетін сала) салааралық үйлестіруді, бақылау-қадағалау, іске асыру функцияларын жүзеге асыратын Қазақстан Республикасы Ұлттық экономика министрлігінің Тұтынушылардың құқықтарын қорғау комитетінің (бұдан әрі – Комитет) аумақтық бөлімшесі болып табылады.</w:t>
      </w:r>
    </w:p>
    <w:bookmarkEnd w:id="346"/>
    <w:bookmarkStart w:name="z348" w:id="347"/>
    <w:p>
      <w:pPr>
        <w:spacing w:after="0"/>
        <w:ind w:left="0"/>
        <w:jc w:val="both"/>
      </w:pPr>
      <w:r>
        <w:rPr>
          <w:rFonts w:ascii="Times New Roman"/>
          <w:b w:val="false"/>
          <w:i w:val="false"/>
          <w:color w:val="000000"/>
          <w:sz w:val="28"/>
        </w:rPr>
        <w:t>
      Департаменттің аумақтық бөлімшелері - тиісті ауданның, қаланың (қала ауданының) тұтынушылардың құқықтарын қорғау басқармалары бар.</w:t>
      </w:r>
    </w:p>
    <w:bookmarkEnd w:id="347"/>
    <w:bookmarkStart w:name="z349" w:id="348"/>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Қазақстан Республикасының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348"/>
    <w:bookmarkStart w:name="z350" w:id="34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49"/>
    <w:bookmarkStart w:name="z351" w:id="350"/>
    <w:p>
      <w:pPr>
        <w:spacing w:after="0"/>
        <w:ind w:left="0"/>
        <w:jc w:val="both"/>
      </w:pPr>
      <w:r>
        <w:rPr>
          <w:rFonts w:ascii="Times New Roman"/>
          <w:b w:val="false"/>
          <w:i w:val="false"/>
          <w:color w:val="000000"/>
          <w:sz w:val="28"/>
        </w:rPr>
        <w:t>
      4. Егер Департаментке уәкілеттік берілсе, азаматтық-құқықтық қатынастарға өз атынан және Комитет атынан түседі.</w:t>
      </w:r>
    </w:p>
    <w:bookmarkEnd w:id="350"/>
    <w:bookmarkStart w:name="z352" w:id="351"/>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берілсе, ол мемлекет атынан азаматтық-құқықтық қатынастар тарапы ретінде шығуға құқылы.</w:t>
      </w:r>
    </w:p>
    <w:bookmarkEnd w:id="351"/>
    <w:bookmarkStart w:name="z353" w:id="352"/>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ресімделетін шешімдерді қабылдайды.</w:t>
      </w:r>
    </w:p>
    <w:bookmarkEnd w:id="352"/>
    <w:bookmarkStart w:name="z354" w:id="353"/>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353"/>
    <w:bookmarkStart w:name="z355" w:id="354"/>
    <w:p>
      <w:pPr>
        <w:spacing w:after="0"/>
        <w:ind w:left="0"/>
        <w:jc w:val="both"/>
      </w:pPr>
      <w:r>
        <w:rPr>
          <w:rFonts w:ascii="Times New Roman"/>
          <w:b w:val="false"/>
          <w:i w:val="false"/>
          <w:color w:val="000000"/>
          <w:sz w:val="28"/>
        </w:rPr>
        <w:t>
      8. Департаменттің заңды мекенжайы: 070003, Қазақстан Республикасы, Шығыс Қазақстан облысы, Өскемен қаласы, Тәуелсіздік даңғылы, 17.</w:t>
      </w:r>
    </w:p>
    <w:bookmarkEnd w:id="354"/>
    <w:bookmarkStart w:name="z356" w:id="355"/>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Тұтынушылардың құқықтарын қорғау комитетінің Шығыс Қазақстан облысы тұтынушылардың құқықтарын қорғау департаменті" республикалық мемлекеттік мекемесі.</w:t>
      </w:r>
    </w:p>
    <w:bookmarkEnd w:id="355"/>
    <w:bookmarkStart w:name="z357" w:id="35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56"/>
    <w:bookmarkStart w:name="z358" w:id="357"/>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357"/>
    <w:bookmarkStart w:name="z359" w:id="358"/>
    <w:p>
      <w:pPr>
        <w:spacing w:after="0"/>
        <w:ind w:left="0"/>
        <w:jc w:val="both"/>
      </w:pPr>
      <w:r>
        <w:rPr>
          <w:rFonts w:ascii="Times New Roman"/>
          <w:b w:val="false"/>
          <w:i w:val="false"/>
          <w:color w:val="000000"/>
          <w:sz w:val="28"/>
        </w:rPr>
        <w:t>
      12. Департаментке мемлекеттік органның функциялары болып табылатын міндеттерді орындау тұрғысында кәсіпкерлік субъектілерімен шарттық қатынастарға түсуге жол берілмейді.</w:t>
      </w:r>
    </w:p>
    <w:bookmarkEnd w:id="358"/>
    <w:p>
      <w:pPr>
        <w:spacing w:after="0"/>
        <w:ind w:left="0"/>
        <w:jc w:val="both"/>
      </w:pPr>
      <w:r>
        <w:rPr>
          <w:rFonts w:ascii="Times New Roman"/>
          <w:b w:val="false"/>
          <w:i w:val="false"/>
          <w:color w:val="000000"/>
          <w:sz w:val="28"/>
        </w:rPr>
        <w:t>
      Егер Департаментке заңнамалық актілермен табыс әкелетін қызметті іске асыру құқығы берілген болса, онда мұндай қызметтен түскен табыс мемлекеттік бюджетке жіберіледі.</w:t>
      </w:r>
    </w:p>
    <w:bookmarkStart w:name="z360" w:id="359"/>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359"/>
    <w:bookmarkStart w:name="z361" w:id="360"/>
    <w:p>
      <w:pPr>
        <w:spacing w:after="0"/>
        <w:ind w:left="0"/>
        <w:jc w:val="both"/>
      </w:pPr>
      <w:r>
        <w:rPr>
          <w:rFonts w:ascii="Times New Roman"/>
          <w:b w:val="false"/>
          <w:i w:val="false"/>
          <w:color w:val="000000"/>
          <w:sz w:val="28"/>
        </w:rPr>
        <w:t>
      13. Департаменттің міндеттері:</w:t>
      </w:r>
    </w:p>
    <w:bookmarkEnd w:id="360"/>
    <w:bookmarkStart w:name="z362" w:id="361"/>
    <w:p>
      <w:pPr>
        <w:spacing w:after="0"/>
        <w:ind w:left="0"/>
        <w:jc w:val="both"/>
      </w:pPr>
      <w:r>
        <w:rPr>
          <w:rFonts w:ascii="Times New Roman"/>
          <w:b w:val="false"/>
          <w:i w:val="false"/>
          <w:color w:val="000000"/>
          <w:sz w:val="28"/>
        </w:rPr>
        <w:t>
      1) облыс аумағында тұтынушылардың құқықтарын қорғау және халықтың санитариялық-эпидемиологиялық салауаттылығы саласындағы мемлекеттік саясатты іске асыруды қамтамасыз ету;</w:t>
      </w:r>
    </w:p>
    <w:bookmarkEnd w:id="361"/>
    <w:bookmarkStart w:name="z363" w:id="362"/>
    <w:p>
      <w:pPr>
        <w:spacing w:after="0"/>
        <w:ind w:left="0"/>
        <w:jc w:val="both"/>
      </w:pPr>
      <w:r>
        <w:rPr>
          <w:rFonts w:ascii="Times New Roman"/>
          <w:b w:val="false"/>
          <w:i w:val="false"/>
          <w:color w:val="000000"/>
          <w:sz w:val="28"/>
        </w:rPr>
        <w:t>
      2) мемлекеттік органдардың тұтынушылардың құқықтарын қорғау және халықтың санитариялық-эпидемиологиялық салауаттылығы саласындағы мемлекеттік саясатты іске асыруды қамтамасыз ету бойынша қызметін салааралық үйлестіруді жүзеге асыру;</w:t>
      </w:r>
    </w:p>
    <w:bookmarkEnd w:id="362"/>
    <w:bookmarkStart w:name="z364" w:id="363"/>
    <w:p>
      <w:pPr>
        <w:spacing w:after="0"/>
        <w:ind w:left="0"/>
        <w:jc w:val="both"/>
      </w:pPr>
      <w:r>
        <w:rPr>
          <w:rFonts w:ascii="Times New Roman"/>
          <w:b w:val="false"/>
          <w:i w:val="false"/>
          <w:color w:val="000000"/>
          <w:sz w:val="28"/>
        </w:rPr>
        <w:t>
      3) өз құзыретінің шегінде Департаментке жүктелген өзге де міндеттерді жүзеге асыру.</w:t>
      </w:r>
    </w:p>
    <w:bookmarkEnd w:id="363"/>
    <w:bookmarkStart w:name="z365" w:id="364"/>
    <w:p>
      <w:pPr>
        <w:spacing w:after="0"/>
        <w:ind w:left="0"/>
        <w:jc w:val="both"/>
      </w:pPr>
      <w:r>
        <w:rPr>
          <w:rFonts w:ascii="Times New Roman"/>
          <w:b w:val="false"/>
          <w:i w:val="false"/>
          <w:color w:val="000000"/>
          <w:sz w:val="28"/>
        </w:rPr>
        <w:t>
      14. Департаменттің функциялары:</w:t>
      </w:r>
    </w:p>
    <w:bookmarkEnd w:id="364"/>
    <w:bookmarkStart w:name="z366" w:id="365"/>
    <w:p>
      <w:pPr>
        <w:spacing w:after="0"/>
        <w:ind w:left="0"/>
        <w:jc w:val="both"/>
      </w:pPr>
      <w:r>
        <w:rPr>
          <w:rFonts w:ascii="Times New Roman"/>
          <w:b w:val="false"/>
          <w:i w:val="false"/>
          <w:color w:val="000000"/>
          <w:sz w:val="28"/>
        </w:rPr>
        <w:t>
      1)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365"/>
    <w:bookmarkStart w:name="z367" w:id="366"/>
    <w:p>
      <w:pPr>
        <w:spacing w:after="0"/>
        <w:ind w:left="0"/>
        <w:jc w:val="both"/>
      </w:pPr>
      <w:r>
        <w:rPr>
          <w:rFonts w:ascii="Times New Roman"/>
          <w:b w:val="false"/>
          <w:i w:val="false"/>
          <w:color w:val="000000"/>
          <w:sz w:val="28"/>
        </w:rPr>
        <w:t>
      2) өз құзыретінің шегінде Қазақстан Республикасы заңдарының және өзге де нормативтік құқықтық актілердің сақталуын қамтамасыз ету;</w:t>
      </w:r>
    </w:p>
    <w:bookmarkEnd w:id="366"/>
    <w:bookmarkStart w:name="z368" w:id="367"/>
    <w:p>
      <w:pPr>
        <w:spacing w:after="0"/>
        <w:ind w:left="0"/>
        <w:jc w:val="both"/>
      </w:pPr>
      <w:r>
        <w:rPr>
          <w:rFonts w:ascii="Times New Roman"/>
          <w:b w:val="false"/>
          <w:i w:val="false"/>
          <w:color w:val="000000"/>
          <w:sz w:val="28"/>
        </w:rPr>
        <w:t>
      3) реттелетін саладағы мемлекеттік және өзге де бағдарламалардың, жобалардың, стратегиялық жоспарлардың іске асырылуын қамтамасыз ету;</w:t>
      </w:r>
    </w:p>
    <w:bookmarkEnd w:id="367"/>
    <w:bookmarkStart w:name="z369" w:id="368"/>
    <w:p>
      <w:pPr>
        <w:spacing w:after="0"/>
        <w:ind w:left="0"/>
        <w:jc w:val="both"/>
      </w:pPr>
      <w:r>
        <w:rPr>
          <w:rFonts w:ascii="Times New Roman"/>
          <w:b w:val="false"/>
          <w:i w:val="false"/>
          <w:color w:val="000000"/>
          <w:sz w:val="28"/>
        </w:rPr>
        <w:t>
      4) Қазақстан Республикасының реттелетін саладағы заңнамасын жетілдіру бойынша ұсыныстар енгізу;</w:t>
      </w:r>
    </w:p>
    <w:bookmarkEnd w:id="368"/>
    <w:bookmarkStart w:name="z370" w:id="369"/>
    <w:p>
      <w:pPr>
        <w:spacing w:after="0"/>
        <w:ind w:left="0"/>
        <w:jc w:val="both"/>
      </w:pPr>
      <w:r>
        <w:rPr>
          <w:rFonts w:ascii="Times New Roman"/>
          <w:b w:val="false"/>
          <w:i w:val="false"/>
          <w:color w:val="000000"/>
          <w:sz w:val="28"/>
        </w:rPr>
        <w:t>
      5) тұтынушылардың құқықтарын қорғау және халықтың санитариялық-эпидемиологиялық салауаттылығы саласындағы мәселелер бойынша жеке және заңды тұлғалардың өтініштерін қарау;</w:t>
      </w:r>
    </w:p>
    <w:bookmarkEnd w:id="369"/>
    <w:bookmarkStart w:name="z371" w:id="370"/>
    <w:p>
      <w:pPr>
        <w:spacing w:after="0"/>
        <w:ind w:left="0"/>
        <w:jc w:val="both"/>
      </w:pPr>
      <w:r>
        <w:rPr>
          <w:rFonts w:ascii="Times New Roman"/>
          <w:b w:val="false"/>
          <w:i w:val="false"/>
          <w:color w:val="000000"/>
          <w:sz w:val="28"/>
        </w:rPr>
        <w:t>
      6)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370"/>
    <w:bookmarkStart w:name="z372" w:id="371"/>
    <w:p>
      <w:pPr>
        <w:spacing w:after="0"/>
        <w:ind w:left="0"/>
        <w:jc w:val="both"/>
      </w:pPr>
      <w:r>
        <w:rPr>
          <w:rFonts w:ascii="Times New Roman"/>
          <w:b w:val="false"/>
          <w:i w:val="false"/>
          <w:color w:val="000000"/>
          <w:sz w:val="28"/>
        </w:rPr>
        <w:t>
      7) инфекциялық аурудан еркін немесе инфекциялық аурудың таралу деңгейі төмен аумақты немесе оның бөлігін айқындау бойынша ұсыныстар беру;</w:t>
      </w:r>
    </w:p>
    <w:bookmarkEnd w:id="371"/>
    <w:bookmarkStart w:name="z373" w:id="372"/>
    <w:p>
      <w:pPr>
        <w:spacing w:after="0"/>
        <w:ind w:left="0"/>
        <w:jc w:val="both"/>
      </w:pPr>
      <w:r>
        <w:rPr>
          <w:rFonts w:ascii="Times New Roman"/>
          <w:b w:val="false"/>
          <w:i w:val="false"/>
          <w:color w:val="000000"/>
          <w:sz w:val="28"/>
        </w:rPr>
        <w:t>
      8) құзыретіне сәйкес біліктілік санаттарын бере отырып, санитариялық-эпидемиологиялық бейіндегі мамандар үшін біліктілік емтихандарын өткізу;</w:t>
      </w:r>
    </w:p>
    <w:bookmarkEnd w:id="372"/>
    <w:bookmarkStart w:name="z374" w:id="373"/>
    <w:p>
      <w:pPr>
        <w:spacing w:after="0"/>
        <w:ind w:left="0"/>
        <w:jc w:val="both"/>
      </w:pPr>
      <w:r>
        <w:rPr>
          <w:rFonts w:ascii="Times New Roman"/>
          <w:b w:val="false"/>
          <w:i w:val="false"/>
          <w:color w:val="000000"/>
          <w:sz w:val="28"/>
        </w:rPr>
        <w:t>
      9)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373"/>
    <w:bookmarkStart w:name="z375" w:id="374"/>
    <w:p>
      <w:pPr>
        <w:spacing w:after="0"/>
        <w:ind w:left="0"/>
        <w:jc w:val="both"/>
      </w:pPr>
      <w:r>
        <w:rPr>
          <w:rFonts w:ascii="Times New Roman"/>
          <w:b w:val="false"/>
          <w:i w:val="false"/>
          <w:color w:val="000000"/>
          <w:sz w:val="28"/>
        </w:rPr>
        <w:t>
      10)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bookmarkEnd w:id="374"/>
    <w:bookmarkStart w:name="z376" w:id="375"/>
    <w:p>
      <w:pPr>
        <w:spacing w:after="0"/>
        <w:ind w:left="0"/>
        <w:jc w:val="both"/>
      </w:pPr>
      <w:r>
        <w:rPr>
          <w:rFonts w:ascii="Times New Roman"/>
          <w:b w:val="false"/>
          <w:i w:val="false"/>
          <w:color w:val="000000"/>
          <w:sz w:val="28"/>
        </w:rPr>
        <w:t>
      11) ведомстволық бағыныстағы мемлекеттік кәсіпорындардың бюджеттен қаржыландырылатын жұмыстарының (көрсетілетін қызметтерінің) міндетті көлемдерін айқындау;</w:t>
      </w:r>
    </w:p>
    <w:bookmarkEnd w:id="375"/>
    <w:bookmarkStart w:name="z377" w:id="376"/>
    <w:p>
      <w:pPr>
        <w:spacing w:after="0"/>
        <w:ind w:left="0"/>
        <w:jc w:val="both"/>
      </w:pPr>
      <w:r>
        <w:rPr>
          <w:rFonts w:ascii="Times New Roman"/>
          <w:b w:val="false"/>
          <w:i w:val="false"/>
          <w:color w:val="000000"/>
          <w:sz w:val="28"/>
        </w:rPr>
        <w:t>
      12) инфекциялық және паразиттік ауруларды эпидемиологиялық бақылауды жүргізу;</w:t>
      </w:r>
    </w:p>
    <w:bookmarkEnd w:id="376"/>
    <w:bookmarkStart w:name="z378" w:id="377"/>
    <w:p>
      <w:pPr>
        <w:spacing w:after="0"/>
        <w:ind w:left="0"/>
        <w:jc w:val="both"/>
      </w:pPr>
      <w:r>
        <w:rPr>
          <w:rFonts w:ascii="Times New Roman"/>
          <w:b w:val="false"/>
          <w:i w:val="false"/>
          <w:color w:val="000000"/>
          <w:sz w:val="28"/>
        </w:rPr>
        <w:t>
      13) шектеу іс-шараларын, оның ішінде жекелеген объектілерде карантин белгілеу;</w:t>
      </w:r>
    </w:p>
    <w:bookmarkEnd w:id="377"/>
    <w:bookmarkStart w:name="z379" w:id="378"/>
    <w:p>
      <w:pPr>
        <w:spacing w:after="0"/>
        <w:ind w:left="0"/>
        <w:jc w:val="both"/>
      </w:pPr>
      <w:r>
        <w:rPr>
          <w:rFonts w:ascii="Times New Roman"/>
          <w:b w:val="false"/>
          <w:i w:val="false"/>
          <w:color w:val="000000"/>
          <w:sz w:val="28"/>
        </w:rPr>
        <w:t>
      14) тексерулердің, бақылаудың өзге нысандарының және санитариялық-эпидемиологиялық сараптама нәтижелерінің негізінде санитариялық-эпидемиологиялық қорытындыларды беру;</w:t>
      </w:r>
    </w:p>
    <w:bookmarkEnd w:id="378"/>
    <w:bookmarkStart w:name="z380" w:id="379"/>
    <w:p>
      <w:pPr>
        <w:spacing w:after="0"/>
        <w:ind w:left="0"/>
        <w:jc w:val="both"/>
      </w:pPr>
      <w:r>
        <w:rPr>
          <w:rFonts w:ascii="Times New Roman"/>
          <w:b w:val="false"/>
          <w:i w:val="false"/>
          <w:color w:val="000000"/>
          <w:sz w:val="28"/>
        </w:rPr>
        <w:t>
      15) құзыретінің шегінде Комитет Департаментінің аумақтық басқармаларының қызметін жалпы ұйымдастыру, үйлестіру және бақылау;</w:t>
      </w:r>
    </w:p>
    <w:bookmarkEnd w:id="379"/>
    <w:bookmarkStart w:name="z381" w:id="380"/>
    <w:p>
      <w:pPr>
        <w:spacing w:after="0"/>
        <w:ind w:left="0"/>
        <w:jc w:val="both"/>
      </w:pPr>
      <w:r>
        <w:rPr>
          <w:rFonts w:ascii="Times New Roman"/>
          <w:b w:val="false"/>
          <w:i w:val="false"/>
          <w:color w:val="000000"/>
          <w:sz w:val="28"/>
        </w:rPr>
        <w:t>
      16) өз құзыретінің шегінде тиісті аумақта бақылау мен қадағалауды жүзеге асыру;</w:t>
      </w:r>
    </w:p>
    <w:bookmarkEnd w:id="380"/>
    <w:bookmarkStart w:name="z382" w:id="381"/>
    <w:p>
      <w:pPr>
        <w:spacing w:after="0"/>
        <w:ind w:left="0"/>
        <w:jc w:val="both"/>
      </w:pPr>
      <w:r>
        <w:rPr>
          <w:rFonts w:ascii="Times New Roman"/>
          <w:b w:val="false"/>
          <w:i w:val="false"/>
          <w:color w:val="000000"/>
          <w:sz w:val="28"/>
        </w:rPr>
        <w:t>
      17) тиісті деректер банкін қалыптастыра отырып, тұрғындардың денсаулығы мен қоршаған ортаға санитариялық-эпидемиологиялық мониторинг, есепке алу және статистика жүргізу;</w:t>
      </w:r>
    </w:p>
    <w:bookmarkEnd w:id="381"/>
    <w:bookmarkStart w:name="z383" w:id="382"/>
    <w:p>
      <w:pPr>
        <w:spacing w:after="0"/>
        <w:ind w:left="0"/>
        <w:jc w:val="both"/>
      </w:pPr>
      <w:r>
        <w:rPr>
          <w:rFonts w:ascii="Times New Roman"/>
          <w:b w:val="false"/>
          <w:i w:val="false"/>
          <w:color w:val="000000"/>
          <w:sz w:val="28"/>
        </w:rPr>
        <w:t>
      18) санитариялық-эпидемиологиялық сараптама жүргізу үшін сараптама объектісінің қоршаған ортаға және тұрғындардың денсаулығына әсерін бағалауды зерделеу үшін қажетті материалдарды сұрату, сондай-ақ осы өнімнің құнына өтемақы төлемей, оны жүргізу үшін қажетті көлемнен аспайтын және жеткілікті көлемдерде өнімдердің сынамаларын алу және үлгілерін іріктеу;</w:t>
      </w:r>
    </w:p>
    <w:bookmarkEnd w:id="382"/>
    <w:bookmarkStart w:name="z384" w:id="383"/>
    <w:p>
      <w:pPr>
        <w:spacing w:after="0"/>
        <w:ind w:left="0"/>
        <w:jc w:val="both"/>
      </w:pPr>
      <w:r>
        <w:rPr>
          <w:rFonts w:ascii="Times New Roman"/>
          <w:b w:val="false"/>
          <w:i w:val="false"/>
          <w:color w:val="000000"/>
          <w:sz w:val="28"/>
        </w:rPr>
        <w:t>
      19) өз құзыретінің шегінде Қазақстан Республикасының заңнамасын бұзу фактілерін қарау үшін жеке, лауазымды, заңды тұлғаларды тұтынушылардың құқықтарын қорғау органдарына шақыру;</w:t>
      </w:r>
    </w:p>
    <w:bookmarkEnd w:id="383"/>
    <w:bookmarkStart w:name="z385" w:id="384"/>
    <w:p>
      <w:pPr>
        <w:spacing w:after="0"/>
        <w:ind w:left="0"/>
        <w:jc w:val="both"/>
      </w:pPr>
      <w:r>
        <w:rPr>
          <w:rFonts w:ascii="Times New Roman"/>
          <w:b w:val="false"/>
          <w:i w:val="false"/>
          <w:color w:val="000000"/>
          <w:sz w:val="28"/>
        </w:rPr>
        <w:t>
      20) балалар тамағы өнімдерін, тағамға тағамдық және биологиялық белсенді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384"/>
    <w:bookmarkStart w:name="z386" w:id="385"/>
    <w:p>
      <w:pPr>
        <w:spacing w:after="0"/>
        <w:ind w:left="0"/>
        <w:jc w:val="both"/>
      </w:pPr>
      <w:r>
        <w:rPr>
          <w:rFonts w:ascii="Times New Roman"/>
          <w:b w:val="false"/>
          <w:i w:val="false"/>
          <w:color w:val="000000"/>
          <w:sz w:val="28"/>
        </w:rPr>
        <w:t>
      21) өз құзыретінің шегінде реттелетін салада мемлекеттік қызметтер көрсету;</w:t>
      </w:r>
    </w:p>
    <w:bookmarkEnd w:id="385"/>
    <w:bookmarkStart w:name="z387" w:id="386"/>
    <w:p>
      <w:pPr>
        <w:spacing w:after="0"/>
        <w:ind w:left="0"/>
        <w:jc w:val="both"/>
      </w:pPr>
      <w:r>
        <w:rPr>
          <w:rFonts w:ascii="Times New Roman"/>
          <w:b w:val="false"/>
          <w:i w:val="false"/>
          <w:color w:val="000000"/>
          <w:sz w:val="28"/>
        </w:rPr>
        <w:t>
      22) өз құзыретінің шегінде халықтың санитариялық-эпидемиологиялық салауаттылығы саласындағы заңнаманың бұзылуына тексеру жүргізу;</w:t>
      </w:r>
    </w:p>
    <w:bookmarkEnd w:id="386"/>
    <w:bookmarkStart w:name="z388" w:id="387"/>
    <w:p>
      <w:pPr>
        <w:spacing w:after="0"/>
        <w:ind w:left="0"/>
        <w:jc w:val="both"/>
      </w:pPr>
      <w:r>
        <w:rPr>
          <w:rFonts w:ascii="Times New Roman"/>
          <w:b w:val="false"/>
          <w:i w:val="false"/>
          <w:color w:val="000000"/>
          <w:sz w:val="28"/>
        </w:rPr>
        <w:t>
      23) Қазақстан Республикасының заңнамасымен ведомствоға жүктелген өзге де функциялар мен бағыттарды жүзеге асыру.</w:t>
      </w:r>
    </w:p>
    <w:bookmarkEnd w:id="387"/>
    <w:bookmarkStart w:name="z389" w:id="388"/>
    <w:p>
      <w:pPr>
        <w:spacing w:after="0"/>
        <w:ind w:left="0"/>
        <w:jc w:val="both"/>
      </w:pPr>
      <w:r>
        <w:rPr>
          <w:rFonts w:ascii="Times New Roman"/>
          <w:b w:val="false"/>
          <w:i w:val="false"/>
          <w:color w:val="000000"/>
          <w:sz w:val="28"/>
        </w:rPr>
        <w:t>
      15. Департаменттің құқықтары мен міндеттері:</w:t>
      </w:r>
    </w:p>
    <w:bookmarkEnd w:id="388"/>
    <w:bookmarkStart w:name="z390" w:id="389"/>
    <w:p>
      <w:pPr>
        <w:spacing w:after="0"/>
        <w:ind w:left="0"/>
        <w:jc w:val="both"/>
      </w:pPr>
      <w:r>
        <w:rPr>
          <w:rFonts w:ascii="Times New Roman"/>
          <w:b w:val="false"/>
          <w:i w:val="false"/>
          <w:color w:val="000000"/>
          <w:sz w:val="28"/>
        </w:rPr>
        <w:t xml:space="preserve">
      1) тиісті аумақтағы мемлекеттік органдардан, жеке және заңды тұлғалардан, оның ішінде санитариялық-эпидемиологиялық сараптама орталықтарынан, обаға қарсы күрес және дезинфекция станцияларынан реттелетін саладағы мәселелер бойынша ақпаратты сұрату және алу </w:t>
      </w:r>
      <w:r>
        <w:rPr>
          <w:rFonts w:ascii="Times New Roman"/>
          <w:b w:val="false"/>
          <w:i/>
          <w:color w:val="000000"/>
          <w:sz w:val="28"/>
        </w:rPr>
        <w:t>;</w:t>
      </w:r>
    </w:p>
    <w:bookmarkEnd w:id="389"/>
    <w:bookmarkStart w:name="z392" w:id="390"/>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bookmarkEnd w:id="390"/>
    <w:bookmarkStart w:name="z393" w:id="391"/>
    <w:p>
      <w:pPr>
        <w:spacing w:after="0"/>
        <w:ind w:left="0"/>
        <w:jc w:val="both"/>
      </w:pPr>
      <w:r>
        <w:rPr>
          <w:rFonts w:ascii="Times New Roman"/>
          <w:b w:val="false"/>
          <w:i w:val="false"/>
          <w:color w:val="000000"/>
          <w:sz w:val="28"/>
        </w:rPr>
        <w:t>
      3) жеке және заңды тұлғалар тұтынушылардың құқықтарын қорғау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391"/>
    <w:bookmarkStart w:name="z394" w:id="392"/>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bookmarkEnd w:id="392"/>
    <w:bookmarkStart w:name="z395" w:id="393"/>
    <w:p>
      <w:pPr>
        <w:spacing w:after="0"/>
        <w:ind w:left="0"/>
        <w:jc w:val="both"/>
      </w:pPr>
      <w:r>
        <w:rPr>
          <w:rFonts w:ascii="Times New Roman"/>
          <w:b w:val="false"/>
          <w:i w:val="false"/>
          <w:color w:val="000000"/>
          <w:sz w:val="28"/>
        </w:rPr>
        <w:t>
      5) реттелетін саладағы мәселелер бойынша білімді насихаттау;</w:t>
      </w:r>
    </w:p>
    <w:bookmarkEnd w:id="393"/>
    <w:bookmarkStart w:name="z396" w:id="394"/>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bookmarkEnd w:id="394"/>
    <w:bookmarkStart w:name="z397" w:id="395"/>
    <w:p>
      <w:pPr>
        <w:spacing w:after="0"/>
        <w:ind w:left="0"/>
        <w:jc w:val="both"/>
      </w:pPr>
      <w:r>
        <w:rPr>
          <w:rFonts w:ascii="Times New Roman"/>
          <w:b w:val="false"/>
          <w:i w:val="false"/>
          <w:color w:val="000000"/>
          <w:sz w:val="28"/>
        </w:rPr>
        <w:t>
      7) қаржылық есептілікті құрастыру және бухгалтерлік есепті жүргізу;</w:t>
      </w:r>
    </w:p>
    <w:bookmarkEnd w:id="395"/>
    <w:bookmarkStart w:name="z398" w:id="396"/>
    <w:p>
      <w:pPr>
        <w:spacing w:after="0"/>
        <w:ind w:left="0"/>
        <w:jc w:val="both"/>
      </w:pPr>
      <w:r>
        <w:rPr>
          <w:rFonts w:ascii="Times New Roman"/>
          <w:b w:val="false"/>
          <w:i w:val="false"/>
          <w:color w:val="000000"/>
          <w:sz w:val="28"/>
        </w:rPr>
        <w:t>
      8)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bookmarkEnd w:id="396"/>
    <w:bookmarkStart w:name="z399" w:id="397"/>
    <w:p>
      <w:pPr>
        <w:spacing w:after="0"/>
        <w:ind w:left="0"/>
        <w:jc w:val="both"/>
      </w:pPr>
      <w:r>
        <w:rPr>
          <w:rFonts w:ascii="Times New Roman"/>
          <w:b w:val="false"/>
          <w:i w:val="false"/>
          <w:color w:val="000000"/>
          <w:sz w:val="28"/>
        </w:rPr>
        <w:t>
      9) реттелетін саладағы Қазақстан Республикасы заңнамасының қолданылуына талдау жүргізу;</w:t>
      </w:r>
    </w:p>
    <w:bookmarkEnd w:id="397"/>
    <w:bookmarkStart w:name="z400" w:id="398"/>
    <w:p>
      <w:pPr>
        <w:spacing w:after="0"/>
        <w:ind w:left="0"/>
        <w:jc w:val="both"/>
      </w:pPr>
      <w:r>
        <w:rPr>
          <w:rFonts w:ascii="Times New Roman"/>
          <w:b w:val="false"/>
          <w:i w:val="false"/>
          <w:color w:val="000000"/>
          <w:sz w:val="28"/>
        </w:rPr>
        <w:t>
      10) заңнамада белгіленген тәртіппен басқа ұйымдардан мамандарды тексеру және сараптама жүргізуге тарту;</w:t>
      </w:r>
    </w:p>
    <w:bookmarkEnd w:id="398"/>
    <w:bookmarkStart w:name="z401" w:id="399"/>
    <w:p>
      <w:pPr>
        <w:spacing w:after="0"/>
        <w:ind w:left="0"/>
        <w:jc w:val="both"/>
      </w:pPr>
      <w:r>
        <w:rPr>
          <w:rFonts w:ascii="Times New Roman"/>
          <w:b w:val="false"/>
          <w:i w:val="false"/>
          <w:color w:val="000000"/>
          <w:sz w:val="28"/>
        </w:rPr>
        <w:t xml:space="preserve">
      11) электрондық ақпараттық ресурстарды және ақпараттық жүйелерді, ақпараттық-коммуникациялық желілерді құру және олардың жұмыс істеуін қамтамасыз ету, Қазақстан Республикасының ақпараттандыру саласындағы заңнамасына сәйкес оларға жеке және заңды тұлғалардың қолжетімділігін ұйымдастыру; </w:t>
      </w:r>
    </w:p>
    <w:bookmarkEnd w:id="399"/>
    <w:bookmarkStart w:name="z402" w:id="400"/>
    <w:p>
      <w:pPr>
        <w:spacing w:after="0"/>
        <w:ind w:left="0"/>
        <w:jc w:val="both"/>
      </w:pPr>
      <w:r>
        <w:rPr>
          <w:rFonts w:ascii="Times New Roman"/>
          <w:b w:val="false"/>
          <w:i w:val="false"/>
          <w:color w:val="000000"/>
          <w:sz w:val="28"/>
        </w:rPr>
        <w:t>
      12)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bookmarkEnd w:id="400"/>
    <w:bookmarkStart w:name="z403" w:id="401"/>
    <w:p>
      <w:pPr>
        <w:spacing w:after="0"/>
        <w:ind w:left="0"/>
        <w:jc w:val="both"/>
      </w:pPr>
      <w:r>
        <w:rPr>
          <w:rFonts w:ascii="Times New Roman"/>
          <w:b w:val="false"/>
          <w:i w:val="false"/>
          <w:color w:val="000000"/>
          <w:sz w:val="28"/>
        </w:rPr>
        <w:t>
      13) қолданыстағы заңнамалық актілермен көзделген өзге де құқықтарды жүзеге асыру.</w:t>
      </w:r>
    </w:p>
    <w:bookmarkEnd w:id="401"/>
    <w:bookmarkStart w:name="z404" w:id="402"/>
    <w:p>
      <w:pPr>
        <w:spacing w:after="0"/>
        <w:ind w:left="0"/>
        <w:jc w:val="left"/>
      </w:pPr>
      <w:r>
        <w:rPr>
          <w:rFonts w:ascii="Times New Roman"/>
          <w:b/>
          <w:i w:val="false"/>
          <w:color w:val="000000"/>
        </w:rPr>
        <w:t xml:space="preserve"> 3. Департаменттің қызметін ұйымдастыру</w:t>
      </w:r>
    </w:p>
    <w:bookmarkEnd w:id="402"/>
    <w:bookmarkStart w:name="z405" w:id="403"/>
    <w:p>
      <w:pPr>
        <w:spacing w:after="0"/>
        <w:ind w:left="0"/>
        <w:jc w:val="both"/>
      </w:pPr>
      <w:r>
        <w:rPr>
          <w:rFonts w:ascii="Times New Roman"/>
          <w:b w:val="false"/>
          <w:i w:val="false"/>
          <w:color w:val="000000"/>
          <w:sz w:val="28"/>
        </w:rPr>
        <w:t>
      16. Департаментті басқаруды Департаменке жүктелген міндеттерді орындауға және өзінің функцияларын жүзеге асыруға жеке жауапты болатын Департаменттің Басшысы жүзеге асырады.</w:t>
      </w:r>
    </w:p>
    <w:bookmarkEnd w:id="403"/>
    <w:bookmarkStart w:name="z406" w:id="404"/>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көзделген тәртіппен лауазымына тағайындалады және лауазымынан босатылады.</w:t>
      </w:r>
    </w:p>
    <w:bookmarkEnd w:id="404"/>
    <w:bookmarkStart w:name="z407" w:id="405"/>
    <w:p>
      <w:pPr>
        <w:spacing w:after="0"/>
        <w:ind w:left="0"/>
        <w:jc w:val="both"/>
      </w:pPr>
      <w:r>
        <w:rPr>
          <w:rFonts w:ascii="Times New Roman"/>
          <w:b w:val="false"/>
          <w:i w:val="false"/>
          <w:color w:val="000000"/>
          <w:sz w:val="28"/>
        </w:rPr>
        <w:t>
      18. Департамент Басшысының Қазақстан Республикасының заңнамасында көзделген тәртіппен лауазымына тағайындалатын және лауазымынан босатылатын орынбасарлары болады.</w:t>
      </w:r>
    </w:p>
    <w:bookmarkEnd w:id="405"/>
    <w:bookmarkStart w:name="z408" w:id="406"/>
    <w:p>
      <w:pPr>
        <w:spacing w:after="0"/>
        <w:ind w:left="0"/>
        <w:jc w:val="both"/>
      </w:pPr>
      <w:r>
        <w:rPr>
          <w:rFonts w:ascii="Times New Roman"/>
          <w:b w:val="false"/>
          <w:i w:val="false"/>
          <w:color w:val="000000"/>
          <w:sz w:val="28"/>
        </w:rPr>
        <w:t>
      19. Департамент Басшысының өкілеттіктері:</w:t>
      </w:r>
    </w:p>
    <w:bookmarkEnd w:id="406"/>
    <w:bookmarkStart w:name="z409" w:id="407"/>
    <w:p>
      <w:pPr>
        <w:spacing w:after="0"/>
        <w:ind w:left="0"/>
        <w:jc w:val="both"/>
      </w:pPr>
      <w:r>
        <w:rPr>
          <w:rFonts w:ascii="Times New Roman"/>
          <w:b w:val="false"/>
          <w:i w:val="false"/>
          <w:color w:val="000000"/>
          <w:sz w:val="28"/>
        </w:rPr>
        <w:t xml:space="preserve">
      1) Қазақстан Республикасының заңнамасына сәйкес: </w:t>
      </w:r>
    </w:p>
    <w:bookmarkEnd w:id="407"/>
    <w:bookmarkStart w:name="z332" w:id="408"/>
    <w:p>
      <w:pPr>
        <w:spacing w:after="0"/>
        <w:ind w:left="0"/>
        <w:jc w:val="both"/>
      </w:pPr>
      <w:r>
        <w:rPr>
          <w:rFonts w:ascii="Times New Roman"/>
          <w:b w:val="false"/>
          <w:i w:val="false"/>
          <w:color w:val="000000"/>
          <w:sz w:val="28"/>
        </w:rPr>
        <w:t>
      Департаменттің қызметкерлерін;</w:t>
      </w:r>
    </w:p>
    <w:bookmarkEnd w:id="408"/>
    <w:bookmarkStart w:name="z1415" w:id="409"/>
    <w:p>
      <w:pPr>
        <w:spacing w:after="0"/>
        <w:ind w:left="0"/>
        <w:jc w:val="both"/>
      </w:pPr>
      <w:r>
        <w:rPr>
          <w:rFonts w:ascii="Times New Roman"/>
          <w:b w:val="false"/>
          <w:i w:val="false"/>
          <w:color w:val="000000"/>
          <w:sz w:val="28"/>
        </w:rPr>
        <w:t>
      Комитет төрағасының келісімі бойынша Департаменттің аудандық (қалалық) басқармаларының басшыларын және басшыларының орынбасарларын;</w:t>
      </w:r>
    </w:p>
    <w:bookmarkEnd w:id="409"/>
    <w:bookmarkStart w:name="z1416" w:id="410"/>
    <w:p>
      <w:pPr>
        <w:spacing w:after="0"/>
        <w:ind w:left="0"/>
        <w:jc w:val="both"/>
      </w:pPr>
      <w:r>
        <w:rPr>
          <w:rFonts w:ascii="Times New Roman"/>
          <w:b w:val="false"/>
          <w:i w:val="false"/>
          <w:color w:val="000000"/>
          <w:sz w:val="28"/>
        </w:rPr>
        <w:t>
      Департаменттің аудандық (қалалық) басқармалары басшыларының ұсынысы бойынша Департаменттің аудандық (қалалық) басқармаларының қызметкерлерін лауазымға тағайындайды және лауазымынан босатады;</w:t>
      </w:r>
    </w:p>
    <w:bookmarkEnd w:id="410"/>
    <w:bookmarkStart w:name="z410" w:id="411"/>
    <w:p>
      <w:pPr>
        <w:spacing w:after="0"/>
        <w:ind w:left="0"/>
        <w:jc w:val="both"/>
      </w:pPr>
      <w:r>
        <w:rPr>
          <w:rFonts w:ascii="Times New Roman"/>
          <w:b w:val="false"/>
          <w:i w:val="false"/>
          <w:color w:val="000000"/>
          <w:sz w:val="28"/>
        </w:rPr>
        <w:t>
      2) Қазақстан Республикасының нормативтік құқықтық актілеріне сәйкес Департамент қызметкерлерін, сондай-ақ Департаменттің аудандық (қалалық) басқармаларының басшыларын, басшыларын орынбасарларын және қызметкерлерін көтермелеу, іссапарға жіберу, еңбек демалыстарын беру, материалдық көмек көрсету, үстемеақы төлеу және сыйлықақы беру мәселелерін шешеді;</w:t>
      </w:r>
    </w:p>
    <w:bookmarkEnd w:id="411"/>
    <w:bookmarkStart w:name="z411" w:id="412"/>
    <w:p>
      <w:pPr>
        <w:spacing w:after="0"/>
        <w:ind w:left="0"/>
        <w:jc w:val="both"/>
      </w:pPr>
      <w:r>
        <w:rPr>
          <w:rFonts w:ascii="Times New Roman"/>
          <w:b w:val="false"/>
          <w:i w:val="false"/>
          <w:color w:val="000000"/>
          <w:sz w:val="28"/>
        </w:rPr>
        <w:t>
      3) Қазақстан Республикасының заңнамасында белгіленген тәртіппен өзі тағайындайтын Департаменттің қызметкерлеріне, сондай-ақ Департаменттің аудандық (қалалық) басқармаларының басшыларына, басшыларының орынбасарларына және қызметкерлеріне тәртіптік жаза қолданады;</w:t>
      </w:r>
    </w:p>
    <w:bookmarkEnd w:id="412"/>
    <w:bookmarkStart w:name="z1417" w:id="413"/>
    <w:p>
      <w:pPr>
        <w:spacing w:after="0"/>
        <w:ind w:left="0"/>
        <w:jc w:val="both"/>
      </w:pPr>
      <w:r>
        <w:rPr>
          <w:rFonts w:ascii="Times New Roman"/>
          <w:b w:val="false"/>
          <w:i w:val="false"/>
          <w:color w:val="000000"/>
          <w:sz w:val="28"/>
        </w:rPr>
        <w:t>
      4) Департамент қызметкерлерінің, Департаменттің аудандық (қалалық) басқармалары басшыларының, басшылары орынбасарларының және қызметкерлерінің міндеттерін, өкілеттіктері мен жауапкершіліктерін айқындайды, сондай-ақ олардың лауазымдық нұсқаулықтарын бекітеді;</w:t>
      </w:r>
    </w:p>
    <w:bookmarkEnd w:id="413"/>
    <w:bookmarkStart w:name="z413" w:id="414"/>
    <w:p>
      <w:pPr>
        <w:spacing w:after="0"/>
        <w:ind w:left="0"/>
        <w:jc w:val="both"/>
      </w:pPr>
      <w:r>
        <w:rPr>
          <w:rFonts w:ascii="Times New Roman"/>
          <w:b w:val="false"/>
          <w:i w:val="false"/>
          <w:color w:val="000000"/>
          <w:sz w:val="28"/>
        </w:rPr>
        <w:t>
      5) өзінің құзыретіне кіретін мәселелер бойынша бұйрықтарға қол қояды;</w:t>
      </w:r>
    </w:p>
    <w:bookmarkEnd w:id="414"/>
    <w:bookmarkStart w:name="z414" w:id="415"/>
    <w:p>
      <w:pPr>
        <w:spacing w:after="0"/>
        <w:ind w:left="0"/>
        <w:jc w:val="both"/>
      </w:pPr>
      <w:r>
        <w:rPr>
          <w:rFonts w:ascii="Times New Roman"/>
          <w:b w:val="false"/>
          <w:i w:val="false"/>
          <w:color w:val="000000"/>
          <w:sz w:val="28"/>
        </w:rPr>
        <w:t>
      6) мемлекеттік органдарда және өзге де ұйымдарда Департаменттің мүддесін білдіреді;</w:t>
      </w:r>
    </w:p>
    <w:bookmarkEnd w:id="415"/>
    <w:bookmarkStart w:name="z415" w:id="416"/>
    <w:p>
      <w:pPr>
        <w:spacing w:after="0"/>
        <w:ind w:left="0"/>
        <w:jc w:val="both"/>
      </w:pPr>
      <w:r>
        <w:rPr>
          <w:rFonts w:ascii="Times New Roman"/>
          <w:b w:val="false"/>
          <w:i w:val="false"/>
          <w:color w:val="000000"/>
          <w:sz w:val="28"/>
        </w:rPr>
        <w:t>
      7) Департаменттің аумақтық бөлімшелерінің ережелерін бекітеді;</w:t>
      </w:r>
    </w:p>
    <w:bookmarkEnd w:id="416"/>
    <w:bookmarkStart w:name="z416" w:id="417"/>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417"/>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Ұлттық экономикалық министрлігі Тұтынушылардың құқықтарын қорғау комитеті төрағасының 02.03.2015 </w:t>
      </w:r>
      <w:r>
        <w:rPr>
          <w:rFonts w:ascii="Times New Roman"/>
          <w:b w:val="false"/>
          <w:i w:val="false"/>
          <w:color w:val="000000"/>
          <w:sz w:val="28"/>
        </w:rPr>
        <w:t>№ 51</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417" w:id="418"/>
    <w:p>
      <w:pPr>
        <w:spacing w:after="0"/>
        <w:ind w:left="0"/>
        <w:jc w:val="left"/>
      </w:pPr>
      <w:r>
        <w:rPr>
          <w:rFonts w:ascii="Times New Roman"/>
          <w:b/>
          <w:i w:val="false"/>
          <w:color w:val="000000"/>
        </w:rPr>
        <w:t xml:space="preserve"> 4. Департаменттің мүлкi</w:t>
      </w:r>
    </w:p>
    <w:bookmarkEnd w:id="418"/>
    <w:bookmarkStart w:name="z418" w:id="419"/>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құқығындағы оқшауланған мүлкi болады.</w:t>
      </w:r>
    </w:p>
    <w:bookmarkEnd w:id="419"/>
    <w:bookmarkStart w:name="z419" w:id="420"/>
    <w:p>
      <w:pPr>
        <w:spacing w:after="0"/>
        <w:ind w:left="0"/>
        <w:jc w:val="both"/>
      </w:pPr>
      <w:r>
        <w:rPr>
          <w:rFonts w:ascii="Times New Roman"/>
          <w:b w:val="false"/>
          <w:i w:val="false"/>
          <w:color w:val="000000"/>
          <w:sz w:val="28"/>
        </w:rPr>
        <w:t>
      21.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420"/>
    <w:bookmarkStart w:name="z420" w:id="421"/>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421"/>
    <w:bookmarkStart w:name="z421" w:id="422"/>
    <w:p>
      <w:pPr>
        <w:spacing w:after="0"/>
        <w:ind w:left="0"/>
        <w:jc w:val="both"/>
      </w:pPr>
      <w:r>
        <w:rPr>
          <w:rFonts w:ascii="Times New Roman"/>
          <w:b w:val="false"/>
          <w:i w:val="false"/>
          <w:color w:val="000000"/>
          <w:sz w:val="28"/>
        </w:rPr>
        <w:t>
      23.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422"/>
    <w:bookmarkStart w:name="z422" w:id="423"/>
    <w:p>
      <w:pPr>
        <w:spacing w:after="0"/>
        <w:ind w:left="0"/>
        <w:jc w:val="left"/>
      </w:pPr>
      <w:r>
        <w:rPr>
          <w:rFonts w:ascii="Times New Roman"/>
          <w:b/>
          <w:i w:val="false"/>
          <w:color w:val="000000"/>
        </w:rPr>
        <w:t xml:space="preserve"> 5. Департаментті қайта ұйымдастыру және тарату</w:t>
      </w:r>
    </w:p>
    <w:bookmarkEnd w:id="423"/>
    <w:bookmarkStart w:name="z423" w:id="42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Тұтынушылардың құқықтарын қорғау</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24 қазандағы</w:t>
            </w:r>
            <w:r>
              <w:br/>
            </w:r>
            <w:r>
              <w:rPr>
                <w:rFonts w:ascii="Times New Roman"/>
                <w:b w:val="false"/>
                <w:i w:val="false"/>
                <w:color w:val="000000"/>
                <w:sz w:val="20"/>
              </w:rPr>
              <w:t>№ 7 бұйрығына 6-қосымша</w:t>
            </w:r>
          </w:p>
        </w:tc>
      </w:tr>
    </w:tbl>
    <w:bookmarkStart w:name="z425" w:id="425"/>
    <w:p>
      <w:pPr>
        <w:spacing w:after="0"/>
        <w:ind w:left="0"/>
        <w:jc w:val="left"/>
      </w:pPr>
      <w:r>
        <w:rPr>
          <w:rFonts w:ascii="Times New Roman"/>
          <w:b/>
          <w:i w:val="false"/>
          <w:color w:val="000000"/>
        </w:rPr>
        <w:t xml:space="preserve"> "Қазақстан Республикасы Ұлттық экономика министрлігі Тұтынушылардың құқықтарын қорғау комитетінің Жамбыл облысы тұтынушылардың құқықтарын қорғау департаменті" республикалық мемлекеттік мекемесінің ережесі</w:t>
      </w:r>
      <w:r>
        <w:br/>
      </w:r>
      <w:r>
        <w:rPr>
          <w:rFonts w:ascii="Times New Roman"/>
          <w:b/>
          <w:i w:val="false"/>
          <w:color w:val="000000"/>
        </w:rPr>
        <w:t>1. Жалпы ережелер</w:t>
      </w:r>
    </w:p>
    <w:bookmarkEnd w:id="425"/>
    <w:bookmarkStart w:name="z427" w:id="426"/>
    <w:p>
      <w:pPr>
        <w:spacing w:after="0"/>
        <w:ind w:left="0"/>
        <w:jc w:val="both"/>
      </w:pPr>
      <w:r>
        <w:rPr>
          <w:rFonts w:ascii="Times New Roman"/>
          <w:b w:val="false"/>
          <w:i w:val="false"/>
          <w:color w:val="000000"/>
          <w:sz w:val="28"/>
        </w:rPr>
        <w:t>
      1. "Қазақстан Республикасы Ұлттық экономика министрлігі Тұтынушылардың құқықтарын қорғау комитетінің Жамбыл облысы тұтынушылардың құқықтарын қорғау департаменті" республикалық мемлекеттік мекемесі (бұдан әрі - Департамент) облыс аумағында тұтынушылардың құқықтарын қорғау, халықтың санитариялық-эпидемиологиялық салауаттылығы, тұтынушыларға өткізілетін өнімдер мен көрсетілетін қызметтер бойынша техникалық регламенттермен және нормативтік құжаттармен белгіленген талаптардың сақталуын бақылау және қадағалау саласындағы, сондай-ақ тамақ өнімдерін өткізу сатысындағы олардың қауіпсіздігі саласындағы (бұдан әрі – реттелетін сала) салааралық үйлестіруді, бақылау-қадағалау, іске асыру функцияларын жүзеге асыратын Қазақстан Республикасы Ұлттық экономика министрлігінің Тұтынушылардың құқықтарын қорғау комитетінің (бұдан әрі – Комитет) аумақтық бөлімшесі болып табылады.</w:t>
      </w:r>
    </w:p>
    <w:bookmarkEnd w:id="426"/>
    <w:bookmarkStart w:name="z428" w:id="427"/>
    <w:p>
      <w:pPr>
        <w:spacing w:after="0"/>
        <w:ind w:left="0"/>
        <w:jc w:val="both"/>
      </w:pPr>
      <w:r>
        <w:rPr>
          <w:rFonts w:ascii="Times New Roman"/>
          <w:b w:val="false"/>
          <w:i w:val="false"/>
          <w:color w:val="000000"/>
          <w:sz w:val="28"/>
        </w:rPr>
        <w:t>
      Департаменттің аумақтық бөлімшелері - тиісті ауданның, қаланың (қала ауданының) тұтынушылардың құқықтарын қорғау басқармалары бар.</w:t>
      </w:r>
    </w:p>
    <w:bookmarkEnd w:id="427"/>
    <w:bookmarkStart w:name="z429" w:id="428"/>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Қазақстан Республикасының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428"/>
    <w:bookmarkStart w:name="z430" w:id="42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29"/>
    <w:bookmarkStart w:name="z431" w:id="430"/>
    <w:p>
      <w:pPr>
        <w:spacing w:after="0"/>
        <w:ind w:left="0"/>
        <w:jc w:val="both"/>
      </w:pPr>
      <w:r>
        <w:rPr>
          <w:rFonts w:ascii="Times New Roman"/>
          <w:b w:val="false"/>
          <w:i w:val="false"/>
          <w:color w:val="000000"/>
          <w:sz w:val="28"/>
        </w:rPr>
        <w:t>
      4. Егер Департаментке уәкілеттік берілсе, азаматтық-құқықтық қатынастарға өз атынан және Комитет атынан түседі.</w:t>
      </w:r>
    </w:p>
    <w:bookmarkEnd w:id="430"/>
    <w:bookmarkStart w:name="z432" w:id="431"/>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берілсе, ол мемлекет атынан азаматтық-құқықтық қатынастар тарапы ретінде шығуға құқылы.</w:t>
      </w:r>
    </w:p>
    <w:bookmarkEnd w:id="431"/>
    <w:bookmarkStart w:name="z433" w:id="432"/>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ресімделетін шешімдерді қабылдайды.</w:t>
      </w:r>
    </w:p>
    <w:bookmarkEnd w:id="432"/>
    <w:bookmarkStart w:name="z434" w:id="433"/>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433"/>
    <w:bookmarkStart w:name="z435" w:id="434"/>
    <w:p>
      <w:pPr>
        <w:spacing w:after="0"/>
        <w:ind w:left="0"/>
        <w:jc w:val="both"/>
      </w:pPr>
      <w:r>
        <w:rPr>
          <w:rFonts w:ascii="Times New Roman"/>
          <w:b w:val="false"/>
          <w:i w:val="false"/>
          <w:color w:val="000000"/>
          <w:sz w:val="28"/>
        </w:rPr>
        <w:t>
      8. Департаменттің заңды мекенжайы: 080012, Қазақстан Республикасы, Жамбыл облысы, Тараз қаласы, Әйтеке би көшесі, 13.</w:t>
      </w:r>
    </w:p>
    <w:bookmarkEnd w:id="434"/>
    <w:bookmarkStart w:name="z436" w:id="435"/>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Тұтынушылардың құқықтарын қорғау комитетінің Жамбыл облысы тұтынушылардың құқықтарын қорғау департаменті" республикалық мемлекеттік мекемесі.</w:t>
      </w:r>
    </w:p>
    <w:bookmarkEnd w:id="435"/>
    <w:bookmarkStart w:name="z437" w:id="43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36"/>
    <w:bookmarkStart w:name="z438" w:id="437"/>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437"/>
    <w:bookmarkStart w:name="z439" w:id="438"/>
    <w:p>
      <w:pPr>
        <w:spacing w:after="0"/>
        <w:ind w:left="0"/>
        <w:jc w:val="both"/>
      </w:pPr>
      <w:r>
        <w:rPr>
          <w:rFonts w:ascii="Times New Roman"/>
          <w:b w:val="false"/>
          <w:i w:val="false"/>
          <w:color w:val="000000"/>
          <w:sz w:val="28"/>
        </w:rPr>
        <w:t>
      12. Департаментке мемлекеттік органның функциялары болып табылатын міндеттерді орындау тұрғысында кәсіпкерлік субъектілерімен шарттық қатынастарға түсуге жол берілмейді.</w:t>
      </w:r>
    </w:p>
    <w:bookmarkEnd w:id="438"/>
    <w:p>
      <w:pPr>
        <w:spacing w:after="0"/>
        <w:ind w:left="0"/>
        <w:jc w:val="both"/>
      </w:pPr>
      <w:r>
        <w:rPr>
          <w:rFonts w:ascii="Times New Roman"/>
          <w:b w:val="false"/>
          <w:i w:val="false"/>
          <w:color w:val="000000"/>
          <w:sz w:val="28"/>
        </w:rPr>
        <w:t>
      Егер Департаментке заңнамалық актілермен табыс әкелетін қызметті іске асыру құқығы берілген болса, онда мұндай қызметтен түскен табыс мемлекеттік бюджетке жіберіледі.</w:t>
      </w:r>
    </w:p>
    <w:bookmarkStart w:name="z440" w:id="439"/>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439"/>
    <w:bookmarkStart w:name="z441" w:id="440"/>
    <w:p>
      <w:pPr>
        <w:spacing w:after="0"/>
        <w:ind w:left="0"/>
        <w:jc w:val="both"/>
      </w:pPr>
      <w:r>
        <w:rPr>
          <w:rFonts w:ascii="Times New Roman"/>
          <w:b w:val="false"/>
          <w:i w:val="false"/>
          <w:color w:val="000000"/>
          <w:sz w:val="28"/>
        </w:rPr>
        <w:t>
      13. Департаменттің міндеттері:</w:t>
      </w:r>
    </w:p>
    <w:bookmarkEnd w:id="440"/>
    <w:bookmarkStart w:name="z442" w:id="441"/>
    <w:p>
      <w:pPr>
        <w:spacing w:after="0"/>
        <w:ind w:left="0"/>
        <w:jc w:val="both"/>
      </w:pPr>
      <w:r>
        <w:rPr>
          <w:rFonts w:ascii="Times New Roman"/>
          <w:b w:val="false"/>
          <w:i w:val="false"/>
          <w:color w:val="000000"/>
          <w:sz w:val="28"/>
        </w:rPr>
        <w:t>
      1) облыс аумағында тұтынушылардың құқықтарын қорғау және халықтың санитариялық-эпидемиологиялық салауаттылығы саласындағы мемлекеттік саясатты іске асыруды қамтамасыз ету;</w:t>
      </w:r>
    </w:p>
    <w:bookmarkEnd w:id="441"/>
    <w:bookmarkStart w:name="z443" w:id="442"/>
    <w:p>
      <w:pPr>
        <w:spacing w:after="0"/>
        <w:ind w:left="0"/>
        <w:jc w:val="both"/>
      </w:pPr>
      <w:r>
        <w:rPr>
          <w:rFonts w:ascii="Times New Roman"/>
          <w:b w:val="false"/>
          <w:i w:val="false"/>
          <w:color w:val="000000"/>
          <w:sz w:val="28"/>
        </w:rPr>
        <w:t>
      2) мемлекеттік органдардың тұтынушылардың құқықтарын қорғау және халықтың санитариялық-эпидемиологиялық салауаттылығы саласындағы мемлекеттік саясатты іске асыруды қамтамасыз ету бойынша қызметін салааралық үйлестіруді жүзеге асыру;</w:t>
      </w:r>
    </w:p>
    <w:bookmarkEnd w:id="442"/>
    <w:bookmarkStart w:name="z444" w:id="443"/>
    <w:p>
      <w:pPr>
        <w:spacing w:after="0"/>
        <w:ind w:left="0"/>
        <w:jc w:val="both"/>
      </w:pPr>
      <w:r>
        <w:rPr>
          <w:rFonts w:ascii="Times New Roman"/>
          <w:b w:val="false"/>
          <w:i w:val="false"/>
          <w:color w:val="000000"/>
          <w:sz w:val="28"/>
        </w:rPr>
        <w:t>
      3) өз құзыретінің шегінде Департаментке жүктелген өзге де міндеттерді жүзеге асыру.</w:t>
      </w:r>
    </w:p>
    <w:bookmarkEnd w:id="443"/>
    <w:bookmarkStart w:name="z445" w:id="444"/>
    <w:p>
      <w:pPr>
        <w:spacing w:after="0"/>
        <w:ind w:left="0"/>
        <w:jc w:val="both"/>
      </w:pPr>
      <w:r>
        <w:rPr>
          <w:rFonts w:ascii="Times New Roman"/>
          <w:b w:val="false"/>
          <w:i w:val="false"/>
          <w:color w:val="000000"/>
          <w:sz w:val="28"/>
        </w:rPr>
        <w:t>
      14. Департаменттің функциялары:</w:t>
      </w:r>
    </w:p>
    <w:bookmarkEnd w:id="444"/>
    <w:bookmarkStart w:name="z446" w:id="445"/>
    <w:p>
      <w:pPr>
        <w:spacing w:after="0"/>
        <w:ind w:left="0"/>
        <w:jc w:val="both"/>
      </w:pPr>
      <w:r>
        <w:rPr>
          <w:rFonts w:ascii="Times New Roman"/>
          <w:b w:val="false"/>
          <w:i w:val="false"/>
          <w:color w:val="000000"/>
          <w:sz w:val="28"/>
        </w:rPr>
        <w:t>
      1)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445"/>
    <w:bookmarkStart w:name="z447" w:id="446"/>
    <w:p>
      <w:pPr>
        <w:spacing w:after="0"/>
        <w:ind w:left="0"/>
        <w:jc w:val="both"/>
      </w:pPr>
      <w:r>
        <w:rPr>
          <w:rFonts w:ascii="Times New Roman"/>
          <w:b w:val="false"/>
          <w:i w:val="false"/>
          <w:color w:val="000000"/>
          <w:sz w:val="28"/>
        </w:rPr>
        <w:t>
      2) өз құзыретінің шегінде Қазақстан Республикасы заңдарының және өзге де нормативтік құқықтық актілердің сақталуын қамтамасыз ету;</w:t>
      </w:r>
    </w:p>
    <w:bookmarkEnd w:id="446"/>
    <w:bookmarkStart w:name="z448" w:id="447"/>
    <w:p>
      <w:pPr>
        <w:spacing w:after="0"/>
        <w:ind w:left="0"/>
        <w:jc w:val="both"/>
      </w:pPr>
      <w:r>
        <w:rPr>
          <w:rFonts w:ascii="Times New Roman"/>
          <w:b w:val="false"/>
          <w:i w:val="false"/>
          <w:color w:val="000000"/>
          <w:sz w:val="28"/>
        </w:rPr>
        <w:t>
      3) реттелетін саладағы мемлекеттік және өзге де бағдарламалардың, жобалардың, стратегиялық жоспарлардың іске асырылуын қамтамасыз ету;</w:t>
      </w:r>
    </w:p>
    <w:bookmarkEnd w:id="447"/>
    <w:bookmarkStart w:name="z449" w:id="448"/>
    <w:p>
      <w:pPr>
        <w:spacing w:after="0"/>
        <w:ind w:left="0"/>
        <w:jc w:val="both"/>
      </w:pPr>
      <w:r>
        <w:rPr>
          <w:rFonts w:ascii="Times New Roman"/>
          <w:b w:val="false"/>
          <w:i w:val="false"/>
          <w:color w:val="000000"/>
          <w:sz w:val="28"/>
        </w:rPr>
        <w:t>
      4) Қазақстан Республикасының реттелетін саладағы заңнамасын жетілдіру бойынша ұсыныстар енгізу;</w:t>
      </w:r>
    </w:p>
    <w:bookmarkEnd w:id="448"/>
    <w:bookmarkStart w:name="z450" w:id="449"/>
    <w:p>
      <w:pPr>
        <w:spacing w:after="0"/>
        <w:ind w:left="0"/>
        <w:jc w:val="both"/>
      </w:pPr>
      <w:r>
        <w:rPr>
          <w:rFonts w:ascii="Times New Roman"/>
          <w:b w:val="false"/>
          <w:i w:val="false"/>
          <w:color w:val="000000"/>
          <w:sz w:val="28"/>
        </w:rPr>
        <w:t>
      5) тұтынушылардың құқықтарын қорғау және халықтың санитариялық-эпидемиологиялық салауаттылығы саласындағы мәселелер бойынша жеке және заңды тұлғалардың өтініштерін қарау;</w:t>
      </w:r>
    </w:p>
    <w:bookmarkEnd w:id="449"/>
    <w:bookmarkStart w:name="z451" w:id="450"/>
    <w:p>
      <w:pPr>
        <w:spacing w:after="0"/>
        <w:ind w:left="0"/>
        <w:jc w:val="both"/>
      </w:pPr>
      <w:r>
        <w:rPr>
          <w:rFonts w:ascii="Times New Roman"/>
          <w:b w:val="false"/>
          <w:i w:val="false"/>
          <w:color w:val="000000"/>
          <w:sz w:val="28"/>
        </w:rPr>
        <w:t>
      6)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450"/>
    <w:bookmarkStart w:name="z452" w:id="451"/>
    <w:p>
      <w:pPr>
        <w:spacing w:after="0"/>
        <w:ind w:left="0"/>
        <w:jc w:val="both"/>
      </w:pPr>
      <w:r>
        <w:rPr>
          <w:rFonts w:ascii="Times New Roman"/>
          <w:b w:val="false"/>
          <w:i w:val="false"/>
          <w:color w:val="000000"/>
          <w:sz w:val="28"/>
        </w:rPr>
        <w:t>
      7) инфекциялық аурудан еркін немесе инфекциялық аурудың таралу деңгейі төмен аумақты немесе оның бөлігін айқындау бойынша ұсыныстар беру;</w:t>
      </w:r>
    </w:p>
    <w:bookmarkEnd w:id="451"/>
    <w:bookmarkStart w:name="z453" w:id="452"/>
    <w:p>
      <w:pPr>
        <w:spacing w:after="0"/>
        <w:ind w:left="0"/>
        <w:jc w:val="both"/>
      </w:pPr>
      <w:r>
        <w:rPr>
          <w:rFonts w:ascii="Times New Roman"/>
          <w:b w:val="false"/>
          <w:i w:val="false"/>
          <w:color w:val="000000"/>
          <w:sz w:val="28"/>
        </w:rPr>
        <w:t>
      8) құзыретіне сәйкес біліктілік санаттарын бере отырып, санитариялық-эпидемиологиялық бейіндегі мамандар үшін біліктілік емтихандарын өткізу;</w:t>
      </w:r>
    </w:p>
    <w:bookmarkEnd w:id="452"/>
    <w:bookmarkStart w:name="z454" w:id="453"/>
    <w:p>
      <w:pPr>
        <w:spacing w:after="0"/>
        <w:ind w:left="0"/>
        <w:jc w:val="both"/>
      </w:pPr>
      <w:r>
        <w:rPr>
          <w:rFonts w:ascii="Times New Roman"/>
          <w:b w:val="false"/>
          <w:i w:val="false"/>
          <w:color w:val="000000"/>
          <w:sz w:val="28"/>
        </w:rPr>
        <w:t>
      9)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453"/>
    <w:bookmarkStart w:name="z455" w:id="454"/>
    <w:p>
      <w:pPr>
        <w:spacing w:after="0"/>
        <w:ind w:left="0"/>
        <w:jc w:val="both"/>
      </w:pPr>
      <w:r>
        <w:rPr>
          <w:rFonts w:ascii="Times New Roman"/>
          <w:b w:val="false"/>
          <w:i w:val="false"/>
          <w:color w:val="000000"/>
          <w:sz w:val="28"/>
        </w:rPr>
        <w:t>
      10)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bookmarkEnd w:id="454"/>
    <w:bookmarkStart w:name="z456" w:id="455"/>
    <w:p>
      <w:pPr>
        <w:spacing w:after="0"/>
        <w:ind w:left="0"/>
        <w:jc w:val="both"/>
      </w:pPr>
      <w:r>
        <w:rPr>
          <w:rFonts w:ascii="Times New Roman"/>
          <w:b w:val="false"/>
          <w:i w:val="false"/>
          <w:color w:val="000000"/>
          <w:sz w:val="28"/>
        </w:rPr>
        <w:t>
      11) ведомстволық бағыныстағы мемлекеттік кәсіпорындардың бюджеттен қаржыландырылатын жұмыстарының (көрсетілетін қызметтерінің) міндетті көлемдерін айқындау;</w:t>
      </w:r>
    </w:p>
    <w:bookmarkEnd w:id="455"/>
    <w:bookmarkStart w:name="z457" w:id="456"/>
    <w:p>
      <w:pPr>
        <w:spacing w:after="0"/>
        <w:ind w:left="0"/>
        <w:jc w:val="both"/>
      </w:pPr>
      <w:r>
        <w:rPr>
          <w:rFonts w:ascii="Times New Roman"/>
          <w:b w:val="false"/>
          <w:i w:val="false"/>
          <w:color w:val="000000"/>
          <w:sz w:val="28"/>
        </w:rPr>
        <w:t>
      12) инфекциялық және паразиттік ауруларды эпидемиологиялық бақылауды жүргізу;</w:t>
      </w:r>
    </w:p>
    <w:bookmarkEnd w:id="456"/>
    <w:bookmarkStart w:name="z458" w:id="457"/>
    <w:p>
      <w:pPr>
        <w:spacing w:after="0"/>
        <w:ind w:left="0"/>
        <w:jc w:val="both"/>
      </w:pPr>
      <w:r>
        <w:rPr>
          <w:rFonts w:ascii="Times New Roman"/>
          <w:b w:val="false"/>
          <w:i w:val="false"/>
          <w:color w:val="000000"/>
          <w:sz w:val="28"/>
        </w:rPr>
        <w:t>
      13) шектеу іс-шараларын, оның ішінде жекелеген объектілерде карантин белгілеу;</w:t>
      </w:r>
    </w:p>
    <w:bookmarkEnd w:id="457"/>
    <w:bookmarkStart w:name="z459" w:id="458"/>
    <w:p>
      <w:pPr>
        <w:spacing w:after="0"/>
        <w:ind w:left="0"/>
        <w:jc w:val="both"/>
      </w:pPr>
      <w:r>
        <w:rPr>
          <w:rFonts w:ascii="Times New Roman"/>
          <w:b w:val="false"/>
          <w:i w:val="false"/>
          <w:color w:val="000000"/>
          <w:sz w:val="28"/>
        </w:rPr>
        <w:t>
      14) тексерулердің, бақылаудың өзге нысандарының және санитариялық-эпидемиологиялық сараптама нәтижелерінің негізінде санитариялық-эпидемиологиялық қорытындыларды беру;</w:t>
      </w:r>
    </w:p>
    <w:bookmarkEnd w:id="458"/>
    <w:bookmarkStart w:name="z460" w:id="459"/>
    <w:p>
      <w:pPr>
        <w:spacing w:after="0"/>
        <w:ind w:left="0"/>
        <w:jc w:val="both"/>
      </w:pPr>
      <w:r>
        <w:rPr>
          <w:rFonts w:ascii="Times New Roman"/>
          <w:b w:val="false"/>
          <w:i w:val="false"/>
          <w:color w:val="000000"/>
          <w:sz w:val="28"/>
        </w:rPr>
        <w:t>
      15) құзыретінің шегінде Комитет Департаментінің аумақтық басқармаларының қызметін жалпы ұйымдастыру, үйлестіру және бақылау;</w:t>
      </w:r>
    </w:p>
    <w:bookmarkEnd w:id="459"/>
    <w:bookmarkStart w:name="z461" w:id="460"/>
    <w:p>
      <w:pPr>
        <w:spacing w:after="0"/>
        <w:ind w:left="0"/>
        <w:jc w:val="both"/>
      </w:pPr>
      <w:r>
        <w:rPr>
          <w:rFonts w:ascii="Times New Roman"/>
          <w:b w:val="false"/>
          <w:i w:val="false"/>
          <w:color w:val="000000"/>
          <w:sz w:val="28"/>
        </w:rPr>
        <w:t>
      16) өз құзыретінің шегінде тиісті аумақта бақылау мен қадағалауды жүзеге асыру;</w:t>
      </w:r>
    </w:p>
    <w:bookmarkEnd w:id="460"/>
    <w:bookmarkStart w:name="z462" w:id="461"/>
    <w:p>
      <w:pPr>
        <w:spacing w:after="0"/>
        <w:ind w:left="0"/>
        <w:jc w:val="both"/>
      </w:pPr>
      <w:r>
        <w:rPr>
          <w:rFonts w:ascii="Times New Roman"/>
          <w:b w:val="false"/>
          <w:i w:val="false"/>
          <w:color w:val="000000"/>
          <w:sz w:val="28"/>
        </w:rPr>
        <w:t>
      17) тиісті деректер банкін қалыптастыра отырып, тұрғындардың денсаулығы мен қоршаған ортаға санитариялық-эпидемиологиялық мониторинг, есепке алу және статистика жүргізу;</w:t>
      </w:r>
    </w:p>
    <w:bookmarkEnd w:id="461"/>
    <w:bookmarkStart w:name="z463" w:id="462"/>
    <w:p>
      <w:pPr>
        <w:spacing w:after="0"/>
        <w:ind w:left="0"/>
        <w:jc w:val="both"/>
      </w:pPr>
      <w:r>
        <w:rPr>
          <w:rFonts w:ascii="Times New Roman"/>
          <w:b w:val="false"/>
          <w:i w:val="false"/>
          <w:color w:val="000000"/>
          <w:sz w:val="28"/>
        </w:rPr>
        <w:t>
      18) санитариялық-эпидемиологиялық сараптама жүргізу үшін сараптама объектісінің қоршаған ортаға және тұрғындардың денсаулығына әсерін бағалауды зерделеу үшін қажетті материалдарды сұрату, сондай-ақ осы өнімнің құнына өтемақы төлемей, оны жүргізу үшін қажетті көлемнен аспайтын және жеткілікті көлемдерде өнімдердің сынамаларын алу және үлгілерін іріктеу;</w:t>
      </w:r>
    </w:p>
    <w:bookmarkEnd w:id="462"/>
    <w:bookmarkStart w:name="z464" w:id="463"/>
    <w:p>
      <w:pPr>
        <w:spacing w:after="0"/>
        <w:ind w:left="0"/>
        <w:jc w:val="both"/>
      </w:pPr>
      <w:r>
        <w:rPr>
          <w:rFonts w:ascii="Times New Roman"/>
          <w:b w:val="false"/>
          <w:i w:val="false"/>
          <w:color w:val="000000"/>
          <w:sz w:val="28"/>
        </w:rPr>
        <w:t>
      19) өз құзыретінің шегінде Қазақстан Республикасының заңнамасын бұзу фактілерін қарау үшін жеке, лауазымды, заңды тұлғаларды тұтынушылардың құқықтарын қорғау органдарына шақыру;</w:t>
      </w:r>
    </w:p>
    <w:bookmarkEnd w:id="463"/>
    <w:bookmarkStart w:name="z465" w:id="464"/>
    <w:p>
      <w:pPr>
        <w:spacing w:after="0"/>
        <w:ind w:left="0"/>
        <w:jc w:val="both"/>
      </w:pPr>
      <w:r>
        <w:rPr>
          <w:rFonts w:ascii="Times New Roman"/>
          <w:b w:val="false"/>
          <w:i w:val="false"/>
          <w:color w:val="000000"/>
          <w:sz w:val="28"/>
        </w:rPr>
        <w:t>
      20) балалар тамағы өнімдерін, тағамға тағамдық және биологиялық белсенді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464"/>
    <w:bookmarkStart w:name="z466" w:id="465"/>
    <w:p>
      <w:pPr>
        <w:spacing w:after="0"/>
        <w:ind w:left="0"/>
        <w:jc w:val="both"/>
      </w:pPr>
      <w:r>
        <w:rPr>
          <w:rFonts w:ascii="Times New Roman"/>
          <w:b w:val="false"/>
          <w:i w:val="false"/>
          <w:color w:val="000000"/>
          <w:sz w:val="28"/>
        </w:rPr>
        <w:t>
      21) өз құзыретінің шегінде реттелетін салада мемлекеттік қызметтер көрсету;</w:t>
      </w:r>
    </w:p>
    <w:bookmarkEnd w:id="465"/>
    <w:bookmarkStart w:name="z467" w:id="466"/>
    <w:p>
      <w:pPr>
        <w:spacing w:after="0"/>
        <w:ind w:left="0"/>
        <w:jc w:val="both"/>
      </w:pPr>
      <w:r>
        <w:rPr>
          <w:rFonts w:ascii="Times New Roman"/>
          <w:b w:val="false"/>
          <w:i w:val="false"/>
          <w:color w:val="000000"/>
          <w:sz w:val="28"/>
        </w:rPr>
        <w:t>
      22) өз құзыретінің шегінде халықтың санитариялық-эпидемиологиялық салауаттылығы саласындағы заңнаманың бұзылуына тексеру жүргізу;</w:t>
      </w:r>
    </w:p>
    <w:bookmarkEnd w:id="466"/>
    <w:bookmarkStart w:name="z468" w:id="467"/>
    <w:p>
      <w:pPr>
        <w:spacing w:after="0"/>
        <w:ind w:left="0"/>
        <w:jc w:val="both"/>
      </w:pPr>
      <w:r>
        <w:rPr>
          <w:rFonts w:ascii="Times New Roman"/>
          <w:b w:val="false"/>
          <w:i w:val="false"/>
          <w:color w:val="000000"/>
          <w:sz w:val="28"/>
        </w:rPr>
        <w:t>
      23) Қазақстан Республикасының заңнамасымен ведомствоға жүктелген өзге де функциялар мен бағыттарды жүзеге асыру.</w:t>
      </w:r>
    </w:p>
    <w:bookmarkEnd w:id="467"/>
    <w:bookmarkStart w:name="z469" w:id="468"/>
    <w:p>
      <w:pPr>
        <w:spacing w:after="0"/>
        <w:ind w:left="0"/>
        <w:jc w:val="both"/>
      </w:pPr>
      <w:r>
        <w:rPr>
          <w:rFonts w:ascii="Times New Roman"/>
          <w:b w:val="false"/>
          <w:i w:val="false"/>
          <w:color w:val="000000"/>
          <w:sz w:val="28"/>
        </w:rPr>
        <w:t>
      15. Департаменттің құқықтары мен міндеттері:</w:t>
      </w:r>
    </w:p>
    <w:bookmarkEnd w:id="468"/>
    <w:bookmarkStart w:name="z470" w:id="469"/>
    <w:p>
      <w:pPr>
        <w:spacing w:after="0"/>
        <w:ind w:left="0"/>
        <w:jc w:val="both"/>
      </w:pPr>
      <w:r>
        <w:rPr>
          <w:rFonts w:ascii="Times New Roman"/>
          <w:b w:val="false"/>
          <w:i w:val="false"/>
          <w:color w:val="000000"/>
          <w:sz w:val="28"/>
        </w:rPr>
        <w:t xml:space="preserve">
      1) тиісті аумақтағы мемлекеттік органдардан, жеке және заңды тұлғалардан, оның ішінде санитариялық-эпидемиологиялық сараптама орталықтарынан, обаға қарсы күрес және дезинфекция станцияларынан реттелетін саладағы мәселелер бойынша ақпаратты сұрату және алу </w:t>
      </w:r>
      <w:r>
        <w:rPr>
          <w:rFonts w:ascii="Times New Roman"/>
          <w:b w:val="false"/>
          <w:i/>
          <w:color w:val="000000"/>
          <w:sz w:val="28"/>
        </w:rPr>
        <w:t>;</w:t>
      </w:r>
    </w:p>
    <w:bookmarkEnd w:id="469"/>
    <w:bookmarkStart w:name="z472" w:id="470"/>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bookmarkEnd w:id="470"/>
    <w:bookmarkStart w:name="z473" w:id="471"/>
    <w:p>
      <w:pPr>
        <w:spacing w:after="0"/>
        <w:ind w:left="0"/>
        <w:jc w:val="both"/>
      </w:pPr>
      <w:r>
        <w:rPr>
          <w:rFonts w:ascii="Times New Roman"/>
          <w:b w:val="false"/>
          <w:i w:val="false"/>
          <w:color w:val="000000"/>
          <w:sz w:val="28"/>
        </w:rPr>
        <w:t>
      3) жеке және заңды тұлғалар тұтынушылардың құқықтарын қорғау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471"/>
    <w:bookmarkStart w:name="z474" w:id="472"/>
    <w:p>
      <w:pPr>
        <w:spacing w:after="0"/>
        <w:ind w:left="0"/>
        <w:jc w:val="both"/>
      </w:pPr>
      <w:r>
        <w:rPr>
          <w:rFonts w:ascii="Times New Roman"/>
          <w:b w:val="false"/>
          <w:i w:val="false"/>
          <w:color w:val="000000"/>
          <w:sz w:val="28"/>
        </w:rPr>
        <w:t xml:space="preserve">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 </w:t>
      </w:r>
    </w:p>
    <w:bookmarkEnd w:id="472"/>
    <w:bookmarkStart w:name="z475" w:id="473"/>
    <w:p>
      <w:pPr>
        <w:spacing w:after="0"/>
        <w:ind w:left="0"/>
        <w:jc w:val="both"/>
      </w:pPr>
      <w:r>
        <w:rPr>
          <w:rFonts w:ascii="Times New Roman"/>
          <w:b w:val="false"/>
          <w:i w:val="false"/>
          <w:color w:val="000000"/>
          <w:sz w:val="28"/>
        </w:rPr>
        <w:t>
      5) реттелетін саладағы мәселелер бойынша білімді насихаттау;</w:t>
      </w:r>
    </w:p>
    <w:bookmarkEnd w:id="473"/>
    <w:bookmarkStart w:name="z476" w:id="474"/>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bookmarkEnd w:id="474"/>
    <w:bookmarkStart w:name="z477" w:id="475"/>
    <w:p>
      <w:pPr>
        <w:spacing w:after="0"/>
        <w:ind w:left="0"/>
        <w:jc w:val="both"/>
      </w:pPr>
      <w:r>
        <w:rPr>
          <w:rFonts w:ascii="Times New Roman"/>
          <w:b w:val="false"/>
          <w:i w:val="false"/>
          <w:color w:val="000000"/>
          <w:sz w:val="28"/>
        </w:rPr>
        <w:t>
      7) қаржылық есептілікті құрастыру және бухгалтерлік есепті жүргізу;</w:t>
      </w:r>
    </w:p>
    <w:bookmarkEnd w:id="475"/>
    <w:bookmarkStart w:name="z478" w:id="476"/>
    <w:p>
      <w:pPr>
        <w:spacing w:after="0"/>
        <w:ind w:left="0"/>
        <w:jc w:val="both"/>
      </w:pPr>
      <w:r>
        <w:rPr>
          <w:rFonts w:ascii="Times New Roman"/>
          <w:b w:val="false"/>
          <w:i w:val="false"/>
          <w:color w:val="000000"/>
          <w:sz w:val="28"/>
        </w:rPr>
        <w:t>
      8)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bookmarkEnd w:id="476"/>
    <w:bookmarkStart w:name="z479" w:id="477"/>
    <w:p>
      <w:pPr>
        <w:spacing w:after="0"/>
        <w:ind w:left="0"/>
        <w:jc w:val="both"/>
      </w:pPr>
      <w:r>
        <w:rPr>
          <w:rFonts w:ascii="Times New Roman"/>
          <w:b w:val="false"/>
          <w:i w:val="false"/>
          <w:color w:val="000000"/>
          <w:sz w:val="28"/>
        </w:rPr>
        <w:t>
      9) реттелетін саладағы Қазақстан Республикасы заңнамасының қолданылуына талдау жүргізу;</w:t>
      </w:r>
    </w:p>
    <w:bookmarkEnd w:id="477"/>
    <w:bookmarkStart w:name="z480" w:id="478"/>
    <w:p>
      <w:pPr>
        <w:spacing w:after="0"/>
        <w:ind w:left="0"/>
        <w:jc w:val="both"/>
      </w:pPr>
      <w:r>
        <w:rPr>
          <w:rFonts w:ascii="Times New Roman"/>
          <w:b w:val="false"/>
          <w:i w:val="false"/>
          <w:color w:val="000000"/>
          <w:sz w:val="28"/>
        </w:rPr>
        <w:t>
      10) заңнамада белгіленген тәртіппен басқа ұйымдардан мамандарды тексеру және сараптама жүргізуге тарту;</w:t>
      </w:r>
    </w:p>
    <w:bookmarkEnd w:id="478"/>
    <w:bookmarkStart w:name="z481" w:id="479"/>
    <w:p>
      <w:pPr>
        <w:spacing w:after="0"/>
        <w:ind w:left="0"/>
        <w:jc w:val="both"/>
      </w:pPr>
      <w:r>
        <w:rPr>
          <w:rFonts w:ascii="Times New Roman"/>
          <w:b w:val="false"/>
          <w:i w:val="false"/>
          <w:color w:val="000000"/>
          <w:sz w:val="28"/>
        </w:rPr>
        <w:t xml:space="preserve">
      11) электрондық ақпараттық ресурстарды және ақпараттық жүйелерді, ақпараттық-коммуникациялық желілерді құру және олардың жұмыс істеуін қамтамасыз ету, Қазақстан Республикасының ақпараттандыру саласындағы заңнамасына сәйкес оларға жеке және заңды тұлғалардың қолжетімділігін ұйымдастыру; </w:t>
      </w:r>
    </w:p>
    <w:bookmarkEnd w:id="479"/>
    <w:bookmarkStart w:name="z482" w:id="480"/>
    <w:p>
      <w:pPr>
        <w:spacing w:after="0"/>
        <w:ind w:left="0"/>
        <w:jc w:val="both"/>
      </w:pPr>
      <w:r>
        <w:rPr>
          <w:rFonts w:ascii="Times New Roman"/>
          <w:b w:val="false"/>
          <w:i w:val="false"/>
          <w:color w:val="000000"/>
          <w:sz w:val="28"/>
        </w:rPr>
        <w:t>
      12)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bookmarkEnd w:id="480"/>
    <w:bookmarkStart w:name="z483" w:id="481"/>
    <w:p>
      <w:pPr>
        <w:spacing w:after="0"/>
        <w:ind w:left="0"/>
        <w:jc w:val="both"/>
      </w:pPr>
      <w:r>
        <w:rPr>
          <w:rFonts w:ascii="Times New Roman"/>
          <w:b w:val="false"/>
          <w:i w:val="false"/>
          <w:color w:val="000000"/>
          <w:sz w:val="28"/>
        </w:rPr>
        <w:t>
      13) қолданыстағы заңнамалық актілермен көзделген өзге де құқықтарды жүзеге асыру.</w:t>
      </w:r>
    </w:p>
    <w:bookmarkEnd w:id="481"/>
    <w:bookmarkStart w:name="z484" w:id="482"/>
    <w:p>
      <w:pPr>
        <w:spacing w:after="0"/>
        <w:ind w:left="0"/>
        <w:jc w:val="left"/>
      </w:pPr>
      <w:r>
        <w:rPr>
          <w:rFonts w:ascii="Times New Roman"/>
          <w:b/>
          <w:i w:val="false"/>
          <w:color w:val="000000"/>
        </w:rPr>
        <w:t xml:space="preserve"> 3. Департаменттің қызметін ұйымдастыру</w:t>
      </w:r>
    </w:p>
    <w:bookmarkEnd w:id="482"/>
    <w:bookmarkStart w:name="z485" w:id="483"/>
    <w:p>
      <w:pPr>
        <w:spacing w:after="0"/>
        <w:ind w:left="0"/>
        <w:jc w:val="both"/>
      </w:pPr>
      <w:r>
        <w:rPr>
          <w:rFonts w:ascii="Times New Roman"/>
          <w:b w:val="false"/>
          <w:i w:val="false"/>
          <w:color w:val="000000"/>
          <w:sz w:val="28"/>
        </w:rPr>
        <w:t>
      16. Департаментті басқаруды Департаменке жүктелген міндеттерді орындауға және өзінің функцияларын жүзеге асыруға жеке жауапты болатын Департаменттің Басшысы жүзеге асырады.</w:t>
      </w:r>
    </w:p>
    <w:bookmarkEnd w:id="483"/>
    <w:bookmarkStart w:name="z486" w:id="484"/>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көзделген тәртіппен лауазымына тағайындалады және лауазымынан босатылады.</w:t>
      </w:r>
    </w:p>
    <w:bookmarkEnd w:id="484"/>
    <w:bookmarkStart w:name="z487" w:id="485"/>
    <w:p>
      <w:pPr>
        <w:spacing w:after="0"/>
        <w:ind w:left="0"/>
        <w:jc w:val="both"/>
      </w:pPr>
      <w:r>
        <w:rPr>
          <w:rFonts w:ascii="Times New Roman"/>
          <w:b w:val="false"/>
          <w:i w:val="false"/>
          <w:color w:val="000000"/>
          <w:sz w:val="28"/>
        </w:rPr>
        <w:t>
      18. Департамент Басшысының Қазақстан Республикасының заңнамасында көзделген тәртіппен лауазымына тағайындалатын және лауазымынан босатылатын орынбасарлары болады.</w:t>
      </w:r>
    </w:p>
    <w:bookmarkEnd w:id="485"/>
    <w:bookmarkStart w:name="z488" w:id="486"/>
    <w:p>
      <w:pPr>
        <w:spacing w:after="0"/>
        <w:ind w:left="0"/>
        <w:jc w:val="both"/>
      </w:pPr>
      <w:r>
        <w:rPr>
          <w:rFonts w:ascii="Times New Roman"/>
          <w:b w:val="false"/>
          <w:i w:val="false"/>
          <w:color w:val="000000"/>
          <w:sz w:val="28"/>
        </w:rPr>
        <w:t>
      19. Департамент Басшысының өкілеттіктері:</w:t>
      </w:r>
    </w:p>
    <w:bookmarkEnd w:id="486"/>
    <w:bookmarkStart w:name="z489" w:id="487"/>
    <w:p>
      <w:pPr>
        <w:spacing w:after="0"/>
        <w:ind w:left="0"/>
        <w:jc w:val="both"/>
      </w:pPr>
      <w:r>
        <w:rPr>
          <w:rFonts w:ascii="Times New Roman"/>
          <w:b w:val="false"/>
          <w:i w:val="false"/>
          <w:color w:val="000000"/>
          <w:sz w:val="28"/>
        </w:rPr>
        <w:t xml:space="preserve">
      1) Қазақстан Республикасының заңнамасына сәйкес: </w:t>
      </w:r>
    </w:p>
    <w:bookmarkEnd w:id="487"/>
    <w:bookmarkStart w:name="z412" w:id="488"/>
    <w:p>
      <w:pPr>
        <w:spacing w:after="0"/>
        <w:ind w:left="0"/>
        <w:jc w:val="both"/>
      </w:pPr>
      <w:r>
        <w:rPr>
          <w:rFonts w:ascii="Times New Roman"/>
          <w:b w:val="false"/>
          <w:i w:val="false"/>
          <w:color w:val="000000"/>
          <w:sz w:val="28"/>
        </w:rPr>
        <w:t>
      Департаменттің қызметкерлерін;</w:t>
      </w:r>
    </w:p>
    <w:bookmarkEnd w:id="488"/>
    <w:bookmarkStart w:name="z1418" w:id="489"/>
    <w:p>
      <w:pPr>
        <w:spacing w:after="0"/>
        <w:ind w:left="0"/>
        <w:jc w:val="both"/>
      </w:pPr>
      <w:r>
        <w:rPr>
          <w:rFonts w:ascii="Times New Roman"/>
          <w:b w:val="false"/>
          <w:i w:val="false"/>
          <w:color w:val="000000"/>
          <w:sz w:val="28"/>
        </w:rPr>
        <w:t>
      Комитет төрағасының келісімі бойынша Департаменттің аудандық (қалалық) басқармаларының басшыларын және басшыларының орынбасарларын;</w:t>
      </w:r>
    </w:p>
    <w:bookmarkEnd w:id="489"/>
    <w:bookmarkStart w:name="z1419" w:id="490"/>
    <w:p>
      <w:pPr>
        <w:spacing w:after="0"/>
        <w:ind w:left="0"/>
        <w:jc w:val="both"/>
      </w:pPr>
      <w:r>
        <w:rPr>
          <w:rFonts w:ascii="Times New Roman"/>
          <w:b w:val="false"/>
          <w:i w:val="false"/>
          <w:color w:val="000000"/>
          <w:sz w:val="28"/>
        </w:rPr>
        <w:t>
      Департаменттің аудандық (қалалық) басқармалары басшыларының ұсынысы бойынша Департаменттің аудандық (қалалық) басқармаларының қызметкерлерін лауазымға тағайындайды және лауазымынан босатады;</w:t>
      </w:r>
    </w:p>
    <w:bookmarkEnd w:id="490"/>
    <w:bookmarkStart w:name="z490" w:id="491"/>
    <w:p>
      <w:pPr>
        <w:spacing w:after="0"/>
        <w:ind w:left="0"/>
        <w:jc w:val="both"/>
      </w:pPr>
      <w:r>
        <w:rPr>
          <w:rFonts w:ascii="Times New Roman"/>
          <w:b w:val="false"/>
          <w:i w:val="false"/>
          <w:color w:val="000000"/>
          <w:sz w:val="28"/>
        </w:rPr>
        <w:t>
      2) Қазақстан Республикасының нормативтік құқықтық актілеріне сәйкес Департамент қызметкерлерін, сондай-ақ Департаменттің аудандық (қалалық) басқармаларының басшыларын, басшыларын орынбасарларын және қызметкерлерін көтермелеу, іссапарға жіберу, еңбек демалыстарын беру, материалдық көмек көрсету, үстемеақы төлеу және сыйлықақы беру мәселелерін шешеді;</w:t>
      </w:r>
    </w:p>
    <w:bookmarkEnd w:id="491"/>
    <w:bookmarkStart w:name="z491" w:id="492"/>
    <w:p>
      <w:pPr>
        <w:spacing w:after="0"/>
        <w:ind w:left="0"/>
        <w:jc w:val="both"/>
      </w:pPr>
      <w:r>
        <w:rPr>
          <w:rFonts w:ascii="Times New Roman"/>
          <w:b w:val="false"/>
          <w:i w:val="false"/>
          <w:color w:val="000000"/>
          <w:sz w:val="28"/>
        </w:rPr>
        <w:t>
      3) Қазақстан Республикасының заңнамасында белгіленген тәртіппен өзі тағайындайтын Департаменттің қызметкерлеріне, сондай-ақ Департаменттің аудандық (қалалық) басқармаларының басшыларына, басшыларының орынбасарларына және қызметкерлеріне тәртіптік жаза қолданады;</w:t>
      </w:r>
    </w:p>
    <w:bookmarkEnd w:id="492"/>
    <w:bookmarkStart w:name="z1420" w:id="493"/>
    <w:p>
      <w:pPr>
        <w:spacing w:after="0"/>
        <w:ind w:left="0"/>
        <w:jc w:val="both"/>
      </w:pPr>
      <w:r>
        <w:rPr>
          <w:rFonts w:ascii="Times New Roman"/>
          <w:b w:val="false"/>
          <w:i w:val="false"/>
          <w:color w:val="000000"/>
          <w:sz w:val="28"/>
        </w:rPr>
        <w:t>
      4) Департамент қызметкерлерінің, Департаменттің аудандық (қалалық) басқармалары басшыларының, басшылары орынбасарларының және қызметкерлерінің міндеттерін, өкілеттіктері мен жауапкершіліктерін айқындайды, сондай-ақ олардың лауазымдық нұсқаулықтарын бекітеді;</w:t>
      </w:r>
    </w:p>
    <w:bookmarkEnd w:id="493"/>
    <w:bookmarkStart w:name="z493" w:id="494"/>
    <w:p>
      <w:pPr>
        <w:spacing w:after="0"/>
        <w:ind w:left="0"/>
        <w:jc w:val="both"/>
      </w:pPr>
      <w:r>
        <w:rPr>
          <w:rFonts w:ascii="Times New Roman"/>
          <w:b w:val="false"/>
          <w:i w:val="false"/>
          <w:color w:val="000000"/>
          <w:sz w:val="28"/>
        </w:rPr>
        <w:t>
      5) өзінің құзыретіне кіретін мәселелер бойынша бұйрықтарға қол қояды;</w:t>
      </w:r>
    </w:p>
    <w:bookmarkEnd w:id="494"/>
    <w:bookmarkStart w:name="z494" w:id="495"/>
    <w:p>
      <w:pPr>
        <w:spacing w:after="0"/>
        <w:ind w:left="0"/>
        <w:jc w:val="both"/>
      </w:pPr>
      <w:r>
        <w:rPr>
          <w:rFonts w:ascii="Times New Roman"/>
          <w:b w:val="false"/>
          <w:i w:val="false"/>
          <w:color w:val="000000"/>
          <w:sz w:val="28"/>
        </w:rPr>
        <w:t>
      6) мемлекеттік органдарда және өзге де ұйымдарда Департаменттің мүддесін білдіреді;</w:t>
      </w:r>
    </w:p>
    <w:bookmarkEnd w:id="495"/>
    <w:bookmarkStart w:name="z495" w:id="496"/>
    <w:p>
      <w:pPr>
        <w:spacing w:after="0"/>
        <w:ind w:left="0"/>
        <w:jc w:val="both"/>
      </w:pPr>
      <w:r>
        <w:rPr>
          <w:rFonts w:ascii="Times New Roman"/>
          <w:b w:val="false"/>
          <w:i w:val="false"/>
          <w:color w:val="000000"/>
          <w:sz w:val="28"/>
        </w:rPr>
        <w:t>
      7) Департаменттің аумақтық бөлімшелерінің ережелерін бекітеді;</w:t>
      </w:r>
    </w:p>
    <w:bookmarkEnd w:id="496"/>
    <w:bookmarkStart w:name="z496" w:id="497"/>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497"/>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Ұлттық экономикалық министрлігі Тұтынушылардың құқықтарын қорғау комитеті төрағасының 02.03.2015 </w:t>
      </w:r>
      <w:r>
        <w:rPr>
          <w:rFonts w:ascii="Times New Roman"/>
          <w:b w:val="false"/>
          <w:i w:val="false"/>
          <w:color w:val="000000"/>
          <w:sz w:val="28"/>
        </w:rPr>
        <w:t>№ 51</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497" w:id="498"/>
    <w:p>
      <w:pPr>
        <w:spacing w:after="0"/>
        <w:ind w:left="0"/>
        <w:jc w:val="left"/>
      </w:pPr>
      <w:r>
        <w:rPr>
          <w:rFonts w:ascii="Times New Roman"/>
          <w:b/>
          <w:i w:val="false"/>
          <w:color w:val="000000"/>
        </w:rPr>
        <w:t xml:space="preserve"> 4. Департаменттің мүлкi</w:t>
      </w:r>
    </w:p>
    <w:bookmarkEnd w:id="498"/>
    <w:bookmarkStart w:name="z498" w:id="499"/>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құқығындағы оқшауланған мүлкi болады.</w:t>
      </w:r>
    </w:p>
    <w:bookmarkEnd w:id="499"/>
    <w:bookmarkStart w:name="z499" w:id="500"/>
    <w:p>
      <w:pPr>
        <w:spacing w:after="0"/>
        <w:ind w:left="0"/>
        <w:jc w:val="both"/>
      </w:pPr>
      <w:r>
        <w:rPr>
          <w:rFonts w:ascii="Times New Roman"/>
          <w:b w:val="false"/>
          <w:i w:val="false"/>
          <w:color w:val="000000"/>
          <w:sz w:val="28"/>
        </w:rPr>
        <w:t>
      21.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500"/>
    <w:bookmarkStart w:name="z500" w:id="501"/>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501"/>
    <w:bookmarkStart w:name="z501" w:id="502"/>
    <w:p>
      <w:pPr>
        <w:spacing w:after="0"/>
        <w:ind w:left="0"/>
        <w:jc w:val="both"/>
      </w:pPr>
      <w:r>
        <w:rPr>
          <w:rFonts w:ascii="Times New Roman"/>
          <w:b w:val="false"/>
          <w:i w:val="false"/>
          <w:color w:val="000000"/>
          <w:sz w:val="28"/>
        </w:rPr>
        <w:t>
      23.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502"/>
    <w:bookmarkStart w:name="z502" w:id="503"/>
    <w:p>
      <w:pPr>
        <w:spacing w:after="0"/>
        <w:ind w:left="0"/>
        <w:jc w:val="left"/>
      </w:pPr>
      <w:r>
        <w:rPr>
          <w:rFonts w:ascii="Times New Roman"/>
          <w:b/>
          <w:i w:val="false"/>
          <w:color w:val="000000"/>
        </w:rPr>
        <w:t xml:space="preserve"> 5. Департаментті қайта ұйымдастыру және тарату</w:t>
      </w:r>
    </w:p>
    <w:bookmarkEnd w:id="503"/>
    <w:bookmarkStart w:name="z503" w:id="50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5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Тұтынушылардың құқықтарын қорғау</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24 қазандағы</w:t>
            </w:r>
            <w:r>
              <w:br/>
            </w:r>
            <w:r>
              <w:rPr>
                <w:rFonts w:ascii="Times New Roman"/>
                <w:b w:val="false"/>
                <w:i w:val="false"/>
                <w:color w:val="000000"/>
                <w:sz w:val="20"/>
              </w:rPr>
              <w:t>№ 7 бұйрығына 7-қосымша</w:t>
            </w:r>
          </w:p>
        </w:tc>
      </w:tr>
    </w:tbl>
    <w:bookmarkStart w:name="z505" w:id="505"/>
    <w:p>
      <w:pPr>
        <w:spacing w:after="0"/>
        <w:ind w:left="0"/>
        <w:jc w:val="left"/>
      </w:pPr>
      <w:r>
        <w:rPr>
          <w:rFonts w:ascii="Times New Roman"/>
          <w:b/>
          <w:i w:val="false"/>
          <w:color w:val="000000"/>
        </w:rPr>
        <w:t xml:space="preserve"> "Қазақстан Республикасы Ұлттық экономика министрлігі Тұтынушылардың құқықтарын қорғау комитетінің Батыс Қазақстан облысы тұтынушылардың құқықтарын қорғау департаменті" республикалық мемлекеттік мекемесі туралы ережесі</w:t>
      </w:r>
      <w:r>
        <w:br/>
      </w:r>
      <w:r>
        <w:rPr>
          <w:rFonts w:ascii="Times New Roman"/>
          <w:b/>
          <w:i w:val="false"/>
          <w:color w:val="000000"/>
        </w:rPr>
        <w:t>1. Жалпы ережелер</w:t>
      </w:r>
    </w:p>
    <w:bookmarkEnd w:id="505"/>
    <w:bookmarkStart w:name="z507" w:id="506"/>
    <w:p>
      <w:pPr>
        <w:spacing w:after="0"/>
        <w:ind w:left="0"/>
        <w:jc w:val="both"/>
      </w:pPr>
      <w:r>
        <w:rPr>
          <w:rFonts w:ascii="Times New Roman"/>
          <w:b w:val="false"/>
          <w:i w:val="false"/>
          <w:color w:val="000000"/>
          <w:sz w:val="28"/>
        </w:rPr>
        <w:t>
      1. "Қазақстан Республикасы Ұлттық экономика министрлігі Тұтынушылардың құқықтарын қорғау комитетінің Батыс Қазақстан облысы тұтынушылардың құқықтарын қорғау департаменті" республикалық мемлекеттік мекемесі (бұдан әрі - Департамент) облыс аумағында тұтынушылардың құқықтарын қорғау, халықтың санитариялық-эпидемиологиялық салауаттылығы, тұтынушыларға өткізілетін өнімдер мен көрсетілетін қызметтер бойынша техникалық регламенттермен және нормативтік құжаттармен белгіленген талаптардың сақталуын бақылау және қадағалау саласындағы, сондай-ақ тамақ өнімдерін өткізу сатысындағы олардың қауіпсіздігі саласындағы (бұдан әрі – реттелетін сала) салааралық үйлестіруді, бақылау-қадағалау, іске асыру функцияларын жүзеге асыратын Қазақстан Республикасы Ұлттық экономика министрлігінің Тұтынушылардың құқықтарын қорғау комитетінің (бұдан әрі – Комитет) аумақтық бөлімшесі болып табылады.</w:t>
      </w:r>
    </w:p>
    <w:bookmarkEnd w:id="506"/>
    <w:bookmarkStart w:name="z508" w:id="507"/>
    <w:p>
      <w:pPr>
        <w:spacing w:after="0"/>
        <w:ind w:left="0"/>
        <w:jc w:val="both"/>
      </w:pPr>
      <w:r>
        <w:rPr>
          <w:rFonts w:ascii="Times New Roman"/>
          <w:b w:val="false"/>
          <w:i w:val="false"/>
          <w:color w:val="000000"/>
          <w:sz w:val="28"/>
        </w:rPr>
        <w:t>
      Департаменттің аумақтық бөлімшелері - тиісті ауданның, қаланың (қала ауданының) тұтынушылардың құқықтарын қорғау басқармалары бар.</w:t>
      </w:r>
    </w:p>
    <w:bookmarkEnd w:id="507"/>
    <w:bookmarkStart w:name="z509" w:id="508"/>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Қазақстан Республикасының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508"/>
    <w:bookmarkStart w:name="z510" w:id="50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509"/>
    <w:bookmarkStart w:name="z511" w:id="510"/>
    <w:p>
      <w:pPr>
        <w:spacing w:after="0"/>
        <w:ind w:left="0"/>
        <w:jc w:val="both"/>
      </w:pPr>
      <w:r>
        <w:rPr>
          <w:rFonts w:ascii="Times New Roman"/>
          <w:b w:val="false"/>
          <w:i w:val="false"/>
          <w:color w:val="000000"/>
          <w:sz w:val="28"/>
        </w:rPr>
        <w:t>
      4. Егер Департаментке уәкілеттік берілсе, азаматтық-құқықтық қатынастарға өз атынан және Комитет атынан түседі.</w:t>
      </w:r>
    </w:p>
    <w:bookmarkEnd w:id="510"/>
    <w:bookmarkStart w:name="z512" w:id="511"/>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берілсе, ол мемлекет атынан азаматтық-құқықтық қатынастар тарапы ретінде шығуға құқылы.</w:t>
      </w:r>
    </w:p>
    <w:bookmarkEnd w:id="511"/>
    <w:bookmarkStart w:name="z513" w:id="512"/>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ресімделетін шешімдерді қабылдайды.</w:t>
      </w:r>
    </w:p>
    <w:bookmarkEnd w:id="512"/>
    <w:bookmarkStart w:name="z514" w:id="513"/>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513"/>
    <w:bookmarkStart w:name="z515" w:id="514"/>
    <w:p>
      <w:pPr>
        <w:spacing w:after="0"/>
        <w:ind w:left="0"/>
        <w:jc w:val="both"/>
      </w:pPr>
      <w:r>
        <w:rPr>
          <w:rFonts w:ascii="Times New Roman"/>
          <w:b w:val="false"/>
          <w:i w:val="false"/>
          <w:color w:val="000000"/>
          <w:sz w:val="28"/>
        </w:rPr>
        <w:t>
      8. Департаменттің заңды мекенжайы: 090001, Қазақстан Республикасы, Батыс Қазақстан облысы, Орал қаласы, Д. Нүрпейісова көшесі, 19.</w:t>
      </w:r>
    </w:p>
    <w:bookmarkEnd w:id="514"/>
    <w:bookmarkStart w:name="z516" w:id="515"/>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Тұтынушылардың құқықтарын қорғау комитетінің Батыс Қазақстан облысы тұтынушылардың құқықтарын қорғау департаменті" республикалық мемлекеттік мекемесі.</w:t>
      </w:r>
    </w:p>
    <w:bookmarkEnd w:id="515"/>
    <w:bookmarkStart w:name="z517" w:id="51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16"/>
    <w:bookmarkStart w:name="z518" w:id="517"/>
    <w:p>
      <w:pPr>
        <w:spacing w:after="0"/>
        <w:ind w:left="0"/>
        <w:jc w:val="both"/>
      </w:pPr>
      <w:r>
        <w:rPr>
          <w:rFonts w:ascii="Times New Roman"/>
          <w:b w:val="false"/>
          <w:i w:val="false"/>
          <w:color w:val="000000"/>
          <w:sz w:val="28"/>
        </w:rPr>
        <w:t xml:space="preserve">
      11. Департамент қызметін қаржыландыру республикалық бюджет қаражаты есебінен жүзеге асырылады. </w:t>
      </w:r>
    </w:p>
    <w:bookmarkEnd w:id="517"/>
    <w:bookmarkStart w:name="z519" w:id="518"/>
    <w:p>
      <w:pPr>
        <w:spacing w:after="0"/>
        <w:ind w:left="0"/>
        <w:jc w:val="both"/>
      </w:pPr>
      <w:r>
        <w:rPr>
          <w:rFonts w:ascii="Times New Roman"/>
          <w:b w:val="false"/>
          <w:i w:val="false"/>
          <w:color w:val="000000"/>
          <w:sz w:val="28"/>
        </w:rPr>
        <w:t>
      12. Департаментке мемлекеттік органның функциялары болып табылатын міндеттерді орындау тұрғысында кәсіпкерлік субъектілерімен шарттық қатынастарға түсуге жол берілмейді.</w:t>
      </w:r>
    </w:p>
    <w:bookmarkEnd w:id="518"/>
    <w:p>
      <w:pPr>
        <w:spacing w:after="0"/>
        <w:ind w:left="0"/>
        <w:jc w:val="both"/>
      </w:pPr>
      <w:r>
        <w:rPr>
          <w:rFonts w:ascii="Times New Roman"/>
          <w:b w:val="false"/>
          <w:i w:val="false"/>
          <w:color w:val="000000"/>
          <w:sz w:val="28"/>
        </w:rPr>
        <w:t>
      Егер Департаментке заңнамалық актілермен табыс әкелетін қызметті іске асыру құқығы берілген болса, онда мұндай қызметтен түскен табыс мемлекеттік бюджетке жіберіледі.</w:t>
      </w:r>
    </w:p>
    <w:bookmarkStart w:name="z520" w:id="519"/>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519"/>
    <w:bookmarkStart w:name="z521" w:id="520"/>
    <w:p>
      <w:pPr>
        <w:spacing w:after="0"/>
        <w:ind w:left="0"/>
        <w:jc w:val="both"/>
      </w:pPr>
      <w:r>
        <w:rPr>
          <w:rFonts w:ascii="Times New Roman"/>
          <w:b w:val="false"/>
          <w:i w:val="false"/>
          <w:color w:val="000000"/>
          <w:sz w:val="28"/>
        </w:rPr>
        <w:t>
      13. Департаменттің міндеттері:</w:t>
      </w:r>
    </w:p>
    <w:bookmarkEnd w:id="520"/>
    <w:bookmarkStart w:name="z522" w:id="521"/>
    <w:p>
      <w:pPr>
        <w:spacing w:after="0"/>
        <w:ind w:left="0"/>
        <w:jc w:val="both"/>
      </w:pPr>
      <w:r>
        <w:rPr>
          <w:rFonts w:ascii="Times New Roman"/>
          <w:b w:val="false"/>
          <w:i w:val="false"/>
          <w:color w:val="000000"/>
          <w:sz w:val="28"/>
        </w:rPr>
        <w:t>
      1) облыс аумағында тұтынушылардың құқықтарын қорғау және халықтың санитариялық-эпидемиологиялық салауаттылығы саласындағы мемлекеттік саясатты іске асыруды қамтамасыз ету;</w:t>
      </w:r>
    </w:p>
    <w:bookmarkEnd w:id="521"/>
    <w:bookmarkStart w:name="z523" w:id="522"/>
    <w:p>
      <w:pPr>
        <w:spacing w:after="0"/>
        <w:ind w:left="0"/>
        <w:jc w:val="both"/>
      </w:pPr>
      <w:r>
        <w:rPr>
          <w:rFonts w:ascii="Times New Roman"/>
          <w:b w:val="false"/>
          <w:i w:val="false"/>
          <w:color w:val="000000"/>
          <w:sz w:val="28"/>
        </w:rPr>
        <w:t>
      2) мемлекеттік органдардың тұтынушылардың құқықтарын қорғау және халықтың санитариялық-эпидемиологиялық салауаттылығы саласындағы мемлекеттік саясатты іске асыруды қамтамасыз ету бойынша қызметін салааралық үйлестіруді жүзеге асыру;</w:t>
      </w:r>
    </w:p>
    <w:bookmarkEnd w:id="522"/>
    <w:bookmarkStart w:name="z524" w:id="523"/>
    <w:p>
      <w:pPr>
        <w:spacing w:after="0"/>
        <w:ind w:left="0"/>
        <w:jc w:val="both"/>
      </w:pPr>
      <w:r>
        <w:rPr>
          <w:rFonts w:ascii="Times New Roman"/>
          <w:b w:val="false"/>
          <w:i w:val="false"/>
          <w:color w:val="000000"/>
          <w:sz w:val="28"/>
        </w:rPr>
        <w:t>
      3) өз құзыретінің шегінде Департаментке жүктелген өзге де міндеттерді жүзеге асыру.</w:t>
      </w:r>
    </w:p>
    <w:bookmarkEnd w:id="523"/>
    <w:bookmarkStart w:name="z525" w:id="524"/>
    <w:p>
      <w:pPr>
        <w:spacing w:after="0"/>
        <w:ind w:left="0"/>
        <w:jc w:val="both"/>
      </w:pPr>
      <w:r>
        <w:rPr>
          <w:rFonts w:ascii="Times New Roman"/>
          <w:b w:val="false"/>
          <w:i w:val="false"/>
          <w:color w:val="000000"/>
          <w:sz w:val="28"/>
        </w:rPr>
        <w:t>
      14. Департаменттің функциялары:</w:t>
      </w:r>
    </w:p>
    <w:bookmarkEnd w:id="524"/>
    <w:bookmarkStart w:name="z526" w:id="525"/>
    <w:p>
      <w:pPr>
        <w:spacing w:after="0"/>
        <w:ind w:left="0"/>
        <w:jc w:val="both"/>
      </w:pPr>
      <w:r>
        <w:rPr>
          <w:rFonts w:ascii="Times New Roman"/>
          <w:b w:val="false"/>
          <w:i w:val="false"/>
          <w:color w:val="000000"/>
          <w:sz w:val="28"/>
        </w:rPr>
        <w:t>
      1)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525"/>
    <w:bookmarkStart w:name="z527" w:id="526"/>
    <w:p>
      <w:pPr>
        <w:spacing w:after="0"/>
        <w:ind w:left="0"/>
        <w:jc w:val="both"/>
      </w:pPr>
      <w:r>
        <w:rPr>
          <w:rFonts w:ascii="Times New Roman"/>
          <w:b w:val="false"/>
          <w:i w:val="false"/>
          <w:color w:val="000000"/>
          <w:sz w:val="28"/>
        </w:rPr>
        <w:t>
      2) өз құзыретінің шегінде Қазақстан Республикасы заңдарының және өзге де нормативтік құқықтық актілердің сақталуын қамтамасыз ету;</w:t>
      </w:r>
    </w:p>
    <w:bookmarkEnd w:id="526"/>
    <w:bookmarkStart w:name="z528" w:id="527"/>
    <w:p>
      <w:pPr>
        <w:spacing w:after="0"/>
        <w:ind w:left="0"/>
        <w:jc w:val="both"/>
      </w:pPr>
      <w:r>
        <w:rPr>
          <w:rFonts w:ascii="Times New Roman"/>
          <w:b w:val="false"/>
          <w:i w:val="false"/>
          <w:color w:val="000000"/>
          <w:sz w:val="28"/>
        </w:rPr>
        <w:t>
      3) реттелетін саладағы мемлекеттік және өзге де бағдарламалардың, жобалардың, стратегиялық жоспарлардың іске асырылуын қамтамасыз ету;</w:t>
      </w:r>
    </w:p>
    <w:bookmarkEnd w:id="527"/>
    <w:bookmarkStart w:name="z529" w:id="528"/>
    <w:p>
      <w:pPr>
        <w:spacing w:after="0"/>
        <w:ind w:left="0"/>
        <w:jc w:val="both"/>
      </w:pPr>
      <w:r>
        <w:rPr>
          <w:rFonts w:ascii="Times New Roman"/>
          <w:b w:val="false"/>
          <w:i w:val="false"/>
          <w:color w:val="000000"/>
          <w:sz w:val="28"/>
        </w:rPr>
        <w:t>
      4) Қазақстан Республикасының реттелетін саладағы заңнамасын жетілдіру бойынша ұсыныстар енгізу;</w:t>
      </w:r>
    </w:p>
    <w:bookmarkEnd w:id="528"/>
    <w:bookmarkStart w:name="z530" w:id="529"/>
    <w:p>
      <w:pPr>
        <w:spacing w:after="0"/>
        <w:ind w:left="0"/>
        <w:jc w:val="both"/>
      </w:pPr>
      <w:r>
        <w:rPr>
          <w:rFonts w:ascii="Times New Roman"/>
          <w:b w:val="false"/>
          <w:i w:val="false"/>
          <w:color w:val="000000"/>
          <w:sz w:val="28"/>
        </w:rPr>
        <w:t>
      5) тұтынушылардың құқықтарын қорғау және халықтың санитариялық-эпидемиологиялық салауаттылығы саласындағы мәселелер бойынша жеке және заңды тұлғалардың өтініштерін қарау;</w:t>
      </w:r>
    </w:p>
    <w:bookmarkEnd w:id="529"/>
    <w:bookmarkStart w:name="z531" w:id="530"/>
    <w:p>
      <w:pPr>
        <w:spacing w:after="0"/>
        <w:ind w:left="0"/>
        <w:jc w:val="both"/>
      </w:pPr>
      <w:r>
        <w:rPr>
          <w:rFonts w:ascii="Times New Roman"/>
          <w:b w:val="false"/>
          <w:i w:val="false"/>
          <w:color w:val="000000"/>
          <w:sz w:val="28"/>
        </w:rPr>
        <w:t>
      6)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530"/>
    <w:bookmarkStart w:name="z532" w:id="531"/>
    <w:p>
      <w:pPr>
        <w:spacing w:after="0"/>
        <w:ind w:left="0"/>
        <w:jc w:val="both"/>
      </w:pPr>
      <w:r>
        <w:rPr>
          <w:rFonts w:ascii="Times New Roman"/>
          <w:b w:val="false"/>
          <w:i w:val="false"/>
          <w:color w:val="000000"/>
          <w:sz w:val="28"/>
        </w:rPr>
        <w:t>
      7) инфекциялық аурудан еркін немесе инфекциялық аурудың таралу деңгейі төмен аумақты немесе оның бөлігін айқындау бойынша ұсыныстар беру;</w:t>
      </w:r>
    </w:p>
    <w:bookmarkEnd w:id="531"/>
    <w:bookmarkStart w:name="z533" w:id="532"/>
    <w:p>
      <w:pPr>
        <w:spacing w:after="0"/>
        <w:ind w:left="0"/>
        <w:jc w:val="both"/>
      </w:pPr>
      <w:r>
        <w:rPr>
          <w:rFonts w:ascii="Times New Roman"/>
          <w:b w:val="false"/>
          <w:i w:val="false"/>
          <w:color w:val="000000"/>
          <w:sz w:val="28"/>
        </w:rPr>
        <w:t>
      8) құзыретіне сәйкес біліктілік санаттарын бере отырып, санитариялық-эпидемиологиялық бейіндегі мамандар үшін біліктілік емтихандарын өткізу;</w:t>
      </w:r>
    </w:p>
    <w:bookmarkEnd w:id="532"/>
    <w:bookmarkStart w:name="z534" w:id="533"/>
    <w:p>
      <w:pPr>
        <w:spacing w:after="0"/>
        <w:ind w:left="0"/>
        <w:jc w:val="both"/>
      </w:pPr>
      <w:r>
        <w:rPr>
          <w:rFonts w:ascii="Times New Roman"/>
          <w:b w:val="false"/>
          <w:i w:val="false"/>
          <w:color w:val="000000"/>
          <w:sz w:val="28"/>
        </w:rPr>
        <w:t>
      9)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533"/>
    <w:bookmarkStart w:name="z535" w:id="534"/>
    <w:p>
      <w:pPr>
        <w:spacing w:after="0"/>
        <w:ind w:left="0"/>
        <w:jc w:val="both"/>
      </w:pPr>
      <w:r>
        <w:rPr>
          <w:rFonts w:ascii="Times New Roman"/>
          <w:b w:val="false"/>
          <w:i w:val="false"/>
          <w:color w:val="000000"/>
          <w:sz w:val="28"/>
        </w:rPr>
        <w:t>
      10)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bookmarkEnd w:id="534"/>
    <w:bookmarkStart w:name="z536" w:id="535"/>
    <w:p>
      <w:pPr>
        <w:spacing w:after="0"/>
        <w:ind w:left="0"/>
        <w:jc w:val="both"/>
      </w:pPr>
      <w:r>
        <w:rPr>
          <w:rFonts w:ascii="Times New Roman"/>
          <w:b w:val="false"/>
          <w:i w:val="false"/>
          <w:color w:val="000000"/>
          <w:sz w:val="28"/>
        </w:rPr>
        <w:t>
      11) ведомстволық бағыныстағы мемлекеттік кәсіпорындардың бюджеттен қаржыландырылатын жұмыстарының (көрсетілетін қызметтерінің) міндетті көлемдерін айқындау;</w:t>
      </w:r>
    </w:p>
    <w:bookmarkEnd w:id="535"/>
    <w:bookmarkStart w:name="z537" w:id="536"/>
    <w:p>
      <w:pPr>
        <w:spacing w:after="0"/>
        <w:ind w:left="0"/>
        <w:jc w:val="both"/>
      </w:pPr>
      <w:r>
        <w:rPr>
          <w:rFonts w:ascii="Times New Roman"/>
          <w:b w:val="false"/>
          <w:i w:val="false"/>
          <w:color w:val="000000"/>
          <w:sz w:val="28"/>
        </w:rPr>
        <w:t>
      12) инфекциялық және паразиттік ауруларды эпидемиологиялық бақылауды жүргізу;</w:t>
      </w:r>
    </w:p>
    <w:bookmarkEnd w:id="536"/>
    <w:bookmarkStart w:name="z538" w:id="537"/>
    <w:p>
      <w:pPr>
        <w:spacing w:after="0"/>
        <w:ind w:left="0"/>
        <w:jc w:val="both"/>
      </w:pPr>
      <w:r>
        <w:rPr>
          <w:rFonts w:ascii="Times New Roman"/>
          <w:b w:val="false"/>
          <w:i w:val="false"/>
          <w:color w:val="000000"/>
          <w:sz w:val="28"/>
        </w:rPr>
        <w:t>
      13) шектеу іс-шараларын, оның ішінде жекелеген объектілерде карантин белгілеу;</w:t>
      </w:r>
    </w:p>
    <w:bookmarkEnd w:id="537"/>
    <w:bookmarkStart w:name="z539" w:id="538"/>
    <w:p>
      <w:pPr>
        <w:spacing w:after="0"/>
        <w:ind w:left="0"/>
        <w:jc w:val="both"/>
      </w:pPr>
      <w:r>
        <w:rPr>
          <w:rFonts w:ascii="Times New Roman"/>
          <w:b w:val="false"/>
          <w:i w:val="false"/>
          <w:color w:val="000000"/>
          <w:sz w:val="28"/>
        </w:rPr>
        <w:t>
      14) тексерулердің, бақылаудың өзге нысандарының және санитариялық-эпидемиологиялық сараптама нәтижелерінің негізінде санитариялық-эпидемиологиялық қорытындыларды беру;</w:t>
      </w:r>
    </w:p>
    <w:bookmarkEnd w:id="538"/>
    <w:bookmarkStart w:name="z540" w:id="539"/>
    <w:p>
      <w:pPr>
        <w:spacing w:after="0"/>
        <w:ind w:left="0"/>
        <w:jc w:val="both"/>
      </w:pPr>
      <w:r>
        <w:rPr>
          <w:rFonts w:ascii="Times New Roman"/>
          <w:b w:val="false"/>
          <w:i w:val="false"/>
          <w:color w:val="000000"/>
          <w:sz w:val="28"/>
        </w:rPr>
        <w:t>
      15) құзыретінің шегінде Комитет Департаментінің аумақтық басқармаларының қызметін жалпы ұйымдастыру, үйлестіру және бақылау;</w:t>
      </w:r>
    </w:p>
    <w:bookmarkEnd w:id="539"/>
    <w:bookmarkStart w:name="z541" w:id="540"/>
    <w:p>
      <w:pPr>
        <w:spacing w:after="0"/>
        <w:ind w:left="0"/>
        <w:jc w:val="both"/>
      </w:pPr>
      <w:r>
        <w:rPr>
          <w:rFonts w:ascii="Times New Roman"/>
          <w:b w:val="false"/>
          <w:i w:val="false"/>
          <w:color w:val="000000"/>
          <w:sz w:val="28"/>
        </w:rPr>
        <w:t>
      16) өз құзыретінің шегінде тиісті аумақта бақылау мен қадағалауды жүзеге асыру;</w:t>
      </w:r>
    </w:p>
    <w:bookmarkEnd w:id="540"/>
    <w:bookmarkStart w:name="z542" w:id="541"/>
    <w:p>
      <w:pPr>
        <w:spacing w:after="0"/>
        <w:ind w:left="0"/>
        <w:jc w:val="both"/>
      </w:pPr>
      <w:r>
        <w:rPr>
          <w:rFonts w:ascii="Times New Roman"/>
          <w:b w:val="false"/>
          <w:i w:val="false"/>
          <w:color w:val="000000"/>
          <w:sz w:val="28"/>
        </w:rPr>
        <w:t>
      17) тиісті деректер банкін қалыптастыра отырып, тұрғындардың денсаулығы мен қоршаған ортаға санитариялық-эпидемиологиялық мониторинг, есепке алу және статистика жүргізу;</w:t>
      </w:r>
    </w:p>
    <w:bookmarkEnd w:id="541"/>
    <w:bookmarkStart w:name="z543" w:id="542"/>
    <w:p>
      <w:pPr>
        <w:spacing w:after="0"/>
        <w:ind w:left="0"/>
        <w:jc w:val="both"/>
      </w:pPr>
      <w:r>
        <w:rPr>
          <w:rFonts w:ascii="Times New Roman"/>
          <w:b w:val="false"/>
          <w:i w:val="false"/>
          <w:color w:val="000000"/>
          <w:sz w:val="28"/>
        </w:rPr>
        <w:t>
      18) санитариялық-эпидемиологиялық сараптама жүргізу үшін сараптама объектісінің қоршаған ортаға және тұрғындардың денсаулығына әсерін бағалауды зерделеу үшін қажетті материалдарды сұрату, сондай-ақ осы өнімнің құнына өтемақы төлемей, оны жүргізу үшін қажетті көлемнен аспайтын және жеткілікті көлемдерде өнімдердің сынамаларын алу және үлгілерін іріктеу;</w:t>
      </w:r>
    </w:p>
    <w:bookmarkEnd w:id="542"/>
    <w:bookmarkStart w:name="z544" w:id="543"/>
    <w:p>
      <w:pPr>
        <w:spacing w:after="0"/>
        <w:ind w:left="0"/>
        <w:jc w:val="both"/>
      </w:pPr>
      <w:r>
        <w:rPr>
          <w:rFonts w:ascii="Times New Roman"/>
          <w:b w:val="false"/>
          <w:i w:val="false"/>
          <w:color w:val="000000"/>
          <w:sz w:val="28"/>
        </w:rPr>
        <w:t>
      19) өз құзыретінің шегінде Қазақстан Республикасының заңнамасын бұзу фактілерін қарау үшін жеке, лауазымды, заңды тұлғаларды тұтынушылардың құқықтарын қорғау органдарына шақыру;</w:t>
      </w:r>
    </w:p>
    <w:bookmarkEnd w:id="543"/>
    <w:bookmarkStart w:name="z545" w:id="544"/>
    <w:p>
      <w:pPr>
        <w:spacing w:after="0"/>
        <w:ind w:left="0"/>
        <w:jc w:val="both"/>
      </w:pPr>
      <w:r>
        <w:rPr>
          <w:rFonts w:ascii="Times New Roman"/>
          <w:b w:val="false"/>
          <w:i w:val="false"/>
          <w:color w:val="000000"/>
          <w:sz w:val="28"/>
        </w:rPr>
        <w:t>
      20) балалар тамағы өнімдерін, тағамға тағамдық және биологиялық белсенді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544"/>
    <w:bookmarkStart w:name="z546" w:id="545"/>
    <w:p>
      <w:pPr>
        <w:spacing w:after="0"/>
        <w:ind w:left="0"/>
        <w:jc w:val="both"/>
      </w:pPr>
      <w:r>
        <w:rPr>
          <w:rFonts w:ascii="Times New Roman"/>
          <w:b w:val="false"/>
          <w:i w:val="false"/>
          <w:color w:val="000000"/>
          <w:sz w:val="28"/>
        </w:rPr>
        <w:t>
      21) өз құзыретінің шегінде реттелетін салада мемлекеттік қызметтер көрсету;</w:t>
      </w:r>
    </w:p>
    <w:bookmarkEnd w:id="545"/>
    <w:bookmarkStart w:name="z547" w:id="546"/>
    <w:p>
      <w:pPr>
        <w:spacing w:after="0"/>
        <w:ind w:left="0"/>
        <w:jc w:val="both"/>
      </w:pPr>
      <w:r>
        <w:rPr>
          <w:rFonts w:ascii="Times New Roman"/>
          <w:b w:val="false"/>
          <w:i w:val="false"/>
          <w:color w:val="000000"/>
          <w:sz w:val="28"/>
        </w:rPr>
        <w:t>
      22) өз құзыретінің шегінде халықтың санитариялық-эпидемиологиялық салауаттылығы саласындағы заңнаманың бұзылуына тексеру жүргізу;</w:t>
      </w:r>
    </w:p>
    <w:bookmarkEnd w:id="546"/>
    <w:bookmarkStart w:name="z548" w:id="547"/>
    <w:p>
      <w:pPr>
        <w:spacing w:after="0"/>
        <w:ind w:left="0"/>
        <w:jc w:val="both"/>
      </w:pPr>
      <w:r>
        <w:rPr>
          <w:rFonts w:ascii="Times New Roman"/>
          <w:b w:val="false"/>
          <w:i w:val="false"/>
          <w:color w:val="000000"/>
          <w:sz w:val="28"/>
        </w:rPr>
        <w:t>
      23) Қазақстан Республикасының заңнамасымен ведомствоға жүктелген өзге де функциялар мен бағыттарды жүзеге асыру.</w:t>
      </w:r>
    </w:p>
    <w:bookmarkEnd w:id="547"/>
    <w:bookmarkStart w:name="z549" w:id="548"/>
    <w:p>
      <w:pPr>
        <w:spacing w:after="0"/>
        <w:ind w:left="0"/>
        <w:jc w:val="both"/>
      </w:pPr>
      <w:r>
        <w:rPr>
          <w:rFonts w:ascii="Times New Roman"/>
          <w:b w:val="false"/>
          <w:i w:val="false"/>
          <w:color w:val="000000"/>
          <w:sz w:val="28"/>
        </w:rPr>
        <w:t>
      15. Департаменттің құқықтары мен міндеттері:</w:t>
      </w:r>
    </w:p>
    <w:bookmarkEnd w:id="548"/>
    <w:bookmarkStart w:name="z550" w:id="549"/>
    <w:p>
      <w:pPr>
        <w:spacing w:after="0"/>
        <w:ind w:left="0"/>
        <w:jc w:val="both"/>
      </w:pPr>
      <w:r>
        <w:rPr>
          <w:rFonts w:ascii="Times New Roman"/>
          <w:b w:val="false"/>
          <w:i w:val="false"/>
          <w:color w:val="000000"/>
          <w:sz w:val="28"/>
        </w:rPr>
        <w:t xml:space="preserve">
      1) тиісті аумақтағы мемлекеттік органдардан, жеке және заңды тұлғалардан, оның ішінде санитариялық-эпидемиологиялық сараптама орталықтарынан, обаға қарсы күрес және дезинфекция станцияларынан реттелетін саладағы мәселелер бойынша ақпаратты сұрату және алу </w:t>
      </w:r>
      <w:r>
        <w:rPr>
          <w:rFonts w:ascii="Times New Roman"/>
          <w:b w:val="false"/>
          <w:i/>
          <w:color w:val="000000"/>
          <w:sz w:val="28"/>
        </w:rPr>
        <w:t>;</w:t>
      </w:r>
    </w:p>
    <w:bookmarkEnd w:id="549"/>
    <w:bookmarkStart w:name="z552" w:id="550"/>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bookmarkEnd w:id="550"/>
    <w:bookmarkStart w:name="z553" w:id="551"/>
    <w:p>
      <w:pPr>
        <w:spacing w:after="0"/>
        <w:ind w:left="0"/>
        <w:jc w:val="both"/>
      </w:pPr>
      <w:r>
        <w:rPr>
          <w:rFonts w:ascii="Times New Roman"/>
          <w:b w:val="false"/>
          <w:i w:val="false"/>
          <w:color w:val="000000"/>
          <w:sz w:val="28"/>
        </w:rPr>
        <w:t>
      3) жеке және заңды тұлғалар тұтынушылардың құқықтарын қорғау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551"/>
    <w:bookmarkStart w:name="z554" w:id="552"/>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bookmarkEnd w:id="552"/>
    <w:bookmarkStart w:name="z555" w:id="553"/>
    <w:p>
      <w:pPr>
        <w:spacing w:after="0"/>
        <w:ind w:left="0"/>
        <w:jc w:val="both"/>
      </w:pPr>
      <w:r>
        <w:rPr>
          <w:rFonts w:ascii="Times New Roman"/>
          <w:b w:val="false"/>
          <w:i w:val="false"/>
          <w:color w:val="000000"/>
          <w:sz w:val="28"/>
        </w:rPr>
        <w:t>
      5) реттелетін саладағы мәселелер бойынша білімді насихаттау;</w:t>
      </w:r>
    </w:p>
    <w:bookmarkEnd w:id="553"/>
    <w:bookmarkStart w:name="z556" w:id="554"/>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bookmarkEnd w:id="554"/>
    <w:bookmarkStart w:name="z557" w:id="555"/>
    <w:p>
      <w:pPr>
        <w:spacing w:after="0"/>
        <w:ind w:left="0"/>
        <w:jc w:val="both"/>
      </w:pPr>
      <w:r>
        <w:rPr>
          <w:rFonts w:ascii="Times New Roman"/>
          <w:b w:val="false"/>
          <w:i w:val="false"/>
          <w:color w:val="000000"/>
          <w:sz w:val="28"/>
        </w:rPr>
        <w:t>
      7) қаржылық есептілікті құрастыру және бухгалтерлік есепті жүргізу;</w:t>
      </w:r>
    </w:p>
    <w:bookmarkEnd w:id="555"/>
    <w:bookmarkStart w:name="z558" w:id="556"/>
    <w:p>
      <w:pPr>
        <w:spacing w:after="0"/>
        <w:ind w:left="0"/>
        <w:jc w:val="both"/>
      </w:pPr>
      <w:r>
        <w:rPr>
          <w:rFonts w:ascii="Times New Roman"/>
          <w:b w:val="false"/>
          <w:i w:val="false"/>
          <w:color w:val="000000"/>
          <w:sz w:val="28"/>
        </w:rPr>
        <w:t>
      8)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bookmarkEnd w:id="556"/>
    <w:bookmarkStart w:name="z559" w:id="557"/>
    <w:p>
      <w:pPr>
        <w:spacing w:after="0"/>
        <w:ind w:left="0"/>
        <w:jc w:val="both"/>
      </w:pPr>
      <w:r>
        <w:rPr>
          <w:rFonts w:ascii="Times New Roman"/>
          <w:b w:val="false"/>
          <w:i w:val="false"/>
          <w:color w:val="000000"/>
          <w:sz w:val="28"/>
        </w:rPr>
        <w:t>
      9) реттелетін саладағы Қазақстан Республикасы заңнамасының қолданылуына талдау жүргізу;</w:t>
      </w:r>
    </w:p>
    <w:bookmarkEnd w:id="557"/>
    <w:bookmarkStart w:name="z560" w:id="558"/>
    <w:p>
      <w:pPr>
        <w:spacing w:after="0"/>
        <w:ind w:left="0"/>
        <w:jc w:val="both"/>
      </w:pPr>
      <w:r>
        <w:rPr>
          <w:rFonts w:ascii="Times New Roman"/>
          <w:b w:val="false"/>
          <w:i w:val="false"/>
          <w:color w:val="000000"/>
          <w:sz w:val="28"/>
        </w:rPr>
        <w:t>
      10) заңнамада белгіленген тәртіппен басқа ұйымдардан мамандарды тексеру және сараптама жүргізуге тарту;</w:t>
      </w:r>
    </w:p>
    <w:bookmarkEnd w:id="558"/>
    <w:bookmarkStart w:name="z561" w:id="559"/>
    <w:p>
      <w:pPr>
        <w:spacing w:after="0"/>
        <w:ind w:left="0"/>
        <w:jc w:val="both"/>
      </w:pPr>
      <w:r>
        <w:rPr>
          <w:rFonts w:ascii="Times New Roman"/>
          <w:b w:val="false"/>
          <w:i w:val="false"/>
          <w:color w:val="000000"/>
          <w:sz w:val="28"/>
        </w:rPr>
        <w:t>
      11) электрондық ақпараттық ресурстарды және ақпараттық жүйелерді, ақпараттық-коммуникациялық желілерді құру және олардың жұмыс істеуін қамтамасыз ету, Қазақстан Республикасының ақпараттандыру саласындағы заңнамасына сәйкес оларға жеке және заңды тұлғалардың қолжетімділігін ұйымдастыру;</w:t>
      </w:r>
    </w:p>
    <w:bookmarkEnd w:id="559"/>
    <w:bookmarkStart w:name="z562" w:id="560"/>
    <w:p>
      <w:pPr>
        <w:spacing w:after="0"/>
        <w:ind w:left="0"/>
        <w:jc w:val="both"/>
      </w:pPr>
      <w:r>
        <w:rPr>
          <w:rFonts w:ascii="Times New Roman"/>
          <w:b w:val="false"/>
          <w:i w:val="false"/>
          <w:color w:val="000000"/>
          <w:sz w:val="28"/>
        </w:rPr>
        <w:t>
      12)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bookmarkEnd w:id="560"/>
    <w:bookmarkStart w:name="z563" w:id="561"/>
    <w:p>
      <w:pPr>
        <w:spacing w:after="0"/>
        <w:ind w:left="0"/>
        <w:jc w:val="both"/>
      </w:pPr>
      <w:r>
        <w:rPr>
          <w:rFonts w:ascii="Times New Roman"/>
          <w:b w:val="false"/>
          <w:i w:val="false"/>
          <w:color w:val="000000"/>
          <w:sz w:val="28"/>
        </w:rPr>
        <w:t>
      13) қолданыстағы заңнамалық актілермен көзделген өзге де құқықтарды жүзеге асыру.</w:t>
      </w:r>
    </w:p>
    <w:bookmarkEnd w:id="561"/>
    <w:bookmarkStart w:name="z564" w:id="562"/>
    <w:p>
      <w:pPr>
        <w:spacing w:after="0"/>
        <w:ind w:left="0"/>
        <w:jc w:val="left"/>
      </w:pPr>
      <w:r>
        <w:rPr>
          <w:rFonts w:ascii="Times New Roman"/>
          <w:b/>
          <w:i w:val="false"/>
          <w:color w:val="000000"/>
        </w:rPr>
        <w:t xml:space="preserve"> 3. Департаменттің қызметін ұйымдастыру</w:t>
      </w:r>
    </w:p>
    <w:bookmarkEnd w:id="562"/>
    <w:bookmarkStart w:name="z565" w:id="563"/>
    <w:p>
      <w:pPr>
        <w:spacing w:after="0"/>
        <w:ind w:left="0"/>
        <w:jc w:val="both"/>
      </w:pPr>
      <w:r>
        <w:rPr>
          <w:rFonts w:ascii="Times New Roman"/>
          <w:b w:val="false"/>
          <w:i w:val="false"/>
          <w:color w:val="000000"/>
          <w:sz w:val="28"/>
        </w:rPr>
        <w:t>
      16. Департаментті басқаруды Департаменке жүктелген міндеттерді орындауға және өзінің функцияларын жүзеге асыруға жеке жауапты болатын Департаменттің Басшысы жүзеге асырады.</w:t>
      </w:r>
    </w:p>
    <w:bookmarkEnd w:id="563"/>
    <w:bookmarkStart w:name="z566" w:id="564"/>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көзделген тәртіппен лауазымына тағайындалады және лауазымынан босатылады.</w:t>
      </w:r>
    </w:p>
    <w:bookmarkEnd w:id="564"/>
    <w:bookmarkStart w:name="z567" w:id="565"/>
    <w:p>
      <w:pPr>
        <w:spacing w:after="0"/>
        <w:ind w:left="0"/>
        <w:jc w:val="both"/>
      </w:pPr>
      <w:r>
        <w:rPr>
          <w:rFonts w:ascii="Times New Roman"/>
          <w:b w:val="false"/>
          <w:i w:val="false"/>
          <w:color w:val="000000"/>
          <w:sz w:val="28"/>
        </w:rPr>
        <w:t>
      18. Департамент Басшысының Қазақстан Республикасының заңнамасында көзделген тәртіппен лауазымына тағайындалатын және лауазымынан босатылатын орынбасарлары болады.</w:t>
      </w:r>
    </w:p>
    <w:bookmarkEnd w:id="565"/>
    <w:bookmarkStart w:name="z568" w:id="566"/>
    <w:p>
      <w:pPr>
        <w:spacing w:after="0"/>
        <w:ind w:left="0"/>
        <w:jc w:val="both"/>
      </w:pPr>
      <w:r>
        <w:rPr>
          <w:rFonts w:ascii="Times New Roman"/>
          <w:b w:val="false"/>
          <w:i w:val="false"/>
          <w:color w:val="000000"/>
          <w:sz w:val="28"/>
        </w:rPr>
        <w:t xml:space="preserve">
      19. Департамент Басшысының өкілеттіктері: </w:t>
      </w:r>
    </w:p>
    <w:bookmarkEnd w:id="566"/>
    <w:bookmarkStart w:name="z569" w:id="567"/>
    <w:p>
      <w:pPr>
        <w:spacing w:after="0"/>
        <w:ind w:left="0"/>
        <w:jc w:val="both"/>
      </w:pPr>
      <w:r>
        <w:rPr>
          <w:rFonts w:ascii="Times New Roman"/>
          <w:b w:val="false"/>
          <w:i w:val="false"/>
          <w:color w:val="000000"/>
          <w:sz w:val="28"/>
        </w:rPr>
        <w:t xml:space="preserve">
      1) Қазақстан Республикасының заңнамасына сәйкес: </w:t>
      </w:r>
    </w:p>
    <w:bookmarkEnd w:id="567"/>
    <w:bookmarkStart w:name="z492" w:id="568"/>
    <w:p>
      <w:pPr>
        <w:spacing w:after="0"/>
        <w:ind w:left="0"/>
        <w:jc w:val="both"/>
      </w:pPr>
      <w:r>
        <w:rPr>
          <w:rFonts w:ascii="Times New Roman"/>
          <w:b w:val="false"/>
          <w:i w:val="false"/>
          <w:color w:val="000000"/>
          <w:sz w:val="28"/>
        </w:rPr>
        <w:t>
      Департаменттің қызметкерлерін;</w:t>
      </w:r>
    </w:p>
    <w:bookmarkEnd w:id="568"/>
    <w:bookmarkStart w:name="z1421" w:id="569"/>
    <w:p>
      <w:pPr>
        <w:spacing w:after="0"/>
        <w:ind w:left="0"/>
        <w:jc w:val="both"/>
      </w:pPr>
      <w:r>
        <w:rPr>
          <w:rFonts w:ascii="Times New Roman"/>
          <w:b w:val="false"/>
          <w:i w:val="false"/>
          <w:color w:val="000000"/>
          <w:sz w:val="28"/>
        </w:rPr>
        <w:t>
      Комитет төрағасының келісімі бойынша Департаменттің аудандық (қалалық) басқармаларының басшыларын және басшыларының орынбасарларын;</w:t>
      </w:r>
    </w:p>
    <w:bookmarkEnd w:id="569"/>
    <w:bookmarkStart w:name="z1422" w:id="570"/>
    <w:p>
      <w:pPr>
        <w:spacing w:after="0"/>
        <w:ind w:left="0"/>
        <w:jc w:val="both"/>
      </w:pPr>
      <w:r>
        <w:rPr>
          <w:rFonts w:ascii="Times New Roman"/>
          <w:b w:val="false"/>
          <w:i w:val="false"/>
          <w:color w:val="000000"/>
          <w:sz w:val="28"/>
        </w:rPr>
        <w:t>
      Департаменттің аудандық (қалалық) басқармалары басшыларының ұсынысы бойынша Департаменттің аудандық (қалалық) басқармаларының қызметкерлерін лауазымға тағайындайды және лауазымынан босатады;</w:t>
      </w:r>
    </w:p>
    <w:bookmarkEnd w:id="570"/>
    <w:bookmarkStart w:name="z570" w:id="571"/>
    <w:p>
      <w:pPr>
        <w:spacing w:after="0"/>
        <w:ind w:left="0"/>
        <w:jc w:val="both"/>
      </w:pPr>
      <w:r>
        <w:rPr>
          <w:rFonts w:ascii="Times New Roman"/>
          <w:b w:val="false"/>
          <w:i w:val="false"/>
          <w:color w:val="000000"/>
          <w:sz w:val="28"/>
        </w:rPr>
        <w:t>
      2) Қазақстан Республикасының нормативтік құқықтық актілеріне сәйкес Департамент қызметкерлерін, сондай-ақ Департаменттің аудандық (қалалық) басқармаларының басшыларын, басшыларын орынбасарларын және қызметкерлерін көтермелеу, іссапарға жіберу, еңбек демалыстарын беру, материалдық көмек көрсету, үстемеақы төлеу және сыйлықақы беру мәселелерін шешеді;</w:t>
      </w:r>
    </w:p>
    <w:bookmarkEnd w:id="571"/>
    <w:bookmarkStart w:name="z571" w:id="572"/>
    <w:p>
      <w:pPr>
        <w:spacing w:after="0"/>
        <w:ind w:left="0"/>
        <w:jc w:val="both"/>
      </w:pPr>
      <w:r>
        <w:rPr>
          <w:rFonts w:ascii="Times New Roman"/>
          <w:b w:val="false"/>
          <w:i w:val="false"/>
          <w:color w:val="000000"/>
          <w:sz w:val="28"/>
        </w:rPr>
        <w:t>
      3) Қазақстан Республикасының заңнамасында белгіленген тәртіппен өзі тағайындайтын Департаменттің қызметкерлеріне, сондай-ақ Департаменттің аудандық (қалалық) басқармаларының басшыларына, басшыларының орынбасарларына және қызметкерлеріне тәртіптік жаза қолданады;</w:t>
      </w:r>
    </w:p>
    <w:bookmarkEnd w:id="572"/>
    <w:bookmarkStart w:name="z1423" w:id="573"/>
    <w:p>
      <w:pPr>
        <w:spacing w:after="0"/>
        <w:ind w:left="0"/>
        <w:jc w:val="both"/>
      </w:pPr>
      <w:r>
        <w:rPr>
          <w:rFonts w:ascii="Times New Roman"/>
          <w:b w:val="false"/>
          <w:i w:val="false"/>
          <w:color w:val="000000"/>
          <w:sz w:val="28"/>
        </w:rPr>
        <w:t>
      4) Департамент қызметкерлерінің, Департаменттің аудандық (қалалық) басқармалары басшыларының, басшылары орынбасарларының және қызметкерлерінің міндеттерін, өкілеттіктері мен жауапкершіліктерін айқындайды, сондай-ақ олардың лауазымдық нұсқаулықтарын бекітеді;</w:t>
      </w:r>
    </w:p>
    <w:bookmarkEnd w:id="573"/>
    <w:bookmarkStart w:name="z573" w:id="574"/>
    <w:p>
      <w:pPr>
        <w:spacing w:after="0"/>
        <w:ind w:left="0"/>
        <w:jc w:val="both"/>
      </w:pPr>
      <w:r>
        <w:rPr>
          <w:rFonts w:ascii="Times New Roman"/>
          <w:b w:val="false"/>
          <w:i w:val="false"/>
          <w:color w:val="000000"/>
          <w:sz w:val="28"/>
        </w:rPr>
        <w:t>
      5) өзінің құзыретіне кіретін мәселелер бойынша бұйрықтарға қол қояды;</w:t>
      </w:r>
    </w:p>
    <w:bookmarkEnd w:id="574"/>
    <w:bookmarkStart w:name="z574" w:id="575"/>
    <w:p>
      <w:pPr>
        <w:spacing w:after="0"/>
        <w:ind w:left="0"/>
        <w:jc w:val="both"/>
      </w:pPr>
      <w:r>
        <w:rPr>
          <w:rFonts w:ascii="Times New Roman"/>
          <w:b w:val="false"/>
          <w:i w:val="false"/>
          <w:color w:val="000000"/>
          <w:sz w:val="28"/>
        </w:rPr>
        <w:t>
      6) мемлекеттік органдарда және өзге де ұйымдарда Департаменттің мүддесін білдіреді;</w:t>
      </w:r>
    </w:p>
    <w:bookmarkEnd w:id="575"/>
    <w:bookmarkStart w:name="z575" w:id="576"/>
    <w:p>
      <w:pPr>
        <w:spacing w:after="0"/>
        <w:ind w:left="0"/>
        <w:jc w:val="both"/>
      </w:pPr>
      <w:r>
        <w:rPr>
          <w:rFonts w:ascii="Times New Roman"/>
          <w:b w:val="false"/>
          <w:i w:val="false"/>
          <w:color w:val="000000"/>
          <w:sz w:val="28"/>
        </w:rPr>
        <w:t>
      7) Департаменттің аумақтық бөлімшелерінің ережелерін бекітеді;</w:t>
      </w:r>
    </w:p>
    <w:bookmarkEnd w:id="576"/>
    <w:bookmarkStart w:name="z576" w:id="577"/>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577"/>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Ұлттық экономикалық министрлігі Тұтынушылардың құқықтарын қорғау комитеті төрағасының 02.03.2015 </w:t>
      </w:r>
      <w:r>
        <w:rPr>
          <w:rFonts w:ascii="Times New Roman"/>
          <w:b w:val="false"/>
          <w:i w:val="false"/>
          <w:color w:val="000000"/>
          <w:sz w:val="28"/>
        </w:rPr>
        <w:t>№ 51</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577" w:id="578"/>
    <w:p>
      <w:pPr>
        <w:spacing w:after="0"/>
        <w:ind w:left="0"/>
        <w:jc w:val="left"/>
      </w:pPr>
      <w:r>
        <w:rPr>
          <w:rFonts w:ascii="Times New Roman"/>
          <w:b/>
          <w:i w:val="false"/>
          <w:color w:val="000000"/>
        </w:rPr>
        <w:t xml:space="preserve"> 4. Департаменттің мүлкi</w:t>
      </w:r>
    </w:p>
    <w:bookmarkEnd w:id="578"/>
    <w:bookmarkStart w:name="z578" w:id="579"/>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құқығындағы оқшауланған мүлкi болады.</w:t>
      </w:r>
    </w:p>
    <w:bookmarkEnd w:id="579"/>
    <w:bookmarkStart w:name="z579" w:id="580"/>
    <w:p>
      <w:pPr>
        <w:spacing w:after="0"/>
        <w:ind w:left="0"/>
        <w:jc w:val="both"/>
      </w:pPr>
      <w:r>
        <w:rPr>
          <w:rFonts w:ascii="Times New Roman"/>
          <w:b w:val="false"/>
          <w:i w:val="false"/>
          <w:color w:val="000000"/>
          <w:sz w:val="28"/>
        </w:rPr>
        <w:t>
      21.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580"/>
    <w:bookmarkStart w:name="z580" w:id="581"/>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581"/>
    <w:bookmarkStart w:name="z581" w:id="582"/>
    <w:p>
      <w:pPr>
        <w:spacing w:after="0"/>
        <w:ind w:left="0"/>
        <w:jc w:val="both"/>
      </w:pPr>
      <w:r>
        <w:rPr>
          <w:rFonts w:ascii="Times New Roman"/>
          <w:b w:val="false"/>
          <w:i w:val="false"/>
          <w:color w:val="000000"/>
          <w:sz w:val="28"/>
        </w:rPr>
        <w:t>
      23.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582"/>
    <w:bookmarkStart w:name="z582" w:id="583"/>
    <w:p>
      <w:pPr>
        <w:spacing w:after="0"/>
        <w:ind w:left="0"/>
        <w:jc w:val="left"/>
      </w:pPr>
      <w:r>
        <w:rPr>
          <w:rFonts w:ascii="Times New Roman"/>
          <w:b/>
          <w:i w:val="false"/>
          <w:color w:val="000000"/>
        </w:rPr>
        <w:t xml:space="preserve"> 5. Департаментті қайта ұйымдастыру және тарату</w:t>
      </w:r>
    </w:p>
    <w:bookmarkEnd w:id="583"/>
    <w:bookmarkStart w:name="z583" w:id="58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5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Тұтынушылардың құқықтарын қорғау</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24 қазандағы</w:t>
            </w:r>
            <w:r>
              <w:br/>
            </w:r>
            <w:r>
              <w:rPr>
                <w:rFonts w:ascii="Times New Roman"/>
                <w:b w:val="false"/>
                <w:i w:val="false"/>
                <w:color w:val="000000"/>
                <w:sz w:val="20"/>
              </w:rPr>
              <w:t>№ 7 бұйрығына 8-қосымша</w:t>
            </w:r>
          </w:p>
        </w:tc>
      </w:tr>
    </w:tbl>
    <w:bookmarkStart w:name="z585" w:id="585"/>
    <w:p>
      <w:pPr>
        <w:spacing w:after="0"/>
        <w:ind w:left="0"/>
        <w:jc w:val="left"/>
      </w:pPr>
      <w:r>
        <w:rPr>
          <w:rFonts w:ascii="Times New Roman"/>
          <w:b/>
          <w:i w:val="false"/>
          <w:color w:val="000000"/>
        </w:rPr>
        <w:t xml:space="preserve"> "Қазақстан Республикасы Ұлттық экономика министрлігі Тұтынушылардың құқықтарын қорғау комитетінің Қарағанды облысы тұтынушылардың құқықтарын қорғау департаменті" республикалық мемлекеттік мекемесі туралы ереже</w:t>
      </w:r>
      <w:r>
        <w:br/>
      </w:r>
      <w:r>
        <w:rPr>
          <w:rFonts w:ascii="Times New Roman"/>
          <w:b/>
          <w:i w:val="false"/>
          <w:color w:val="000000"/>
        </w:rPr>
        <w:t>1. Жалпы ережелер</w:t>
      </w:r>
    </w:p>
    <w:bookmarkEnd w:id="585"/>
    <w:bookmarkStart w:name="z587" w:id="586"/>
    <w:p>
      <w:pPr>
        <w:spacing w:after="0"/>
        <w:ind w:left="0"/>
        <w:jc w:val="both"/>
      </w:pPr>
      <w:r>
        <w:rPr>
          <w:rFonts w:ascii="Times New Roman"/>
          <w:b w:val="false"/>
          <w:i w:val="false"/>
          <w:color w:val="000000"/>
          <w:sz w:val="28"/>
        </w:rPr>
        <w:t>
      1. "Қазақстан Республикасы Ұлттық экономика министрлігі Тұтынушылардың құқықтарын қорғау комитетінің Қарағанды облысы тұтынушылардың құқықтарын қорғау департаменті" республикалық мемлекеттік мекемесі (бұдан әрі - Департамент) облыс аумағында тұтынушылардың құқықтарын қорғау, халықтың санитариялық-эпидемиологиялық салауаттылығы, тұтынушыларға өткізілетін өнімдер мен көрсетілетін қызметтер бойынша техникалық регламенттермен және нормативтік құжаттармен белгіленген талаптардың сақталуын бақылау және қадағалау саласындағы, сондай-ақ тамақ өнімдерін өткізу сатысындағы олардың қауіпсіздігі саласындағы (бұдан әрі – реттелетін сала) салааралық үйлестіруді, бақылау-қадағалау, іске асыру функцияларын жүзеге асыратын Қазақстан Республикасы Ұлттық экономика министрлігінің Тұтынушылардың құқықтарын қорғау комитетінің (бұдан әрі – Комитет) аумақтық бөлімшесі болып табылады.</w:t>
      </w:r>
    </w:p>
    <w:bookmarkEnd w:id="586"/>
    <w:bookmarkStart w:name="z588" w:id="587"/>
    <w:p>
      <w:pPr>
        <w:spacing w:after="0"/>
        <w:ind w:left="0"/>
        <w:jc w:val="both"/>
      </w:pPr>
      <w:r>
        <w:rPr>
          <w:rFonts w:ascii="Times New Roman"/>
          <w:b w:val="false"/>
          <w:i w:val="false"/>
          <w:color w:val="000000"/>
          <w:sz w:val="28"/>
        </w:rPr>
        <w:t>
      Департаменттің аумақтық бөлімшелері - тиісті ауданның, қаланың (қала ауданының) тұтынушылардың құқықтарын қорғау басқармалары бар.</w:t>
      </w:r>
    </w:p>
    <w:bookmarkEnd w:id="587"/>
    <w:bookmarkStart w:name="z589" w:id="588"/>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Қазақстан Республикасының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588"/>
    <w:bookmarkStart w:name="z590" w:id="58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589"/>
    <w:bookmarkStart w:name="z591" w:id="590"/>
    <w:p>
      <w:pPr>
        <w:spacing w:after="0"/>
        <w:ind w:left="0"/>
        <w:jc w:val="both"/>
      </w:pPr>
      <w:r>
        <w:rPr>
          <w:rFonts w:ascii="Times New Roman"/>
          <w:b w:val="false"/>
          <w:i w:val="false"/>
          <w:color w:val="000000"/>
          <w:sz w:val="28"/>
        </w:rPr>
        <w:t>
      4. Егер Департаментке уәкілеттік берілсе, азаматтық-құқықтық қатынастарға өз атынан және Комитет атынан түседі.</w:t>
      </w:r>
    </w:p>
    <w:bookmarkEnd w:id="590"/>
    <w:bookmarkStart w:name="z592" w:id="591"/>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берілсе, ол мемлекет атынан азаматтық-құқықтық қатынастар тарапы ретінде шығуға құқылы.</w:t>
      </w:r>
    </w:p>
    <w:bookmarkEnd w:id="591"/>
    <w:bookmarkStart w:name="z593" w:id="592"/>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ресімделетін шешімдерді қабылдайды.</w:t>
      </w:r>
    </w:p>
    <w:bookmarkEnd w:id="592"/>
    <w:bookmarkStart w:name="z594" w:id="593"/>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593"/>
    <w:bookmarkStart w:name="z595" w:id="594"/>
    <w:p>
      <w:pPr>
        <w:spacing w:after="0"/>
        <w:ind w:left="0"/>
        <w:jc w:val="both"/>
      </w:pPr>
      <w:r>
        <w:rPr>
          <w:rFonts w:ascii="Times New Roman"/>
          <w:b w:val="false"/>
          <w:i w:val="false"/>
          <w:color w:val="000000"/>
          <w:sz w:val="28"/>
        </w:rPr>
        <w:t>
      8. Департаменттің заңды мекенжайы: 100000, Қазақстан Республикасы, Қарағанды облысы, Қарағанды қаласы, Әлиханов көшесі, 2.</w:t>
      </w:r>
    </w:p>
    <w:bookmarkEnd w:id="594"/>
    <w:bookmarkStart w:name="z596" w:id="595"/>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Тұтынушылардың құқықтарын қорғау комитетінің Қарағанды облысы тұтынушылардың құқықтарын қорғау департаменті" республикалық мемлекеттік мекемесі.</w:t>
      </w:r>
    </w:p>
    <w:bookmarkEnd w:id="595"/>
    <w:bookmarkStart w:name="z597" w:id="59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96"/>
    <w:bookmarkStart w:name="z598" w:id="597"/>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597"/>
    <w:bookmarkStart w:name="z599" w:id="598"/>
    <w:p>
      <w:pPr>
        <w:spacing w:after="0"/>
        <w:ind w:left="0"/>
        <w:jc w:val="both"/>
      </w:pPr>
      <w:r>
        <w:rPr>
          <w:rFonts w:ascii="Times New Roman"/>
          <w:b w:val="false"/>
          <w:i w:val="false"/>
          <w:color w:val="000000"/>
          <w:sz w:val="28"/>
        </w:rPr>
        <w:t>
      12. Департаментке мемлекеттік органның функциялары болып табылатын міндеттерді орындау тұрғысында кәсіпкерлік субъектілерімен шарттық қатынастарға түсуге жол берілмейді.</w:t>
      </w:r>
    </w:p>
    <w:bookmarkEnd w:id="598"/>
    <w:p>
      <w:pPr>
        <w:spacing w:after="0"/>
        <w:ind w:left="0"/>
        <w:jc w:val="both"/>
      </w:pPr>
      <w:r>
        <w:rPr>
          <w:rFonts w:ascii="Times New Roman"/>
          <w:b w:val="false"/>
          <w:i w:val="false"/>
          <w:color w:val="000000"/>
          <w:sz w:val="28"/>
        </w:rPr>
        <w:t>
      Егер Департаментке заңнамалық актілермен табыс әкелетін қызметті іске асыру құқығы берілген болса, онда мұндай қызметтен түскен табыс мемлекеттік бюджетке жіберіледі.</w:t>
      </w:r>
    </w:p>
    <w:bookmarkStart w:name="z600" w:id="599"/>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599"/>
    <w:bookmarkStart w:name="z601" w:id="600"/>
    <w:p>
      <w:pPr>
        <w:spacing w:after="0"/>
        <w:ind w:left="0"/>
        <w:jc w:val="both"/>
      </w:pPr>
      <w:r>
        <w:rPr>
          <w:rFonts w:ascii="Times New Roman"/>
          <w:b w:val="false"/>
          <w:i w:val="false"/>
          <w:color w:val="000000"/>
          <w:sz w:val="28"/>
        </w:rPr>
        <w:t>
      13. Департаменттің міндеттері:</w:t>
      </w:r>
    </w:p>
    <w:bookmarkEnd w:id="600"/>
    <w:bookmarkStart w:name="z602" w:id="601"/>
    <w:p>
      <w:pPr>
        <w:spacing w:after="0"/>
        <w:ind w:left="0"/>
        <w:jc w:val="both"/>
      </w:pPr>
      <w:r>
        <w:rPr>
          <w:rFonts w:ascii="Times New Roman"/>
          <w:b w:val="false"/>
          <w:i w:val="false"/>
          <w:color w:val="000000"/>
          <w:sz w:val="28"/>
        </w:rPr>
        <w:t>
      1) облыс аумағында тұтынушылардың құқықтарын қорғау және халықтың санитариялық-эпидемиологиялық салауаттылығы саласындағы мемлекеттік саясатты іске асыруды қамтамасыз ету;</w:t>
      </w:r>
    </w:p>
    <w:bookmarkEnd w:id="601"/>
    <w:bookmarkStart w:name="z603" w:id="602"/>
    <w:p>
      <w:pPr>
        <w:spacing w:after="0"/>
        <w:ind w:left="0"/>
        <w:jc w:val="both"/>
      </w:pPr>
      <w:r>
        <w:rPr>
          <w:rFonts w:ascii="Times New Roman"/>
          <w:b w:val="false"/>
          <w:i w:val="false"/>
          <w:color w:val="000000"/>
          <w:sz w:val="28"/>
        </w:rPr>
        <w:t>
      2) мемлекеттік органдардың тұтынушылардың құқықтарын қорғау және халықтың санитариялық-эпидемиологиялық салауаттылығы саласындағы мемлекеттік саясатты іске асыруды қамтамасыз ету бойынша қызметін салааралық үйлестіруді жүзеге асыру;</w:t>
      </w:r>
    </w:p>
    <w:bookmarkEnd w:id="602"/>
    <w:bookmarkStart w:name="z604" w:id="603"/>
    <w:p>
      <w:pPr>
        <w:spacing w:after="0"/>
        <w:ind w:left="0"/>
        <w:jc w:val="both"/>
      </w:pPr>
      <w:r>
        <w:rPr>
          <w:rFonts w:ascii="Times New Roman"/>
          <w:b w:val="false"/>
          <w:i w:val="false"/>
          <w:color w:val="000000"/>
          <w:sz w:val="28"/>
        </w:rPr>
        <w:t>
      3) өз құзыретінің шегінде Департаментке жүктелген өзге де міндеттерді жүзеге асыру.</w:t>
      </w:r>
    </w:p>
    <w:bookmarkEnd w:id="603"/>
    <w:bookmarkStart w:name="z605" w:id="604"/>
    <w:p>
      <w:pPr>
        <w:spacing w:after="0"/>
        <w:ind w:left="0"/>
        <w:jc w:val="both"/>
      </w:pPr>
      <w:r>
        <w:rPr>
          <w:rFonts w:ascii="Times New Roman"/>
          <w:b w:val="false"/>
          <w:i w:val="false"/>
          <w:color w:val="000000"/>
          <w:sz w:val="28"/>
        </w:rPr>
        <w:t>
      14. Департаменттің функциялары:</w:t>
      </w:r>
    </w:p>
    <w:bookmarkEnd w:id="604"/>
    <w:bookmarkStart w:name="z606" w:id="605"/>
    <w:p>
      <w:pPr>
        <w:spacing w:after="0"/>
        <w:ind w:left="0"/>
        <w:jc w:val="both"/>
      </w:pPr>
      <w:r>
        <w:rPr>
          <w:rFonts w:ascii="Times New Roman"/>
          <w:b w:val="false"/>
          <w:i w:val="false"/>
          <w:color w:val="000000"/>
          <w:sz w:val="28"/>
        </w:rPr>
        <w:t>
      1)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605"/>
    <w:bookmarkStart w:name="z607" w:id="606"/>
    <w:p>
      <w:pPr>
        <w:spacing w:after="0"/>
        <w:ind w:left="0"/>
        <w:jc w:val="both"/>
      </w:pPr>
      <w:r>
        <w:rPr>
          <w:rFonts w:ascii="Times New Roman"/>
          <w:b w:val="false"/>
          <w:i w:val="false"/>
          <w:color w:val="000000"/>
          <w:sz w:val="28"/>
        </w:rPr>
        <w:t>
      2) өз құзыретінің шегінде Қазақстан Республикасы заңдарының және өзге де нормативтік құқықтық актілердің сақталуын қамтамасыз ету;</w:t>
      </w:r>
    </w:p>
    <w:bookmarkEnd w:id="606"/>
    <w:bookmarkStart w:name="z608" w:id="607"/>
    <w:p>
      <w:pPr>
        <w:spacing w:after="0"/>
        <w:ind w:left="0"/>
        <w:jc w:val="both"/>
      </w:pPr>
      <w:r>
        <w:rPr>
          <w:rFonts w:ascii="Times New Roman"/>
          <w:b w:val="false"/>
          <w:i w:val="false"/>
          <w:color w:val="000000"/>
          <w:sz w:val="28"/>
        </w:rPr>
        <w:t>
      3) реттелетін саладағы мемлекеттік және өзге де бағдарламалардың, жобалардың, стратегиялық жоспарлардың іске асырылуын қамтамасыз ету;</w:t>
      </w:r>
    </w:p>
    <w:bookmarkEnd w:id="607"/>
    <w:bookmarkStart w:name="z609" w:id="608"/>
    <w:p>
      <w:pPr>
        <w:spacing w:after="0"/>
        <w:ind w:left="0"/>
        <w:jc w:val="both"/>
      </w:pPr>
      <w:r>
        <w:rPr>
          <w:rFonts w:ascii="Times New Roman"/>
          <w:b w:val="false"/>
          <w:i w:val="false"/>
          <w:color w:val="000000"/>
          <w:sz w:val="28"/>
        </w:rPr>
        <w:t>
      4) Қазақстан Республикасының реттелетін саладағы заңнамасын жетілдіру бойынша ұсыныстар енгізу;</w:t>
      </w:r>
    </w:p>
    <w:bookmarkEnd w:id="608"/>
    <w:bookmarkStart w:name="z610" w:id="609"/>
    <w:p>
      <w:pPr>
        <w:spacing w:after="0"/>
        <w:ind w:left="0"/>
        <w:jc w:val="both"/>
      </w:pPr>
      <w:r>
        <w:rPr>
          <w:rFonts w:ascii="Times New Roman"/>
          <w:b w:val="false"/>
          <w:i w:val="false"/>
          <w:color w:val="000000"/>
          <w:sz w:val="28"/>
        </w:rPr>
        <w:t>
      5) тұтынушылардың құқықтарын қорғау және халықтың санитариялық-эпидемиологиялық салауаттылығы саласындағы мәселелер бойынша жеке және заңды тұлғалардың өтініштерін қарау;</w:t>
      </w:r>
    </w:p>
    <w:bookmarkEnd w:id="609"/>
    <w:bookmarkStart w:name="z611" w:id="610"/>
    <w:p>
      <w:pPr>
        <w:spacing w:after="0"/>
        <w:ind w:left="0"/>
        <w:jc w:val="both"/>
      </w:pPr>
      <w:r>
        <w:rPr>
          <w:rFonts w:ascii="Times New Roman"/>
          <w:b w:val="false"/>
          <w:i w:val="false"/>
          <w:color w:val="000000"/>
          <w:sz w:val="28"/>
        </w:rPr>
        <w:t>
      6)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610"/>
    <w:bookmarkStart w:name="z612" w:id="611"/>
    <w:p>
      <w:pPr>
        <w:spacing w:after="0"/>
        <w:ind w:left="0"/>
        <w:jc w:val="both"/>
      </w:pPr>
      <w:r>
        <w:rPr>
          <w:rFonts w:ascii="Times New Roman"/>
          <w:b w:val="false"/>
          <w:i w:val="false"/>
          <w:color w:val="000000"/>
          <w:sz w:val="28"/>
        </w:rPr>
        <w:t>
      7) инфекциялық аурудан еркін немесе инфекциялық аурудың таралу деңгейі төмен аумақты немесе оның бөлігін айқындау бойынша ұсыныстар беру;</w:t>
      </w:r>
    </w:p>
    <w:bookmarkEnd w:id="611"/>
    <w:bookmarkStart w:name="z613" w:id="612"/>
    <w:p>
      <w:pPr>
        <w:spacing w:after="0"/>
        <w:ind w:left="0"/>
        <w:jc w:val="both"/>
      </w:pPr>
      <w:r>
        <w:rPr>
          <w:rFonts w:ascii="Times New Roman"/>
          <w:b w:val="false"/>
          <w:i w:val="false"/>
          <w:color w:val="000000"/>
          <w:sz w:val="28"/>
        </w:rPr>
        <w:t>
      8) құзыретіне сәйкес біліктілік санаттарын бере отырып, санитариялық-эпидемиологиялық бейіндегі мамандар үшін біліктілік емтихандарын өткізу;</w:t>
      </w:r>
    </w:p>
    <w:bookmarkEnd w:id="612"/>
    <w:bookmarkStart w:name="z614" w:id="613"/>
    <w:p>
      <w:pPr>
        <w:spacing w:after="0"/>
        <w:ind w:left="0"/>
        <w:jc w:val="both"/>
      </w:pPr>
      <w:r>
        <w:rPr>
          <w:rFonts w:ascii="Times New Roman"/>
          <w:b w:val="false"/>
          <w:i w:val="false"/>
          <w:color w:val="000000"/>
          <w:sz w:val="28"/>
        </w:rPr>
        <w:t>
      9)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613"/>
    <w:bookmarkStart w:name="z615" w:id="614"/>
    <w:p>
      <w:pPr>
        <w:spacing w:after="0"/>
        <w:ind w:left="0"/>
        <w:jc w:val="both"/>
      </w:pPr>
      <w:r>
        <w:rPr>
          <w:rFonts w:ascii="Times New Roman"/>
          <w:b w:val="false"/>
          <w:i w:val="false"/>
          <w:color w:val="000000"/>
          <w:sz w:val="28"/>
        </w:rPr>
        <w:t>
      10)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bookmarkEnd w:id="614"/>
    <w:bookmarkStart w:name="z616" w:id="615"/>
    <w:p>
      <w:pPr>
        <w:spacing w:after="0"/>
        <w:ind w:left="0"/>
        <w:jc w:val="both"/>
      </w:pPr>
      <w:r>
        <w:rPr>
          <w:rFonts w:ascii="Times New Roman"/>
          <w:b w:val="false"/>
          <w:i w:val="false"/>
          <w:color w:val="000000"/>
          <w:sz w:val="28"/>
        </w:rPr>
        <w:t>
      11) ведомстволық бағыныстағы мемлекеттік кәсіпорындардың бюджеттен қаржыландырылатын жұмыстарының (көрсетілетін қызметтерінің) міндетті көлемдерін айқындау;</w:t>
      </w:r>
    </w:p>
    <w:bookmarkEnd w:id="615"/>
    <w:bookmarkStart w:name="z617" w:id="616"/>
    <w:p>
      <w:pPr>
        <w:spacing w:after="0"/>
        <w:ind w:left="0"/>
        <w:jc w:val="both"/>
      </w:pPr>
      <w:r>
        <w:rPr>
          <w:rFonts w:ascii="Times New Roman"/>
          <w:b w:val="false"/>
          <w:i w:val="false"/>
          <w:color w:val="000000"/>
          <w:sz w:val="28"/>
        </w:rPr>
        <w:t>
      12) инфекциялық және паразиттік ауруларды эпидемиологиялық бақылауды жүргізу;</w:t>
      </w:r>
    </w:p>
    <w:bookmarkEnd w:id="616"/>
    <w:bookmarkStart w:name="z618" w:id="617"/>
    <w:p>
      <w:pPr>
        <w:spacing w:after="0"/>
        <w:ind w:left="0"/>
        <w:jc w:val="both"/>
      </w:pPr>
      <w:r>
        <w:rPr>
          <w:rFonts w:ascii="Times New Roman"/>
          <w:b w:val="false"/>
          <w:i w:val="false"/>
          <w:color w:val="000000"/>
          <w:sz w:val="28"/>
        </w:rPr>
        <w:t>
      13) шектеу іс-шараларын, оның ішінде жекелеген объектілерде карантин белгілеу;</w:t>
      </w:r>
    </w:p>
    <w:bookmarkEnd w:id="617"/>
    <w:bookmarkStart w:name="z619" w:id="618"/>
    <w:p>
      <w:pPr>
        <w:spacing w:after="0"/>
        <w:ind w:left="0"/>
        <w:jc w:val="both"/>
      </w:pPr>
      <w:r>
        <w:rPr>
          <w:rFonts w:ascii="Times New Roman"/>
          <w:b w:val="false"/>
          <w:i w:val="false"/>
          <w:color w:val="000000"/>
          <w:sz w:val="28"/>
        </w:rPr>
        <w:t>
      14) тексерулердің, бақылаудың өзге нысандарының және санитариялық-эпидемиологиялық сараптама нәтижелерінің негізінде санитариялық-эпидемиологиялық қорытындыларды беру;</w:t>
      </w:r>
    </w:p>
    <w:bookmarkEnd w:id="618"/>
    <w:bookmarkStart w:name="z620" w:id="619"/>
    <w:p>
      <w:pPr>
        <w:spacing w:after="0"/>
        <w:ind w:left="0"/>
        <w:jc w:val="both"/>
      </w:pPr>
      <w:r>
        <w:rPr>
          <w:rFonts w:ascii="Times New Roman"/>
          <w:b w:val="false"/>
          <w:i w:val="false"/>
          <w:color w:val="000000"/>
          <w:sz w:val="28"/>
        </w:rPr>
        <w:t>
      15) құзыретінің шегінде Комитет Департаментінің аумақтық басқармаларының қызметін жалпы ұйымдастыру, үйлестіру және бақылау;</w:t>
      </w:r>
    </w:p>
    <w:bookmarkEnd w:id="619"/>
    <w:bookmarkStart w:name="z621" w:id="620"/>
    <w:p>
      <w:pPr>
        <w:spacing w:after="0"/>
        <w:ind w:left="0"/>
        <w:jc w:val="both"/>
      </w:pPr>
      <w:r>
        <w:rPr>
          <w:rFonts w:ascii="Times New Roman"/>
          <w:b w:val="false"/>
          <w:i w:val="false"/>
          <w:color w:val="000000"/>
          <w:sz w:val="28"/>
        </w:rPr>
        <w:t>
      16) өз құзыретінің шегінде тиісті аумақта бақылау мен қадағалауды жүзеге асыру;</w:t>
      </w:r>
    </w:p>
    <w:bookmarkEnd w:id="620"/>
    <w:bookmarkStart w:name="z622" w:id="621"/>
    <w:p>
      <w:pPr>
        <w:spacing w:after="0"/>
        <w:ind w:left="0"/>
        <w:jc w:val="both"/>
      </w:pPr>
      <w:r>
        <w:rPr>
          <w:rFonts w:ascii="Times New Roman"/>
          <w:b w:val="false"/>
          <w:i w:val="false"/>
          <w:color w:val="000000"/>
          <w:sz w:val="28"/>
        </w:rPr>
        <w:t>
      17) тиісті деректер банкін қалыптастыра отырып, тұрғындардың денсаулығы мен қоршаған ортаға санитариялық-эпидемиологиялық мониторинг, есепке алу және статистика жүргізу;</w:t>
      </w:r>
    </w:p>
    <w:bookmarkEnd w:id="621"/>
    <w:bookmarkStart w:name="z623" w:id="622"/>
    <w:p>
      <w:pPr>
        <w:spacing w:after="0"/>
        <w:ind w:left="0"/>
        <w:jc w:val="both"/>
      </w:pPr>
      <w:r>
        <w:rPr>
          <w:rFonts w:ascii="Times New Roman"/>
          <w:b w:val="false"/>
          <w:i w:val="false"/>
          <w:color w:val="000000"/>
          <w:sz w:val="28"/>
        </w:rPr>
        <w:t>
      18) санитариялық-эпидемиологиялық сараптама жүргізу үшін сараптама объектісінің қоршаған ортаға және тұрғындардың денсаулығына әсерін бағалауды зерделеу үшін қажетті материалдарды сұрату, сондай-ақ осы өнімнің құнына өтемақы төлемей, оны жүргізу үшін қажетті көлемнен аспайтын және жеткілікті көлемдерде өнімдердің сынамаларын алу және үлгілерін іріктеу;</w:t>
      </w:r>
    </w:p>
    <w:bookmarkEnd w:id="622"/>
    <w:bookmarkStart w:name="z624" w:id="623"/>
    <w:p>
      <w:pPr>
        <w:spacing w:after="0"/>
        <w:ind w:left="0"/>
        <w:jc w:val="both"/>
      </w:pPr>
      <w:r>
        <w:rPr>
          <w:rFonts w:ascii="Times New Roman"/>
          <w:b w:val="false"/>
          <w:i w:val="false"/>
          <w:color w:val="000000"/>
          <w:sz w:val="28"/>
        </w:rPr>
        <w:t>
      19) өз құзыретінің шегінде Қазақстан Республикасының заңнамасын бұзу фактілерін қарау үшін жеке, лауазымды, заңды тұлғаларды тұтынушылардың құқықтарын қорғау органдарына шақыру;</w:t>
      </w:r>
    </w:p>
    <w:bookmarkEnd w:id="623"/>
    <w:bookmarkStart w:name="z625" w:id="624"/>
    <w:p>
      <w:pPr>
        <w:spacing w:after="0"/>
        <w:ind w:left="0"/>
        <w:jc w:val="both"/>
      </w:pPr>
      <w:r>
        <w:rPr>
          <w:rFonts w:ascii="Times New Roman"/>
          <w:b w:val="false"/>
          <w:i w:val="false"/>
          <w:color w:val="000000"/>
          <w:sz w:val="28"/>
        </w:rPr>
        <w:t>
      20) балалар тамағы өнімдерін, тағамға тағамдық және биологиялық белсенді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624"/>
    <w:bookmarkStart w:name="z626" w:id="625"/>
    <w:p>
      <w:pPr>
        <w:spacing w:after="0"/>
        <w:ind w:left="0"/>
        <w:jc w:val="both"/>
      </w:pPr>
      <w:r>
        <w:rPr>
          <w:rFonts w:ascii="Times New Roman"/>
          <w:b w:val="false"/>
          <w:i w:val="false"/>
          <w:color w:val="000000"/>
          <w:sz w:val="28"/>
        </w:rPr>
        <w:t>
      21) өз құзыретінің шегінде реттелетін салада мемлекеттік қызметтер көрсету;</w:t>
      </w:r>
    </w:p>
    <w:bookmarkEnd w:id="625"/>
    <w:bookmarkStart w:name="z627" w:id="626"/>
    <w:p>
      <w:pPr>
        <w:spacing w:after="0"/>
        <w:ind w:left="0"/>
        <w:jc w:val="both"/>
      </w:pPr>
      <w:r>
        <w:rPr>
          <w:rFonts w:ascii="Times New Roman"/>
          <w:b w:val="false"/>
          <w:i w:val="false"/>
          <w:color w:val="000000"/>
          <w:sz w:val="28"/>
        </w:rPr>
        <w:t>
      22) өз құзыретінің шегінде халықтың санитариялық-эпидемиологиялық салауаттылығы саласындағы заңнаманың бұзылуына тексеру жүргізу;</w:t>
      </w:r>
    </w:p>
    <w:bookmarkEnd w:id="626"/>
    <w:bookmarkStart w:name="z628" w:id="627"/>
    <w:p>
      <w:pPr>
        <w:spacing w:after="0"/>
        <w:ind w:left="0"/>
        <w:jc w:val="both"/>
      </w:pPr>
      <w:r>
        <w:rPr>
          <w:rFonts w:ascii="Times New Roman"/>
          <w:b w:val="false"/>
          <w:i w:val="false"/>
          <w:color w:val="000000"/>
          <w:sz w:val="28"/>
        </w:rPr>
        <w:t>
      23) Қазақстан Республикасының заңнамасымен ведомствоға жүктелген өзге де функциялар мен бағыттарды жүзеге асыру.</w:t>
      </w:r>
    </w:p>
    <w:bookmarkEnd w:id="627"/>
    <w:bookmarkStart w:name="z629" w:id="628"/>
    <w:p>
      <w:pPr>
        <w:spacing w:after="0"/>
        <w:ind w:left="0"/>
        <w:jc w:val="both"/>
      </w:pPr>
      <w:r>
        <w:rPr>
          <w:rFonts w:ascii="Times New Roman"/>
          <w:b w:val="false"/>
          <w:i w:val="false"/>
          <w:color w:val="000000"/>
          <w:sz w:val="28"/>
        </w:rPr>
        <w:t>
      15. Департаменттің құқықтары мен міндеттері:</w:t>
      </w:r>
    </w:p>
    <w:bookmarkEnd w:id="628"/>
    <w:bookmarkStart w:name="z630" w:id="629"/>
    <w:p>
      <w:pPr>
        <w:spacing w:after="0"/>
        <w:ind w:left="0"/>
        <w:jc w:val="both"/>
      </w:pPr>
      <w:r>
        <w:rPr>
          <w:rFonts w:ascii="Times New Roman"/>
          <w:b w:val="false"/>
          <w:i w:val="false"/>
          <w:color w:val="000000"/>
          <w:sz w:val="28"/>
        </w:rPr>
        <w:t xml:space="preserve">
      1) тиісті аумақтағы мемлекеттік органдардан, жеке және заңды тұлғалардан, оның ішінде санитариялық-эпидемиологиялық сараптама орталықтарынан, обаға қарсы күрес және дезинфекция станцияларынан реттелетін саладағы мәселелер бойынша ақпаратты сұрату және алу </w:t>
      </w:r>
      <w:r>
        <w:rPr>
          <w:rFonts w:ascii="Times New Roman"/>
          <w:b w:val="false"/>
          <w:i/>
          <w:color w:val="000000"/>
          <w:sz w:val="28"/>
        </w:rPr>
        <w:t>;</w:t>
      </w:r>
    </w:p>
    <w:bookmarkEnd w:id="629"/>
    <w:bookmarkStart w:name="z632" w:id="630"/>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bookmarkEnd w:id="630"/>
    <w:bookmarkStart w:name="z633" w:id="631"/>
    <w:p>
      <w:pPr>
        <w:spacing w:after="0"/>
        <w:ind w:left="0"/>
        <w:jc w:val="both"/>
      </w:pPr>
      <w:r>
        <w:rPr>
          <w:rFonts w:ascii="Times New Roman"/>
          <w:b w:val="false"/>
          <w:i w:val="false"/>
          <w:color w:val="000000"/>
          <w:sz w:val="28"/>
        </w:rPr>
        <w:t>
      3) жеке және заңды тұлғалар тұтынушылардың құқықтарын қорғау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631"/>
    <w:bookmarkStart w:name="z634" w:id="632"/>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bookmarkEnd w:id="632"/>
    <w:bookmarkStart w:name="z635" w:id="633"/>
    <w:p>
      <w:pPr>
        <w:spacing w:after="0"/>
        <w:ind w:left="0"/>
        <w:jc w:val="both"/>
      </w:pPr>
      <w:r>
        <w:rPr>
          <w:rFonts w:ascii="Times New Roman"/>
          <w:b w:val="false"/>
          <w:i w:val="false"/>
          <w:color w:val="000000"/>
          <w:sz w:val="28"/>
        </w:rPr>
        <w:t>
      5) реттелетін саладағы мәселелер бойынша білімді насихаттау;</w:t>
      </w:r>
    </w:p>
    <w:bookmarkEnd w:id="633"/>
    <w:bookmarkStart w:name="z636" w:id="634"/>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bookmarkEnd w:id="634"/>
    <w:bookmarkStart w:name="z637" w:id="635"/>
    <w:p>
      <w:pPr>
        <w:spacing w:after="0"/>
        <w:ind w:left="0"/>
        <w:jc w:val="both"/>
      </w:pPr>
      <w:r>
        <w:rPr>
          <w:rFonts w:ascii="Times New Roman"/>
          <w:b w:val="false"/>
          <w:i w:val="false"/>
          <w:color w:val="000000"/>
          <w:sz w:val="28"/>
        </w:rPr>
        <w:t>
      7) қаржылық есептілікті құрастыру және бухгалтерлік есепті жүргізу;</w:t>
      </w:r>
    </w:p>
    <w:bookmarkEnd w:id="635"/>
    <w:bookmarkStart w:name="z638" w:id="636"/>
    <w:p>
      <w:pPr>
        <w:spacing w:after="0"/>
        <w:ind w:left="0"/>
        <w:jc w:val="both"/>
      </w:pPr>
      <w:r>
        <w:rPr>
          <w:rFonts w:ascii="Times New Roman"/>
          <w:b w:val="false"/>
          <w:i w:val="false"/>
          <w:color w:val="000000"/>
          <w:sz w:val="28"/>
        </w:rPr>
        <w:t>
      8)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bookmarkEnd w:id="636"/>
    <w:bookmarkStart w:name="z639" w:id="637"/>
    <w:p>
      <w:pPr>
        <w:spacing w:after="0"/>
        <w:ind w:left="0"/>
        <w:jc w:val="both"/>
      </w:pPr>
      <w:r>
        <w:rPr>
          <w:rFonts w:ascii="Times New Roman"/>
          <w:b w:val="false"/>
          <w:i w:val="false"/>
          <w:color w:val="000000"/>
          <w:sz w:val="28"/>
        </w:rPr>
        <w:t>
      9) реттелетін саладағы Қазақстан Республикасы заңнамасының қолданылуына талдау жүргізу;</w:t>
      </w:r>
    </w:p>
    <w:bookmarkEnd w:id="637"/>
    <w:bookmarkStart w:name="z640" w:id="638"/>
    <w:p>
      <w:pPr>
        <w:spacing w:after="0"/>
        <w:ind w:left="0"/>
        <w:jc w:val="both"/>
      </w:pPr>
      <w:r>
        <w:rPr>
          <w:rFonts w:ascii="Times New Roman"/>
          <w:b w:val="false"/>
          <w:i w:val="false"/>
          <w:color w:val="000000"/>
          <w:sz w:val="28"/>
        </w:rPr>
        <w:t>
      10) заңнамада белгіленген тәртіппен басқа ұйымдардан мамандарды тексеру және сараптама жүргізуге тарту;</w:t>
      </w:r>
    </w:p>
    <w:bookmarkEnd w:id="638"/>
    <w:bookmarkStart w:name="z641" w:id="639"/>
    <w:p>
      <w:pPr>
        <w:spacing w:after="0"/>
        <w:ind w:left="0"/>
        <w:jc w:val="both"/>
      </w:pPr>
      <w:r>
        <w:rPr>
          <w:rFonts w:ascii="Times New Roman"/>
          <w:b w:val="false"/>
          <w:i w:val="false"/>
          <w:color w:val="000000"/>
          <w:sz w:val="28"/>
        </w:rPr>
        <w:t>
      11) электрондық ақпараттық ресурстарды және ақпараттық жүйелерді, ақпараттық-коммуникациялық желілерді құру және олардың жұмыс істеуін қамтамасыз ету, Қазақстан Республикасының ақпараттандыру саласындағы заңнамасына сәйкес оларға жеке және заңды тұлғалардың қолжетімділігін ұйымдастыру;</w:t>
      </w:r>
    </w:p>
    <w:bookmarkEnd w:id="639"/>
    <w:bookmarkStart w:name="z642" w:id="640"/>
    <w:p>
      <w:pPr>
        <w:spacing w:after="0"/>
        <w:ind w:left="0"/>
        <w:jc w:val="both"/>
      </w:pPr>
      <w:r>
        <w:rPr>
          <w:rFonts w:ascii="Times New Roman"/>
          <w:b w:val="false"/>
          <w:i w:val="false"/>
          <w:color w:val="000000"/>
          <w:sz w:val="28"/>
        </w:rPr>
        <w:t>
      12)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bookmarkEnd w:id="640"/>
    <w:bookmarkStart w:name="z643" w:id="641"/>
    <w:p>
      <w:pPr>
        <w:spacing w:after="0"/>
        <w:ind w:left="0"/>
        <w:jc w:val="both"/>
      </w:pPr>
      <w:r>
        <w:rPr>
          <w:rFonts w:ascii="Times New Roman"/>
          <w:b w:val="false"/>
          <w:i w:val="false"/>
          <w:color w:val="000000"/>
          <w:sz w:val="28"/>
        </w:rPr>
        <w:t>
      13) қолданыстағы заңнамалық актілермен көзделген өзге де құқықтарды жүзеге асыру.</w:t>
      </w:r>
    </w:p>
    <w:bookmarkEnd w:id="641"/>
    <w:bookmarkStart w:name="z644" w:id="642"/>
    <w:p>
      <w:pPr>
        <w:spacing w:after="0"/>
        <w:ind w:left="0"/>
        <w:jc w:val="left"/>
      </w:pPr>
      <w:r>
        <w:rPr>
          <w:rFonts w:ascii="Times New Roman"/>
          <w:b/>
          <w:i w:val="false"/>
          <w:color w:val="000000"/>
        </w:rPr>
        <w:t xml:space="preserve"> 3. Департаменттің қызметін ұйымдастыру</w:t>
      </w:r>
    </w:p>
    <w:bookmarkEnd w:id="642"/>
    <w:bookmarkStart w:name="z645" w:id="643"/>
    <w:p>
      <w:pPr>
        <w:spacing w:after="0"/>
        <w:ind w:left="0"/>
        <w:jc w:val="both"/>
      </w:pPr>
      <w:r>
        <w:rPr>
          <w:rFonts w:ascii="Times New Roman"/>
          <w:b w:val="false"/>
          <w:i w:val="false"/>
          <w:color w:val="000000"/>
          <w:sz w:val="28"/>
        </w:rPr>
        <w:t>
      16. Департаментті басқаруды Департаменке жүктелген міндеттерді орындауға және өзінің функцияларын жүзеге асыруға жеке жауапты болатын Департаменттің Басшысы жүзеге асырады.</w:t>
      </w:r>
    </w:p>
    <w:bookmarkEnd w:id="643"/>
    <w:bookmarkStart w:name="z646" w:id="644"/>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көзделген тәртіппен лауазымына тағайындалады және лауазымынан босатылады.</w:t>
      </w:r>
    </w:p>
    <w:bookmarkEnd w:id="644"/>
    <w:bookmarkStart w:name="z647" w:id="645"/>
    <w:p>
      <w:pPr>
        <w:spacing w:after="0"/>
        <w:ind w:left="0"/>
        <w:jc w:val="both"/>
      </w:pPr>
      <w:r>
        <w:rPr>
          <w:rFonts w:ascii="Times New Roman"/>
          <w:b w:val="false"/>
          <w:i w:val="false"/>
          <w:color w:val="000000"/>
          <w:sz w:val="28"/>
        </w:rPr>
        <w:t>
      18. Департамент Басшысының Қазақстан Республикасының заңнамасында көзделген тәртіппен лауазымына тағайындалатын және лауазымынан босатылатын орынбасарлары болады.</w:t>
      </w:r>
    </w:p>
    <w:bookmarkEnd w:id="645"/>
    <w:bookmarkStart w:name="z648" w:id="646"/>
    <w:p>
      <w:pPr>
        <w:spacing w:after="0"/>
        <w:ind w:left="0"/>
        <w:jc w:val="both"/>
      </w:pPr>
      <w:r>
        <w:rPr>
          <w:rFonts w:ascii="Times New Roman"/>
          <w:b w:val="false"/>
          <w:i w:val="false"/>
          <w:color w:val="000000"/>
          <w:sz w:val="28"/>
        </w:rPr>
        <w:t>
      19. Департамент Басшысының өкілеттіктері:</w:t>
      </w:r>
    </w:p>
    <w:bookmarkEnd w:id="646"/>
    <w:bookmarkStart w:name="z649" w:id="647"/>
    <w:p>
      <w:pPr>
        <w:spacing w:after="0"/>
        <w:ind w:left="0"/>
        <w:jc w:val="both"/>
      </w:pPr>
      <w:r>
        <w:rPr>
          <w:rFonts w:ascii="Times New Roman"/>
          <w:b w:val="false"/>
          <w:i w:val="false"/>
          <w:color w:val="000000"/>
          <w:sz w:val="28"/>
        </w:rPr>
        <w:t xml:space="preserve">
      1) Қазақстан Республикасының заңнамасына сәйкес: </w:t>
      </w:r>
    </w:p>
    <w:bookmarkEnd w:id="647"/>
    <w:bookmarkStart w:name="z572" w:id="648"/>
    <w:p>
      <w:pPr>
        <w:spacing w:after="0"/>
        <w:ind w:left="0"/>
        <w:jc w:val="both"/>
      </w:pPr>
      <w:r>
        <w:rPr>
          <w:rFonts w:ascii="Times New Roman"/>
          <w:b w:val="false"/>
          <w:i w:val="false"/>
          <w:color w:val="000000"/>
          <w:sz w:val="28"/>
        </w:rPr>
        <w:t>
      Департаменттің қызметкерлерін;</w:t>
      </w:r>
    </w:p>
    <w:bookmarkEnd w:id="648"/>
    <w:bookmarkStart w:name="z1424" w:id="649"/>
    <w:p>
      <w:pPr>
        <w:spacing w:after="0"/>
        <w:ind w:left="0"/>
        <w:jc w:val="both"/>
      </w:pPr>
      <w:r>
        <w:rPr>
          <w:rFonts w:ascii="Times New Roman"/>
          <w:b w:val="false"/>
          <w:i w:val="false"/>
          <w:color w:val="000000"/>
          <w:sz w:val="28"/>
        </w:rPr>
        <w:t>
      Комитет төрағасының келісімі бойынша Департаменттің аудандық (қалалық) басқармаларының басшыларын және басшыларының орынбасарларын;</w:t>
      </w:r>
    </w:p>
    <w:bookmarkEnd w:id="649"/>
    <w:bookmarkStart w:name="z1425" w:id="650"/>
    <w:p>
      <w:pPr>
        <w:spacing w:after="0"/>
        <w:ind w:left="0"/>
        <w:jc w:val="both"/>
      </w:pPr>
      <w:r>
        <w:rPr>
          <w:rFonts w:ascii="Times New Roman"/>
          <w:b w:val="false"/>
          <w:i w:val="false"/>
          <w:color w:val="000000"/>
          <w:sz w:val="28"/>
        </w:rPr>
        <w:t>
      Департаменттің аудандық (қалалық) басқармалары басшыларының ұсынысы бойынша Департаменттің аудандық (қалалық) басқармаларының қызметкерлерін лауазымға тағайындайды және лауазымынан босатады;</w:t>
      </w:r>
    </w:p>
    <w:bookmarkEnd w:id="650"/>
    <w:bookmarkStart w:name="z650" w:id="651"/>
    <w:p>
      <w:pPr>
        <w:spacing w:after="0"/>
        <w:ind w:left="0"/>
        <w:jc w:val="both"/>
      </w:pPr>
      <w:r>
        <w:rPr>
          <w:rFonts w:ascii="Times New Roman"/>
          <w:b w:val="false"/>
          <w:i w:val="false"/>
          <w:color w:val="000000"/>
          <w:sz w:val="28"/>
        </w:rPr>
        <w:t>
      2) Қазақстан Республикасының нормативтік құқықтық актілеріне сәйкес Департамент қызметкерлерін, сондай-ақ Департаменттің аудандық (қалалық) басқармаларының басшыларын, басшыларын орынбасарларын және қызметкерлерін көтермелеу, іссапарға жіберу, еңбек демалыстарын беру, материалдық көмек көрсету, үстемеақы төлеу және сыйлықақы беру мәселелерін шешеді;</w:t>
      </w:r>
    </w:p>
    <w:bookmarkEnd w:id="651"/>
    <w:bookmarkStart w:name="z651" w:id="652"/>
    <w:p>
      <w:pPr>
        <w:spacing w:after="0"/>
        <w:ind w:left="0"/>
        <w:jc w:val="both"/>
      </w:pPr>
      <w:r>
        <w:rPr>
          <w:rFonts w:ascii="Times New Roman"/>
          <w:b w:val="false"/>
          <w:i w:val="false"/>
          <w:color w:val="000000"/>
          <w:sz w:val="28"/>
        </w:rPr>
        <w:t>
      3) Қазақстан Республикасының заңнамасында белгіленген тәртіппен өзі тағайындайтын Департаменттің қызметкерлеріне, сондай-ақ Департаменттің аудандық (қалалық) басқармаларының басшыларына, басшыларының орынбасарларына және қызметкерлеріне тәртіптік жаза қолданады;</w:t>
      </w:r>
    </w:p>
    <w:bookmarkEnd w:id="652"/>
    <w:bookmarkStart w:name="z1426" w:id="653"/>
    <w:p>
      <w:pPr>
        <w:spacing w:after="0"/>
        <w:ind w:left="0"/>
        <w:jc w:val="both"/>
      </w:pPr>
      <w:r>
        <w:rPr>
          <w:rFonts w:ascii="Times New Roman"/>
          <w:b w:val="false"/>
          <w:i w:val="false"/>
          <w:color w:val="000000"/>
          <w:sz w:val="28"/>
        </w:rPr>
        <w:t>
      4) Департамент қызметкерлерінің, Департаменттің аудандық (қалалық) басқармалары басшыларының, басшылары орынбасарларының және қызметкерлерінің міндеттерін, өкілеттіктері мен жауапкершіліктерін айқындайды, сондай-ақ олардың лауазымдық нұсқаулықтарын бекітеді;</w:t>
      </w:r>
    </w:p>
    <w:bookmarkEnd w:id="653"/>
    <w:bookmarkStart w:name="z653" w:id="654"/>
    <w:p>
      <w:pPr>
        <w:spacing w:after="0"/>
        <w:ind w:left="0"/>
        <w:jc w:val="both"/>
      </w:pPr>
      <w:r>
        <w:rPr>
          <w:rFonts w:ascii="Times New Roman"/>
          <w:b w:val="false"/>
          <w:i w:val="false"/>
          <w:color w:val="000000"/>
          <w:sz w:val="28"/>
        </w:rPr>
        <w:t>
      5) өзінің құзыретіне кіретін мәселелер бойынша бұйрықтарға қол қояды;</w:t>
      </w:r>
    </w:p>
    <w:bookmarkEnd w:id="654"/>
    <w:bookmarkStart w:name="z654" w:id="655"/>
    <w:p>
      <w:pPr>
        <w:spacing w:after="0"/>
        <w:ind w:left="0"/>
        <w:jc w:val="both"/>
      </w:pPr>
      <w:r>
        <w:rPr>
          <w:rFonts w:ascii="Times New Roman"/>
          <w:b w:val="false"/>
          <w:i w:val="false"/>
          <w:color w:val="000000"/>
          <w:sz w:val="28"/>
        </w:rPr>
        <w:t>
      6) мемлекеттік органдарда және өзге де ұйымдарда Департаменттің мүддесін білдіреді;</w:t>
      </w:r>
    </w:p>
    <w:bookmarkEnd w:id="655"/>
    <w:bookmarkStart w:name="z655" w:id="656"/>
    <w:p>
      <w:pPr>
        <w:spacing w:after="0"/>
        <w:ind w:left="0"/>
        <w:jc w:val="both"/>
      </w:pPr>
      <w:r>
        <w:rPr>
          <w:rFonts w:ascii="Times New Roman"/>
          <w:b w:val="false"/>
          <w:i w:val="false"/>
          <w:color w:val="000000"/>
          <w:sz w:val="28"/>
        </w:rPr>
        <w:t>
      7) Департаменттің аумақтық бөлімшелерінің ережелерін бекітеді;</w:t>
      </w:r>
    </w:p>
    <w:bookmarkEnd w:id="656"/>
    <w:bookmarkStart w:name="z656" w:id="657"/>
    <w:p>
      <w:pPr>
        <w:spacing w:after="0"/>
        <w:ind w:left="0"/>
        <w:jc w:val="both"/>
      </w:pPr>
      <w:r>
        <w:rPr>
          <w:rFonts w:ascii="Times New Roman"/>
          <w:b w:val="false"/>
          <w:i w:val="false"/>
          <w:color w:val="000000"/>
          <w:sz w:val="28"/>
        </w:rPr>
        <w:t xml:space="preserve">
      8) Қазақстан Республикасының заңнамасына сәйкес өзге де өкілеттіктерді жүзеге асырады. </w:t>
      </w:r>
    </w:p>
    <w:bookmarkEnd w:id="657"/>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Ұлттық экономикалық министрлігі Тұтынушылардың құқықтарын қорғау комитеті төрағасының 02.03.2015 </w:t>
      </w:r>
      <w:r>
        <w:rPr>
          <w:rFonts w:ascii="Times New Roman"/>
          <w:b w:val="false"/>
          <w:i w:val="false"/>
          <w:color w:val="000000"/>
          <w:sz w:val="28"/>
        </w:rPr>
        <w:t>№ 51</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657" w:id="658"/>
    <w:p>
      <w:pPr>
        <w:spacing w:after="0"/>
        <w:ind w:left="0"/>
        <w:jc w:val="left"/>
      </w:pPr>
      <w:r>
        <w:rPr>
          <w:rFonts w:ascii="Times New Roman"/>
          <w:b/>
          <w:i w:val="false"/>
          <w:color w:val="000000"/>
        </w:rPr>
        <w:t xml:space="preserve"> 4. Департаменттің мүлкi</w:t>
      </w:r>
    </w:p>
    <w:bookmarkEnd w:id="658"/>
    <w:bookmarkStart w:name="z658" w:id="659"/>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құқығындағы оқшауланған мүлкi болады.</w:t>
      </w:r>
    </w:p>
    <w:bookmarkEnd w:id="659"/>
    <w:bookmarkStart w:name="z659" w:id="660"/>
    <w:p>
      <w:pPr>
        <w:spacing w:after="0"/>
        <w:ind w:left="0"/>
        <w:jc w:val="both"/>
      </w:pPr>
      <w:r>
        <w:rPr>
          <w:rFonts w:ascii="Times New Roman"/>
          <w:b w:val="false"/>
          <w:i w:val="false"/>
          <w:color w:val="000000"/>
          <w:sz w:val="28"/>
        </w:rPr>
        <w:t>
      21.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660"/>
    <w:bookmarkStart w:name="z660" w:id="661"/>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661"/>
    <w:bookmarkStart w:name="z661" w:id="662"/>
    <w:p>
      <w:pPr>
        <w:spacing w:after="0"/>
        <w:ind w:left="0"/>
        <w:jc w:val="both"/>
      </w:pPr>
      <w:r>
        <w:rPr>
          <w:rFonts w:ascii="Times New Roman"/>
          <w:b w:val="false"/>
          <w:i w:val="false"/>
          <w:color w:val="000000"/>
          <w:sz w:val="28"/>
        </w:rPr>
        <w:t>
      23.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662"/>
    <w:bookmarkStart w:name="z662" w:id="663"/>
    <w:p>
      <w:pPr>
        <w:spacing w:after="0"/>
        <w:ind w:left="0"/>
        <w:jc w:val="left"/>
      </w:pPr>
      <w:r>
        <w:rPr>
          <w:rFonts w:ascii="Times New Roman"/>
          <w:b/>
          <w:i w:val="false"/>
          <w:color w:val="000000"/>
        </w:rPr>
        <w:t xml:space="preserve"> 5. Департаментті қайта ұйымдастыру және тарату</w:t>
      </w:r>
    </w:p>
    <w:bookmarkEnd w:id="663"/>
    <w:bookmarkStart w:name="z663" w:id="66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6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Тұтынушылардың құқықтарын қорғау</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24 қазандағы</w:t>
            </w:r>
            <w:r>
              <w:br/>
            </w:r>
            <w:r>
              <w:rPr>
                <w:rFonts w:ascii="Times New Roman"/>
                <w:b w:val="false"/>
                <w:i w:val="false"/>
                <w:color w:val="000000"/>
                <w:sz w:val="20"/>
              </w:rPr>
              <w:t>№ 7 бұйрығына 9-қосымша</w:t>
            </w:r>
          </w:p>
        </w:tc>
      </w:tr>
    </w:tbl>
    <w:bookmarkStart w:name="z665" w:id="665"/>
    <w:p>
      <w:pPr>
        <w:spacing w:after="0"/>
        <w:ind w:left="0"/>
        <w:jc w:val="left"/>
      </w:pPr>
      <w:r>
        <w:rPr>
          <w:rFonts w:ascii="Times New Roman"/>
          <w:b/>
          <w:i w:val="false"/>
          <w:color w:val="000000"/>
        </w:rPr>
        <w:t xml:space="preserve">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 республикалық мемлекеттік мекемесі туралы ереже</w:t>
      </w:r>
      <w:r>
        <w:br/>
      </w:r>
      <w:r>
        <w:rPr>
          <w:rFonts w:ascii="Times New Roman"/>
          <w:b/>
          <w:i w:val="false"/>
          <w:color w:val="000000"/>
        </w:rPr>
        <w:t>1. Жалпы ережелер</w:t>
      </w:r>
    </w:p>
    <w:bookmarkEnd w:id="665"/>
    <w:bookmarkStart w:name="z667" w:id="666"/>
    <w:p>
      <w:pPr>
        <w:spacing w:after="0"/>
        <w:ind w:left="0"/>
        <w:jc w:val="both"/>
      </w:pPr>
      <w:r>
        <w:rPr>
          <w:rFonts w:ascii="Times New Roman"/>
          <w:b w:val="false"/>
          <w:i w:val="false"/>
          <w:color w:val="000000"/>
          <w:sz w:val="28"/>
        </w:rPr>
        <w:t>
      1.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 республикалық мемлекеттік мекемесі (бұдан әрі - Департамент) облыс аумағында тұтынушылардың құқықтарын қорғау, халықтың санитариялық-эпидемиологиялық салауаттылығы, тұтынушыларға өткізілетін өнімдер мен көрсетілетін қызметтер бойынша техникалық регламенттермен және нормативтік құжаттармен белгіленген талаптардың сақталуын бақылау және қадағалау саласындағы, сондай-ақ тамақ өнімдерін өткізу сатысындағы олардың қауіпсіздігі саласындағы (бұдан әрі – реттелетін сала) салааралық үйлестіруді, бақылау-қадағалау, іске асыру функцияларын жүзеге асыратын Қазақстан Республикасы Ұлттық экономика министрлігінің Тұтынушылардың құқықтарын қорғау комитетінің (бұдан әрі – Комитет) аумақтық бөлімшесі болып табылады.</w:t>
      </w:r>
    </w:p>
    <w:bookmarkEnd w:id="666"/>
    <w:bookmarkStart w:name="z668" w:id="667"/>
    <w:p>
      <w:pPr>
        <w:spacing w:after="0"/>
        <w:ind w:left="0"/>
        <w:jc w:val="both"/>
      </w:pPr>
      <w:r>
        <w:rPr>
          <w:rFonts w:ascii="Times New Roman"/>
          <w:b w:val="false"/>
          <w:i w:val="false"/>
          <w:color w:val="000000"/>
          <w:sz w:val="28"/>
        </w:rPr>
        <w:t>
      Департаменттің аумақтық бөлімшелері - тиісті ауданның, қаланың (қала ауданының) тұтынушылардың құқықтарын қорғау басқармалары бар.</w:t>
      </w:r>
    </w:p>
    <w:bookmarkEnd w:id="667"/>
    <w:bookmarkStart w:name="z669" w:id="668"/>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Қазақстан Республикасының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668"/>
    <w:bookmarkStart w:name="z670" w:id="66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669"/>
    <w:bookmarkStart w:name="z671" w:id="670"/>
    <w:p>
      <w:pPr>
        <w:spacing w:after="0"/>
        <w:ind w:left="0"/>
        <w:jc w:val="both"/>
      </w:pPr>
      <w:r>
        <w:rPr>
          <w:rFonts w:ascii="Times New Roman"/>
          <w:b w:val="false"/>
          <w:i w:val="false"/>
          <w:color w:val="000000"/>
          <w:sz w:val="28"/>
        </w:rPr>
        <w:t>
      4. Егер Департаментке уәкілеттік берілсе, азаматтық-құқықтық қатынастарға өз атынан және Комитет атынан түседі.</w:t>
      </w:r>
    </w:p>
    <w:bookmarkEnd w:id="670"/>
    <w:bookmarkStart w:name="z672" w:id="671"/>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берілсе, ол мемлекет атынан азаматтық-құқықтық қатынастар тарапы ретінде шығуға құқылы.</w:t>
      </w:r>
    </w:p>
    <w:bookmarkEnd w:id="671"/>
    <w:bookmarkStart w:name="z673" w:id="672"/>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ресімделетін шешімдерді қабылдайды.</w:t>
      </w:r>
    </w:p>
    <w:bookmarkEnd w:id="672"/>
    <w:bookmarkStart w:name="z674" w:id="673"/>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673"/>
    <w:bookmarkStart w:name="z675" w:id="674"/>
    <w:p>
      <w:pPr>
        <w:spacing w:after="0"/>
        <w:ind w:left="0"/>
        <w:jc w:val="both"/>
      </w:pPr>
      <w:r>
        <w:rPr>
          <w:rFonts w:ascii="Times New Roman"/>
          <w:b w:val="false"/>
          <w:i w:val="false"/>
          <w:color w:val="000000"/>
          <w:sz w:val="28"/>
        </w:rPr>
        <w:t>
      8. Департаменттің заңды мекенжайы: 110000, Қазақстан Республикасы, Қостанай облысы, Қостанай қаласы, Әл-Фараби даңғылы, 113.</w:t>
      </w:r>
    </w:p>
    <w:bookmarkEnd w:id="674"/>
    <w:bookmarkStart w:name="z676" w:id="675"/>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 республикалық мемлекеттік мекемесі.</w:t>
      </w:r>
    </w:p>
    <w:bookmarkEnd w:id="675"/>
    <w:bookmarkStart w:name="z677" w:id="67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76"/>
    <w:bookmarkStart w:name="z678" w:id="677"/>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677"/>
    <w:bookmarkStart w:name="z679" w:id="678"/>
    <w:p>
      <w:pPr>
        <w:spacing w:after="0"/>
        <w:ind w:left="0"/>
        <w:jc w:val="both"/>
      </w:pPr>
      <w:r>
        <w:rPr>
          <w:rFonts w:ascii="Times New Roman"/>
          <w:b w:val="false"/>
          <w:i w:val="false"/>
          <w:color w:val="000000"/>
          <w:sz w:val="28"/>
        </w:rPr>
        <w:t>
      12. Департаментке мемлекеттік органның функциялары болып табылатын міндеттерді орындау тұрғысында кәсіпкерлік субъектілерімен шарттық қатынастарға түсуге жол берілмейді.</w:t>
      </w:r>
    </w:p>
    <w:bookmarkEnd w:id="678"/>
    <w:p>
      <w:pPr>
        <w:spacing w:after="0"/>
        <w:ind w:left="0"/>
        <w:jc w:val="both"/>
      </w:pPr>
      <w:r>
        <w:rPr>
          <w:rFonts w:ascii="Times New Roman"/>
          <w:b w:val="false"/>
          <w:i w:val="false"/>
          <w:color w:val="000000"/>
          <w:sz w:val="28"/>
        </w:rPr>
        <w:t>
      Егер Департаментке заңнамалық актілермен табыс әкелетін қызметті іске асыру құқығы берілген болса, онда мұндай қызметтен түскен табыс мемлекеттік бюджетке жіберіледі.</w:t>
      </w:r>
    </w:p>
    <w:bookmarkStart w:name="z680" w:id="679"/>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679"/>
    <w:bookmarkStart w:name="z681" w:id="680"/>
    <w:p>
      <w:pPr>
        <w:spacing w:after="0"/>
        <w:ind w:left="0"/>
        <w:jc w:val="both"/>
      </w:pPr>
      <w:r>
        <w:rPr>
          <w:rFonts w:ascii="Times New Roman"/>
          <w:b w:val="false"/>
          <w:i w:val="false"/>
          <w:color w:val="000000"/>
          <w:sz w:val="28"/>
        </w:rPr>
        <w:t>
      13. Департаменттің міндеттері:</w:t>
      </w:r>
    </w:p>
    <w:bookmarkEnd w:id="680"/>
    <w:bookmarkStart w:name="z682" w:id="681"/>
    <w:p>
      <w:pPr>
        <w:spacing w:after="0"/>
        <w:ind w:left="0"/>
        <w:jc w:val="both"/>
      </w:pPr>
      <w:r>
        <w:rPr>
          <w:rFonts w:ascii="Times New Roman"/>
          <w:b w:val="false"/>
          <w:i w:val="false"/>
          <w:color w:val="000000"/>
          <w:sz w:val="28"/>
        </w:rPr>
        <w:t>
      1) облыс аумағында тұтынушылардың құқықтарын қорғау және халықтың санитариялық-эпидемиологиялық салауаттылығы саласындағы мемлекеттік саясатты іске асыруды қамтамасыз ету;</w:t>
      </w:r>
    </w:p>
    <w:bookmarkEnd w:id="681"/>
    <w:bookmarkStart w:name="z683" w:id="682"/>
    <w:p>
      <w:pPr>
        <w:spacing w:after="0"/>
        <w:ind w:left="0"/>
        <w:jc w:val="both"/>
      </w:pPr>
      <w:r>
        <w:rPr>
          <w:rFonts w:ascii="Times New Roman"/>
          <w:b w:val="false"/>
          <w:i w:val="false"/>
          <w:color w:val="000000"/>
          <w:sz w:val="28"/>
        </w:rPr>
        <w:t>
      2) мемлекеттік органдардың тұтынушылардың құқықтарын қорғау және халықтың санитариялық-эпидемиологиялық салауаттылығы саласындағы мемлекеттік саясатты іске асыруды қамтамасыз ету бойынша қызметін салааралық үйлестіруді жүзеге асыру;</w:t>
      </w:r>
    </w:p>
    <w:bookmarkEnd w:id="682"/>
    <w:bookmarkStart w:name="z684" w:id="683"/>
    <w:p>
      <w:pPr>
        <w:spacing w:after="0"/>
        <w:ind w:left="0"/>
        <w:jc w:val="both"/>
      </w:pPr>
      <w:r>
        <w:rPr>
          <w:rFonts w:ascii="Times New Roman"/>
          <w:b w:val="false"/>
          <w:i w:val="false"/>
          <w:color w:val="000000"/>
          <w:sz w:val="28"/>
        </w:rPr>
        <w:t>
      3) өз құзыретінің шегінде Департаментке жүктелген өзге де міндеттерді жүзеге асыру.</w:t>
      </w:r>
    </w:p>
    <w:bookmarkEnd w:id="683"/>
    <w:bookmarkStart w:name="z685" w:id="684"/>
    <w:p>
      <w:pPr>
        <w:spacing w:after="0"/>
        <w:ind w:left="0"/>
        <w:jc w:val="both"/>
      </w:pPr>
      <w:r>
        <w:rPr>
          <w:rFonts w:ascii="Times New Roman"/>
          <w:b w:val="false"/>
          <w:i w:val="false"/>
          <w:color w:val="000000"/>
          <w:sz w:val="28"/>
        </w:rPr>
        <w:t>
      14. Департаменттің функциялары:</w:t>
      </w:r>
    </w:p>
    <w:bookmarkEnd w:id="684"/>
    <w:bookmarkStart w:name="z686" w:id="685"/>
    <w:p>
      <w:pPr>
        <w:spacing w:after="0"/>
        <w:ind w:left="0"/>
        <w:jc w:val="both"/>
      </w:pPr>
      <w:r>
        <w:rPr>
          <w:rFonts w:ascii="Times New Roman"/>
          <w:b w:val="false"/>
          <w:i w:val="false"/>
          <w:color w:val="000000"/>
          <w:sz w:val="28"/>
        </w:rPr>
        <w:t>
      1)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685"/>
    <w:bookmarkStart w:name="z687" w:id="686"/>
    <w:p>
      <w:pPr>
        <w:spacing w:after="0"/>
        <w:ind w:left="0"/>
        <w:jc w:val="both"/>
      </w:pPr>
      <w:r>
        <w:rPr>
          <w:rFonts w:ascii="Times New Roman"/>
          <w:b w:val="false"/>
          <w:i w:val="false"/>
          <w:color w:val="000000"/>
          <w:sz w:val="28"/>
        </w:rPr>
        <w:t>
      2) өз құзыретінің шегінде Қазақстан Республикасы заңдарының және өзге де нормативтік құқықтық актілердің сақталуын қамтамасыз ету;</w:t>
      </w:r>
    </w:p>
    <w:bookmarkEnd w:id="686"/>
    <w:bookmarkStart w:name="z688" w:id="687"/>
    <w:p>
      <w:pPr>
        <w:spacing w:after="0"/>
        <w:ind w:left="0"/>
        <w:jc w:val="both"/>
      </w:pPr>
      <w:r>
        <w:rPr>
          <w:rFonts w:ascii="Times New Roman"/>
          <w:b w:val="false"/>
          <w:i w:val="false"/>
          <w:color w:val="000000"/>
          <w:sz w:val="28"/>
        </w:rPr>
        <w:t>
      3) реттелетін саладағы мемлекеттік және өзге де бағдарламалардың, жобалардың, стратегиялық жоспарлардың іске асырылуын қамтамасыз ету;</w:t>
      </w:r>
    </w:p>
    <w:bookmarkEnd w:id="687"/>
    <w:bookmarkStart w:name="z689" w:id="688"/>
    <w:p>
      <w:pPr>
        <w:spacing w:after="0"/>
        <w:ind w:left="0"/>
        <w:jc w:val="both"/>
      </w:pPr>
      <w:r>
        <w:rPr>
          <w:rFonts w:ascii="Times New Roman"/>
          <w:b w:val="false"/>
          <w:i w:val="false"/>
          <w:color w:val="000000"/>
          <w:sz w:val="28"/>
        </w:rPr>
        <w:t>
      4) Қазақстан Республикасының реттелетін саладағы заңнамасын жетілдіру бойынша ұсыныстар енгізу;</w:t>
      </w:r>
    </w:p>
    <w:bookmarkEnd w:id="688"/>
    <w:bookmarkStart w:name="z690" w:id="689"/>
    <w:p>
      <w:pPr>
        <w:spacing w:after="0"/>
        <w:ind w:left="0"/>
        <w:jc w:val="both"/>
      </w:pPr>
      <w:r>
        <w:rPr>
          <w:rFonts w:ascii="Times New Roman"/>
          <w:b w:val="false"/>
          <w:i w:val="false"/>
          <w:color w:val="000000"/>
          <w:sz w:val="28"/>
        </w:rPr>
        <w:t>
      5) тұтынушылардың құқықтарын қорғау және халықтың санитариялық-эпидемиологиялық салауаттылығы саласындағы мәселелер бойынша жеке және заңды тұлғалардың өтініштерін қарау;</w:t>
      </w:r>
    </w:p>
    <w:bookmarkEnd w:id="689"/>
    <w:bookmarkStart w:name="z691" w:id="690"/>
    <w:p>
      <w:pPr>
        <w:spacing w:after="0"/>
        <w:ind w:left="0"/>
        <w:jc w:val="both"/>
      </w:pPr>
      <w:r>
        <w:rPr>
          <w:rFonts w:ascii="Times New Roman"/>
          <w:b w:val="false"/>
          <w:i w:val="false"/>
          <w:color w:val="000000"/>
          <w:sz w:val="28"/>
        </w:rPr>
        <w:t>
      6)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690"/>
    <w:bookmarkStart w:name="z692" w:id="691"/>
    <w:p>
      <w:pPr>
        <w:spacing w:after="0"/>
        <w:ind w:left="0"/>
        <w:jc w:val="both"/>
      </w:pPr>
      <w:r>
        <w:rPr>
          <w:rFonts w:ascii="Times New Roman"/>
          <w:b w:val="false"/>
          <w:i w:val="false"/>
          <w:color w:val="000000"/>
          <w:sz w:val="28"/>
        </w:rPr>
        <w:t>
      7) инфекциялық аурудан еркін немесе инфекциялық аурудың таралу деңгейі төмен аумақты немесе оның бөлігін айқындау бойынша ұсыныстар беру;</w:t>
      </w:r>
    </w:p>
    <w:bookmarkEnd w:id="691"/>
    <w:bookmarkStart w:name="z693" w:id="692"/>
    <w:p>
      <w:pPr>
        <w:spacing w:after="0"/>
        <w:ind w:left="0"/>
        <w:jc w:val="both"/>
      </w:pPr>
      <w:r>
        <w:rPr>
          <w:rFonts w:ascii="Times New Roman"/>
          <w:b w:val="false"/>
          <w:i w:val="false"/>
          <w:color w:val="000000"/>
          <w:sz w:val="28"/>
        </w:rPr>
        <w:t>
      8) құзыретіне сәйкес біліктілік санаттарын бере отырып, санитариялық-эпидемиологиялық бейіндегі мамандар үшін біліктілік емтихандарын өткізу;</w:t>
      </w:r>
    </w:p>
    <w:bookmarkEnd w:id="692"/>
    <w:bookmarkStart w:name="z694" w:id="693"/>
    <w:p>
      <w:pPr>
        <w:spacing w:after="0"/>
        <w:ind w:left="0"/>
        <w:jc w:val="both"/>
      </w:pPr>
      <w:r>
        <w:rPr>
          <w:rFonts w:ascii="Times New Roman"/>
          <w:b w:val="false"/>
          <w:i w:val="false"/>
          <w:color w:val="000000"/>
          <w:sz w:val="28"/>
        </w:rPr>
        <w:t>
      9)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693"/>
    <w:bookmarkStart w:name="z695" w:id="694"/>
    <w:p>
      <w:pPr>
        <w:spacing w:after="0"/>
        <w:ind w:left="0"/>
        <w:jc w:val="both"/>
      </w:pPr>
      <w:r>
        <w:rPr>
          <w:rFonts w:ascii="Times New Roman"/>
          <w:b w:val="false"/>
          <w:i w:val="false"/>
          <w:color w:val="000000"/>
          <w:sz w:val="28"/>
        </w:rPr>
        <w:t>
      10)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bookmarkEnd w:id="694"/>
    <w:bookmarkStart w:name="z696" w:id="695"/>
    <w:p>
      <w:pPr>
        <w:spacing w:after="0"/>
        <w:ind w:left="0"/>
        <w:jc w:val="both"/>
      </w:pPr>
      <w:r>
        <w:rPr>
          <w:rFonts w:ascii="Times New Roman"/>
          <w:b w:val="false"/>
          <w:i w:val="false"/>
          <w:color w:val="000000"/>
          <w:sz w:val="28"/>
        </w:rPr>
        <w:t>
      11) ведомстволық бағыныстағы мемлекеттік кәсіпорындардың бюджеттен қаржыландырылатын жұмыстарының (көрсетілетін қызметтерінің) міндетті көлемдерін айқындау;</w:t>
      </w:r>
    </w:p>
    <w:bookmarkEnd w:id="695"/>
    <w:bookmarkStart w:name="z697" w:id="696"/>
    <w:p>
      <w:pPr>
        <w:spacing w:after="0"/>
        <w:ind w:left="0"/>
        <w:jc w:val="both"/>
      </w:pPr>
      <w:r>
        <w:rPr>
          <w:rFonts w:ascii="Times New Roman"/>
          <w:b w:val="false"/>
          <w:i w:val="false"/>
          <w:color w:val="000000"/>
          <w:sz w:val="28"/>
        </w:rPr>
        <w:t>
      12) инфекциялық және паразиттік ауруларды эпидемиологиялық бақылауды жүргізу;</w:t>
      </w:r>
    </w:p>
    <w:bookmarkEnd w:id="696"/>
    <w:bookmarkStart w:name="z698" w:id="697"/>
    <w:p>
      <w:pPr>
        <w:spacing w:after="0"/>
        <w:ind w:left="0"/>
        <w:jc w:val="both"/>
      </w:pPr>
      <w:r>
        <w:rPr>
          <w:rFonts w:ascii="Times New Roman"/>
          <w:b w:val="false"/>
          <w:i w:val="false"/>
          <w:color w:val="000000"/>
          <w:sz w:val="28"/>
        </w:rPr>
        <w:t>
      13) шектеу іс-шараларын, оның ішінде жекелеген объектілерде карантин белгілеу;</w:t>
      </w:r>
    </w:p>
    <w:bookmarkEnd w:id="697"/>
    <w:bookmarkStart w:name="z699" w:id="698"/>
    <w:p>
      <w:pPr>
        <w:spacing w:after="0"/>
        <w:ind w:left="0"/>
        <w:jc w:val="both"/>
      </w:pPr>
      <w:r>
        <w:rPr>
          <w:rFonts w:ascii="Times New Roman"/>
          <w:b w:val="false"/>
          <w:i w:val="false"/>
          <w:color w:val="000000"/>
          <w:sz w:val="28"/>
        </w:rPr>
        <w:t>
      14) тексерулердің, бақылаудың өзге нысандарының және санитариялық-эпидемиологиялық сараптама нәтижелерінің негізінде санитариялық-эпидемиологиялық қорытындыларды беру;</w:t>
      </w:r>
    </w:p>
    <w:bookmarkEnd w:id="698"/>
    <w:bookmarkStart w:name="z700" w:id="699"/>
    <w:p>
      <w:pPr>
        <w:spacing w:after="0"/>
        <w:ind w:left="0"/>
        <w:jc w:val="both"/>
      </w:pPr>
      <w:r>
        <w:rPr>
          <w:rFonts w:ascii="Times New Roman"/>
          <w:b w:val="false"/>
          <w:i w:val="false"/>
          <w:color w:val="000000"/>
          <w:sz w:val="28"/>
        </w:rPr>
        <w:t>
      15) құзыретінің шегінде Комитет Департаментінің аумақтық басқармаларының қызметін жалпы ұйымдастыру, үйлестіру және бақылау;</w:t>
      </w:r>
    </w:p>
    <w:bookmarkEnd w:id="699"/>
    <w:bookmarkStart w:name="z701" w:id="700"/>
    <w:p>
      <w:pPr>
        <w:spacing w:after="0"/>
        <w:ind w:left="0"/>
        <w:jc w:val="both"/>
      </w:pPr>
      <w:r>
        <w:rPr>
          <w:rFonts w:ascii="Times New Roman"/>
          <w:b w:val="false"/>
          <w:i w:val="false"/>
          <w:color w:val="000000"/>
          <w:sz w:val="28"/>
        </w:rPr>
        <w:t>
      16) өз құзыретінің шегінде тиісті аумақта бақылау мен қадағалауды жүзеге асыру;</w:t>
      </w:r>
    </w:p>
    <w:bookmarkEnd w:id="700"/>
    <w:bookmarkStart w:name="z702" w:id="701"/>
    <w:p>
      <w:pPr>
        <w:spacing w:after="0"/>
        <w:ind w:left="0"/>
        <w:jc w:val="both"/>
      </w:pPr>
      <w:r>
        <w:rPr>
          <w:rFonts w:ascii="Times New Roman"/>
          <w:b w:val="false"/>
          <w:i w:val="false"/>
          <w:color w:val="000000"/>
          <w:sz w:val="28"/>
        </w:rPr>
        <w:t>
      17) тиісті деректер банкін қалыптастыра отырып, тұрғындардың денсаулығы мен қоршаған ортаға санитариялық-эпидемиологиялық мониторинг, есепке алу және статистика жүргізу;</w:t>
      </w:r>
    </w:p>
    <w:bookmarkEnd w:id="701"/>
    <w:bookmarkStart w:name="z703" w:id="702"/>
    <w:p>
      <w:pPr>
        <w:spacing w:after="0"/>
        <w:ind w:left="0"/>
        <w:jc w:val="both"/>
      </w:pPr>
      <w:r>
        <w:rPr>
          <w:rFonts w:ascii="Times New Roman"/>
          <w:b w:val="false"/>
          <w:i w:val="false"/>
          <w:color w:val="000000"/>
          <w:sz w:val="28"/>
        </w:rPr>
        <w:t>
      18) санитариялық-эпидемиологиялық сараптама жүргізу үшін сараптама объектісінің қоршаған ортаға және тұрғындардың денсаулығына әсерін бағалауды зерделеу үшін қажетті материалдарды сұрату, сондай-ақ осы өнімнің құнына өтемақы төлемей, оны жүргізу үшін қажетті көлемнен аспайтын және жеткілікті көлемдерде өнімдердің сынамаларын алу және үлгілерін іріктеу;</w:t>
      </w:r>
    </w:p>
    <w:bookmarkEnd w:id="702"/>
    <w:bookmarkStart w:name="z704" w:id="703"/>
    <w:p>
      <w:pPr>
        <w:spacing w:after="0"/>
        <w:ind w:left="0"/>
        <w:jc w:val="both"/>
      </w:pPr>
      <w:r>
        <w:rPr>
          <w:rFonts w:ascii="Times New Roman"/>
          <w:b w:val="false"/>
          <w:i w:val="false"/>
          <w:color w:val="000000"/>
          <w:sz w:val="28"/>
        </w:rPr>
        <w:t>
      19) өз құзыретінің шегінде Қазақстан Республикасының заңнамасын бұзу фактілерін қарау үшін жеке, лауазымды, заңды тұлғаларды тұтынушылардың құқықтарын қорғау органдарына шақыру;</w:t>
      </w:r>
    </w:p>
    <w:bookmarkEnd w:id="703"/>
    <w:bookmarkStart w:name="z705" w:id="704"/>
    <w:p>
      <w:pPr>
        <w:spacing w:after="0"/>
        <w:ind w:left="0"/>
        <w:jc w:val="both"/>
      </w:pPr>
      <w:r>
        <w:rPr>
          <w:rFonts w:ascii="Times New Roman"/>
          <w:b w:val="false"/>
          <w:i w:val="false"/>
          <w:color w:val="000000"/>
          <w:sz w:val="28"/>
        </w:rPr>
        <w:t>
      20) балалар тамағы өнімдерін, тағамға тағамдық және биологиялық белсенді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704"/>
    <w:bookmarkStart w:name="z706" w:id="705"/>
    <w:p>
      <w:pPr>
        <w:spacing w:after="0"/>
        <w:ind w:left="0"/>
        <w:jc w:val="both"/>
      </w:pPr>
      <w:r>
        <w:rPr>
          <w:rFonts w:ascii="Times New Roman"/>
          <w:b w:val="false"/>
          <w:i w:val="false"/>
          <w:color w:val="000000"/>
          <w:sz w:val="28"/>
        </w:rPr>
        <w:t>
      21) өз құзыретінің шегінде реттелетін салада мемлекеттік қызметтер көрсету;</w:t>
      </w:r>
    </w:p>
    <w:bookmarkEnd w:id="705"/>
    <w:bookmarkStart w:name="z707" w:id="706"/>
    <w:p>
      <w:pPr>
        <w:spacing w:after="0"/>
        <w:ind w:left="0"/>
        <w:jc w:val="both"/>
      </w:pPr>
      <w:r>
        <w:rPr>
          <w:rFonts w:ascii="Times New Roman"/>
          <w:b w:val="false"/>
          <w:i w:val="false"/>
          <w:color w:val="000000"/>
          <w:sz w:val="28"/>
        </w:rPr>
        <w:t>
      22) өз құзыретінің шегінде халықтың санитариялық-эпидемиологиялық салауаттылығы саласындағы заңнаманың бұзылуына тексеру жүргізу;</w:t>
      </w:r>
    </w:p>
    <w:bookmarkEnd w:id="706"/>
    <w:bookmarkStart w:name="z708" w:id="707"/>
    <w:p>
      <w:pPr>
        <w:spacing w:after="0"/>
        <w:ind w:left="0"/>
        <w:jc w:val="both"/>
      </w:pPr>
      <w:r>
        <w:rPr>
          <w:rFonts w:ascii="Times New Roman"/>
          <w:b w:val="false"/>
          <w:i w:val="false"/>
          <w:color w:val="000000"/>
          <w:sz w:val="28"/>
        </w:rPr>
        <w:t>
      23) Қазақстан Республикасының заңнамасымен ведомствоға жүктелген өзге де функциялар мен бағыттарды жүзеге асыру.</w:t>
      </w:r>
    </w:p>
    <w:bookmarkEnd w:id="707"/>
    <w:bookmarkStart w:name="z709" w:id="708"/>
    <w:p>
      <w:pPr>
        <w:spacing w:after="0"/>
        <w:ind w:left="0"/>
        <w:jc w:val="both"/>
      </w:pPr>
      <w:r>
        <w:rPr>
          <w:rFonts w:ascii="Times New Roman"/>
          <w:b w:val="false"/>
          <w:i w:val="false"/>
          <w:color w:val="000000"/>
          <w:sz w:val="28"/>
        </w:rPr>
        <w:t>
      15. Департаменттің құқықтары мен міндеттері:</w:t>
      </w:r>
    </w:p>
    <w:bookmarkEnd w:id="708"/>
    <w:bookmarkStart w:name="z710" w:id="709"/>
    <w:p>
      <w:pPr>
        <w:spacing w:after="0"/>
        <w:ind w:left="0"/>
        <w:jc w:val="both"/>
      </w:pPr>
      <w:r>
        <w:rPr>
          <w:rFonts w:ascii="Times New Roman"/>
          <w:b w:val="false"/>
          <w:i w:val="false"/>
          <w:color w:val="000000"/>
          <w:sz w:val="28"/>
        </w:rPr>
        <w:t xml:space="preserve">
      1) тиісті аумақтағы мемлекеттік органдардан, жеке және заңды тұлғалардан, оның ішінде санитариялық-эпидемиологиялық сараптама орталықтарынан, обаға қарсы күрес және дезинфекция станцияларынан реттелетін саладағы мәселелер бойынша ақпаратты сұрату және алу </w:t>
      </w:r>
      <w:r>
        <w:rPr>
          <w:rFonts w:ascii="Times New Roman"/>
          <w:b w:val="false"/>
          <w:i/>
          <w:color w:val="000000"/>
          <w:sz w:val="28"/>
        </w:rPr>
        <w:t>;</w:t>
      </w:r>
    </w:p>
    <w:bookmarkEnd w:id="709"/>
    <w:bookmarkStart w:name="z712" w:id="710"/>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bookmarkEnd w:id="710"/>
    <w:bookmarkStart w:name="z713" w:id="711"/>
    <w:p>
      <w:pPr>
        <w:spacing w:after="0"/>
        <w:ind w:left="0"/>
        <w:jc w:val="both"/>
      </w:pPr>
      <w:r>
        <w:rPr>
          <w:rFonts w:ascii="Times New Roman"/>
          <w:b w:val="false"/>
          <w:i w:val="false"/>
          <w:color w:val="000000"/>
          <w:sz w:val="28"/>
        </w:rPr>
        <w:t>
      3) жеке және заңды тұлғалар тұтынушылардың құқықтарын қорғау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711"/>
    <w:bookmarkStart w:name="z714" w:id="712"/>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bookmarkEnd w:id="712"/>
    <w:bookmarkStart w:name="z715" w:id="713"/>
    <w:p>
      <w:pPr>
        <w:spacing w:after="0"/>
        <w:ind w:left="0"/>
        <w:jc w:val="both"/>
      </w:pPr>
      <w:r>
        <w:rPr>
          <w:rFonts w:ascii="Times New Roman"/>
          <w:b w:val="false"/>
          <w:i w:val="false"/>
          <w:color w:val="000000"/>
          <w:sz w:val="28"/>
        </w:rPr>
        <w:t>
      5) реттелетін саладағы мәселелер бойынша білімді насихаттау;</w:t>
      </w:r>
    </w:p>
    <w:bookmarkEnd w:id="713"/>
    <w:bookmarkStart w:name="z716" w:id="714"/>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bookmarkEnd w:id="714"/>
    <w:bookmarkStart w:name="z717" w:id="715"/>
    <w:p>
      <w:pPr>
        <w:spacing w:after="0"/>
        <w:ind w:left="0"/>
        <w:jc w:val="both"/>
      </w:pPr>
      <w:r>
        <w:rPr>
          <w:rFonts w:ascii="Times New Roman"/>
          <w:b w:val="false"/>
          <w:i w:val="false"/>
          <w:color w:val="000000"/>
          <w:sz w:val="28"/>
        </w:rPr>
        <w:t>
      7) қаржылық есептілікті құрастыру және бухгалтерлік есепті жүргізу;</w:t>
      </w:r>
    </w:p>
    <w:bookmarkEnd w:id="715"/>
    <w:bookmarkStart w:name="z718" w:id="716"/>
    <w:p>
      <w:pPr>
        <w:spacing w:after="0"/>
        <w:ind w:left="0"/>
        <w:jc w:val="both"/>
      </w:pPr>
      <w:r>
        <w:rPr>
          <w:rFonts w:ascii="Times New Roman"/>
          <w:b w:val="false"/>
          <w:i w:val="false"/>
          <w:color w:val="000000"/>
          <w:sz w:val="28"/>
        </w:rPr>
        <w:t>
      8)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bookmarkEnd w:id="716"/>
    <w:bookmarkStart w:name="z719" w:id="717"/>
    <w:p>
      <w:pPr>
        <w:spacing w:after="0"/>
        <w:ind w:left="0"/>
        <w:jc w:val="both"/>
      </w:pPr>
      <w:r>
        <w:rPr>
          <w:rFonts w:ascii="Times New Roman"/>
          <w:b w:val="false"/>
          <w:i w:val="false"/>
          <w:color w:val="000000"/>
          <w:sz w:val="28"/>
        </w:rPr>
        <w:t>
      9) реттелетін саладағы Қазақстан Республикасы заңнамасының қолданылуына талдау жүргізу;</w:t>
      </w:r>
    </w:p>
    <w:bookmarkEnd w:id="717"/>
    <w:bookmarkStart w:name="z720" w:id="718"/>
    <w:p>
      <w:pPr>
        <w:spacing w:after="0"/>
        <w:ind w:left="0"/>
        <w:jc w:val="both"/>
      </w:pPr>
      <w:r>
        <w:rPr>
          <w:rFonts w:ascii="Times New Roman"/>
          <w:b w:val="false"/>
          <w:i w:val="false"/>
          <w:color w:val="000000"/>
          <w:sz w:val="28"/>
        </w:rPr>
        <w:t>
      10) заңнамада белгіленген тәртіппен басқа ұйымдардан мамандарды тексеру және сараптама жүргізуге тарту;</w:t>
      </w:r>
    </w:p>
    <w:bookmarkEnd w:id="718"/>
    <w:bookmarkStart w:name="z721" w:id="719"/>
    <w:p>
      <w:pPr>
        <w:spacing w:after="0"/>
        <w:ind w:left="0"/>
        <w:jc w:val="both"/>
      </w:pPr>
      <w:r>
        <w:rPr>
          <w:rFonts w:ascii="Times New Roman"/>
          <w:b w:val="false"/>
          <w:i w:val="false"/>
          <w:color w:val="000000"/>
          <w:sz w:val="28"/>
        </w:rPr>
        <w:t>
      11) электрондық ақпараттық ресурстарды және ақпараттық жүйелерді, ақпараттық-коммуникациялық желілерді құру және олардың жұмыс істеуін қамтамасыз ету, Қазақстан Республикасының ақпараттандыру саласындағы заңнамасына сәйкес оларға жеке және заңды тұлғалардың қолжетімділігін ұйымдастыру;</w:t>
      </w:r>
    </w:p>
    <w:bookmarkEnd w:id="719"/>
    <w:bookmarkStart w:name="z722" w:id="720"/>
    <w:p>
      <w:pPr>
        <w:spacing w:after="0"/>
        <w:ind w:left="0"/>
        <w:jc w:val="both"/>
      </w:pPr>
      <w:r>
        <w:rPr>
          <w:rFonts w:ascii="Times New Roman"/>
          <w:b w:val="false"/>
          <w:i w:val="false"/>
          <w:color w:val="000000"/>
          <w:sz w:val="28"/>
        </w:rPr>
        <w:t>
      12)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bookmarkEnd w:id="720"/>
    <w:bookmarkStart w:name="z723" w:id="721"/>
    <w:p>
      <w:pPr>
        <w:spacing w:after="0"/>
        <w:ind w:left="0"/>
        <w:jc w:val="both"/>
      </w:pPr>
      <w:r>
        <w:rPr>
          <w:rFonts w:ascii="Times New Roman"/>
          <w:b w:val="false"/>
          <w:i w:val="false"/>
          <w:color w:val="000000"/>
          <w:sz w:val="28"/>
        </w:rPr>
        <w:t>
      13) қолданыстағы заңнамалық актілермен көзделген өзге де құқықтарды жүзеге асыру.</w:t>
      </w:r>
    </w:p>
    <w:bookmarkEnd w:id="721"/>
    <w:bookmarkStart w:name="z724" w:id="722"/>
    <w:p>
      <w:pPr>
        <w:spacing w:after="0"/>
        <w:ind w:left="0"/>
        <w:jc w:val="left"/>
      </w:pPr>
      <w:r>
        <w:rPr>
          <w:rFonts w:ascii="Times New Roman"/>
          <w:b/>
          <w:i w:val="false"/>
          <w:color w:val="000000"/>
        </w:rPr>
        <w:t xml:space="preserve"> 3. Департаменттің қызметін ұйымдастыру</w:t>
      </w:r>
    </w:p>
    <w:bookmarkEnd w:id="722"/>
    <w:bookmarkStart w:name="z725" w:id="723"/>
    <w:p>
      <w:pPr>
        <w:spacing w:after="0"/>
        <w:ind w:left="0"/>
        <w:jc w:val="both"/>
      </w:pPr>
      <w:r>
        <w:rPr>
          <w:rFonts w:ascii="Times New Roman"/>
          <w:b w:val="false"/>
          <w:i w:val="false"/>
          <w:color w:val="000000"/>
          <w:sz w:val="28"/>
        </w:rPr>
        <w:t>
      16. Департаментті басқаруды Департаменке жүктелген міндеттерді орындауға және өзінің функцияларын жүзеге асыруға жеке жауапты болатын Департаменттің Басшысы жүзеге асырады.</w:t>
      </w:r>
    </w:p>
    <w:bookmarkEnd w:id="723"/>
    <w:bookmarkStart w:name="z726" w:id="724"/>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көзделген тәртіппен лауазымына тағайындалады және лауазымынан босатылады.</w:t>
      </w:r>
    </w:p>
    <w:bookmarkEnd w:id="724"/>
    <w:bookmarkStart w:name="z727" w:id="725"/>
    <w:p>
      <w:pPr>
        <w:spacing w:after="0"/>
        <w:ind w:left="0"/>
        <w:jc w:val="both"/>
      </w:pPr>
      <w:r>
        <w:rPr>
          <w:rFonts w:ascii="Times New Roman"/>
          <w:b w:val="false"/>
          <w:i w:val="false"/>
          <w:color w:val="000000"/>
          <w:sz w:val="28"/>
        </w:rPr>
        <w:t>
      18. Департамент Басшысының Қазақстан Республикасының заңнамасында көзделген тәртіппен лауазымына тағайындалатын және лауазымынан босатылатын орынбасарлары болады.</w:t>
      </w:r>
    </w:p>
    <w:bookmarkEnd w:id="725"/>
    <w:bookmarkStart w:name="z728" w:id="726"/>
    <w:p>
      <w:pPr>
        <w:spacing w:after="0"/>
        <w:ind w:left="0"/>
        <w:jc w:val="both"/>
      </w:pPr>
      <w:r>
        <w:rPr>
          <w:rFonts w:ascii="Times New Roman"/>
          <w:b w:val="false"/>
          <w:i w:val="false"/>
          <w:color w:val="000000"/>
          <w:sz w:val="28"/>
        </w:rPr>
        <w:t>
      19. Департамент Басшысының өкілеттіктері:</w:t>
      </w:r>
    </w:p>
    <w:bookmarkEnd w:id="726"/>
    <w:bookmarkStart w:name="z729" w:id="727"/>
    <w:p>
      <w:pPr>
        <w:spacing w:after="0"/>
        <w:ind w:left="0"/>
        <w:jc w:val="both"/>
      </w:pPr>
      <w:r>
        <w:rPr>
          <w:rFonts w:ascii="Times New Roman"/>
          <w:b w:val="false"/>
          <w:i w:val="false"/>
          <w:color w:val="000000"/>
          <w:sz w:val="28"/>
        </w:rPr>
        <w:t xml:space="preserve">
      1) Қазақстан Республикасының заңнамасына сәйкес: </w:t>
      </w:r>
    </w:p>
    <w:bookmarkEnd w:id="727"/>
    <w:bookmarkStart w:name="z652" w:id="728"/>
    <w:p>
      <w:pPr>
        <w:spacing w:after="0"/>
        <w:ind w:left="0"/>
        <w:jc w:val="both"/>
      </w:pPr>
      <w:r>
        <w:rPr>
          <w:rFonts w:ascii="Times New Roman"/>
          <w:b w:val="false"/>
          <w:i w:val="false"/>
          <w:color w:val="000000"/>
          <w:sz w:val="28"/>
        </w:rPr>
        <w:t>
      Департаменттің қызметкерлерін;</w:t>
      </w:r>
    </w:p>
    <w:bookmarkEnd w:id="728"/>
    <w:bookmarkStart w:name="z1427" w:id="729"/>
    <w:p>
      <w:pPr>
        <w:spacing w:after="0"/>
        <w:ind w:left="0"/>
        <w:jc w:val="both"/>
      </w:pPr>
      <w:r>
        <w:rPr>
          <w:rFonts w:ascii="Times New Roman"/>
          <w:b w:val="false"/>
          <w:i w:val="false"/>
          <w:color w:val="000000"/>
          <w:sz w:val="28"/>
        </w:rPr>
        <w:t>
      Комитет төрағасының келісімі бойынша Департаменттің аудандық (қалалық) басқармаларының басшыларын және басшыларының орынбасарларын;</w:t>
      </w:r>
    </w:p>
    <w:bookmarkEnd w:id="729"/>
    <w:bookmarkStart w:name="z1428" w:id="730"/>
    <w:p>
      <w:pPr>
        <w:spacing w:after="0"/>
        <w:ind w:left="0"/>
        <w:jc w:val="both"/>
      </w:pPr>
      <w:r>
        <w:rPr>
          <w:rFonts w:ascii="Times New Roman"/>
          <w:b w:val="false"/>
          <w:i w:val="false"/>
          <w:color w:val="000000"/>
          <w:sz w:val="28"/>
        </w:rPr>
        <w:t>
      Департаменттің аудандық (қалалық) басқармалары басшыларының ұсынысы бойынша Департаменттің аудандық (қалалық) басқармаларының қызметкерлерін лауазымға тағайындайды және лауазымынан босатады;</w:t>
      </w:r>
    </w:p>
    <w:bookmarkEnd w:id="730"/>
    <w:bookmarkStart w:name="z730" w:id="731"/>
    <w:p>
      <w:pPr>
        <w:spacing w:after="0"/>
        <w:ind w:left="0"/>
        <w:jc w:val="both"/>
      </w:pPr>
      <w:r>
        <w:rPr>
          <w:rFonts w:ascii="Times New Roman"/>
          <w:b w:val="false"/>
          <w:i w:val="false"/>
          <w:color w:val="000000"/>
          <w:sz w:val="28"/>
        </w:rPr>
        <w:t>
      2) Қазақстан Республикасының нормативтік құқықтық актілеріне сәйкес Департамент қызметкерлерін, сондай-ақ Департаменттің аудандық (қалалық) басқармаларының басшыларын, басшыларын орынбасарларын және қызметкерлерін көтермелеу, іссапарға жіберу, еңбек демалыстарын беру, материалдық көмек көрсету, үстемеақы төлеу және сыйлықақы беру мәселелерін шешеді;</w:t>
      </w:r>
    </w:p>
    <w:bookmarkEnd w:id="731"/>
    <w:bookmarkStart w:name="z731" w:id="732"/>
    <w:p>
      <w:pPr>
        <w:spacing w:after="0"/>
        <w:ind w:left="0"/>
        <w:jc w:val="both"/>
      </w:pPr>
      <w:r>
        <w:rPr>
          <w:rFonts w:ascii="Times New Roman"/>
          <w:b w:val="false"/>
          <w:i w:val="false"/>
          <w:color w:val="000000"/>
          <w:sz w:val="28"/>
        </w:rPr>
        <w:t>
      3) Қазақстан Республикасының заңнамасында белгіленген тәртіппен өзі тағайындайтын Департаменттің қызметкерлеріне, сондай-ақ Департаменттің аудандық (қалалық) басқармаларының басшыларына, басшыларының орынбасарларына және қызметкерлеріне тәртіптік жаза қолданады;</w:t>
      </w:r>
    </w:p>
    <w:bookmarkEnd w:id="732"/>
    <w:bookmarkStart w:name="z1429" w:id="733"/>
    <w:p>
      <w:pPr>
        <w:spacing w:after="0"/>
        <w:ind w:left="0"/>
        <w:jc w:val="both"/>
      </w:pPr>
      <w:r>
        <w:rPr>
          <w:rFonts w:ascii="Times New Roman"/>
          <w:b w:val="false"/>
          <w:i w:val="false"/>
          <w:color w:val="000000"/>
          <w:sz w:val="28"/>
        </w:rPr>
        <w:t>
      4) Департамент қызметкерлерінің, Департаменттің аудандық (қалалық) басқармалары басшыларының, басшылары орынбасарларының және қызметкерлерінің міндеттерін, өкілеттіктері мен жауапкершіліктерін айқындайды, сондай-ақ олардың лауазымдық нұсқаулықтарын бекітеді;</w:t>
      </w:r>
    </w:p>
    <w:bookmarkEnd w:id="733"/>
    <w:bookmarkStart w:name="z733" w:id="734"/>
    <w:p>
      <w:pPr>
        <w:spacing w:after="0"/>
        <w:ind w:left="0"/>
        <w:jc w:val="both"/>
      </w:pPr>
      <w:r>
        <w:rPr>
          <w:rFonts w:ascii="Times New Roman"/>
          <w:b w:val="false"/>
          <w:i w:val="false"/>
          <w:color w:val="000000"/>
          <w:sz w:val="28"/>
        </w:rPr>
        <w:t>
      5) өзінің құзыретіне кіретін мәселелер бойынша бұйрықтарға қол қояды;</w:t>
      </w:r>
    </w:p>
    <w:bookmarkEnd w:id="734"/>
    <w:bookmarkStart w:name="z734" w:id="735"/>
    <w:p>
      <w:pPr>
        <w:spacing w:after="0"/>
        <w:ind w:left="0"/>
        <w:jc w:val="both"/>
      </w:pPr>
      <w:r>
        <w:rPr>
          <w:rFonts w:ascii="Times New Roman"/>
          <w:b w:val="false"/>
          <w:i w:val="false"/>
          <w:color w:val="000000"/>
          <w:sz w:val="28"/>
        </w:rPr>
        <w:t>
      6) мемлекеттік органдарда және өзге де ұйымдарда Департаменттің мүддесін білдіреді;</w:t>
      </w:r>
    </w:p>
    <w:bookmarkEnd w:id="735"/>
    <w:bookmarkStart w:name="z735" w:id="736"/>
    <w:p>
      <w:pPr>
        <w:spacing w:after="0"/>
        <w:ind w:left="0"/>
        <w:jc w:val="both"/>
      </w:pPr>
      <w:r>
        <w:rPr>
          <w:rFonts w:ascii="Times New Roman"/>
          <w:b w:val="false"/>
          <w:i w:val="false"/>
          <w:color w:val="000000"/>
          <w:sz w:val="28"/>
        </w:rPr>
        <w:t>
      7) Департаменттің аумақтық бөлімшелерінің ережелерін бекітеді;</w:t>
      </w:r>
    </w:p>
    <w:bookmarkEnd w:id="736"/>
    <w:bookmarkStart w:name="z736" w:id="737"/>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737"/>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Ұлттық экономикалық министрлігі Тұтынушылардың құқықтарын қорғау комитеті төрағасының 02.03.2015 </w:t>
      </w:r>
      <w:r>
        <w:rPr>
          <w:rFonts w:ascii="Times New Roman"/>
          <w:b w:val="false"/>
          <w:i w:val="false"/>
          <w:color w:val="000000"/>
          <w:sz w:val="28"/>
        </w:rPr>
        <w:t>№ 51</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737" w:id="738"/>
    <w:p>
      <w:pPr>
        <w:spacing w:after="0"/>
        <w:ind w:left="0"/>
        <w:jc w:val="left"/>
      </w:pPr>
      <w:r>
        <w:rPr>
          <w:rFonts w:ascii="Times New Roman"/>
          <w:b/>
          <w:i w:val="false"/>
          <w:color w:val="000000"/>
        </w:rPr>
        <w:t xml:space="preserve"> 4. Департаменттің мүлкi</w:t>
      </w:r>
    </w:p>
    <w:bookmarkEnd w:id="738"/>
    <w:bookmarkStart w:name="z738" w:id="739"/>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құқығындағы оқшауланған мүлкi болады.</w:t>
      </w:r>
    </w:p>
    <w:bookmarkEnd w:id="739"/>
    <w:bookmarkStart w:name="z739" w:id="740"/>
    <w:p>
      <w:pPr>
        <w:spacing w:after="0"/>
        <w:ind w:left="0"/>
        <w:jc w:val="both"/>
      </w:pPr>
      <w:r>
        <w:rPr>
          <w:rFonts w:ascii="Times New Roman"/>
          <w:b w:val="false"/>
          <w:i w:val="false"/>
          <w:color w:val="000000"/>
          <w:sz w:val="28"/>
        </w:rPr>
        <w:t>
      21.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740"/>
    <w:bookmarkStart w:name="z740" w:id="741"/>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741"/>
    <w:bookmarkStart w:name="z741" w:id="742"/>
    <w:p>
      <w:pPr>
        <w:spacing w:after="0"/>
        <w:ind w:left="0"/>
        <w:jc w:val="both"/>
      </w:pPr>
      <w:r>
        <w:rPr>
          <w:rFonts w:ascii="Times New Roman"/>
          <w:b w:val="false"/>
          <w:i w:val="false"/>
          <w:color w:val="000000"/>
          <w:sz w:val="28"/>
        </w:rPr>
        <w:t>
      23.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742"/>
    <w:bookmarkStart w:name="z742" w:id="743"/>
    <w:p>
      <w:pPr>
        <w:spacing w:after="0"/>
        <w:ind w:left="0"/>
        <w:jc w:val="left"/>
      </w:pPr>
      <w:r>
        <w:rPr>
          <w:rFonts w:ascii="Times New Roman"/>
          <w:b/>
          <w:i w:val="false"/>
          <w:color w:val="000000"/>
        </w:rPr>
        <w:t xml:space="preserve"> 5. Департаментті қайта ұйымдастыру және тарату</w:t>
      </w:r>
    </w:p>
    <w:bookmarkEnd w:id="743"/>
    <w:bookmarkStart w:name="z743" w:id="74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Тұтынушылардың құқықтарын қорғау</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24 қазандағы</w:t>
            </w:r>
            <w:r>
              <w:br/>
            </w:r>
            <w:r>
              <w:rPr>
                <w:rFonts w:ascii="Times New Roman"/>
                <w:b w:val="false"/>
                <w:i w:val="false"/>
                <w:color w:val="000000"/>
                <w:sz w:val="20"/>
              </w:rPr>
              <w:t>№ 7 бұйрығына 10-қосымша</w:t>
            </w:r>
          </w:p>
        </w:tc>
      </w:tr>
    </w:tbl>
    <w:bookmarkStart w:name="z745" w:id="745"/>
    <w:p>
      <w:pPr>
        <w:spacing w:after="0"/>
        <w:ind w:left="0"/>
        <w:jc w:val="left"/>
      </w:pPr>
      <w:r>
        <w:rPr>
          <w:rFonts w:ascii="Times New Roman"/>
          <w:b/>
          <w:i w:val="false"/>
          <w:color w:val="000000"/>
        </w:rPr>
        <w:t xml:space="preserve"> "Қазақстан Республикасы Ұлттық экономика министрлігі Тұтынушылардың құқықтарын қорғау комитетінің Қызылорда облысы тұтынушылардың құқықтарын қорғау департаменті" республикалық мемлекеттік мекемесі туралы ереже</w:t>
      </w:r>
      <w:r>
        <w:br/>
      </w:r>
      <w:r>
        <w:rPr>
          <w:rFonts w:ascii="Times New Roman"/>
          <w:b/>
          <w:i w:val="false"/>
          <w:color w:val="000000"/>
        </w:rPr>
        <w:t>1. Жалпы ережелер</w:t>
      </w:r>
    </w:p>
    <w:bookmarkEnd w:id="745"/>
    <w:bookmarkStart w:name="z747" w:id="746"/>
    <w:p>
      <w:pPr>
        <w:spacing w:after="0"/>
        <w:ind w:left="0"/>
        <w:jc w:val="both"/>
      </w:pPr>
      <w:r>
        <w:rPr>
          <w:rFonts w:ascii="Times New Roman"/>
          <w:b w:val="false"/>
          <w:i w:val="false"/>
          <w:color w:val="000000"/>
          <w:sz w:val="28"/>
        </w:rPr>
        <w:t>
      1. "Қазақстан Республикасы Ұлттық экономика министрлігі Тұтынушылардың құқықтарын қорғау комитетінің Қызылорда облысы тұтынушылардың құқықтарын қорғау департаменті" республикалық мемлекеттік мекемесі (бұдан әрі - Департамент) облыс аумағында тұтынушылардың құқықтарын қорғау, халықтың санитариялық-эпидемиологиялық салауаттылығы, тұтынушыларға өткізілетін өнімдер мен көрсетілетін қызметтер бойынша техникалық регламенттермен және нормативтік құжаттармен белгіленген талаптардың сақталуын бақылау және қадағалау саласындағы, сондай-ақ тамақ өнімдерін өткізу сатысындағы олардың қауіпсіздігі саласындағы (бұдан әрі – реттелетін сала) салааралық үйлестіруді, бақылау-қадағалау, іске асыру функцияларын жүзеге асыратын Қазақстан Республикасы Ұлттық экономика министрлігінің Тұтынушылардың құқықтарын қорғау комитетінің (бұдан әрі – Комитет) аумақтық бөлімшесі болып табылады.</w:t>
      </w:r>
    </w:p>
    <w:bookmarkEnd w:id="746"/>
    <w:bookmarkStart w:name="z748" w:id="747"/>
    <w:p>
      <w:pPr>
        <w:spacing w:after="0"/>
        <w:ind w:left="0"/>
        <w:jc w:val="both"/>
      </w:pPr>
      <w:r>
        <w:rPr>
          <w:rFonts w:ascii="Times New Roman"/>
          <w:b w:val="false"/>
          <w:i w:val="false"/>
          <w:color w:val="000000"/>
          <w:sz w:val="28"/>
        </w:rPr>
        <w:t>
      Департаменттің аумақтық бөлімшелері - тиісті ауданның, қаланың (қала ауданының) тұтынушылардың құқықтарын қорғау басқармалары бар.</w:t>
      </w:r>
    </w:p>
    <w:bookmarkEnd w:id="747"/>
    <w:bookmarkStart w:name="z749" w:id="748"/>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Қазақстан Республикасының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748"/>
    <w:bookmarkStart w:name="z750" w:id="74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749"/>
    <w:bookmarkStart w:name="z751" w:id="750"/>
    <w:p>
      <w:pPr>
        <w:spacing w:after="0"/>
        <w:ind w:left="0"/>
        <w:jc w:val="both"/>
      </w:pPr>
      <w:r>
        <w:rPr>
          <w:rFonts w:ascii="Times New Roman"/>
          <w:b w:val="false"/>
          <w:i w:val="false"/>
          <w:color w:val="000000"/>
          <w:sz w:val="28"/>
        </w:rPr>
        <w:t>
      4. Егер Департаментке уәкілеттік берілсе, азаматтық-құқықтық қатынастарға өз атынан және Комитет атынан түседі.</w:t>
      </w:r>
    </w:p>
    <w:bookmarkEnd w:id="750"/>
    <w:bookmarkStart w:name="z752" w:id="751"/>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берілсе, ол мемлекет атынан азаматтық-құқықтық қатынастар тарапы ретінде шығуға құқылы.</w:t>
      </w:r>
    </w:p>
    <w:bookmarkEnd w:id="751"/>
    <w:bookmarkStart w:name="z753" w:id="752"/>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ресімделетін шешімдерді қабылдайды.</w:t>
      </w:r>
    </w:p>
    <w:bookmarkEnd w:id="752"/>
    <w:bookmarkStart w:name="z754" w:id="753"/>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753"/>
    <w:bookmarkStart w:name="z755" w:id="754"/>
    <w:p>
      <w:pPr>
        <w:spacing w:after="0"/>
        <w:ind w:left="0"/>
        <w:jc w:val="both"/>
      </w:pPr>
      <w:r>
        <w:rPr>
          <w:rFonts w:ascii="Times New Roman"/>
          <w:b w:val="false"/>
          <w:i w:val="false"/>
          <w:color w:val="000000"/>
          <w:sz w:val="28"/>
        </w:rPr>
        <w:t>
      8. Департаменттің заңды мекенжайы: 120008, Қазақстан Республикасы, Қызылорда облысы, Қызылорда қаласы, Чайковский көшесі, 10.</w:t>
      </w:r>
    </w:p>
    <w:bookmarkEnd w:id="754"/>
    <w:bookmarkStart w:name="z756" w:id="755"/>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Тұтынушылардың құқықтарын қорғау комитетінің Қызылорда облысы тұтынушылардың құқықтарын қорғау департаменті" республикалық мемлекеттік мекемесі.</w:t>
      </w:r>
    </w:p>
    <w:bookmarkEnd w:id="755"/>
    <w:bookmarkStart w:name="z757" w:id="75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56"/>
    <w:bookmarkStart w:name="z758" w:id="757"/>
    <w:p>
      <w:pPr>
        <w:spacing w:after="0"/>
        <w:ind w:left="0"/>
        <w:jc w:val="both"/>
      </w:pPr>
      <w:r>
        <w:rPr>
          <w:rFonts w:ascii="Times New Roman"/>
          <w:b w:val="false"/>
          <w:i w:val="false"/>
          <w:color w:val="000000"/>
          <w:sz w:val="28"/>
        </w:rPr>
        <w:t xml:space="preserve">
      11. Департамент қызметін қаржыландыру республикалық бюджет қаражаты есебінен жүзеге асырылады. </w:t>
      </w:r>
    </w:p>
    <w:bookmarkEnd w:id="757"/>
    <w:bookmarkStart w:name="z759" w:id="758"/>
    <w:p>
      <w:pPr>
        <w:spacing w:after="0"/>
        <w:ind w:left="0"/>
        <w:jc w:val="both"/>
      </w:pPr>
      <w:r>
        <w:rPr>
          <w:rFonts w:ascii="Times New Roman"/>
          <w:b w:val="false"/>
          <w:i w:val="false"/>
          <w:color w:val="000000"/>
          <w:sz w:val="28"/>
        </w:rPr>
        <w:t>
      12. Департаментке мемлекеттік органның функциялары болып табылатын міндеттерді орындау тұрғысында кәсіпкерлік субъектілерімен шарттық қатынастарға түсуге жол берілмейді.</w:t>
      </w:r>
    </w:p>
    <w:bookmarkEnd w:id="758"/>
    <w:p>
      <w:pPr>
        <w:spacing w:after="0"/>
        <w:ind w:left="0"/>
        <w:jc w:val="both"/>
      </w:pPr>
      <w:r>
        <w:rPr>
          <w:rFonts w:ascii="Times New Roman"/>
          <w:b w:val="false"/>
          <w:i w:val="false"/>
          <w:color w:val="000000"/>
          <w:sz w:val="28"/>
        </w:rPr>
        <w:t>
      Егер Департаментке заңнамалық актілермен табыс әкелетін қызметті іске асыру құқығы берілген болса, онда мұндай қызметтен түскен табыс мемлекеттік бюджетке жіберіледі.</w:t>
      </w:r>
    </w:p>
    <w:bookmarkStart w:name="z760" w:id="759"/>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759"/>
    <w:bookmarkStart w:name="z761" w:id="760"/>
    <w:p>
      <w:pPr>
        <w:spacing w:after="0"/>
        <w:ind w:left="0"/>
        <w:jc w:val="both"/>
      </w:pPr>
      <w:r>
        <w:rPr>
          <w:rFonts w:ascii="Times New Roman"/>
          <w:b w:val="false"/>
          <w:i w:val="false"/>
          <w:color w:val="000000"/>
          <w:sz w:val="28"/>
        </w:rPr>
        <w:t>
      13. Департаменттің міндеттері:</w:t>
      </w:r>
    </w:p>
    <w:bookmarkEnd w:id="760"/>
    <w:bookmarkStart w:name="z762" w:id="761"/>
    <w:p>
      <w:pPr>
        <w:spacing w:after="0"/>
        <w:ind w:left="0"/>
        <w:jc w:val="both"/>
      </w:pPr>
      <w:r>
        <w:rPr>
          <w:rFonts w:ascii="Times New Roman"/>
          <w:b w:val="false"/>
          <w:i w:val="false"/>
          <w:color w:val="000000"/>
          <w:sz w:val="28"/>
        </w:rPr>
        <w:t>
      1) облыс аумағында тұтынушылардың құқықтарын қорғау және халықтың санитариялық-эпидемиологиялық салауаттылығы саласындағы мемлекеттік саясатты іске асыруды қамтамасыз ету;</w:t>
      </w:r>
    </w:p>
    <w:bookmarkEnd w:id="761"/>
    <w:bookmarkStart w:name="z763" w:id="762"/>
    <w:p>
      <w:pPr>
        <w:spacing w:after="0"/>
        <w:ind w:left="0"/>
        <w:jc w:val="both"/>
      </w:pPr>
      <w:r>
        <w:rPr>
          <w:rFonts w:ascii="Times New Roman"/>
          <w:b w:val="false"/>
          <w:i w:val="false"/>
          <w:color w:val="000000"/>
          <w:sz w:val="28"/>
        </w:rPr>
        <w:t>
      2) мемлекеттік органдардың тұтынушылардың құқықтарын қорғау және халықтың санитариялық-эпидемиологиялық салауаттылығы саласындағы мемлекеттік саясатты іске асыруды қамтамасыз ету бойынша қызметін салааралық үйлестіруді жүзеге асыру;</w:t>
      </w:r>
    </w:p>
    <w:bookmarkEnd w:id="762"/>
    <w:bookmarkStart w:name="z764" w:id="763"/>
    <w:p>
      <w:pPr>
        <w:spacing w:after="0"/>
        <w:ind w:left="0"/>
        <w:jc w:val="both"/>
      </w:pPr>
      <w:r>
        <w:rPr>
          <w:rFonts w:ascii="Times New Roman"/>
          <w:b w:val="false"/>
          <w:i w:val="false"/>
          <w:color w:val="000000"/>
          <w:sz w:val="28"/>
        </w:rPr>
        <w:t>
      3) өз құзыретінің шегінде Департаментке жүктелген өзге де міндеттерді жүзеге асыру.</w:t>
      </w:r>
    </w:p>
    <w:bookmarkEnd w:id="763"/>
    <w:bookmarkStart w:name="z765" w:id="764"/>
    <w:p>
      <w:pPr>
        <w:spacing w:after="0"/>
        <w:ind w:left="0"/>
        <w:jc w:val="both"/>
      </w:pPr>
      <w:r>
        <w:rPr>
          <w:rFonts w:ascii="Times New Roman"/>
          <w:b w:val="false"/>
          <w:i w:val="false"/>
          <w:color w:val="000000"/>
          <w:sz w:val="28"/>
        </w:rPr>
        <w:t>
      14. Департаменттің функциялары:</w:t>
      </w:r>
    </w:p>
    <w:bookmarkEnd w:id="764"/>
    <w:bookmarkStart w:name="z766" w:id="765"/>
    <w:p>
      <w:pPr>
        <w:spacing w:after="0"/>
        <w:ind w:left="0"/>
        <w:jc w:val="both"/>
      </w:pPr>
      <w:r>
        <w:rPr>
          <w:rFonts w:ascii="Times New Roman"/>
          <w:b w:val="false"/>
          <w:i w:val="false"/>
          <w:color w:val="000000"/>
          <w:sz w:val="28"/>
        </w:rPr>
        <w:t>
      1)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765"/>
    <w:bookmarkStart w:name="z767" w:id="766"/>
    <w:p>
      <w:pPr>
        <w:spacing w:after="0"/>
        <w:ind w:left="0"/>
        <w:jc w:val="both"/>
      </w:pPr>
      <w:r>
        <w:rPr>
          <w:rFonts w:ascii="Times New Roman"/>
          <w:b w:val="false"/>
          <w:i w:val="false"/>
          <w:color w:val="000000"/>
          <w:sz w:val="28"/>
        </w:rPr>
        <w:t>
      2) өз құзыретінің шегінде Қазақстан Республикасы заңдарының және өзге де нормативтік құқықтық актілердің сақталуын қамтамасыз ету;</w:t>
      </w:r>
    </w:p>
    <w:bookmarkEnd w:id="766"/>
    <w:bookmarkStart w:name="z768" w:id="767"/>
    <w:p>
      <w:pPr>
        <w:spacing w:after="0"/>
        <w:ind w:left="0"/>
        <w:jc w:val="both"/>
      </w:pPr>
      <w:r>
        <w:rPr>
          <w:rFonts w:ascii="Times New Roman"/>
          <w:b w:val="false"/>
          <w:i w:val="false"/>
          <w:color w:val="000000"/>
          <w:sz w:val="28"/>
        </w:rPr>
        <w:t>
      3) реттелетін саладағы мемлекеттік және өзге де бағдарламалардың, жобалардың, стратегиялық жоспарлардың іске асырылуын қамтамасыз ету;</w:t>
      </w:r>
    </w:p>
    <w:bookmarkEnd w:id="767"/>
    <w:bookmarkStart w:name="z769" w:id="768"/>
    <w:p>
      <w:pPr>
        <w:spacing w:after="0"/>
        <w:ind w:left="0"/>
        <w:jc w:val="both"/>
      </w:pPr>
      <w:r>
        <w:rPr>
          <w:rFonts w:ascii="Times New Roman"/>
          <w:b w:val="false"/>
          <w:i w:val="false"/>
          <w:color w:val="000000"/>
          <w:sz w:val="28"/>
        </w:rPr>
        <w:t>
      4) Қазақстан Республикасының реттелетін саладағы заңнамасын жетілдіру бойынша ұсыныстар енгізу;</w:t>
      </w:r>
    </w:p>
    <w:bookmarkEnd w:id="768"/>
    <w:bookmarkStart w:name="z770" w:id="769"/>
    <w:p>
      <w:pPr>
        <w:spacing w:after="0"/>
        <w:ind w:left="0"/>
        <w:jc w:val="both"/>
      </w:pPr>
      <w:r>
        <w:rPr>
          <w:rFonts w:ascii="Times New Roman"/>
          <w:b w:val="false"/>
          <w:i w:val="false"/>
          <w:color w:val="000000"/>
          <w:sz w:val="28"/>
        </w:rPr>
        <w:t>
      5) тұтынушылардың құқықтарын қорғау және халықтың санитариялық-эпидемиологиялық салауаттылығы саласындағы мәселелер бойынша жеке және заңды тұлғалардың өтініштерін қарау;</w:t>
      </w:r>
    </w:p>
    <w:bookmarkEnd w:id="769"/>
    <w:bookmarkStart w:name="z771" w:id="770"/>
    <w:p>
      <w:pPr>
        <w:spacing w:after="0"/>
        <w:ind w:left="0"/>
        <w:jc w:val="both"/>
      </w:pPr>
      <w:r>
        <w:rPr>
          <w:rFonts w:ascii="Times New Roman"/>
          <w:b w:val="false"/>
          <w:i w:val="false"/>
          <w:color w:val="000000"/>
          <w:sz w:val="28"/>
        </w:rPr>
        <w:t>
      6)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770"/>
    <w:bookmarkStart w:name="z772" w:id="771"/>
    <w:p>
      <w:pPr>
        <w:spacing w:after="0"/>
        <w:ind w:left="0"/>
        <w:jc w:val="both"/>
      </w:pPr>
      <w:r>
        <w:rPr>
          <w:rFonts w:ascii="Times New Roman"/>
          <w:b w:val="false"/>
          <w:i w:val="false"/>
          <w:color w:val="000000"/>
          <w:sz w:val="28"/>
        </w:rPr>
        <w:t>
      7) инфекциялық аурудан еркін немесе инфекциялық аурудың таралу деңгейі төмен аумақты немесе оның бөлігін айқындау бойынша ұсыныстар беру;</w:t>
      </w:r>
    </w:p>
    <w:bookmarkEnd w:id="771"/>
    <w:bookmarkStart w:name="z773" w:id="772"/>
    <w:p>
      <w:pPr>
        <w:spacing w:after="0"/>
        <w:ind w:left="0"/>
        <w:jc w:val="both"/>
      </w:pPr>
      <w:r>
        <w:rPr>
          <w:rFonts w:ascii="Times New Roman"/>
          <w:b w:val="false"/>
          <w:i w:val="false"/>
          <w:color w:val="000000"/>
          <w:sz w:val="28"/>
        </w:rPr>
        <w:t>
      8) құзыретіне сәйкес біліктілік санаттарын бере отырып, санитариялық-эпидемиологиялық бейіндегі мамандар үшін біліктілік емтихандарын өткізу;</w:t>
      </w:r>
    </w:p>
    <w:bookmarkEnd w:id="772"/>
    <w:bookmarkStart w:name="z774" w:id="773"/>
    <w:p>
      <w:pPr>
        <w:spacing w:after="0"/>
        <w:ind w:left="0"/>
        <w:jc w:val="both"/>
      </w:pPr>
      <w:r>
        <w:rPr>
          <w:rFonts w:ascii="Times New Roman"/>
          <w:b w:val="false"/>
          <w:i w:val="false"/>
          <w:color w:val="000000"/>
          <w:sz w:val="28"/>
        </w:rPr>
        <w:t xml:space="preserve">
      9)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 </w:t>
      </w:r>
    </w:p>
    <w:bookmarkEnd w:id="773"/>
    <w:bookmarkStart w:name="z775" w:id="774"/>
    <w:p>
      <w:pPr>
        <w:spacing w:after="0"/>
        <w:ind w:left="0"/>
        <w:jc w:val="both"/>
      </w:pPr>
      <w:r>
        <w:rPr>
          <w:rFonts w:ascii="Times New Roman"/>
          <w:b w:val="false"/>
          <w:i w:val="false"/>
          <w:color w:val="000000"/>
          <w:sz w:val="28"/>
        </w:rPr>
        <w:t>
      10)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bookmarkEnd w:id="774"/>
    <w:bookmarkStart w:name="z776" w:id="775"/>
    <w:p>
      <w:pPr>
        <w:spacing w:after="0"/>
        <w:ind w:left="0"/>
        <w:jc w:val="both"/>
      </w:pPr>
      <w:r>
        <w:rPr>
          <w:rFonts w:ascii="Times New Roman"/>
          <w:b w:val="false"/>
          <w:i w:val="false"/>
          <w:color w:val="000000"/>
          <w:sz w:val="28"/>
        </w:rPr>
        <w:t>
      11) ведомстволық бағыныстағы мемлекеттік кәсіпорындардың бюджеттен қаржыландырылатын жұмыстарының (көрсетілетін қызметтерінің) міндетті көлемдерін айқындау;</w:t>
      </w:r>
    </w:p>
    <w:bookmarkEnd w:id="775"/>
    <w:bookmarkStart w:name="z777" w:id="776"/>
    <w:p>
      <w:pPr>
        <w:spacing w:after="0"/>
        <w:ind w:left="0"/>
        <w:jc w:val="both"/>
      </w:pPr>
      <w:r>
        <w:rPr>
          <w:rFonts w:ascii="Times New Roman"/>
          <w:b w:val="false"/>
          <w:i w:val="false"/>
          <w:color w:val="000000"/>
          <w:sz w:val="28"/>
        </w:rPr>
        <w:t>
      12) инфекциялық және паразиттік ауруларды эпидемиологиялық бақылауды жүргізу;</w:t>
      </w:r>
    </w:p>
    <w:bookmarkEnd w:id="776"/>
    <w:bookmarkStart w:name="z778" w:id="777"/>
    <w:p>
      <w:pPr>
        <w:spacing w:after="0"/>
        <w:ind w:left="0"/>
        <w:jc w:val="both"/>
      </w:pPr>
      <w:r>
        <w:rPr>
          <w:rFonts w:ascii="Times New Roman"/>
          <w:b w:val="false"/>
          <w:i w:val="false"/>
          <w:color w:val="000000"/>
          <w:sz w:val="28"/>
        </w:rPr>
        <w:t>
      13) шектеу іс-шараларын, оның ішінде жекелеген объектілерде карантин белгілеу;</w:t>
      </w:r>
    </w:p>
    <w:bookmarkEnd w:id="777"/>
    <w:bookmarkStart w:name="z779" w:id="778"/>
    <w:p>
      <w:pPr>
        <w:spacing w:after="0"/>
        <w:ind w:left="0"/>
        <w:jc w:val="both"/>
      </w:pPr>
      <w:r>
        <w:rPr>
          <w:rFonts w:ascii="Times New Roman"/>
          <w:b w:val="false"/>
          <w:i w:val="false"/>
          <w:color w:val="000000"/>
          <w:sz w:val="28"/>
        </w:rPr>
        <w:t>
      14) тексерулердің, бақылаудың өзге нысандарының және санитариялық-эпидемиологиялық сараптама нәтижелерінің негізінде санитариялық-эпидемиологиялық қорытындыларды беру;</w:t>
      </w:r>
    </w:p>
    <w:bookmarkEnd w:id="778"/>
    <w:bookmarkStart w:name="z780" w:id="779"/>
    <w:p>
      <w:pPr>
        <w:spacing w:after="0"/>
        <w:ind w:left="0"/>
        <w:jc w:val="both"/>
      </w:pPr>
      <w:r>
        <w:rPr>
          <w:rFonts w:ascii="Times New Roman"/>
          <w:b w:val="false"/>
          <w:i w:val="false"/>
          <w:color w:val="000000"/>
          <w:sz w:val="28"/>
        </w:rPr>
        <w:t>
      15) құзыретінің шегінде Комитет Департаментінің аумақтық басқармаларының қызметін жалпы ұйымдастыру, үйлестіру және бақылау;</w:t>
      </w:r>
    </w:p>
    <w:bookmarkEnd w:id="779"/>
    <w:bookmarkStart w:name="z781" w:id="780"/>
    <w:p>
      <w:pPr>
        <w:spacing w:after="0"/>
        <w:ind w:left="0"/>
        <w:jc w:val="both"/>
      </w:pPr>
      <w:r>
        <w:rPr>
          <w:rFonts w:ascii="Times New Roman"/>
          <w:b w:val="false"/>
          <w:i w:val="false"/>
          <w:color w:val="000000"/>
          <w:sz w:val="28"/>
        </w:rPr>
        <w:t>
      16) өз құзыретінің шегінде тиісті аумақта бақылау мен қадағалауды жүзеге асыру;</w:t>
      </w:r>
    </w:p>
    <w:bookmarkEnd w:id="780"/>
    <w:bookmarkStart w:name="z782" w:id="781"/>
    <w:p>
      <w:pPr>
        <w:spacing w:after="0"/>
        <w:ind w:left="0"/>
        <w:jc w:val="both"/>
      </w:pPr>
      <w:r>
        <w:rPr>
          <w:rFonts w:ascii="Times New Roman"/>
          <w:b w:val="false"/>
          <w:i w:val="false"/>
          <w:color w:val="000000"/>
          <w:sz w:val="28"/>
        </w:rPr>
        <w:t>
      17) тиісті деректер банкін қалыптастыра отырып, тұрғындардың денсаулығы мен қоршаған ортаға санитариялық-эпидемиологиялық мониторинг, есепке алу және статистика жүргізу;</w:t>
      </w:r>
    </w:p>
    <w:bookmarkEnd w:id="781"/>
    <w:bookmarkStart w:name="z783" w:id="782"/>
    <w:p>
      <w:pPr>
        <w:spacing w:after="0"/>
        <w:ind w:left="0"/>
        <w:jc w:val="both"/>
      </w:pPr>
      <w:r>
        <w:rPr>
          <w:rFonts w:ascii="Times New Roman"/>
          <w:b w:val="false"/>
          <w:i w:val="false"/>
          <w:color w:val="000000"/>
          <w:sz w:val="28"/>
        </w:rPr>
        <w:t>
      18) санитариялық-эпидемиологиялық сараптама жүргізу үшін сараптама объектісінің қоршаған ортаға және тұрғындардың денсаулығына әсерін бағалауды зерделеу үшін қажетті материалдарды сұрату, сондай-ақ осы өнімнің құнына өтемақы төлемей, оны жүргізу үшін қажетті көлемнен аспайтын және жеткілікті көлемдерде өнімдердің сынамаларын алу және үлгілерін іріктеу;</w:t>
      </w:r>
    </w:p>
    <w:bookmarkEnd w:id="782"/>
    <w:bookmarkStart w:name="z784" w:id="783"/>
    <w:p>
      <w:pPr>
        <w:spacing w:after="0"/>
        <w:ind w:left="0"/>
        <w:jc w:val="both"/>
      </w:pPr>
      <w:r>
        <w:rPr>
          <w:rFonts w:ascii="Times New Roman"/>
          <w:b w:val="false"/>
          <w:i w:val="false"/>
          <w:color w:val="000000"/>
          <w:sz w:val="28"/>
        </w:rPr>
        <w:t>
      19) өз құзыретінің шегінде Қазақстан Республикасының заңнамасын бұзу фактілерін қарау үшін жеке, лауазымды, заңды тұлғаларды тұтынушылардың құқықтарын қорғау органдарына шақыру;</w:t>
      </w:r>
    </w:p>
    <w:bookmarkEnd w:id="783"/>
    <w:bookmarkStart w:name="z785" w:id="784"/>
    <w:p>
      <w:pPr>
        <w:spacing w:after="0"/>
        <w:ind w:left="0"/>
        <w:jc w:val="both"/>
      </w:pPr>
      <w:r>
        <w:rPr>
          <w:rFonts w:ascii="Times New Roman"/>
          <w:b w:val="false"/>
          <w:i w:val="false"/>
          <w:color w:val="000000"/>
          <w:sz w:val="28"/>
        </w:rPr>
        <w:t>
      20) балалар тамағы өнімдерін, тағамға тағамдық және биологиялық белсенді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784"/>
    <w:bookmarkStart w:name="z786" w:id="785"/>
    <w:p>
      <w:pPr>
        <w:spacing w:after="0"/>
        <w:ind w:left="0"/>
        <w:jc w:val="both"/>
      </w:pPr>
      <w:r>
        <w:rPr>
          <w:rFonts w:ascii="Times New Roman"/>
          <w:b w:val="false"/>
          <w:i w:val="false"/>
          <w:color w:val="000000"/>
          <w:sz w:val="28"/>
        </w:rPr>
        <w:t>
      21) өз құзыретінің шегінде реттелетін салада мемлекеттік қызметтер көрсету;</w:t>
      </w:r>
    </w:p>
    <w:bookmarkEnd w:id="785"/>
    <w:bookmarkStart w:name="z787" w:id="786"/>
    <w:p>
      <w:pPr>
        <w:spacing w:after="0"/>
        <w:ind w:left="0"/>
        <w:jc w:val="both"/>
      </w:pPr>
      <w:r>
        <w:rPr>
          <w:rFonts w:ascii="Times New Roman"/>
          <w:b w:val="false"/>
          <w:i w:val="false"/>
          <w:color w:val="000000"/>
          <w:sz w:val="28"/>
        </w:rPr>
        <w:t>
      22) өз құзыретінің шегінде халықтың санитариялық-эпидемиологиялық салауаттылығы саласындағы заңнаманың бұзылуына тексеру жүргізу;</w:t>
      </w:r>
    </w:p>
    <w:bookmarkEnd w:id="786"/>
    <w:bookmarkStart w:name="z788" w:id="787"/>
    <w:p>
      <w:pPr>
        <w:spacing w:after="0"/>
        <w:ind w:left="0"/>
        <w:jc w:val="both"/>
      </w:pPr>
      <w:r>
        <w:rPr>
          <w:rFonts w:ascii="Times New Roman"/>
          <w:b w:val="false"/>
          <w:i w:val="false"/>
          <w:color w:val="000000"/>
          <w:sz w:val="28"/>
        </w:rPr>
        <w:t>
      23) Қазақстан Республикасының заңнамасымен ведомствоға жүктелген өзге де функциялар мен бағыттарды жүзеге асыру.</w:t>
      </w:r>
    </w:p>
    <w:bookmarkEnd w:id="787"/>
    <w:bookmarkStart w:name="z789" w:id="788"/>
    <w:p>
      <w:pPr>
        <w:spacing w:after="0"/>
        <w:ind w:left="0"/>
        <w:jc w:val="both"/>
      </w:pPr>
      <w:r>
        <w:rPr>
          <w:rFonts w:ascii="Times New Roman"/>
          <w:b w:val="false"/>
          <w:i w:val="false"/>
          <w:color w:val="000000"/>
          <w:sz w:val="28"/>
        </w:rPr>
        <w:t>
      15. Департаменттің құқықтары мен міндеттері:</w:t>
      </w:r>
    </w:p>
    <w:bookmarkEnd w:id="788"/>
    <w:bookmarkStart w:name="z790" w:id="789"/>
    <w:p>
      <w:pPr>
        <w:spacing w:after="0"/>
        <w:ind w:left="0"/>
        <w:jc w:val="both"/>
      </w:pPr>
      <w:r>
        <w:rPr>
          <w:rFonts w:ascii="Times New Roman"/>
          <w:b w:val="false"/>
          <w:i w:val="false"/>
          <w:color w:val="000000"/>
          <w:sz w:val="28"/>
        </w:rPr>
        <w:t xml:space="preserve">
      1) тиісті аумақтағы мемлекеттік органдардан, жеке және заңды тұлғалардан, оның ішінде санитариялық-эпидемиологиялық сараптама орталықтарынан, обаға қарсы күрес және дезинфекция станцияларынан реттелетін саладағы мәселелер бойынша ақпаратты сұрату және алу </w:t>
      </w:r>
      <w:r>
        <w:rPr>
          <w:rFonts w:ascii="Times New Roman"/>
          <w:b w:val="false"/>
          <w:i/>
          <w:color w:val="000000"/>
          <w:sz w:val="28"/>
        </w:rPr>
        <w:t>;</w:t>
      </w:r>
    </w:p>
    <w:bookmarkEnd w:id="789"/>
    <w:bookmarkStart w:name="z792" w:id="790"/>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bookmarkEnd w:id="790"/>
    <w:bookmarkStart w:name="z793" w:id="791"/>
    <w:p>
      <w:pPr>
        <w:spacing w:after="0"/>
        <w:ind w:left="0"/>
        <w:jc w:val="both"/>
      </w:pPr>
      <w:r>
        <w:rPr>
          <w:rFonts w:ascii="Times New Roman"/>
          <w:b w:val="false"/>
          <w:i w:val="false"/>
          <w:color w:val="000000"/>
          <w:sz w:val="28"/>
        </w:rPr>
        <w:t>
      3) жеке және заңды тұлғалар тұтынушылардың құқықтарын қорғау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791"/>
    <w:bookmarkStart w:name="z794" w:id="792"/>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bookmarkEnd w:id="792"/>
    <w:bookmarkStart w:name="z795" w:id="793"/>
    <w:p>
      <w:pPr>
        <w:spacing w:after="0"/>
        <w:ind w:left="0"/>
        <w:jc w:val="both"/>
      </w:pPr>
      <w:r>
        <w:rPr>
          <w:rFonts w:ascii="Times New Roman"/>
          <w:b w:val="false"/>
          <w:i w:val="false"/>
          <w:color w:val="000000"/>
          <w:sz w:val="28"/>
        </w:rPr>
        <w:t>
      5) реттелетін саладағы мәселелер бойынша білімді насихаттау;</w:t>
      </w:r>
    </w:p>
    <w:bookmarkEnd w:id="793"/>
    <w:bookmarkStart w:name="z796" w:id="794"/>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bookmarkEnd w:id="794"/>
    <w:bookmarkStart w:name="z797" w:id="795"/>
    <w:p>
      <w:pPr>
        <w:spacing w:after="0"/>
        <w:ind w:left="0"/>
        <w:jc w:val="both"/>
      </w:pPr>
      <w:r>
        <w:rPr>
          <w:rFonts w:ascii="Times New Roman"/>
          <w:b w:val="false"/>
          <w:i w:val="false"/>
          <w:color w:val="000000"/>
          <w:sz w:val="28"/>
        </w:rPr>
        <w:t>
      7) қаржылық есептілікті құрастыру және бухгалтерлік есепті жүргізу;</w:t>
      </w:r>
    </w:p>
    <w:bookmarkEnd w:id="795"/>
    <w:bookmarkStart w:name="z798" w:id="796"/>
    <w:p>
      <w:pPr>
        <w:spacing w:after="0"/>
        <w:ind w:left="0"/>
        <w:jc w:val="both"/>
      </w:pPr>
      <w:r>
        <w:rPr>
          <w:rFonts w:ascii="Times New Roman"/>
          <w:b w:val="false"/>
          <w:i w:val="false"/>
          <w:color w:val="000000"/>
          <w:sz w:val="28"/>
        </w:rPr>
        <w:t>
      8)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bookmarkEnd w:id="796"/>
    <w:bookmarkStart w:name="z799" w:id="797"/>
    <w:p>
      <w:pPr>
        <w:spacing w:after="0"/>
        <w:ind w:left="0"/>
        <w:jc w:val="both"/>
      </w:pPr>
      <w:r>
        <w:rPr>
          <w:rFonts w:ascii="Times New Roman"/>
          <w:b w:val="false"/>
          <w:i w:val="false"/>
          <w:color w:val="000000"/>
          <w:sz w:val="28"/>
        </w:rPr>
        <w:t>
      9) реттелетін саладағы Қазақстан Республикасы заңнамасының қолданылуына талдау жүргізу;</w:t>
      </w:r>
    </w:p>
    <w:bookmarkEnd w:id="797"/>
    <w:bookmarkStart w:name="z800" w:id="798"/>
    <w:p>
      <w:pPr>
        <w:spacing w:after="0"/>
        <w:ind w:left="0"/>
        <w:jc w:val="both"/>
      </w:pPr>
      <w:r>
        <w:rPr>
          <w:rFonts w:ascii="Times New Roman"/>
          <w:b w:val="false"/>
          <w:i w:val="false"/>
          <w:color w:val="000000"/>
          <w:sz w:val="28"/>
        </w:rPr>
        <w:t>
      10) заңнамада белгіленген тәртіппен басқа ұйымдардан мамандарды тексеру және сараптама жүргізуге тарту;</w:t>
      </w:r>
    </w:p>
    <w:bookmarkEnd w:id="798"/>
    <w:bookmarkStart w:name="z801" w:id="799"/>
    <w:p>
      <w:pPr>
        <w:spacing w:after="0"/>
        <w:ind w:left="0"/>
        <w:jc w:val="both"/>
      </w:pPr>
      <w:r>
        <w:rPr>
          <w:rFonts w:ascii="Times New Roman"/>
          <w:b w:val="false"/>
          <w:i w:val="false"/>
          <w:color w:val="000000"/>
          <w:sz w:val="28"/>
        </w:rPr>
        <w:t>
      11) электрондық ақпараттық ресурстарды және ақпараттық жүйелерді, ақпараттық-коммуникациялық желілерді құру және олардың жұмыс істеуін қамтамасыз ету, Қазақстан Республикасының ақпараттандыру саласындағы заңнамасына сәйкес оларға жеке және заңды тұлғалардың қолжетімділігін ұйымдастыру;</w:t>
      </w:r>
    </w:p>
    <w:bookmarkEnd w:id="799"/>
    <w:bookmarkStart w:name="z802" w:id="800"/>
    <w:p>
      <w:pPr>
        <w:spacing w:after="0"/>
        <w:ind w:left="0"/>
        <w:jc w:val="both"/>
      </w:pPr>
      <w:r>
        <w:rPr>
          <w:rFonts w:ascii="Times New Roman"/>
          <w:b w:val="false"/>
          <w:i w:val="false"/>
          <w:color w:val="000000"/>
          <w:sz w:val="28"/>
        </w:rPr>
        <w:t>
      12)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bookmarkEnd w:id="800"/>
    <w:bookmarkStart w:name="z803" w:id="801"/>
    <w:p>
      <w:pPr>
        <w:spacing w:after="0"/>
        <w:ind w:left="0"/>
        <w:jc w:val="both"/>
      </w:pPr>
      <w:r>
        <w:rPr>
          <w:rFonts w:ascii="Times New Roman"/>
          <w:b w:val="false"/>
          <w:i w:val="false"/>
          <w:color w:val="000000"/>
          <w:sz w:val="28"/>
        </w:rPr>
        <w:t>
      13) қолданыстағы заңнамалық актілермен көзделген өзге де құқықтарды жүзеге асыру.</w:t>
      </w:r>
    </w:p>
    <w:bookmarkEnd w:id="801"/>
    <w:bookmarkStart w:name="z804" w:id="802"/>
    <w:p>
      <w:pPr>
        <w:spacing w:after="0"/>
        <w:ind w:left="0"/>
        <w:jc w:val="left"/>
      </w:pPr>
      <w:r>
        <w:rPr>
          <w:rFonts w:ascii="Times New Roman"/>
          <w:b/>
          <w:i w:val="false"/>
          <w:color w:val="000000"/>
        </w:rPr>
        <w:t xml:space="preserve"> 3. Департаменттің қызметін ұйымдастыру</w:t>
      </w:r>
    </w:p>
    <w:bookmarkEnd w:id="802"/>
    <w:bookmarkStart w:name="z805" w:id="803"/>
    <w:p>
      <w:pPr>
        <w:spacing w:after="0"/>
        <w:ind w:left="0"/>
        <w:jc w:val="both"/>
      </w:pPr>
      <w:r>
        <w:rPr>
          <w:rFonts w:ascii="Times New Roman"/>
          <w:b w:val="false"/>
          <w:i w:val="false"/>
          <w:color w:val="000000"/>
          <w:sz w:val="28"/>
        </w:rPr>
        <w:t>
      16. Департаментті басқаруды Департаменке жүктелген міндеттерді орындауға және өзінің функцияларын жүзеге асыруға жеке жауапты болатын Департаменттің Басшысы жүзеге асырады.</w:t>
      </w:r>
    </w:p>
    <w:bookmarkEnd w:id="803"/>
    <w:bookmarkStart w:name="z806" w:id="804"/>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көзделген тәртіппен лауазымына тағайындалады және лауазымынан босатылады.</w:t>
      </w:r>
    </w:p>
    <w:bookmarkEnd w:id="804"/>
    <w:bookmarkStart w:name="z807" w:id="805"/>
    <w:p>
      <w:pPr>
        <w:spacing w:after="0"/>
        <w:ind w:left="0"/>
        <w:jc w:val="both"/>
      </w:pPr>
      <w:r>
        <w:rPr>
          <w:rFonts w:ascii="Times New Roman"/>
          <w:b w:val="false"/>
          <w:i w:val="false"/>
          <w:color w:val="000000"/>
          <w:sz w:val="28"/>
        </w:rPr>
        <w:t>
      18. Департамент Басшысының Қазақстан Республикасының заңнамасында көзделген тәртіппен лауазымына тағайындалатын және лауазымынан босатылатын орынбасарлары болады.</w:t>
      </w:r>
    </w:p>
    <w:bookmarkEnd w:id="805"/>
    <w:bookmarkStart w:name="z808" w:id="806"/>
    <w:p>
      <w:pPr>
        <w:spacing w:after="0"/>
        <w:ind w:left="0"/>
        <w:jc w:val="both"/>
      </w:pPr>
      <w:r>
        <w:rPr>
          <w:rFonts w:ascii="Times New Roman"/>
          <w:b w:val="false"/>
          <w:i w:val="false"/>
          <w:color w:val="000000"/>
          <w:sz w:val="28"/>
        </w:rPr>
        <w:t>
      19. Департамент Басшысының өкілеттіктері:</w:t>
      </w:r>
    </w:p>
    <w:bookmarkEnd w:id="806"/>
    <w:bookmarkStart w:name="z809" w:id="807"/>
    <w:p>
      <w:pPr>
        <w:spacing w:after="0"/>
        <w:ind w:left="0"/>
        <w:jc w:val="both"/>
      </w:pPr>
      <w:r>
        <w:rPr>
          <w:rFonts w:ascii="Times New Roman"/>
          <w:b w:val="false"/>
          <w:i w:val="false"/>
          <w:color w:val="000000"/>
          <w:sz w:val="28"/>
        </w:rPr>
        <w:t xml:space="preserve">
      1) Қазақстан Республикасының заңнамасына сәйкес: </w:t>
      </w:r>
    </w:p>
    <w:bookmarkEnd w:id="807"/>
    <w:bookmarkStart w:name="z732" w:id="808"/>
    <w:p>
      <w:pPr>
        <w:spacing w:after="0"/>
        <w:ind w:left="0"/>
        <w:jc w:val="both"/>
      </w:pPr>
      <w:r>
        <w:rPr>
          <w:rFonts w:ascii="Times New Roman"/>
          <w:b w:val="false"/>
          <w:i w:val="false"/>
          <w:color w:val="000000"/>
          <w:sz w:val="28"/>
        </w:rPr>
        <w:t>
      Департаменттің қызметкерлерін;</w:t>
      </w:r>
    </w:p>
    <w:bookmarkEnd w:id="808"/>
    <w:bookmarkStart w:name="z1430" w:id="809"/>
    <w:p>
      <w:pPr>
        <w:spacing w:after="0"/>
        <w:ind w:left="0"/>
        <w:jc w:val="both"/>
      </w:pPr>
      <w:r>
        <w:rPr>
          <w:rFonts w:ascii="Times New Roman"/>
          <w:b w:val="false"/>
          <w:i w:val="false"/>
          <w:color w:val="000000"/>
          <w:sz w:val="28"/>
        </w:rPr>
        <w:t>
      Комитет төрағасының келісімі бойынша Департаменттің аудандық (қалалық) басқармаларының басшыларын және басшыларының орынбасарларын;</w:t>
      </w:r>
    </w:p>
    <w:bookmarkEnd w:id="809"/>
    <w:bookmarkStart w:name="z1431" w:id="810"/>
    <w:p>
      <w:pPr>
        <w:spacing w:after="0"/>
        <w:ind w:left="0"/>
        <w:jc w:val="both"/>
      </w:pPr>
      <w:r>
        <w:rPr>
          <w:rFonts w:ascii="Times New Roman"/>
          <w:b w:val="false"/>
          <w:i w:val="false"/>
          <w:color w:val="000000"/>
          <w:sz w:val="28"/>
        </w:rPr>
        <w:t>
      Департаменттің аудандық (қалалық) басқармалары басшыларының ұсынысы бойынша Департаменттің аудандық (қалалық) басқармаларының қызметкерлерін лауазымға тағайындайды және лауазымынан босатады;</w:t>
      </w:r>
    </w:p>
    <w:bookmarkEnd w:id="810"/>
    <w:bookmarkStart w:name="z810" w:id="811"/>
    <w:p>
      <w:pPr>
        <w:spacing w:after="0"/>
        <w:ind w:left="0"/>
        <w:jc w:val="both"/>
      </w:pPr>
      <w:r>
        <w:rPr>
          <w:rFonts w:ascii="Times New Roman"/>
          <w:b w:val="false"/>
          <w:i w:val="false"/>
          <w:color w:val="000000"/>
          <w:sz w:val="28"/>
        </w:rPr>
        <w:t>
      2) Қазақстан Республикасының нормативтік құқықтық актілеріне сәйкес Департамент қызметкерлерін, сондай-ақ Департаменттің аудандық (қалалық) басқармаларының басшыларын, басшыларын орынбасарларын және қызметкерлерін көтермелеу, іссапарға жіберу, еңбек демалыстарын беру, материалдық көмек көрсету, үстемеақы төлеу және сыйлықақы беру мәселелерін шешеді;</w:t>
      </w:r>
    </w:p>
    <w:bookmarkEnd w:id="811"/>
    <w:bookmarkStart w:name="z811" w:id="812"/>
    <w:p>
      <w:pPr>
        <w:spacing w:after="0"/>
        <w:ind w:left="0"/>
        <w:jc w:val="both"/>
      </w:pPr>
      <w:r>
        <w:rPr>
          <w:rFonts w:ascii="Times New Roman"/>
          <w:b w:val="false"/>
          <w:i w:val="false"/>
          <w:color w:val="000000"/>
          <w:sz w:val="28"/>
        </w:rPr>
        <w:t>
      3) Қазақстан Республикасының заңнамасында белгіленген тәртіппен өзі тағайындайтын Департаменттің қызметкерлеріне, сондай-ақ Департаменттің аудандық (қалалық) басқармаларының басшыларына, басшыларының орынбасарларына және қызметкерлеріне тәртіптік жаза қолданады;</w:t>
      </w:r>
    </w:p>
    <w:bookmarkEnd w:id="812"/>
    <w:bookmarkStart w:name="z1432" w:id="813"/>
    <w:p>
      <w:pPr>
        <w:spacing w:after="0"/>
        <w:ind w:left="0"/>
        <w:jc w:val="both"/>
      </w:pPr>
      <w:r>
        <w:rPr>
          <w:rFonts w:ascii="Times New Roman"/>
          <w:b w:val="false"/>
          <w:i w:val="false"/>
          <w:color w:val="000000"/>
          <w:sz w:val="28"/>
        </w:rPr>
        <w:t>
      4) Департамент қызметкерлерінің, Департаменттің аудандық (қалалық) басқармалары басшыларының, басшылары орынбасарларының және қызметкерлерінің міндеттерін, өкілеттіктері мен жауапкершіліктерін айқындайды, сондай-ақ олардың лауазымдық нұсқаулықтарын бекітеді;</w:t>
      </w:r>
    </w:p>
    <w:bookmarkEnd w:id="813"/>
    <w:bookmarkStart w:name="z813" w:id="814"/>
    <w:p>
      <w:pPr>
        <w:spacing w:after="0"/>
        <w:ind w:left="0"/>
        <w:jc w:val="both"/>
      </w:pPr>
      <w:r>
        <w:rPr>
          <w:rFonts w:ascii="Times New Roman"/>
          <w:b w:val="false"/>
          <w:i w:val="false"/>
          <w:color w:val="000000"/>
          <w:sz w:val="28"/>
        </w:rPr>
        <w:t>
      5) өзінің құзыретіне кіретін мәселелер бойынша бұйрықтарға қол қояды;</w:t>
      </w:r>
    </w:p>
    <w:bookmarkEnd w:id="814"/>
    <w:bookmarkStart w:name="z814" w:id="815"/>
    <w:p>
      <w:pPr>
        <w:spacing w:after="0"/>
        <w:ind w:left="0"/>
        <w:jc w:val="both"/>
      </w:pPr>
      <w:r>
        <w:rPr>
          <w:rFonts w:ascii="Times New Roman"/>
          <w:b w:val="false"/>
          <w:i w:val="false"/>
          <w:color w:val="000000"/>
          <w:sz w:val="28"/>
        </w:rPr>
        <w:t>
      6) мемлекеттік органдарда және өзге де ұйымдарда Департаменттің мүддесін білдіреді;</w:t>
      </w:r>
    </w:p>
    <w:bookmarkEnd w:id="815"/>
    <w:bookmarkStart w:name="z815" w:id="816"/>
    <w:p>
      <w:pPr>
        <w:spacing w:after="0"/>
        <w:ind w:left="0"/>
        <w:jc w:val="both"/>
      </w:pPr>
      <w:r>
        <w:rPr>
          <w:rFonts w:ascii="Times New Roman"/>
          <w:b w:val="false"/>
          <w:i w:val="false"/>
          <w:color w:val="000000"/>
          <w:sz w:val="28"/>
        </w:rPr>
        <w:t>
      7) Департаменттің аумақтық бөлімшелерінің ережелерін бекітеді;</w:t>
      </w:r>
    </w:p>
    <w:bookmarkEnd w:id="816"/>
    <w:bookmarkStart w:name="z816" w:id="817"/>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817"/>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Ұлттық экономикалық министрлігі Тұтынушылардың құқықтарын қорғау комитеті төрағасының 02.03.2015 </w:t>
      </w:r>
      <w:r>
        <w:rPr>
          <w:rFonts w:ascii="Times New Roman"/>
          <w:b w:val="false"/>
          <w:i w:val="false"/>
          <w:color w:val="000000"/>
          <w:sz w:val="28"/>
        </w:rPr>
        <w:t>№ 51</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817" w:id="818"/>
    <w:p>
      <w:pPr>
        <w:spacing w:after="0"/>
        <w:ind w:left="0"/>
        <w:jc w:val="left"/>
      </w:pPr>
      <w:r>
        <w:rPr>
          <w:rFonts w:ascii="Times New Roman"/>
          <w:b/>
          <w:i w:val="false"/>
          <w:color w:val="000000"/>
        </w:rPr>
        <w:t xml:space="preserve"> 4. Департаменттің мүлкi</w:t>
      </w:r>
    </w:p>
    <w:bookmarkEnd w:id="818"/>
    <w:bookmarkStart w:name="z818" w:id="819"/>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құқығындағы оқшауланған мүлкi болады.</w:t>
      </w:r>
    </w:p>
    <w:bookmarkEnd w:id="819"/>
    <w:bookmarkStart w:name="z819" w:id="820"/>
    <w:p>
      <w:pPr>
        <w:spacing w:after="0"/>
        <w:ind w:left="0"/>
        <w:jc w:val="both"/>
      </w:pPr>
      <w:r>
        <w:rPr>
          <w:rFonts w:ascii="Times New Roman"/>
          <w:b w:val="false"/>
          <w:i w:val="false"/>
          <w:color w:val="000000"/>
          <w:sz w:val="28"/>
        </w:rPr>
        <w:t>
      21.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820"/>
    <w:bookmarkStart w:name="z820" w:id="821"/>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821"/>
    <w:bookmarkStart w:name="z821" w:id="822"/>
    <w:p>
      <w:pPr>
        <w:spacing w:after="0"/>
        <w:ind w:left="0"/>
        <w:jc w:val="both"/>
      </w:pPr>
      <w:r>
        <w:rPr>
          <w:rFonts w:ascii="Times New Roman"/>
          <w:b w:val="false"/>
          <w:i w:val="false"/>
          <w:color w:val="000000"/>
          <w:sz w:val="28"/>
        </w:rPr>
        <w:t>
      23.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822"/>
    <w:bookmarkStart w:name="z822" w:id="823"/>
    <w:p>
      <w:pPr>
        <w:spacing w:after="0"/>
        <w:ind w:left="0"/>
        <w:jc w:val="left"/>
      </w:pPr>
      <w:r>
        <w:rPr>
          <w:rFonts w:ascii="Times New Roman"/>
          <w:b/>
          <w:i w:val="false"/>
          <w:color w:val="000000"/>
        </w:rPr>
        <w:t xml:space="preserve"> 5. Департаментті қайта ұйымдастыру және тарату</w:t>
      </w:r>
    </w:p>
    <w:bookmarkEnd w:id="823"/>
    <w:bookmarkStart w:name="z823" w:id="82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8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Тұтынушылардың құқықтарын қорғау</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24 қазандағы</w:t>
            </w:r>
            <w:r>
              <w:br/>
            </w:r>
            <w:r>
              <w:rPr>
                <w:rFonts w:ascii="Times New Roman"/>
                <w:b w:val="false"/>
                <w:i w:val="false"/>
                <w:color w:val="000000"/>
                <w:sz w:val="20"/>
              </w:rPr>
              <w:t>№ 7 бұйрығына 11-қосымша</w:t>
            </w:r>
          </w:p>
        </w:tc>
      </w:tr>
    </w:tbl>
    <w:bookmarkStart w:name="z825" w:id="825"/>
    <w:p>
      <w:pPr>
        <w:spacing w:after="0"/>
        <w:ind w:left="0"/>
        <w:jc w:val="left"/>
      </w:pPr>
      <w:r>
        <w:rPr>
          <w:rFonts w:ascii="Times New Roman"/>
          <w:b/>
          <w:i w:val="false"/>
          <w:color w:val="000000"/>
        </w:rPr>
        <w:t xml:space="preserve"> "Қазақстан Республикасы Ұлттық экономика министрлігі Тұтынушылардың құқықтарын қорғау комитетінің Павлодар облысы тұтынушылардың құқықтарын қорғау департаменті" республикалық мемлекеттік мекемесі туралы ереже</w:t>
      </w:r>
      <w:r>
        <w:br/>
      </w:r>
      <w:r>
        <w:rPr>
          <w:rFonts w:ascii="Times New Roman"/>
          <w:b/>
          <w:i w:val="false"/>
          <w:color w:val="000000"/>
        </w:rPr>
        <w:t>1. Жалпы ережелер</w:t>
      </w:r>
    </w:p>
    <w:bookmarkEnd w:id="825"/>
    <w:bookmarkStart w:name="z827" w:id="826"/>
    <w:p>
      <w:pPr>
        <w:spacing w:after="0"/>
        <w:ind w:left="0"/>
        <w:jc w:val="both"/>
      </w:pPr>
      <w:r>
        <w:rPr>
          <w:rFonts w:ascii="Times New Roman"/>
          <w:b w:val="false"/>
          <w:i w:val="false"/>
          <w:color w:val="000000"/>
          <w:sz w:val="28"/>
        </w:rPr>
        <w:t>
      1. "Қазақстан Республикасы Ұлттық экономика министрлігі Тұтынушылардың құқықтарын қорғау комитетінің Павлодар облысы тұтынушылардың құқықтарын қорғау департаменті" республикалық мемлекеттік мекемесі (бұдан әрі - Департамент) облыс аумағында тұтынушылардың құқықтарын қорғау, халықтың санитариялық-эпидемиологиялық салауаттылығы, тұтынушыларға өткізілетін өнімдер мен көрсетілетін қызметтер бойынша техникалық регламенттермен және нормативтік құжаттармен белгіленген талаптардың сақталуын бақылау және қадағалау саласындағы, сондай-ақ тамақ өнімдерін өткізу сатысындағы олардың қауіпсіздігі саласындағы (бұдан әрі – реттелетін сала) салааралық үйлестіруді, бақылау-қадағалау, іске асыру функцияларын жүзеге асыратын Қазақстан Республикасы Ұлттық экономика министрлігінің Тұтынушылардың құқықтарын қорғау комитетінің (бұдан әрі – Комитет) аумақтық бөлімшесі болып табылады.</w:t>
      </w:r>
    </w:p>
    <w:bookmarkEnd w:id="826"/>
    <w:bookmarkStart w:name="z828" w:id="827"/>
    <w:p>
      <w:pPr>
        <w:spacing w:after="0"/>
        <w:ind w:left="0"/>
        <w:jc w:val="both"/>
      </w:pPr>
      <w:r>
        <w:rPr>
          <w:rFonts w:ascii="Times New Roman"/>
          <w:b w:val="false"/>
          <w:i w:val="false"/>
          <w:color w:val="000000"/>
          <w:sz w:val="28"/>
        </w:rPr>
        <w:t xml:space="preserve">
      Департаменттің аумақтық бөлімшелері - тиісті ауданның, қаланың (қала ауданының) тұтынушылардың құқықтарын қорғау басқармалары бар. </w:t>
      </w:r>
    </w:p>
    <w:bookmarkEnd w:id="827"/>
    <w:bookmarkStart w:name="z829" w:id="828"/>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Қазақстан Республикасының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28"/>
    <w:bookmarkStart w:name="z830" w:id="829"/>
    <w:p>
      <w:pPr>
        <w:spacing w:after="0"/>
        <w:ind w:left="0"/>
        <w:jc w:val="both"/>
      </w:pPr>
      <w:r>
        <w:rPr>
          <w:rFonts w:ascii="Times New Roman"/>
          <w:b w:val="false"/>
          <w:i w:val="false"/>
          <w:color w:val="000000"/>
          <w:sz w:val="28"/>
        </w:rPr>
        <w:t xml:space="preserve">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 </w:t>
      </w:r>
    </w:p>
    <w:bookmarkEnd w:id="829"/>
    <w:bookmarkStart w:name="z831" w:id="830"/>
    <w:p>
      <w:pPr>
        <w:spacing w:after="0"/>
        <w:ind w:left="0"/>
        <w:jc w:val="both"/>
      </w:pPr>
      <w:r>
        <w:rPr>
          <w:rFonts w:ascii="Times New Roman"/>
          <w:b w:val="false"/>
          <w:i w:val="false"/>
          <w:color w:val="000000"/>
          <w:sz w:val="28"/>
        </w:rPr>
        <w:t>
      4. Егер Департаментке уәкілеттік берілсе, азаматтық-құқықтық қатынастарға өз атынан және Комитет атынан түседі.</w:t>
      </w:r>
    </w:p>
    <w:bookmarkEnd w:id="830"/>
    <w:bookmarkStart w:name="z832" w:id="831"/>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берілсе, ол мемлекет атынан азаматтық-құқықтық қатынастар тарапы ретінде шығуға құқылы.</w:t>
      </w:r>
    </w:p>
    <w:bookmarkEnd w:id="831"/>
    <w:bookmarkStart w:name="z833" w:id="832"/>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ресімделетін шешімдерді қабылдайды.</w:t>
      </w:r>
    </w:p>
    <w:bookmarkEnd w:id="832"/>
    <w:bookmarkStart w:name="z834" w:id="833"/>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833"/>
    <w:bookmarkStart w:name="z835" w:id="834"/>
    <w:p>
      <w:pPr>
        <w:spacing w:after="0"/>
        <w:ind w:left="0"/>
        <w:jc w:val="both"/>
      </w:pPr>
      <w:r>
        <w:rPr>
          <w:rFonts w:ascii="Times New Roman"/>
          <w:b w:val="false"/>
          <w:i w:val="false"/>
          <w:color w:val="000000"/>
          <w:sz w:val="28"/>
        </w:rPr>
        <w:t>
      8. Департаменттің заңды мекенжайы: 140002, Қазақстан Республикасы, Павлодар облысы, Павлодар қаласы, Торайғыров көшесі, 70/2.</w:t>
      </w:r>
    </w:p>
    <w:bookmarkEnd w:id="834"/>
    <w:bookmarkStart w:name="z836" w:id="835"/>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Тұтынушылардың құқықтарын қорғау комитетінің Павлодар облысы тұтынушылардың құқықтарын қорғау департаменті" республикалық мемлекеттік мекемесі.</w:t>
      </w:r>
    </w:p>
    <w:bookmarkEnd w:id="835"/>
    <w:bookmarkStart w:name="z837" w:id="83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836"/>
    <w:bookmarkStart w:name="z838" w:id="837"/>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837"/>
    <w:bookmarkStart w:name="z839" w:id="838"/>
    <w:p>
      <w:pPr>
        <w:spacing w:after="0"/>
        <w:ind w:left="0"/>
        <w:jc w:val="both"/>
      </w:pPr>
      <w:r>
        <w:rPr>
          <w:rFonts w:ascii="Times New Roman"/>
          <w:b w:val="false"/>
          <w:i w:val="false"/>
          <w:color w:val="000000"/>
          <w:sz w:val="28"/>
        </w:rPr>
        <w:t>
      12. Департаментке мемлекеттік органның функциялары болып табылатын міндеттерді орындау тұрғысында кәсіпкерлік субъектілерімен шарттық қатынастарға түсуге жол берілмейді.</w:t>
      </w:r>
    </w:p>
    <w:bookmarkEnd w:id="838"/>
    <w:p>
      <w:pPr>
        <w:spacing w:after="0"/>
        <w:ind w:left="0"/>
        <w:jc w:val="both"/>
      </w:pPr>
      <w:r>
        <w:rPr>
          <w:rFonts w:ascii="Times New Roman"/>
          <w:b w:val="false"/>
          <w:i w:val="false"/>
          <w:color w:val="000000"/>
          <w:sz w:val="28"/>
        </w:rPr>
        <w:t>
      Егер Департаментке заңнамалық актілермен табыс әкелетін қызметті іске асыру құқығы берілген болса, онда мұндай қызметтен түскен табыс мемлекеттік бюджетке жіберіледі.</w:t>
      </w:r>
    </w:p>
    <w:bookmarkStart w:name="z840" w:id="839"/>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839"/>
    <w:bookmarkStart w:name="z841" w:id="840"/>
    <w:p>
      <w:pPr>
        <w:spacing w:after="0"/>
        <w:ind w:left="0"/>
        <w:jc w:val="both"/>
      </w:pPr>
      <w:r>
        <w:rPr>
          <w:rFonts w:ascii="Times New Roman"/>
          <w:b w:val="false"/>
          <w:i w:val="false"/>
          <w:color w:val="000000"/>
          <w:sz w:val="28"/>
        </w:rPr>
        <w:t>
      13. Департаменттің міндеттері:</w:t>
      </w:r>
    </w:p>
    <w:bookmarkEnd w:id="840"/>
    <w:bookmarkStart w:name="z842" w:id="841"/>
    <w:p>
      <w:pPr>
        <w:spacing w:after="0"/>
        <w:ind w:left="0"/>
        <w:jc w:val="both"/>
      </w:pPr>
      <w:r>
        <w:rPr>
          <w:rFonts w:ascii="Times New Roman"/>
          <w:b w:val="false"/>
          <w:i w:val="false"/>
          <w:color w:val="000000"/>
          <w:sz w:val="28"/>
        </w:rPr>
        <w:t>
      1) облыс аумағында тұтынушылардың құқықтарын қорғау және халықтың санитариялық-эпидемиологиялық салауаттылығы саласындағы мемлекеттік саясатты іске асыруды қамтамасыз ету;</w:t>
      </w:r>
    </w:p>
    <w:bookmarkEnd w:id="841"/>
    <w:bookmarkStart w:name="z843" w:id="842"/>
    <w:p>
      <w:pPr>
        <w:spacing w:after="0"/>
        <w:ind w:left="0"/>
        <w:jc w:val="both"/>
      </w:pPr>
      <w:r>
        <w:rPr>
          <w:rFonts w:ascii="Times New Roman"/>
          <w:b w:val="false"/>
          <w:i w:val="false"/>
          <w:color w:val="000000"/>
          <w:sz w:val="28"/>
        </w:rPr>
        <w:t>
      2) мемлекеттік органдардың тұтынушылардың құқықтарын қорғау және халықтың санитариялық-эпидемиологиялық салауаттылығы саласындағы мемлекеттік саясатты іске асыруды қамтамасыз ету бойынша қызметін салааралық үйлестіруді жүзеге асыру;</w:t>
      </w:r>
    </w:p>
    <w:bookmarkEnd w:id="842"/>
    <w:bookmarkStart w:name="z844" w:id="843"/>
    <w:p>
      <w:pPr>
        <w:spacing w:after="0"/>
        <w:ind w:left="0"/>
        <w:jc w:val="both"/>
      </w:pPr>
      <w:r>
        <w:rPr>
          <w:rFonts w:ascii="Times New Roman"/>
          <w:b w:val="false"/>
          <w:i w:val="false"/>
          <w:color w:val="000000"/>
          <w:sz w:val="28"/>
        </w:rPr>
        <w:t>
      3) өз құзыретінің шегінде Департаментке жүктелген өзге де міндеттерді жүзеге асыру.</w:t>
      </w:r>
    </w:p>
    <w:bookmarkEnd w:id="843"/>
    <w:bookmarkStart w:name="z845" w:id="844"/>
    <w:p>
      <w:pPr>
        <w:spacing w:after="0"/>
        <w:ind w:left="0"/>
        <w:jc w:val="both"/>
      </w:pPr>
      <w:r>
        <w:rPr>
          <w:rFonts w:ascii="Times New Roman"/>
          <w:b w:val="false"/>
          <w:i w:val="false"/>
          <w:color w:val="000000"/>
          <w:sz w:val="28"/>
        </w:rPr>
        <w:t>
      14. Департаменттің функциялары:</w:t>
      </w:r>
    </w:p>
    <w:bookmarkEnd w:id="844"/>
    <w:bookmarkStart w:name="z846" w:id="845"/>
    <w:p>
      <w:pPr>
        <w:spacing w:after="0"/>
        <w:ind w:left="0"/>
        <w:jc w:val="both"/>
      </w:pPr>
      <w:r>
        <w:rPr>
          <w:rFonts w:ascii="Times New Roman"/>
          <w:b w:val="false"/>
          <w:i w:val="false"/>
          <w:color w:val="000000"/>
          <w:sz w:val="28"/>
        </w:rPr>
        <w:t>
      1)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845"/>
    <w:bookmarkStart w:name="z847" w:id="846"/>
    <w:p>
      <w:pPr>
        <w:spacing w:after="0"/>
        <w:ind w:left="0"/>
        <w:jc w:val="both"/>
      </w:pPr>
      <w:r>
        <w:rPr>
          <w:rFonts w:ascii="Times New Roman"/>
          <w:b w:val="false"/>
          <w:i w:val="false"/>
          <w:color w:val="000000"/>
          <w:sz w:val="28"/>
        </w:rPr>
        <w:t>
      2) өз құзыретінің шегінде Қазақстан Республикасы заңдарының және өзге де нормативтік құқықтық актілердің сақталуын қамтамасыз ету;</w:t>
      </w:r>
    </w:p>
    <w:bookmarkEnd w:id="846"/>
    <w:bookmarkStart w:name="z848" w:id="847"/>
    <w:p>
      <w:pPr>
        <w:spacing w:after="0"/>
        <w:ind w:left="0"/>
        <w:jc w:val="both"/>
      </w:pPr>
      <w:r>
        <w:rPr>
          <w:rFonts w:ascii="Times New Roman"/>
          <w:b w:val="false"/>
          <w:i w:val="false"/>
          <w:color w:val="000000"/>
          <w:sz w:val="28"/>
        </w:rPr>
        <w:t>
      3) реттелетін саладағы мемлекеттік және өзге де бағдарламалардың, жобалардың, стратегиялық жоспарлардың іске асырылуын қамтамасыз ету;</w:t>
      </w:r>
    </w:p>
    <w:bookmarkEnd w:id="847"/>
    <w:bookmarkStart w:name="z849" w:id="848"/>
    <w:p>
      <w:pPr>
        <w:spacing w:after="0"/>
        <w:ind w:left="0"/>
        <w:jc w:val="both"/>
      </w:pPr>
      <w:r>
        <w:rPr>
          <w:rFonts w:ascii="Times New Roman"/>
          <w:b w:val="false"/>
          <w:i w:val="false"/>
          <w:color w:val="000000"/>
          <w:sz w:val="28"/>
        </w:rPr>
        <w:t>
      4) Қазақстан Республикасының реттелетін саладағы заңнамасын жетілдіру бойынша ұсыныстар енгізу;</w:t>
      </w:r>
    </w:p>
    <w:bookmarkEnd w:id="848"/>
    <w:bookmarkStart w:name="z850" w:id="849"/>
    <w:p>
      <w:pPr>
        <w:spacing w:after="0"/>
        <w:ind w:left="0"/>
        <w:jc w:val="both"/>
      </w:pPr>
      <w:r>
        <w:rPr>
          <w:rFonts w:ascii="Times New Roman"/>
          <w:b w:val="false"/>
          <w:i w:val="false"/>
          <w:color w:val="000000"/>
          <w:sz w:val="28"/>
        </w:rPr>
        <w:t>
      5) тұтынушылардың құқықтарын қорғау және халықтың санитариялық-эпидемиологиялық салауаттылығы саласындағы мәселелер бойынша жеке және заңды тұлғалардың өтініштерін қарау;</w:t>
      </w:r>
    </w:p>
    <w:bookmarkEnd w:id="849"/>
    <w:bookmarkStart w:name="z851" w:id="850"/>
    <w:p>
      <w:pPr>
        <w:spacing w:after="0"/>
        <w:ind w:left="0"/>
        <w:jc w:val="both"/>
      </w:pPr>
      <w:r>
        <w:rPr>
          <w:rFonts w:ascii="Times New Roman"/>
          <w:b w:val="false"/>
          <w:i w:val="false"/>
          <w:color w:val="000000"/>
          <w:sz w:val="28"/>
        </w:rPr>
        <w:t>
      6)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850"/>
    <w:bookmarkStart w:name="z852" w:id="851"/>
    <w:p>
      <w:pPr>
        <w:spacing w:after="0"/>
        <w:ind w:left="0"/>
        <w:jc w:val="both"/>
      </w:pPr>
      <w:r>
        <w:rPr>
          <w:rFonts w:ascii="Times New Roman"/>
          <w:b w:val="false"/>
          <w:i w:val="false"/>
          <w:color w:val="000000"/>
          <w:sz w:val="28"/>
        </w:rPr>
        <w:t>
      7) инфекциялық аурудан еркін немесе инфекциялық аурудың таралу деңгейі төмен аумақты немесе оның бөлігін айқындау бойынша ұсыныстар беру;</w:t>
      </w:r>
    </w:p>
    <w:bookmarkEnd w:id="851"/>
    <w:bookmarkStart w:name="z853" w:id="852"/>
    <w:p>
      <w:pPr>
        <w:spacing w:after="0"/>
        <w:ind w:left="0"/>
        <w:jc w:val="both"/>
      </w:pPr>
      <w:r>
        <w:rPr>
          <w:rFonts w:ascii="Times New Roman"/>
          <w:b w:val="false"/>
          <w:i w:val="false"/>
          <w:color w:val="000000"/>
          <w:sz w:val="28"/>
        </w:rPr>
        <w:t>
      8) құзыретіне сәйкес біліктілік санаттарын бере отырып, санитариялық-эпидемиологиялық бейіндегі мамандар үшін біліктілік емтихандарын өткізу;</w:t>
      </w:r>
    </w:p>
    <w:bookmarkEnd w:id="852"/>
    <w:bookmarkStart w:name="z854" w:id="853"/>
    <w:p>
      <w:pPr>
        <w:spacing w:after="0"/>
        <w:ind w:left="0"/>
        <w:jc w:val="both"/>
      </w:pPr>
      <w:r>
        <w:rPr>
          <w:rFonts w:ascii="Times New Roman"/>
          <w:b w:val="false"/>
          <w:i w:val="false"/>
          <w:color w:val="000000"/>
          <w:sz w:val="28"/>
        </w:rPr>
        <w:t>
      9)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853"/>
    <w:bookmarkStart w:name="z855" w:id="854"/>
    <w:p>
      <w:pPr>
        <w:spacing w:after="0"/>
        <w:ind w:left="0"/>
        <w:jc w:val="both"/>
      </w:pPr>
      <w:r>
        <w:rPr>
          <w:rFonts w:ascii="Times New Roman"/>
          <w:b w:val="false"/>
          <w:i w:val="false"/>
          <w:color w:val="000000"/>
          <w:sz w:val="28"/>
        </w:rPr>
        <w:t>
      10)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bookmarkEnd w:id="854"/>
    <w:bookmarkStart w:name="z856" w:id="855"/>
    <w:p>
      <w:pPr>
        <w:spacing w:after="0"/>
        <w:ind w:left="0"/>
        <w:jc w:val="both"/>
      </w:pPr>
      <w:r>
        <w:rPr>
          <w:rFonts w:ascii="Times New Roman"/>
          <w:b w:val="false"/>
          <w:i w:val="false"/>
          <w:color w:val="000000"/>
          <w:sz w:val="28"/>
        </w:rPr>
        <w:t>
      11) ведомстволық бағыныстағы мемлекеттік кәсіпорындардың бюджеттен қаржыландырылатын жұмыстарының (көрсетілетін қызметтерінің) міндетті көлемдерін айқындау;</w:t>
      </w:r>
    </w:p>
    <w:bookmarkEnd w:id="855"/>
    <w:bookmarkStart w:name="z857" w:id="856"/>
    <w:p>
      <w:pPr>
        <w:spacing w:after="0"/>
        <w:ind w:left="0"/>
        <w:jc w:val="both"/>
      </w:pPr>
      <w:r>
        <w:rPr>
          <w:rFonts w:ascii="Times New Roman"/>
          <w:b w:val="false"/>
          <w:i w:val="false"/>
          <w:color w:val="000000"/>
          <w:sz w:val="28"/>
        </w:rPr>
        <w:t>
      12) инфекциялық және паразиттік ауруларды эпидемиологиялық бақылауды жүргізу;</w:t>
      </w:r>
    </w:p>
    <w:bookmarkEnd w:id="856"/>
    <w:bookmarkStart w:name="z858" w:id="857"/>
    <w:p>
      <w:pPr>
        <w:spacing w:after="0"/>
        <w:ind w:left="0"/>
        <w:jc w:val="both"/>
      </w:pPr>
      <w:r>
        <w:rPr>
          <w:rFonts w:ascii="Times New Roman"/>
          <w:b w:val="false"/>
          <w:i w:val="false"/>
          <w:color w:val="000000"/>
          <w:sz w:val="28"/>
        </w:rPr>
        <w:t>
      13) шектеу іс-шараларын, оның ішінде жекелеген объектілерде карантин белгілеу;</w:t>
      </w:r>
    </w:p>
    <w:bookmarkEnd w:id="857"/>
    <w:bookmarkStart w:name="z859" w:id="858"/>
    <w:p>
      <w:pPr>
        <w:spacing w:after="0"/>
        <w:ind w:left="0"/>
        <w:jc w:val="both"/>
      </w:pPr>
      <w:r>
        <w:rPr>
          <w:rFonts w:ascii="Times New Roman"/>
          <w:b w:val="false"/>
          <w:i w:val="false"/>
          <w:color w:val="000000"/>
          <w:sz w:val="28"/>
        </w:rPr>
        <w:t>
      14) тексерулердің, бақылаудың өзге нысандарының және санитариялық-эпидемиологиялық сараптама нәтижелерінің негізінде санитариялық-эпидемиологиялық қорытындыларды беру;</w:t>
      </w:r>
    </w:p>
    <w:bookmarkEnd w:id="858"/>
    <w:bookmarkStart w:name="z860" w:id="859"/>
    <w:p>
      <w:pPr>
        <w:spacing w:after="0"/>
        <w:ind w:left="0"/>
        <w:jc w:val="both"/>
      </w:pPr>
      <w:r>
        <w:rPr>
          <w:rFonts w:ascii="Times New Roman"/>
          <w:b w:val="false"/>
          <w:i w:val="false"/>
          <w:color w:val="000000"/>
          <w:sz w:val="28"/>
        </w:rPr>
        <w:t>
      15) құзыретінің шегінде Комитет Департаментінің аумақтық басқармаларының қызметін жалпы ұйымдастыру, үйлестіру және бақылау;</w:t>
      </w:r>
    </w:p>
    <w:bookmarkEnd w:id="859"/>
    <w:bookmarkStart w:name="z861" w:id="860"/>
    <w:p>
      <w:pPr>
        <w:spacing w:after="0"/>
        <w:ind w:left="0"/>
        <w:jc w:val="both"/>
      </w:pPr>
      <w:r>
        <w:rPr>
          <w:rFonts w:ascii="Times New Roman"/>
          <w:b w:val="false"/>
          <w:i w:val="false"/>
          <w:color w:val="000000"/>
          <w:sz w:val="28"/>
        </w:rPr>
        <w:t>
      16) өз құзыретінің шегінде тиісті аумақта бақылау мен қадағалауды жүзеге асыру;</w:t>
      </w:r>
    </w:p>
    <w:bookmarkEnd w:id="860"/>
    <w:bookmarkStart w:name="z862" w:id="861"/>
    <w:p>
      <w:pPr>
        <w:spacing w:after="0"/>
        <w:ind w:left="0"/>
        <w:jc w:val="both"/>
      </w:pPr>
      <w:r>
        <w:rPr>
          <w:rFonts w:ascii="Times New Roman"/>
          <w:b w:val="false"/>
          <w:i w:val="false"/>
          <w:color w:val="000000"/>
          <w:sz w:val="28"/>
        </w:rPr>
        <w:t>
      17) тиісті деректер банкін қалыптастыра отырып, тұрғындардың денсаулығы мен қоршаған ортаға санитариялық-эпидемиологиялық мониторинг, есепке алу және статистика жүргізу;</w:t>
      </w:r>
    </w:p>
    <w:bookmarkEnd w:id="861"/>
    <w:bookmarkStart w:name="z863" w:id="862"/>
    <w:p>
      <w:pPr>
        <w:spacing w:after="0"/>
        <w:ind w:left="0"/>
        <w:jc w:val="both"/>
      </w:pPr>
      <w:r>
        <w:rPr>
          <w:rFonts w:ascii="Times New Roman"/>
          <w:b w:val="false"/>
          <w:i w:val="false"/>
          <w:color w:val="000000"/>
          <w:sz w:val="28"/>
        </w:rPr>
        <w:t>
      18) санитариялық-эпидемиологиялық сараптама жүргізу үшін сараптама объектісінің қоршаған ортаға және тұрғындардың денсаулығына әсерін бағалауды зерделеу үшін қажетті материалдарды сұрату, сондай-ақ осы өнімнің құнына өтемақы төлемей, оны жүргізу үшін қажетті көлемнен аспайтын және жеткілікті көлемдерде өнімдердің сынамаларын алу және үлгілерін іріктеу;</w:t>
      </w:r>
    </w:p>
    <w:bookmarkEnd w:id="862"/>
    <w:bookmarkStart w:name="z864" w:id="863"/>
    <w:p>
      <w:pPr>
        <w:spacing w:after="0"/>
        <w:ind w:left="0"/>
        <w:jc w:val="both"/>
      </w:pPr>
      <w:r>
        <w:rPr>
          <w:rFonts w:ascii="Times New Roman"/>
          <w:b w:val="false"/>
          <w:i w:val="false"/>
          <w:color w:val="000000"/>
          <w:sz w:val="28"/>
        </w:rPr>
        <w:t>
      19) өз құзыретінің шегінде Қазақстан Республикасының заңнамасын бұзу фактілерін қарау үшін жеке, лауазымды, заңды тұлғаларды тұтынушылардың құқықтарын қорғау органдарына шақыру;</w:t>
      </w:r>
    </w:p>
    <w:bookmarkEnd w:id="863"/>
    <w:bookmarkStart w:name="z865" w:id="864"/>
    <w:p>
      <w:pPr>
        <w:spacing w:after="0"/>
        <w:ind w:left="0"/>
        <w:jc w:val="both"/>
      </w:pPr>
      <w:r>
        <w:rPr>
          <w:rFonts w:ascii="Times New Roman"/>
          <w:b w:val="false"/>
          <w:i w:val="false"/>
          <w:color w:val="000000"/>
          <w:sz w:val="28"/>
        </w:rPr>
        <w:t>
      20) балалар тамағы өнімдерін, тағамға тағамдық және биологиялық белсенді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864"/>
    <w:bookmarkStart w:name="z866" w:id="865"/>
    <w:p>
      <w:pPr>
        <w:spacing w:after="0"/>
        <w:ind w:left="0"/>
        <w:jc w:val="both"/>
      </w:pPr>
      <w:r>
        <w:rPr>
          <w:rFonts w:ascii="Times New Roman"/>
          <w:b w:val="false"/>
          <w:i w:val="false"/>
          <w:color w:val="000000"/>
          <w:sz w:val="28"/>
        </w:rPr>
        <w:t>
      21) өз құзыретінің шегінде реттелетін салада мемлекеттік қызметтер көрсету;</w:t>
      </w:r>
    </w:p>
    <w:bookmarkEnd w:id="865"/>
    <w:bookmarkStart w:name="z867" w:id="866"/>
    <w:p>
      <w:pPr>
        <w:spacing w:after="0"/>
        <w:ind w:left="0"/>
        <w:jc w:val="both"/>
      </w:pPr>
      <w:r>
        <w:rPr>
          <w:rFonts w:ascii="Times New Roman"/>
          <w:b w:val="false"/>
          <w:i w:val="false"/>
          <w:color w:val="000000"/>
          <w:sz w:val="28"/>
        </w:rPr>
        <w:t>
      22) өз құзыретінің шегінде халықтың санитариялық-эпидемиологиялық салауаттылығы саласындағы заңнаманың бұзылуына тексеру жүргізу;</w:t>
      </w:r>
    </w:p>
    <w:bookmarkEnd w:id="866"/>
    <w:bookmarkStart w:name="z868" w:id="867"/>
    <w:p>
      <w:pPr>
        <w:spacing w:after="0"/>
        <w:ind w:left="0"/>
        <w:jc w:val="both"/>
      </w:pPr>
      <w:r>
        <w:rPr>
          <w:rFonts w:ascii="Times New Roman"/>
          <w:b w:val="false"/>
          <w:i w:val="false"/>
          <w:color w:val="000000"/>
          <w:sz w:val="28"/>
        </w:rPr>
        <w:t>
      23) Қазақстан Республикасының заңнамасымен ведомствоға жүктелген өзге де функциялар мен бағыттарды жүзеге асыру.</w:t>
      </w:r>
    </w:p>
    <w:bookmarkEnd w:id="867"/>
    <w:bookmarkStart w:name="z869" w:id="868"/>
    <w:p>
      <w:pPr>
        <w:spacing w:after="0"/>
        <w:ind w:left="0"/>
        <w:jc w:val="both"/>
      </w:pPr>
      <w:r>
        <w:rPr>
          <w:rFonts w:ascii="Times New Roman"/>
          <w:b w:val="false"/>
          <w:i w:val="false"/>
          <w:color w:val="000000"/>
          <w:sz w:val="28"/>
        </w:rPr>
        <w:t>
      15. Департаменттің құқықтары мен міндеттері:</w:t>
      </w:r>
    </w:p>
    <w:bookmarkEnd w:id="868"/>
    <w:bookmarkStart w:name="z870" w:id="869"/>
    <w:p>
      <w:pPr>
        <w:spacing w:after="0"/>
        <w:ind w:left="0"/>
        <w:jc w:val="both"/>
      </w:pPr>
      <w:r>
        <w:rPr>
          <w:rFonts w:ascii="Times New Roman"/>
          <w:b w:val="false"/>
          <w:i w:val="false"/>
          <w:color w:val="000000"/>
          <w:sz w:val="28"/>
        </w:rPr>
        <w:t>
      1) тиісті аумақтағы мемлекеттік органдардан, жеке және заңды тұлғалардан, оның ішінде санитариялық-эпидемиологиялық сараптама орталықтарынан, обаға қарсы күрес және дезинфекция станцияларынан реттелетін саладағы мәселелер бойынша ақпаратты сұрату және алу;</w:t>
      </w:r>
    </w:p>
    <w:bookmarkEnd w:id="869"/>
    <w:bookmarkStart w:name="z871" w:id="870"/>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bookmarkEnd w:id="870"/>
    <w:bookmarkStart w:name="z872" w:id="871"/>
    <w:p>
      <w:pPr>
        <w:spacing w:after="0"/>
        <w:ind w:left="0"/>
        <w:jc w:val="both"/>
      </w:pPr>
      <w:r>
        <w:rPr>
          <w:rFonts w:ascii="Times New Roman"/>
          <w:b w:val="false"/>
          <w:i w:val="false"/>
          <w:color w:val="000000"/>
          <w:sz w:val="28"/>
        </w:rPr>
        <w:t>
      3) жеке және заңды тұлғалар тұтынушылардың құқықтарын қорғау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871"/>
    <w:bookmarkStart w:name="z873" w:id="872"/>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bookmarkEnd w:id="872"/>
    <w:bookmarkStart w:name="z874" w:id="873"/>
    <w:p>
      <w:pPr>
        <w:spacing w:after="0"/>
        <w:ind w:left="0"/>
        <w:jc w:val="both"/>
      </w:pPr>
      <w:r>
        <w:rPr>
          <w:rFonts w:ascii="Times New Roman"/>
          <w:b w:val="false"/>
          <w:i w:val="false"/>
          <w:color w:val="000000"/>
          <w:sz w:val="28"/>
        </w:rPr>
        <w:t>
      5) реттелетін саладағы мәселелер бойынша білімді насихаттау;</w:t>
      </w:r>
    </w:p>
    <w:bookmarkEnd w:id="873"/>
    <w:bookmarkStart w:name="z875" w:id="874"/>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bookmarkEnd w:id="874"/>
    <w:bookmarkStart w:name="z876" w:id="875"/>
    <w:p>
      <w:pPr>
        <w:spacing w:after="0"/>
        <w:ind w:left="0"/>
        <w:jc w:val="both"/>
      </w:pPr>
      <w:r>
        <w:rPr>
          <w:rFonts w:ascii="Times New Roman"/>
          <w:b w:val="false"/>
          <w:i w:val="false"/>
          <w:color w:val="000000"/>
          <w:sz w:val="28"/>
        </w:rPr>
        <w:t>
      7) қаржылық есептілікті құрастыру және бухгалтерлік есепті жүргізу;</w:t>
      </w:r>
    </w:p>
    <w:bookmarkEnd w:id="875"/>
    <w:bookmarkStart w:name="z877" w:id="876"/>
    <w:p>
      <w:pPr>
        <w:spacing w:after="0"/>
        <w:ind w:left="0"/>
        <w:jc w:val="both"/>
      </w:pPr>
      <w:r>
        <w:rPr>
          <w:rFonts w:ascii="Times New Roman"/>
          <w:b w:val="false"/>
          <w:i w:val="false"/>
          <w:color w:val="000000"/>
          <w:sz w:val="28"/>
        </w:rPr>
        <w:t>
      8)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bookmarkEnd w:id="876"/>
    <w:bookmarkStart w:name="z878" w:id="877"/>
    <w:p>
      <w:pPr>
        <w:spacing w:after="0"/>
        <w:ind w:left="0"/>
        <w:jc w:val="both"/>
      </w:pPr>
      <w:r>
        <w:rPr>
          <w:rFonts w:ascii="Times New Roman"/>
          <w:b w:val="false"/>
          <w:i w:val="false"/>
          <w:color w:val="000000"/>
          <w:sz w:val="28"/>
        </w:rPr>
        <w:t>
      9) реттелетін саладағы Қазақстан Республикасы заңнамасының қолданылуына талдау жүргізу;</w:t>
      </w:r>
    </w:p>
    <w:bookmarkEnd w:id="877"/>
    <w:bookmarkStart w:name="z879" w:id="878"/>
    <w:p>
      <w:pPr>
        <w:spacing w:after="0"/>
        <w:ind w:left="0"/>
        <w:jc w:val="both"/>
      </w:pPr>
      <w:r>
        <w:rPr>
          <w:rFonts w:ascii="Times New Roman"/>
          <w:b w:val="false"/>
          <w:i w:val="false"/>
          <w:color w:val="000000"/>
          <w:sz w:val="28"/>
        </w:rPr>
        <w:t>
      10) заңнамада белгіленген тәртіппен басқа ұйымдардан мамандарды тексеру және сараптама жүргізуге тарту;</w:t>
      </w:r>
    </w:p>
    <w:bookmarkEnd w:id="878"/>
    <w:bookmarkStart w:name="z880" w:id="879"/>
    <w:p>
      <w:pPr>
        <w:spacing w:after="0"/>
        <w:ind w:left="0"/>
        <w:jc w:val="both"/>
      </w:pPr>
      <w:r>
        <w:rPr>
          <w:rFonts w:ascii="Times New Roman"/>
          <w:b w:val="false"/>
          <w:i w:val="false"/>
          <w:color w:val="000000"/>
          <w:sz w:val="28"/>
        </w:rPr>
        <w:t xml:space="preserve">
      11) электрондық ақпараттық ресурстарды және ақпараттық жүйелерді, ақпараттық-коммуникациялық желілерді құру және олардың жұмыс істеуін қамтамасыз ету, Қазақстан Республикасының ақпараттандыру саласындағы заңнамасына сәйкес оларға жеке және заңды тұлғалардың қолжетімділігін ұйымдастыру; </w:t>
      </w:r>
    </w:p>
    <w:bookmarkEnd w:id="879"/>
    <w:bookmarkStart w:name="z881" w:id="880"/>
    <w:p>
      <w:pPr>
        <w:spacing w:after="0"/>
        <w:ind w:left="0"/>
        <w:jc w:val="both"/>
      </w:pPr>
      <w:r>
        <w:rPr>
          <w:rFonts w:ascii="Times New Roman"/>
          <w:b w:val="false"/>
          <w:i w:val="false"/>
          <w:color w:val="000000"/>
          <w:sz w:val="28"/>
        </w:rPr>
        <w:t>
      12)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bookmarkEnd w:id="880"/>
    <w:bookmarkStart w:name="z882" w:id="881"/>
    <w:p>
      <w:pPr>
        <w:spacing w:after="0"/>
        <w:ind w:left="0"/>
        <w:jc w:val="both"/>
      </w:pPr>
      <w:r>
        <w:rPr>
          <w:rFonts w:ascii="Times New Roman"/>
          <w:b w:val="false"/>
          <w:i w:val="false"/>
          <w:color w:val="000000"/>
          <w:sz w:val="28"/>
        </w:rPr>
        <w:t>
      13) қолданыстағы заңнамалық актілермен көзделген өзге де құқықтарды жүзеге асыру.</w:t>
      </w:r>
    </w:p>
    <w:bookmarkEnd w:id="881"/>
    <w:bookmarkStart w:name="z883" w:id="882"/>
    <w:p>
      <w:pPr>
        <w:spacing w:after="0"/>
        <w:ind w:left="0"/>
        <w:jc w:val="left"/>
      </w:pPr>
      <w:r>
        <w:rPr>
          <w:rFonts w:ascii="Times New Roman"/>
          <w:b/>
          <w:i w:val="false"/>
          <w:color w:val="000000"/>
        </w:rPr>
        <w:t xml:space="preserve"> 3. Департаменттің қызметін ұйымдастыру</w:t>
      </w:r>
    </w:p>
    <w:bookmarkEnd w:id="882"/>
    <w:bookmarkStart w:name="z884" w:id="883"/>
    <w:p>
      <w:pPr>
        <w:spacing w:after="0"/>
        <w:ind w:left="0"/>
        <w:jc w:val="both"/>
      </w:pPr>
      <w:r>
        <w:rPr>
          <w:rFonts w:ascii="Times New Roman"/>
          <w:b w:val="false"/>
          <w:i w:val="false"/>
          <w:color w:val="000000"/>
          <w:sz w:val="28"/>
        </w:rPr>
        <w:t>
      16. Департаментті басқаруды Департаменке жүктелген міндеттерді орындауға және өзінің функцияларын жүзеге асыруға жеке жауапты болатын Департаменттің Басшысы жүзеге асырады.</w:t>
      </w:r>
    </w:p>
    <w:bookmarkEnd w:id="883"/>
    <w:bookmarkStart w:name="z885" w:id="884"/>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көзделген тәртіппен лауазымына тағайындалады және лауазымынан босатылады.</w:t>
      </w:r>
    </w:p>
    <w:bookmarkEnd w:id="884"/>
    <w:bookmarkStart w:name="z886" w:id="885"/>
    <w:p>
      <w:pPr>
        <w:spacing w:after="0"/>
        <w:ind w:left="0"/>
        <w:jc w:val="both"/>
      </w:pPr>
      <w:r>
        <w:rPr>
          <w:rFonts w:ascii="Times New Roman"/>
          <w:b w:val="false"/>
          <w:i w:val="false"/>
          <w:color w:val="000000"/>
          <w:sz w:val="28"/>
        </w:rPr>
        <w:t>
      18. Департамент Басшысының Қазақстан Республикасының заңнамасында көзделген тәртіппен лауазымына тағайындалатын және лауазымынан босатылатын орынбасарлары болады.</w:t>
      </w:r>
    </w:p>
    <w:bookmarkEnd w:id="885"/>
    <w:bookmarkStart w:name="z887" w:id="886"/>
    <w:p>
      <w:pPr>
        <w:spacing w:after="0"/>
        <w:ind w:left="0"/>
        <w:jc w:val="both"/>
      </w:pPr>
      <w:r>
        <w:rPr>
          <w:rFonts w:ascii="Times New Roman"/>
          <w:b w:val="false"/>
          <w:i w:val="false"/>
          <w:color w:val="000000"/>
          <w:sz w:val="28"/>
        </w:rPr>
        <w:t>
      19. Департамент Басшысының өкілеттіктері:</w:t>
      </w:r>
    </w:p>
    <w:bookmarkEnd w:id="886"/>
    <w:bookmarkStart w:name="z888" w:id="887"/>
    <w:p>
      <w:pPr>
        <w:spacing w:after="0"/>
        <w:ind w:left="0"/>
        <w:jc w:val="both"/>
      </w:pPr>
      <w:r>
        <w:rPr>
          <w:rFonts w:ascii="Times New Roman"/>
          <w:b w:val="false"/>
          <w:i w:val="false"/>
          <w:color w:val="000000"/>
          <w:sz w:val="28"/>
        </w:rPr>
        <w:t xml:space="preserve">
      1) Қазақстан Республикасының заңнамасына сәйкес: </w:t>
      </w:r>
    </w:p>
    <w:bookmarkEnd w:id="887"/>
    <w:bookmarkStart w:name="z812" w:id="888"/>
    <w:p>
      <w:pPr>
        <w:spacing w:after="0"/>
        <w:ind w:left="0"/>
        <w:jc w:val="both"/>
      </w:pPr>
      <w:r>
        <w:rPr>
          <w:rFonts w:ascii="Times New Roman"/>
          <w:b w:val="false"/>
          <w:i w:val="false"/>
          <w:color w:val="000000"/>
          <w:sz w:val="28"/>
        </w:rPr>
        <w:t>
      Департаменттің қызметкерлерін;</w:t>
      </w:r>
    </w:p>
    <w:bookmarkEnd w:id="888"/>
    <w:bookmarkStart w:name="z1433" w:id="889"/>
    <w:p>
      <w:pPr>
        <w:spacing w:after="0"/>
        <w:ind w:left="0"/>
        <w:jc w:val="both"/>
      </w:pPr>
      <w:r>
        <w:rPr>
          <w:rFonts w:ascii="Times New Roman"/>
          <w:b w:val="false"/>
          <w:i w:val="false"/>
          <w:color w:val="000000"/>
          <w:sz w:val="28"/>
        </w:rPr>
        <w:t>
      Комитет төрағасының келісімі бойынша Департаменттің аудандық (қалалық) басқармаларының басшыларын және басшыларының орынбасарларын;</w:t>
      </w:r>
    </w:p>
    <w:bookmarkEnd w:id="889"/>
    <w:bookmarkStart w:name="z1434" w:id="890"/>
    <w:p>
      <w:pPr>
        <w:spacing w:after="0"/>
        <w:ind w:left="0"/>
        <w:jc w:val="both"/>
      </w:pPr>
      <w:r>
        <w:rPr>
          <w:rFonts w:ascii="Times New Roman"/>
          <w:b w:val="false"/>
          <w:i w:val="false"/>
          <w:color w:val="000000"/>
          <w:sz w:val="28"/>
        </w:rPr>
        <w:t>
      Департаменттің аудандық (қалалық) басқармалары басшыларының ұсынысы бойынша Департаменттің аудандық (қалалық) басқармаларының қызметкерлерін лауазымға тағайындайды және лауазымынан босатады;</w:t>
      </w:r>
    </w:p>
    <w:bookmarkEnd w:id="890"/>
    <w:bookmarkStart w:name="z889" w:id="891"/>
    <w:p>
      <w:pPr>
        <w:spacing w:after="0"/>
        <w:ind w:left="0"/>
        <w:jc w:val="both"/>
      </w:pPr>
      <w:r>
        <w:rPr>
          <w:rFonts w:ascii="Times New Roman"/>
          <w:b w:val="false"/>
          <w:i w:val="false"/>
          <w:color w:val="000000"/>
          <w:sz w:val="28"/>
        </w:rPr>
        <w:t>
      2) Қазақстан Республикасының нормативтік құқықтық актілеріне сәйкес Департамент қызметкерлерін, сондай-ақ Департаменттің аудандық (қалалық) басқармаларының басшыларын, басшыларын орынбасарларын және қызметкерлерін көтермелеу, іссапарға жіберу, еңбек демалыстарын беру, материалдық көмек көрсету, үстемеақы төлеу және сыйлықақы беру мәселелерін шешеді;</w:t>
      </w:r>
    </w:p>
    <w:bookmarkEnd w:id="891"/>
    <w:bookmarkStart w:name="z890" w:id="892"/>
    <w:p>
      <w:pPr>
        <w:spacing w:after="0"/>
        <w:ind w:left="0"/>
        <w:jc w:val="both"/>
      </w:pPr>
      <w:r>
        <w:rPr>
          <w:rFonts w:ascii="Times New Roman"/>
          <w:b w:val="false"/>
          <w:i w:val="false"/>
          <w:color w:val="000000"/>
          <w:sz w:val="28"/>
        </w:rPr>
        <w:t>
      3) Қазақстан Республикасының заңнамасында белгіленген тәртіппен өзі тағайындайтын Департаменттің қызметкерлеріне, сондай-ақ Департаменттің аудандық (қалалық) басқармаларының басшыларына, басшыларының орынбасарларына және қызметкерлеріне тәртіптік жаза қолданады;</w:t>
      </w:r>
    </w:p>
    <w:bookmarkEnd w:id="892"/>
    <w:bookmarkStart w:name="z1435" w:id="893"/>
    <w:p>
      <w:pPr>
        <w:spacing w:after="0"/>
        <w:ind w:left="0"/>
        <w:jc w:val="both"/>
      </w:pPr>
      <w:r>
        <w:rPr>
          <w:rFonts w:ascii="Times New Roman"/>
          <w:b w:val="false"/>
          <w:i w:val="false"/>
          <w:color w:val="000000"/>
          <w:sz w:val="28"/>
        </w:rPr>
        <w:t>
      4) Департамент қызметкерлерінің, Департаменттің аудандық (қалалық) басқармалары басшыларының, басшылары орынбасарларының және қызметкерлерінің міндеттерін, өкілеттіктері мен жауапкершіліктерін айқындайды, сондай-ақ олардың лауазымдық нұсқаулықтарын бекітеді;</w:t>
      </w:r>
    </w:p>
    <w:bookmarkEnd w:id="893"/>
    <w:bookmarkStart w:name="z892" w:id="894"/>
    <w:p>
      <w:pPr>
        <w:spacing w:after="0"/>
        <w:ind w:left="0"/>
        <w:jc w:val="both"/>
      </w:pPr>
      <w:r>
        <w:rPr>
          <w:rFonts w:ascii="Times New Roman"/>
          <w:b w:val="false"/>
          <w:i w:val="false"/>
          <w:color w:val="000000"/>
          <w:sz w:val="28"/>
        </w:rPr>
        <w:t>
      5) өзінің құзыретіне кіретін мәселелер бойынша бұйрықтарға қол қояды;</w:t>
      </w:r>
    </w:p>
    <w:bookmarkEnd w:id="894"/>
    <w:bookmarkStart w:name="z893" w:id="895"/>
    <w:p>
      <w:pPr>
        <w:spacing w:after="0"/>
        <w:ind w:left="0"/>
        <w:jc w:val="both"/>
      </w:pPr>
      <w:r>
        <w:rPr>
          <w:rFonts w:ascii="Times New Roman"/>
          <w:b w:val="false"/>
          <w:i w:val="false"/>
          <w:color w:val="000000"/>
          <w:sz w:val="28"/>
        </w:rPr>
        <w:t>
      6) мемлекеттік органдарда және өзге де ұйымдарда Департаменттің мүддесін білдіреді;</w:t>
      </w:r>
    </w:p>
    <w:bookmarkEnd w:id="895"/>
    <w:bookmarkStart w:name="z894" w:id="896"/>
    <w:p>
      <w:pPr>
        <w:spacing w:after="0"/>
        <w:ind w:left="0"/>
        <w:jc w:val="both"/>
      </w:pPr>
      <w:r>
        <w:rPr>
          <w:rFonts w:ascii="Times New Roman"/>
          <w:b w:val="false"/>
          <w:i w:val="false"/>
          <w:color w:val="000000"/>
          <w:sz w:val="28"/>
        </w:rPr>
        <w:t>
      7) Департаменттің аумақтық бөлімшелерінің ережелерін бекітеді;</w:t>
      </w:r>
    </w:p>
    <w:bookmarkEnd w:id="896"/>
    <w:bookmarkStart w:name="z895" w:id="897"/>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897"/>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Ұлттық экономикалық министрлігі Тұтынушылардың құқықтарын қорғау комитеті төрағасының 02.03.2015 </w:t>
      </w:r>
      <w:r>
        <w:rPr>
          <w:rFonts w:ascii="Times New Roman"/>
          <w:b w:val="false"/>
          <w:i w:val="false"/>
          <w:color w:val="000000"/>
          <w:sz w:val="28"/>
        </w:rPr>
        <w:t>№ 51</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896" w:id="898"/>
    <w:p>
      <w:pPr>
        <w:spacing w:after="0"/>
        <w:ind w:left="0"/>
        <w:jc w:val="left"/>
      </w:pPr>
      <w:r>
        <w:rPr>
          <w:rFonts w:ascii="Times New Roman"/>
          <w:b/>
          <w:i w:val="false"/>
          <w:color w:val="000000"/>
        </w:rPr>
        <w:t xml:space="preserve"> 4. Департаменттің мүлкi</w:t>
      </w:r>
    </w:p>
    <w:bookmarkEnd w:id="898"/>
    <w:bookmarkStart w:name="z897" w:id="899"/>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құқығындағы оқшауланған мүлкi болады.</w:t>
      </w:r>
    </w:p>
    <w:bookmarkEnd w:id="899"/>
    <w:bookmarkStart w:name="z898" w:id="900"/>
    <w:p>
      <w:pPr>
        <w:spacing w:after="0"/>
        <w:ind w:left="0"/>
        <w:jc w:val="both"/>
      </w:pPr>
      <w:r>
        <w:rPr>
          <w:rFonts w:ascii="Times New Roman"/>
          <w:b w:val="false"/>
          <w:i w:val="false"/>
          <w:color w:val="000000"/>
          <w:sz w:val="28"/>
        </w:rPr>
        <w:t>
      21.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900"/>
    <w:bookmarkStart w:name="z899" w:id="901"/>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901"/>
    <w:bookmarkStart w:name="z900" w:id="902"/>
    <w:p>
      <w:pPr>
        <w:spacing w:after="0"/>
        <w:ind w:left="0"/>
        <w:jc w:val="both"/>
      </w:pPr>
      <w:r>
        <w:rPr>
          <w:rFonts w:ascii="Times New Roman"/>
          <w:b w:val="false"/>
          <w:i w:val="false"/>
          <w:color w:val="000000"/>
          <w:sz w:val="28"/>
        </w:rPr>
        <w:t>
      23.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902"/>
    <w:bookmarkStart w:name="z901" w:id="903"/>
    <w:p>
      <w:pPr>
        <w:spacing w:after="0"/>
        <w:ind w:left="0"/>
        <w:jc w:val="left"/>
      </w:pPr>
      <w:r>
        <w:rPr>
          <w:rFonts w:ascii="Times New Roman"/>
          <w:b/>
          <w:i w:val="false"/>
          <w:color w:val="000000"/>
        </w:rPr>
        <w:t xml:space="preserve"> 5. Департаментті қайта ұйымдастыру және тарату</w:t>
      </w:r>
    </w:p>
    <w:bookmarkEnd w:id="903"/>
    <w:bookmarkStart w:name="z902" w:id="90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Тұтынушылардың құқықтарын қорғау</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24 қазандағы</w:t>
            </w:r>
            <w:r>
              <w:br/>
            </w:r>
            <w:r>
              <w:rPr>
                <w:rFonts w:ascii="Times New Roman"/>
                <w:b w:val="false"/>
                <w:i w:val="false"/>
                <w:color w:val="000000"/>
                <w:sz w:val="20"/>
              </w:rPr>
              <w:t>№ 7 бұйрығына 12-қосымша</w:t>
            </w:r>
          </w:p>
        </w:tc>
      </w:tr>
    </w:tbl>
    <w:bookmarkStart w:name="z904" w:id="905"/>
    <w:p>
      <w:pPr>
        <w:spacing w:after="0"/>
        <w:ind w:left="0"/>
        <w:jc w:val="left"/>
      </w:pPr>
      <w:r>
        <w:rPr>
          <w:rFonts w:ascii="Times New Roman"/>
          <w:b/>
          <w:i w:val="false"/>
          <w:color w:val="000000"/>
        </w:rPr>
        <w:t xml:space="preserve"> "Қазақстан Республикасы Ұлттық экономика министрлігі Тұтынушылардың құқықтарын қорғау комитетінің Маңғыстау облысы тұтынушылардың құқықтарын қорғау департаменті" республикалық мемлекеттік мекемесі туралы ереже</w:t>
      </w:r>
      <w:r>
        <w:br/>
      </w:r>
      <w:r>
        <w:rPr>
          <w:rFonts w:ascii="Times New Roman"/>
          <w:b/>
          <w:i w:val="false"/>
          <w:color w:val="000000"/>
        </w:rPr>
        <w:t>1. Жалпы ережелер</w:t>
      </w:r>
    </w:p>
    <w:bookmarkEnd w:id="905"/>
    <w:bookmarkStart w:name="z906" w:id="906"/>
    <w:p>
      <w:pPr>
        <w:spacing w:after="0"/>
        <w:ind w:left="0"/>
        <w:jc w:val="both"/>
      </w:pPr>
      <w:r>
        <w:rPr>
          <w:rFonts w:ascii="Times New Roman"/>
          <w:b w:val="false"/>
          <w:i w:val="false"/>
          <w:color w:val="000000"/>
          <w:sz w:val="28"/>
        </w:rPr>
        <w:t>
      1. "Қазақстан Республикасы Ұлттық экономика министрлігі Тұтынушылардың құқықтарын қорғау комитетінің Маңғыстау облысы тұтынушылардың құқықтарын қорғау департаменті" республикалық мемлекеттік мекемесі (бұдан әрі - Департамент) облыс аумағында тұтынушылардың құқықтарын қорғау, халықтың санитариялық-эпидемиологиялық салауаттылығы, тұтынушыларға өткізілетін өнімдер мен көрсетілетін қызметтер бойынша техникалық регламенттермен және нормативтік құжаттармен белгіленген талаптардың сақталуын бақылау және қадағалау саласындағы, сондай-ақ тамақ өнімдерін өткізу сатысындағы олардың қауіпсіздігі саласындағы (бұдан  әрі – реттелетін сала) салааралық үйлестіруді, бақылау-қадағалау, іске асыру функцияларын жүзеге асыратын Қазақстан Республикасы Ұлттық экономика министрлігінің Тұтынушылардың құқықтарын қорғау комитетінің (бұдан әрі – Комитет) аумақтық бөлімшесі болып табылады.</w:t>
      </w:r>
    </w:p>
    <w:bookmarkEnd w:id="906"/>
    <w:bookmarkStart w:name="z907" w:id="907"/>
    <w:p>
      <w:pPr>
        <w:spacing w:after="0"/>
        <w:ind w:left="0"/>
        <w:jc w:val="both"/>
      </w:pPr>
      <w:r>
        <w:rPr>
          <w:rFonts w:ascii="Times New Roman"/>
          <w:b w:val="false"/>
          <w:i w:val="false"/>
          <w:color w:val="000000"/>
          <w:sz w:val="28"/>
        </w:rPr>
        <w:t xml:space="preserve">
      Департаменттің аумақтық бөлімшелері - тиісті ауданның, қаланың (қала ауданының) тұтынушылардың құқықтарын қорғау басқармалары бар. </w:t>
      </w:r>
    </w:p>
    <w:bookmarkEnd w:id="907"/>
    <w:bookmarkStart w:name="z908" w:id="908"/>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Қазақстан Республикасының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08"/>
    <w:bookmarkStart w:name="z909" w:id="90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909"/>
    <w:bookmarkStart w:name="z910" w:id="910"/>
    <w:p>
      <w:pPr>
        <w:spacing w:after="0"/>
        <w:ind w:left="0"/>
        <w:jc w:val="both"/>
      </w:pPr>
      <w:r>
        <w:rPr>
          <w:rFonts w:ascii="Times New Roman"/>
          <w:b w:val="false"/>
          <w:i w:val="false"/>
          <w:color w:val="000000"/>
          <w:sz w:val="28"/>
        </w:rPr>
        <w:t>
      4. Егер Департаментке уәкілеттік берілсе, азаматтық-құқықтық қатынастарға өз атынан және Комитет атынан түседі.</w:t>
      </w:r>
    </w:p>
    <w:bookmarkEnd w:id="910"/>
    <w:bookmarkStart w:name="z911" w:id="911"/>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берілсе, ол мемлекет атынан азаматтық-құқықтық қатынастар тарапы ретінде шығуға құқылы.</w:t>
      </w:r>
    </w:p>
    <w:bookmarkEnd w:id="911"/>
    <w:bookmarkStart w:name="z912" w:id="912"/>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ресімделетін шешімдерді қабылдайды.</w:t>
      </w:r>
    </w:p>
    <w:bookmarkEnd w:id="912"/>
    <w:bookmarkStart w:name="z913" w:id="913"/>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913"/>
    <w:bookmarkStart w:name="z914" w:id="914"/>
    <w:p>
      <w:pPr>
        <w:spacing w:after="0"/>
        <w:ind w:left="0"/>
        <w:jc w:val="both"/>
      </w:pPr>
      <w:r>
        <w:rPr>
          <w:rFonts w:ascii="Times New Roman"/>
          <w:b w:val="false"/>
          <w:i w:val="false"/>
          <w:color w:val="000000"/>
          <w:sz w:val="28"/>
        </w:rPr>
        <w:t>
      8. Департаменттің заңды мекенжайы: 130000, Қазақстан Республикасы, Маңғыстау облысы, Ақтау қаласы, 3 "Б" шағын ауданы, 46-үй.</w:t>
      </w:r>
    </w:p>
    <w:bookmarkEnd w:id="914"/>
    <w:bookmarkStart w:name="z915" w:id="915"/>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Тұтынушылардың құқықтарын қорғау комитетінің Маңғыстау облысы тұтынушылардың құқықтарын қорғау департаменті" республикалық мемлекеттік мекемесі.</w:t>
      </w:r>
    </w:p>
    <w:bookmarkEnd w:id="915"/>
    <w:bookmarkStart w:name="z916" w:id="91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16"/>
    <w:bookmarkStart w:name="z917" w:id="917"/>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917"/>
    <w:bookmarkStart w:name="z918" w:id="918"/>
    <w:p>
      <w:pPr>
        <w:spacing w:after="0"/>
        <w:ind w:left="0"/>
        <w:jc w:val="both"/>
      </w:pPr>
      <w:r>
        <w:rPr>
          <w:rFonts w:ascii="Times New Roman"/>
          <w:b w:val="false"/>
          <w:i w:val="false"/>
          <w:color w:val="000000"/>
          <w:sz w:val="28"/>
        </w:rPr>
        <w:t>
      12. Департаментке мемлекеттік органның функциялары болып табылатын міндеттерді орындау тұрғысында кәсіпкерлік субъектілерімен шарттық қатынастарға түсуге жол берілмейді.</w:t>
      </w:r>
    </w:p>
    <w:bookmarkEnd w:id="918"/>
    <w:p>
      <w:pPr>
        <w:spacing w:after="0"/>
        <w:ind w:left="0"/>
        <w:jc w:val="both"/>
      </w:pPr>
      <w:r>
        <w:rPr>
          <w:rFonts w:ascii="Times New Roman"/>
          <w:b w:val="false"/>
          <w:i w:val="false"/>
          <w:color w:val="000000"/>
          <w:sz w:val="28"/>
        </w:rPr>
        <w:t>
      Егер Департаментке заңнамалық актілермен табыс әкелетін қызметті іске асыру құқығы берілген болса, онда мұндай қызметтен түскен табыс мемлекеттік бюджетке жіберіледі.</w:t>
      </w:r>
    </w:p>
    <w:bookmarkStart w:name="z919" w:id="919"/>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919"/>
    <w:bookmarkStart w:name="z920" w:id="920"/>
    <w:p>
      <w:pPr>
        <w:spacing w:after="0"/>
        <w:ind w:left="0"/>
        <w:jc w:val="both"/>
      </w:pPr>
      <w:r>
        <w:rPr>
          <w:rFonts w:ascii="Times New Roman"/>
          <w:b w:val="false"/>
          <w:i w:val="false"/>
          <w:color w:val="000000"/>
          <w:sz w:val="28"/>
        </w:rPr>
        <w:t>
      13. Департаменттің міндеттері:</w:t>
      </w:r>
    </w:p>
    <w:bookmarkEnd w:id="920"/>
    <w:bookmarkStart w:name="z921" w:id="921"/>
    <w:p>
      <w:pPr>
        <w:spacing w:after="0"/>
        <w:ind w:left="0"/>
        <w:jc w:val="both"/>
      </w:pPr>
      <w:r>
        <w:rPr>
          <w:rFonts w:ascii="Times New Roman"/>
          <w:b w:val="false"/>
          <w:i w:val="false"/>
          <w:color w:val="000000"/>
          <w:sz w:val="28"/>
        </w:rPr>
        <w:t>
      1) облыс аумағында тұтынушылардың құқықтарын қорғау және халықтың санитариялық-эпидемиологиялық салауаттылығы саласындағы мемлекеттік саясатты іске асыруды қамтамасыз ету;</w:t>
      </w:r>
    </w:p>
    <w:bookmarkEnd w:id="921"/>
    <w:bookmarkStart w:name="z922" w:id="922"/>
    <w:p>
      <w:pPr>
        <w:spacing w:after="0"/>
        <w:ind w:left="0"/>
        <w:jc w:val="both"/>
      </w:pPr>
      <w:r>
        <w:rPr>
          <w:rFonts w:ascii="Times New Roman"/>
          <w:b w:val="false"/>
          <w:i w:val="false"/>
          <w:color w:val="000000"/>
          <w:sz w:val="28"/>
        </w:rPr>
        <w:t>
      2) мемлекеттік органдардың тұтынушылардың құқықтарын қорғау және халықтың санитариялық-эпидемиологиялық салауаттылығы саласындағы мемлекеттік саясатты іске асыруды қамтамасыз ету бойынша қызметін салааралық үйлестіруді жүзеге асыру;</w:t>
      </w:r>
    </w:p>
    <w:bookmarkEnd w:id="922"/>
    <w:bookmarkStart w:name="z923" w:id="923"/>
    <w:p>
      <w:pPr>
        <w:spacing w:after="0"/>
        <w:ind w:left="0"/>
        <w:jc w:val="both"/>
      </w:pPr>
      <w:r>
        <w:rPr>
          <w:rFonts w:ascii="Times New Roman"/>
          <w:b w:val="false"/>
          <w:i w:val="false"/>
          <w:color w:val="000000"/>
          <w:sz w:val="28"/>
        </w:rPr>
        <w:t>
      3) өз құзыретінің шегінде Департаментке жүктелген өзге де міндеттерді жүзеге асыру.</w:t>
      </w:r>
    </w:p>
    <w:bookmarkEnd w:id="923"/>
    <w:bookmarkStart w:name="z924" w:id="924"/>
    <w:p>
      <w:pPr>
        <w:spacing w:after="0"/>
        <w:ind w:left="0"/>
        <w:jc w:val="both"/>
      </w:pPr>
      <w:r>
        <w:rPr>
          <w:rFonts w:ascii="Times New Roman"/>
          <w:b w:val="false"/>
          <w:i w:val="false"/>
          <w:color w:val="000000"/>
          <w:sz w:val="28"/>
        </w:rPr>
        <w:t>
      14. Департаменттің функциялары:</w:t>
      </w:r>
    </w:p>
    <w:bookmarkEnd w:id="924"/>
    <w:bookmarkStart w:name="z925" w:id="925"/>
    <w:p>
      <w:pPr>
        <w:spacing w:after="0"/>
        <w:ind w:left="0"/>
        <w:jc w:val="both"/>
      </w:pPr>
      <w:r>
        <w:rPr>
          <w:rFonts w:ascii="Times New Roman"/>
          <w:b w:val="false"/>
          <w:i w:val="false"/>
          <w:color w:val="000000"/>
          <w:sz w:val="28"/>
        </w:rPr>
        <w:t>
      1)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925"/>
    <w:bookmarkStart w:name="z926" w:id="926"/>
    <w:p>
      <w:pPr>
        <w:spacing w:after="0"/>
        <w:ind w:left="0"/>
        <w:jc w:val="both"/>
      </w:pPr>
      <w:r>
        <w:rPr>
          <w:rFonts w:ascii="Times New Roman"/>
          <w:b w:val="false"/>
          <w:i w:val="false"/>
          <w:color w:val="000000"/>
          <w:sz w:val="28"/>
        </w:rPr>
        <w:t>
      2) өз құзыретінің шегінде Қазақстан Республикасы заңдарының және өзге де нормативтік құқықтық актілердің сақталуын қамтамасыз ету;</w:t>
      </w:r>
    </w:p>
    <w:bookmarkEnd w:id="926"/>
    <w:bookmarkStart w:name="z927" w:id="927"/>
    <w:p>
      <w:pPr>
        <w:spacing w:after="0"/>
        <w:ind w:left="0"/>
        <w:jc w:val="both"/>
      </w:pPr>
      <w:r>
        <w:rPr>
          <w:rFonts w:ascii="Times New Roman"/>
          <w:b w:val="false"/>
          <w:i w:val="false"/>
          <w:color w:val="000000"/>
          <w:sz w:val="28"/>
        </w:rPr>
        <w:t>
      3) реттелетін саладағы мемлекеттік және өзге де бағдарламалардың, жобалардың, стратегиялық жоспарлардың іске асырылуын қамтамасыз ету;</w:t>
      </w:r>
    </w:p>
    <w:bookmarkEnd w:id="927"/>
    <w:bookmarkStart w:name="z928" w:id="928"/>
    <w:p>
      <w:pPr>
        <w:spacing w:after="0"/>
        <w:ind w:left="0"/>
        <w:jc w:val="both"/>
      </w:pPr>
      <w:r>
        <w:rPr>
          <w:rFonts w:ascii="Times New Roman"/>
          <w:b w:val="false"/>
          <w:i w:val="false"/>
          <w:color w:val="000000"/>
          <w:sz w:val="28"/>
        </w:rPr>
        <w:t>
      4) Қазақстан Республикасының реттелетін саладағы заңнамасын жетілдіру бойынша ұсыныстар енгізу;</w:t>
      </w:r>
    </w:p>
    <w:bookmarkEnd w:id="928"/>
    <w:bookmarkStart w:name="z929" w:id="929"/>
    <w:p>
      <w:pPr>
        <w:spacing w:after="0"/>
        <w:ind w:left="0"/>
        <w:jc w:val="both"/>
      </w:pPr>
      <w:r>
        <w:rPr>
          <w:rFonts w:ascii="Times New Roman"/>
          <w:b w:val="false"/>
          <w:i w:val="false"/>
          <w:color w:val="000000"/>
          <w:sz w:val="28"/>
        </w:rPr>
        <w:t>
      5) тұтынушылардың құқықтарын қорғау және халықтың санитариялық-эпидемиологиялық салауаттылығы саласындағы мәселелер бойынша жеке және заңды тұлғалардың өтініштерін қарау;</w:t>
      </w:r>
    </w:p>
    <w:bookmarkEnd w:id="929"/>
    <w:bookmarkStart w:name="z930" w:id="930"/>
    <w:p>
      <w:pPr>
        <w:spacing w:after="0"/>
        <w:ind w:left="0"/>
        <w:jc w:val="both"/>
      </w:pPr>
      <w:r>
        <w:rPr>
          <w:rFonts w:ascii="Times New Roman"/>
          <w:b w:val="false"/>
          <w:i w:val="false"/>
          <w:color w:val="000000"/>
          <w:sz w:val="28"/>
        </w:rPr>
        <w:t>
      6)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930"/>
    <w:bookmarkStart w:name="z931" w:id="931"/>
    <w:p>
      <w:pPr>
        <w:spacing w:after="0"/>
        <w:ind w:left="0"/>
        <w:jc w:val="both"/>
      </w:pPr>
      <w:r>
        <w:rPr>
          <w:rFonts w:ascii="Times New Roman"/>
          <w:b w:val="false"/>
          <w:i w:val="false"/>
          <w:color w:val="000000"/>
          <w:sz w:val="28"/>
        </w:rPr>
        <w:t>
      7) инфекциялық аурудан еркін немесе инфекциялық аурудың таралу деңгейі төмен аумақты немесе оның бөлігін айқындау бойынша ұсыныстар беру;</w:t>
      </w:r>
    </w:p>
    <w:bookmarkEnd w:id="931"/>
    <w:bookmarkStart w:name="z932" w:id="932"/>
    <w:p>
      <w:pPr>
        <w:spacing w:after="0"/>
        <w:ind w:left="0"/>
        <w:jc w:val="both"/>
      </w:pPr>
      <w:r>
        <w:rPr>
          <w:rFonts w:ascii="Times New Roman"/>
          <w:b w:val="false"/>
          <w:i w:val="false"/>
          <w:color w:val="000000"/>
          <w:sz w:val="28"/>
        </w:rPr>
        <w:t>
      8) құзыретіне сәйкес біліктілік санаттарын бере отырып, санитариялық-эпидемиологиялық бейіндегі мамандар үшін біліктілік емтихандарын өткізу;</w:t>
      </w:r>
    </w:p>
    <w:bookmarkEnd w:id="932"/>
    <w:bookmarkStart w:name="z933" w:id="933"/>
    <w:p>
      <w:pPr>
        <w:spacing w:after="0"/>
        <w:ind w:left="0"/>
        <w:jc w:val="both"/>
      </w:pPr>
      <w:r>
        <w:rPr>
          <w:rFonts w:ascii="Times New Roman"/>
          <w:b w:val="false"/>
          <w:i w:val="false"/>
          <w:color w:val="000000"/>
          <w:sz w:val="28"/>
        </w:rPr>
        <w:t>
      9)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933"/>
    <w:bookmarkStart w:name="z934" w:id="934"/>
    <w:p>
      <w:pPr>
        <w:spacing w:after="0"/>
        <w:ind w:left="0"/>
        <w:jc w:val="both"/>
      </w:pPr>
      <w:r>
        <w:rPr>
          <w:rFonts w:ascii="Times New Roman"/>
          <w:b w:val="false"/>
          <w:i w:val="false"/>
          <w:color w:val="000000"/>
          <w:sz w:val="28"/>
        </w:rPr>
        <w:t>
      10)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bookmarkEnd w:id="934"/>
    <w:bookmarkStart w:name="z935" w:id="935"/>
    <w:p>
      <w:pPr>
        <w:spacing w:after="0"/>
        <w:ind w:left="0"/>
        <w:jc w:val="both"/>
      </w:pPr>
      <w:r>
        <w:rPr>
          <w:rFonts w:ascii="Times New Roman"/>
          <w:b w:val="false"/>
          <w:i w:val="false"/>
          <w:color w:val="000000"/>
          <w:sz w:val="28"/>
        </w:rPr>
        <w:t>
      11) ведомстволық бағыныстағы мемлекеттік кәсіпорындардың бюджеттен қаржыландырылатын жұмыстарының (көрсетілетін қызметтерінің) міндетті көлемдерін айқындау;</w:t>
      </w:r>
    </w:p>
    <w:bookmarkEnd w:id="935"/>
    <w:bookmarkStart w:name="z936" w:id="936"/>
    <w:p>
      <w:pPr>
        <w:spacing w:after="0"/>
        <w:ind w:left="0"/>
        <w:jc w:val="both"/>
      </w:pPr>
      <w:r>
        <w:rPr>
          <w:rFonts w:ascii="Times New Roman"/>
          <w:b w:val="false"/>
          <w:i w:val="false"/>
          <w:color w:val="000000"/>
          <w:sz w:val="28"/>
        </w:rPr>
        <w:t>
      12) инфекциялық және паразиттік ауруларды эпидемиологиялық бақылауды жүргізу;</w:t>
      </w:r>
    </w:p>
    <w:bookmarkEnd w:id="936"/>
    <w:bookmarkStart w:name="z937" w:id="937"/>
    <w:p>
      <w:pPr>
        <w:spacing w:after="0"/>
        <w:ind w:left="0"/>
        <w:jc w:val="both"/>
      </w:pPr>
      <w:r>
        <w:rPr>
          <w:rFonts w:ascii="Times New Roman"/>
          <w:b w:val="false"/>
          <w:i w:val="false"/>
          <w:color w:val="000000"/>
          <w:sz w:val="28"/>
        </w:rPr>
        <w:t>
      13) шектеу іс-шараларын, оның ішінде жекелеген объектілерде карантин белгілеу;</w:t>
      </w:r>
    </w:p>
    <w:bookmarkEnd w:id="937"/>
    <w:bookmarkStart w:name="z938" w:id="938"/>
    <w:p>
      <w:pPr>
        <w:spacing w:after="0"/>
        <w:ind w:left="0"/>
        <w:jc w:val="both"/>
      </w:pPr>
      <w:r>
        <w:rPr>
          <w:rFonts w:ascii="Times New Roman"/>
          <w:b w:val="false"/>
          <w:i w:val="false"/>
          <w:color w:val="000000"/>
          <w:sz w:val="28"/>
        </w:rPr>
        <w:t>
      14) тексерулердің, бақылаудың өзге нысандарының және санитариялық-эпидемиологиялық сараптама нәтижелерінің негізінде санитариялық-эпидемиологиялық қорытындыларды беру;</w:t>
      </w:r>
    </w:p>
    <w:bookmarkEnd w:id="938"/>
    <w:bookmarkStart w:name="z939" w:id="939"/>
    <w:p>
      <w:pPr>
        <w:spacing w:after="0"/>
        <w:ind w:left="0"/>
        <w:jc w:val="both"/>
      </w:pPr>
      <w:r>
        <w:rPr>
          <w:rFonts w:ascii="Times New Roman"/>
          <w:b w:val="false"/>
          <w:i w:val="false"/>
          <w:color w:val="000000"/>
          <w:sz w:val="28"/>
        </w:rPr>
        <w:t xml:space="preserve">
      15) құзыретінің шегінде Комитет Департаментінің аумақтық басқармаларының қызметін жалпы ұйымдастыру, үйлестіру және бақылау; </w:t>
      </w:r>
    </w:p>
    <w:bookmarkEnd w:id="939"/>
    <w:bookmarkStart w:name="z940" w:id="940"/>
    <w:p>
      <w:pPr>
        <w:spacing w:after="0"/>
        <w:ind w:left="0"/>
        <w:jc w:val="both"/>
      </w:pPr>
      <w:r>
        <w:rPr>
          <w:rFonts w:ascii="Times New Roman"/>
          <w:b w:val="false"/>
          <w:i w:val="false"/>
          <w:color w:val="000000"/>
          <w:sz w:val="28"/>
        </w:rPr>
        <w:t>
      16) өз құзыретінің шегінде тиісті аумақта бақылау мен қадағалауды жүзеге асыру;</w:t>
      </w:r>
    </w:p>
    <w:bookmarkEnd w:id="940"/>
    <w:bookmarkStart w:name="z941" w:id="941"/>
    <w:p>
      <w:pPr>
        <w:spacing w:after="0"/>
        <w:ind w:left="0"/>
        <w:jc w:val="both"/>
      </w:pPr>
      <w:r>
        <w:rPr>
          <w:rFonts w:ascii="Times New Roman"/>
          <w:b w:val="false"/>
          <w:i w:val="false"/>
          <w:color w:val="000000"/>
          <w:sz w:val="28"/>
        </w:rPr>
        <w:t>
      17) тиісті деректер банкін қалыптастыра отырып, тұрғындардың денсаулығы мен қоршаған ортаға санитариялық-эпидемиологиялық мониторинг, есепке алу және статистика жүргізу;</w:t>
      </w:r>
    </w:p>
    <w:bookmarkEnd w:id="941"/>
    <w:bookmarkStart w:name="z942" w:id="942"/>
    <w:p>
      <w:pPr>
        <w:spacing w:after="0"/>
        <w:ind w:left="0"/>
        <w:jc w:val="both"/>
      </w:pPr>
      <w:r>
        <w:rPr>
          <w:rFonts w:ascii="Times New Roman"/>
          <w:b w:val="false"/>
          <w:i w:val="false"/>
          <w:color w:val="000000"/>
          <w:sz w:val="28"/>
        </w:rPr>
        <w:t>
      18) санитариялық-эпидемиологиялық сараптама жүргізу үшін сараптама объектісінің қоршаған ортаға және тұрғындардың денсаулығына әсерін бағалауды зерделеу үшін қажетті материалдарды сұрату, сондай-ақ осы өнімнің құнына өтемақы төлемей, оны жүргізу үшін қажетті көлемнен аспайтын және жеткілікті көлемдерде өнімдердің сынамаларын алу және үлгілерін іріктеу;</w:t>
      </w:r>
    </w:p>
    <w:bookmarkEnd w:id="942"/>
    <w:bookmarkStart w:name="z943" w:id="943"/>
    <w:p>
      <w:pPr>
        <w:spacing w:after="0"/>
        <w:ind w:left="0"/>
        <w:jc w:val="both"/>
      </w:pPr>
      <w:r>
        <w:rPr>
          <w:rFonts w:ascii="Times New Roman"/>
          <w:b w:val="false"/>
          <w:i w:val="false"/>
          <w:color w:val="000000"/>
          <w:sz w:val="28"/>
        </w:rPr>
        <w:t xml:space="preserve">
      19) өз құзыретінің шегінде Қазақстан Республикасының заңнамасын бұзу фактілерін қарау үшін жеке, лауазымды, заңды тұлғаларды тұтынушылардың құқықтарын қорғау органдарына шақыру; </w:t>
      </w:r>
    </w:p>
    <w:bookmarkEnd w:id="943"/>
    <w:bookmarkStart w:name="z944" w:id="944"/>
    <w:p>
      <w:pPr>
        <w:spacing w:after="0"/>
        <w:ind w:left="0"/>
        <w:jc w:val="both"/>
      </w:pPr>
      <w:r>
        <w:rPr>
          <w:rFonts w:ascii="Times New Roman"/>
          <w:b w:val="false"/>
          <w:i w:val="false"/>
          <w:color w:val="000000"/>
          <w:sz w:val="28"/>
        </w:rPr>
        <w:t>
      20) балалар тамағы өнімдерін, тағамға тағамдық және биологиялық белсенді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944"/>
    <w:bookmarkStart w:name="z945" w:id="945"/>
    <w:p>
      <w:pPr>
        <w:spacing w:after="0"/>
        <w:ind w:left="0"/>
        <w:jc w:val="both"/>
      </w:pPr>
      <w:r>
        <w:rPr>
          <w:rFonts w:ascii="Times New Roman"/>
          <w:b w:val="false"/>
          <w:i w:val="false"/>
          <w:color w:val="000000"/>
          <w:sz w:val="28"/>
        </w:rPr>
        <w:t>
      21) өз құзыретінің шегінде реттелетін салада мемлекеттік қызметтер көрсету;</w:t>
      </w:r>
    </w:p>
    <w:bookmarkEnd w:id="945"/>
    <w:bookmarkStart w:name="z946" w:id="946"/>
    <w:p>
      <w:pPr>
        <w:spacing w:after="0"/>
        <w:ind w:left="0"/>
        <w:jc w:val="both"/>
      </w:pPr>
      <w:r>
        <w:rPr>
          <w:rFonts w:ascii="Times New Roman"/>
          <w:b w:val="false"/>
          <w:i w:val="false"/>
          <w:color w:val="000000"/>
          <w:sz w:val="28"/>
        </w:rPr>
        <w:t>
      22) өз құзыретінің шегінде халықтың санитариялық-эпидемиологиялық салауаттылығы саласындағы заңнаманың бұзылуына тексеру жүргізу;</w:t>
      </w:r>
    </w:p>
    <w:bookmarkEnd w:id="946"/>
    <w:bookmarkStart w:name="z947" w:id="947"/>
    <w:p>
      <w:pPr>
        <w:spacing w:after="0"/>
        <w:ind w:left="0"/>
        <w:jc w:val="both"/>
      </w:pPr>
      <w:r>
        <w:rPr>
          <w:rFonts w:ascii="Times New Roman"/>
          <w:b w:val="false"/>
          <w:i w:val="false"/>
          <w:color w:val="000000"/>
          <w:sz w:val="28"/>
        </w:rPr>
        <w:t>
      23) Қазақстан Республикасының заңнамасымен ведомствоға жүктелген өзге де функциялар мен бағыттарды жүзеге асыру.</w:t>
      </w:r>
    </w:p>
    <w:bookmarkEnd w:id="947"/>
    <w:bookmarkStart w:name="z948" w:id="948"/>
    <w:p>
      <w:pPr>
        <w:spacing w:after="0"/>
        <w:ind w:left="0"/>
        <w:jc w:val="both"/>
      </w:pPr>
      <w:r>
        <w:rPr>
          <w:rFonts w:ascii="Times New Roman"/>
          <w:b w:val="false"/>
          <w:i w:val="false"/>
          <w:color w:val="000000"/>
          <w:sz w:val="28"/>
        </w:rPr>
        <w:t>
      15. Департаменттің құқықтары мен міндеттері:</w:t>
      </w:r>
    </w:p>
    <w:bookmarkEnd w:id="948"/>
    <w:bookmarkStart w:name="z949" w:id="949"/>
    <w:p>
      <w:pPr>
        <w:spacing w:after="0"/>
        <w:ind w:left="0"/>
        <w:jc w:val="both"/>
      </w:pPr>
      <w:r>
        <w:rPr>
          <w:rFonts w:ascii="Times New Roman"/>
          <w:b w:val="false"/>
          <w:i w:val="false"/>
          <w:color w:val="000000"/>
          <w:sz w:val="28"/>
        </w:rPr>
        <w:t xml:space="preserve">
      1) тиісті аумақтағы мемлекеттік органдардан, жеке және заңды тұлғалардан, оның ішінде санитариялық-эпидемиологиялық сараптама орталықтарынан, обаға қарсы күрес және дезинфекция станцияларынан реттелетін саладағы мәселелер бойынша ақпаратты сұрату және алу </w:t>
      </w:r>
      <w:r>
        <w:rPr>
          <w:rFonts w:ascii="Times New Roman"/>
          <w:b w:val="false"/>
          <w:i/>
          <w:color w:val="000000"/>
          <w:sz w:val="28"/>
        </w:rPr>
        <w:t>;</w:t>
      </w:r>
    </w:p>
    <w:bookmarkEnd w:id="949"/>
    <w:bookmarkStart w:name="z951" w:id="950"/>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bookmarkEnd w:id="950"/>
    <w:bookmarkStart w:name="z952" w:id="951"/>
    <w:p>
      <w:pPr>
        <w:spacing w:after="0"/>
        <w:ind w:left="0"/>
        <w:jc w:val="both"/>
      </w:pPr>
      <w:r>
        <w:rPr>
          <w:rFonts w:ascii="Times New Roman"/>
          <w:b w:val="false"/>
          <w:i w:val="false"/>
          <w:color w:val="000000"/>
          <w:sz w:val="28"/>
        </w:rPr>
        <w:t>
      3) жеке және заңды тұлғалар тұтынушылардың құқықтарын қорғау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951"/>
    <w:bookmarkStart w:name="z953" w:id="952"/>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bookmarkEnd w:id="952"/>
    <w:bookmarkStart w:name="z954" w:id="953"/>
    <w:p>
      <w:pPr>
        <w:spacing w:after="0"/>
        <w:ind w:left="0"/>
        <w:jc w:val="both"/>
      </w:pPr>
      <w:r>
        <w:rPr>
          <w:rFonts w:ascii="Times New Roman"/>
          <w:b w:val="false"/>
          <w:i w:val="false"/>
          <w:color w:val="000000"/>
          <w:sz w:val="28"/>
        </w:rPr>
        <w:t>
      5) реттелетін саладағы мәселелер бойынша білімді насихаттау;</w:t>
      </w:r>
    </w:p>
    <w:bookmarkEnd w:id="953"/>
    <w:bookmarkStart w:name="z955" w:id="954"/>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bookmarkEnd w:id="954"/>
    <w:bookmarkStart w:name="z956" w:id="955"/>
    <w:p>
      <w:pPr>
        <w:spacing w:after="0"/>
        <w:ind w:left="0"/>
        <w:jc w:val="both"/>
      </w:pPr>
      <w:r>
        <w:rPr>
          <w:rFonts w:ascii="Times New Roman"/>
          <w:b w:val="false"/>
          <w:i w:val="false"/>
          <w:color w:val="000000"/>
          <w:sz w:val="28"/>
        </w:rPr>
        <w:t>
      7) қаржылық есептілікті құрастыру және бухгалтерлік есепті жүргізу;</w:t>
      </w:r>
    </w:p>
    <w:bookmarkEnd w:id="955"/>
    <w:bookmarkStart w:name="z957" w:id="956"/>
    <w:p>
      <w:pPr>
        <w:spacing w:after="0"/>
        <w:ind w:left="0"/>
        <w:jc w:val="both"/>
      </w:pPr>
      <w:r>
        <w:rPr>
          <w:rFonts w:ascii="Times New Roman"/>
          <w:b w:val="false"/>
          <w:i w:val="false"/>
          <w:color w:val="000000"/>
          <w:sz w:val="28"/>
        </w:rPr>
        <w:t>
      8)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bookmarkEnd w:id="956"/>
    <w:bookmarkStart w:name="z958" w:id="957"/>
    <w:p>
      <w:pPr>
        <w:spacing w:after="0"/>
        <w:ind w:left="0"/>
        <w:jc w:val="both"/>
      </w:pPr>
      <w:r>
        <w:rPr>
          <w:rFonts w:ascii="Times New Roman"/>
          <w:b w:val="false"/>
          <w:i w:val="false"/>
          <w:color w:val="000000"/>
          <w:sz w:val="28"/>
        </w:rPr>
        <w:t>
      9) реттелетін саладағы Қазақстан Республикасы заңнамасының қолданылуына талдау жүргізу;</w:t>
      </w:r>
    </w:p>
    <w:bookmarkEnd w:id="957"/>
    <w:bookmarkStart w:name="z959" w:id="958"/>
    <w:p>
      <w:pPr>
        <w:spacing w:after="0"/>
        <w:ind w:left="0"/>
        <w:jc w:val="both"/>
      </w:pPr>
      <w:r>
        <w:rPr>
          <w:rFonts w:ascii="Times New Roman"/>
          <w:b w:val="false"/>
          <w:i w:val="false"/>
          <w:color w:val="000000"/>
          <w:sz w:val="28"/>
        </w:rPr>
        <w:t>
      10) заңнамада белгіленген тәртіппен басқа ұйымдардан мамандарды тексеру және сараптама жүргізуге тарту;</w:t>
      </w:r>
    </w:p>
    <w:bookmarkEnd w:id="958"/>
    <w:bookmarkStart w:name="z960" w:id="959"/>
    <w:p>
      <w:pPr>
        <w:spacing w:after="0"/>
        <w:ind w:left="0"/>
        <w:jc w:val="both"/>
      </w:pPr>
      <w:r>
        <w:rPr>
          <w:rFonts w:ascii="Times New Roman"/>
          <w:b w:val="false"/>
          <w:i w:val="false"/>
          <w:color w:val="000000"/>
          <w:sz w:val="28"/>
        </w:rPr>
        <w:t>
      11) электрондық ақпараттық ресурстарды және ақпараттық жүйелерді, ақпараттық-коммуникациялық желілерді құру және олардың жұмыс істеуін қамтамасыз ету, Қазақстан Республикасының ақпараттандыру саласындағы заңнамасына сәйкес оларға жеке және заңды тұлғалардың қолжетімділігін ұйымдастыру;</w:t>
      </w:r>
    </w:p>
    <w:bookmarkEnd w:id="959"/>
    <w:bookmarkStart w:name="z961" w:id="960"/>
    <w:p>
      <w:pPr>
        <w:spacing w:after="0"/>
        <w:ind w:left="0"/>
        <w:jc w:val="both"/>
      </w:pPr>
      <w:r>
        <w:rPr>
          <w:rFonts w:ascii="Times New Roman"/>
          <w:b w:val="false"/>
          <w:i w:val="false"/>
          <w:color w:val="000000"/>
          <w:sz w:val="28"/>
        </w:rPr>
        <w:t>
      12)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bookmarkEnd w:id="960"/>
    <w:bookmarkStart w:name="z962" w:id="961"/>
    <w:p>
      <w:pPr>
        <w:spacing w:after="0"/>
        <w:ind w:left="0"/>
        <w:jc w:val="both"/>
      </w:pPr>
      <w:r>
        <w:rPr>
          <w:rFonts w:ascii="Times New Roman"/>
          <w:b w:val="false"/>
          <w:i w:val="false"/>
          <w:color w:val="000000"/>
          <w:sz w:val="28"/>
        </w:rPr>
        <w:t>
      13) қолданыстағы заңнамалық актілермен көзделген өзге де құқықтарды жүзеге асыру.</w:t>
      </w:r>
    </w:p>
    <w:bookmarkEnd w:id="961"/>
    <w:bookmarkStart w:name="z963" w:id="962"/>
    <w:p>
      <w:pPr>
        <w:spacing w:after="0"/>
        <w:ind w:left="0"/>
        <w:jc w:val="left"/>
      </w:pPr>
      <w:r>
        <w:rPr>
          <w:rFonts w:ascii="Times New Roman"/>
          <w:b/>
          <w:i w:val="false"/>
          <w:color w:val="000000"/>
        </w:rPr>
        <w:t xml:space="preserve"> 3. Департаменттің қызметін ұйымдастыру</w:t>
      </w:r>
    </w:p>
    <w:bookmarkEnd w:id="962"/>
    <w:bookmarkStart w:name="z964" w:id="963"/>
    <w:p>
      <w:pPr>
        <w:spacing w:after="0"/>
        <w:ind w:left="0"/>
        <w:jc w:val="both"/>
      </w:pPr>
      <w:r>
        <w:rPr>
          <w:rFonts w:ascii="Times New Roman"/>
          <w:b w:val="false"/>
          <w:i w:val="false"/>
          <w:color w:val="000000"/>
          <w:sz w:val="28"/>
        </w:rPr>
        <w:t>
      16. Департаментті басқаруды Департаменке жүктелген міндеттерді орындауға және өзінің функцияларын жүзеге асыруға жеке жауапты болатын Департаменттің Басшысы жүзеге асырады.</w:t>
      </w:r>
    </w:p>
    <w:bookmarkEnd w:id="963"/>
    <w:bookmarkStart w:name="z965" w:id="964"/>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көзделген тәртіппен лауазымына тағайындалады және лауазымынан босатылады.</w:t>
      </w:r>
    </w:p>
    <w:bookmarkEnd w:id="964"/>
    <w:bookmarkStart w:name="z966" w:id="965"/>
    <w:p>
      <w:pPr>
        <w:spacing w:after="0"/>
        <w:ind w:left="0"/>
        <w:jc w:val="both"/>
      </w:pPr>
      <w:r>
        <w:rPr>
          <w:rFonts w:ascii="Times New Roman"/>
          <w:b w:val="false"/>
          <w:i w:val="false"/>
          <w:color w:val="000000"/>
          <w:sz w:val="28"/>
        </w:rPr>
        <w:t>
      18. Департамент Басшысының Қазақстан Республикасының заңнамасында көзделген тәртіппен лауазымына тағайындалатын және лауазымынан босатылатын орынбасарлары болады.</w:t>
      </w:r>
    </w:p>
    <w:bookmarkEnd w:id="965"/>
    <w:bookmarkStart w:name="z967" w:id="966"/>
    <w:p>
      <w:pPr>
        <w:spacing w:after="0"/>
        <w:ind w:left="0"/>
        <w:jc w:val="both"/>
      </w:pPr>
      <w:r>
        <w:rPr>
          <w:rFonts w:ascii="Times New Roman"/>
          <w:b w:val="false"/>
          <w:i w:val="false"/>
          <w:color w:val="000000"/>
          <w:sz w:val="28"/>
        </w:rPr>
        <w:t>
      19. Департамент Басшысының өкілеттіктері:</w:t>
      </w:r>
    </w:p>
    <w:bookmarkEnd w:id="966"/>
    <w:bookmarkStart w:name="z968" w:id="967"/>
    <w:p>
      <w:pPr>
        <w:spacing w:after="0"/>
        <w:ind w:left="0"/>
        <w:jc w:val="both"/>
      </w:pPr>
      <w:r>
        <w:rPr>
          <w:rFonts w:ascii="Times New Roman"/>
          <w:b w:val="false"/>
          <w:i w:val="false"/>
          <w:color w:val="000000"/>
          <w:sz w:val="28"/>
        </w:rPr>
        <w:t xml:space="preserve">
      1) Қазақстан Республикасының заңнамасына сәйкес: </w:t>
      </w:r>
    </w:p>
    <w:bookmarkEnd w:id="967"/>
    <w:bookmarkStart w:name="z891" w:id="968"/>
    <w:p>
      <w:pPr>
        <w:spacing w:after="0"/>
        <w:ind w:left="0"/>
        <w:jc w:val="both"/>
      </w:pPr>
      <w:r>
        <w:rPr>
          <w:rFonts w:ascii="Times New Roman"/>
          <w:b w:val="false"/>
          <w:i w:val="false"/>
          <w:color w:val="000000"/>
          <w:sz w:val="28"/>
        </w:rPr>
        <w:t>
      Департаменттің қызметкерлерін;</w:t>
      </w:r>
    </w:p>
    <w:bookmarkEnd w:id="968"/>
    <w:bookmarkStart w:name="z1436" w:id="969"/>
    <w:p>
      <w:pPr>
        <w:spacing w:after="0"/>
        <w:ind w:left="0"/>
        <w:jc w:val="both"/>
      </w:pPr>
      <w:r>
        <w:rPr>
          <w:rFonts w:ascii="Times New Roman"/>
          <w:b w:val="false"/>
          <w:i w:val="false"/>
          <w:color w:val="000000"/>
          <w:sz w:val="28"/>
        </w:rPr>
        <w:t>
      Комитет төрағасының келісімі бойынша Департаменттің аудандық (қалалық) басқармаларының басшыларын және басшыларының орынбасарларын;</w:t>
      </w:r>
    </w:p>
    <w:bookmarkEnd w:id="969"/>
    <w:bookmarkStart w:name="z1437" w:id="970"/>
    <w:p>
      <w:pPr>
        <w:spacing w:after="0"/>
        <w:ind w:left="0"/>
        <w:jc w:val="both"/>
      </w:pPr>
      <w:r>
        <w:rPr>
          <w:rFonts w:ascii="Times New Roman"/>
          <w:b w:val="false"/>
          <w:i w:val="false"/>
          <w:color w:val="000000"/>
          <w:sz w:val="28"/>
        </w:rPr>
        <w:t>
      Департаменттің аудандық (қалалық) басқармалары басшыларының ұсынысы бойынша Департаменттің аудандық (қалалық) басқармаларының қызметкерлерін лауазымға тағайындайды және лауазымынан босатады;</w:t>
      </w:r>
    </w:p>
    <w:bookmarkEnd w:id="970"/>
    <w:bookmarkStart w:name="z969" w:id="971"/>
    <w:p>
      <w:pPr>
        <w:spacing w:after="0"/>
        <w:ind w:left="0"/>
        <w:jc w:val="both"/>
      </w:pPr>
      <w:r>
        <w:rPr>
          <w:rFonts w:ascii="Times New Roman"/>
          <w:b w:val="false"/>
          <w:i w:val="false"/>
          <w:color w:val="000000"/>
          <w:sz w:val="28"/>
        </w:rPr>
        <w:t>
      2) Қазақстан Республикасының нормативтік құқықтық актілеріне сәйкес Департамент қызметкерлерін, сондай-ақ Департаменттің аудандық (қалалық) басқармаларының басшыларын, басшыларын орынбасарларын және қызметкерлерін көтермелеу, іссапарға жіберу, еңбек демалыстарын беру, материалдық көмек көрсету, үстемеақы төлеу және сыйлықақы беру мәселелерін шешеді;</w:t>
      </w:r>
    </w:p>
    <w:bookmarkEnd w:id="971"/>
    <w:bookmarkStart w:name="z970" w:id="972"/>
    <w:p>
      <w:pPr>
        <w:spacing w:after="0"/>
        <w:ind w:left="0"/>
        <w:jc w:val="both"/>
      </w:pPr>
      <w:r>
        <w:rPr>
          <w:rFonts w:ascii="Times New Roman"/>
          <w:b w:val="false"/>
          <w:i w:val="false"/>
          <w:color w:val="000000"/>
          <w:sz w:val="28"/>
        </w:rPr>
        <w:t>
      3) Қазақстан Республикасының заңнамасында белгіленген тәртіппен өзі тағайындайтын Департаменттің қызметкерлеріне, сондай-ақ Департаменттің аудандық (қалалық) басқармаларының басшыларына, басшыларының орынбасарларына және қызметкерлеріне тәртіптік жаза қолданады;</w:t>
      </w:r>
    </w:p>
    <w:bookmarkEnd w:id="972"/>
    <w:bookmarkStart w:name="z1438" w:id="973"/>
    <w:p>
      <w:pPr>
        <w:spacing w:after="0"/>
        <w:ind w:left="0"/>
        <w:jc w:val="both"/>
      </w:pPr>
      <w:r>
        <w:rPr>
          <w:rFonts w:ascii="Times New Roman"/>
          <w:b w:val="false"/>
          <w:i w:val="false"/>
          <w:color w:val="000000"/>
          <w:sz w:val="28"/>
        </w:rPr>
        <w:t>
      4) Департамент қызметкерлерінің, Департаменттің аудандық (қалалық) басқармалары басшыларының, басшылары орынбасарларының және қызметкерлерінің міндеттерін, өкілеттіктері мен жауапкершіліктерін айқындайды, сондай-ақ олардың лауазымдық нұсқаулықтарын бекітеді;</w:t>
      </w:r>
    </w:p>
    <w:bookmarkEnd w:id="973"/>
    <w:bookmarkStart w:name="z972" w:id="974"/>
    <w:p>
      <w:pPr>
        <w:spacing w:after="0"/>
        <w:ind w:left="0"/>
        <w:jc w:val="both"/>
      </w:pPr>
      <w:r>
        <w:rPr>
          <w:rFonts w:ascii="Times New Roman"/>
          <w:b w:val="false"/>
          <w:i w:val="false"/>
          <w:color w:val="000000"/>
          <w:sz w:val="28"/>
        </w:rPr>
        <w:t>
      5) өзінің құзыретіне кіретін мәселелер бойынша бұйрықтарға қол қояды;</w:t>
      </w:r>
    </w:p>
    <w:bookmarkEnd w:id="974"/>
    <w:bookmarkStart w:name="z973" w:id="975"/>
    <w:p>
      <w:pPr>
        <w:spacing w:after="0"/>
        <w:ind w:left="0"/>
        <w:jc w:val="both"/>
      </w:pPr>
      <w:r>
        <w:rPr>
          <w:rFonts w:ascii="Times New Roman"/>
          <w:b w:val="false"/>
          <w:i w:val="false"/>
          <w:color w:val="000000"/>
          <w:sz w:val="28"/>
        </w:rPr>
        <w:t>
      6) мемлекеттік органдарда және өзге де ұйымдарда Департаменттің мүддесін білдіреді;</w:t>
      </w:r>
    </w:p>
    <w:bookmarkEnd w:id="975"/>
    <w:bookmarkStart w:name="z974" w:id="976"/>
    <w:p>
      <w:pPr>
        <w:spacing w:after="0"/>
        <w:ind w:left="0"/>
        <w:jc w:val="both"/>
      </w:pPr>
      <w:r>
        <w:rPr>
          <w:rFonts w:ascii="Times New Roman"/>
          <w:b w:val="false"/>
          <w:i w:val="false"/>
          <w:color w:val="000000"/>
          <w:sz w:val="28"/>
        </w:rPr>
        <w:t>
      7) Департаменттің аумақтық бөлімшелерінің ережелерін бекітеді;</w:t>
      </w:r>
    </w:p>
    <w:bookmarkEnd w:id="976"/>
    <w:bookmarkStart w:name="z975" w:id="977"/>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977"/>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Ұлттық экономикалық министрлігі Тұтынушылардың құқықтарын қорғау комитеті төрағасының 02.03.2015 </w:t>
      </w:r>
      <w:r>
        <w:rPr>
          <w:rFonts w:ascii="Times New Roman"/>
          <w:b w:val="false"/>
          <w:i w:val="false"/>
          <w:color w:val="000000"/>
          <w:sz w:val="28"/>
        </w:rPr>
        <w:t>№ 51</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976" w:id="978"/>
    <w:p>
      <w:pPr>
        <w:spacing w:after="0"/>
        <w:ind w:left="0"/>
        <w:jc w:val="left"/>
      </w:pPr>
      <w:r>
        <w:rPr>
          <w:rFonts w:ascii="Times New Roman"/>
          <w:b/>
          <w:i w:val="false"/>
          <w:color w:val="000000"/>
        </w:rPr>
        <w:t xml:space="preserve"> 4. Департаменттің мүлкi</w:t>
      </w:r>
    </w:p>
    <w:bookmarkEnd w:id="978"/>
    <w:bookmarkStart w:name="z977" w:id="979"/>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құқығындағы оқшауланған мүлкi болады.</w:t>
      </w:r>
    </w:p>
    <w:bookmarkEnd w:id="979"/>
    <w:bookmarkStart w:name="z978" w:id="980"/>
    <w:p>
      <w:pPr>
        <w:spacing w:after="0"/>
        <w:ind w:left="0"/>
        <w:jc w:val="both"/>
      </w:pPr>
      <w:r>
        <w:rPr>
          <w:rFonts w:ascii="Times New Roman"/>
          <w:b w:val="false"/>
          <w:i w:val="false"/>
          <w:color w:val="000000"/>
          <w:sz w:val="28"/>
        </w:rPr>
        <w:t>
      21.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980"/>
    <w:bookmarkStart w:name="z979" w:id="981"/>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981"/>
    <w:bookmarkStart w:name="z980" w:id="982"/>
    <w:p>
      <w:pPr>
        <w:spacing w:after="0"/>
        <w:ind w:left="0"/>
        <w:jc w:val="both"/>
      </w:pPr>
      <w:r>
        <w:rPr>
          <w:rFonts w:ascii="Times New Roman"/>
          <w:b w:val="false"/>
          <w:i w:val="false"/>
          <w:color w:val="000000"/>
          <w:sz w:val="28"/>
        </w:rPr>
        <w:t>
      23.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982"/>
    <w:bookmarkStart w:name="z981" w:id="983"/>
    <w:p>
      <w:pPr>
        <w:spacing w:after="0"/>
        <w:ind w:left="0"/>
        <w:jc w:val="left"/>
      </w:pPr>
      <w:r>
        <w:rPr>
          <w:rFonts w:ascii="Times New Roman"/>
          <w:b/>
          <w:i w:val="false"/>
          <w:color w:val="000000"/>
        </w:rPr>
        <w:t xml:space="preserve"> 5. Департаментті қайта ұйымдастыру және тарату</w:t>
      </w:r>
    </w:p>
    <w:bookmarkEnd w:id="983"/>
    <w:bookmarkStart w:name="z982" w:id="98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Тұтынушылардың құқықтарын қорғау</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24 қазандағы</w:t>
            </w:r>
            <w:r>
              <w:br/>
            </w:r>
            <w:r>
              <w:rPr>
                <w:rFonts w:ascii="Times New Roman"/>
                <w:b w:val="false"/>
                <w:i w:val="false"/>
                <w:color w:val="000000"/>
                <w:sz w:val="20"/>
              </w:rPr>
              <w:t>№ 7 бұйрығына 13-қосымша</w:t>
            </w:r>
          </w:p>
        </w:tc>
      </w:tr>
    </w:tbl>
    <w:bookmarkStart w:name="z984" w:id="985"/>
    <w:p>
      <w:pPr>
        <w:spacing w:after="0"/>
        <w:ind w:left="0"/>
        <w:jc w:val="left"/>
      </w:pPr>
      <w:r>
        <w:rPr>
          <w:rFonts w:ascii="Times New Roman"/>
          <w:b/>
          <w:i w:val="false"/>
          <w:color w:val="000000"/>
        </w:rPr>
        <w:t xml:space="preserve"> "Қазақстан Республикасы Ұлттық экономика министрлігі Тұтынушылардың құқықтарын қорғау комитетінің Солтүстік Қазақстан облысы тұтынушылардың құқықтарын қорғау департаменті" республикалық мемлекеттік мекемесі туралы ереже</w:t>
      </w:r>
      <w:r>
        <w:br/>
      </w:r>
      <w:r>
        <w:rPr>
          <w:rFonts w:ascii="Times New Roman"/>
          <w:b/>
          <w:i w:val="false"/>
          <w:color w:val="000000"/>
        </w:rPr>
        <w:t>1. Жалпы ережелер</w:t>
      </w:r>
    </w:p>
    <w:bookmarkEnd w:id="985"/>
    <w:bookmarkStart w:name="z986" w:id="986"/>
    <w:p>
      <w:pPr>
        <w:spacing w:after="0"/>
        <w:ind w:left="0"/>
        <w:jc w:val="both"/>
      </w:pPr>
      <w:r>
        <w:rPr>
          <w:rFonts w:ascii="Times New Roman"/>
          <w:b w:val="false"/>
          <w:i w:val="false"/>
          <w:color w:val="000000"/>
          <w:sz w:val="28"/>
        </w:rPr>
        <w:t>
      1. "Қазақстан Республикасы Ұлттық экономика министрлігі Тұтынушылардың құқықтарын қорғау комитетінің Солтүстік Қазақстан облысы тұтынушылардың құқықтарын қорғау департаменті" республикалық мемлекеттік мекемесі (бұдан әрі - Департамент) облыс аумағында тұтынушылардың құқықтарын қорғау, халықтың санитариялық-эпидемиологиялық салауаттылығы, тұтынушыларға өткізілетін өнімдер мен көрсетілетін қызметтер бойынша техникалық регламенттермен және нормативтік құжаттармен белгіленген талаптардың сақталуын бақылау және қадағалау саласындағы, сондай-ақ тамақ өнімдерін өткізу сатысындағы олардың қауіпсіздігі саласындағы (бұдан әрі – реттелетін сала) салааралық үйлестіруді, бақылау-қадағалау, іске асыру функцияларын жүзеге асыратын Қазақстан Республикасы Ұлттық экономика министрлігінің Тұтынушылардың құқықтарын қорғау комитетінің (бұдан әрі – Комитет) аумақтық бөлімшесі болып табылады.</w:t>
      </w:r>
    </w:p>
    <w:bookmarkEnd w:id="986"/>
    <w:bookmarkStart w:name="z987" w:id="987"/>
    <w:p>
      <w:pPr>
        <w:spacing w:after="0"/>
        <w:ind w:left="0"/>
        <w:jc w:val="both"/>
      </w:pPr>
      <w:r>
        <w:rPr>
          <w:rFonts w:ascii="Times New Roman"/>
          <w:b w:val="false"/>
          <w:i w:val="false"/>
          <w:color w:val="000000"/>
          <w:sz w:val="28"/>
        </w:rPr>
        <w:t>
      Департаменттің аумақтық бөлімшелері - тиісті ауданның, қаланың (қала ауданының) тұтынушылардың құқықтарын қорғау басқармалары бар.</w:t>
      </w:r>
    </w:p>
    <w:bookmarkEnd w:id="987"/>
    <w:bookmarkStart w:name="z988" w:id="988"/>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Қазақстан Республикасының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88"/>
    <w:bookmarkStart w:name="z989" w:id="98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989"/>
    <w:bookmarkStart w:name="z990" w:id="990"/>
    <w:p>
      <w:pPr>
        <w:spacing w:after="0"/>
        <w:ind w:left="0"/>
        <w:jc w:val="both"/>
      </w:pPr>
      <w:r>
        <w:rPr>
          <w:rFonts w:ascii="Times New Roman"/>
          <w:b w:val="false"/>
          <w:i w:val="false"/>
          <w:color w:val="000000"/>
          <w:sz w:val="28"/>
        </w:rPr>
        <w:t>
      4. Егер Департаментке уәкілеттік берілсе, азаматтық-құқықтық қатынастарға өз атынан және Комитет атынан түседі.</w:t>
      </w:r>
    </w:p>
    <w:bookmarkEnd w:id="990"/>
    <w:bookmarkStart w:name="z991" w:id="991"/>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берілсе, ол мемлекет атынан азаматтық-құқықтық қатынастар тарапы ретінде шығуға құқылы.</w:t>
      </w:r>
    </w:p>
    <w:bookmarkEnd w:id="991"/>
    <w:bookmarkStart w:name="z992" w:id="992"/>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ресімделетін шешімдерді қабылдайды.</w:t>
      </w:r>
    </w:p>
    <w:bookmarkEnd w:id="992"/>
    <w:bookmarkStart w:name="z993" w:id="993"/>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993"/>
    <w:bookmarkStart w:name="z994" w:id="994"/>
    <w:p>
      <w:pPr>
        <w:spacing w:after="0"/>
        <w:ind w:left="0"/>
        <w:jc w:val="both"/>
      </w:pPr>
      <w:r>
        <w:rPr>
          <w:rFonts w:ascii="Times New Roman"/>
          <w:b w:val="false"/>
          <w:i w:val="false"/>
          <w:color w:val="000000"/>
          <w:sz w:val="28"/>
        </w:rPr>
        <w:t>
      8. Департаменттің заңды мекенжайы:150009, Қазақстан Республикасы, Солтүстік Қазақстан облысы, Петропавловск қаласы, Мир көшесі, 236.</w:t>
      </w:r>
    </w:p>
    <w:bookmarkEnd w:id="994"/>
    <w:bookmarkStart w:name="z995" w:id="995"/>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Тұтынушылардың құқықтарын қорғау комитетінің Солтүстік Қазақстан облысы тұтынушылардың құқықтарын қорғау департаменті" республикалық мемлекеттік мекемесі.</w:t>
      </w:r>
    </w:p>
    <w:bookmarkEnd w:id="995"/>
    <w:bookmarkStart w:name="z996" w:id="99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96"/>
    <w:bookmarkStart w:name="z997" w:id="997"/>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997"/>
    <w:bookmarkStart w:name="z998" w:id="998"/>
    <w:p>
      <w:pPr>
        <w:spacing w:after="0"/>
        <w:ind w:left="0"/>
        <w:jc w:val="both"/>
      </w:pPr>
      <w:r>
        <w:rPr>
          <w:rFonts w:ascii="Times New Roman"/>
          <w:b w:val="false"/>
          <w:i w:val="false"/>
          <w:color w:val="000000"/>
          <w:sz w:val="28"/>
        </w:rPr>
        <w:t>
      12. Департаментке мемлекеттік органның функциялары болып табылатын міндеттерді орындау тұрғысында кәсіпкерлік субъектілерімен шарттық қатынастарға түсуге жол берілмейді.</w:t>
      </w:r>
    </w:p>
    <w:bookmarkEnd w:id="998"/>
    <w:p>
      <w:pPr>
        <w:spacing w:after="0"/>
        <w:ind w:left="0"/>
        <w:jc w:val="both"/>
      </w:pPr>
      <w:r>
        <w:rPr>
          <w:rFonts w:ascii="Times New Roman"/>
          <w:b w:val="false"/>
          <w:i w:val="false"/>
          <w:color w:val="000000"/>
          <w:sz w:val="28"/>
        </w:rPr>
        <w:t>
      Егер Департаментке заңнамалық актілермен табыс әкелетін қызметті іске асыру құқығы берілген болса, онда мұндай қызметтен түскен табыс мемлекеттік бюджетке жіберіледі.</w:t>
      </w:r>
    </w:p>
    <w:bookmarkStart w:name="z999" w:id="999"/>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999"/>
    <w:bookmarkStart w:name="z1000" w:id="1000"/>
    <w:p>
      <w:pPr>
        <w:spacing w:after="0"/>
        <w:ind w:left="0"/>
        <w:jc w:val="both"/>
      </w:pPr>
      <w:r>
        <w:rPr>
          <w:rFonts w:ascii="Times New Roman"/>
          <w:b w:val="false"/>
          <w:i w:val="false"/>
          <w:color w:val="000000"/>
          <w:sz w:val="28"/>
        </w:rPr>
        <w:t>
      13. Департаменттің міндеттері:</w:t>
      </w:r>
    </w:p>
    <w:bookmarkEnd w:id="1000"/>
    <w:bookmarkStart w:name="z1001" w:id="1001"/>
    <w:p>
      <w:pPr>
        <w:spacing w:after="0"/>
        <w:ind w:left="0"/>
        <w:jc w:val="both"/>
      </w:pPr>
      <w:r>
        <w:rPr>
          <w:rFonts w:ascii="Times New Roman"/>
          <w:b w:val="false"/>
          <w:i w:val="false"/>
          <w:color w:val="000000"/>
          <w:sz w:val="28"/>
        </w:rPr>
        <w:t>
      1) облыс аумағында тұтынушылардың құқықтарын қорғау және халықтың санитариялық-эпидемиологиялық салауаттылығы саласындағы мемлекеттік саясатты іске асыруды қамтамасыз ету;</w:t>
      </w:r>
    </w:p>
    <w:bookmarkEnd w:id="1001"/>
    <w:bookmarkStart w:name="z1002" w:id="1002"/>
    <w:p>
      <w:pPr>
        <w:spacing w:after="0"/>
        <w:ind w:left="0"/>
        <w:jc w:val="both"/>
      </w:pPr>
      <w:r>
        <w:rPr>
          <w:rFonts w:ascii="Times New Roman"/>
          <w:b w:val="false"/>
          <w:i w:val="false"/>
          <w:color w:val="000000"/>
          <w:sz w:val="28"/>
        </w:rPr>
        <w:t>
      2) мемлекеттік органдардың тұтынушылардың құқықтарын қорғау және халықтың санитариялық-эпидемиологиялық салауаттылығы саласындағы мемлекеттік саясатты іске асыруды қамтамасыз ету бойынша қызметін салааралық үйлестіруді жүзеге асыру;</w:t>
      </w:r>
    </w:p>
    <w:bookmarkEnd w:id="1002"/>
    <w:bookmarkStart w:name="z1003" w:id="1003"/>
    <w:p>
      <w:pPr>
        <w:spacing w:after="0"/>
        <w:ind w:left="0"/>
        <w:jc w:val="both"/>
      </w:pPr>
      <w:r>
        <w:rPr>
          <w:rFonts w:ascii="Times New Roman"/>
          <w:b w:val="false"/>
          <w:i w:val="false"/>
          <w:color w:val="000000"/>
          <w:sz w:val="28"/>
        </w:rPr>
        <w:t>
      3) өз құзыретінің шегінде Департаментке жүктелген өзге де міндеттерді жүзеге асыру.</w:t>
      </w:r>
    </w:p>
    <w:bookmarkEnd w:id="1003"/>
    <w:bookmarkStart w:name="z1004" w:id="1004"/>
    <w:p>
      <w:pPr>
        <w:spacing w:after="0"/>
        <w:ind w:left="0"/>
        <w:jc w:val="both"/>
      </w:pPr>
      <w:r>
        <w:rPr>
          <w:rFonts w:ascii="Times New Roman"/>
          <w:b w:val="false"/>
          <w:i w:val="false"/>
          <w:color w:val="000000"/>
          <w:sz w:val="28"/>
        </w:rPr>
        <w:t>
      14. Департаменттің функциялары:</w:t>
      </w:r>
    </w:p>
    <w:bookmarkEnd w:id="1004"/>
    <w:bookmarkStart w:name="z1005" w:id="1005"/>
    <w:p>
      <w:pPr>
        <w:spacing w:after="0"/>
        <w:ind w:left="0"/>
        <w:jc w:val="both"/>
      </w:pPr>
      <w:r>
        <w:rPr>
          <w:rFonts w:ascii="Times New Roman"/>
          <w:b w:val="false"/>
          <w:i w:val="false"/>
          <w:color w:val="000000"/>
          <w:sz w:val="28"/>
        </w:rPr>
        <w:t>
      1)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1005"/>
    <w:bookmarkStart w:name="z1006" w:id="1006"/>
    <w:p>
      <w:pPr>
        <w:spacing w:after="0"/>
        <w:ind w:left="0"/>
        <w:jc w:val="both"/>
      </w:pPr>
      <w:r>
        <w:rPr>
          <w:rFonts w:ascii="Times New Roman"/>
          <w:b w:val="false"/>
          <w:i w:val="false"/>
          <w:color w:val="000000"/>
          <w:sz w:val="28"/>
        </w:rPr>
        <w:t>
      2) өз құзыретінің шегінде Қазақстан Республикасы заңдарының және өзге де нормативтік құқықтық актілердің сақталуын қамтамасыз ету;</w:t>
      </w:r>
    </w:p>
    <w:bookmarkEnd w:id="1006"/>
    <w:bookmarkStart w:name="z1007" w:id="1007"/>
    <w:p>
      <w:pPr>
        <w:spacing w:after="0"/>
        <w:ind w:left="0"/>
        <w:jc w:val="both"/>
      </w:pPr>
      <w:r>
        <w:rPr>
          <w:rFonts w:ascii="Times New Roman"/>
          <w:b w:val="false"/>
          <w:i w:val="false"/>
          <w:color w:val="000000"/>
          <w:sz w:val="28"/>
        </w:rPr>
        <w:t>
      3) реттелетін саладағы мемлекеттік және өзге де бағдарламалардың, жобалардың, стратегиялық жоспарлардың іске асырылуын қамтамасыз ету;</w:t>
      </w:r>
    </w:p>
    <w:bookmarkEnd w:id="1007"/>
    <w:bookmarkStart w:name="z1008" w:id="1008"/>
    <w:p>
      <w:pPr>
        <w:spacing w:after="0"/>
        <w:ind w:left="0"/>
        <w:jc w:val="both"/>
      </w:pPr>
      <w:r>
        <w:rPr>
          <w:rFonts w:ascii="Times New Roman"/>
          <w:b w:val="false"/>
          <w:i w:val="false"/>
          <w:color w:val="000000"/>
          <w:sz w:val="28"/>
        </w:rPr>
        <w:t>
      4) Қазақстан Республикасының реттелетін саладағы заңнамасын жетілдіру бойынша ұсыныстар енгізу;</w:t>
      </w:r>
    </w:p>
    <w:bookmarkEnd w:id="1008"/>
    <w:bookmarkStart w:name="z1009" w:id="1009"/>
    <w:p>
      <w:pPr>
        <w:spacing w:after="0"/>
        <w:ind w:left="0"/>
        <w:jc w:val="both"/>
      </w:pPr>
      <w:r>
        <w:rPr>
          <w:rFonts w:ascii="Times New Roman"/>
          <w:b w:val="false"/>
          <w:i w:val="false"/>
          <w:color w:val="000000"/>
          <w:sz w:val="28"/>
        </w:rPr>
        <w:t>
      5) тұтынушылардың құқықтарын қорғау және халықтың санитариялық-эпидемиологиялық салауаттылығы саласындағы мәселелер бойынша жеке және заңды тұлғалардың өтініштерін қарау;</w:t>
      </w:r>
    </w:p>
    <w:bookmarkEnd w:id="1009"/>
    <w:bookmarkStart w:name="z1010" w:id="1010"/>
    <w:p>
      <w:pPr>
        <w:spacing w:after="0"/>
        <w:ind w:left="0"/>
        <w:jc w:val="both"/>
      </w:pPr>
      <w:r>
        <w:rPr>
          <w:rFonts w:ascii="Times New Roman"/>
          <w:b w:val="false"/>
          <w:i w:val="false"/>
          <w:color w:val="000000"/>
          <w:sz w:val="28"/>
        </w:rPr>
        <w:t>
      6)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1010"/>
    <w:bookmarkStart w:name="z1011" w:id="1011"/>
    <w:p>
      <w:pPr>
        <w:spacing w:after="0"/>
        <w:ind w:left="0"/>
        <w:jc w:val="both"/>
      </w:pPr>
      <w:r>
        <w:rPr>
          <w:rFonts w:ascii="Times New Roman"/>
          <w:b w:val="false"/>
          <w:i w:val="false"/>
          <w:color w:val="000000"/>
          <w:sz w:val="28"/>
        </w:rPr>
        <w:t>
      7) инфекциялық аурудан еркін немесе инфекциялық аурудың таралу деңгейі төмен аумақты немесе оның бөлігін айқындау бойынша ұсыныстар беру;</w:t>
      </w:r>
    </w:p>
    <w:bookmarkEnd w:id="1011"/>
    <w:bookmarkStart w:name="z1012" w:id="1012"/>
    <w:p>
      <w:pPr>
        <w:spacing w:after="0"/>
        <w:ind w:left="0"/>
        <w:jc w:val="both"/>
      </w:pPr>
      <w:r>
        <w:rPr>
          <w:rFonts w:ascii="Times New Roman"/>
          <w:b w:val="false"/>
          <w:i w:val="false"/>
          <w:color w:val="000000"/>
          <w:sz w:val="28"/>
        </w:rPr>
        <w:t>
      8) құзыретіне сәйкес біліктілік санаттарын бере отырып, санитариялық-эпидемиологиялық бейіндегі мамандар үшін біліктілік емтихандарын өткізу;</w:t>
      </w:r>
    </w:p>
    <w:bookmarkEnd w:id="1012"/>
    <w:bookmarkStart w:name="z1013" w:id="1013"/>
    <w:p>
      <w:pPr>
        <w:spacing w:after="0"/>
        <w:ind w:left="0"/>
        <w:jc w:val="both"/>
      </w:pPr>
      <w:r>
        <w:rPr>
          <w:rFonts w:ascii="Times New Roman"/>
          <w:b w:val="false"/>
          <w:i w:val="false"/>
          <w:color w:val="000000"/>
          <w:sz w:val="28"/>
        </w:rPr>
        <w:t>
      9)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1013"/>
    <w:bookmarkStart w:name="z1014" w:id="1014"/>
    <w:p>
      <w:pPr>
        <w:spacing w:after="0"/>
        <w:ind w:left="0"/>
        <w:jc w:val="both"/>
      </w:pPr>
      <w:r>
        <w:rPr>
          <w:rFonts w:ascii="Times New Roman"/>
          <w:b w:val="false"/>
          <w:i w:val="false"/>
          <w:color w:val="000000"/>
          <w:sz w:val="28"/>
        </w:rPr>
        <w:t>
      10)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bookmarkEnd w:id="1014"/>
    <w:bookmarkStart w:name="z1015" w:id="1015"/>
    <w:p>
      <w:pPr>
        <w:spacing w:after="0"/>
        <w:ind w:left="0"/>
        <w:jc w:val="both"/>
      </w:pPr>
      <w:r>
        <w:rPr>
          <w:rFonts w:ascii="Times New Roman"/>
          <w:b w:val="false"/>
          <w:i w:val="false"/>
          <w:color w:val="000000"/>
          <w:sz w:val="28"/>
        </w:rPr>
        <w:t>
      11) ведомстволық бағыныстағы мемлекеттік кәсіпорындардың бюджеттен қаржыландырылатын жұмыстарының (көрсетілетін қызметтерінің) міндетті көлемдерін айқындау;</w:t>
      </w:r>
    </w:p>
    <w:bookmarkEnd w:id="1015"/>
    <w:bookmarkStart w:name="z1016" w:id="1016"/>
    <w:p>
      <w:pPr>
        <w:spacing w:after="0"/>
        <w:ind w:left="0"/>
        <w:jc w:val="both"/>
      </w:pPr>
      <w:r>
        <w:rPr>
          <w:rFonts w:ascii="Times New Roman"/>
          <w:b w:val="false"/>
          <w:i w:val="false"/>
          <w:color w:val="000000"/>
          <w:sz w:val="28"/>
        </w:rPr>
        <w:t>
      12) инфекциялық және паразиттік ауруларды эпидемиологиялық бақылауды жүргізу;</w:t>
      </w:r>
    </w:p>
    <w:bookmarkEnd w:id="1016"/>
    <w:bookmarkStart w:name="z1017" w:id="1017"/>
    <w:p>
      <w:pPr>
        <w:spacing w:after="0"/>
        <w:ind w:left="0"/>
        <w:jc w:val="both"/>
      </w:pPr>
      <w:r>
        <w:rPr>
          <w:rFonts w:ascii="Times New Roman"/>
          <w:b w:val="false"/>
          <w:i w:val="false"/>
          <w:color w:val="000000"/>
          <w:sz w:val="28"/>
        </w:rPr>
        <w:t>
      13) шектеу іс-шараларын, оның ішінде жекелеген объектілерде карантин белгілеу;</w:t>
      </w:r>
    </w:p>
    <w:bookmarkEnd w:id="1017"/>
    <w:bookmarkStart w:name="z1018" w:id="1018"/>
    <w:p>
      <w:pPr>
        <w:spacing w:after="0"/>
        <w:ind w:left="0"/>
        <w:jc w:val="both"/>
      </w:pPr>
      <w:r>
        <w:rPr>
          <w:rFonts w:ascii="Times New Roman"/>
          <w:b w:val="false"/>
          <w:i w:val="false"/>
          <w:color w:val="000000"/>
          <w:sz w:val="28"/>
        </w:rPr>
        <w:t>
      14) тексерулердің, бақылаудың өзге нысандарының және санитариялық-эпидемиологиялық сараптама нәтижелерінің негізінде санитариялық-эпидемиологиялық қорытындыларды беру;</w:t>
      </w:r>
    </w:p>
    <w:bookmarkEnd w:id="1018"/>
    <w:bookmarkStart w:name="z1019" w:id="1019"/>
    <w:p>
      <w:pPr>
        <w:spacing w:after="0"/>
        <w:ind w:left="0"/>
        <w:jc w:val="both"/>
      </w:pPr>
      <w:r>
        <w:rPr>
          <w:rFonts w:ascii="Times New Roman"/>
          <w:b w:val="false"/>
          <w:i w:val="false"/>
          <w:color w:val="000000"/>
          <w:sz w:val="28"/>
        </w:rPr>
        <w:t>
      15) құзыретінің шегінде Комитет Департаментінің аумақтық басқармаларының қызметін жалпы ұйымдастыру, үйлестіру және бақылау;</w:t>
      </w:r>
    </w:p>
    <w:bookmarkEnd w:id="1019"/>
    <w:bookmarkStart w:name="z1020" w:id="1020"/>
    <w:p>
      <w:pPr>
        <w:spacing w:after="0"/>
        <w:ind w:left="0"/>
        <w:jc w:val="both"/>
      </w:pPr>
      <w:r>
        <w:rPr>
          <w:rFonts w:ascii="Times New Roman"/>
          <w:b w:val="false"/>
          <w:i w:val="false"/>
          <w:color w:val="000000"/>
          <w:sz w:val="28"/>
        </w:rPr>
        <w:t>
      16) өз құзыретінің шегінде тиісті аумақта бақылау мен қадағалауды жүзеге асыру;</w:t>
      </w:r>
    </w:p>
    <w:bookmarkEnd w:id="1020"/>
    <w:bookmarkStart w:name="z1021" w:id="1021"/>
    <w:p>
      <w:pPr>
        <w:spacing w:after="0"/>
        <w:ind w:left="0"/>
        <w:jc w:val="both"/>
      </w:pPr>
      <w:r>
        <w:rPr>
          <w:rFonts w:ascii="Times New Roman"/>
          <w:b w:val="false"/>
          <w:i w:val="false"/>
          <w:color w:val="000000"/>
          <w:sz w:val="28"/>
        </w:rPr>
        <w:t>
      17) тиісті деректер банкін қалыптастыра отырып, тұрғындардың денсаулығы мен қоршаған ортаға санитариялық-эпидемиологиялық мониторинг, есепке алу және статистика жүргізу;</w:t>
      </w:r>
    </w:p>
    <w:bookmarkEnd w:id="1021"/>
    <w:bookmarkStart w:name="z1022" w:id="1022"/>
    <w:p>
      <w:pPr>
        <w:spacing w:after="0"/>
        <w:ind w:left="0"/>
        <w:jc w:val="both"/>
      </w:pPr>
      <w:r>
        <w:rPr>
          <w:rFonts w:ascii="Times New Roman"/>
          <w:b w:val="false"/>
          <w:i w:val="false"/>
          <w:color w:val="000000"/>
          <w:sz w:val="28"/>
        </w:rPr>
        <w:t>
      18) санитариялық-эпидемиологиялық сараптама жүргізу үшін сараптама объектісінің қоршаған ортаға және тұрғындардың денсаулығына әсерін бағалауды зерделеу үшін қажетті материалдарды сұрату, сондай-ақ осы өнімнің құнына өтемақы төлемей, оны жүргізу үшін қажетті көлемнен аспайтын және жеткілікті көлемдерде өнімдердің сынамаларын алу және үлгілерін іріктеу;</w:t>
      </w:r>
    </w:p>
    <w:bookmarkEnd w:id="1022"/>
    <w:bookmarkStart w:name="z1023" w:id="1023"/>
    <w:p>
      <w:pPr>
        <w:spacing w:after="0"/>
        <w:ind w:left="0"/>
        <w:jc w:val="both"/>
      </w:pPr>
      <w:r>
        <w:rPr>
          <w:rFonts w:ascii="Times New Roman"/>
          <w:b w:val="false"/>
          <w:i w:val="false"/>
          <w:color w:val="000000"/>
          <w:sz w:val="28"/>
        </w:rPr>
        <w:t>
      19) өз құзыретінің шегінде Қазақстан Республикасының заңнамасын бұзу фактілерін қарау үшін жеке, лауазымды, заңды тұлғаларды тұтынушылардың құқықтарын қорғау органдарына шақыру;</w:t>
      </w:r>
    </w:p>
    <w:bookmarkEnd w:id="1023"/>
    <w:bookmarkStart w:name="z1024" w:id="1024"/>
    <w:p>
      <w:pPr>
        <w:spacing w:after="0"/>
        <w:ind w:left="0"/>
        <w:jc w:val="both"/>
      </w:pPr>
      <w:r>
        <w:rPr>
          <w:rFonts w:ascii="Times New Roman"/>
          <w:b w:val="false"/>
          <w:i w:val="false"/>
          <w:color w:val="000000"/>
          <w:sz w:val="28"/>
        </w:rPr>
        <w:t>
      20) балалар тамағы өнімдерін, тағамға тағамдық және биологиялық белсенді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1024"/>
    <w:bookmarkStart w:name="z1025" w:id="1025"/>
    <w:p>
      <w:pPr>
        <w:spacing w:after="0"/>
        <w:ind w:left="0"/>
        <w:jc w:val="both"/>
      </w:pPr>
      <w:r>
        <w:rPr>
          <w:rFonts w:ascii="Times New Roman"/>
          <w:b w:val="false"/>
          <w:i w:val="false"/>
          <w:color w:val="000000"/>
          <w:sz w:val="28"/>
        </w:rPr>
        <w:t>
      21) өз құзыретінің шегінде реттелетін салада мемлекеттік қызметтер көрсету;</w:t>
      </w:r>
    </w:p>
    <w:bookmarkEnd w:id="1025"/>
    <w:bookmarkStart w:name="z1026" w:id="1026"/>
    <w:p>
      <w:pPr>
        <w:spacing w:after="0"/>
        <w:ind w:left="0"/>
        <w:jc w:val="both"/>
      </w:pPr>
      <w:r>
        <w:rPr>
          <w:rFonts w:ascii="Times New Roman"/>
          <w:b w:val="false"/>
          <w:i w:val="false"/>
          <w:color w:val="000000"/>
          <w:sz w:val="28"/>
        </w:rPr>
        <w:t>
      22) өз құзыретінің шегінде халықтың санитариялық-эпидемиологиялық салауаттылығы саласындағы заңнаманың бұзылуына тексеру жүргізу;</w:t>
      </w:r>
    </w:p>
    <w:bookmarkEnd w:id="1026"/>
    <w:bookmarkStart w:name="z1027" w:id="1027"/>
    <w:p>
      <w:pPr>
        <w:spacing w:after="0"/>
        <w:ind w:left="0"/>
        <w:jc w:val="both"/>
      </w:pPr>
      <w:r>
        <w:rPr>
          <w:rFonts w:ascii="Times New Roman"/>
          <w:b w:val="false"/>
          <w:i w:val="false"/>
          <w:color w:val="000000"/>
          <w:sz w:val="28"/>
        </w:rPr>
        <w:t>
      23) Қазақстан Республикасының заңнамасымен ведомствоға жүктелген өзге де функциялар мен бағыттарды жүзеге асыру.</w:t>
      </w:r>
    </w:p>
    <w:bookmarkEnd w:id="1027"/>
    <w:bookmarkStart w:name="z1028" w:id="1028"/>
    <w:p>
      <w:pPr>
        <w:spacing w:after="0"/>
        <w:ind w:left="0"/>
        <w:jc w:val="both"/>
      </w:pPr>
      <w:r>
        <w:rPr>
          <w:rFonts w:ascii="Times New Roman"/>
          <w:b w:val="false"/>
          <w:i w:val="false"/>
          <w:color w:val="000000"/>
          <w:sz w:val="28"/>
        </w:rPr>
        <w:t>
      15. Департаменттің құқықтары мен міндеттері:</w:t>
      </w:r>
    </w:p>
    <w:bookmarkEnd w:id="1028"/>
    <w:bookmarkStart w:name="z1029" w:id="1029"/>
    <w:p>
      <w:pPr>
        <w:spacing w:after="0"/>
        <w:ind w:left="0"/>
        <w:jc w:val="both"/>
      </w:pPr>
      <w:r>
        <w:rPr>
          <w:rFonts w:ascii="Times New Roman"/>
          <w:b w:val="false"/>
          <w:i w:val="false"/>
          <w:color w:val="000000"/>
          <w:sz w:val="28"/>
        </w:rPr>
        <w:t xml:space="preserve">
      1) тиісті аумақтағы мемлекеттік органдардан, жеке және заңды тұлғалардан, оның ішінде санитариялық-эпидемиологиялық сараптама орталықтарынан, обаға қарсы күрес және дезинфекция станцияларынан реттелетін саладағы мәселелер бойынша ақпаратты сұрату және алу </w:t>
      </w:r>
      <w:r>
        <w:rPr>
          <w:rFonts w:ascii="Times New Roman"/>
          <w:b w:val="false"/>
          <w:i/>
          <w:color w:val="000000"/>
          <w:sz w:val="28"/>
        </w:rPr>
        <w:t>;</w:t>
      </w:r>
    </w:p>
    <w:bookmarkEnd w:id="1029"/>
    <w:bookmarkStart w:name="z1031" w:id="1030"/>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bookmarkEnd w:id="1030"/>
    <w:bookmarkStart w:name="z1032" w:id="1031"/>
    <w:p>
      <w:pPr>
        <w:spacing w:after="0"/>
        <w:ind w:left="0"/>
        <w:jc w:val="both"/>
      </w:pPr>
      <w:r>
        <w:rPr>
          <w:rFonts w:ascii="Times New Roman"/>
          <w:b w:val="false"/>
          <w:i w:val="false"/>
          <w:color w:val="000000"/>
          <w:sz w:val="28"/>
        </w:rPr>
        <w:t>
      3) жеке және заңды тұлғалар тұтынушылардың құқықтарын қорғау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1031"/>
    <w:bookmarkStart w:name="z1033" w:id="1032"/>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bookmarkEnd w:id="1032"/>
    <w:bookmarkStart w:name="z1034" w:id="1033"/>
    <w:p>
      <w:pPr>
        <w:spacing w:after="0"/>
        <w:ind w:left="0"/>
        <w:jc w:val="both"/>
      </w:pPr>
      <w:r>
        <w:rPr>
          <w:rFonts w:ascii="Times New Roman"/>
          <w:b w:val="false"/>
          <w:i w:val="false"/>
          <w:color w:val="000000"/>
          <w:sz w:val="28"/>
        </w:rPr>
        <w:t>
      5) реттелетін саладағы мәселелер бойынша білімді насихаттау;</w:t>
      </w:r>
    </w:p>
    <w:bookmarkEnd w:id="1033"/>
    <w:bookmarkStart w:name="z1035" w:id="1034"/>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bookmarkEnd w:id="1034"/>
    <w:bookmarkStart w:name="z1036" w:id="1035"/>
    <w:p>
      <w:pPr>
        <w:spacing w:after="0"/>
        <w:ind w:left="0"/>
        <w:jc w:val="both"/>
      </w:pPr>
      <w:r>
        <w:rPr>
          <w:rFonts w:ascii="Times New Roman"/>
          <w:b w:val="false"/>
          <w:i w:val="false"/>
          <w:color w:val="000000"/>
          <w:sz w:val="28"/>
        </w:rPr>
        <w:t>
      7) қаржылық есептілікті құрастыру және бухгалтерлік есепті жүргізу;</w:t>
      </w:r>
    </w:p>
    <w:bookmarkEnd w:id="1035"/>
    <w:bookmarkStart w:name="z1037" w:id="1036"/>
    <w:p>
      <w:pPr>
        <w:spacing w:after="0"/>
        <w:ind w:left="0"/>
        <w:jc w:val="both"/>
      </w:pPr>
      <w:r>
        <w:rPr>
          <w:rFonts w:ascii="Times New Roman"/>
          <w:b w:val="false"/>
          <w:i w:val="false"/>
          <w:color w:val="000000"/>
          <w:sz w:val="28"/>
        </w:rPr>
        <w:t>
      8)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bookmarkEnd w:id="1036"/>
    <w:bookmarkStart w:name="z1038" w:id="1037"/>
    <w:p>
      <w:pPr>
        <w:spacing w:after="0"/>
        <w:ind w:left="0"/>
        <w:jc w:val="both"/>
      </w:pPr>
      <w:r>
        <w:rPr>
          <w:rFonts w:ascii="Times New Roman"/>
          <w:b w:val="false"/>
          <w:i w:val="false"/>
          <w:color w:val="000000"/>
          <w:sz w:val="28"/>
        </w:rPr>
        <w:t>
      9) реттелетін саладағы Қазақстан Республикасы заңнамасының қолданылуына талдау жүргізу;</w:t>
      </w:r>
    </w:p>
    <w:bookmarkEnd w:id="1037"/>
    <w:bookmarkStart w:name="z1039" w:id="1038"/>
    <w:p>
      <w:pPr>
        <w:spacing w:after="0"/>
        <w:ind w:left="0"/>
        <w:jc w:val="both"/>
      </w:pPr>
      <w:r>
        <w:rPr>
          <w:rFonts w:ascii="Times New Roman"/>
          <w:b w:val="false"/>
          <w:i w:val="false"/>
          <w:color w:val="000000"/>
          <w:sz w:val="28"/>
        </w:rPr>
        <w:t>
      10) заңнамада белгіленген тәртіппен басқа ұйымдардан мамандарды тексеру және сараптама жүргізуге тарту;</w:t>
      </w:r>
    </w:p>
    <w:bookmarkEnd w:id="1038"/>
    <w:bookmarkStart w:name="z1040" w:id="1039"/>
    <w:p>
      <w:pPr>
        <w:spacing w:after="0"/>
        <w:ind w:left="0"/>
        <w:jc w:val="both"/>
      </w:pPr>
      <w:r>
        <w:rPr>
          <w:rFonts w:ascii="Times New Roman"/>
          <w:b w:val="false"/>
          <w:i w:val="false"/>
          <w:color w:val="000000"/>
          <w:sz w:val="28"/>
        </w:rPr>
        <w:t xml:space="preserve">
      11) электрондық ақпараттық ресурстарды және ақпараттық жүйелерді, ақпараттық-коммуникациялық желілерді құру және олардың жұмыс істеуін қамтамасыз ету, Қазақстан Республикасының ақпараттандыру саласындағы заңнамасына сәйкес оларға жеке және заңды тұлғалардың қолжетімділігін ұйымдастыру; </w:t>
      </w:r>
    </w:p>
    <w:bookmarkEnd w:id="1039"/>
    <w:bookmarkStart w:name="z1041" w:id="1040"/>
    <w:p>
      <w:pPr>
        <w:spacing w:after="0"/>
        <w:ind w:left="0"/>
        <w:jc w:val="both"/>
      </w:pPr>
      <w:r>
        <w:rPr>
          <w:rFonts w:ascii="Times New Roman"/>
          <w:b w:val="false"/>
          <w:i w:val="false"/>
          <w:color w:val="000000"/>
          <w:sz w:val="28"/>
        </w:rPr>
        <w:t>
      12)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bookmarkEnd w:id="1040"/>
    <w:bookmarkStart w:name="z1042" w:id="1041"/>
    <w:p>
      <w:pPr>
        <w:spacing w:after="0"/>
        <w:ind w:left="0"/>
        <w:jc w:val="both"/>
      </w:pPr>
      <w:r>
        <w:rPr>
          <w:rFonts w:ascii="Times New Roman"/>
          <w:b w:val="false"/>
          <w:i w:val="false"/>
          <w:color w:val="000000"/>
          <w:sz w:val="28"/>
        </w:rPr>
        <w:t>
      13) қолданыстағы заңнамалық актілермен көзделген өзге де құқықтарды жүзеге асыру.</w:t>
      </w:r>
    </w:p>
    <w:bookmarkEnd w:id="1041"/>
    <w:bookmarkStart w:name="z1043" w:id="1042"/>
    <w:p>
      <w:pPr>
        <w:spacing w:after="0"/>
        <w:ind w:left="0"/>
        <w:jc w:val="left"/>
      </w:pPr>
      <w:r>
        <w:rPr>
          <w:rFonts w:ascii="Times New Roman"/>
          <w:b/>
          <w:i w:val="false"/>
          <w:color w:val="000000"/>
        </w:rPr>
        <w:t xml:space="preserve"> 3. Департаменттің қызметін ұйымдастыру</w:t>
      </w:r>
    </w:p>
    <w:bookmarkEnd w:id="1042"/>
    <w:bookmarkStart w:name="z1044" w:id="1043"/>
    <w:p>
      <w:pPr>
        <w:spacing w:after="0"/>
        <w:ind w:left="0"/>
        <w:jc w:val="both"/>
      </w:pPr>
      <w:r>
        <w:rPr>
          <w:rFonts w:ascii="Times New Roman"/>
          <w:b w:val="false"/>
          <w:i w:val="false"/>
          <w:color w:val="000000"/>
          <w:sz w:val="28"/>
        </w:rPr>
        <w:t>
      16. Департаментті басқаруды Департаменке жүктелген міндеттерді орындауға және өзінің функцияларын жүзеге асыруға жеке жауапты болатын Департаменттің Басшысы жүзеге асырады.</w:t>
      </w:r>
    </w:p>
    <w:bookmarkEnd w:id="1043"/>
    <w:bookmarkStart w:name="z1045" w:id="1044"/>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көзделген тәртіппен лауазымына тағайындалады және лауазымынан босатылады.</w:t>
      </w:r>
    </w:p>
    <w:bookmarkEnd w:id="1044"/>
    <w:bookmarkStart w:name="z1046" w:id="1045"/>
    <w:p>
      <w:pPr>
        <w:spacing w:after="0"/>
        <w:ind w:left="0"/>
        <w:jc w:val="both"/>
      </w:pPr>
      <w:r>
        <w:rPr>
          <w:rFonts w:ascii="Times New Roman"/>
          <w:b w:val="false"/>
          <w:i w:val="false"/>
          <w:color w:val="000000"/>
          <w:sz w:val="28"/>
        </w:rPr>
        <w:t>
      18. Департамент Басшысының Қазақстан Республикасының заңнамасында көзделген тәртіппен лауазымына тағайындалатын және лауазымынан босатылатын орынбасарлары болады.</w:t>
      </w:r>
    </w:p>
    <w:bookmarkEnd w:id="1045"/>
    <w:bookmarkStart w:name="z1047" w:id="1046"/>
    <w:p>
      <w:pPr>
        <w:spacing w:after="0"/>
        <w:ind w:left="0"/>
        <w:jc w:val="both"/>
      </w:pPr>
      <w:r>
        <w:rPr>
          <w:rFonts w:ascii="Times New Roman"/>
          <w:b w:val="false"/>
          <w:i w:val="false"/>
          <w:color w:val="000000"/>
          <w:sz w:val="28"/>
        </w:rPr>
        <w:t>
      19. Департамент Басшысының өкілеттіктері:</w:t>
      </w:r>
    </w:p>
    <w:bookmarkEnd w:id="1046"/>
    <w:bookmarkStart w:name="z1048" w:id="1047"/>
    <w:p>
      <w:pPr>
        <w:spacing w:after="0"/>
        <w:ind w:left="0"/>
        <w:jc w:val="both"/>
      </w:pPr>
      <w:r>
        <w:rPr>
          <w:rFonts w:ascii="Times New Roman"/>
          <w:b w:val="false"/>
          <w:i w:val="false"/>
          <w:color w:val="000000"/>
          <w:sz w:val="28"/>
        </w:rPr>
        <w:t xml:space="preserve">
      1) Қазақстан Республикасының заңнамасына сәйкес: </w:t>
      </w:r>
    </w:p>
    <w:bookmarkEnd w:id="1047"/>
    <w:bookmarkStart w:name="z971" w:id="1048"/>
    <w:p>
      <w:pPr>
        <w:spacing w:after="0"/>
        <w:ind w:left="0"/>
        <w:jc w:val="both"/>
      </w:pPr>
      <w:r>
        <w:rPr>
          <w:rFonts w:ascii="Times New Roman"/>
          <w:b w:val="false"/>
          <w:i w:val="false"/>
          <w:color w:val="000000"/>
          <w:sz w:val="28"/>
        </w:rPr>
        <w:t>
      Департаменттің қызметкерлерін;</w:t>
      </w:r>
    </w:p>
    <w:bookmarkEnd w:id="1048"/>
    <w:bookmarkStart w:name="z1439" w:id="1049"/>
    <w:p>
      <w:pPr>
        <w:spacing w:after="0"/>
        <w:ind w:left="0"/>
        <w:jc w:val="both"/>
      </w:pPr>
      <w:r>
        <w:rPr>
          <w:rFonts w:ascii="Times New Roman"/>
          <w:b w:val="false"/>
          <w:i w:val="false"/>
          <w:color w:val="000000"/>
          <w:sz w:val="28"/>
        </w:rPr>
        <w:t>
      Комитет төрағасының келісімі бойынша Департаменттің аудандық (қалалық) басқармаларының басшыларын және басшыларының орынбасарларын;</w:t>
      </w:r>
    </w:p>
    <w:bookmarkEnd w:id="1049"/>
    <w:bookmarkStart w:name="z1440" w:id="1050"/>
    <w:p>
      <w:pPr>
        <w:spacing w:after="0"/>
        <w:ind w:left="0"/>
        <w:jc w:val="both"/>
      </w:pPr>
      <w:r>
        <w:rPr>
          <w:rFonts w:ascii="Times New Roman"/>
          <w:b w:val="false"/>
          <w:i w:val="false"/>
          <w:color w:val="000000"/>
          <w:sz w:val="28"/>
        </w:rPr>
        <w:t>
      Департаменттің аудандық (қалалық) басқармалары басшыларының ұсынысы бойынша Департаменттің аудандық (қалалық) басқармаларының қызметкерлерін лауазымға тағайындайды және лауазымынан босатады;</w:t>
      </w:r>
    </w:p>
    <w:bookmarkEnd w:id="1050"/>
    <w:bookmarkStart w:name="z1049" w:id="1051"/>
    <w:p>
      <w:pPr>
        <w:spacing w:after="0"/>
        <w:ind w:left="0"/>
        <w:jc w:val="both"/>
      </w:pPr>
      <w:r>
        <w:rPr>
          <w:rFonts w:ascii="Times New Roman"/>
          <w:b w:val="false"/>
          <w:i w:val="false"/>
          <w:color w:val="000000"/>
          <w:sz w:val="28"/>
        </w:rPr>
        <w:t>
      2) Қазақстан Республикасының нормативтік құқықтық актілеріне сәйкес Департамент қызметкерлерін, сондай-ақ Департаменттің аудандық (қалалық) басқармаларының басшыларын, басшыларын орынбасарларын және қызметкерлерін көтермелеу, іссапарға жіберу, еңбек демалыстарын беру, материалдық көмек көрсету, үстемеақы төлеу және сыйлықақы беру мәселелерін шешеді;</w:t>
      </w:r>
    </w:p>
    <w:bookmarkEnd w:id="1051"/>
    <w:bookmarkStart w:name="z1050" w:id="1052"/>
    <w:p>
      <w:pPr>
        <w:spacing w:after="0"/>
        <w:ind w:left="0"/>
        <w:jc w:val="both"/>
      </w:pPr>
      <w:r>
        <w:rPr>
          <w:rFonts w:ascii="Times New Roman"/>
          <w:b w:val="false"/>
          <w:i w:val="false"/>
          <w:color w:val="000000"/>
          <w:sz w:val="28"/>
        </w:rPr>
        <w:t>
      3) Қазақстан Республикасының заңнамасында белгіленген тәртіппен өзі тағайындайтын Департаменттің қызметкерлеріне, сондай-ақ Департаменттің аудандық (қалалық) басқармаларының басшыларына, басшыларының орынбасарларына және қызметкерлеріне тәртіптік жаза қолданады;</w:t>
      </w:r>
    </w:p>
    <w:bookmarkEnd w:id="1052"/>
    <w:bookmarkStart w:name="z1441" w:id="1053"/>
    <w:p>
      <w:pPr>
        <w:spacing w:after="0"/>
        <w:ind w:left="0"/>
        <w:jc w:val="both"/>
      </w:pPr>
      <w:r>
        <w:rPr>
          <w:rFonts w:ascii="Times New Roman"/>
          <w:b w:val="false"/>
          <w:i w:val="false"/>
          <w:color w:val="000000"/>
          <w:sz w:val="28"/>
        </w:rPr>
        <w:t>
      4) Департамент қызметкерлерінің, Департаменттің аудандық (қалалық) басқармалары басшыларының, басшылары орынбасарларының және қызметкерлерінің міндеттерін, өкілеттіктері мен жауапкершіліктерін айқындайды, сондай-ақ олардың лауазымдық нұсқаулықтарын бекітеді;</w:t>
      </w:r>
    </w:p>
    <w:bookmarkEnd w:id="1053"/>
    <w:bookmarkStart w:name="z1052" w:id="1054"/>
    <w:p>
      <w:pPr>
        <w:spacing w:after="0"/>
        <w:ind w:left="0"/>
        <w:jc w:val="both"/>
      </w:pPr>
      <w:r>
        <w:rPr>
          <w:rFonts w:ascii="Times New Roman"/>
          <w:b w:val="false"/>
          <w:i w:val="false"/>
          <w:color w:val="000000"/>
          <w:sz w:val="28"/>
        </w:rPr>
        <w:t>
      5) өзінің құзыретіне кіретін мәселелер бойынша бұйрықтарға қол қояды;</w:t>
      </w:r>
    </w:p>
    <w:bookmarkEnd w:id="1054"/>
    <w:bookmarkStart w:name="z1053" w:id="1055"/>
    <w:p>
      <w:pPr>
        <w:spacing w:after="0"/>
        <w:ind w:left="0"/>
        <w:jc w:val="both"/>
      </w:pPr>
      <w:r>
        <w:rPr>
          <w:rFonts w:ascii="Times New Roman"/>
          <w:b w:val="false"/>
          <w:i w:val="false"/>
          <w:color w:val="000000"/>
          <w:sz w:val="28"/>
        </w:rPr>
        <w:t>
      6) мемлекеттік органдарда және өзге де ұйымдарда Департаменттің мүддесін білдіреді;</w:t>
      </w:r>
    </w:p>
    <w:bookmarkEnd w:id="1055"/>
    <w:bookmarkStart w:name="z1054" w:id="1056"/>
    <w:p>
      <w:pPr>
        <w:spacing w:after="0"/>
        <w:ind w:left="0"/>
        <w:jc w:val="both"/>
      </w:pPr>
      <w:r>
        <w:rPr>
          <w:rFonts w:ascii="Times New Roman"/>
          <w:b w:val="false"/>
          <w:i w:val="false"/>
          <w:color w:val="000000"/>
          <w:sz w:val="28"/>
        </w:rPr>
        <w:t>
      7) Департаменттің аумақтық бөлімшелерінің ережелерін бекітеді;</w:t>
      </w:r>
    </w:p>
    <w:bookmarkEnd w:id="1056"/>
    <w:bookmarkStart w:name="z1055" w:id="1057"/>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1057"/>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Ұлттық экономикалық министрлігі Тұтынушылардың құқықтарын қорғау комитеті төрағасының 02.03.2015 </w:t>
      </w:r>
      <w:r>
        <w:rPr>
          <w:rFonts w:ascii="Times New Roman"/>
          <w:b w:val="false"/>
          <w:i w:val="false"/>
          <w:color w:val="000000"/>
          <w:sz w:val="28"/>
        </w:rPr>
        <w:t>№ 51</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1056" w:id="1058"/>
    <w:p>
      <w:pPr>
        <w:spacing w:after="0"/>
        <w:ind w:left="0"/>
        <w:jc w:val="left"/>
      </w:pPr>
      <w:r>
        <w:rPr>
          <w:rFonts w:ascii="Times New Roman"/>
          <w:b/>
          <w:i w:val="false"/>
          <w:color w:val="000000"/>
        </w:rPr>
        <w:t xml:space="preserve"> 4. Департаменттің мүлкi</w:t>
      </w:r>
    </w:p>
    <w:bookmarkEnd w:id="1058"/>
    <w:bookmarkStart w:name="z1057" w:id="1059"/>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құқығындағы оқшауланған мүлкi болады.</w:t>
      </w:r>
    </w:p>
    <w:bookmarkEnd w:id="1059"/>
    <w:bookmarkStart w:name="z1058" w:id="1060"/>
    <w:p>
      <w:pPr>
        <w:spacing w:after="0"/>
        <w:ind w:left="0"/>
        <w:jc w:val="both"/>
      </w:pPr>
      <w:r>
        <w:rPr>
          <w:rFonts w:ascii="Times New Roman"/>
          <w:b w:val="false"/>
          <w:i w:val="false"/>
          <w:color w:val="000000"/>
          <w:sz w:val="28"/>
        </w:rPr>
        <w:t>
      21.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1060"/>
    <w:bookmarkStart w:name="z1059" w:id="1061"/>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1061"/>
    <w:bookmarkStart w:name="z1060" w:id="1062"/>
    <w:p>
      <w:pPr>
        <w:spacing w:after="0"/>
        <w:ind w:left="0"/>
        <w:jc w:val="both"/>
      </w:pPr>
      <w:r>
        <w:rPr>
          <w:rFonts w:ascii="Times New Roman"/>
          <w:b w:val="false"/>
          <w:i w:val="false"/>
          <w:color w:val="000000"/>
          <w:sz w:val="28"/>
        </w:rPr>
        <w:t>
      23.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1062"/>
    <w:bookmarkStart w:name="z1061" w:id="1063"/>
    <w:p>
      <w:pPr>
        <w:spacing w:after="0"/>
        <w:ind w:left="0"/>
        <w:jc w:val="left"/>
      </w:pPr>
      <w:r>
        <w:rPr>
          <w:rFonts w:ascii="Times New Roman"/>
          <w:b/>
          <w:i w:val="false"/>
          <w:color w:val="000000"/>
        </w:rPr>
        <w:t xml:space="preserve"> 5. Департаментті қайта ұйымдастыру және тарату</w:t>
      </w:r>
    </w:p>
    <w:bookmarkEnd w:id="1063"/>
    <w:bookmarkStart w:name="z1062" w:id="106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Тұтынушылардың құқықтарын қорғау</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24 қазандағы</w:t>
            </w:r>
            <w:r>
              <w:br/>
            </w:r>
            <w:r>
              <w:rPr>
                <w:rFonts w:ascii="Times New Roman"/>
                <w:b w:val="false"/>
                <w:i w:val="false"/>
                <w:color w:val="000000"/>
                <w:sz w:val="20"/>
              </w:rPr>
              <w:t>№ 7 бұйрығына 14-қосымша</w:t>
            </w:r>
          </w:p>
        </w:tc>
      </w:tr>
    </w:tbl>
    <w:bookmarkStart w:name="z1064" w:id="1065"/>
    <w:p>
      <w:pPr>
        <w:spacing w:after="0"/>
        <w:ind w:left="0"/>
        <w:jc w:val="left"/>
      </w:pPr>
      <w:r>
        <w:rPr>
          <w:rFonts w:ascii="Times New Roman"/>
          <w:b/>
          <w:i w:val="false"/>
          <w:color w:val="000000"/>
        </w:rPr>
        <w:t xml:space="preserve"> "Қазақстан Республикасы Ұлттық экономика министрлігі Тұтынушылардың құқықтарын қорғау комитетінің Оңтүстік Қазақстан облысы тұтынушылардың құқықтарын қорғау департаменті" республикалық мемлекеттік мекемесі туралы ереже</w:t>
      </w:r>
      <w:r>
        <w:br/>
      </w:r>
      <w:r>
        <w:rPr>
          <w:rFonts w:ascii="Times New Roman"/>
          <w:b/>
          <w:i w:val="false"/>
          <w:color w:val="000000"/>
        </w:rPr>
        <w:t>1. Жалпы ережелер</w:t>
      </w:r>
    </w:p>
    <w:bookmarkEnd w:id="1065"/>
    <w:bookmarkStart w:name="z1066" w:id="1066"/>
    <w:p>
      <w:pPr>
        <w:spacing w:after="0"/>
        <w:ind w:left="0"/>
        <w:jc w:val="both"/>
      </w:pPr>
      <w:r>
        <w:rPr>
          <w:rFonts w:ascii="Times New Roman"/>
          <w:b w:val="false"/>
          <w:i w:val="false"/>
          <w:color w:val="000000"/>
          <w:sz w:val="28"/>
        </w:rPr>
        <w:t>
      1. "Қазақстан Республикасы Ұлттық экономика министрлігі Тұтынушылардың құқықтарын қорғау комитетінің Оңтүстік Қазақстан облысы тұтынушылардың құқықтарын қорғау департаменті" республикалық мемлекеттік мекемесі (бұдан әрі - Департамент) облыс аумағында тұтынушылардың құқықтарын қорғау, халықтың санитариялық-эпидемиологиялық салауаттылығы, тұтынушыларға өткізілетін өнімдер мен көрсетілетін қызметтер бойынша техникалық регламенттермен және нормативтік құжаттармен белгіленген талаптардың сақталуын бақылау және қадағалау саласындағы, сондай-ақ тамақ өнімдерін өткізу сатысындағы олардың қауіпсіздігі саласындағы (бұдан әрі – реттелетін сала) салааралық үйлестіруді, бақылау-қадағалау, іске асыру функцияларын жүзеге асыратын Қазақстан Республикасы Ұлттық экономика министрлігінің Тұтынушылардың құқықтарын қорғау комитетінің (бұдан әрі – Комитет) аумақтық бөлімшесі болып табылады.</w:t>
      </w:r>
    </w:p>
    <w:bookmarkEnd w:id="1066"/>
    <w:bookmarkStart w:name="z1067" w:id="1067"/>
    <w:p>
      <w:pPr>
        <w:spacing w:after="0"/>
        <w:ind w:left="0"/>
        <w:jc w:val="both"/>
      </w:pPr>
      <w:r>
        <w:rPr>
          <w:rFonts w:ascii="Times New Roman"/>
          <w:b w:val="false"/>
          <w:i w:val="false"/>
          <w:color w:val="000000"/>
          <w:sz w:val="28"/>
        </w:rPr>
        <w:t>
      Департаменттің аумақтық бөлімшелері - тиісті ауданның, қаланың (қала ауданының) тұтынушылардың құқықтарын қорғау басқармалары бар.</w:t>
      </w:r>
    </w:p>
    <w:bookmarkEnd w:id="1067"/>
    <w:bookmarkStart w:name="z1068" w:id="1068"/>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Қазақстан Республикасының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68"/>
    <w:bookmarkStart w:name="z1069" w:id="106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069"/>
    <w:bookmarkStart w:name="z1070" w:id="1070"/>
    <w:p>
      <w:pPr>
        <w:spacing w:after="0"/>
        <w:ind w:left="0"/>
        <w:jc w:val="both"/>
      </w:pPr>
      <w:r>
        <w:rPr>
          <w:rFonts w:ascii="Times New Roman"/>
          <w:b w:val="false"/>
          <w:i w:val="false"/>
          <w:color w:val="000000"/>
          <w:sz w:val="28"/>
        </w:rPr>
        <w:t>
      4. Егер Департаментке уәкілеттік берілсе, азаматтық-құқықтық қатынастарға өз атынан және Комитет атынан түседі.</w:t>
      </w:r>
    </w:p>
    <w:bookmarkEnd w:id="1070"/>
    <w:bookmarkStart w:name="z1071" w:id="1071"/>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берілсе, ол мемлекет атынан азаматтық-құқықтық қатынастар тарапы ретінде шығуға құқылы.</w:t>
      </w:r>
    </w:p>
    <w:bookmarkEnd w:id="1071"/>
    <w:bookmarkStart w:name="z1072" w:id="1072"/>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ресімделетін шешімдерді қабылдайды.</w:t>
      </w:r>
    </w:p>
    <w:bookmarkEnd w:id="1072"/>
    <w:bookmarkStart w:name="z1073" w:id="1073"/>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1073"/>
    <w:bookmarkStart w:name="z1074" w:id="1074"/>
    <w:p>
      <w:pPr>
        <w:spacing w:after="0"/>
        <w:ind w:left="0"/>
        <w:jc w:val="both"/>
      </w:pPr>
      <w:r>
        <w:rPr>
          <w:rFonts w:ascii="Times New Roman"/>
          <w:b w:val="false"/>
          <w:i w:val="false"/>
          <w:color w:val="000000"/>
          <w:sz w:val="28"/>
        </w:rPr>
        <w:t>
      8. Департаменттің заңды мекенжайы: 160000, Қазақстан Республикасы, Оңтүстік Қазақстан облысы, Шымкент қаласы, Әл-Фараби ауданы, Д. Қонаев ат. даңғыл, 27.</w:t>
      </w:r>
    </w:p>
    <w:bookmarkEnd w:id="1074"/>
    <w:bookmarkStart w:name="z1075" w:id="1075"/>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Тұтынушылардың құқықтарын қорғау комитетінің Оңтүстік Қазақстан облысы тұтынушылардың құқықтарын қорғау департаменті" республикалық мемлекеттік мекемесі.</w:t>
      </w:r>
    </w:p>
    <w:bookmarkEnd w:id="1075"/>
    <w:bookmarkStart w:name="z1076" w:id="107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76"/>
    <w:bookmarkStart w:name="z1077" w:id="1077"/>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1077"/>
    <w:bookmarkStart w:name="z1078" w:id="1078"/>
    <w:p>
      <w:pPr>
        <w:spacing w:after="0"/>
        <w:ind w:left="0"/>
        <w:jc w:val="both"/>
      </w:pPr>
      <w:r>
        <w:rPr>
          <w:rFonts w:ascii="Times New Roman"/>
          <w:b w:val="false"/>
          <w:i w:val="false"/>
          <w:color w:val="000000"/>
          <w:sz w:val="28"/>
        </w:rPr>
        <w:t>
      12. Департаментке мемлекеттік органның функциялары болып табылатын міндеттерді орындау тұрғысында кәсіпкерлік субъектілерімен шарттық қатынастарға түсуге жол берілмейді.</w:t>
      </w:r>
    </w:p>
    <w:bookmarkEnd w:id="1078"/>
    <w:p>
      <w:pPr>
        <w:spacing w:after="0"/>
        <w:ind w:left="0"/>
        <w:jc w:val="both"/>
      </w:pPr>
      <w:r>
        <w:rPr>
          <w:rFonts w:ascii="Times New Roman"/>
          <w:b w:val="false"/>
          <w:i w:val="false"/>
          <w:color w:val="000000"/>
          <w:sz w:val="28"/>
        </w:rPr>
        <w:t>
      Егер Департаментке заңнамалық актілермен табыс әкелетін қызметті іске асыру құқығы берілген болса, онда мұндай қызметтен түскен табыс мемлекеттік бюджетке жіберіледі.</w:t>
      </w:r>
    </w:p>
    <w:bookmarkStart w:name="z1079" w:id="1079"/>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1079"/>
    <w:bookmarkStart w:name="z1080" w:id="1080"/>
    <w:p>
      <w:pPr>
        <w:spacing w:after="0"/>
        <w:ind w:left="0"/>
        <w:jc w:val="both"/>
      </w:pPr>
      <w:r>
        <w:rPr>
          <w:rFonts w:ascii="Times New Roman"/>
          <w:b w:val="false"/>
          <w:i w:val="false"/>
          <w:color w:val="000000"/>
          <w:sz w:val="28"/>
        </w:rPr>
        <w:t>
      13. Департаменттің міндеттері:</w:t>
      </w:r>
    </w:p>
    <w:bookmarkEnd w:id="1080"/>
    <w:bookmarkStart w:name="z1081" w:id="1081"/>
    <w:p>
      <w:pPr>
        <w:spacing w:after="0"/>
        <w:ind w:left="0"/>
        <w:jc w:val="both"/>
      </w:pPr>
      <w:r>
        <w:rPr>
          <w:rFonts w:ascii="Times New Roman"/>
          <w:b w:val="false"/>
          <w:i w:val="false"/>
          <w:color w:val="000000"/>
          <w:sz w:val="28"/>
        </w:rPr>
        <w:t>
      1) облыс аумағында тұтынушылардың құқықтарын қорғау және халықтың санитариялық-эпидемиологиялық салауаттылығы саласындағы мемлекеттік саясатты іске асыруды қамтамасыз ету;</w:t>
      </w:r>
    </w:p>
    <w:bookmarkEnd w:id="1081"/>
    <w:bookmarkStart w:name="z1082" w:id="1082"/>
    <w:p>
      <w:pPr>
        <w:spacing w:after="0"/>
        <w:ind w:left="0"/>
        <w:jc w:val="both"/>
      </w:pPr>
      <w:r>
        <w:rPr>
          <w:rFonts w:ascii="Times New Roman"/>
          <w:b w:val="false"/>
          <w:i w:val="false"/>
          <w:color w:val="000000"/>
          <w:sz w:val="28"/>
        </w:rPr>
        <w:t>
      2) мемлекеттік органдардың тұтынушылардың құқықтарын қорғау және халықтың санитариялық-эпидемиологиялық салауаттылығы саласындағы мемлекеттік саясатты іске асыруды қамтамасыз ету бойынша қызметін салааралық үйлестіруді жүзеге асыру;</w:t>
      </w:r>
    </w:p>
    <w:bookmarkEnd w:id="1082"/>
    <w:bookmarkStart w:name="z1083" w:id="1083"/>
    <w:p>
      <w:pPr>
        <w:spacing w:after="0"/>
        <w:ind w:left="0"/>
        <w:jc w:val="both"/>
      </w:pPr>
      <w:r>
        <w:rPr>
          <w:rFonts w:ascii="Times New Roman"/>
          <w:b w:val="false"/>
          <w:i w:val="false"/>
          <w:color w:val="000000"/>
          <w:sz w:val="28"/>
        </w:rPr>
        <w:t>
      3) өз құзыретінің шегінде Департаментке жүктелген өзге де міндеттерді жүзеге асыру.</w:t>
      </w:r>
    </w:p>
    <w:bookmarkEnd w:id="1083"/>
    <w:bookmarkStart w:name="z1084" w:id="1084"/>
    <w:p>
      <w:pPr>
        <w:spacing w:after="0"/>
        <w:ind w:left="0"/>
        <w:jc w:val="both"/>
      </w:pPr>
      <w:r>
        <w:rPr>
          <w:rFonts w:ascii="Times New Roman"/>
          <w:b w:val="false"/>
          <w:i w:val="false"/>
          <w:color w:val="000000"/>
          <w:sz w:val="28"/>
        </w:rPr>
        <w:t>
      14. Департаменттің функциялары:</w:t>
      </w:r>
    </w:p>
    <w:bookmarkEnd w:id="1084"/>
    <w:bookmarkStart w:name="z1085" w:id="1085"/>
    <w:p>
      <w:pPr>
        <w:spacing w:after="0"/>
        <w:ind w:left="0"/>
        <w:jc w:val="both"/>
      </w:pPr>
      <w:r>
        <w:rPr>
          <w:rFonts w:ascii="Times New Roman"/>
          <w:b w:val="false"/>
          <w:i w:val="false"/>
          <w:color w:val="000000"/>
          <w:sz w:val="28"/>
        </w:rPr>
        <w:t>
      1)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1085"/>
    <w:bookmarkStart w:name="z1086" w:id="1086"/>
    <w:p>
      <w:pPr>
        <w:spacing w:after="0"/>
        <w:ind w:left="0"/>
        <w:jc w:val="both"/>
      </w:pPr>
      <w:r>
        <w:rPr>
          <w:rFonts w:ascii="Times New Roman"/>
          <w:b w:val="false"/>
          <w:i w:val="false"/>
          <w:color w:val="000000"/>
          <w:sz w:val="28"/>
        </w:rPr>
        <w:t>
      2) өз құзыретінің шегінде Қазақстан Республикасы заңдарының және өзге де нормативтік құқықтық актілердің сақталуын қамтамасыз ету;</w:t>
      </w:r>
    </w:p>
    <w:bookmarkEnd w:id="1086"/>
    <w:bookmarkStart w:name="z1087" w:id="1087"/>
    <w:p>
      <w:pPr>
        <w:spacing w:after="0"/>
        <w:ind w:left="0"/>
        <w:jc w:val="both"/>
      </w:pPr>
      <w:r>
        <w:rPr>
          <w:rFonts w:ascii="Times New Roman"/>
          <w:b w:val="false"/>
          <w:i w:val="false"/>
          <w:color w:val="000000"/>
          <w:sz w:val="28"/>
        </w:rPr>
        <w:t>
      3) реттелетін саладағы мемлекеттік және өзге де бағдарламалардың, жобалардың, стратегиялық жоспарлардың іске асырылуын қамтамасыз ету;</w:t>
      </w:r>
    </w:p>
    <w:bookmarkEnd w:id="1087"/>
    <w:bookmarkStart w:name="z1088" w:id="1088"/>
    <w:p>
      <w:pPr>
        <w:spacing w:after="0"/>
        <w:ind w:left="0"/>
        <w:jc w:val="both"/>
      </w:pPr>
      <w:r>
        <w:rPr>
          <w:rFonts w:ascii="Times New Roman"/>
          <w:b w:val="false"/>
          <w:i w:val="false"/>
          <w:color w:val="000000"/>
          <w:sz w:val="28"/>
        </w:rPr>
        <w:t>
      4) Қазақстан Республикасының реттелетін саладағы заңнамасын жетілдіру бойынша ұсыныстар енгізу;</w:t>
      </w:r>
    </w:p>
    <w:bookmarkEnd w:id="1088"/>
    <w:bookmarkStart w:name="z1089" w:id="1089"/>
    <w:p>
      <w:pPr>
        <w:spacing w:after="0"/>
        <w:ind w:left="0"/>
        <w:jc w:val="both"/>
      </w:pPr>
      <w:r>
        <w:rPr>
          <w:rFonts w:ascii="Times New Roman"/>
          <w:b w:val="false"/>
          <w:i w:val="false"/>
          <w:color w:val="000000"/>
          <w:sz w:val="28"/>
        </w:rPr>
        <w:t>
      5) тұтынушылардың құқықтарын қорғау және халықтың санитариялық-эпидемиологиялық салауаттылығы саласындағы мәселелер бойынша жеке және заңды тұлғалардың өтініштерін қарау;</w:t>
      </w:r>
    </w:p>
    <w:bookmarkEnd w:id="1089"/>
    <w:bookmarkStart w:name="z1090" w:id="1090"/>
    <w:p>
      <w:pPr>
        <w:spacing w:after="0"/>
        <w:ind w:left="0"/>
        <w:jc w:val="both"/>
      </w:pPr>
      <w:r>
        <w:rPr>
          <w:rFonts w:ascii="Times New Roman"/>
          <w:b w:val="false"/>
          <w:i w:val="false"/>
          <w:color w:val="000000"/>
          <w:sz w:val="28"/>
        </w:rPr>
        <w:t>
      6)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1090"/>
    <w:bookmarkStart w:name="z1091" w:id="1091"/>
    <w:p>
      <w:pPr>
        <w:spacing w:after="0"/>
        <w:ind w:left="0"/>
        <w:jc w:val="both"/>
      </w:pPr>
      <w:r>
        <w:rPr>
          <w:rFonts w:ascii="Times New Roman"/>
          <w:b w:val="false"/>
          <w:i w:val="false"/>
          <w:color w:val="000000"/>
          <w:sz w:val="28"/>
        </w:rPr>
        <w:t xml:space="preserve">
      7) инфекциялық аурудан еркін немесе инфекциялық аурудың таралу деңгейі төмен аумақты немесе оның бөлігін айқындау бойынша ұсыныстар беру; </w:t>
      </w:r>
    </w:p>
    <w:bookmarkEnd w:id="1091"/>
    <w:bookmarkStart w:name="z1092" w:id="1092"/>
    <w:p>
      <w:pPr>
        <w:spacing w:after="0"/>
        <w:ind w:left="0"/>
        <w:jc w:val="both"/>
      </w:pPr>
      <w:r>
        <w:rPr>
          <w:rFonts w:ascii="Times New Roman"/>
          <w:b w:val="false"/>
          <w:i w:val="false"/>
          <w:color w:val="000000"/>
          <w:sz w:val="28"/>
        </w:rPr>
        <w:t>
      8) құзыретіне сәйкес біліктілік санаттарын бере отырып, санитариялық-эпидемиологиялық бейіндегі мамандар үшін біліктілік емтихандарын өткізу;</w:t>
      </w:r>
    </w:p>
    <w:bookmarkEnd w:id="1092"/>
    <w:bookmarkStart w:name="z1093" w:id="1093"/>
    <w:p>
      <w:pPr>
        <w:spacing w:after="0"/>
        <w:ind w:left="0"/>
        <w:jc w:val="both"/>
      </w:pPr>
      <w:r>
        <w:rPr>
          <w:rFonts w:ascii="Times New Roman"/>
          <w:b w:val="false"/>
          <w:i w:val="false"/>
          <w:color w:val="000000"/>
          <w:sz w:val="28"/>
        </w:rPr>
        <w:t xml:space="preserve">
      9)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 </w:t>
      </w:r>
    </w:p>
    <w:bookmarkEnd w:id="1093"/>
    <w:bookmarkStart w:name="z1094" w:id="1094"/>
    <w:p>
      <w:pPr>
        <w:spacing w:after="0"/>
        <w:ind w:left="0"/>
        <w:jc w:val="both"/>
      </w:pPr>
      <w:r>
        <w:rPr>
          <w:rFonts w:ascii="Times New Roman"/>
          <w:b w:val="false"/>
          <w:i w:val="false"/>
          <w:color w:val="000000"/>
          <w:sz w:val="28"/>
        </w:rPr>
        <w:t xml:space="preserve">
      10)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 </w:t>
      </w:r>
    </w:p>
    <w:bookmarkEnd w:id="1094"/>
    <w:bookmarkStart w:name="z1095" w:id="1095"/>
    <w:p>
      <w:pPr>
        <w:spacing w:after="0"/>
        <w:ind w:left="0"/>
        <w:jc w:val="both"/>
      </w:pPr>
      <w:r>
        <w:rPr>
          <w:rFonts w:ascii="Times New Roman"/>
          <w:b w:val="false"/>
          <w:i w:val="false"/>
          <w:color w:val="000000"/>
          <w:sz w:val="28"/>
        </w:rPr>
        <w:t xml:space="preserve">
      11) ведомстволық бағыныстағы мемлекеттік кәсіпорындардың бюджеттен қаржыландырылатын жұмыстарының (көрсетілетін қызметтерінің) міндетті көлемдерін айқындау; </w:t>
      </w:r>
    </w:p>
    <w:bookmarkEnd w:id="1095"/>
    <w:bookmarkStart w:name="z1096" w:id="1096"/>
    <w:p>
      <w:pPr>
        <w:spacing w:after="0"/>
        <w:ind w:left="0"/>
        <w:jc w:val="both"/>
      </w:pPr>
      <w:r>
        <w:rPr>
          <w:rFonts w:ascii="Times New Roman"/>
          <w:b w:val="false"/>
          <w:i w:val="false"/>
          <w:color w:val="000000"/>
          <w:sz w:val="28"/>
        </w:rPr>
        <w:t>
      12) инфекциялық және паразиттік ауруларды эпидемиологиялық бақылауды жүргізу;</w:t>
      </w:r>
    </w:p>
    <w:bookmarkEnd w:id="1096"/>
    <w:bookmarkStart w:name="z1097" w:id="1097"/>
    <w:p>
      <w:pPr>
        <w:spacing w:after="0"/>
        <w:ind w:left="0"/>
        <w:jc w:val="both"/>
      </w:pPr>
      <w:r>
        <w:rPr>
          <w:rFonts w:ascii="Times New Roman"/>
          <w:b w:val="false"/>
          <w:i w:val="false"/>
          <w:color w:val="000000"/>
          <w:sz w:val="28"/>
        </w:rPr>
        <w:t xml:space="preserve">
      13) шектеу іс-шараларын, оның ішінде жекелеген объектілерде карантин белгілеу; </w:t>
      </w:r>
    </w:p>
    <w:bookmarkEnd w:id="1097"/>
    <w:bookmarkStart w:name="z1098" w:id="1098"/>
    <w:p>
      <w:pPr>
        <w:spacing w:after="0"/>
        <w:ind w:left="0"/>
        <w:jc w:val="both"/>
      </w:pPr>
      <w:r>
        <w:rPr>
          <w:rFonts w:ascii="Times New Roman"/>
          <w:b w:val="false"/>
          <w:i w:val="false"/>
          <w:color w:val="000000"/>
          <w:sz w:val="28"/>
        </w:rPr>
        <w:t>
      14) тексерулердің, бақылаудың өзге нысандарының және санитариялық-эпидемиологиялық сараптама нәтижелерінің негізінде санитариялық-эпидемиологиялық қорытындыларды беру;</w:t>
      </w:r>
    </w:p>
    <w:bookmarkEnd w:id="1098"/>
    <w:bookmarkStart w:name="z1099" w:id="1099"/>
    <w:p>
      <w:pPr>
        <w:spacing w:after="0"/>
        <w:ind w:left="0"/>
        <w:jc w:val="both"/>
      </w:pPr>
      <w:r>
        <w:rPr>
          <w:rFonts w:ascii="Times New Roman"/>
          <w:b w:val="false"/>
          <w:i w:val="false"/>
          <w:color w:val="000000"/>
          <w:sz w:val="28"/>
        </w:rPr>
        <w:t xml:space="preserve">
      15) құзыретінің шегінде Комитет Департаментінің аумақтық басқармаларының қызметін жалпы ұйымдастыру, үйлестіру және бақылау; </w:t>
      </w:r>
    </w:p>
    <w:bookmarkEnd w:id="1099"/>
    <w:bookmarkStart w:name="z1100" w:id="1100"/>
    <w:p>
      <w:pPr>
        <w:spacing w:after="0"/>
        <w:ind w:left="0"/>
        <w:jc w:val="both"/>
      </w:pPr>
      <w:r>
        <w:rPr>
          <w:rFonts w:ascii="Times New Roman"/>
          <w:b w:val="false"/>
          <w:i w:val="false"/>
          <w:color w:val="000000"/>
          <w:sz w:val="28"/>
        </w:rPr>
        <w:t>
      16) өз құзыретінің шегінде тиісті аумақта бақылау мен қадағалауды жүзеге асыру;</w:t>
      </w:r>
    </w:p>
    <w:bookmarkEnd w:id="1100"/>
    <w:bookmarkStart w:name="z1101" w:id="1101"/>
    <w:p>
      <w:pPr>
        <w:spacing w:after="0"/>
        <w:ind w:left="0"/>
        <w:jc w:val="both"/>
      </w:pPr>
      <w:r>
        <w:rPr>
          <w:rFonts w:ascii="Times New Roman"/>
          <w:b w:val="false"/>
          <w:i w:val="false"/>
          <w:color w:val="000000"/>
          <w:sz w:val="28"/>
        </w:rPr>
        <w:t>
      17) тиісті деректер банкін қалыптастыра отырып, тұрғындардың денсаулығы мен қоршаған ортаға санитариялық-эпидемиологиялық мониторинг, есепке алу және статистика жүргізу;</w:t>
      </w:r>
    </w:p>
    <w:bookmarkEnd w:id="1101"/>
    <w:bookmarkStart w:name="z1102" w:id="1102"/>
    <w:p>
      <w:pPr>
        <w:spacing w:after="0"/>
        <w:ind w:left="0"/>
        <w:jc w:val="both"/>
      </w:pPr>
      <w:r>
        <w:rPr>
          <w:rFonts w:ascii="Times New Roman"/>
          <w:b w:val="false"/>
          <w:i w:val="false"/>
          <w:color w:val="000000"/>
          <w:sz w:val="28"/>
        </w:rPr>
        <w:t>
      18) санитариялық-эпидемиологиялық сараптама жүргізу үшін сараптама объектісінің қоршаған ортаға және тұрғындардың денсаулығына әсерін бағалауды зерделеу үшін қажетті материалдарды сұрату, сондай-ақ осы өнімнің құнына өтемақы төлемей, оны жүргізу үшін қажетті көлемнен аспайтын және жеткілікті көлемдерде өнімдердің сынамаларын алу және үлгілерін іріктеу;</w:t>
      </w:r>
    </w:p>
    <w:bookmarkEnd w:id="1102"/>
    <w:bookmarkStart w:name="z1103" w:id="1103"/>
    <w:p>
      <w:pPr>
        <w:spacing w:after="0"/>
        <w:ind w:left="0"/>
        <w:jc w:val="both"/>
      </w:pPr>
      <w:r>
        <w:rPr>
          <w:rFonts w:ascii="Times New Roman"/>
          <w:b w:val="false"/>
          <w:i w:val="false"/>
          <w:color w:val="000000"/>
          <w:sz w:val="28"/>
        </w:rPr>
        <w:t>
      19) өз құзыретінің шегінде Қазақстан Республикасының заңнамасын бұзу фактілерін қарау үшін жеке, лауазымды, заңды тұлғаларды тұтынушылардың құқықтарын қорғау органдарына шақыру;</w:t>
      </w:r>
    </w:p>
    <w:bookmarkEnd w:id="1103"/>
    <w:bookmarkStart w:name="z1104" w:id="1104"/>
    <w:p>
      <w:pPr>
        <w:spacing w:after="0"/>
        <w:ind w:left="0"/>
        <w:jc w:val="both"/>
      </w:pPr>
      <w:r>
        <w:rPr>
          <w:rFonts w:ascii="Times New Roman"/>
          <w:b w:val="false"/>
          <w:i w:val="false"/>
          <w:color w:val="000000"/>
          <w:sz w:val="28"/>
        </w:rPr>
        <w:t>
      20) балалар тамағы өнімдерін, тағамға тағамдық және биологиялық белсенді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1104"/>
    <w:bookmarkStart w:name="z1105" w:id="1105"/>
    <w:p>
      <w:pPr>
        <w:spacing w:after="0"/>
        <w:ind w:left="0"/>
        <w:jc w:val="both"/>
      </w:pPr>
      <w:r>
        <w:rPr>
          <w:rFonts w:ascii="Times New Roman"/>
          <w:b w:val="false"/>
          <w:i w:val="false"/>
          <w:color w:val="000000"/>
          <w:sz w:val="28"/>
        </w:rPr>
        <w:t>
      21) өз құзыретінің шегінде реттелетін салада мемлекеттік қызметтер көрсету;</w:t>
      </w:r>
    </w:p>
    <w:bookmarkEnd w:id="1105"/>
    <w:bookmarkStart w:name="z1106" w:id="1106"/>
    <w:p>
      <w:pPr>
        <w:spacing w:after="0"/>
        <w:ind w:left="0"/>
        <w:jc w:val="both"/>
      </w:pPr>
      <w:r>
        <w:rPr>
          <w:rFonts w:ascii="Times New Roman"/>
          <w:b w:val="false"/>
          <w:i w:val="false"/>
          <w:color w:val="000000"/>
          <w:sz w:val="28"/>
        </w:rPr>
        <w:t>
      22) өз құзыретінің шегінде халықтың санитариялық-эпидемиологиялық салауаттылығы саласындағы заңнаманың бұзылуына тексеру жүргізу;</w:t>
      </w:r>
    </w:p>
    <w:bookmarkEnd w:id="1106"/>
    <w:bookmarkStart w:name="z1107" w:id="1107"/>
    <w:p>
      <w:pPr>
        <w:spacing w:after="0"/>
        <w:ind w:left="0"/>
        <w:jc w:val="both"/>
      </w:pPr>
      <w:r>
        <w:rPr>
          <w:rFonts w:ascii="Times New Roman"/>
          <w:b w:val="false"/>
          <w:i w:val="false"/>
          <w:color w:val="000000"/>
          <w:sz w:val="28"/>
        </w:rPr>
        <w:t>
      23) Қазақстан Республикасының заңнамасымен ведомствоға жүктелген өзге де функциялар мен бағыттарды жүзеге асыру.</w:t>
      </w:r>
    </w:p>
    <w:bookmarkEnd w:id="1107"/>
    <w:bookmarkStart w:name="z1108" w:id="1108"/>
    <w:p>
      <w:pPr>
        <w:spacing w:after="0"/>
        <w:ind w:left="0"/>
        <w:jc w:val="both"/>
      </w:pPr>
      <w:r>
        <w:rPr>
          <w:rFonts w:ascii="Times New Roman"/>
          <w:b w:val="false"/>
          <w:i w:val="false"/>
          <w:color w:val="000000"/>
          <w:sz w:val="28"/>
        </w:rPr>
        <w:t>
      15. Департаменттің құқықтары мен міндеттері:</w:t>
      </w:r>
    </w:p>
    <w:bookmarkEnd w:id="1108"/>
    <w:bookmarkStart w:name="z1109" w:id="1109"/>
    <w:p>
      <w:pPr>
        <w:spacing w:after="0"/>
        <w:ind w:left="0"/>
        <w:jc w:val="both"/>
      </w:pPr>
      <w:r>
        <w:rPr>
          <w:rFonts w:ascii="Times New Roman"/>
          <w:b w:val="false"/>
          <w:i w:val="false"/>
          <w:color w:val="000000"/>
          <w:sz w:val="28"/>
        </w:rPr>
        <w:t>
      1) тиісті аумақтағы мемлекеттік органдардан, жеке және заңды тұлғалардан, оның ішінде санитариялық-эпидемиологиялық сараптама орталықтарынан, обаға қарсы күрес және дезинфекция станцияларынан реттелетін саладағы мәселелер бойынша ақпаратты сұрату және алу;</w:t>
      </w:r>
    </w:p>
    <w:bookmarkEnd w:id="1109"/>
    <w:bookmarkStart w:name="z1110" w:id="1110"/>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bookmarkEnd w:id="1110"/>
    <w:bookmarkStart w:name="z1111" w:id="1111"/>
    <w:p>
      <w:pPr>
        <w:spacing w:after="0"/>
        <w:ind w:left="0"/>
        <w:jc w:val="both"/>
      </w:pPr>
      <w:r>
        <w:rPr>
          <w:rFonts w:ascii="Times New Roman"/>
          <w:b w:val="false"/>
          <w:i w:val="false"/>
          <w:color w:val="000000"/>
          <w:sz w:val="28"/>
        </w:rPr>
        <w:t>
      3) жеке және заңды тұлғалар тұтынушылардың құқықтарын қорғау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1111"/>
    <w:bookmarkStart w:name="z1112" w:id="1112"/>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bookmarkEnd w:id="1112"/>
    <w:bookmarkStart w:name="z1113" w:id="1113"/>
    <w:p>
      <w:pPr>
        <w:spacing w:after="0"/>
        <w:ind w:left="0"/>
        <w:jc w:val="both"/>
      </w:pPr>
      <w:r>
        <w:rPr>
          <w:rFonts w:ascii="Times New Roman"/>
          <w:b w:val="false"/>
          <w:i w:val="false"/>
          <w:color w:val="000000"/>
          <w:sz w:val="28"/>
        </w:rPr>
        <w:t>
      5) реттелетін саладағы мәселелер бойынша білімді насихаттау;</w:t>
      </w:r>
    </w:p>
    <w:bookmarkEnd w:id="1113"/>
    <w:bookmarkStart w:name="z1114" w:id="1114"/>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bookmarkEnd w:id="1114"/>
    <w:bookmarkStart w:name="z1115" w:id="1115"/>
    <w:p>
      <w:pPr>
        <w:spacing w:after="0"/>
        <w:ind w:left="0"/>
        <w:jc w:val="both"/>
      </w:pPr>
      <w:r>
        <w:rPr>
          <w:rFonts w:ascii="Times New Roman"/>
          <w:b w:val="false"/>
          <w:i w:val="false"/>
          <w:color w:val="000000"/>
          <w:sz w:val="28"/>
        </w:rPr>
        <w:t>
      7) қаржылық есептілікті құрастыру және бухгалтерлік есепті жүргізу;</w:t>
      </w:r>
    </w:p>
    <w:bookmarkEnd w:id="1115"/>
    <w:bookmarkStart w:name="z1116" w:id="1116"/>
    <w:p>
      <w:pPr>
        <w:spacing w:after="0"/>
        <w:ind w:left="0"/>
        <w:jc w:val="both"/>
      </w:pPr>
      <w:r>
        <w:rPr>
          <w:rFonts w:ascii="Times New Roman"/>
          <w:b w:val="false"/>
          <w:i w:val="false"/>
          <w:color w:val="000000"/>
          <w:sz w:val="28"/>
        </w:rPr>
        <w:t>
      8)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bookmarkEnd w:id="1116"/>
    <w:bookmarkStart w:name="z1117" w:id="1117"/>
    <w:p>
      <w:pPr>
        <w:spacing w:after="0"/>
        <w:ind w:left="0"/>
        <w:jc w:val="both"/>
      </w:pPr>
      <w:r>
        <w:rPr>
          <w:rFonts w:ascii="Times New Roman"/>
          <w:b w:val="false"/>
          <w:i w:val="false"/>
          <w:color w:val="000000"/>
          <w:sz w:val="28"/>
        </w:rPr>
        <w:t>
      9) реттелетін саладағы Қазақстан Республикасы заңнамасының қолданылуына талдау жүргізу;</w:t>
      </w:r>
    </w:p>
    <w:bookmarkEnd w:id="1117"/>
    <w:bookmarkStart w:name="z1118" w:id="1118"/>
    <w:p>
      <w:pPr>
        <w:spacing w:after="0"/>
        <w:ind w:left="0"/>
        <w:jc w:val="both"/>
      </w:pPr>
      <w:r>
        <w:rPr>
          <w:rFonts w:ascii="Times New Roman"/>
          <w:b w:val="false"/>
          <w:i w:val="false"/>
          <w:color w:val="000000"/>
          <w:sz w:val="28"/>
        </w:rPr>
        <w:t>
      10) заңнамада белгіленген тәртіппен басқа ұйымдардан мамандарды тексеру және сараптама жүргізуге тарту;</w:t>
      </w:r>
    </w:p>
    <w:bookmarkEnd w:id="1118"/>
    <w:bookmarkStart w:name="z1119" w:id="1119"/>
    <w:p>
      <w:pPr>
        <w:spacing w:after="0"/>
        <w:ind w:left="0"/>
        <w:jc w:val="both"/>
      </w:pPr>
      <w:r>
        <w:rPr>
          <w:rFonts w:ascii="Times New Roman"/>
          <w:b w:val="false"/>
          <w:i w:val="false"/>
          <w:color w:val="000000"/>
          <w:sz w:val="28"/>
        </w:rPr>
        <w:t>
      11) электрондық ақпараттық ресурстарды және ақпараттық жүйелерді, ақпараттық-коммуникациялық желілерді құру және олардың жұмыс істеуін қамтамасыз ету, Қазақстан Республикасының ақпараттандыру саласындағы заңнамасына сәйкес оларға жеке және заңды тұлғалардың қолжетімділігін ұйымдастыру;</w:t>
      </w:r>
    </w:p>
    <w:bookmarkEnd w:id="1119"/>
    <w:bookmarkStart w:name="z1120" w:id="1120"/>
    <w:p>
      <w:pPr>
        <w:spacing w:after="0"/>
        <w:ind w:left="0"/>
        <w:jc w:val="both"/>
      </w:pPr>
      <w:r>
        <w:rPr>
          <w:rFonts w:ascii="Times New Roman"/>
          <w:b w:val="false"/>
          <w:i w:val="false"/>
          <w:color w:val="000000"/>
          <w:sz w:val="28"/>
        </w:rPr>
        <w:t>
      12)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bookmarkEnd w:id="1120"/>
    <w:bookmarkStart w:name="z1121" w:id="1121"/>
    <w:p>
      <w:pPr>
        <w:spacing w:after="0"/>
        <w:ind w:left="0"/>
        <w:jc w:val="both"/>
      </w:pPr>
      <w:r>
        <w:rPr>
          <w:rFonts w:ascii="Times New Roman"/>
          <w:b w:val="false"/>
          <w:i w:val="false"/>
          <w:color w:val="000000"/>
          <w:sz w:val="28"/>
        </w:rPr>
        <w:t>
      13) қолданыстағы заңнамалық актілермен көзделген өзге де құқықтарды жүзеге асыру.</w:t>
      </w:r>
    </w:p>
    <w:bookmarkEnd w:id="1121"/>
    <w:bookmarkStart w:name="z1122" w:id="1122"/>
    <w:p>
      <w:pPr>
        <w:spacing w:after="0"/>
        <w:ind w:left="0"/>
        <w:jc w:val="left"/>
      </w:pPr>
      <w:r>
        <w:rPr>
          <w:rFonts w:ascii="Times New Roman"/>
          <w:b/>
          <w:i w:val="false"/>
          <w:color w:val="000000"/>
        </w:rPr>
        <w:t xml:space="preserve"> 3. Департаменттің қызметін ұйымдастыру</w:t>
      </w:r>
    </w:p>
    <w:bookmarkEnd w:id="1122"/>
    <w:bookmarkStart w:name="z1123" w:id="1123"/>
    <w:p>
      <w:pPr>
        <w:spacing w:after="0"/>
        <w:ind w:left="0"/>
        <w:jc w:val="both"/>
      </w:pPr>
      <w:r>
        <w:rPr>
          <w:rFonts w:ascii="Times New Roman"/>
          <w:b w:val="false"/>
          <w:i w:val="false"/>
          <w:color w:val="000000"/>
          <w:sz w:val="28"/>
        </w:rPr>
        <w:t>
      16. Департаментті басқаруды Департаменке жүктелген міндеттерді орындауға және өзінің функцияларын жүзеге асыруға жеке жауапты болатын Департаменттің Басшысы жүзеге асырады.</w:t>
      </w:r>
    </w:p>
    <w:bookmarkEnd w:id="1123"/>
    <w:bookmarkStart w:name="z1124" w:id="1124"/>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көзделген тәртіппен лауазымына тағайындалады және лауазымынан босатылады.</w:t>
      </w:r>
    </w:p>
    <w:bookmarkEnd w:id="1124"/>
    <w:bookmarkStart w:name="z1125" w:id="1125"/>
    <w:p>
      <w:pPr>
        <w:spacing w:after="0"/>
        <w:ind w:left="0"/>
        <w:jc w:val="both"/>
      </w:pPr>
      <w:r>
        <w:rPr>
          <w:rFonts w:ascii="Times New Roman"/>
          <w:b w:val="false"/>
          <w:i w:val="false"/>
          <w:color w:val="000000"/>
          <w:sz w:val="28"/>
        </w:rPr>
        <w:t>
      18. Департамент Басшысының Қазақстан Республикасының заңнамасында көзделген тәртіппен лауазымына тағайындалатын және лауазымынан босатылатын орынбасарлары болады.</w:t>
      </w:r>
    </w:p>
    <w:bookmarkEnd w:id="1125"/>
    <w:bookmarkStart w:name="z1126" w:id="1126"/>
    <w:p>
      <w:pPr>
        <w:spacing w:after="0"/>
        <w:ind w:left="0"/>
        <w:jc w:val="both"/>
      </w:pPr>
      <w:r>
        <w:rPr>
          <w:rFonts w:ascii="Times New Roman"/>
          <w:b w:val="false"/>
          <w:i w:val="false"/>
          <w:color w:val="000000"/>
          <w:sz w:val="28"/>
        </w:rPr>
        <w:t xml:space="preserve">
      19. Департамент Басшысының өкілеттіктері: </w:t>
      </w:r>
    </w:p>
    <w:bookmarkEnd w:id="1126"/>
    <w:bookmarkStart w:name="z1127" w:id="1127"/>
    <w:p>
      <w:pPr>
        <w:spacing w:after="0"/>
        <w:ind w:left="0"/>
        <w:jc w:val="both"/>
      </w:pPr>
      <w:r>
        <w:rPr>
          <w:rFonts w:ascii="Times New Roman"/>
          <w:b w:val="false"/>
          <w:i w:val="false"/>
          <w:color w:val="000000"/>
          <w:sz w:val="28"/>
        </w:rPr>
        <w:t xml:space="preserve">
      1) Қазақстан Республикасының заңнамасына сәйкес: </w:t>
      </w:r>
    </w:p>
    <w:bookmarkEnd w:id="1127"/>
    <w:bookmarkStart w:name="z1051" w:id="1128"/>
    <w:p>
      <w:pPr>
        <w:spacing w:after="0"/>
        <w:ind w:left="0"/>
        <w:jc w:val="both"/>
      </w:pPr>
      <w:r>
        <w:rPr>
          <w:rFonts w:ascii="Times New Roman"/>
          <w:b w:val="false"/>
          <w:i w:val="false"/>
          <w:color w:val="000000"/>
          <w:sz w:val="28"/>
        </w:rPr>
        <w:t>
      Департаменттің қызметкерлерін;</w:t>
      </w:r>
    </w:p>
    <w:bookmarkEnd w:id="1128"/>
    <w:bookmarkStart w:name="z1442" w:id="1129"/>
    <w:p>
      <w:pPr>
        <w:spacing w:after="0"/>
        <w:ind w:left="0"/>
        <w:jc w:val="both"/>
      </w:pPr>
      <w:r>
        <w:rPr>
          <w:rFonts w:ascii="Times New Roman"/>
          <w:b w:val="false"/>
          <w:i w:val="false"/>
          <w:color w:val="000000"/>
          <w:sz w:val="28"/>
        </w:rPr>
        <w:t>
      Комитет төрағасының келісімі бойынша Департаменттің аудандық (қалалық) басқармаларының басшыларын және басшыларының орынбасарларын;</w:t>
      </w:r>
    </w:p>
    <w:bookmarkEnd w:id="1129"/>
    <w:bookmarkStart w:name="z1443" w:id="1130"/>
    <w:p>
      <w:pPr>
        <w:spacing w:after="0"/>
        <w:ind w:left="0"/>
        <w:jc w:val="both"/>
      </w:pPr>
      <w:r>
        <w:rPr>
          <w:rFonts w:ascii="Times New Roman"/>
          <w:b w:val="false"/>
          <w:i w:val="false"/>
          <w:color w:val="000000"/>
          <w:sz w:val="28"/>
        </w:rPr>
        <w:t>
      Департаменттің аудандық (қалалық) басқармалары басшыларының ұсынысы бойынша Департаменттің аудандық (қалалық) басқармаларының қызметкерлерін лауазымға тағайындайды және лауазымынан босатады;</w:t>
      </w:r>
    </w:p>
    <w:bookmarkEnd w:id="1130"/>
    <w:bookmarkStart w:name="z1128" w:id="1131"/>
    <w:p>
      <w:pPr>
        <w:spacing w:after="0"/>
        <w:ind w:left="0"/>
        <w:jc w:val="both"/>
      </w:pPr>
      <w:r>
        <w:rPr>
          <w:rFonts w:ascii="Times New Roman"/>
          <w:b w:val="false"/>
          <w:i w:val="false"/>
          <w:color w:val="000000"/>
          <w:sz w:val="28"/>
        </w:rPr>
        <w:t>
      2) Қазақстан Республикасының нормативтік құқықтық актілеріне сәйкес Департамент қызметкерлерін, сондай-ақ Департаменттің аудандық (қалалық) басқармаларының басшыларын, басшыларын орынбасарларын және қызметкерлерін көтермелеу, іссапарға жіберу, еңбек демалыстарын беру, материалдық көмек көрсету, үстемеақы төлеу және сыйлықақы беру мәселелерін шешеді;</w:t>
      </w:r>
    </w:p>
    <w:bookmarkEnd w:id="1131"/>
    <w:bookmarkStart w:name="z1129" w:id="1132"/>
    <w:p>
      <w:pPr>
        <w:spacing w:after="0"/>
        <w:ind w:left="0"/>
        <w:jc w:val="both"/>
      </w:pPr>
      <w:r>
        <w:rPr>
          <w:rFonts w:ascii="Times New Roman"/>
          <w:b w:val="false"/>
          <w:i w:val="false"/>
          <w:color w:val="000000"/>
          <w:sz w:val="28"/>
        </w:rPr>
        <w:t>
      3) Қазақстан Республикасының заңнамасында белгіленген тәртіппен өзі тағайындайтын Департаменттің қызметкерлеріне, сондай-ақ Департаменттің аудандық (қалалық) басқармаларының басшыларына, басшыларының орынбасарларына және қызметкерлеріне тәртіптік жаза қолданады;</w:t>
      </w:r>
    </w:p>
    <w:bookmarkEnd w:id="1132"/>
    <w:bookmarkStart w:name="z1444" w:id="1133"/>
    <w:p>
      <w:pPr>
        <w:spacing w:after="0"/>
        <w:ind w:left="0"/>
        <w:jc w:val="both"/>
      </w:pPr>
      <w:r>
        <w:rPr>
          <w:rFonts w:ascii="Times New Roman"/>
          <w:b w:val="false"/>
          <w:i w:val="false"/>
          <w:color w:val="000000"/>
          <w:sz w:val="28"/>
        </w:rPr>
        <w:t>
      4) Департамент қызметкерлерінің, Департаменттің аудандық (қалалық) басқармалары басшыларының, басшылары орынбасарларының және қызметкерлерінің міндеттерін, өкілеттіктері мен жауапкершіліктерін айқындайды, сондай-ақ олардың лауазымдық нұсқаулықтарын бекітеді;</w:t>
      </w:r>
    </w:p>
    <w:bookmarkEnd w:id="1133"/>
    <w:bookmarkStart w:name="z1131" w:id="1134"/>
    <w:p>
      <w:pPr>
        <w:spacing w:after="0"/>
        <w:ind w:left="0"/>
        <w:jc w:val="both"/>
      </w:pPr>
      <w:r>
        <w:rPr>
          <w:rFonts w:ascii="Times New Roman"/>
          <w:b w:val="false"/>
          <w:i w:val="false"/>
          <w:color w:val="000000"/>
          <w:sz w:val="28"/>
        </w:rPr>
        <w:t>
      5) өзінің құзыретіне кіретін мәселелер бойынша бұйрықтарға қол қояды;</w:t>
      </w:r>
    </w:p>
    <w:bookmarkEnd w:id="1134"/>
    <w:bookmarkStart w:name="z1132" w:id="1135"/>
    <w:p>
      <w:pPr>
        <w:spacing w:after="0"/>
        <w:ind w:left="0"/>
        <w:jc w:val="both"/>
      </w:pPr>
      <w:r>
        <w:rPr>
          <w:rFonts w:ascii="Times New Roman"/>
          <w:b w:val="false"/>
          <w:i w:val="false"/>
          <w:color w:val="000000"/>
          <w:sz w:val="28"/>
        </w:rPr>
        <w:t>
      6) мемлекеттік органдарда және өзге де ұйымдарда Департаменттің мүддесін білдіреді;</w:t>
      </w:r>
    </w:p>
    <w:bookmarkEnd w:id="1135"/>
    <w:bookmarkStart w:name="z1133" w:id="1136"/>
    <w:p>
      <w:pPr>
        <w:spacing w:after="0"/>
        <w:ind w:left="0"/>
        <w:jc w:val="both"/>
      </w:pPr>
      <w:r>
        <w:rPr>
          <w:rFonts w:ascii="Times New Roman"/>
          <w:b w:val="false"/>
          <w:i w:val="false"/>
          <w:color w:val="000000"/>
          <w:sz w:val="28"/>
        </w:rPr>
        <w:t>
      7) Департаменттің аумақтық бөлімшелерінің ережелерін бекітеді;</w:t>
      </w:r>
    </w:p>
    <w:bookmarkEnd w:id="1136"/>
    <w:bookmarkStart w:name="z1134" w:id="1137"/>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1137"/>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Ұлттық экономикалық министрлігі Тұтынушылардың құқықтарын қорғау комитеті төрағасының 02.03.2015 </w:t>
      </w:r>
      <w:r>
        <w:rPr>
          <w:rFonts w:ascii="Times New Roman"/>
          <w:b w:val="false"/>
          <w:i w:val="false"/>
          <w:color w:val="000000"/>
          <w:sz w:val="28"/>
        </w:rPr>
        <w:t>№ 51</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1135" w:id="1138"/>
    <w:p>
      <w:pPr>
        <w:spacing w:after="0"/>
        <w:ind w:left="0"/>
        <w:jc w:val="left"/>
      </w:pPr>
      <w:r>
        <w:rPr>
          <w:rFonts w:ascii="Times New Roman"/>
          <w:b/>
          <w:i w:val="false"/>
          <w:color w:val="000000"/>
        </w:rPr>
        <w:t xml:space="preserve"> 4. Департаменттің мүлкi</w:t>
      </w:r>
    </w:p>
    <w:bookmarkEnd w:id="1138"/>
    <w:bookmarkStart w:name="z1136" w:id="1139"/>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құқығындағы оқшауланған мүлкi болады.</w:t>
      </w:r>
    </w:p>
    <w:bookmarkEnd w:id="1139"/>
    <w:bookmarkStart w:name="z1137" w:id="1140"/>
    <w:p>
      <w:pPr>
        <w:spacing w:after="0"/>
        <w:ind w:left="0"/>
        <w:jc w:val="both"/>
      </w:pPr>
      <w:r>
        <w:rPr>
          <w:rFonts w:ascii="Times New Roman"/>
          <w:b w:val="false"/>
          <w:i w:val="false"/>
          <w:color w:val="000000"/>
          <w:sz w:val="28"/>
        </w:rPr>
        <w:t>
      21.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1140"/>
    <w:bookmarkStart w:name="z1138" w:id="1141"/>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1141"/>
    <w:bookmarkStart w:name="z1139" w:id="1142"/>
    <w:p>
      <w:pPr>
        <w:spacing w:after="0"/>
        <w:ind w:left="0"/>
        <w:jc w:val="both"/>
      </w:pPr>
      <w:r>
        <w:rPr>
          <w:rFonts w:ascii="Times New Roman"/>
          <w:b w:val="false"/>
          <w:i w:val="false"/>
          <w:color w:val="000000"/>
          <w:sz w:val="28"/>
        </w:rPr>
        <w:t>
      23.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1142"/>
    <w:bookmarkStart w:name="z1140" w:id="1143"/>
    <w:p>
      <w:pPr>
        <w:spacing w:after="0"/>
        <w:ind w:left="0"/>
        <w:jc w:val="left"/>
      </w:pPr>
      <w:r>
        <w:rPr>
          <w:rFonts w:ascii="Times New Roman"/>
          <w:b/>
          <w:i w:val="false"/>
          <w:color w:val="000000"/>
        </w:rPr>
        <w:t xml:space="preserve"> 5. Департаментті қайта ұйымдастыру және тарату</w:t>
      </w:r>
    </w:p>
    <w:bookmarkEnd w:id="1143"/>
    <w:bookmarkStart w:name="z1141" w:id="114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Тұтынушылардың құқықтарын қорғау</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24 қазандағы</w:t>
            </w:r>
            <w:r>
              <w:br/>
            </w:r>
            <w:r>
              <w:rPr>
                <w:rFonts w:ascii="Times New Roman"/>
                <w:b w:val="false"/>
                <w:i w:val="false"/>
                <w:color w:val="000000"/>
                <w:sz w:val="20"/>
              </w:rPr>
              <w:t>№ 7 бұйрығына 15-қосымша</w:t>
            </w:r>
          </w:p>
        </w:tc>
      </w:tr>
    </w:tbl>
    <w:bookmarkStart w:name="z1143" w:id="1145"/>
    <w:p>
      <w:pPr>
        <w:spacing w:after="0"/>
        <w:ind w:left="0"/>
        <w:jc w:val="left"/>
      </w:pPr>
      <w:r>
        <w:rPr>
          <w:rFonts w:ascii="Times New Roman"/>
          <w:b/>
          <w:i w:val="false"/>
          <w:color w:val="000000"/>
        </w:rPr>
        <w:t xml:space="preserve"> "Қазақстан Республикасы Ұлттық экономика министрлігі Тұтынушылардың құқықтарын қорғау комитетінің Астана қаласы тұтынушылардың құқықтарын қорғау департаменті" республикалық мемлекеттік мекемесі туралы ереже</w:t>
      </w:r>
      <w:r>
        <w:br/>
      </w:r>
      <w:r>
        <w:rPr>
          <w:rFonts w:ascii="Times New Roman"/>
          <w:b/>
          <w:i w:val="false"/>
          <w:color w:val="000000"/>
        </w:rPr>
        <w:t>1. Жалпы ережелер</w:t>
      </w:r>
    </w:p>
    <w:bookmarkEnd w:id="1145"/>
    <w:bookmarkStart w:name="z1145" w:id="1146"/>
    <w:p>
      <w:pPr>
        <w:spacing w:after="0"/>
        <w:ind w:left="0"/>
        <w:jc w:val="both"/>
      </w:pPr>
      <w:r>
        <w:rPr>
          <w:rFonts w:ascii="Times New Roman"/>
          <w:b w:val="false"/>
          <w:i w:val="false"/>
          <w:color w:val="000000"/>
          <w:sz w:val="28"/>
        </w:rPr>
        <w:t>
      1. "Қазақстан Республикасы Ұлттық экономика министрлігі Тұтынушылардың құқықтарын қорғау комитетінің Астана қаласы тұтынушылардың құқықтарын қорғау департаменті" республикалық мемлекеттік мекемесі (бұдан әрі - Департамент) облыс аумағында тұтынушылардың құқықтарын қорғау, халықтың санитариялық-эпидемиологиялық салауаттылығы, тұтынушыларға өткізілетін өнімдер мен көрсетілетін қызметтер бойынша техникалық регламенттермен және нормативтік құжаттармен белгіленген талаптардың сақталуын бақылау және қадағалау саласындағы, сондай-ақ тамақ өнімдерін өткізу сатысындағы олардың қауіпсіздігі саласындағы (бұдан әрі – реттелетін сала) салааралық үйлестіруді, бақылау-қадағалау, іске асыру функцияларын жүзеге асыратын Қазақстан Республикасы Ұлттық экономика министрлігінің Тұтынушылардың құқықтарын қорғау комитетінің (бұдан әрі – Комитет) аумақтық бөлімшесі болып табылады.</w:t>
      </w:r>
    </w:p>
    <w:bookmarkEnd w:id="1146"/>
    <w:bookmarkStart w:name="z1146" w:id="1147"/>
    <w:p>
      <w:pPr>
        <w:spacing w:after="0"/>
        <w:ind w:left="0"/>
        <w:jc w:val="both"/>
      </w:pPr>
      <w:r>
        <w:rPr>
          <w:rFonts w:ascii="Times New Roman"/>
          <w:b w:val="false"/>
          <w:i w:val="false"/>
          <w:color w:val="000000"/>
          <w:sz w:val="28"/>
        </w:rPr>
        <w:t>
      Департаменттің аумақтық бөлімшелері - тиісті ауданның, қаланың (қала ауданының) тұтынушылардың құқықтарын қорғау басқармалары бар.</w:t>
      </w:r>
    </w:p>
    <w:bookmarkEnd w:id="1147"/>
    <w:bookmarkStart w:name="z1147" w:id="1148"/>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Қазақстан Республикасының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48"/>
    <w:bookmarkStart w:name="z1148" w:id="114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органдарда шоттары болады.</w:t>
      </w:r>
    </w:p>
    <w:bookmarkEnd w:id="1149"/>
    <w:bookmarkStart w:name="z1149" w:id="1150"/>
    <w:p>
      <w:pPr>
        <w:spacing w:after="0"/>
        <w:ind w:left="0"/>
        <w:jc w:val="both"/>
      </w:pPr>
      <w:r>
        <w:rPr>
          <w:rFonts w:ascii="Times New Roman"/>
          <w:b w:val="false"/>
          <w:i w:val="false"/>
          <w:color w:val="000000"/>
          <w:sz w:val="28"/>
        </w:rPr>
        <w:t>
      4. Егер Департаментке уәкілеттік берілсе, азаматтық-құқықтық қатынастарға өз атынан және Комитет атынан түседі.</w:t>
      </w:r>
    </w:p>
    <w:bookmarkEnd w:id="1150"/>
    <w:bookmarkStart w:name="z1150" w:id="1151"/>
    <w:p>
      <w:pPr>
        <w:spacing w:after="0"/>
        <w:ind w:left="0"/>
        <w:jc w:val="both"/>
      </w:pPr>
      <w:r>
        <w:rPr>
          <w:rFonts w:ascii="Times New Roman"/>
          <w:b w:val="false"/>
          <w:i w:val="false"/>
          <w:color w:val="000000"/>
          <w:sz w:val="28"/>
        </w:rPr>
        <w:t>
      5. Егер Департаментке заңнамаға сәйкес уәкілеттік берілсе, ол мемлекет атынан азаматтық-құқықтық қатынастар тарапы ретінде шығуға құқылы.</w:t>
      </w:r>
    </w:p>
    <w:bookmarkEnd w:id="1151"/>
    <w:bookmarkStart w:name="z1151" w:id="1152"/>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шешімдерді қабылдайды.</w:t>
      </w:r>
    </w:p>
    <w:bookmarkEnd w:id="1152"/>
    <w:bookmarkStart w:name="z1152" w:id="1153"/>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1153"/>
    <w:bookmarkStart w:name="z1153" w:id="1154"/>
    <w:p>
      <w:pPr>
        <w:spacing w:after="0"/>
        <w:ind w:left="0"/>
        <w:jc w:val="both"/>
      </w:pPr>
      <w:r>
        <w:rPr>
          <w:rFonts w:ascii="Times New Roman"/>
          <w:b w:val="false"/>
          <w:i w:val="false"/>
          <w:color w:val="000000"/>
          <w:sz w:val="28"/>
        </w:rPr>
        <w:t>
      8. Департаменттің заңды мекенжайы: 010000, Қазақстан Республикасы, Астана қаласы, "Сарыарқа" ауданы, Желтоқсан көшесі, 46.</w:t>
      </w:r>
    </w:p>
    <w:bookmarkEnd w:id="1154"/>
    <w:bookmarkStart w:name="z1154" w:id="1155"/>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Тұтынушылардың құқықтарын қорғау комитетінің Астана қаласы тұтынушылардың құқықтарын қорғау департаменті" республикалық мемлекеттік мекемесі.</w:t>
      </w:r>
    </w:p>
    <w:bookmarkEnd w:id="1155"/>
    <w:bookmarkStart w:name="z1155" w:id="115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156"/>
    <w:bookmarkStart w:name="z1156" w:id="1157"/>
    <w:p>
      <w:pPr>
        <w:spacing w:after="0"/>
        <w:ind w:left="0"/>
        <w:jc w:val="both"/>
      </w:pPr>
      <w:r>
        <w:rPr>
          <w:rFonts w:ascii="Times New Roman"/>
          <w:b w:val="false"/>
          <w:i w:val="false"/>
          <w:color w:val="000000"/>
          <w:sz w:val="28"/>
        </w:rPr>
        <w:t xml:space="preserve">
      11. Департамент қызметін қаржыландыру республикалық бюджет қаражаты есебінен жүзеге асырылады. </w:t>
      </w:r>
    </w:p>
    <w:bookmarkEnd w:id="1157"/>
    <w:bookmarkStart w:name="z1157" w:id="1158"/>
    <w:p>
      <w:pPr>
        <w:spacing w:after="0"/>
        <w:ind w:left="0"/>
        <w:jc w:val="both"/>
      </w:pPr>
      <w:r>
        <w:rPr>
          <w:rFonts w:ascii="Times New Roman"/>
          <w:b w:val="false"/>
          <w:i w:val="false"/>
          <w:color w:val="000000"/>
          <w:sz w:val="28"/>
        </w:rPr>
        <w:t>
      12. Департаментке мемлекеттік органның функциялары болып табылатын міндеттерді орындау тұрғысында кәсіпкерлік субъектілерімен шарттық қатынастарға түсуге жол берілмейді.</w:t>
      </w:r>
    </w:p>
    <w:bookmarkEnd w:id="1158"/>
    <w:p>
      <w:pPr>
        <w:spacing w:after="0"/>
        <w:ind w:left="0"/>
        <w:jc w:val="both"/>
      </w:pPr>
      <w:r>
        <w:rPr>
          <w:rFonts w:ascii="Times New Roman"/>
          <w:b w:val="false"/>
          <w:i w:val="false"/>
          <w:color w:val="000000"/>
          <w:sz w:val="28"/>
        </w:rPr>
        <w:t>
      Егер Департаментке заңнамалық актілермен табыс әкелетін қызметті іске асыру құқығы берілген болса, онда мұндай қызметтен түскен табыс мемлекеттік бюджетке жіберіледі.</w:t>
      </w:r>
    </w:p>
    <w:bookmarkStart w:name="z1158" w:id="1159"/>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1159"/>
    <w:bookmarkStart w:name="z1159" w:id="1160"/>
    <w:p>
      <w:pPr>
        <w:spacing w:after="0"/>
        <w:ind w:left="0"/>
        <w:jc w:val="both"/>
      </w:pPr>
      <w:r>
        <w:rPr>
          <w:rFonts w:ascii="Times New Roman"/>
          <w:b w:val="false"/>
          <w:i w:val="false"/>
          <w:color w:val="000000"/>
          <w:sz w:val="28"/>
        </w:rPr>
        <w:t>
      13. Департаменттің міндеттері:</w:t>
      </w:r>
    </w:p>
    <w:bookmarkEnd w:id="1160"/>
    <w:bookmarkStart w:name="z1160" w:id="1161"/>
    <w:p>
      <w:pPr>
        <w:spacing w:after="0"/>
        <w:ind w:left="0"/>
        <w:jc w:val="both"/>
      </w:pPr>
      <w:r>
        <w:rPr>
          <w:rFonts w:ascii="Times New Roman"/>
          <w:b w:val="false"/>
          <w:i w:val="false"/>
          <w:color w:val="000000"/>
          <w:sz w:val="28"/>
        </w:rPr>
        <w:t>
      1) Астана қаласының аумағында тұтынушылардың құқықтарын қорғау және халықтың санитариялық-эпидемиологиялық салауаттылығы саласындағы мемлекеттік саясатты іске асыруды қамтамасыз ету;</w:t>
      </w:r>
    </w:p>
    <w:bookmarkEnd w:id="1161"/>
    <w:bookmarkStart w:name="z1161" w:id="1162"/>
    <w:p>
      <w:pPr>
        <w:spacing w:after="0"/>
        <w:ind w:left="0"/>
        <w:jc w:val="both"/>
      </w:pPr>
      <w:r>
        <w:rPr>
          <w:rFonts w:ascii="Times New Roman"/>
          <w:b w:val="false"/>
          <w:i w:val="false"/>
          <w:color w:val="000000"/>
          <w:sz w:val="28"/>
        </w:rPr>
        <w:t>
      2) мемлекеттік органдардың тұтынушылардың құқықтарын қорғау және халықтың санитариялық-эпидемиологиялық салауаттылығы саласындағы мемлекеттік саясатты іске асыруын қамтамасыз ету бойынша қызметін салааралық үйлестіруді жүзеге асыру;</w:t>
      </w:r>
    </w:p>
    <w:bookmarkEnd w:id="1162"/>
    <w:bookmarkStart w:name="z1162" w:id="1163"/>
    <w:p>
      <w:pPr>
        <w:spacing w:after="0"/>
        <w:ind w:left="0"/>
        <w:jc w:val="both"/>
      </w:pPr>
      <w:r>
        <w:rPr>
          <w:rFonts w:ascii="Times New Roman"/>
          <w:b w:val="false"/>
          <w:i w:val="false"/>
          <w:color w:val="000000"/>
          <w:sz w:val="28"/>
        </w:rPr>
        <w:t>
      3) өз құзыретінің шегінде Департаментке жүктелген өзге де міндеттерді жүзеге асыру.</w:t>
      </w:r>
    </w:p>
    <w:bookmarkEnd w:id="1163"/>
    <w:bookmarkStart w:name="z1163" w:id="1164"/>
    <w:p>
      <w:pPr>
        <w:spacing w:after="0"/>
        <w:ind w:left="0"/>
        <w:jc w:val="both"/>
      </w:pPr>
      <w:r>
        <w:rPr>
          <w:rFonts w:ascii="Times New Roman"/>
          <w:b w:val="false"/>
          <w:i w:val="false"/>
          <w:color w:val="000000"/>
          <w:sz w:val="28"/>
        </w:rPr>
        <w:t>
      14. Департаменттің функциялары:</w:t>
      </w:r>
    </w:p>
    <w:bookmarkEnd w:id="1164"/>
    <w:bookmarkStart w:name="z1164" w:id="1165"/>
    <w:p>
      <w:pPr>
        <w:spacing w:after="0"/>
        <w:ind w:left="0"/>
        <w:jc w:val="both"/>
      </w:pPr>
      <w:r>
        <w:rPr>
          <w:rFonts w:ascii="Times New Roman"/>
          <w:b w:val="false"/>
          <w:i w:val="false"/>
          <w:color w:val="000000"/>
          <w:sz w:val="28"/>
        </w:rPr>
        <w:t>
      1) мемлекеттік органдармен, жеке және заңды тұлғалармен, үкіметтік емес ұйымдармен реттелетін саладағы мәселелер бойынша өзара іс-қимыл жасау;</w:t>
      </w:r>
    </w:p>
    <w:bookmarkEnd w:id="1165"/>
    <w:bookmarkStart w:name="z1165" w:id="1166"/>
    <w:p>
      <w:pPr>
        <w:spacing w:after="0"/>
        <w:ind w:left="0"/>
        <w:jc w:val="both"/>
      </w:pPr>
      <w:r>
        <w:rPr>
          <w:rFonts w:ascii="Times New Roman"/>
          <w:b w:val="false"/>
          <w:i w:val="false"/>
          <w:color w:val="000000"/>
          <w:sz w:val="28"/>
        </w:rPr>
        <w:t>
      2) тексерулердің, бақылаудың өзге нысандарының және санитариялық-эпидемиологиялық сараптама нәтижелерінің негізінде Қазақстан Республикасының заңнамасына сәйкес санитариялық-эпидемиологиялық қорытындыларды беру;</w:t>
      </w:r>
    </w:p>
    <w:bookmarkEnd w:id="1166"/>
    <w:bookmarkStart w:name="z1166" w:id="1167"/>
    <w:p>
      <w:pPr>
        <w:spacing w:after="0"/>
        <w:ind w:left="0"/>
        <w:jc w:val="both"/>
      </w:pPr>
      <w:r>
        <w:rPr>
          <w:rFonts w:ascii="Times New Roman"/>
          <w:b w:val="false"/>
          <w:i w:val="false"/>
          <w:color w:val="000000"/>
          <w:sz w:val="28"/>
        </w:rPr>
        <w:t>
      3) халықтың кәсіпкерлік және (немесе) өзге де қызметте пайдалануы мен қолдануына арналған өнімді әкелуге, өндіруге, қолдануға және өткізуге тыйым салу;</w:t>
      </w:r>
    </w:p>
    <w:bookmarkEnd w:id="1167"/>
    <w:bookmarkStart w:name="z1167" w:id="1168"/>
    <w:p>
      <w:pPr>
        <w:spacing w:after="0"/>
        <w:ind w:left="0"/>
        <w:jc w:val="both"/>
      </w:pPr>
      <w:r>
        <w:rPr>
          <w:rFonts w:ascii="Times New Roman"/>
          <w:b w:val="false"/>
          <w:i w:val="false"/>
          <w:color w:val="000000"/>
          <w:sz w:val="28"/>
        </w:rPr>
        <w:t>
      4) адамдардың өмірі мен денсаулығы үшін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p>
    <w:bookmarkEnd w:id="1168"/>
    <w:bookmarkStart w:name="z1168" w:id="1169"/>
    <w:p>
      <w:pPr>
        <w:spacing w:after="0"/>
        <w:ind w:left="0"/>
        <w:jc w:val="both"/>
      </w:pPr>
      <w:r>
        <w:rPr>
          <w:rFonts w:ascii="Times New Roman"/>
          <w:b w:val="false"/>
          <w:i w:val="false"/>
          <w:color w:val="000000"/>
          <w:sz w:val="28"/>
        </w:rPr>
        <w:t xml:space="preserve">
      5) йодталмаған тұзды өткізуге тыйым салу; </w:t>
      </w:r>
    </w:p>
    <w:bookmarkEnd w:id="1169"/>
    <w:bookmarkStart w:name="z1169" w:id="1170"/>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Кодексіне сәйкес жеке кәсіпкердің немесе заңды тұлғаның қызметін немесе қызметінің жекелеген түрлерін тоқтата тұру;</w:t>
      </w:r>
    </w:p>
    <w:bookmarkEnd w:id="1170"/>
    <w:bookmarkStart w:name="z1170" w:id="1171"/>
    <w:p>
      <w:pPr>
        <w:spacing w:after="0"/>
        <w:ind w:left="0"/>
        <w:jc w:val="both"/>
      </w:pPr>
      <w:r>
        <w:rPr>
          <w:rFonts w:ascii="Times New Roman"/>
          <w:b w:val="false"/>
          <w:i w:val="false"/>
          <w:color w:val="000000"/>
          <w:sz w:val="28"/>
        </w:rPr>
        <w:t>
      7) өз құзыретінің шегінде Қазақстан Республикасы заңдарының және өзге де нормативтік құқықтық актілердің сақталуын қамтамасыз ету;</w:t>
      </w:r>
    </w:p>
    <w:bookmarkEnd w:id="1171"/>
    <w:bookmarkStart w:name="z1171" w:id="1172"/>
    <w:p>
      <w:pPr>
        <w:spacing w:after="0"/>
        <w:ind w:left="0"/>
        <w:jc w:val="both"/>
      </w:pPr>
      <w:r>
        <w:rPr>
          <w:rFonts w:ascii="Times New Roman"/>
          <w:b w:val="false"/>
          <w:i w:val="false"/>
          <w:color w:val="000000"/>
          <w:sz w:val="28"/>
        </w:rPr>
        <w:t>
      8) реттелетін саладағы мемлекеттік және өзге де бағдарламалардың, жобалардың, стратегиялық жоспарлардың іске асырылуын қамтамасыз ету;</w:t>
      </w:r>
    </w:p>
    <w:bookmarkEnd w:id="1172"/>
    <w:bookmarkStart w:name="z1172" w:id="1173"/>
    <w:p>
      <w:pPr>
        <w:spacing w:after="0"/>
        <w:ind w:left="0"/>
        <w:jc w:val="both"/>
      </w:pPr>
      <w:r>
        <w:rPr>
          <w:rFonts w:ascii="Times New Roman"/>
          <w:b w:val="false"/>
          <w:i w:val="false"/>
          <w:color w:val="000000"/>
          <w:sz w:val="28"/>
        </w:rPr>
        <w:t>
      9) тамақ өнімдерін өткізу сатысында олардың қауіпсіздігін қамтамасыз ету;</w:t>
      </w:r>
    </w:p>
    <w:bookmarkEnd w:id="1173"/>
    <w:bookmarkStart w:name="z1173" w:id="1174"/>
    <w:p>
      <w:pPr>
        <w:spacing w:after="0"/>
        <w:ind w:left="0"/>
        <w:jc w:val="both"/>
      </w:pPr>
      <w:r>
        <w:rPr>
          <w:rFonts w:ascii="Times New Roman"/>
          <w:b w:val="false"/>
          <w:i w:val="false"/>
          <w:color w:val="000000"/>
          <w:sz w:val="28"/>
        </w:rPr>
        <w:t>
      10) өз құзыретінің шегінде тағамнан уланулар, инфекциялық, паразиттік және басқа да аурулар кезінде санитариялық-эпидемияға қарсы (профилактикалық) іс-шараларды ұйымдастыру және өткізу;</w:t>
      </w:r>
    </w:p>
    <w:bookmarkEnd w:id="1174"/>
    <w:bookmarkStart w:name="z1174" w:id="1175"/>
    <w:p>
      <w:pPr>
        <w:spacing w:after="0"/>
        <w:ind w:left="0"/>
        <w:jc w:val="both"/>
      </w:pPr>
      <w:r>
        <w:rPr>
          <w:rFonts w:ascii="Times New Roman"/>
          <w:b w:val="false"/>
          <w:i w:val="false"/>
          <w:color w:val="000000"/>
          <w:sz w:val="28"/>
        </w:rPr>
        <w:t>
      11) тиісті аумақты инфекциялық, паразиттік аурулардың әкелінуі мен таралуынан санитариялық қорғау жөніндегі іс-шараларды ұйымдастыруға және өткізуге қатысу;</w:t>
      </w:r>
    </w:p>
    <w:bookmarkEnd w:id="1175"/>
    <w:bookmarkStart w:name="z1175" w:id="1176"/>
    <w:p>
      <w:pPr>
        <w:spacing w:after="0"/>
        <w:ind w:left="0"/>
        <w:jc w:val="both"/>
      </w:pPr>
      <w:r>
        <w:rPr>
          <w:rFonts w:ascii="Times New Roman"/>
          <w:b w:val="false"/>
          <w:i w:val="false"/>
          <w:color w:val="000000"/>
          <w:sz w:val="28"/>
        </w:rPr>
        <w:t>
      12) өз құзыретінің шегінде жобаларға санитариялық-эпидемиологиялық сараптау жүргізу;</w:t>
      </w:r>
    </w:p>
    <w:bookmarkEnd w:id="1176"/>
    <w:bookmarkStart w:name="z1176" w:id="1177"/>
    <w:p>
      <w:pPr>
        <w:spacing w:after="0"/>
        <w:ind w:left="0"/>
        <w:jc w:val="both"/>
      </w:pPr>
      <w:r>
        <w:rPr>
          <w:rFonts w:ascii="Times New Roman"/>
          <w:b w:val="false"/>
          <w:i w:val="false"/>
          <w:color w:val="000000"/>
          <w:sz w:val="28"/>
        </w:rPr>
        <w:t>
      13) жолаушыларды, тамақ өнімдерін, азық-түлік шикізатын, шаруашылық-ауыз суды, радиоактивті, қауіпті, химиялық және уытты заттарды тасымалдау үшін қолданылатын көлік құралдарына, жолаушылар мен жүктерді тасымалдау шарттарына тексеру жүргізу;</w:t>
      </w:r>
    </w:p>
    <w:bookmarkEnd w:id="1177"/>
    <w:bookmarkStart w:name="z1177" w:id="1178"/>
    <w:p>
      <w:pPr>
        <w:spacing w:after="0"/>
        <w:ind w:left="0"/>
        <w:jc w:val="both"/>
      </w:pPr>
      <w:r>
        <w:rPr>
          <w:rFonts w:ascii="Times New Roman"/>
          <w:b w:val="false"/>
          <w:i w:val="false"/>
          <w:color w:val="000000"/>
          <w:sz w:val="28"/>
        </w:rPr>
        <w:t>
      14) тиісті аумақта өз құзыретінің шегінде мемлекеттік қадағалауды және бақылауды жүзеге асыру;</w:t>
      </w:r>
    </w:p>
    <w:bookmarkEnd w:id="1178"/>
    <w:bookmarkStart w:name="z1178" w:id="1179"/>
    <w:p>
      <w:pPr>
        <w:spacing w:after="0"/>
        <w:ind w:left="0"/>
        <w:jc w:val="both"/>
      </w:pPr>
      <w:r>
        <w:rPr>
          <w:rFonts w:ascii="Times New Roman"/>
          <w:b w:val="false"/>
          <w:i w:val="false"/>
          <w:color w:val="000000"/>
          <w:sz w:val="28"/>
        </w:rPr>
        <w:t>
      15) тұрғындарға профилактикалық егулердің жүргізілуін бақылауды жүзеге асыру;</w:t>
      </w:r>
    </w:p>
    <w:bookmarkEnd w:id="1179"/>
    <w:bookmarkStart w:name="z1179" w:id="1180"/>
    <w:p>
      <w:pPr>
        <w:spacing w:after="0"/>
        <w:ind w:left="0"/>
        <w:jc w:val="both"/>
      </w:pPr>
      <w:r>
        <w:rPr>
          <w:rFonts w:ascii="Times New Roman"/>
          <w:b w:val="false"/>
          <w:i w:val="false"/>
          <w:color w:val="000000"/>
          <w:sz w:val="28"/>
        </w:rPr>
        <w:t>
      16) дезинфекция, дезинсекция, дератизация құралдарының және тағамға биологиялық белсенді қоспалардың практикаға енгізілуін және олардың қолданылуын бақылауды жүзеге асыру;</w:t>
      </w:r>
    </w:p>
    <w:bookmarkEnd w:id="1180"/>
    <w:bookmarkStart w:name="z1180" w:id="1181"/>
    <w:p>
      <w:pPr>
        <w:spacing w:after="0"/>
        <w:ind w:left="0"/>
        <w:jc w:val="both"/>
      </w:pPr>
      <w:r>
        <w:rPr>
          <w:rFonts w:ascii="Times New Roman"/>
          <w:b w:val="false"/>
          <w:i w:val="false"/>
          <w:color w:val="000000"/>
          <w:sz w:val="28"/>
        </w:rPr>
        <w:t>
      17) йод тапшылығы ауруларының профилактикасы туралы Қазақстан Республикасының заңнамасы талаптарының орындалуын мемлекеттік бақылауды және қадағалауды жүзеге асыру;</w:t>
      </w:r>
    </w:p>
    <w:bookmarkEnd w:id="1181"/>
    <w:bookmarkStart w:name="z1181" w:id="1182"/>
    <w:p>
      <w:pPr>
        <w:spacing w:after="0"/>
        <w:ind w:left="0"/>
        <w:jc w:val="both"/>
      </w:pPr>
      <w:r>
        <w:rPr>
          <w:rFonts w:ascii="Times New Roman"/>
          <w:b w:val="false"/>
          <w:i w:val="false"/>
          <w:color w:val="000000"/>
          <w:sz w:val="28"/>
        </w:rPr>
        <w:t>
      18) тиісті деректер банкін қалыптастыра отырып, тұрғындардың денсаулығы мен қоршаған ортаға санитариялық-эпидемиологиялық мониторинг, есепке алу және статистика жүргізу;</w:t>
      </w:r>
    </w:p>
    <w:bookmarkEnd w:id="1182"/>
    <w:bookmarkStart w:name="z1182" w:id="1183"/>
    <w:p>
      <w:pPr>
        <w:spacing w:after="0"/>
        <w:ind w:left="0"/>
        <w:jc w:val="both"/>
      </w:pPr>
      <w:r>
        <w:rPr>
          <w:rFonts w:ascii="Times New Roman"/>
          <w:b w:val="false"/>
          <w:i w:val="false"/>
          <w:color w:val="000000"/>
          <w:sz w:val="28"/>
        </w:rPr>
        <w:t>
      19) инфекциялық ауруларды эпидемиологиялық бақылауды жүргізу;</w:t>
      </w:r>
    </w:p>
    <w:bookmarkEnd w:id="1183"/>
    <w:bookmarkStart w:name="z1183" w:id="1184"/>
    <w:p>
      <w:pPr>
        <w:spacing w:after="0"/>
        <w:ind w:left="0"/>
        <w:jc w:val="both"/>
      </w:pPr>
      <w:r>
        <w:rPr>
          <w:rFonts w:ascii="Times New Roman"/>
          <w:b w:val="false"/>
          <w:i w:val="false"/>
          <w:color w:val="000000"/>
          <w:sz w:val="28"/>
        </w:rPr>
        <w:t xml:space="preserve">
      20) тұтынушыларға өткізілетін өнімдер мен көрсетілетін қызметтер бойынша техникалық регламенттермен және нормативтік құжаттармен белгіленген, сондай-ақ тамақ өнімдерін өткізу сатысында олардың қауіпсіздігі саласындағы талаптардың сақталуын бақылау мен қадағалауды жүзеге асыру; </w:t>
      </w:r>
    </w:p>
    <w:bookmarkEnd w:id="1184"/>
    <w:bookmarkStart w:name="z1184" w:id="1185"/>
    <w:p>
      <w:pPr>
        <w:spacing w:after="0"/>
        <w:ind w:left="0"/>
        <w:jc w:val="both"/>
      </w:pPr>
      <w:r>
        <w:rPr>
          <w:rFonts w:ascii="Times New Roman"/>
          <w:b w:val="false"/>
          <w:i w:val="false"/>
          <w:color w:val="000000"/>
          <w:sz w:val="28"/>
        </w:rPr>
        <w:t>
      21) тағамға биологиялық белсенді қоспалардың жарнамасын бақылауды жүзеге асыру;</w:t>
      </w:r>
    </w:p>
    <w:bookmarkEnd w:id="1185"/>
    <w:bookmarkStart w:name="z1185" w:id="1186"/>
    <w:p>
      <w:pPr>
        <w:spacing w:after="0"/>
        <w:ind w:left="0"/>
        <w:jc w:val="both"/>
      </w:pPr>
      <w:r>
        <w:rPr>
          <w:rFonts w:ascii="Times New Roman"/>
          <w:b w:val="false"/>
          <w:i w:val="false"/>
          <w:color w:val="000000"/>
          <w:sz w:val="28"/>
        </w:rPr>
        <w:t>
      22) Қазақстан Республикасының әкімшілік құқық бұзушылық туралы Кодексінде белгіленген тәртіппен әкімшілік құқық бұзушылық туралы істерді қозғау, қарау және әкімшілік жаза қолдану;</w:t>
      </w:r>
    </w:p>
    <w:bookmarkEnd w:id="1186"/>
    <w:bookmarkStart w:name="z1186" w:id="1187"/>
    <w:p>
      <w:pPr>
        <w:spacing w:after="0"/>
        <w:ind w:left="0"/>
        <w:jc w:val="both"/>
      </w:pPr>
      <w:r>
        <w:rPr>
          <w:rFonts w:ascii="Times New Roman"/>
          <w:b w:val="false"/>
          <w:i w:val="false"/>
          <w:color w:val="000000"/>
          <w:sz w:val="28"/>
        </w:rPr>
        <w:t>
      23) тұтынушылардың құқықтарын қорғау және халықтың санитариялық-эпидемиологиялық салауаттылығы саласындағы мәселелер бойынша жеке және заңды тұлғалардың өтініштерін қарау;</w:t>
      </w:r>
    </w:p>
    <w:bookmarkEnd w:id="1187"/>
    <w:bookmarkStart w:name="z1187" w:id="1188"/>
    <w:p>
      <w:pPr>
        <w:spacing w:after="0"/>
        <w:ind w:left="0"/>
        <w:jc w:val="both"/>
      </w:pPr>
      <w:r>
        <w:rPr>
          <w:rFonts w:ascii="Times New Roman"/>
          <w:b w:val="false"/>
          <w:i w:val="false"/>
          <w:color w:val="000000"/>
          <w:sz w:val="28"/>
        </w:rPr>
        <w:t>
      24) санитариялық-эпидемиологиялық сараптама жүргізу үшін сараптама объектісінің қоршаған ортаға және тұрғындардың денсаулығына әсерін бағалауды зерделеу үшін қажетті материалдарды сұрату, сондай-ақ осы өнімнің құнына өтемақы төлемей, оны жүргізу үшін қажетті көлемнен аспайтын және жеткілікті көлемдерде өнімдердің сынамаларын алу және үлгілерін іріктеу;</w:t>
      </w:r>
    </w:p>
    <w:bookmarkEnd w:id="1188"/>
    <w:bookmarkStart w:name="z1188" w:id="1189"/>
    <w:p>
      <w:pPr>
        <w:spacing w:after="0"/>
        <w:ind w:left="0"/>
        <w:jc w:val="both"/>
      </w:pPr>
      <w:r>
        <w:rPr>
          <w:rFonts w:ascii="Times New Roman"/>
          <w:b w:val="false"/>
          <w:i w:val="false"/>
          <w:color w:val="000000"/>
          <w:sz w:val="28"/>
        </w:rPr>
        <w:t>
      25)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1189"/>
    <w:bookmarkStart w:name="z1189" w:id="1190"/>
    <w:p>
      <w:pPr>
        <w:spacing w:after="0"/>
        <w:ind w:left="0"/>
        <w:jc w:val="both"/>
      </w:pPr>
      <w:r>
        <w:rPr>
          <w:rFonts w:ascii="Times New Roman"/>
          <w:b w:val="false"/>
          <w:i w:val="false"/>
          <w:color w:val="000000"/>
          <w:sz w:val="28"/>
        </w:rPr>
        <w:t xml:space="preserve">
      26) халықтың санитариялық-эпидемиологиялық салауаттылығы саласындағы Қазақстан Республикасы заңнамасының талаптарын бұзушылықты жою туралы ұйғарымдарды беру; </w:t>
      </w:r>
    </w:p>
    <w:bookmarkEnd w:id="1190"/>
    <w:bookmarkStart w:name="z1190" w:id="1191"/>
    <w:p>
      <w:pPr>
        <w:spacing w:after="0"/>
        <w:ind w:left="0"/>
        <w:jc w:val="both"/>
      </w:pPr>
      <w:r>
        <w:rPr>
          <w:rFonts w:ascii="Times New Roman"/>
          <w:b w:val="false"/>
          <w:i w:val="false"/>
          <w:color w:val="000000"/>
          <w:sz w:val="28"/>
        </w:rPr>
        <w:t xml:space="preserve">
      27) өз құзыретінің шегінде Қазақстан Республикасының заңнамасын бұзу фактілерін қарау үшін жеке, лауазымды, заңды тұлғаларды тұтынушылардың құқықтарын қорғау органдарына шақыру; </w:t>
      </w:r>
    </w:p>
    <w:bookmarkEnd w:id="1191"/>
    <w:bookmarkStart w:name="z1191" w:id="1192"/>
    <w:p>
      <w:pPr>
        <w:spacing w:after="0"/>
        <w:ind w:left="0"/>
        <w:jc w:val="both"/>
      </w:pPr>
      <w:r>
        <w:rPr>
          <w:rFonts w:ascii="Times New Roman"/>
          <w:b w:val="false"/>
          <w:i w:val="false"/>
          <w:color w:val="000000"/>
          <w:sz w:val="28"/>
        </w:rPr>
        <w:t>
      28) балалар тамағы өнімдерін, тағамға тағамдық және биологиялық белсенді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1192"/>
    <w:bookmarkStart w:name="z1192" w:id="1193"/>
    <w:p>
      <w:pPr>
        <w:spacing w:after="0"/>
        <w:ind w:left="0"/>
        <w:jc w:val="both"/>
      </w:pPr>
      <w:r>
        <w:rPr>
          <w:rFonts w:ascii="Times New Roman"/>
          <w:b w:val="false"/>
          <w:i w:val="false"/>
          <w:color w:val="000000"/>
          <w:sz w:val="28"/>
        </w:rPr>
        <w:t>
      29) инфекциялық және паразиттік аурулардың таралуының әлеуетті көздері болып табылатын, сондай-ақ инфекциялық аурумен ауыратын науқастармен қарым-қатынаста болған адамдарды жұмыстан шеттете отырып, зертханалық тексеру нәтижелерін алғанға дейін медициналық тексеруге жіберу;</w:t>
      </w:r>
    </w:p>
    <w:bookmarkEnd w:id="1193"/>
    <w:bookmarkStart w:name="z1193" w:id="1194"/>
    <w:p>
      <w:pPr>
        <w:spacing w:after="0"/>
        <w:ind w:left="0"/>
        <w:jc w:val="both"/>
      </w:pPr>
      <w:r>
        <w:rPr>
          <w:rFonts w:ascii="Times New Roman"/>
          <w:b w:val="false"/>
          <w:i w:val="false"/>
          <w:color w:val="000000"/>
          <w:sz w:val="28"/>
        </w:rPr>
        <w:t xml:space="preserve">
      30) инфекциялық және паразиттік аурулардың көздері болып табылатын адамдарды көрсетімдері бойынша емдеуге жатқызуға жіберу; </w:t>
      </w:r>
    </w:p>
    <w:bookmarkEnd w:id="1194"/>
    <w:bookmarkStart w:name="z1194" w:id="1195"/>
    <w:p>
      <w:pPr>
        <w:spacing w:after="0"/>
        <w:ind w:left="0"/>
        <w:jc w:val="both"/>
      </w:pPr>
      <w:r>
        <w:rPr>
          <w:rFonts w:ascii="Times New Roman"/>
          <w:b w:val="false"/>
          <w:i w:val="false"/>
          <w:color w:val="000000"/>
          <w:sz w:val="28"/>
        </w:rPr>
        <w:t>
      31) өз құзыретінің шегінде реттелетін салада мемлекеттік қызметтер көрсету;</w:t>
      </w:r>
    </w:p>
    <w:bookmarkEnd w:id="1195"/>
    <w:bookmarkStart w:name="z1195" w:id="1196"/>
    <w:p>
      <w:pPr>
        <w:spacing w:after="0"/>
        <w:ind w:left="0"/>
        <w:jc w:val="both"/>
      </w:pPr>
      <w:r>
        <w:rPr>
          <w:rFonts w:ascii="Times New Roman"/>
          <w:b w:val="false"/>
          <w:i w:val="false"/>
          <w:color w:val="000000"/>
          <w:sz w:val="28"/>
        </w:rPr>
        <w:t>
      32) Қазақстан Республикасының заңнамасына сәйкес реттелетін салада тексеру нысанында және бақылаудың өзге де нысандарында бақылауды жүзеге асыру;</w:t>
      </w:r>
    </w:p>
    <w:bookmarkEnd w:id="1196"/>
    <w:bookmarkStart w:name="z1196" w:id="1197"/>
    <w:p>
      <w:pPr>
        <w:spacing w:after="0"/>
        <w:ind w:left="0"/>
        <w:jc w:val="both"/>
      </w:pPr>
      <w:r>
        <w:rPr>
          <w:rFonts w:ascii="Times New Roman"/>
          <w:b w:val="false"/>
          <w:i w:val="false"/>
          <w:color w:val="000000"/>
          <w:sz w:val="28"/>
        </w:rPr>
        <w:t>
      33) тиісті аумақта халықтың санитариялық-эпидемиологиялық салауаттылығы саласында радиациялық бақылауды жүзеге асыру;</w:t>
      </w:r>
    </w:p>
    <w:bookmarkEnd w:id="1197"/>
    <w:bookmarkStart w:name="z1197" w:id="1198"/>
    <w:p>
      <w:pPr>
        <w:spacing w:after="0"/>
        <w:ind w:left="0"/>
        <w:jc w:val="both"/>
      </w:pPr>
      <w:r>
        <w:rPr>
          <w:rFonts w:ascii="Times New Roman"/>
          <w:b w:val="false"/>
          <w:i w:val="false"/>
          <w:color w:val="000000"/>
          <w:sz w:val="28"/>
        </w:rPr>
        <w:t xml:space="preserve">
      34) инфекциялық және паразиттік аурулардың көздері болып табылатын, халықтың декреттелген топтарына жататын, сондай-ақ міндетті медициналық тексеруден уақтылы өтпеген адамдарды жұмыстан уақытша шеттету туралы қаулы қабылдау; </w:t>
      </w:r>
    </w:p>
    <w:bookmarkEnd w:id="1198"/>
    <w:bookmarkStart w:name="z1198" w:id="1199"/>
    <w:p>
      <w:pPr>
        <w:spacing w:after="0"/>
        <w:ind w:left="0"/>
        <w:jc w:val="both"/>
      </w:pPr>
      <w:r>
        <w:rPr>
          <w:rFonts w:ascii="Times New Roman"/>
          <w:b w:val="false"/>
          <w:i w:val="false"/>
          <w:color w:val="000000"/>
          <w:sz w:val="28"/>
        </w:rPr>
        <w:t>
      35) халықтың санитариялық-эпидемиологиялық салауаттылығы саласындағы нормативтік құқықтық актілерді және гигиеналық нормативтерді бұзушылықтар жойылғанға дейін Қазақстан Республикасының әкімшілік құқық бұзушылық туралы Кодексіне сәйкес жекелеген жұмыс түрлерін, жұмыс істеп тұрған, салынып жатқан немесе қайта жаңартылып жатқан объектілерді пайдалануды тоқтата тұру;</w:t>
      </w:r>
    </w:p>
    <w:bookmarkEnd w:id="1199"/>
    <w:bookmarkStart w:name="z1199" w:id="1200"/>
    <w:p>
      <w:pPr>
        <w:spacing w:after="0"/>
        <w:ind w:left="0"/>
        <w:jc w:val="both"/>
      </w:pPr>
      <w:r>
        <w:rPr>
          <w:rFonts w:ascii="Times New Roman"/>
          <w:b w:val="false"/>
          <w:i w:val="false"/>
          <w:color w:val="000000"/>
          <w:sz w:val="28"/>
        </w:rPr>
        <w:t>
      36) өз құзыретінің шегінде халықтың санитариялық-эпидемиологиялық салауаттылығы саласындағы заңнаманың бұзылуына тексеру жүргізу;</w:t>
      </w:r>
    </w:p>
    <w:bookmarkEnd w:id="1200"/>
    <w:bookmarkStart w:name="z1200" w:id="1201"/>
    <w:p>
      <w:pPr>
        <w:spacing w:after="0"/>
        <w:ind w:left="0"/>
        <w:jc w:val="both"/>
      </w:pPr>
      <w:r>
        <w:rPr>
          <w:rFonts w:ascii="Times New Roman"/>
          <w:b w:val="false"/>
          <w:i w:val="false"/>
          <w:color w:val="000000"/>
          <w:sz w:val="28"/>
        </w:rPr>
        <w:t>
      37)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1201"/>
    <w:bookmarkStart w:name="z1201" w:id="1202"/>
    <w:p>
      <w:pPr>
        <w:spacing w:after="0"/>
        <w:ind w:left="0"/>
        <w:jc w:val="both"/>
      </w:pPr>
      <w:r>
        <w:rPr>
          <w:rFonts w:ascii="Times New Roman"/>
          <w:b w:val="false"/>
          <w:i w:val="false"/>
          <w:color w:val="000000"/>
          <w:sz w:val="28"/>
        </w:rPr>
        <w:t>
      38) шектеу іс-шараларын, оның ішінде жекелеген объектілерде карантин белгілеу;</w:t>
      </w:r>
    </w:p>
    <w:bookmarkEnd w:id="1202"/>
    <w:bookmarkStart w:name="z1202" w:id="1203"/>
    <w:p>
      <w:pPr>
        <w:spacing w:after="0"/>
        <w:ind w:left="0"/>
        <w:jc w:val="both"/>
      </w:pPr>
      <w:r>
        <w:rPr>
          <w:rFonts w:ascii="Times New Roman"/>
          <w:b w:val="false"/>
          <w:i w:val="false"/>
          <w:color w:val="000000"/>
          <w:sz w:val="28"/>
        </w:rPr>
        <w:t>
      39) Қазақстан Республикасының реттелетін саладағы заңнамасын жетілдіру бойынша ұсыныстар енгізу;</w:t>
      </w:r>
    </w:p>
    <w:bookmarkEnd w:id="1203"/>
    <w:bookmarkStart w:name="z1203" w:id="1204"/>
    <w:p>
      <w:pPr>
        <w:spacing w:after="0"/>
        <w:ind w:left="0"/>
        <w:jc w:val="both"/>
      </w:pPr>
      <w:r>
        <w:rPr>
          <w:rFonts w:ascii="Times New Roman"/>
          <w:b w:val="false"/>
          <w:i w:val="false"/>
          <w:color w:val="000000"/>
          <w:sz w:val="28"/>
        </w:rPr>
        <w:t>
      40) инфекциялық аурудан еркін немесе инфекциялық аурудың таралу деңгейі төмен аумақты немесе оның бөлігін айқындау бойынша ұсыныстар беру;</w:t>
      </w:r>
    </w:p>
    <w:bookmarkEnd w:id="1204"/>
    <w:bookmarkStart w:name="z1204" w:id="1205"/>
    <w:p>
      <w:pPr>
        <w:spacing w:after="0"/>
        <w:ind w:left="0"/>
        <w:jc w:val="both"/>
      </w:pPr>
      <w:r>
        <w:rPr>
          <w:rFonts w:ascii="Times New Roman"/>
          <w:b w:val="false"/>
          <w:i w:val="false"/>
          <w:color w:val="000000"/>
          <w:sz w:val="28"/>
        </w:rPr>
        <w:t>
      41)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bookmarkEnd w:id="1205"/>
    <w:bookmarkStart w:name="z1205" w:id="1206"/>
    <w:p>
      <w:pPr>
        <w:spacing w:after="0"/>
        <w:ind w:left="0"/>
        <w:jc w:val="both"/>
      </w:pPr>
      <w:r>
        <w:rPr>
          <w:rFonts w:ascii="Times New Roman"/>
          <w:b w:val="false"/>
          <w:i w:val="false"/>
          <w:color w:val="000000"/>
          <w:sz w:val="28"/>
        </w:rPr>
        <w:t>
      42) құзыретіне сәйкес біліктілік санаттарын бере отырып, санитариялық-эпидемиологиялық бейіндегі мамандар үшін біліктілік емтихандарын өткізу;</w:t>
      </w:r>
    </w:p>
    <w:bookmarkEnd w:id="1206"/>
    <w:bookmarkStart w:name="z1206" w:id="1207"/>
    <w:p>
      <w:pPr>
        <w:spacing w:after="0"/>
        <w:ind w:left="0"/>
        <w:jc w:val="both"/>
      </w:pPr>
      <w:r>
        <w:rPr>
          <w:rFonts w:ascii="Times New Roman"/>
          <w:b w:val="false"/>
          <w:i w:val="false"/>
          <w:color w:val="000000"/>
          <w:sz w:val="28"/>
        </w:rPr>
        <w:t>
      43) құзыретінің шегінде санитариялық-қорғаныш аймақтарының көлемін анықтау және өзгерту;</w:t>
      </w:r>
    </w:p>
    <w:bookmarkEnd w:id="1207"/>
    <w:bookmarkStart w:name="z1207" w:id="1208"/>
    <w:p>
      <w:pPr>
        <w:spacing w:after="0"/>
        <w:ind w:left="0"/>
        <w:jc w:val="both"/>
      </w:pPr>
      <w:r>
        <w:rPr>
          <w:rFonts w:ascii="Times New Roman"/>
          <w:b w:val="false"/>
          <w:i w:val="false"/>
          <w:color w:val="000000"/>
          <w:sz w:val="28"/>
        </w:rPr>
        <w:t>
      44) ведомстволық бағыныстағы мемлекеттік кәсіпорындардың бюджеттен қаржыландырылатын жұмыстарының (көрсетілетін қызметтерінің) міндетті көлемдерін айқындау;</w:t>
      </w:r>
    </w:p>
    <w:bookmarkEnd w:id="1208"/>
    <w:bookmarkStart w:name="z1208" w:id="1209"/>
    <w:p>
      <w:pPr>
        <w:spacing w:after="0"/>
        <w:ind w:left="0"/>
        <w:jc w:val="both"/>
      </w:pPr>
      <w:r>
        <w:rPr>
          <w:rFonts w:ascii="Times New Roman"/>
          <w:b w:val="false"/>
          <w:i w:val="false"/>
          <w:color w:val="000000"/>
          <w:sz w:val="28"/>
        </w:rPr>
        <w:t>
      45) Қазақстан Республикасының заңнамасымен ведомствоға жүктелген өзге де функциялар мен бағыттарды жүзеге асыру.</w:t>
      </w:r>
    </w:p>
    <w:bookmarkEnd w:id="1209"/>
    <w:bookmarkStart w:name="z1209" w:id="1210"/>
    <w:p>
      <w:pPr>
        <w:spacing w:after="0"/>
        <w:ind w:left="0"/>
        <w:jc w:val="both"/>
      </w:pPr>
      <w:r>
        <w:rPr>
          <w:rFonts w:ascii="Times New Roman"/>
          <w:b w:val="false"/>
          <w:i w:val="false"/>
          <w:color w:val="000000"/>
          <w:sz w:val="28"/>
        </w:rPr>
        <w:t>
      15. Құқықтары мен міндеттері:</w:t>
      </w:r>
    </w:p>
    <w:bookmarkEnd w:id="1210"/>
    <w:bookmarkStart w:name="z1210" w:id="1211"/>
    <w:p>
      <w:pPr>
        <w:spacing w:after="0"/>
        <w:ind w:left="0"/>
        <w:jc w:val="both"/>
      </w:pPr>
      <w:r>
        <w:rPr>
          <w:rFonts w:ascii="Times New Roman"/>
          <w:b w:val="false"/>
          <w:i w:val="false"/>
          <w:color w:val="000000"/>
          <w:sz w:val="28"/>
        </w:rPr>
        <w:t xml:space="preserve">
      1) тиісті аумақта мемлекеттік органдардан, жеке және заңды тұлғалардан, оның ішінде санитариялық-эпидемиологиялық сараптама орталықтарынан, обаға қарсы күрес және дезинфекция станцияларынан реттелетін саладағы мәселелер бойынша ақпаратты сұрату және алу </w:t>
      </w:r>
      <w:r>
        <w:rPr>
          <w:rFonts w:ascii="Times New Roman"/>
          <w:b w:val="false"/>
          <w:i w:val="false"/>
          <w:color w:val="000000"/>
          <w:sz w:val="28"/>
        </w:rPr>
        <w:t>;</w:t>
      </w:r>
    </w:p>
    <w:bookmarkEnd w:id="1211"/>
    <w:bookmarkStart w:name="z1212" w:id="1212"/>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bookmarkEnd w:id="1212"/>
    <w:bookmarkStart w:name="z1213" w:id="1213"/>
    <w:p>
      <w:pPr>
        <w:spacing w:after="0"/>
        <w:ind w:left="0"/>
        <w:jc w:val="both"/>
      </w:pPr>
      <w:r>
        <w:rPr>
          <w:rFonts w:ascii="Times New Roman"/>
          <w:b w:val="false"/>
          <w:i w:val="false"/>
          <w:color w:val="000000"/>
          <w:sz w:val="28"/>
        </w:rPr>
        <w:t>
      3) жеке және заңды тұлғалар тұтынушылардың құқықтарын қорғау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1213"/>
    <w:bookmarkStart w:name="z1214" w:id="1214"/>
    <w:p>
      <w:pPr>
        <w:spacing w:after="0"/>
        <w:ind w:left="0"/>
        <w:jc w:val="both"/>
      </w:pPr>
      <w:r>
        <w:rPr>
          <w:rFonts w:ascii="Times New Roman"/>
          <w:b w:val="false"/>
          <w:i w:val="false"/>
          <w:color w:val="000000"/>
          <w:sz w:val="28"/>
        </w:rPr>
        <w:t xml:space="preserve">
      4) реттелетін саладағы заңды және жеке тұлғаларға құзыретіне кіретін мәселелер бойынша консультациялық көмек көрсетуді ұйымдастыру; </w:t>
      </w:r>
    </w:p>
    <w:bookmarkEnd w:id="1214"/>
    <w:bookmarkStart w:name="z1215" w:id="1215"/>
    <w:p>
      <w:pPr>
        <w:spacing w:after="0"/>
        <w:ind w:left="0"/>
        <w:jc w:val="both"/>
      </w:pPr>
      <w:r>
        <w:rPr>
          <w:rFonts w:ascii="Times New Roman"/>
          <w:b w:val="false"/>
          <w:i w:val="false"/>
          <w:color w:val="000000"/>
          <w:sz w:val="28"/>
        </w:rPr>
        <w:t>
      5) реттелетін саладағы мәселелер бойынша білімді насихаттау;</w:t>
      </w:r>
    </w:p>
    <w:bookmarkEnd w:id="1215"/>
    <w:bookmarkStart w:name="z1216" w:id="1216"/>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bookmarkEnd w:id="1216"/>
    <w:bookmarkStart w:name="z1217" w:id="1217"/>
    <w:p>
      <w:pPr>
        <w:spacing w:after="0"/>
        <w:ind w:left="0"/>
        <w:jc w:val="both"/>
      </w:pPr>
      <w:r>
        <w:rPr>
          <w:rFonts w:ascii="Times New Roman"/>
          <w:b w:val="false"/>
          <w:i w:val="false"/>
          <w:color w:val="000000"/>
          <w:sz w:val="28"/>
        </w:rPr>
        <w:t>
      7) қаржылық есептілікті құрастыру және бухгалтерлік есепті жүргізу;</w:t>
      </w:r>
    </w:p>
    <w:bookmarkEnd w:id="1217"/>
    <w:bookmarkStart w:name="z1218" w:id="1218"/>
    <w:p>
      <w:pPr>
        <w:spacing w:after="0"/>
        <w:ind w:left="0"/>
        <w:jc w:val="both"/>
      </w:pPr>
      <w:r>
        <w:rPr>
          <w:rFonts w:ascii="Times New Roman"/>
          <w:b w:val="false"/>
          <w:i w:val="false"/>
          <w:color w:val="000000"/>
          <w:sz w:val="28"/>
        </w:rPr>
        <w:t>
      8)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bookmarkEnd w:id="1218"/>
    <w:bookmarkStart w:name="z1219" w:id="1219"/>
    <w:p>
      <w:pPr>
        <w:spacing w:after="0"/>
        <w:ind w:left="0"/>
        <w:jc w:val="both"/>
      </w:pPr>
      <w:r>
        <w:rPr>
          <w:rFonts w:ascii="Times New Roman"/>
          <w:b w:val="false"/>
          <w:i w:val="false"/>
          <w:color w:val="000000"/>
          <w:sz w:val="28"/>
        </w:rPr>
        <w:t>
      9) реттелетін саладағы Қазақстан Республикасы заңнамасының қолданылуына талдау жүргізу;</w:t>
      </w:r>
    </w:p>
    <w:bookmarkEnd w:id="1219"/>
    <w:bookmarkStart w:name="z1220" w:id="1220"/>
    <w:p>
      <w:pPr>
        <w:spacing w:after="0"/>
        <w:ind w:left="0"/>
        <w:jc w:val="both"/>
      </w:pPr>
      <w:r>
        <w:rPr>
          <w:rFonts w:ascii="Times New Roman"/>
          <w:b w:val="false"/>
          <w:i w:val="false"/>
          <w:color w:val="000000"/>
          <w:sz w:val="28"/>
        </w:rPr>
        <w:t>
      10) заңнамада белгіленген тәртіппен басқа ұйымдардан мамандарды тексеру және сараптама жүргізуге тарту;</w:t>
      </w:r>
    </w:p>
    <w:bookmarkEnd w:id="1220"/>
    <w:bookmarkStart w:name="z1221" w:id="1221"/>
    <w:p>
      <w:pPr>
        <w:spacing w:after="0"/>
        <w:ind w:left="0"/>
        <w:jc w:val="both"/>
      </w:pPr>
      <w:r>
        <w:rPr>
          <w:rFonts w:ascii="Times New Roman"/>
          <w:b w:val="false"/>
          <w:i w:val="false"/>
          <w:color w:val="000000"/>
          <w:sz w:val="28"/>
        </w:rPr>
        <w:t>
      11) электрондық ақпараттық ресурстарды және ақпараттық жүйелерді, ақпараттық-коммуникациялық желілерді құру және олардың жұмыс істеуін қамтамасыз ету, Қазақстан Республикасының ақпараттандыру саласындағы заңнамасына сәйкес оларға жеке және заңды тұлғалардың қолжетімділігін ұйымдастыру;</w:t>
      </w:r>
    </w:p>
    <w:bookmarkEnd w:id="1221"/>
    <w:bookmarkStart w:name="z1222" w:id="1222"/>
    <w:p>
      <w:pPr>
        <w:spacing w:after="0"/>
        <w:ind w:left="0"/>
        <w:jc w:val="both"/>
      </w:pPr>
      <w:r>
        <w:rPr>
          <w:rFonts w:ascii="Times New Roman"/>
          <w:b w:val="false"/>
          <w:i w:val="false"/>
          <w:color w:val="000000"/>
          <w:sz w:val="28"/>
        </w:rPr>
        <w:t>
      12)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bookmarkEnd w:id="1222"/>
    <w:bookmarkStart w:name="z1223" w:id="1223"/>
    <w:p>
      <w:pPr>
        <w:spacing w:after="0"/>
        <w:ind w:left="0"/>
        <w:jc w:val="both"/>
      </w:pPr>
      <w:r>
        <w:rPr>
          <w:rFonts w:ascii="Times New Roman"/>
          <w:b w:val="false"/>
          <w:i w:val="false"/>
          <w:color w:val="000000"/>
          <w:sz w:val="28"/>
        </w:rPr>
        <w:t>
      13) қолданыстағы заңнамалық актілермен көзделген өзге де құқықтарды жүзеге асыру.</w:t>
      </w:r>
    </w:p>
    <w:bookmarkEnd w:id="1223"/>
    <w:bookmarkStart w:name="z1224" w:id="1224"/>
    <w:p>
      <w:pPr>
        <w:spacing w:after="0"/>
        <w:ind w:left="0"/>
        <w:jc w:val="left"/>
      </w:pPr>
      <w:r>
        <w:rPr>
          <w:rFonts w:ascii="Times New Roman"/>
          <w:b/>
          <w:i w:val="false"/>
          <w:color w:val="000000"/>
        </w:rPr>
        <w:t xml:space="preserve"> 3. Департаменттің қызметін ұйымдастыру</w:t>
      </w:r>
    </w:p>
    <w:bookmarkEnd w:id="1224"/>
    <w:bookmarkStart w:name="z1225" w:id="1225"/>
    <w:p>
      <w:pPr>
        <w:spacing w:after="0"/>
        <w:ind w:left="0"/>
        <w:jc w:val="both"/>
      </w:pPr>
      <w:r>
        <w:rPr>
          <w:rFonts w:ascii="Times New Roman"/>
          <w:b w:val="false"/>
          <w:i w:val="false"/>
          <w:color w:val="000000"/>
          <w:sz w:val="28"/>
        </w:rPr>
        <w:t>
      16. Департаментті басқаруды Департаменке жүктелген міндеттерді орындауға және өзінің функцияларын жүзеге асыруға жеке жауапты болатын Департаменттің Басшысы жүзеге асырады.</w:t>
      </w:r>
    </w:p>
    <w:bookmarkEnd w:id="1225"/>
    <w:bookmarkStart w:name="z1226" w:id="1226"/>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көзделген тәртіппен лауазымына тағайындалады және лауазымынан босатылады.</w:t>
      </w:r>
    </w:p>
    <w:bookmarkEnd w:id="1226"/>
    <w:bookmarkStart w:name="z1227" w:id="1227"/>
    <w:p>
      <w:pPr>
        <w:spacing w:after="0"/>
        <w:ind w:left="0"/>
        <w:jc w:val="both"/>
      </w:pPr>
      <w:r>
        <w:rPr>
          <w:rFonts w:ascii="Times New Roman"/>
          <w:b w:val="false"/>
          <w:i w:val="false"/>
          <w:color w:val="000000"/>
          <w:sz w:val="28"/>
        </w:rPr>
        <w:t>
      18. Департамент Басшысының Қазақстан Республикасының заңнамасында көзделген тәртіппен лауазымына тағайындалатын және лауазымынан босатылатын орынбасарлары болады.</w:t>
      </w:r>
    </w:p>
    <w:bookmarkEnd w:id="1227"/>
    <w:bookmarkStart w:name="z1228" w:id="1228"/>
    <w:p>
      <w:pPr>
        <w:spacing w:after="0"/>
        <w:ind w:left="0"/>
        <w:jc w:val="both"/>
      </w:pPr>
      <w:r>
        <w:rPr>
          <w:rFonts w:ascii="Times New Roman"/>
          <w:b w:val="false"/>
          <w:i w:val="false"/>
          <w:color w:val="000000"/>
          <w:sz w:val="28"/>
        </w:rPr>
        <w:t>
      19. Департамент Басшысының өкілеттіктері:</w:t>
      </w:r>
    </w:p>
    <w:bookmarkEnd w:id="1228"/>
    <w:bookmarkStart w:name="z1229" w:id="1229"/>
    <w:p>
      <w:pPr>
        <w:spacing w:after="0"/>
        <w:ind w:left="0"/>
        <w:jc w:val="both"/>
      </w:pPr>
      <w:r>
        <w:rPr>
          <w:rFonts w:ascii="Times New Roman"/>
          <w:b w:val="false"/>
          <w:i w:val="false"/>
          <w:color w:val="000000"/>
          <w:sz w:val="28"/>
        </w:rPr>
        <w:t>
      1) Қазақстан Республикасының заңнамасына сәйкес:</w:t>
      </w:r>
    </w:p>
    <w:bookmarkEnd w:id="1229"/>
    <w:bookmarkStart w:name="z1130" w:id="1230"/>
    <w:p>
      <w:pPr>
        <w:spacing w:after="0"/>
        <w:ind w:left="0"/>
        <w:jc w:val="both"/>
      </w:pPr>
      <w:r>
        <w:rPr>
          <w:rFonts w:ascii="Times New Roman"/>
          <w:b w:val="false"/>
          <w:i w:val="false"/>
          <w:color w:val="000000"/>
          <w:sz w:val="28"/>
        </w:rPr>
        <w:t>
      Департаменттің қызметкерлерін;</w:t>
      </w:r>
    </w:p>
    <w:bookmarkEnd w:id="1230"/>
    <w:bookmarkStart w:name="z1445" w:id="1231"/>
    <w:p>
      <w:pPr>
        <w:spacing w:after="0"/>
        <w:ind w:left="0"/>
        <w:jc w:val="both"/>
      </w:pPr>
      <w:r>
        <w:rPr>
          <w:rFonts w:ascii="Times New Roman"/>
          <w:b w:val="false"/>
          <w:i w:val="false"/>
          <w:color w:val="000000"/>
          <w:sz w:val="28"/>
        </w:rPr>
        <w:t>
      Комитет төрағасының келісімі бойынша Департаменттің аудандық (қалалық) басқармаларының басшыларын және басшыларының орынбасарларын;</w:t>
      </w:r>
    </w:p>
    <w:bookmarkEnd w:id="1231"/>
    <w:bookmarkStart w:name="z1446" w:id="1232"/>
    <w:p>
      <w:pPr>
        <w:spacing w:after="0"/>
        <w:ind w:left="0"/>
        <w:jc w:val="both"/>
      </w:pPr>
      <w:r>
        <w:rPr>
          <w:rFonts w:ascii="Times New Roman"/>
          <w:b w:val="false"/>
          <w:i w:val="false"/>
          <w:color w:val="000000"/>
          <w:sz w:val="28"/>
        </w:rPr>
        <w:t>
      Департаменттің аудандық (қалалық) басқармалары басшыларының ұсынысы бойынша Департаменттің аудандық (қалалық) басқармаларының қызметкерлерін лауазымға тағайындайды және лауазымынан босатады;</w:t>
      </w:r>
    </w:p>
    <w:bookmarkEnd w:id="1232"/>
    <w:bookmarkStart w:name="z1230" w:id="1233"/>
    <w:p>
      <w:pPr>
        <w:spacing w:after="0"/>
        <w:ind w:left="0"/>
        <w:jc w:val="both"/>
      </w:pPr>
      <w:r>
        <w:rPr>
          <w:rFonts w:ascii="Times New Roman"/>
          <w:b w:val="false"/>
          <w:i w:val="false"/>
          <w:color w:val="000000"/>
          <w:sz w:val="28"/>
        </w:rPr>
        <w:t>
      2) Қазақстан Республикасының нормативтік құқықтық актілеріне сәйкес Департамент қызметкерлерін көтермелеу, іссапарға жіберу, еңбек демалыстарын беру, материалдық көмек көрсету, үстемеақы төлеу және сыйлықақы беру мәселелерін шешеді;</w:t>
      </w:r>
    </w:p>
    <w:bookmarkEnd w:id="1233"/>
    <w:bookmarkStart w:name="z1231" w:id="1234"/>
    <w:p>
      <w:pPr>
        <w:spacing w:after="0"/>
        <w:ind w:left="0"/>
        <w:jc w:val="both"/>
      </w:pPr>
      <w:r>
        <w:rPr>
          <w:rFonts w:ascii="Times New Roman"/>
          <w:b w:val="false"/>
          <w:i w:val="false"/>
          <w:color w:val="000000"/>
          <w:sz w:val="28"/>
        </w:rPr>
        <w:t>
      3) Қазақстан Республикасының заңнамасында белгіленген тәртіппен өзі тағайындайтын Департаменттің қызметкерлеріне, сондай-ақ Департаменттің аудандық (қалалық) басқармаларының басшыларына, басшыларының орынбасарларына және қызметкерлеріне тәртіптік жаза қолданады;</w:t>
      </w:r>
    </w:p>
    <w:bookmarkEnd w:id="1234"/>
    <w:bookmarkStart w:name="z1447" w:id="1235"/>
    <w:p>
      <w:pPr>
        <w:spacing w:after="0"/>
        <w:ind w:left="0"/>
        <w:jc w:val="both"/>
      </w:pPr>
      <w:r>
        <w:rPr>
          <w:rFonts w:ascii="Times New Roman"/>
          <w:b w:val="false"/>
          <w:i w:val="false"/>
          <w:color w:val="000000"/>
          <w:sz w:val="28"/>
        </w:rPr>
        <w:t>
      4) Департамент қызметкерлерінің, Департаменттің аудандық (қалалық) басқармалары басшыларының, басшылары орынбасарларының және қызметкерлерінің міндеттерін, өкілеттіктері мен жауапкершіліктерін айқындайды, сондай-ақ олардың лауазымдық нұсқаулықтарын бекітеді;</w:t>
      </w:r>
    </w:p>
    <w:bookmarkEnd w:id="1235"/>
    <w:bookmarkStart w:name="z1233" w:id="1236"/>
    <w:p>
      <w:pPr>
        <w:spacing w:after="0"/>
        <w:ind w:left="0"/>
        <w:jc w:val="both"/>
      </w:pPr>
      <w:r>
        <w:rPr>
          <w:rFonts w:ascii="Times New Roman"/>
          <w:b w:val="false"/>
          <w:i w:val="false"/>
          <w:color w:val="000000"/>
          <w:sz w:val="28"/>
        </w:rPr>
        <w:t>
      5) өзінің құзыретіне кіретін мәселелер бойынша бұйрықтарға қол қояды;</w:t>
      </w:r>
    </w:p>
    <w:bookmarkEnd w:id="1236"/>
    <w:bookmarkStart w:name="z1234" w:id="1237"/>
    <w:p>
      <w:pPr>
        <w:spacing w:after="0"/>
        <w:ind w:left="0"/>
        <w:jc w:val="both"/>
      </w:pPr>
      <w:r>
        <w:rPr>
          <w:rFonts w:ascii="Times New Roman"/>
          <w:b w:val="false"/>
          <w:i w:val="false"/>
          <w:color w:val="000000"/>
          <w:sz w:val="28"/>
        </w:rPr>
        <w:t>
      6) мемлекеттік органдарда және өзге де ұйымдарда Департаменттің мүддесін білдіреді;</w:t>
      </w:r>
    </w:p>
    <w:bookmarkEnd w:id="1237"/>
    <w:bookmarkStart w:name="z1235" w:id="1238"/>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1238"/>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Ұлттық экономикалық министрлігі Тұтынушылардың құқықтарын қорғау комитеті төрағасының 02.03.2015 </w:t>
      </w:r>
      <w:r>
        <w:rPr>
          <w:rFonts w:ascii="Times New Roman"/>
          <w:b w:val="false"/>
          <w:i w:val="false"/>
          <w:color w:val="000000"/>
          <w:sz w:val="28"/>
        </w:rPr>
        <w:t>№ 51</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1236" w:id="1239"/>
    <w:p>
      <w:pPr>
        <w:spacing w:after="0"/>
        <w:ind w:left="0"/>
        <w:jc w:val="left"/>
      </w:pPr>
      <w:r>
        <w:rPr>
          <w:rFonts w:ascii="Times New Roman"/>
          <w:b/>
          <w:i w:val="false"/>
          <w:color w:val="000000"/>
        </w:rPr>
        <w:t xml:space="preserve"> 4. Департаменттің мүлкi</w:t>
      </w:r>
    </w:p>
    <w:bookmarkEnd w:id="1239"/>
    <w:bookmarkStart w:name="z1237" w:id="1240"/>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құқығындағы оқшауланған мүлкi болады.</w:t>
      </w:r>
    </w:p>
    <w:bookmarkEnd w:id="1240"/>
    <w:bookmarkStart w:name="z1238" w:id="1241"/>
    <w:p>
      <w:pPr>
        <w:spacing w:after="0"/>
        <w:ind w:left="0"/>
        <w:jc w:val="both"/>
      </w:pPr>
      <w:r>
        <w:rPr>
          <w:rFonts w:ascii="Times New Roman"/>
          <w:b w:val="false"/>
          <w:i w:val="false"/>
          <w:color w:val="000000"/>
          <w:sz w:val="28"/>
        </w:rPr>
        <w:t>
      21.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қоса алғанда) есебінен қалыптасады.</w:t>
      </w:r>
    </w:p>
    <w:bookmarkEnd w:id="1241"/>
    <w:bookmarkStart w:name="z1239" w:id="1242"/>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1242"/>
    <w:bookmarkStart w:name="z1240" w:id="1243"/>
    <w:p>
      <w:pPr>
        <w:spacing w:after="0"/>
        <w:ind w:left="0"/>
        <w:jc w:val="both"/>
      </w:pPr>
      <w:r>
        <w:rPr>
          <w:rFonts w:ascii="Times New Roman"/>
          <w:b w:val="false"/>
          <w:i w:val="false"/>
          <w:color w:val="000000"/>
          <w:sz w:val="28"/>
        </w:rPr>
        <w:t>
      23.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1243"/>
    <w:bookmarkStart w:name="z1241" w:id="1244"/>
    <w:p>
      <w:pPr>
        <w:spacing w:after="0"/>
        <w:ind w:left="0"/>
        <w:jc w:val="left"/>
      </w:pPr>
      <w:r>
        <w:rPr>
          <w:rFonts w:ascii="Times New Roman"/>
          <w:b/>
          <w:i w:val="false"/>
          <w:color w:val="000000"/>
        </w:rPr>
        <w:t xml:space="preserve"> 5. Департаментті қайта ұйымдастыру және тарату</w:t>
      </w:r>
    </w:p>
    <w:bookmarkEnd w:id="1244"/>
    <w:bookmarkStart w:name="z1242" w:id="124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Тұтынушылардың құқықтарын қорғау</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24 қазандағы</w:t>
            </w:r>
            <w:r>
              <w:br/>
            </w:r>
            <w:r>
              <w:rPr>
                <w:rFonts w:ascii="Times New Roman"/>
                <w:b w:val="false"/>
                <w:i w:val="false"/>
                <w:color w:val="000000"/>
                <w:sz w:val="20"/>
              </w:rPr>
              <w:t>№ 7 бұйрығына 16-қосымша</w:t>
            </w:r>
          </w:p>
        </w:tc>
      </w:tr>
    </w:tbl>
    <w:bookmarkStart w:name="z1244" w:id="1246"/>
    <w:p>
      <w:pPr>
        <w:spacing w:after="0"/>
        <w:ind w:left="0"/>
        <w:jc w:val="left"/>
      </w:pPr>
      <w:r>
        <w:rPr>
          <w:rFonts w:ascii="Times New Roman"/>
          <w:b/>
          <w:i w:val="false"/>
          <w:color w:val="000000"/>
        </w:rPr>
        <w:t xml:space="preserve"> "Қазақстан Республикасы Ұлттық экономика министрлігі Тұтынушылардың құқықтарын қорғау комитетінің Алматы қаласы тұтынушылардың құқықтарын қорғау департаменті" республикалық мемлекеттік мекемесі туралы ереже</w:t>
      </w:r>
      <w:r>
        <w:br/>
      </w:r>
      <w:r>
        <w:rPr>
          <w:rFonts w:ascii="Times New Roman"/>
          <w:b/>
          <w:i w:val="false"/>
          <w:color w:val="000000"/>
        </w:rPr>
        <w:t>1. Жалпы ережелер</w:t>
      </w:r>
    </w:p>
    <w:bookmarkEnd w:id="1246"/>
    <w:bookmarkStart w:name="z1246" w:id="1247"/>
    <w:p>
      <w:pPr>
        <w:spacing w:after="0"/>
        <w:ind w:left="0"/>
        <w:jc w:val="both"/>
      </w:pPr>
      <w:r>
        <w:rPr>
          <w:rFonts w:ascii="Times New Roman"/>
          <w:b w:val="false"/>
          <w:i w:val="false"/>
          <w:color w:val="000000"/>
          <w:sz w:val="28"/>
        </w:rPr>
        <w:t>
      1. "Қазақстан Республикасы Ұлттық экономика министрлігі Тұтынушылардың құқықтарын қорғау комитетінің Алматы қаласы тұтынушылардың құқықтарын қорғау департаменті" республикалық мемлекеттік мекемесі (бұдан әрі - Департамент) облыс аумағында тұтынушылардың құқықтарын қорғау, халықтың санитариялық-эпидемиологиялық салауаттылығы, тұтынушыларға өткізілетін өнімдер мен көрсетілетін қызметтер бойынша техникалық регламенттермен және нормативтік құжаттармен белгіленген талаптардың сақталуын бақылау және қадағалау саласындағы, сондай-ақ тамақ өнімдерін өткізу сатысындағы олардың қауіпсіздігі саласындағы (бұдан әрі – реттелетін сала) салааралық үйлестіруді, бақылау-қадағалау, іске асыру функцияларын жүзеге асыратын Қазақстан Республикасы Ұлттық экономика министрлігінің Тұтынушылардың құқықтарын қорғау комитетінің (бұдан әрі – Комитет) аумақтық бөлімшесі болып табылады.</w:t>
      </w:r>
    </w:p>
    <w:bookmarkEnd w:id="1247"/>
    <w:bookmarkStart w:name="z1247" w:id="1248"/>
    <w:p>
      <w:pPr>
        <w:spacing w:after="0"/>
        <w:ind w:left="0"/>
        <w:jc w:val="both"/>
      </w:pPr>
      <w:r>
        <w:rPr>
          <w:rFonts w:ascii="Times New Roman"/>
          <w:b w:val="false"/>
          <w:i w:val="false"/>
          <w:color w:val="000000"/>
          <w:sz w:val="28"/>
        </w:rPr>
        <w:t>
      Департаменттің аумақтық бөлімшелері - тиісті ауданның, қаланың (қала ауданының) тұтынушылардың құқықтарын қорғау басқармалары бар.</w:t>
      </w:r>
    </w:p>
    <w:bookmarkEnd w:id="1248"/>
    <w:bookmarkStart w:name="z1248" w:id="1249"/>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Қазақстан Республикасының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49"/>
    <w:bookmarkStart w:name="z1249" w:id="125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50"/>
    <w:bookmarkStart w:name="z1250" w:id="1251"/>
    <w:p>
      <w:pPr>
        <w:spacing w:after="0"/>
        <w:ind w:left="0"/>
        <w:jc w:val="both"/>
      </w:pPr>
      <w:r>
        <w:rPr>
          <w:rFonts w:ascii="Times New Roman"/>
          <w:b w:val="false"/>
          <w:i w:val="false"/>
          <w:color w:val="000000"/>
          <w:sz w:val="28"/>
        </w:rPr>
        <w:t>
      4. Егер Департаментке уәкілеттік берілсе, азаматтық-құқықтық қатынастарға өз атынан және Комитет атынан түседі.</w:t>
      </w:r>
    </w:p>
    <w:bookmarkEnd w:id="1251"/>
    <w:bookmarkStart w:name="z1251" w:id="1252"/>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берілсе, ол мемлекет атынан азаматтық-құқықтық қатынастар тарапы ретінде шығуға құқылы.</w:t>
      </w:r>
    </w:p>
    <w:bookmarkEnd w:id="1252"/>
    <w:bookmarkStart w:name="z1252" w:id="1253"/>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ресімделетін шешімдерді қабылдайды.</w:t>
      </w:r>
    </w:p>
    <w:bookmarkEnd w:id="1253"/>
    <w:bookmarkStart w:name="z1253" w:id="1254"/>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1254"/>
    <w:bookmarkStart w:name="z1254" w:id="1255"/>
    <w:p>
      <w:pPr>
        <w:spacing w:after="0"/>
        <w:ind w:left="0"/>
        <w:jc w:val="both"/>
      </w:pPr>
      <w:r>
        <w:rPr>
          <w:rFonts w:ascii="Times New Roman"/>
          <w:b w:val="false"/>
          <w:i w:val="false"/>
          <w:color w:val="000000"/>
          <w:sz w:val="28"/>
        </w:rPr>
        <w:t>
      8. Департаменттің заңды мекенжайы: 050002, Қазақстан Республикасы, Алматы қаласы, Жібек жолы көшесі, 5.</w:t>
      </w:r>
    </w:p>
    <w:bookmarkEnd w:id="1255"/>
    <w:bookmarkStart w:name="z1255" w:id="1256"/>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Тұтынушылардың құқықтарын қорғау комитетінің Алматы қаласы тұтынушылардың құқықтарын қорғау департаменті" республикалық мемлекеттік мекемесі.</w:t>
      </w:r>
    </w:p>
    <w:bookmarkEnd w:id="1256"/>
    <w:bookmarkStart w:name="z1256" w:id="125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57"/>
    <w:bookmarkStart w:name="z1257" w:id="1258"/>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1258"/>
    <w:bookmarkStart w:name="z1258" w:id="1259"/>
    <w:p>
      <w:pPr>
        <w:spacing w:after="0"/>
        <w:ind w:left="0"/>
        <w:jc w:val="both"/>
      </w:pPr>
      <w:r>
        <w:rPr>
          <w:rFonts w:ascii="Times New Roman"/>
          <w:b w:val="false"/>
          <w:i w:val="false"/>
          <w:color w:val="000000"/>
          <w:sz w:val="28"/>
        </w:rPr>
        <w:t>
      12. Департаментке мемлекеттік органның функциялары болып табылатын міндеттерді орындау тұрғысында кәсіпкерлік субъектілерімен шарттық қатынастарға түсуге жол берілмейді.</w:t>
      </w:r>
    </w:p>
    <w:bookmarkEnd w:id="1259"/>
    <w:p>
      <w:pPr>
        <w:spacing w:after="0"/>
        <w:ind w:left="0"/>
        <w:jc w:val="both"/>
      </w:pPr>
      <w:r>
        <w:rPr>
          <w:rFonts w:ascii="Times New Roman"/>
          <w:b w:val="false"/>
          <w:i w:val="false"/>
          <w:color w:val="000000"/>
          <w:sz w:val="28"/>
        </w:rPr>
        <w:t>
      Егер Департаментке заңнамалық актілермен табыс әкелетін қызметті іске асыру құқығы берілген болса, онда мұндай қызметтен түскен табыс мемлекеттік бюджетке жіберіледі.</w:t>
      </w:r>
    </w:p>
    <w:bookmarkStart w:name="z1259" w:id="1260"/>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1260"/>
    <w:bookmarkStart w:name="z1260" w:id="1261"/>
    <w:p>
      <w:pPr>
        <w:spacing w:after="0"/>
        <w:ind w:left="0"/>
        <w:jc w:val="both"/>
      </w:pPr>
      <w:r>
        <w:rPr>
          <w:rFonts w:ascii="Times New Roman"/>
          <w:b w:val="false"/>
          <w:i w:val="false"/>
          <w:color w:val="000000"/>
          <w:sz w:val="28"/>
        </w:rPr>
        <w:t>
      13. Департаменттің міндеттері:</w:t>
      </w:r>
    </w:p>
    <w:bookmarkEnd w:id="1261"/>
    <w:bookmarkStart w:name="z1261" w:id="1262"/>
    <w:p>
      <w:pPr>
        <w:spacing w:after="0"/>
        <w:ind w:left="0"/>
        <w:jc w:val="both"/>
      </w:pPr>
      <w:r>
        <w:rPr>
          <w:rFonts w:ascii="Times New Roman"/>
          <w:b w:val="false"/>
          <w:i w:val="false"/>
          <w:color w:val="000000"/>
          <w:sz w:val="28"/>
        </w:rPr>
        <w:t>
      1) Алматы қаласының аумағында тұтынушылардың құқықтарын қорғау және халықтың санитариялық-эпидемиологиялық салауаттылығы саласындағы мемлекеттік саясатты іске асыруды қамтамасыз ету;</w:t>
      </w:r>
    </w:p>
    <w:bookmarkEnd w:id="1262"/>
    <w:bookmarkStart w:name="z1262" w:id="1263"/>
    <w:p>
      <w:pPr>
        <w:spacing w:after="0"/>
        <w:ind w:left="0"/>
        <w:jc w:val="both"/>
      </w:pPr>
      <w:r>
        <w:rPr>
          <w:rFonts w:ascii="Times New Roman"/>
          <w:b w:val="false"/>
          <w:i w:val="false"/>
          <w:color w:val="000000"/>
          <w:sz w:val="28"/>
        </w:rPr>
        <w:t>
      2) мемлекеттік органдардың тұтынушылардың құқықтарын қорғау және халықтың санитариялық-эпидемиологиялық салауаттылығы саласындағы мемлекеттік саясатты іске асыруды қамтамасыз ету бойынша қызметін салааралық үйлестіруді жүзеге асыру;</w:t>
      </w:r>
    </w:p>
    <w:bookmarkEnd w:id="1263"/>
    <w:bookmarkStart w:name="z1263" w:id="1264"/>
    <w:p>
      <w:pPr>
        <w:spacing w:after="0"/>
        <w:ind w:left="0"/>
        <w:jc w:val="both"/>
      </w:pPr>
      <w:r>
        <w:rPr>
          <w:rFonts w:ascii="Times New Roman"/>
          <w:b w:val="false"/>
          <w:i w:val="false"/>
          <w:color w:val="000000"/>
          <w:sz w:val="28"/>
        </w:rPr>
        <w:t>
      3) өз құзыретінің шегінде Департаментке жүктелген өзге де міндеттерді жүзеге асыру.</w:t>
      </w:r>
    </w:p>
    <w:bookmarkEnd w:id="1264"/>
    <w:bookmarkStart w:name="z1264" w:id="1265"/>
    <w:p>
      <w:pPr>
        <w:spacing w:after="0"/>
        <w:ind w:left="0"/>
        <w:jc w:val="both"/>
      </w:pPr>
      <w:r>
        <w:rPr>
          <w:rFonts w:ascii="Times New Roman"/>
          <w:b w:val="false"/>
          <w:i w:val="false"/>
          <w:color w:val="000000"/>
          <w:sz w:val="28"/>
        </w:rPr>
        <w:t>
      14. Департаменттің функциялары:</w:t>
      </w:r>
    </w:p>
    <w:bookmarkEnd w:id="1265"/>
    <w:bookmarkStart w:name="z1265" w:id="1266"/>
    <w:p>
      <w:pPr>
        <w:spacing w:after="0"/>
        <w:ind w:left="0"/>
        <w:jc w:val="both"/>
      </w:pPr>
      <w:r>
        <w:rPr>
          <w:rFonts w:ascii="Times New Roman"/>
          <w:b w:val="false"/>
          <w:i w:val="false"/>
          <w:color w:val="000000"/>
          <w:sz w:val="28"/>
        </w:rPr>
        <w:t>
      1)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1266"/>
    <w:bookmarkStart w:name="z1266" w:id="1267"/>
    <w:p>
      <w:pPr>
        <w:spacing w:after="0"/>
        <w:ind w:left="0"/>
        <w:jc w:val="both"/>
      </w:pPr>
      <w:r>
        <w:rPr>
          <w:rFonts w:ascii="Times New Roman"/>
          <w:b w:val="false"/>
          <w:i w:val="false"/>
          <w:color w:val="000000"/>
          <w:sz w:val="28"/>
        </w:rPr>
        <w:t>
      2) өз құзыретінің шегінде Қазақстан Республикасы заңдарының және өзге де нормативтік құқықтық актілердің сақталуын қамтамасыз ету;</w:t>
      </w:r>
    </w:p>
    <w:bookmarkEnd w:id="1267"/>
    <w:bookmarkStart w:name="z1267" w:id="1268"/>
    <w:p>
      <w:pPr>
        <w:spacing w:after="0"/>
        <w:ind w:left="0"/>
        <w:jc w:val="both"/>
      </w:pPr>
      <w:r>
        <w:rPr>
          <w:rFonts w:ascii="Times New Roman"/>
          <w:b w:val="false"/>
          <w:i w:val="false"/>
          <w:color w:val="000000"/>
          <w:sz w:val="28"/>
        </w:rPr>
        <w:t>
      3) реттелетін саладағы мемлекеттік және өзге де бағдарламалардың, жобалардың, стратегиялық жоспарлардың іске асырылуын қамтамасыз ету;</w:t>
      </w:r>
    </w:p>
    <w:bookmarkEnd w:id="1268"/>
    <w:bookmarkStart w:name="z1268" w:id="1269"/>
    <w:p>
      <w:pPr>
        <w:spacing w:after="0"/>
        <w:ind w:left="0"/>
        <w:jc w:val="both"/>
      </w:pPr>
      <w:r>
        <w:rPr>
          <w:rFonts w:ascii="Times New Roman"/>
          <w:b w:val="false"/>
          <w:i w:val="false"/>
          <w:color w:val="000000"/>
          <w:sz w:val="28"/>
        </w:rPr>
        <w:t>
      4) Қазақстан Республикасының реттелетін саладағы заңнамасын жетілдіру бойынша ұсыныстар енгізу;</w:t>
      </w:r>
    </w:p>
    <w:bookmarkEnd w:id="1269"/>
    <w:bookmarkStart w:name="z1269" w:id="1270"/>
    <w:p>
      <w:pPr>
        <w:spacing w:after="0"/>
        <w:ind w:left="0"/>
        <w:jc w:val="both"/>
      </w:pPr>
      <w:r>
        <w:rPr>
          <w:rFonts w:ascii="Times New Roman"/>
          <w:b w:val="false"/>
          <w:i w:val="false"/>
          <w:color w:val="000000"/>
          <w:sz w:val="28"/>
        </w:rPr>
        <w:t>
      5) тұтынушылардың құқықтарын қорғау және халықтың санитариялық-эпидемиологиялық салауаттылығы саласындағы мәселелер бойынша жеке және заңды тұлғалардың өтініштерін қарау;</w:t>
      </w:r>
    </w:p>
    <w:bookmarkEnd w:id="1270"/>
    <w:bookmarkStart w:name="z1270" w:id="1271"/>
    <w:p>
      <w:pPr>
        <w:spacing w:after="0"/>
        <w:ind w:left="0"/>
        <w:jc w:val="both"/>
      </w:pPr>
      <w:r>
        <w:rPr>
          <w:rFonts w:ascii="Times New Roman"/>
          <w:b w:val="false"/>
          <w:i w:val="false"/>
          <w:color w:val="000000"/>
          <w:sz w:val="28"/>
        </w:rPr>
        <w:t>
      6)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1271"/>
    <w:bookmarkStart w:name="z1271" w:id="1272"/>
    <w:p>
      <w:pPr>
        <w:spacing w:after="0"/>
        <w:ind w:left="0"/>
        <w:jc w:val="both"/>
      </w:pPr>
      <w:r>
        <w:rPr>
          <w:rFonts w:ascii="Times New Roman"/>
          <w:b w:val="false"/>
          <w:i w:val="false"/>
          <w:color w:val="000000"/>
          <w:sz w:val="28"/>
        </w:rPr>
        <w:t>
      7) инфекциялық аурудан еркін немесе инфекциялық аурудың таралу деңгейі төмен аумақты немесе оның бөлігін айқындау бойынша ұсыныстар беру;</w:t>
      </w:r>
    </w:p>
    <w:bookmarkEnd w:id="1272"/>
    <w:bookmarkStart w:name="z1272" w:id="1273"/>
    <w:p>
      <w:pPr>
        <w:spacing w:after="0"/>
        <w:ind w:left="0"/>
        <w:jc w:val="both"/>
      </w:pPr>
      <w:r>
        <w:rPr>
          <w:rFonts w:ascii="Times New Roman"/>
          <w:b w:val="false"/>
          <w:i w:val="false"/>
          <w:color w:val="000000"/>
          <w:sz w:val="28"/>
        </w:rPr>
        <w:t>
      8) құзыретіне сәйкес біліктілік санаттарын бере отырып, санитариялық-эпидемиологиялық бейіндегі мамандар үшін біліктілік емтихандарын өткізу;</w:t>
      </w:r>
    </w:p>
    <w:bookmarkEnd w:id="1273"/>
    <w:bookmarkStart w:name="z1273" w:id="1274"/>
    <w:p>
      <w:pPr>
        <w:spacing w:after="0"/>
        <w:ind w:left="0"/>
        <w:jc w:val="both"/>
      </w:pPr>
      <w:r>
        <w:rPr>
          <w:rFonts w:ascii="Times New Roman"/>
          <w:b w:val="false"/>
          <w:i w:val="false"/>
          <w:color w:val="000000"/>
          <w:sz w:val="28"/>
        </w:rPr>
        <w:t>
      9)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1274"/>
    <w:bookmarkStart w:name="z1274" w:id="1275"/>
    <w:p>
      <w:pPr>
        <w:spacing w:after="0"/>
        <w:ind w:left="0"/>
        <w:jc w:val="both"/>
      </w:pPr>
      <w:r>
        <w:rPr>
          <w:rFonts w:ascii="Times New Roman"/>
          <w:b w:val="false"/>
          <w:i w:val="false"/>
          <w:color w:val="000000"/>
          <w:sz w:val="28"/>
        </w:rPr>
        <w:t>
      10)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bookmarkEnd w:id="1275"/>
    <w:bookmarkStart w:name="z1275" w:id="1276"/>
    <w:p>
      <w:pPr>
        <w:spacing w:after="0"/>
        <w:ind w:left="0"/>
        <w:jc w:val="both"/>
      </w:pPr>
      <w:r>
        <w:rPr>
          <w:rFonts w:ascii="Times New Roman"/>
          <w:b w:val="false"/>
          <w:i w:val="false"/>
          <w:color w:val="000000"/>
          <w:sz w:val="28"/>
        </w:rPr>
        <w:t xml:space="preserve">
      11) ведомстволық бағыныстағы мемлекеттік кәсіпорындардың бюджеттен қаржыландырылатын жұмыстарының (көрсетілетін қызметтерінің) міндетті көлемдерін айқындау; </w:t>
      </w:r>
    </w:p>
    <w:bookmarkEnd w:id="1276"/>
    <w:bookmarkStart w:name="z1276" w:id="1277"/>
    <w:p>
      <w:pPr>
        <w:spacing w:after="0"/>
        <w:ind w:left="0"/>
        <w:jc w:val="both"/>
      </w:pPr>
      <w:r>
        <w:rPr>
          <w:rFonts w:ascii="Times New Roman"/>
          <w:b w:val="false"/>
          <w:i w:val="false"/>
          <w:color w:val="000000"/>
          <w:sz w:val="28"/>
        </w:rPr>
        <w:t>
      12) инфекциялық және паразиттік ауруларды эпидемиологиялық бақылауды жүргізу;</w:t>
      </w:r>
    </w:p>
    <w:bookmarkEnd w:id="1277"/>
    <w:bookmarkStart w:name="z1277" w:id="1278"/>
    <w:p>
      <w:pPr>
        <w:spacing w:after="0"/>
        <w:ind w:left="0"/>
        <w:jc w:val="both"/>
      </w:pPr>
      <w:r>
        <w:rPr>
          <w:rFonts w:ascii="Times New Roman"/>
          <w:b w:val="false"/>
          <w:i w:val="false"/>
          <w:color w:val="000000"/>
          <w:sz w:val="28"/>
        </w:rPr>
        <w:t>
      13) шектеу іс-шараларын, оның ішінде жекелеген объектілерде карантин белгілеу;</w:t>
      </w:r>
    </w:p>
    <w:bookmarkEnd w:id="1278"/>
    <w:bookmarkStart w:name="z1278" w:id="1279"/>
    <w:p>
      <w:pPr>
        <w:spacing w:after="0"/>
        <w:ind w:left="0"/>
        <w:jc w:val="both"/>
      </w:pPr>
      <w:r>
        <w:rPr>
          <w:rFonts w:ascii="Times New Roman"/>
          <w:b w:val="false"/>
          <w:i w:val="false"/>
          <w:color w:val="000000"/>
          <w:sz w:val="28"/>
        </w:rPr>
        <w:t>
      14) тексерулердің, бақылаудың өзге нысандарының және санитариялық-эпидемиологиялық сараптама нәтижелерінің негізінде санитариялық-эпидемиологиялық қорытындыларды беру;</w:t>
      </w:r>
    </w:p>
    <w:bookmarkEnd w:id="1279"/>
    <w:bookmarkStart w:name="z1279" w:id="1280"/>
    <w:p>
      <w:pPr>
        <w:spacing w:after="0"/>
        <w:ind w:left="0"/>
        <w:jc w:val="both"/>
      </w:pPr>
      <w:r>
        <w:rPr>
          <w:rFonts w:ascii="Times New Roman"/>
          <w:b w:val="false"/>
          <w:i w:val="false"/>
          <w:color w:val="000000"/>
          <w:sz w:val="28"/>
        </w:rPr>
        <w:t xml:space="preserve">
      15) құзыретінің шегінде Комитет Департаментінің аумақтық басқармаларының қызметін жалпы ұйымдастыру, үйлестіру және бақылау; </w:t>
      </w:r>
    </w:p>
    <w:bookmarkEnd w:id="1280"/>
    <w:bookmarkStart w:name="z1280" w:id="1281"/>
    <w:p>
      <w:pPr>
        <w:spacing w:after="0"/>
        <w:ind w:left="0"/>
        <w:jc w:val="both"/>
      </w:pPr>
      <w:r>
        <w:rPr>
          <w:rFonts w:ascii="Times New Roman"/>
          <w:b w:val="false"/>
          <w:i w:val="false"/>
          <w:color w:val="000000"/>
          <w:sz w:val="28"/>
        </w:rPr>
        <w:t>
      16) өз құзыретінің шегінде тиісті аумақта бақылау мен қадағалауды жүзеге асыру;</w:t>
      </w:r>
    </w:p>
    <w:bookmarkEnd w:id="1281"/>
    <w:bookmarkStart w:name="z1281" w:id="1282"/>
    <w:p>
      <w:pPr>
        <w:spacing w:after="0"/>
        <w:ind w:left="0"/>
        <w:jc w:val="both"/>
      </w:pPr>
      <w:r>
        <w:rPr>
          <w:rFonts w:ascii="Times New Roman"/>
          <w:b w:val="false"/>
          <w:i w:val="false"/>
          <w:color w:val="000000"/>
          <w:sz w:val="28"/>
        </w:rPr>
        <w:t>
      17) тиісті деректер банкін қалыптастыра отырып, тұрғындардың денсаулығы мен қоршаған ортаға санитариялық-эпидемиологиялық мониторинг, есепке алу және статистика жүргізу;</w:t>
      </w:r>
    </w:p>
    <w:bookmarkEnd w:id="1282"/>
    <w:bookmarkStart w:name="z1282" w:id="1283"/>
    <w:p>
      <w:pPr>
        <w:spacing w:after="0"/>
        <w:ind w:left="0"/>
        <w:jc w:val="both"/>
      </w:pPr>
      <w:r>
        <w:rPr>
          <w:rFonts w:ascii="Times New Roman"/>
          <w:b w:val="false"/>
          <w:i w:val="false"/>
          <w:color w:val="000000"/>
          <w:sz w:val="28"/>
        </w:rPr>
        <w:t>
      18) санитариялық-эпидемиологиялық сараптама жүргізу үшін сараптама объектісінің қоршаған ортаға және тұрғындардың денсаулығына әсерін бағалауды зерделеу үшін қажетті материалдарды сұрату, сондай-ақ осы өнімнің құнына өтемақы төлемей, оны жүргізу үшін қажетті көлемнен аспайтын және жеткілікті көлемдерде өнімдердің сынамаларын алу және үлгілерін іріктеу;</w:t>
      </w:r>
    </w:p>
    <w:bookmarkEnd w:id="1283"/>
    <w:bookmarkStart w:name="z1283" w:id="1284"/>
    <w:p>
      <w:pPr>
        <w:spacing w:after="0"/>
        <w:ind w:left="0"/>
        <w:jc w:val="both"/>
      </w:pPr>
      <w:r>
        <w:rPr>
          <w:rFonts w:ascii="Times New Roman"/>
          <w:b w:val="false"/>
          <w:i w:val="false"/>
          <w:color w:val="000000"/>
          <w:sz w:val="28"/>
        </w:rPr>
        <w:t>
      19) өз құзыретінің шегінде Қазақстан Республикасының заңнамасын бұзу фактілерін қарау үшін жеке, лауазымды, заңды тұлғаларды тұтынушылардың құқықтарын қорғау органдарына шақыру;</w:t>
      </w:r>
    </w:p>
    <w:bookmarkEnd w:id="1284"/>
    <w:bookmarkStart w:name="z1284" w:id="1285"/>
    <w:p>
      <w:pPr>
        <w:spacing w:after="0"/>
        <w:ind w:left="0"/>
        <w:jc w:val="both"/>
      </w:pPr>
      <w:r>
        <w:rPr>
          <w:rFonts w:ascii="Times New Roman"/>
          <w:b w:val="false"/>
          <w:i w:val="false"/>
          <w:color w:val="000000"/>
          <w:sz w:val="28"/>
        </w:rPr>
        <w:t>
      20) балалар тамағы өнімдерін, тағамға тағамдық және биологиялық белсенді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1285"/>
    <w:bookmarkStart w:name="z1285" w:id="1286"/>
    <w:p>
      <w:pPr>
        <w:spacing w:after="0"/>
        <w:ind w:left="0"/>
        <w:jc w:val="both"/>
      </w:pPr>
      <w:r>
        <w:rPr>
          <w:rFonts w:ascii="Times New Roman"/>
          <w:b w:val="false"/>
          <w:i w:val="false"/>
          <w:color w:val="000000"/>
          <w:sz w:val="28"/>
        </w:rPr>
        <w:t>
      21) өз құзыретінің шегінде реттелетін салада мемлекеттік қызметтер көрсету;</w:t>
      </w:r>
    </w:p>
    <w:bookmarkEnd w:id="1286"/>
    <w:bookmarkStart w:name="z1286" w:id="1287"/>
    <w:p>
      <w:pPr>
        <w:spacing w:after="0"/>
        <w:ind w:left="0"/>
        <w:jc w:val="both"/>
      </w:pPr>
      <w:r>
        <w:rPr>
          <w:rFonts w:ascii="Times New Roman"/>
          <w:b w:val="false"/>
          <w:i w:val="false"/>
          <w:color w:val="000000"/>
          <w:sz w:val="28"/>
        </w:rPr>
        <w:t>
      22) өз құзыретінің шегінде халықтың санитариялық-эпидемиологиялық салауаттылығы саласындағы заңнаманың бұзылуына тексеру жүргізу;</w:t>
      </w:r>
    </w:p>
    <w:bookmarkEnd w:id="1287"/>
    <w:bookmarkStart w:name="z1287" w:id="1288"/>
    <w:p>
      <w:pPr>
        <w:spacing w:after="0"/>
        <w:ind w:left="0"/>
        <w:jc w:val="both"/>
      </w:pPr>
      <w:r>
        <w:rPr>
          <w:rFonts w:ascii="Times New Roman"/>
          <w:b w:val="false"/>
          <w:i w:val="false"/>
          <w:color w:val="000000"/>
          <w:sz w:val="28"/>
        </w:rPr>
        <w:t>
      23) Қазақстан Республикасының заңнамасымен ведомствоға жүктелген өзге де функциялар мен бағыттарды жүзеге асыру.</w:t>
      </w:r>
    </w:p>
    <w:bookmarkEnd w:id="1288"/>
    <w:bookmarkStart w:name="z1288" w:id="1289"/>
    <w:p>
      <w:pPr>
        <w:spacing w:after="0"/>
        <w:ind w:left="0"/>
        <w:jc w:val="both"/>
      </w:pPr>
      <w:r>
        <w:rPr>
          <w:rFonts w:ascii="Times New Roman"/>
          <w:b w:val="false"/>
          <w:i w:val="false"/>
          <w:color w:val="000000"/>
          <w:sz w:val="28"/>
        </w:rPr>
        <w:t>
      15. Департаменттің құқықтары мен міндеттері:</w:t>
      </w:r>
    </w:p>
    <w:bookmarkEnd w:id="1289"/>
    <w:bookmarkStart w:name="z1289" w:id="1290"/>
    <w:p>
      <w:pPr>
        <w:spacing w:after="0"/>
        <w:ind w:left="0"/>
        <w:jc w:val="both"/>
      </w:pPr>
      <w:r>
        <w:rPr>
          <w:rFonts w:ascii="Times New Roman"/>
          <w:b w:val="false"/>
          <w:i w:val="false"/>
          <w:color w:val="000000"/>
          <w:sz w:val="28"/>
        </w:rPr>
        <w:t>
      1) тиісті аумақтағы мемлекеттік органдардан, жеке және заңды тұлғалардан, оның ішінде санитариялық-эпидемиологиялық сараптама орталықтарынан, обаға қарсы күрес және дезинфекция станцияларынан реттелетін саладағы мәселелер бойынша ақпаратты сұрату және алу;</w:t>
      </w:r>
    </w:p>
    <w:bookmarkEnd w:id="1290"/>
    <w:bookmarkStart w:name="z1290" w:id="1291"/>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bookmarkEnd w:id="1291"/>
    <w:bookmarkStart w:name="z1291" w:id="1292"/>
    <w:p>
      <w:pPr>
        <w:spacing w:after="0"/>
        <w:ind w:left="0"/>
        <w:jc w:val="both"/>
      </w:pPr>
      <w:r>
        <w:rPr>
          <w:rFonts w:ascii="Times New Roman"/>
          <w:b w:val="false"/>
          <w:i w:val="false"/>
          <w:color w:val="000000"/>
          <w:sz w:val="28"/>
        </w:rPr>
        <w:t>
      3) жеке және заңды тұлғалар тұтынушылардың құқықтарын қорғау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1292"/>
    <w:bookmarkStart w:name="z1292" w:id="1293"/>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bookmarkEnd w:id="1293"/>
    <w:bookmarkStart w:name="z1293" w:id="1294"/>
    <w:p>
      <w:pPr>
        <w:spacing w:after="0"/>
        <w:ind w:left="0"/>
        <w:jc w:val="both"/>
      </w:pPr>
      <w:r>
        <w:rPr>
          <w:rFonts w:ascii="Times New Roman"/>
          <w:b w:val="false"/>
          <w:i w:val="false"/>
          <w:color w:val="000000"/>
          <w:sz w:val="28"/>
        </w:rPr>
        <w:t>
      5) реттелетін саладағы мәселелер бойынша білімді насихаттау;</w:t>
      </w:r>
    </w:p>
    <w:bookmarkEnd w:id="1294"/>
    <w:bookmarkStart w:name="z1294" w:id="1295"/>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bookmarkEnd w:id="1295"/>
    <w:bookmarkStart w:name="z1295" w:id="1296"/>
    <w:p>
      <w:pPr>
        <w:spacing w:after="0"/>
        <w:ind w:left="0"/>
        <w:jc w:val="both"/>
      </w:pPr>
      <w:r>
        <w:rPr>
          <w:rFonts w:ascii="Times New Roman"/>
          <w:b w:val="false"/>
          <w:i w:val="false"/>
          <w:color w:val="000000"/>
          <w:sz w:val="28"/>
        </w:rPr>
        <w:t>
      7) қаржылық есептілікті құрастыру және бухгалтерлік есепті жүргізу;</w:t>
      </w:r>
    </w:p>
    <w:bookmarkEnd w:id="1296"/>
    <w:bookmarkStart w:name="z1296" w:id="1297"/>
    <w:p>
      <w:pPr>
        <w:spacing w:after="0"/>
        <w:ind w:left="0"/>
        <w:jc w:val="both"/>
      </w:pPr>
      <w:r>
        <w:rPr>
          <w:rFonts w:ascii="Times New Roman"/>
          <w:b w:val="false"/>
          <w:i w:val="false"/>
          <w:color w:val="000000"/>
          <w:sz w:val="28"/>
        </w:rPr>
        <w:t>
      8)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bookmarkEnd w:id="1297"/>
    <w:bookmarkStart w:name="z1297" w:id="1298"/>
    <w:p>
      <w:pPr>
        <w:spacing w:after="0"/>
        <w:ind w:left="0"/>
        <w:jc w:val="both"/>
      </w:pPr>
      <w:r>
        <w:rPr>
          <w:rFonts w:ascii="Times New Roman"/>
          <w:b w:val="false"/>
          <w:i w:val="false"/>
          <w:color w:val="000000"/>
          <w:sz w:val="28"/>
        </w:rPr>
        <w:t>
      9) реттелетін саладағы Қазақстан Республикасы заңнамасының қолданылуына талдау жүргізу;</w:t>
      </w:r>
    </w:p>
    <w:bookmarkEnd w:id="1298"/>
    <w:bookmarkStart w:name="z1298" w:id="1299"/>
    <w:p>
      <w:pPr>
        <w:spacing w:after="0"/>
        <w:ind w:left="0"/>
        <w:jc w:val="both"/>
      </w:pPr>
      <w:r>
        <w:rPr>
          <w:rFonts w:ascii="Times New Roman"/>
          <w:b w:val="false"/>
          <w:i w:val="false"/>
          <w:color w:val="000000"/>
          <w:sz w:val="28"/>
        </w:rPr>
        <w:t>
      10) заңнамада белгіленген тәртіппен басқа ұйымдардан мамандарды тексеру және сараптама жүргізуге тарту;</w:t>
      </w:r>
    </w:p>
    <w:bookmarkEnd w:id="1299"/>
    <w:bookmarkStart w:name="z1299" w:id="1300"/>
    <w:p>
      <w:pPr>
        <w:spacing w:after="0"/>
        <w:ind w:left="0"/>
        <w:jc w:val="both"/>
      </w:pPr>
      <w:r>
        <w:rPr>
          <w:rFonts w:ascii="Times New Roman"/>
          <w:b w:val="false"/>
          <w:i w:val="false"/>
          <w:color w:val="000000"/>
          <w:sz w:val="28"/>
        </w:rPr>
        <w:t>
      11) электрондық ақпараттық ресурстарды және ақпараттық жүйелерді, ақпараттық-коммуникациялық желілерді құру және олардың жұмыс істеуін қамтамасыз ету, Қазақстан Республикасының ақпараттандыру саласындағы заңнамасына сәйкес оларға жеке және заңды тұлғалардың қолжетімділігін ұйымдастыру;</w:t>
      </w:r>
    </w:p>
    <w:bookmarkEnd w:id="1300"/>
    <w:bookmarkStart w:name="z1300" w:id="1301"/>
    <w:p>
      <w:pPr>
        <w:spacing w:after="0"/>
        <w:ind w:left="0"/>
        <w:jc w:val="both"/>
      </w:pPr>
      <w:r>
        <w:rPr>
          <w:rFonts w:ascii="Times New Roman"/>
          <w:b w:val="false"/>
          <w:i w:val="false"/>
          <w:color w:val="000000"/>
          <w:sz w:val="28"/>
        </w:rPr>
        <w:t>
      12)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bookmarkEnd w:id="1301"/>
    <w:bookmarkStart w:name="z1301" w:id="1302"/>
    <w:p>
      <w:pPr>
        <w:spacing w:after="0"/>
        <w:ind w:left="0"/>
        <w:jc w:val="both"/>
      </w:pPr>
      <w:r>
        <w:rPr>
          <w:rFonts w:ascii="Times New Roman"/>
          <w:b w:val="false"/>
          <w:i w:val="false"/>
          <w:color w:val="000000"/>
          <w:sz w:val="28"/>
        </w:rPr>
        <w:t>
      13) қолданыстағы заңнамалық актілермен көзделген өзге де құқықтарды жүзеге асыру.</w:t>
      </w:r>
    </w:p>
    <w:bookmarkEnd w:id="1302"/>
    <w:bookmarkStart w:name="z1302" w:id="1303"/>
    <w:p>
      <w:pPr>
        <w:spacing w:after="0"/>
        <w:ind w:left="0"/>
        <w:jc w:val="left"/>
      </w:pPr>
      <w:r>
        <w:rPr>
          <w:rFonts w:ascii="Times New Roman"/>
          <w:b/>
          <w:i w:val="false"/>
          <w:color w:val="000000"/>
        </w:rPr>
        <w:t xml:space="preserve"> 3. Департаменттің қызметін ұйымдастыру</w:t>
      </w:r>
    </w:p>
    <w:bookmarkEnd w:id="1303"/>
    <w:bookmarkStart w:name="z1303" w:id="1304"/>
    <w:p>
      <w:pPr>
        <w:spacing w:after="0"/>
        <w:ind w:left="0"/>
        <w:jc w:val="both"/>
      </w:pPr>
      <w:r>
        <w:rPr>
          <w:rFonts w:ascii="Times New Roman"/>
          <w:b w:val="false"/>
          <w:i w:val="false"/>
          <w:color w:val="000000"/>
          <w:sz w:val="28"/>
        </w:rPr>
        <w:t>
      16. Департаментті басқаруды Департаменке жүктелген міндеттерді орындауға және өзінің функцияларын жүзеге асыруға жеке жауапты болатын Департаменттің Басшысы жүзеге асырады.</w:t>
      </w:r>
    </w:p>
    <w:bookmarkEnd w:id="1304"/>
    <w:bookmarkStart w:name="z1304" w:id="1305"/>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көзделген тәртіппен лауазымына тағайындалады және лауазымынан босатылады.</w:t>
      </w:r>
    </w:p>
    <w:bookmarkEnd w:id="1305"/>
    <w:bookmarkStart w:name="z1305" w:id="1306"/>
    <w:p>
      <w:pPr>
        <w:spacing w:after="0"/>
        <w:ind w:left="0"/>
        <w:jc w:val="both"/>
      </w:pPr>
      <w:r>
        <w:rPr>
          <w:rFonts w:ascii="Times New Roman"/>
          <w:b w:val="false"/>
          <w:i w:val="false"/>
          <w:color w:val="000000"/>
          <w:sz w:val="28"/>
        </w:rPr>
        <w:t>
      18. Департамент Басшысының Қазақстан Республикасының заңнамасында көзделген тәртіппен лауазымына тағайындалатын және лауазымынан босатылатын орынбасарлары болады.</w:t>
      </w:r>
    </w:p>
    <w:bookmarkEnd w:id="1306"/>
    <w:bookmarkStart w:name="z1306" w:id="1307"/>
    <w:p>
      <w:pPr>
        <w:spacing w:after="0"/>
        <w:ind w:left="0"/>
        <w:jc w:val="both"/>
      </w:pPr>
      <w:r>
        <w:rPr>
          <w:rFonts w:ascii="Times New Roman"/>
          <w:b w:val="false"/>
          <w:i w:val="false"/>
          <w:color w:val="000000"/>
          <w:sz w:val="28"/>
        </w:rPr>
        <w:t>
      19. Департамент Басшысының өкілеттіктері:</w:t>
      </w:r>
    </w:p>
    <w:bookmarkEnd w:id="1307"/>
    <w:bookmarkStart w:name="z1307" w:id="1308"/>
    <w:p>
      <w:pPr>
        <w:spacing w:after="0"/>
        <w:ind w:left="0"/>
        <w:jc w:val="both"/>
      </w:pPr>
      <w:r>
        <w:rPr>
          <w:rFonts w:ascii="Times New Roman"/>
          <w:b w:val="false"/>
          <w:i w:val="false"/>
          <w:color w:val="000000"/>
          <w:sz w:val="28"/>
        </w:rPr>
        <w:t xml:space="preserve">
      1) Қазақстан Республикасының заңнамасына сәйкес: </w:t>
      </w:r>
    </w:p>
    <w:bookmarkEnd w:id="1308"/>
    <w:bookmarkStart w:name="z1232" w:id="1309"/>
    <w:p>
      <w:pPr>
        <w:spacing w:after="0"/>
        <w:ind w:left="0"/>
        <w:jc w:val="both"/>
      </w:pPr>
      <w:r>
        <w:rPr>
          <w:rFonts w:ascii="Times New Roman"/>
          <w:b w:val="false"/>
          <w:i w:val="false"/>
          <w:color w:val="000000"/>
          <w:sz w:val="28"/>
        </w:rPr>
        <w:t>
      Департаменттің қызметкерлерін;</w:t>
      </w:r>
    </w:p>
    <w:bookmarkEnd w:id="1309"/>
    <w:bookmarkStart w:name="z1448" w:id="1310"/>
    <w:p>
      <w:pPr>
        <w:spacing w:after="0"/>
        <w:ind w:left="0"/>
        <w:jc w:val="both"/>
      </w:pPr>
      <w:r>
        <w:rPr>
          <w:rFonts w:ascii="Times New Roman"/>
          <w:b w:val="false"/>
          <w:i w:val="false"/>
          <w:color w:val="000000"/>
          <w:sz w:val="28"/>
        </w:rPr>
        <w:t>
      Комитет төрағасының келісімі бойынша Департаменттің аудандық (қалалық) басқармаларының басшыларын және басшыларының орынбасарларын;</w:t>
      </w:r>
    </w:p>
    <w:bookmarkEnd w:id="1310"/>
    <w:bookmarkStart w:name="z1449" w:id="1311"/>
    <w:p>
      <w:pPr>
        <w:spacing w:after="0"/>
        <w:ind w:left="0"/>
        <w:jc w:val="both"/>
      </w:pPr>
      <w:r>
        <w:rPr>
          <w:rFonts w:ascii="Times New Roman"/>
          <w:b w:val="false"/>
          <w:i w:val="false"/>
          <w:color w:val="000000"/>
          <w:sz w:val="28"/>
        </w:rPr>
        <w:t>
      Департаменттің аудандық (қалалық) басқармалары басшыларының ұсынысы бойынша Департаменттің аудандық (қалалық) басқармаларының қызметкерлерін лауазымға тағайындайды және лауазымынан босатады;</w:t>
      </w:r>
    </w:p>
    <w:bookmarkEnd w:id="1311"/>
    <w:bookmarkStart w:name="z1308" w:id="1312"/>
    <w:p>
      <w:pPr>
        <w:spacing w:after="0"/>
        <w:ind w:left="0"/>
        <w:jc w:val="both"/>
      </w:pPr>
      <w:r>
        <w:rPr>
          <w:rFonts w:ascii="Times New Roman"/>
          <w:b w:val="false"/>
          <w:i w:val="false"/>
          <w:color w:val="000000"/>
          <w:sz w:val="28"/>
        </w:rPr>
        <w:t>
      2) Қазақстан Республикасының нормативтік құқықтық актілеріне сәйкес Департамент қызметкерлерін, сондай-ақ Департаменттің аудандық (қалалық) басқармаларының басшыларын, басшыларын орынбасарларын және қызметкерлерін көтермелеу, іссапарға жіберу, еңбек демалыстарын беру, материалдық көмек көрсету, үстемеақы төлеу және сыйлықақы беру мәселелерін шешеді;</w:t>
      </w:r>
    </w:p>
    <w:bookmarkEnd w:id="1312"/>
    <w:bookmarkStart w:name="z1309" w:id="1313"/>
    <w:p>
      <w:pPr>
        <w:spacing w:after="0"/>
        <w:ind w:left="0"/>
        <w:jc w:val="both"/>
      </w:pPr>
      <w:r>
        <w:rPr>
          <w:rFonts w:ascii="Times New Roman"/>
          <w:b w:val="false"/>
          <w:i w:val="false"/>
          <w:color w:val="000000"/>
          <w:sz w:val="28"/>
        </w:rPr>
        <w:t>
      3) Қазақстан Республикасының заңнамасында белгіленген тәртіппен өзі тағайындайтын Департаменттің қызметкерлеріне, сондай-ақ Департаменттің аудандық (қалалық) басқармаларының басшыларына, басшыларының орынбасарларына және қызметкерлеріне тәртіптік жаза қолданады;</w:t>
      </w:r>
    </w:p>
    <w:bookmarkEnd w:id="1313"/>
    <w:bookmarkStart w:name="z1450" w:id="1314"/>
    <w:p>
      <w:pPr>
        <w:spacing w:after="0"/>
        <w:ind w:left="0"/>
        <w:jc w:val="both"/>
      </w:pPr>
      <w:r>
        <w:rPr>
          <w:rFonts w:ascii="Times New Roman"/>
          <w:b w:val="false"/>
          <w:i w:val="false"/>
          <w:color w:val="000000"/>
          <w:sz w:val="28"/>
        </w:rPr>
        <w:t>
      4) Департамент қызметкерлерінің, Департаменттің аудандық (қалалық) басқармалары басшыларының, басшылары орынбасарларының және қызметкерлерінің міндеттерін, өкілеттіктері мен жауапкершіліктерін айқындайды, сондай-ақ олардың лауазымдық нұсқаулықтарын бекітеді;</w:t>
      </w:r>
    </w:p>
    <w:bookmarkEnd w:id="1314"/>
    <w:bookmarkStart w:name="z1311" w:id="1315"/>
    <w:p>
      <w:pPr>
        <w:spacing w:after="0"/>
        <w:ind w:left="0"/>
        <w:jc w:val="both"/>
      </w:pPr>
      <w:r>
        <w:rPr>
          <w:rFonts w:ascii="Times New Roman"/>
          <w:b w:val="false"/>
          <w:i w:val="false"/>
          <w:color w:val="000000"/>
          <w:sz w:val="28"/>
        </w:rPr>
        <w:t>
      5) өзінің құзыретіне кіретін мәселелер бойынша бұйрықтарға қол қояды;</w:t>
      </w:r>
    </w:p>
    <w:bookmarkEnd w:id="1315"/>
    <w:bookmarkStart w:name="z1312" w:id="1316"/>
    <w:p>
      <w:pPr>
        <w:spacing w:after="0"/>
        <w:ind w:left="0"/>
        <w:jc w:val="both"/>
      </w:pPr>
      <w:r>
        <w:rPr>
          <w:rFonts w:ascii="Times New Roman"/>
          <w:b w:val="false"/>
          <w:i w:val="false"/>
          <w:color w:val="000000"/>
          <w:sz w:val="28"/>
        </w:rPr>
        <w:t>
      6) мемлекеттік органдарда және өзге де ұйымдарда Департаменттің мүддесін білдіреді;</w:t>
      </w:r>
    </w:p>
    <w:bookmarkEnd w:id="1316"/>
    <w:bookmarkStart w:name="z1313" w:id="1317"/>
    <w:p>
      <w:pPr>
        <w:spacing w:after="0"/>
        <w:ind w:left="0"/>
        <w:jc w:val="both"/>
      </w:pPr>
      <w:r>
        <w:rPr>
          <w:rFonts w:ascii="Times New Roman"/>
          <w:b w:val="false"/>
          <w:i w:val="false"/>
          <w:color w:val="000000"/>
          <w:sz w:val="28"/>
        </w:rPr>
        <w:t>
      7) Департаменттің аумақтық бөлімшелерінің ережелерін бекітеді;</w:t>
      </w:r>
    </w:p>
    <w:bookmarkEnd w:id="1317"/>
    <w:bookmarkStart w:name="z1314" w:id="1318"/>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1318"/>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Ұлттық экономикалық министрлігі Тұтынушылардың құқықтарын қорғау комитеті төрағасының 02.03.2015 </w:t>
      </w:r>
      <w:r>
        <w:rPr>
          <w:rFonts w:ascii="Times New Roman"/>
          <w:b w:val="false"/>
          <w:i w:val="false"/>
          <w:color w:val="000000"/>
          <w:sz w:val="28"/>
        </w:rPr>
        <w:t>№ 51</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1315" w:id="1319"/>
    <w:p>
      <w:pPr>
        <w:spacing w:after="0"/>
        <w:ind w:left="0"/>
        <w:jc w:val="left"/>
      </w:pPr>
      <w:r>
        <w:rPr>
          <w:rFonts w:ascii="Times New Roman"/>
          <w:b/>
          <w:i w:val="false"/>
          <w:color w:val="000000"/>
        </w:rPr>
        <w:t xml:space="preserve"> 4. Департаменттің мүлкi</w:t>
      </w:r>
    </w:p>
    <w:bookmarkEnd w:id="1319"/>
    <w:bookmarkStart w:name="z1316" w:id="1320"/>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құқығындағы оқшауланған мүлкi болады.</w:t>
      </w:r>
    </w:p>
    <w:bookmarkEnd w:id="1320"/>
    <w:bookmarkStart w:name="z1317" w:id="1321"/>
    <w:p>
      <w:pPr>
        <w:spacing w:after="0"/>
        <w:ind w:left="0"/>
        <w:jc w:val="both"/>
      </w:pPr>
      <w:r>
        <w:rPr>
          <w:rFonts w:ascii="Times New Roman"/>
          <w:b w:val="false"/>
          <w:i w:val="false"/>
          <w:color w:val="000000"/>
          <w:sz w:val="28"/>
        </w:rPr>
        <w:t>
      21.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1321"/>
    <w:bookmarkStart w:name="z1318" w:id="1322"/>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1322"/>
    <w:bookmarkStart w:name="z1319" w:id="1323"/>
    <w:p>
      <w:pPr>
        <w:spacing w:after="0"/>
        <w:ind w:left="0"/>
        <w:jc w:val="both"/>
      </w:pPr>
      <w:r>
        <w:rPr>
          <w:rFonts w:ascii="Times New Roman"/>
          <w:b w:val="false"/>
          <w:i w:val="false"/>
          <w:color w:val="000000"/>
          <w:sz w:val="28"/>
        </w:rPr>
        <w:t>
      23.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1323"/>
    <w:bookmarkStart w:name="z1320" w:id="1324"/>
    <w:p>
      <w:pPr>
        <w:spacing w:after="0"/>
        <w:ind w:left="0"/>
        <w:jc w:val="left"/>
      </w:pPr>
      <w:r>
        <w:rPr>
          <w:rFonts w:ascii="Times New Roman"/>
          <w:b/>
          <w:i w:val="false"/>
          <w:color w:val="000000"/>
        </w:rPr>
        <w:t xml:space="preserve"> 5. Департаментті қайта ұйымдастыру және тарату</w:t>
      </w:r>
    </w:p>
    <w:bookmarkEnd w:id="1324"/>
    <w:bookmarkStart w:name="z1321" w:id="132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Тұтынушылардың құқықтарын қорғау</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24 қазандағы</w:t>
            </w:r>
            <w:r>
              <w:br/>
            </w:r>
            <w:r>
              <w:rPr>
                <w:rFonts w:ascii="Times New Roman"/>
                <w:b w:val="false"/>
                <w:i w:val="false"/>
                <w:color w:val="000000"/>
                <w:sz w:val="20"/>
              </w:rPr>
              <w:t>№ 7 бұйрығына 17-қосымша</w:t>
            </w:r>
          </w:p>
        </w:tc>
      </w:tr>
    </w:tbl>
    <w:bookmarkStart w:name="z1323" w:id="1326"/>
    <w:p>
      <w:pPr>
        <w:spacing w:after="0"/>
        <w:ind w:left="0"/>
        <w:jc w:val="left"/>
      </w:pPr>
      <w:r>
        <w:rPr>
          <w:rFonts w:ascii="Times New Roman"/>
          <w:b/>
          <w:i w:val="false"/>
          <w:color w:val="000000"/>
        </w:rPr>
        <w:t xml:space="preserve"> "Қазақстан Республикасы Ұлттық экономика министрлігі Тұтынушылардың құқықтарын қорғау комитетінің Көліктегі тұтынушылардың құқықтарын қорғау департаменті" республикалық мемлекеттік мекемесі туралы ереже</w:t>
      </w:r>
      <w:r>
        <w:br/>
      </w:r>
      <w:r>
        <w:rPr>
          <w:rFonts w:ascii="Times New Roman"/>
          <w:b/>
          <w:i w:val="false"/>
          <w:color w:val="000000"/>
        </w:rPr>
        <w:t>1. Жалпы ережелер</w:t>
      </w:r>
    </w:p>
    <w:bookmarkEnd w:id="1326"/>
    <w:bookmarkStart w:name="z1325" w:id="1327"/>
    <w:p>
      <w:pPr>
        <w:spacing w:after="0"/>
        <w:ind w:left="0"/>
        <w:jc w:val="both"/>
      </w:pPr>
      <w:r>
        <w:rPr>
          <w:rFonts w:ascii="Times New Roman"/>
          <w:b w:val="false"/>
          <w:i w:val="false"/>
          <w:color w:val="000000"/>
          <w:sz w:val="28"/>
        </w:rPr>
        <w:t>
      1. "Қазақстан Республикасы Ұлттық экономика министрлігі Тұтынушылардың құқықтарын қорғау комитетінің Көліктегі тұтынушылардың құқықтарын қорғау департаменті" республикалық мемлекеттік мекемесі (бұдан әрі – Көліктегі департамент) тұтынушылардың құқықтарын қорғау, халықтың санитариялық-эпидемиологиялық салауаттылығы, тұтынушыларға өткізілетін өнімдер мен көрсетілетін қызметтер бойынша техникалық регламенттермен және нормативтік құжаттармен белгіленген талаптардың сақталуын бақылау және қадағалау саласындағы, сондай-ақ тамақ өнімдерін өткізу сатысындағы олардың қауіпсіздігі саласындағы (бұдан әрі – реттелетін сала) салааралық үйлестіруді, бақылау-қадағалау, іске асыру функцияларын жүзеге асыратын Қазақстан Республикасы Ұлттық экономика министрлігі Тұтынушылардың құқықтарын қорғау комитетінің (бұдан әрі – Комитет) аумақтық бөлімшесі болып табылады.</w:t>
      </w:r>
    </w:p>
    <w:bookmarkEnd w:id="1327"/>
    <w:bookmarkStart w:name="z1326" w:id="1328"/>
    <w:p>
      <w:pPr>
        <w:spacing w:after="0"/>
        <w:ind w:left="0"/>
        <w:jc w:val="both"/>
      </w:pPr>
      <w:r>
        <w:rPr>
          <w:rFonts w:ascii="Times New Roman"/>
          <w:b w:val="false"/>
          <w:i w:val="false"/>
          <w:color w:val="000000"/>
          <w:sz w:val="28"/>
        </w:rPr>
        <w:t>
      Көліктегі департаменттің аумақтық бөлімшелері - бөлімшелік көліктегі тұтынушылардың құқықтарын қорғау басқармалары бар.</w:t>
      </w:r>
    </w:p>
    <w:bookmarkEnd w:id="1328"/>
    <w:bookmarkStart w:name="z1327" w:id="1329"/>
    <w:p>
      <w:pPr>
        <w:spacing w:after="0"/>
        <w:ind w:left="0"/>
        <w:jc w:val="both"/>
      </w:pPr>
      <w:r>
        <w:rPr>
          <w:rFonts w:ascii="Times New Roman"/>
          <w:b w:val="false"/>
          <w:i w:val="false"/>
          <w:color w:val="000000"/>
          <w:sz w:val="28"/>
        </w:rPr>
        <w:t xml:space="preserve">
      2. Көліктегі департамент Қазақстан Республикасының Конституциясы мен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өз қызметін жүзеге асырады.</w:t>
      </w:r>
    </w:p>
    <w:bookmarkEnd w:id="1329"/>
    <w:bookmarkStart w:name="z1328" w:id="1330"/>
    <w:p>
      <w:pPr>
        <w:spacing w:after="0"/>
        <w:ind w:left="0"/>
        <w:jc w:val="both"/>
      </w:pPr>
      <w:r>
        <w:rPr>
          <w:rFonts w:ascii="Times New Roman"/>
          <w:b w:val="false"/>
          <w:i w:val="false"/>
          <w:color w:val="000000"/>
          <w:sz w:val="28"/>
        </w:rPr>
        <w:t>
      3. Көліктегі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30"/>
    <w:bookmarkStart w:name="z1329" w:id="1331"/>
    <w:p>
      <w:pPr>
        <w:spacing w:after="0"/>
        <w:ind w:left="0"/>
        <w:jc w:val="both"/>
      </w:pPr>
      <w:r>
        <w:rPr>
          <w:rFonts w:ascii="Times New Roman"/>
          <w:b w:val="false"/>
          <w:i w:val="false"/>
          <w:color w:val="000000"/>
          <w:sz w:val="28"/>
        </w:rPr>
        <w:t>
      4. Егер Көліктегі департаментке уәкілеттік берілсе, азаматтық-құқықтық қатынастарға өз атынан және Комитет атынан түседі.</w:t>
      </w:r>
    </w:p>
    <w:bookmarkEnd w:id="1331"/>
    <w:bookmarkStart w:name="z1330" w:id="1332"/>
    <w:p>
      <w:pPr>
        <w:spacing w:after="0"/>
        <w:ind w:left="0"/>
        <w:jc w:val="both"/>
      </w:pPr>
      <w:r>
        <w:rPr>
          <w:rFonts w:ascii="Times New Roman"/>
          <w:b w:val="false"/>
          <w:i w:val="false"/>
          <w:color w:val="000000"/>
          <w:sz w:val="28"/>
        </w:rPr>
        <w:t>
      5. Егер Көліктегі департаментке Қазақстан Республикасының заңнамасына сәйкес уәкілеттік берілсе, ол мемлекет атынан азаматтық-құқықтық қатынастар тарапы ретінде шығуға құқылы.</w:t>
      </w:r>
    </w:p>
    <w:bookmarkEnd w:id="1332"/>
    <w:bookmarkStart w:name="z1331" w:id="1333"/>
    <w:p>
      <w:pPr>
        <w:spacing w:after="0"/>
        <w:ind w:left="0"/>
        <w:jc w:val="both"/>
      </w:pPr>
      <w:r>
        <w:rPr>
          <w:rFonts w:ascii="Times New Roman"/>
          <w:b w:val="false"/>
          <w:i w:val="false"/>
          <w:color w:val="000000"/>
          <w:sz w:val="28"/>
        </w:rPr>
        <w:t>
      6. Көліктегі департамент өз құзыретіндегі мәселелер бойынша заңнамада белгіленген тәртіппен Көліктегі департамент басшысының бұйрықтарымен ресімделетін шешімдерді қабылдайды.</w:t>
      </w:r>
    </w:p>
    <w:bookmarkEnd w:id="1333"/>
    <w:bookmarkStart w:name="z1332" w:id="1334"/>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1334"/>
    <w:bookmarkStart w:name="z1333" w:id="1335"/>
    <w:p>
      <w:pPr>
        <w:spacing w:after="0"/>
        <w:ind w:left="0"/>
        <w:jc w:val="both"/>
      </w:pPr>
      <w:r>
        <w:rPr>
          <w:rFonts w:ascii="Times New Roman"/>
          <w:b w:val="false"/>
          <w:i w:val="false"/>
          <w:color w:val="000000"/>
          <w:sz w:val="28"/>
        </w:rPr>
        <w:t>
      8. Департаменттің заңды мекенжайы - 010000, Астана қаласы, Қарасай батыр көшесі, 2а.</w:t>
      </w:r>
    </w:p>
    <w:bookmarkEnd w:id="1335"/>
    <w:bookmarkStart w:name="z1334" w:id="1336"/>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Тұтынушылардың құқықтарын қорғау комитетінің Көліктегі тұтынушылардың құқықтарын қорғау департаменті" республикалық мемлекеттік мекемесі.</w:t>
      </w:r>
    </w:p>
    <w:bookmarkEnd w:id="1336"/>
    <w:bookmarkStart w:name="z1335" w:id="1337"/>
    <w:p>
      <w:pPr>
        <w:spacing w:after="0"/>
        <w:ind w:left="0"/>
        <w:jc w:val="both"/>
      </w:pPr>
      <w:r>
        <w:rPr>
          <w:rFonts w:ascii="Times New Roman"/>
          <w:b w:val="false"/>
          <w:i w:val="false"/>
          <w:color w:val="000000"/>
          <w:sz w:val="28"/>
        </w:rPr>
        <w:t>
      10. Осы Ереже Көліктегі департаменттің құрылтай құжаты болып табылады.</w:t>
      </w:r>
    </w:p>
    <w:bookmarkEnd w:id="1337"/>
    <w:bookmarkStart w:name="z1336" w:id="1338"/>
    <w:p>
      <w:pPr>
        <w:spacing w:after="0"/>
        <w:ind w:left="0"/>
        <w:jc w:val="both"/>
      </w:pPr>
      <w:r>
        <w:rPr>
          <w:rFonts w:ascii="Times New Roman"/>
          <w:b w:val="false"/>
          <w:i w:val="false"/>
          <w:color w:val="000000"/>
          <w:sz w:val="28"/>
        </w:rPr>
        <w:t>
      11. Көліктегі департаменттің қызметін қаржыландыру республикалық бюджет қаражаты есебінен жүзеге асырылады.</w:t>
      </w:r>
    </w:p>
    <w:bookmarkEnd w:id="1338"/>
    <w:bookmarkStart w:name="z1337" w:id="1339"/>
    <w:p>
      <w:pPr>
        <w:spacing w:after="0"/>
        <w:ind w:left="0"/>
        <w:jc w:val="both"/>
      </w:pPr>
      <w:r>
        <w:rPr>
          <w:rFonts w:ascii="Times New Roman"/>
          <w:b w:val="false"/>
          <w:i w:val="false"/>
          <w:color w:val="000000"/>
          <w:sz w:val="28"/>
        </w:rPr>
        <w:t>
      12. Көліктегі Департаментке мемлекеттік органның функциялары болып табылатын міндеттерді орындау тұрғысында кәсіпкерлік субъектілерімен шарттық қатынастарға түсуге жол берілмейді.</w:t>
      </w:r>
    </w:p>
    <w:bookmarkEnd w:id="1339"/>
    <w:p>
      <w:pPr>
        <w:spacing w:after="0"/>
        <w:ind w:left="0"/>
        <w:jc w:val="both"/>
      </w:pPr>
      <w:r>
        <w:rPr>
          <w:rFonts w:ascii="Times New Roman"/>
          <w:b w:val="false"/>
          <w:i w:val="false"/>
          <w:color w:val="000000"/>
          <w:sz w:val="28"/>
        </w:rPr>
        <w:t>
      Егер Көліктегі департаментке заңнамалық актілермен табыс әкелетін қызметті жүзеге асыру құқығы берілген болса, онда мұндай қызметтен түскен табыс мемлекеттік бюджетке жіберіледі.</w:t>
      </w:r>
    </w:p>
    <w:bookmarkStart w:name="z1338" w:id="1340"/>
    <w:p>
      <w:pPr>
        <w:spacing w:after="0"/>
        <w:ind w:left="0"/>
        <w:jc w:val="left"/>
      </w:pPr>
      <w:r>
        <w:rPr>
          <w:rFonts w:ascii="Times New Roman"/>
          <w:b/>
          <w:i w:val="false"/>
          <w:color w:val="000000"/>
        </w:rPr>
        <w:t xml:space="preserve"> 2. Көліктегі департаменттің негізгі міндеттері, функциялары, құқықтары мен міндеттері</w:t>
      </w:r>
    </w:p>
    <w:bookmarkEnd w:id="1340"/>
    <w:bookmarkStart w:name="z1339" w:id="1341"/>
    <w:p>
      <w:pPr>
        <w:spacing w:after="0"/>
        <w:ind w:left="0"/>
        <w:jc w:val="both"/>
      </w:pPr>
      <w:r>
        <w:rPr>
          <w:rFonts w:ascii="Times New Roman"/>
          <w:b w:val="false"/>
          <w:i w:val="false"/>
          <w:color w:val="000000"/>
          <w:sz w:val="28"/>
        </w:rPr>
        <w:t xml:space="preserve">
      13. Көліктегі департаменттің міндеттері: </w:t>
      </w:r>
    </w:p>
    <w:bookmarkEnd w:id="1341"/>
    <w:bookmarkStart w:name="z1340" w:id="1342"/>
    <w:p>
      <w:pPr>
        <w:spacing w:after="0"/>
        <w:ind w:left="0"/>
        <w:jc w:val="both"/>
      </w:pPr>
      <w:r>
        <w:rPr>
          <w:rFonts w:ascii="Times New Roman"/>
          <w:b w:val="false"/>
          <w:i w:val="false"/>
          <w:color w:val="000000"/>
          <w:sz w:val="28"/>
        </w:rPr>
        <w:t>
      1) тұтынушылардың құқықтарын қорғау және халықтың санитариялық-эпидемиологиялық салауаттылығы саласындағы мемлекеттік саясатты іске асыруды қамтамасыз ету;</w:t>
      </w:r>
    </w:p>
    <w:bookmarkEnd w:id="1342"/>
    <w:bookmarkStart w:name="z1341" w:id="1343"/>
    <w:p>
      <w:pPr>
        <w:spacing w:after="0"/>
        <w:ind w:left="0"/>
        <w:jc w:val="both"/>
      </w:pPr>
      <w:r>
        <w:rPr>
          <w:rFonts w:ascii="Times New Roman"/>
          <w:b w:val="false"/>
          <w:i w:val="false"/>
          <w:color w:val="000000"/>
          <w:sz w:val="28"/>
        </w:rPr>
        <w:t>
      2) тұтынушылардың құқықтарын қорғау және санитариялық-эпидемиологиялық салауаттылығы саласындағы мемлекеттік саясатты іске асыруды қамтамасыз ету бойынша мемлекеттік органдардың қызметін салааралық үйлестіруді жүзеге асыру;</w:t>
      </w:r>
    </w:p>
    <w:bookmarkEnd w:id="1343"/>
    <w:bookmarkStart w:name="z1342" w:id="1344"/>
    <w:p>
      <w:pPr>
        <w:spacing w:after="0"/>
        <w:ind w:left="0"/>
        <w:jc w:val="both"/>
      </w:pPr>
      <w:r>
        <w:rPr>
          <w:rFonts w:ascii="Times New Roman"/>
          <w:b w:val="false"/>
          <w:i w:val="false"/>
          <w:color w:val="000000"/>
          <w:sz w:val="28"/>
        </w:rPr>
        <w:t>
      3) өз құзыретінің шегінде Көліктегі департаментке жүктелген өзге де міндеттерді жүзеге асыру.</w:t>
      </w:r>
    </w:p>
    <w:bookmarkEnd w:id="1344"/>
    <w:bookmarkStart w:name="z1343" w:id="1345"/>
    <w:p>
      <w:pPr>
        <w:spacing w:after="0"/>
        <w:ind w:left="0"/>
        <w:jc w:val="both"/>
      </w:pPr>
      <w:r>
        <w:rPr>
          <w:rFonts w:ascii="Times New Roman"/>
          <w:b w:val="false"/>
          <w:i w:val="false"/>
          <w:color w:val="000000"/>
          <w:sz w:val="28"/>
        </w:rPr>
        <w:t xml:space="preserve">
      14. Көліктегі департаменттің функциялары: </w:t>
      </w:r>
    </w:p>
    <w:bookmarkEnd w:id="1345"/>
    <w:bookmarkStart w:name="z1344" w:id="1346"/>
    <w:p>
      <w:pPr>
        <w:spacing w:after="0"/>
        <w:ind w:left="0"/>
        <w:jc w:val="both"/>
      </w:pPr>
      <w:r>
        <w:rPr>
          <w:rFonts w:ascii="Times New Roman"/>
          <w:b w:val="false"/>
          <w:i w:val="false"/>
          <w:color w:val="000000"/>
          <w:sz w:val="28"/>
        </w:rPr>
        <w:t>
      1)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1346"/>
    <w:bookmarkStart w:name="z1345" w:id="1347"/>
    <w:p>
      <w:pPr>
        <w:spacing w:after="0"/>
        <w:ind w:left="0"/>
        <w:jc w:val="both"/>
      </w:pPr>
      <w:r>
        <w:rPr>
          <w:rFonts w:ascii="Times New Roman"/>
          <w:b w:val="false"/>
          <w:i w:val="false"/>
          <w:color w:val="000000"/>
          <w:sz w:val="28"/>
        </w:rPr>
        <w:t>
      2) өз құзыретінің шегінде Қазақстан Республикасы заңдарының және өзге де нормативтік құқықтық актілердің сақталуын қамтамасыз ету;</w:t>
      </w:r>
    </w:p>
    <w:bookmarkEnd w:id="1347"/>
    <w:bookmarkStart w:name="z1346" w:id="1348"/>
    <w:p>
      <w:pPr>
        <w:spacing w:after="0"/>
        <w:ind w:left="0"/>
        <w:jc w:val="both"/>
      </w:pPr>
      <w:r>
        <w:rPr>
          <w:rFonts w:ascii="Times New Roman"/>
          <w:b w:val="false"/>
          <w:i w:val="false"/>
          <w:color w:val="000000"/>
          <w:sz w:val="28"/>
        </w:rPr>
        <w:t>
      3) реттелетін саладағы мемлекеттік және өзге де бағдарламалардың, жобалардың, стратегиялық жоспарлардың іске асырылуын қамтамасыз ету;</w:t>
      </w:r>
    </w:p>
    <w:bookmarkEnd w:id="1348"/>
    <w:bookmarkStart w:name="z1347" w:id="1349"/>
    <w:p>
      <w:pPr>
        <w:spacing w:after="0"/>
        <w:ind w:left="0"/>
        <w:jc w:val="both"/>
      </w:pPr>
      <w:r>
        <w:rPr>
          <w:rFonts w:ascii="Times New Roman"/>
          <w:b w:val="false"/>
          <w:i w:val="false"/>
          <w:color w:val="000000"/>
          <w:sz w:val="28"/>
        </w:rPr>
        <w:t>
      4) реттелетін саладағы Қазақстан Республикасының заңнамасын жетілдіру бойынша ұсыныстар енгізу;</w:t>
      </w:r>
    </w:p>
    <w:bookmarkEnd w:id="1349"/>
    <w:bookmarkStart w:name="z1348" w:id="1350"/>
    <w:p>
      <w:pPr>
        <w:spacing w:after="0"/>
        <w:ind w:left="0"/>
        <w:jc w:val="both"/>
      </w:pPr>
      <w:r>
        <w:rPr>
          <w:rFonts w:ascii="Times New Roman"/>
          <w:b w:val="false"/>
          <w:i w:val="false"/>
          <w:color w:val="000000"/>
          <w:sz w:val="28"/>
        </w:rPr>
        <w:t>
      5) тұтынушылардың құқықтарын қорғау және халықтың санитариялық-эпидемиологиялық салауаттылығын қамтамасыз ету мәселелері бойынша жеке және заңды тұлғалардың өтініштерін қарау;</w:t>
      </w:r>
    </w:p>
    <w:bookmarkEnd w:id="1350"/>
    <w:bookmarkStart w:name="z1349" w:id="1351"/>
    <w:p>
      <w:pPr>
        <w:spacing w:after="0"/>
        <w:ind w:left="0"/>
        <w:jc w:val="both"/>
      </w:pPr>
      <w:r>
        <w:rPr>
          <w:rFonts w:ascii="Times New Roman"/>
          <w:b w:val="false"/>
          <w:i w:val="false"/>
          <w:color w:val="000000"/>
          <w:sz w:val="28"/>
        </w:rPr>
        <w:t xml:space="preserve">
      6)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 </w:t>
      </w:r>
    </w:p>
    <w:bookmarkEnd w:id="1351"/>
    <w:bookmarkStart w:name="z1350" w:id="1352"/>
    <w:p>
      <w:pPr>
        <w:spacing w:after="0"/>
        <w:ind w:left="0"/>
        <w:jc w:val="both"/>
      </w:pPr>
      <w:r>
        <w:rPr>
          <w:rFonts w:ascii="Times New Roman"/>
          <w:b w:val="false"/>
          <w:i w:val="false"/>
          <w:color w:val="000000"/>
          <w:sz w:val="28"/>
        </w:rPr>
        <w:t>
      7) аумақты немесе оның бөлігін аурудан еркін немесе аурудың таралу деңгейі төмен деп айқындау бойынша ұсыныстар беру;</w:t>
      </w:r>
    </w:p>
    <w:bookmarkEnd w:id="1352"/>
    <w:bookmarkStart w:name="z1351" w:id="1353"/>
    <w:p>
      <w:pPr>
        <w:spacing w:after="0"/>
        <w:ind w:left="0"/>
        <w:jc w:val="both"/>
      </w:pPr>
      <w:r>
        <w:rPr>
          <w:rFonts w:ascii="Times New Roman"/>
          <w:b w:val="false"/>
          <w:i w:val="false"/>
          <w:color w:val="000000"/>
          <w:sz w:val="28"/>
        </w:rPr>
        <w:t>
      8) құзыретіне сәйкес біліктілік санаттарын бере отырып, санитариялық-эпидемиологиялық бейіндегі мамандар үшін біліктілік емтихандарын өткізу;</w:t>
      </w:r>
    </w:p>
    <w:bookmarkEnd w:id="1353"/>
    <w:bookmarkStart w:name="z1352" w:id="1354"/>
    <w:p>
      <w:pPr>
        <w:spacing w:after="0"/>
        <w:ind w:left="0"/>
        <w:jc w:val="both"/>
      </w:pPr>
      <w:r>
        <w:rPr>
          <w:rFonts w:ascii="Times New Roman"/>
          <w:b w:val="false"/>
          <w:i w:val="false"/>
          <w:color w:val="000000"/>
          <w:sz w:val="28"/>
        </w:rPr>
        <w:t>
      9)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1354"/>
    <w:bookmarkStart w:name="z1353" w:id="1355"/>
    <w:p>
      <w:pPr>
        <w:spacing w:after="0"/>
        <w:ind w:left="0"/>
        <w:jc w:val="both"/>
      </w:pPr>
      <w:r>
        <w:rPr>
          <w:rFonts w:ascii="Times New Roman"/>
          <w:b w:val="false"/>
          <w:i w:val="false"/>
          <w:color w:val="000000"/>
          <w:sz w:val="28"/>
        </w:rPr>
        <w:t>
      10)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bookmarkEnd w:id="1355"/>
    <w:bookmarkStart w:name="z1354" w:id="1356"/>
    <w:p>
      <w:pPr>
        <w:spacing w:after="0"/>
        <w:ind w:left="0"/>
        <w:jc w:val="both"/>
      </w:pPr>
      <w:r>
        <w:rPr>
          <w:rFonts w:ascii="Times New Roman"/>
          <w:b w:val="false"/>
          <w:i w:val="false"/>
          <w:color w:val="000000"/>
          <w:sz w:val="28"/>
        </w:rPr>
        <w:t>
      11) ведомстволық бағыныстағы мемлекеттік кәсіпорындардың бюджеттен қаржыландырылатын жұмыстарының (көрсетілетін қызметтерінің) міндетті көлемдерін айқындау;</w:t>
      </w:r>
    </w:p>
    <w:bookmarkEnd w:id="1356"/>
    <w:bookmarkStart w:name="z1355" w:id="1357"/>
    <w:p>
      <w:pPr>
        <w:spacing w:after="0"/>
        <w:ind w:left="0"/>
        <w:jc w:val="both"/>
      </w:pPr>
      <w:r>
        <w:rPr>
          <w:rFonts w:ascii="Times New Roman"/>
          <w:b w:val="false"/>
          <w:i w:val="false"/>
          <w:color w:val="000000"/>
          <w:sz w:val="28"/>
        </w:rPr>
        <w:t>
      12) инфекциялық және паразиттік ауруларды эпидемиологиялық бақылауды жүргізу;</w:t>
      </w:r>
    </w:p>
    <w:bookmarkEnd w:id="1357"/>
    <w:bookmarkStart w:name="z1356" w:id="1358"/>
    <w:p>
      <w:pPr>
        <w:spacing w:after="0"/>
        <w:ind w:left="0"/>
        <w:jc w:val="both"/>
      </w:pPr>
      <w:r>
        <w:rPr>
          <w:rFonts w:ascii="Times New Roman"/>
          <w:b w:val="false"/>
          <w:i w:val="false"/>
          <w:color w:val="000000"/>
          <w:sz w:val="28"/>
        </w:rPr>
        <w:t>
      13) шектеу іс-шараларын, оның ішінде жекелеген  объектілерде карантин белгілеу;</w:t>
      </w:r>
    </w:p>
    <w:bookmarkEnd w:id="1358"/>
    <w:bookmarkStart w:name="z1357" w:id="1359"/>
    <w:p>
      <w:pPr>
        <w:spacing w:after="0"/>
        <w:ind w:left="0"/>
        <w:jc w:val="both"/>
      </w:pPr>
      <w:r>
        <w:rPr>
          <w:rFonts w:ascii="Times New Roman"/>
          <w:b w:val="false"/>
          <w:i w:val="false"/>
          <w:color w:val="000000"/>
          <w:sz w:val="28"/>
        </w:rPr>
        <w:t>
      14) тексерулердің, бақылаудың өзге нысандарының және санитариялық-эпидемиологиялық сараптама нәтижелерінің негізінде санитариялық-эпидемиологиялық қорытындыларды беру;</w:t>
      </w:r>
    </w:p>
    <w:bookmarkEnd w:id="1359"/>
    <w:bookmarkStart w:name="z1358" w:id="1360"/>
    <w:p>
      <w:pPr>
        <w:spacing w:after="0"/>
        <w:ind w:left="0"/>
        <w:jc w:val="both"/>
      </w:pPr>
      <w:r>
        <w:rPr>
          <w:rFonts w:ascii="Times New Roman"/>
          <w:b w:val="false"/>
          <w:i w:val="false"/>
          <w:color w:val="000000"/>
          <w:sz w:val="28"/>
        </w:rPr>
        <w:t xml:space="preserve">
      15) құзыретінің шегінде Көліктегі департаменттің бөлімшелік тұтынушылардың құқықтарын қорғау басқармаларының және санитариялық-карантиндік пункттердің қызметін жалпы ұйымдастыру, үйлестіру және бақылау; </w:t>
      </w:r>
    </w:p>
    <w:bookmarkEnd w:id="1360"/>
    <w:bookmarkStart w:name="z1359" w:id="1361"/>
    <w:p>
      <w:pPr>
        <w:spacing w:after="0"/>
        <w:ind w:left="0"/>
        <w:jc w:val="both"/>
      </w:pPr>
      <w:r>
        <w:rPr>
          <w:rFonts w:ascii="Times New Roman"/>
          <w:b w:val="false"/>
          <w:i w:val="false"/>
          <w:color w:val="000000"/>
          <w:sz w:val="28"/>
        </w:rPr>
        <w:t>
      16) өз құзыретінің шегінде бақылау мен қадағалауды жүзеге асыру;</w:t>
      </w:r>
    </w:p>
    <w:bookmarkEnd w:id="1361"/>
    <w:bookmarkStart w:name="z1360" w:id="1362"/>
    <w:p>
      <w:pPr>
        <w:spacing w:after="0"/>
        <w:ind w:left="0"/>
        <w:jc w:val="both"/>
      </w:pPr>
      <w:r>
        <w:rPr>
          <w:rFonts w:ascii="Times New Roman"/>
          <w:b w:val="false"/>
          <w:i w:val="false"/>
          <w:color w:val="000000"/>
          <w:sz w:val="28"/>
        </w:rPr>
        <w:t>
      17) тиісті деректер банкін қалыптастыра отырып, тұрғындардың денсаулығы мен қоршаған ортаға санитариялық-эпидемиологиялық мониторинг, есепке алу және статистика жүргізу;</w:t>
      </w:r>
    </w:p>
    <w:bookmarkEnd w:id="1362"/>
    <w:bookmarkStart w:name="z1361" w:id="1363"/>
    <w:p>
      <w:pPr>
        <w:spacing w:after="0"/>
        <w:ind w:left="0"/>
        <w:jc w:val="both"/>
      </w:pPr>
      <w:r>
        <w:rPr>
          <w:rFonts w:ascii="Times New Roman"/>
          <w:b w:val="false"/>
          <w:i w:val="false"/>
          <w:color w:val="000000"/>
          <w:sz w:val="28"/>
        </w:rPr>
        <w:t>
      18) санитариялық-эпидемиологиялық сараптама жүргізу үшінсараптама объектісінің қоршаған ортаға және тұрғындардың  денсаулығына әсерін бағалауды зерделеу үшін қажетті материалдарды сұрату, сондай-ақ осы өнімнің құнына өтемақы төлемей, оны жүргізу үшін қажетті көлемнен аспайтын және жеткілікті көлемдерде өнімдердің сынамаларын алу және үлгілерін іріктеу;</w:t>
      </w:r>
    </w:p>
    <w:bookmarkEnd w:id="1363"/>
    <w:bookmarkStart w:name="z1362" w:id="1364"/>
    <w:p>
      <w:pPr>
        <w:spacing w:after="0"/>
        <w:ind w:left="0"/>
        <w:jc w:val="both"/>
      </w:pPr>
      <w:r>
        <w:rPr>
          <w:rFonts w:ascii="Times New Roman"/>
          <w:b w:val="false"/>
          <w:i w:val="false"/>
          <w:color w:val="000000"/>
          <w:sz w:val="28"/>
        </w:rPr>
        <w:t xml:space="preserve">
      19) өз құзыретінің шегінде Қазақстан Республикасының заңнамасын бұзу фактілерін қарау үшін жеке, лауазымды, заңды тұлғаларды тұтынушылардың құқықтарын қорғау органдарына шақыру; </w:t>
      </w:r>
    </w:p>
    <w:bookmarkEnd w:id="1364"/>
    <w:bookmarkStart w:name="z1363" w:id="1365"/>
    <w:p>
      <w:pPr>
        <w:spacing w:after="0"/>
        <w:ind w:left="0"/>
        <w:jc w:val="both"/>
      </w:pPr>
      <w:r>
        <w:rPr>
          <w:rFonts w:ascii="Times New Roman"/>
          <w:b w:val="false"/>
          <w:i w:val="false"/>
          <w:color w:val="000000"/>
          <w:sz w:val="28"/>
        </w:rPr>
        <w:t>
      20) балалар тамағы өнімдерін, тағамға тағамдық және биологиялық белсенді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1365"/>
    <w:bookmarkStart w:name="z1364" w:id="1366"/>
    <w:p>
      <w:pPr>
        <w:spacing w:after="0"/>
        <w:ind w:left="0"/>
        <w:jc w:val="both"/>
      </w:pPr>
      <w:r>
        <w:rPr>
          <w:rFonts w:ascii="Times New Roman"/>
          <w:b w:val="false"/>
          <w:i w:val="false"/>
          <w:color w:val="000000"/>
          <w:sz w:val="28"/>
        </w:rPr>
        <w:t>
      21) өз құзыретінің шегінде реттелетін салада мемлекеттік қызметтер көрсету;</w:t>
      </w:r>
    </w:p>
    <w:bookmarkEnd w:id="1366"/>
    <w:bookmarkStart w:name="z1365" w:id="1367"/>
    <w:p>
      <w:pPr>
        <w:spacing w:after="0"/>
        <w:ind w:left="0"/>
        <w:jc w:val="both"/>
      </w:pPr>
      <w:r>
        <w:rPr>
          <w:rFonts w:ascii="Times New Roman"/>
          <w:b w:val="false"/>
          <w:i w:val="false"/>
          <w:color w:val="000000"/>
          <w:sz w:val="28"/>
        </w:rPr>
        <w:t>
      22) өз құзыретінің шегінде халықтың санитариялық-эпидемиологиялық салауаттылығы саласындағы заңнаманың бұзылуына тексеру жүргізу</w:t>
      </w:r>
    </w:p>
    <w:bookmarkEnd w:id="1367"/>
    <w:bookmarkStart w:name="z1366" w:id="1368"/>
    <w:p>
      <w:pPr>
        <w:spacing w:after="0"/>
        <w:ind w:left="0"/>
        <w:jc w:val="both"/>
      </w:pPr>
      <w:r>
        <w:rPr>
          <w:rFonts w:ascii="Times New Roman"/>
          <w:b w:val="false"/>
          <w:i w:val="false"/>
          <w:color w:val="000000"/>
          <w:sz w:val="28"/>
        </w:rPr>
        <w:t>
      23) Қазақстан Республикасының заңнамасымен ведомствоға жүктелген өзге де функциялар мен бағыттарды жүзеге асыру.</w:t>
      </w:r>
    </w:p>
    <w:bookmarkEnd w:id="1368"/>
    <w:bookmarkStart w:name="z1367" w:id="1369"/>
    <w:p>
      <w:pPr>
        <w:spacing w:after="0"/>
        <w:ind w:left="0"/>
        <w:jc w:val="both"/>
      </w:pPr>
      <w:r>
        <w:rPr>
          <w:rFonts w:ascii="Times New Roman"/>
          <w:b w:val="false"/>
          <w:i w:val="false"/>
          <w:color w:val="000000"/>
          <w:sz w:val="28"/>
        </w:rPr>
        <w:t>
      15. Көліктегі департаменттің құқықтары мен міндеттері:</w:t>
      </w:r>
    </w:p>
    <w:bookmarkEnd w:id="1369"/>
    <w:bookmarkStart w:name="z1368" w:id="1370"/>
    <w:p>
      <w:pPr>
        <w:spacing w:after="0"/>
        <w:ind w:left="0"/>
        <w:jc w:val="both"/>
      </w:pPr>
      <w:r>
        <w:rPr>
          <w:rFonts w:ascii="Times New Roman"/>
          <w:b w:val="false"/>
          <w:i w:val="false"/>
          <w:color w:val="000000"/>
          <w:sz w:val="28"/>
        </w:rPr>
        <w:t>
      1) мемлекеттік органдардан, жеке және заңды тұлғалардан, оның ішінде санитариялық-эпидемиологиялық сараптама орталықтарынан, обаға қарсы күрес және дезинфекция станцияларынан, санитариялық-карантиндік пункттерден өз құзыретінің шегінде ақпаратты сұрату және алу;</w:t>
      </w:r>
    </w:p>
    <w:bookmarkEnd w:id="1370"/>
    <w:bookmarkStart w:name="z1369" w:id="1371"/>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bookmarkEnd w:id="1371"/>
    <w:bookmarkStart w:name="z1370" w:id="1372"/>
    <w:p>
      <w:pPr>
        <w:spacing w:after="0"/>
        <w:ind w:left="0"/>
        <w:jc w:val="both"/>
      </w:pPr>
      <w:r>
        <w:rPr>
          <w:rFonts w:ascii="Times New Roman"/>
          <w:b w:val="false"/>
          <w:i w:val="false"/>
          <w:color w:val="000000"/>
          <w:sz w:val="28"/>
        </w:rPr>
        <w:t>
      3) негізгі қызмет, республикалық бюджетті жоспарлау және орындау мәселелері бойынша аумақтық органдар мен ұйымдардың жұмысын үйлестіру;</w:t>
      </w:r>
    </w:p>
    <w:bookmarkEnd w:id="1372"/>
    <w:bookmarkStart w:name="z1371" w:id="1373"/>
    <w:p>
      <w:pPr>
        <w:spacing w:after="0"/>
        <w:ind w:left="0"/>
        <w:jc w:val="both"/>
      </w:pPr>
      <w:r>
        <w:rPr>
          <w:rFonts w:ascii="Times New Roman"/>
          <w:b w:val="false"/>
          <w:i w:val="false"/>
          <w:color w:val="000000"/>
          <w:sz w:val="28"/>
        </w:rPr>
        <w:t>
      4) жеке және заңды тұлғалар тұтынушылардың құқықтарын қорғау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1373"/>
    <w:bookmarkStart w:name="z1372" w:id="1374"/>
    <w:p>
      <w:pPr>
        <w:spacing w:after="0"/>
        <w:ind w:left="0"/>
        <w:jc w:val="both"/>
      </w:pPr>
      <w:r>
        <w:rPr>
          <w:rFonts w:ascii="Times New Roman"/>
          <w:b w:val="false"/>
          <w:i w:val="false"/>
          <w:color w:val="000000"/>
          <w:sz w:val="28"/>
        </w:rPr>
        <w:t>
      4) реттелетін саладағы аумақтық органдар мен ұйымдарға, заңды және жеке тұлғаларға өз құзыретінің шегінде консультациялық көмек көрсетуді ұйымдастыру;</w:t>
      </w:r>
    </w:p>
    <w:bookmarkEnd w:id="1374"/>
    <w:bookmarkStart w:name="z1373" w:id="1375"/>
    <w:p>
      <w:pPr>
        <w:spacing w:after="0"/>
        <w:ind w:left="0"/>
        <w:jc w:val="both"/>
      </w:pPr>
      <w:r>
        <w:rPr>
          <w:rFonts w:ascii="Times New Roman"/>
          <w:b w:val="false"/>
          <w:i w:val="false"/>
          <w:color w:val="000000"/>
          <w:sz w:val="28"/>
        </w:rPr>
        <w:t>
      5) реттелетін саладағы мәселелер бойынша білімді насихаттау;</w:t>
      </w:r>
    </w:p>
    <w:bookmarkEnd w:id="1375"/>
    <w:bookmarkStart w:name="z1374" w:id="1376"/>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bookmarkEnd w:id="1376"/>
    <w:bookmarkStart w:name="z1375" w:id="1377"/>
    <w:p>
      <w:pPr>
        <w:spacing w:after="0"/>
        <w:ind w:left="0"/>
        <w:jc w:val="both"/>
      </w:pPr>
      <w:r>
        <w:rPr>
          <w:rFonts w:ascii="Times New Roman"/>
          <w:b w:val="false"/>
          <w:i w:val="false"/>
          <w:color w:val="000000"/>
          <w:sz w:val="28"/>
        </w:rPr>
        <w:t>
      7) бухгалтерлік есепті жүргізу және қаржылық есептілікті құрастыру;</w:t>
      </w:r>
    </w:p>
    <w:bookmarkEnd w:id="1377"/>
    <w:bookmarkStart w:name="z1376" w:id="1378"/>
    <w:p>
      <w:pPr>
        <w:spacing w:after="0"/>
        <w:ind w:left="0"/>
        <w:jc w:val="both"/>
      </w:pPr>
      <w:r>
        <w:rPr>
          <w:rFonts w:ascii="Times New Roman"/>
          <w:b w:val="false"/>
          <w:i w:val="false"/>
          <w:color w:val="000000"/>
          <w:sz w:val="28"/>
        </w:rPr>
        <w:t>
      8)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bookmarkEnd w:id="1378"/>
    <w:bookmarkStart w:name="z1377" w:id="1379"/>
    <w:p>
      <w:pPr>
        <w:spacing w:after="0"/>
        <w:ind w:left="0"/>
        <w:jc w:val="both"/>
      </w:pPr>
      <w:r>
        <w:rPr>
          <w:rFonts w:ascii="Times New Roman"/>
          <w:b w:val="false"/>
          <w:i w:val="false"/>
          <w:color w:val="000000"/>
          <w:sz w:val="28"/>
        </w:rPr>
        <w:t>
      9) реттелетін саладағы Қазақстан Республикасы заңнамасының қолданылуына талдау жүргізу;</w:t>
      </w:r>
    </w:p>
    <w:bookmarkEnd w:id="1379"/>
    <w:bookmarkStart w:name="z1378" w:id="1380"/>
    <w:p>
      <w:pPr>
        <w:spacing w:after="0"/>
        <w:ind w:left="0"/>
        <w:jc w:val="both"/>
      </w:pPr>
      <w:r>
        <w:rPr>
          <w:rFonts w:ascii="Times New Roman"/>
          <w:b w:val="false"/>
          <w:i w:val="false"/>
          <w:color w:val="000000"/>
          <w:sz w:val="28"/>
        </w:rPr>
        <w:t>
      10) заңнамада белгіленген тәртіппен басқа ұйымдардан мамандарды тексеру және сараптама жүргізуге тарту;</w:t>
      </w:r>
    </w:p>
    <w:bookmarkEnd w:id="1380"/>
    <w:bookmarkStart w:name="z1379" w:id="1381"/>
    <w:p>
      <w:pPr>
        <w:spacing w:after="0"/>
        <w:ind w:left="0"/>
        <w:jc w:val="both"/>
      </w:pPr>
      <w:r>
        <w:rPr>
          <w:rFonts w:ascii="Times New Roman"/>
          <w:b w:val="false"/>
          <w:i w:val="false"/>
          <w:color w:val="000000"/>
          <w:sz w:val="28"/>
        </w:rPr>
        <w:t>
      11) электрондық ақпараттық ресурстарды және ақпараттық жүйелерді, ақпараттық-коммуникациялық желілерді құру және олардың жұмыс істеуін қамтамасыз ету, Қазақстан Республикасының ақпараттандыру саласындағы заңнамасына сәйкес оларға жеке және заңды тұлғалардың қолжетімділігін ұйымдастыру;</w:t>
      </w:r>
    </w:p>
    <w:bookmarkEnd w:id="1381"/>
    <w:bookmarkStart w:name="z1380" w:id="1382"/>
    <w:p>
      <w:pPr>
        <w:spacing w:after="0"/>
        <w:ind w:left="0"/>
        <w:jc w:val="both"/>
      </w:pPr>
      <w:r>
        <w:rPr>
          <w:rFonts w:ascii="Times New Roman"/>
          <w:b w:val="false"/>
          <w:i w:val="false"/>
          <w:color w:val="000000"/>
          <w:sz w:val="28"/>
        </w:rPr>
        <w:t>
      12) көліктегі органдардың басшыларымен реттелетін саладағы қызметтің түпкілікті нәтижелеріне қол жеткізуге бағытталған меморандумдар (келісімдер) жасасу;</w:t>
      </w:r>
    </w:p>
    <w:bookmarkEnd w:id="1382"/>
    <w:bookmarkStart w:name="z1381" w:id="1383"/>
    <w:p>
      <w:pPr>
        <w:spacing w:after="0"/>
        <w:ind w:left="0"/>
        <w:jc w:val="both"/>
      </w:pPr>
      <w:r>
        <w:rPr>
          <w:rFonts w:ascii="Times New Roman"/>
          <w:b w:val="false"/>
          <w:i w:val="false"/>
          <w:color w:val="000000"/>
          <w:sz w:val="28"/>
        </w:rPr>
        <w:t>
      13) қолданыстағы заңнамалық актілермен көзделген өзге де құқықтарды жүзеге асыру.</w:t>
      </w:r>
    </w:p>
    <w:bookmarkEnd w:id="1383"/>
    <w:bookmarkStart w:name="z1382" w:id="1384"/>
    <w:p>
      <w:pPr>
        <w:spacing w:after="0"/>
        <w:ind w:left="0"/>
        <w:jc w:val="left"/>
      </w:pPr>
      <w:r>
        <w:rPr>
          <w:rFonts w:ascii="Times New Roman"/>
          <w:b/>
          <w:i w:val="false"/>
          <w:color w:val="000000"/>
        </w:rPr>
        <w:t xml:space="preserve"> 3. Көліктегі департаменттің қызметін ұйымдастыру</w:t>
      </w:r>
    </w:p>
    <w:bookmarkEnd w:id="1384"/>
    <w:bookmarkStart w:name="z1383" w:id="1385"/>
    <w:p>
      <w:pPr>
        <w:spacing w:after="0"/>
        <w:ind w:left="0"/>
        <w:jc w:val="both"/>
      </w:pPr>
      <w:r>
        <w:rPr>
          <w:rFonts w:ascii="Times New Roman"/>
          <w:b w:val="false"/>
          <w:i w:val="false"/>
          <w:color w:val="000000"/>
          <w:sz w:val="28"/>
        </w:rPr>
        <w:t>
      16. Көліктегі департаментті басқаруды Көліктегі департаментке жүктелген міндеттерді орындауға және өзінің функцияларын жүзеге асыруға жеке жауапты болатын Департаменттің Басшысы жүзеге асырады.</w:t>
      </w:r>
    </w:p>
    <w:bookmarkEnd w:id="1385"/>
    <w:bookmarkStart w:name="z1384" w:id="1386"/>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көзделген тәртіппен лауазымына тағайындалады және лауазымынан босатылады.</w:t>
      </w:r>
    </w:p>
    <w:bookmarkEnd w:id="1386"/>
    <w:bookmarkStart w:name="z1385" w:id="1387"/>
    <w:p>
      <w:pPr>
        <w:spacing w:after="0"/>
        <w:ind w:left="0"/>
        <w:jc w:val="both"/>
      </w:pPr>
      <w:r>
        <w:rPr>
          <w:rFonts w:ascii="Times New Roman"/>
          <w:b w:val="false"/>
          <w:i w:val="false"/>
          <w:color w:val="000000"/>
          <w:sz w:val="28"/>
        </w:rPr>
        <w:t>
      18. Департамент Басшысының Қазақстан Республикасының заңнамасында көзделген тәртіппен лауазымына тағайындалатын және лауазымынан босатылатын орынбасарлары болады.</w:t>
      </w:r>
    </w:p>
    <w:bookmarkEnd w:id="1387"/>
    <w:bookmarkStart w:name="z1386" w:id="1388"/>
    <w:p>
      <w:pPr>
        <w:spacing w:after="0"/>
        <w:ind w:left="0"/>
        <w:jc w:val="both"/>
      </w:pPr>
      <w:r>
        <w:rPr>
          <w:rFonts w:ascii="Times New Roman"/>
          <w:b w:val="false"/>
          <w:i w:val="false"/>
          <w:color w:val="000000"/>
          <w:sz w:val="28"/>
        </w:rPr>
        <w:t>
      19. Көліктегі департамент Басшысының өкілеттіктері:</w:t>
      </w:r>
    </w:p>
    <w:bookmarkEnd w:id="1388"/>
    <w:bookmarkStart w:name="z1387" w:id="1389"/>
    <w:p>
      <w:pPr>
        <w:spacing w:after="0"/>
        <w:ind w:left="0"/>
        <w:jc w:val="both"/>
      </w:pPr>
      <w:r>
        <w:rPr>
          <w:rFonts w:ascii="Times New Roman"/>
          <w:b w:val="false"/>
          <w:i w:val="false"/>
          <w:color w:val="000000"/>
          <w:sz w:val="28"/>
        </w:rPr>
        <w:t xml:space="preserve">
      1) Қазақстан Республикасының заңнамасына сәйкес: </w:t>
      </w:r>
    </w:p>
    <w:bookmarkEnd w:id="1389"/>
    <w:bookmarkStart w:name="z1310" w:id="1390"/>
    <w:p>
      <w:pPr>
        <w:spacing w:after="0"/>
        <w:ind w:left="0"/>
        <w:jc w:val="both"/>
      </w:pPr>
      <w:r>
        <w:rPr>
          <w:rFonts w:ascii="Times New Roman"/>
          <w:b w:val="false"/>
          <w:i w:val="false"/>
          <w:color w:val="000000"/>
          <w:sz w:val="28"/>
        </w:rPr>
        <w:t>
      Көліктегі департаменттің қызметкерлерін;</w:t>
      </w:r>
    </w:p>
    <w:bookmarkEnd w:id="1390"/>
    <w:bookmarkStart w:name="z1451" w:id="1391"/>
    <w:p>
      <w:pPr>
        <w:spacing w:after="0"/>
        <w:ind w:left="0"/>
        <w:jc w:val="both"/>
      </w:pPr>
      <w:r>
        <w:rPr>
          <w:rFonts w:ascii="Times New Roman"/>
          <w:b w:val="false"/>
          <w:i w:val="false"/>
          <w:color w:val="000000"/>
          <w:sz w:val="28"/>
        </w:rPr>
        <w:t>
      Комитет төрағасының келісімі бойынша Көліктегі департаменттің бөлімшелік көліктегі тұтынушылардың құқықтарын қорғау басқармаларының басшыларын және басшыларының орынбасарларын;</w:t>
      </w:r>
    </w:p>
    <w:bookmarkEnd w:id="1391"/>
    <w:bookmarkStart w:name="z1452" w:id="1392"/>
    <w:p>
      <w:pPr>
        <w:spacing w:after="0"/>
        <w:ind w:left="0"/>
        <w:jc w:val="both"/>
      </w:pPr>
      <w:r>
        <w:rPr>
          <w:rFonts w:ascii="Times New Roman"/>
          <w:b w:val="false"/>
          <w:i w:val="false"/>
          <w:color w:val="000000"/>
          <w:sz w:val="28"/>
        </w:rPr>
        <w:t>
      Көліктегі департаменттің бөлімшелік көліктегі тұтынушылардың құқықтарын қорғау басқармалары басшыларының ұсынысы бойынша Көліктегі департаменттің бөлімшелік көліктегі тұтынушылардың құқықтарын қорғау басқармаларының қызметкерлерін лауазымға тағайындайды және лауазымынан босатады;</w:t>
      </w:r>
    </w:p>
    <w:bookmarkEnd w:id="1392"/>
    <w:bookmarkStart w:name="z1388" w:id="1393"/>
    <w:p>
      <w:pPr>
        <w:spacing w:after="0"/>
        <w:ind w:left="0"/>
        <w:jc w:val="both"/>
      </w:pPr>
      <w:r>
        <w:rPr>
          <w:rFonts w:ascii="Times New Roman"/>
          <w:b w:val="false"/>
          <w:i w:val="false"/>
          <w:color w:val="000000"/>
          <w:sz w:val="28"/>
        </w:rPr>
        <w:t>
      2) Қазақстан Республикасының нормативтік құқықтық актілеріне сәйкес Көліктегі департаменттің қызметкерлерін, сондай-ақ Көліктегі департаменттің бөлімшелік көліктегі тұтынушылардың құқықтарын қорғау басқармаларының басшыларын және олардың орынбасарларын және қызметкерлерін көтермелеу, іссапарға жіберу, еңбек демалыстарын беру, материалдық көмек көрсету, үстемеақы төлеу және сыйлықақы беру мәселелерін шешеді;</w:t>
      </w:r>
    </w:p>
    <w:bookmarkEnd w:id="1393"/>
    <w:bookmarkStart w:name="z1389" w:id="1394"/>
    <w:p>
      <w:pPr>
        <w:spacing w:after="0"/>
        <w:ind w:left="0"/>
        <w:jc w:val="both"/>
      </w:pPr>
      <w:r>
        <w:rPr>
          <w:rFonts w:ascii="Times New Roman"/>
          <w:b w:val="false"/>
          <w:i w:val="false"/>
          <w:color w:val="000000"/>
          <w:sz w:val="28"/>
        </w:rPr>
        <w:t>
      3) Қазақстан Республикасының заңнамасында белгіленген тәртіппен өзі тағайындайтын Көліктегі департаменттің қызметкерлеріне, сондай-ақ Көліктегі департаменттің бөлімшелік көліктегі тұтынушылардың құқықтарын қорғау басқармаларының басшыларына, басшыларының орынбасарларына және қызметкерлеріне тәртіптік жаза қолданады;</w:t>
      </w:r>
    </w:p>
    <w:bookmarkEnd w:id="1394"/>
    <w:bookmarkStart w:name="z1453" w:id="1395"/>
    <w:p>
      <w:pPr>
        <w:spacing w:after="0"/>
        <w:ind w:left="0"/>
        <w:jc w:val="both"/>
      </w:pPr>
      <w:r>
        <w:rPr>
          <w:rFonts w:ascii="Times New Roman"/>
          <w:b w:val="false"/>
          <w:i w:val="false"/>
          <w:color w:val="000000"/>
          <w:sz w:val="28"/>
        </w:rPr>
        <w:t>
      4) Көліктегі департамент қызметкерлерінің, Көліктегі департаменттің бөлімшелік көліктегі тұтынушылардың құқықтарын қорғау басқармалары басшыларының, басшылары орынбасарларының және қызметкерлерінің міндеттерін, өкілеттіктері мен жауапкершіліктерін айқындайды, сондай-ақ олардың лауазымдық нұсқаулықтарын бекітеді;</w:t>
      </w:r>
    </w:p>
    <w:bookmarkEnd w:id="1395"/>
    <w:bookmarkStart w:name="z1391" w:id="1396"/>
    <w:p>
      <w:pPr>
        <w:spacing w:after="0"/>
        <w:ind w:left="0"/>
        <w:jc w:val="both"/>
      </w:pPr>
      <w:r>
        <w:rPr>
          <w:rFonts w:ascii="Times New Roman"/>
          <w:b w:val="false"/>
          <w:i w:val="false"/>
          <w:color w:val="000000"/>
          <w:sz w:val="28"/>
        </w:rPr>
        <w:t>
      5) өзінің құзыретіне кіретін мәселелер бойынша бұйрықтарға қол қояды;</w:t>
      </w:r>
    </w:p>
    <w:bookmarkEnd w:id="1396"/>
    <w:bookmarkStart w:name="z1392" w:id="1397"/>
    <w:p>
      <w:pPr>
        <w:spacing w:after="0"/>
        <w:ind w:left="0"/>
        <w:jc w:val="both"/>
      </w:pPr>
      <w:r>
        <w:rPr>
          <w:rFonts w:ascii="Times New Roman"/>
          <w:b w:val="false"/>
          <w:i w:val="false"/>
          <w:color w:val="000000"/>
          <w:sz w:val="28"/>
        </w:rPr>
        <w:t>
      6) мемлекеттік органдарда және өзге де ұйымдарда Көліктегі департаменттің мүддесін білдіреді;</w:t>
      </w:r>
    </w:p>
    <w:bookmarkEnd w:id="1397"/>
    <w:bookmarkStart w:name="z1393" w:id="1398"/>
    <w:p>
      <w:pPr>
        <w:spacing w:after="0"/>
        <w:ind w:left="0"/>
        <w:jc w:val="both"/>
      </w:pPr>
      <w:r>
        <w:rPr>
          <w:rFonts w:ascii="Times New Roman"/>
          <w:b w:val="false"/>
          <w:i w:val="false"/>
          <w:color w:val="000000"/>
          <w:sz w:val="28"/>
        </w:rPr>
        <w:t xml:space="preserve">
      7) Көліктегі департаменттің аумақтық бөлімшелерінің ережелерін бекітеді; </w:t>
      </w:r>
    </w:p>
    <w:bookmarkEnd w:id="1398"/>
    <w:bookmarkStart w:name="z1394" w:id="1399"/>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1399"/>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Ұлттық экономикалық министрлігі Тұтынушылардың құқықтарын қорғау комитеті төрағасының 02.03.2015 </w:t>
      </w:r>
      <w:r>
        <w:rPr>
          <w:rFonts w:ascii="Times New Roman"/>
          <w:b w:val="false"/>
          <w:i w:val="false"/>
          <w:color w:val="000000"/>
          <w:sz w:val="28"/>
        </w:rPr>
        <w:t>№ 51</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1395" w:id="1400"/>
    <w:p>
      <w:pPr>
        <w:spacing w:after="0"/>
        <w:ind w:left="0"/>
        <w:jc w:val="left"/>
      </w:pPr>
      <w:r>
        <w:rPr>
          <w:rFonts w:ascii="Times New Roman"/>
          <w:b/>
          <w:i w:val="false"/>
          <w:color w:val="000000"/>
        </w:rPr>
        <w:t xml:space="preserve"> 4. Көліктегі департаменттің мүлкі</w:t>
      </w:r>
    </w:p>
    <w:bookmarkEnd w:id="1400"/>
    <w:bookmarkStart w:name="z1396" w:id="1401"/>
    <w:p>
      <w:pPr>
        <w:spacing w:after="0"/>
        <w:ind w:left="0"/>
        <w:jc w:val="both"/>
      </w:pPr>
      <w:r>
        <w:rPr>
          <w:rFonts w:ascii="Times New Roman"/>
          <w:b w:val="false"/>
          <w:i w:val="false"/>
          <w:color w:val="000000"/>
          <w:sz w:val="28"/>
        </w:rPr>
        <w:t>
      20. Көліктегі департаменттің Қазақстан Республикасының заңнамасында көзделген жағдайларда жедел басқару құқығындағы оқшауланған мүлкi болады.</w:t>
      </w:r>
    </w:p>
    <w:bookmarkEnd w:id="1401"/>
    <w:bookmarkStart w:name="z1397" w:id="1402"/>
    <w:p>
      <w:pPr>
        <w:spacing w:after="0"/>
        <w:ind w:left="0"/>
        <w:jc w:val="both"/>
      </w:pPr>
      <w:r>
        <w:rPr>
          <w:rFonts w:ascii="Times New Roman"/>
          <w:b w:val="false"/>
          <w:i w:val="false"/>
          <w:color w:val="000000"/>
          <w:sz w:val="28"/>
        </w:rPr>
        <w:t>
      21. Көліктегі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қоса алғанда) есебінен қалыптасады.</w:t>
      </w:r>
    </w:p>
    <w:bookmarkEnd w:id="1402"/>
    <w:bookmarkStart w:name="z1398" w:id="1403"/>
    <w:p>
      <w:pPr>
        <w:spacing w:after="0"/>
        <w:ind w:left="0"/>
        <w:jc w:val="both"/>
      </w:pPr>
      <w:r>
        <w:rPr>
          <w:rFonts w:ascii="Times New Roman"/>
          <w:b w:val="false"/>
          <w:i w:val="false"/>
          <w:color w:val="000000"/>
          <w:sz w:val="28"/>
        </w:rPr>
        <w:t>
      22. Көліктегі департаментке бекiтілген мүлiк республикалық меншiкке жатады.</w:t>
      </w:r>
    </w:p>
    <w:bookmarkEnd w:id="1403"/>
    <w:bookmarkStart w:name="z1399" w:id="1404"/>
    <w:p>
      <w:pPr>
        <w:spacing w:after="0"/>
        <w:ind w:left="0"/>
        <w:jc w:val="both"/>
      </w:pPr>
      <w:r>
        <w:rPr>
          <w:rFonts w:ascii="Times New Roman"/>
          <w:b w:val="false"/>
          <w:i w:val="false"/>
          <w:color w:val="000000"/>
          <w:sz w:val="28"/>
        </w:rPr>
        <w:t>
      23. Көліктегі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1404"/>
    <w:bookmarkStart w:name="z1400" w:id="1405"/>
    <w:p>
      <w:pPr>
        <w:spacing w:after="0"/>
        <w:ind w:left="0"/>
        <w:jc w:val="left"/>
      </w:pPr>
      <w:r>
        <w:rPr>
          <w:rFonts w:ascii="Times New Roman"/>
          <w:b/>
          <w:i w:val="false"/>
          <w:color w:val="000000"/>
        </w:rPr>
        <w:t xml:space="preserve"> 5. Көліктегі департаментті қайта ұйымдастыру және тарату</w:t>
      </w:r>
    </w:p>
    <w:bookmarkEnd w:id="1405"/>
    <w:bookmarkStart w:name="z1401" w:id="1406"/>
    <w:p>
      <w:pPr>
        <w:spacing w:after="0"/>
        <w:ind w:left="0"/>
        <w:jc w:val="both"/>
      </w:pPr>
      <w:r>
        <w:rPr>
          <w:rFonts w:ascii="Times New Roman"/>
          <w:b w:val="false"/>
          <w:i w:val="false"/>
          <w:color w:val="000000"/>
          <w:sz w:val="28"/>
        </w:rPr>
        <w:t>
      24. Көліктегі департаментті қайта ұйымдастыру және тарату Қазақстан Республикасының заңнамасына сәйкес жүзеге асырылады.</w:t>
      </w:r>
    </w:p>
    <w:bookmarkEnd w:id="14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