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1f5e" w14:textId="4111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атақтарды, разрядтарды және біліктілік санаттарын беру нормалары мен талаптарын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2014 жылғы 28 қазандағы № 56 бұйрығы. Қазақстан Республикасының Әділет министрлігінде 2014 жылы 25 қарашада № 9902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Қазақстан Республикасының Заңының </w:t>
      </w:r>
      <w:r>
        <w:rPr>
          <w:rFonts w:ascii="Times New Roman"/>
          <w:b w:val="false"/>
          <w:i w:val="false"/>
          <w:color w:val="000000"/>
          <w:sz w:val="28"/>
        </w:rPr>
        <w:t>7-бабы</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Спорттық атақтарды, разрядтарды және біліктілік санаттарын беру </w:t>
      </w:r>
      <w:r>
        <w:rPr>
          <w:rFonts w:ascii="Times New Roman"/>
          <w:b w:val="false"/>
          <w:i w:val="false"/>
          <w:color w:val="000000"/>
          <w:sz w:val="28"/>
        </w:rPr>
        <w:t>нормалары мен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 Спорт және дене шынықтыру істері комитеті (Е.Б. Қанағатов)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мерзімді баспа басылымдарында, "Әділет" ақпараттық-құқықтық жүйесінде жариялануын;</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"Спортшылар үшін төрт жылдық (олимпиадалық) кезеңге біліктілік талаптарын бекіту туралы" Қазақстан Республикасы Спорт және дене шынықтыру істері агенттігі төрағасының 2013 жылғы 23 тамыздағы № 303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8717 тіркелген, "Егемен Қазақстан" 2013 жылғы 26 қыркүйектегі № 220 (28159), "Казахстанская правда" 2013 жылғы 26 қыркүйектегі № 282 (27556) сандарында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 м.а.</w:t>
            </w:r>
            <w:r>
              <w:br/>
            </w:r>
            <w:r>
              <w:rPr>
                <w:rFonts w:ascii="Times New Roman"/>
                <w:b w:val="false"/>
                <w:i w:val="false"/>
                <w:color w:val="000000"/>
                <w:sz w:val="20"/>
              </w:rPr>
              <w:t>2014 жылғы 28 казандағы</w:t>
            </w:r>
            <w:r>
              <w:br/>
            </w:r>
            <w:r>
              <w:rPr>
                <w:rFonts w:ascii="Times New Roman"/>
                <w:b w:val="false"/>
                <w:i w:val="false"/>
                <w:color w:val="000000"/>
                <w:sz w:val="20"/>
              </w:rPr>
              <w:t>№ 56 бұйрығына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Спорттық атақтарды, разрядтарды және біліктілік санаттарын беру нормалары мен талаптары</w:t>
      </w:r>
    </w:p>
    <w:p>
      <w:pPr>
        <w:spacing w:after="0"/>
        <w:ind w:left="0"/>
        <w:jc w:val="both"/>
      </w:pPr>
      <w:r>
        <w:rPr>
          <w:rFonts w:ascii="Times New Roman"/>
          <w:b w:val="false"/>
          <w:i w:val="false"/>
          <w:color w:val="ff0000"/>
          <w:sz w:val="28"/>
        </w:rPr>
        <w:t xml:space="preserve">
      Ескерту. Нормалары мен талаптары жаңа редакцияда – ҚР Мәдениет және спорт министрінің 30.01.2023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Спорттық атақтар, спорттық разрядтар беруге арналған нормалар 1-параграф. Ат 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пәннің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биіктігі (төмен емес) 200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Алымдылыққа арналған жарыс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жөнеліс нәтижелерінің қосындысы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жөнеліс нәтижелері бойынша</w:t>
            </w:r>
          </w:p>
          <w:p>
            <w:pPr>
              <w:spacing w:after="20"/>
              <w:ind w:left="20"/>
              <w:jc w:val="both"/>
            </w:pPr>
            <w:r>
              <w:rPr>
                <w:rFonts w:ascii="Times New Roman"/>
                <w:b w:val="false"/>
                <w:i w:val="false"/>
                <w:color w:val="000000"/>
                <w:sz w:val="20"/>
              </w:rPr>
              <w:t>
(1 және 2 жөнеліс бағдарлары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жөнеліс нәтижелерінің қосындысы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жөнеліс нәтижелері бойынша</w:t>
            </w:r>
          </w:p>
          <w:p>
            <w:pPr>
              <w:spacing w:after="20"/>
              <w:ind w:left="20"/>
              <w:jc w:val="both"/>
            </w:pPr>
            <w:r>
              <w:rPr>
                <w:rFonts w:ascii="Times New Roman"/>
                <w:b w:val="false"/>
                <w:i w:val="false"/>
                <w:color w:val="000000"/>
                <w:sz w:val="20"/>
              </w:rPr>
              <w:t>
(1 және 2 жөнеліс бағдарлары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Саралымдық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жөнеліс нәтижелерінің қосындысы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жөнеліс нәтижелері бойынша</w:t>
            </w:r>
          </w:p>
          <w:p>
            <w:pPr>
              <w:spacing w:after="20"/>
              <w:ind w:left="20"/>
              <w:jc w:val="both"/>
            </w:pPr>
            <w:r>
              <w:rPr>
                <w:rFonts w:ascii="Times New Roman"/>
                <w:b w:val="false"/>
                <w:i w:val="false"/>
                <w:color w:val="000000"/>
                <w:sz w:val="20"/>
              </w:rPr>
              <w:t>
(1 және 2 жөнеліс бағдарлары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Саралымдық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жөнеліс нәтижелері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жөнеліс нәтижелерінің қосындысы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Саралымдық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Саралымдық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 төмен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Саралымдық бағдар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p>
            <w:pPr>
              <w:spacing w:after="20"/>
              <w:ind w:left="20"/>
              <w:jc w:val="both"/>
            </w:pPr>
            <w:r>
              <w:rPr>
                <w:rFonts w:ascii="Times New Roman"/>
                <w:b w:val="false"/>
                <w:i w:val="false"/>
                <w:color w:val="000000"/>
                <w:sz w:val="20"/>
              </w:rPr>
              <w:t>
среди взрослых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жүлде", "Үлкен жүлдені басып өту"</w:t>
            </w:r>
          </w:p>
          <w:p>
            <w:pPr>
              <w:spacing w:after="20"/>
              <w:ind w:left="20"/>
              <w:jc w:val="both"/>
            </w:pPr>
            <w:r>
              <w:rPr>
                <w:rFonts w:ascii="Times New Roman"/>
                <w:b w:val="false"/>
                <w:i w:val="false"/>
                <w:color w:val="000000"/>
                <w:sz w:val="20"/>
              </w:rPr>
              <w:t>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балл %-ы</w:t>
            </w:r>
          </w:p>
          <w:p>
            <w:pPr>
              <w:spacing w:after="20"/>
              <w:ind w:left="20"/>
              <w:jc w:val="both"/>
            </w:pPr>
            <w:r>
              <w:rPr>
                <w:rFonts w:ascii="Times New Roman"/>
                <w:b w:val="false"/>
                <w:i w:val="false"/>
                <w:color w:val="000000"/>
                <w:sz w:val="20"/>
              </w:rPr>
              <w:t>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жүлде 2", "Орташа жүлде 1", "Шағын жүлде"</w:t>
            </w:r>
          </w:p>
          <w:p>
            <w:pPr>
              <w:spacing w:after="20"/>
              <w:ind w:left="20"/>
              <w:jc w:val="both"/>
            </w:pPr>
            <w:r>
              <w:rPr>
                <w:rFonts w:ascii="Times New Roman"/>
                <w:b w:val="false"/>
                <w:i w:val="false"/>
                <w:color w:val="000000"/>
                <w:sz w:val="20"/>
              </w:rPr>
              <w:t>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балл %-ы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спортшылар жүрісі", "Жасөспірімдер жүрісі"</w:t>
            </w:r>
          </w:p>
          <w:p>
            <w:pPr>
              <w:spacing w:after="20"/>
              <w:ind w:left="20"/>
              <w:jc w:val="both"/>
            </w:pPr>
            <w:r>
              <w:rPr>
                <w:rFonts w:ascii="Times New Roman"/>
                <w:b w:val="false"/>
                <w:i w:val="false"/>
                <w:color w:val="000000"/>
                <w:sz w:val="20"/>
              </w:rPr>
              <w:t>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балл %-ы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жүлде", "Үлкен жүлдені басып өту"</w:t>
            </w:r>
          </w:p>
          <w:p>
            <w:pPr>
              <w:spacing w:after="20"/>
              <w:ind w:left="20"/>
              <w:jc w:val="both"/>
            </w:pPr>
            <w:r>
              <w:rPr>
                <w:rFonts w:ascii="Times New Roman"/>
                <w:b w:val="false"/>
                <w:i w:val="false"/>
                <w:color w:val="000000"/>
                <w:sz w:val="20"/>
              </w:rPr>
              <w:t>
(КЮР және Па-Де-Де-ден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балл %-ы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жүлде 2", "Орташа жүлде 1", "Шағын жүлде"</w:t>
            </w:r>
          </w:p>
          <w:p>
            <w:pPr>
              <w:spacing w:after="20"/>
              <w:ind w:left="20"/>
              <w:jc w:val="both"/>
            </w:pPr>
            <w:r>
              <w:rPr>
                <w:rFonts w:ascii="Times New Roman"/>
                <w:b w:val="false"/>
                <w:i w:val="false"/>
                <w:color w:val="000000"/>
                <w:sz w:val="20"/>
              </w:rPr>
              <w:t>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балл %-ы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спортшылар жүрісі", "Жасөспірімдер жүрісі"</w:t>
            </w:r>
          </w:p>
          <w:p>
            <w:pPr>
              <w:spacing w:after="20"/>
              <w:ind w:left="20"/>
              <w:jc w:val="both"/>
            </w:pPr>
            <w:r>
              <w:rPr>
                <w:rFonts w:ascii="Times New Roman"/>
                <w:b w:val="false"/>
                <w:i w:val="false"/>
                <w:color w:val="000000"/>
                <w:sz w:val="20"/>
              </w:rPr>
              <w:t>
(КЮР-ден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балл %-ы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Манежмен жүру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сынақтар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Айыппұлдық ұпайлар</w:t>
            </w:r>
          </w:p>
          <w:p>
            <w:pPr>
              <w:spacing w:after="20"/>
              <w:ind w:left="20"/>
              <w:jc w:val="both"/>
            </w:pPr>
            <w:r>
              <w:rPr>
                <w:rFonts w:ascii="Times New Roman"/>
                <w:b w:val="false"/>
                <w:i w:val="false"/>
                <w:color w:val="000000"/>
                <w:sz w:val="20"/>
              </w:rPr>
              <w:t>
(артық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140-160 км бір күнде немесе екі күннен артық 90 км-ге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жылдамдық сағ/км</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120-139 км бір күнде немесе екі күнде 70-89 км-ге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жылдамдық сағ/км</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80-119 км бір күнде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жылдамдық сағ/км</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40-79 км бір күнде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жылдамдық сағ/км</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30-39 км бір күнде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жылдамдық сағ/км</w:t>
            </w:r>
          </w:p>
          <w:p>
            <w:pPr>
              <w:spacing w:after="20"/>
              <w:ind w:left="20"/>
              <w:jc w:val="both"/>
            </w:pPr>
            <w:r>
              <w:rPr>
                <w:rFonts w:ascii="Times New Roman"/>
                <w:b w:val="false"/>
                <w:i w:val="false"/>
                <w:color w:val="000000"/>
                <w:sz w:val="20"/>
              </w:rPr>
              <w:t>
(кем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9"/>
    <w:p>
      <w:pPr>
        <w:spacing w:after="0"/>
        <w:ind w:left="0"/>
        <w:jc w:val="left"/>
      </w:pPr>
      <w:r>
        <w:rPr>
          <w:rFonts w:ascii="Times New Roman"/>
          <w:b/>
          <w:i w:val="false"/>
          <w:color w:val="000000"/>
        </w:rPr>
        <w:t xml:space="preserve"> 2-параграф. Тірек-қимыл аппараты зақымдалған (ТҚАЗ)  адамдарға арналған ат спорты (Паралимпиадалық мәнерлеп жүрү)</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тәртібінің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жарыс CPEDI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сыйлық", "Командалық сыйлық" (КЮРдаң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оң балл кем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арасындағы ҚР Чемпионаты, ҚР Федерация Кубогі (CPEDN), немесе CPEPDE, CPEDIM, CPEDI1*, CPEDI2*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сыйлық", "Командалық сыйлық" (КЮРдаң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оң балл кем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чемпионаттары және кубоктары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сыйлық", "командалық сыйлық", "алдын ала сыйлық" (КЮРден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оң балл кем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жүрүдің басталуы. В сынағы"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оң балл кем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жүрүдің басталуы. А сынағы"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оң балл кем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Сынақтарда "Мәнерлеп жүрүдің басталуы. А сынағы" тесті 1, 2, 3 спорттық разряд I мүгедектік тобы бар шабандоздарға (міндетті түрде растайтын құжаттың болуы) немесе медициналық сыныптаманың I, II функционалдық деңгейінде (міндетті түрде растайтын құжаттың болуы) беріледі. Сынақтарда "Мәнерлеп жүрүдің басталуы. B сынағы" 1, 2, 3 спорттық разряд мүгедектігі II, III топтағы шабандоздарға (міндетті түрде растайтын құжаттың болуы) немесе медициналық сыныптаманың III, IV, V функционалдық деңгейінде (міндетті түрде растайтын құжаттың болуы) беріледі. Бұл жағдайда спортшыда объективті түрде анықталған тұрақты функционалдық бұзылулар болуы керек (FEI медициналық жіктеу нұсқаулығын қараңыз).</w:t>
            </w:r>
          </w:p>
        </w:tc>
      </w:tr>
    </w:tbl>
    <w:bookmarkStart w:name="z14" w:id="10"/>
    <w:p>
      <w:pPr>
        <w:spacing w:after="0"/>
        <w:ind w:left="0"/>
        <w:jc w:val="left"/>
      </w:pPr>
      <w:r>
        <w:rPr>
          <w:rFonts w:ascii="Times New Roman"/>
          <w:b/>
          <w:i w:val="false"/>
          <w:color w:val="000000"/>
        </w:rPr>
        <w:t xml:space="preserve"> 3-параграф. Ауыр атлетика</w:t>
      </w:r>
    </w:p>
    <w:bookmarkEnd w:id="10"/>
    <w:p>
      <w:pPr>
        <w:spacing w:after="0"/>
        <w:ind w:left="0"/>
        <w:jc w:val="both"/>
      </w:pPr>
      <w:r>
        <w:rPr>
          <w:rFonts w:ascii="Times New Roman"/>
          <w:b w:val="false"/>
          <w:i w:val="false"/>
          <w:color w:val="000000"/>
          <w:sz w:val="28"/>
        </w:rPr>
        <w:t>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(жасөспірім ұлдар)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дәрежесі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 разряд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(жасөспірім қыздар)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Разрядтық нормалар тек қоссайыс жиынтығында ғана орындалады.</w:t>
      </w:r>
    </w:p>
    <w:p>
      <w:pPr>
        <w:spacing w:after="0"/>
        <w:ind w:left="0"/>
        <w:jc w:val="both"/>
      </w:pPr>
      <w:r>
        <w:rPr>
          <w:rFonts w:ascii="Times New Roman"/>
          <w:b w:val="false"/>
          <w:i w:val="false"/>
          <w:color w:val="000000"/>
          <w:sz w:val="28"/>
        </w:rPr>
        <w:t>
      2. 14 жасқа дейнгі кыз балалар мен 16-ға дейнгі ұлдарға "Қазақстан Республикасының халықаралық дәрежедегі спорт шебері" және "Қазақстан Республикасының спорт шебері" спорттық атақтары тек ғана допингке тексеруден өткен жағдайда беріледі.</w:t>
      </w:r>
    </w:p>
    <w:p>
      <w:pPr>
        <w:spacing w:after="0"/>
        <w:ind w:left="0"/>
        <w:jc w:val="both"/>
      </w:pPr>
      <w:r>
        <w:rPr>
          <w:rFonts w:ascii="Times New Roman"/>
          <w:b w:val="false"/>
          <w:i w:val="false"/>
          <w:color w:val="000000"/>
          <w:sz w:val="28"/>
        </w:rPr>
        <w:t>
      3. "Қазақстан Республикасының халықаралық дәрежедегі спорт шебері" спорттық атағы егер тұғырда төрешілік республикалық санаттағы кемінде екі және одан жоғары төреші жүзеге асырған жағдайда беріледі.</w:t>
      </w:r>
    </w:p>
    <w:p>
      <w:pPr>
        <w:spacing w:after="0"/>
        <w:ind w:left="0"/>
        <w:jc w:val="both"/>
      </w:pPr>
      <w:r>
        <w:rPr>
          <w:rFonts w:ascii="Times New Roman"/>
          <w:b w:val="false"/>
          <w:i w:val="false"/>
          <w:color w:val="000000"/>
          <w:sz w:val="28"/>
        </w:rPr>
        <w:t>
      4. Конкурстан тыс жарыстарда өнер көрсеткен спортшыларға спорттық атақтар мен разрядтар берілмейді.</w:t>
      </w:r>
    </w:p>
    <w:bookmarkStart w:name="z15" w:id="11"/>
    <w:p>
      <w:pPr>
        <w:spacing w:after="0"/>
        <w:ind w:left="0"/>
        <w:jc w:val="left"/>
      </w:pPr>
      <w:r>
        <w:rPr>
          <w:rFonts w:ascii="Times New Roman"/>
          <w:b/>
          <w:i w:val="false"/>
          <w:color w:val="000000"/>
        </w:rPr>
        <w:t xml:space="preserve"> 4-параграф. Биатлон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пәнінің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спортсмен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спортсмен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мин.</w:t>
            </w:r>
          </w:p>
          <w:p>
            <w:pPr>
              <w:spacing w:after="20"/>
              <w:ind w:left="20"/>
              <w:jc w:val="both"/>
            </w:pPr>
            <w:r>
              <w:rPr>
                <w:rFonts w:ascii="Times New Roman"/>
                <w:b w:val="false"/>
                <w:i w:val="false"/>
                <w:color w:val="000000"/>
                <w:sz w:val="20"/>
              </w:rPr>
              <w:t>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Кросс-спринт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Роллерлер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сағ.,мин,сек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Спринт-роллерлер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жалпы шарттар: нормалар қашықтықтан өтә уақытын және атыс үшін айыппұлды қамтитын техникалық нәтижелерден тұрады.</w:t>
            </w:r>
          </w:p>
        </w:tc>
      </w:tr>
    </w:tbl>
    <w:p>
      <w:pPr>
        <w:spacing w:after="0"/>
        <w:ind w:left="0"/>
        <w:jc w:val="both"/>
      </w:pPr>
      <w:r>
        <w:rPr>
          <w:rFonts w:ascii="Times New Roman"/>
          <w:b w:val="false"/>
          <w:i w:val="false"/>
          <w:color w:val="000000"/>
          <w:sz w:val="28"/>
        </w:rPr>
        <w:t>
      *1 жасөспірімдер разряды, бір атыс шеқарасы бар қаруды тасымалдаусыз.</w:t>
      </w:r>
    </w:p>
    <w:p>
      <w:pPr>
        <w:spacing w:after="0"/>
        <w:ind w:left="0"/>
        <w:jc w:val="both"/>
      </w:pPr>
      <w:r>
        <w:rPr>
          <w:rFonts w:ascii="Times New Roman"/>
          <w:b w:val="false"/>
          <w:i w:val="false"/>
          <w:color w:val="000000"/>
          <w:sz w:val="28"/>
        </w:rPr>
        <w:t>
      Жасөспірімдер -3 км 18:30;</w:t>
      </w:r>
    </w:p>
    <w:p>
      <w:pPr>
        <w:spacing w:after="0"/>
        <w:ind w:left="0"/>
        <w:jc w:val="both"/>
      </w:pPr>
      <w:r>
        <w:rPr>
          <w:rFonts w:ascii="Times New Roman"/>
          <w:b w:val="false"/>
          <w:i w:val="false"/>
          <w:color w:val="000000"/>
          <w:sz w:val="28"/>
        </w:rPr>
        <w:t>
      Қыздар -2 км 14:08.</w:t>
      </w:r>
    </w:p>
    <w:bookmarkStart w:name="z16" w:id="12"/>
    <w:p>
      <w:pPr>
        <w:spacing w:after="0"/>
        <w:ind w:left="0"/>
        <w:jc w:val="left"/>
      </w:pPr>
      <w:r>
        <w:rPr>
          <w:rFonts w:ascii="Times New Roman"/>
          <w:b/>
          <w:i w:val="false"/>
          <w:color w:val="000000"/>
        </w:rPr>
        <w:t xml:space="preserve"> 5- параграф. Велосипед спорты 1-бөлім. Велосипед спорты бойынша нормалар (тас жол жарысы)</w:t>
      </w:r>
    </w:p>
    <w:bookmarkEnd w:id="12"/>
    <w:p>
      <w:pPr>
        <w:spacing w:after="0"/>
        <w:ind w:left="0"/>
        <w:jc w:val="both"/>
      </w:pPr>
      <w:r>
        <w:rPr>
          <w:rFonts w:ascii="Times New Roman"/>
          <w:b w:val="false"/>
          <w:i w:val="false"/>
          <w:color w:val="000000"/>
          <w:sz w:val="28"/>
        </w:rPr>
        <w:t>
      Ерлер, жасөспірімдер,жастар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түрлері, қашықтық (км, уақыт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Атақтар/Разрядтар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СШҮ</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w:t>
            </w:r>
          </w:p>
          <w:p>
            <w:pPr>
              <w:spacing w:after="20"/>
              <w:ind w:left="20"/>
              <w:jc w:val="both"/>
            </w:pPr>
            <w:r>
              <w:rPr>
                <w:rFonts w:ascii="Times New Roman"/>
                <w:b w:val="false"/>
                <w:i w:val="false"/>
                <w:color w:val="000000"/>
                <w:sz w:val="20"/>
              </w:rPr>
              <w:t>
спортшы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жасөспірімдер разрядты спортшы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Әйелдер, жасөспірімдер, қыздар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түрлері, қашықтық (км., уақыт)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Атақтар/Разрядтар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СШҮ</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w:t>
            </w:r>
          </w:p>
          <w:p>
            <w:pPr>
              <w:spacing w:after="20"/>
              <w:ind w:left="20"/>
              <w:jc w:val="both"/>
            </w:pPr>
            <w:r>
              <w:rPr>
                <w:rFonts w:ascii="Times New Roman"/>
                <w:b w:val="false"/>
                <w:i w:val="false"/>
                <w:color w:val="000000"/>
                <w:sz w:val="20"/>
              </w:rPr>
              <w:t>
спортшы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2-бөлім. Велосипед спорты бойынша нормалар (тректегі)</w:t>
      </w:r>
    </w:p>
    <w:p>
      <w:pPr>
        <w:spacing w:after="0"/>
        <w:ind w:left="0"/>
        <w:jc w:val="both"/>
      </w:pPr>
      <w:r>
        <w:rPr>
          <w:rFonts w:ascii="Times New Roman"/>
          <w:b w:val="false"/>
          <w:i w:val="false"/>
          <w:color w:val="000000"/>
          <w:sz w:val="28"/>
        </w:rPr>
        <w:t>
      Ерлер, жасөспірімдер,жастар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 дәрежелер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қатықтық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 жарыстары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жарыс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с/х.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 жұптық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қапталған трек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w:t>
            </w:r>
          </w:p>
          <w:p>
            <w:pPr>
              <w:spacing w:after="20"/>
              <w:ind w:left="20"/>
              <w:jc w:val="both"/>
            </w:pPr>
            <w:r>
              <w:rPr>
                <w:rFonts w:ascii="Times New Roman"/>
                <w:b w:val="false"/>
                <w:i w:val="false"/>
                <w:color w:val="000000"/>
                <w:sz w:val="20"/>
              </w:rPr>
              <w:t>
спортшы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жасөспірімдер разрядты спортшы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қапталған трек: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w:t>
            </w:r>
          </w:p>
          <w:p>
            <w:pPr>
              <w:spacing w:after="20"/>
              <w:ind w:left="20"/>
              <w:jc w:val="both"/>
            </w:pPr>
            <w:r>
              <w:rPr>
                <w:rFonts w:ascii="Times New Roman"/>
                <w:b w:val="false"/>
                <w:i w:val="false"/>
                <w:color w:val="000000"/>
                <w:sz w:val="20"/>
              </w:rPr>
              <w:t>
спортшы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жасөспірімдер разрядтыспортшы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Әйелдер, қыздар, жасөспірім қыздар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 разрядтар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 жарыстары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жарысы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с/х.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с/м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 с/х.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с/м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 с/м сек. жұптық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қапталған трек: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w:t>
            </w:r>
          </w:p>
          <w:p>
            <w:pPr>
              <w:spacing w:after="20"/>
              <w:ind w:left="20"/>
              <w:jc w:val="both"/>
            </w:pPr>
            <w:r>
              <w:rPr>
                <w:rFonts w:ascii="Times New Roman"/>
                <w:b w:val="false"/>
                <w:i w:val="false"/>
                <w:color w:val="000000"/>
                <w:sz w:val="20"/>
              </w:rPr>
              <w:t>
спортшы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қапталған трек: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w:t>
            </w:r>
          </w:p>
          <w:p>
            <w:pPr>
              <w:spacing w:after="20"/>
              <w:ind w:left="20"/>
              <w:jc w:val="both"/>
            </w:pPr>
            <w:r>
              <w:rPr>
                <w:rFonts w:ascii="Times New Roman"/>
                <w:b w:val="false"/>
                <w:i w:val="false"/>
                <w:color w:val="000000"/>
                <w:sz w:val="20"/>
              </w:rPr>
              <w:t>
спортшы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жасөспірімдер разрядты спортшы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3-бөлім. Есту қабілеті нашар спортшылар арасында велосипед спорты бойынша нормалар (СУРДО)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түрлері, қашықтық (км.), уақыт (сағ., мин.,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w:t>
            </w:r>
          </w:p>
          <w:p>
            <w:pPr>
              <w:spacing w:after="20"/>
              <w:ind w:left="20"/>
              <w:jc w:val="both"/>
            </w:pPr>
            <w:r>
              <w:rPr>
                <w:rFonts w:ascii="Times New Roman"/>
                <w:b w:val="false"/>
                <w:i w:val="false"/>
                <w:color w:val="000000"/>
                <w:sz w:val="20"/>
              </w:rPr>
              <w:t>
спортшы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жасөспірімдер разрядты спортшы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жұптық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жұптық 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bl>
    <w:p>
      <w:pPr>
        <w:spacing w:after="0"/>
        <w:ind w:left="0"/>
        <w:jc w:val="left"/>
      </w:pPr>
      <w:r>
        <w:rPr>
          <w:rFonts w:ascii="Times New Roman"/>
          <w:b/>
          <w:i w:val="false"/>
          <w:color w:val="000000"/>
        </w:rPr>
        <w:t xml:space="preserve"> 6-параграф. Гір 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тәртіп</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салмағы 32 кг</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салмағы 24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спорттық разрядтары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53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58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63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68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w:t>
            </w:r>
          </w:p>
          <w:p>
            <w:pPr>
              <w:spacing w:after="20"/>
              <w:ind w:left="20"/>
              <w:jc w:val="both"/>
            </w:pPr>
            <w:r>
              <w:rPr>
                <w:rFonts w:ascii="Times New Roman"/>
                <w:b w:val="false"/>
                <w:i w:val="false"/>
                <w:color w:val="000000"/>
                <w:sz w:val="20"/>
              </w:rPr>
              <w:t>
сал. санаты 68+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73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78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85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95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w:t>
            </w:r>
          </w:p>
          <w:p>
            <w:pPr>
              <w:spacing w:after="20"/>
              <w:ind w:left="20"/>
              <w:jc w:val="both"/>
            </w:pPr>
            <w:r>
              <w:rPr>
                <w:rFonts w:ascii="Times New Roman"/>
                <w:b w:val="false"/>
                <w:i w:val="false"/>
                <w:color w:val="000000"/>
                <w:sz w:val="20"/>
              </w:rPr>
              <w:t>
сал. санаты 95+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48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58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63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68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w:t>
            </w:r>
          </w:p>
          <w:p>
            <w:pPr>
              <w:spacing w:after="20"/>
              <w:ind w:left="20"/>
              <w:jc w:val="both"/>
            </w:pPr>
            <w:r>
              <w:rPr>
                <w:rFonts w:ascii="Times New Roman"/>
                <w:b w:val="false"/>
                <w:i w:val="false"/>
                <w:color w:val="000000"/>
                <w:sz w:val="20"/>
              </w:rPr>
              <w:t>
сал. санаты 68+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73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78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85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95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w:t>
            </w:r>
          </w:p>
          <w:p>
            <w:pPr>
              <w:spacing w:after="20"/>
              <w:ind w:left="20"/>
              <w:jc w:val="both"/>
            </w:pPr>
            <w:r>
              <w:rPr>
                <w:rFonts w:ascii="Times New Roman"/>
                <w:b w:val="false"/>
                <w:i w:val="false"/>
                <w:color w:val="000000"/>
                <w:sz w:val="20"/>
              </w:rPr>
              <w:t>
сал. санаты 95+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53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58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63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68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w:t>
            </w:r>
          </w:p>
          <w:p>
            <w:pPr>
              <w:spacing w:after="20"/>
              <w:ind w:left="20"/>
              <w:jc w:val="both"/>
            </w:pPr>
            <w:r>
              <w:rPr>
                <w:rFonts w:ascii="Times New Roman"/>
                <w:b w:val="false"/>
                <w:i w:val="false"/>
                <w:color w:val="000000"/>
                <w:sz w:val="20"/>
              </w:rPr>
              <w:t>
сал. санаты 68+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73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78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85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95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w:t>
            </w:r>
          </w:p>
          <w:p>
            <w:pPr>
              <w:spacing w:after="20"/>
              <w:ind w:left="20"/>
              <w:jc w:val="both"/>
            </w:pPr>
            <w:r>
              <w:rPr>
                <w:rFonts w:ascii="Times New Roman"/>
                <w:b w:val="false"/>
                <w:i w:val="false"/>
                <w:color w:val="000000"/>
                <w:sz w:val="20"/>
              </w:rPr>
              <w:t>
сал. санаты 95+ кг</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тәртіп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салмағы 16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салмағы 12 кг</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p>
            <w:pPr>
              <w:spacing w:after="20"/>
              <w:ind w:left="20"/>
              <w:jc w:val="both"/>
            </w:pPr>
            <w:r>
              <w:rPr>
                <w:rFonts w:ascii="Times New Roman"/>
                <w:b w:val="false"/>
                <w:i w:val="false"/>
                <w:color w:val="000000"/>
                <w:sz w:val="20"/>
              </w:rPr>
              <w:t>
разрядтар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спорттық</w:t>
            </w:r>
          </w:p>
          <w:p>
            <w:pPr>
              <w:spacing w:after="20"/>
              <w:ind w:left="20"/>
              <w:jc w:val="both"/>
            </w:pPr>
            <w:r>
              <w:rPr>
                <w:rFonts w:ascii="Times New Roman"/>
                <w:b w:val="false"/>
                <w:i w:val="false"/>
                <w:color w:val="000000"/>
                <w:sz w:val="20"/>
              </w:rPr>
              <w:t>
разрядтары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спорттық</w:t>
            </w:r>
          </w:p>
          <w:p>
            <w:pPr>
              <w:spacing w:after="20"/>
              <w:ind w:left="20"/>
              <w:jc w:val="both"/>
            </w:pPr>
            <w:r>
              <w:rPr>
                <w:rFonts w:ascii="Times New Roman"/>
                <w:b w:val="false"/>
                <w:i w:val="false"/>
                <w:color w:val="000000"/>
                <w:sz w:val="20"/>
              </w:rPr>
              <w:t>
разрядтары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48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53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58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Серпе көтеру </w:t>
            </w:r>
          </w:p>
          <w:p>
            <w:pPr>
              <w:spacing w:after="20"/>
              <w:ind w:left="20"/>
              <w:jc w:val="both"/>
            </w:pPr>
            <w:r>
              <w:rPr>
                <w:rFonts w:ascii="Times New Roman"/>
                <w:b w:val="false"/>
                <w:i w:val="false"/>
                <w:color w:val="000000"/>
                <w:sz w:val="20"/>
              </w:rPr>
              <w:t>
сал. санаты 58+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Серпе көтеру салмақ санаты 63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Серпе көтеру салмақ санаты 68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Серпе көтеру </w:t>
            </w:r>
          </w:p>
          <w:p>
            <w:pPr>
              <w:spacing w:after="20"/>
              <w:ind w:left="20"/>
              <w:jc w:val="both"/>
            </w:pPr>
            <w:r>
              <w:rPr>
                <w:rFonts w:ascii="Times New Roman"/>
                <w:b w:val="false"/>
                <w:i w:val="false"/>
                <w:color w:val="000000"/>
                <w:sz w:val="20"/>
              </w:rPr>
              <w:t>
сал. санаты 68+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салмақ санаты 73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Серпе көтеру </w:t>
            </w:r>
          </w:p>
          <w:p>
            <w:pPr>
              <w:spacing w:after="20"/>
              <w:ind w:left="20"/>
              <w:jc w:val="both"/>
            </w:pPr>
            <w:r>
              <w:rPr>
                <w:rFonts w:ascii="Times New Roman"/>
                <w:b w:val="false"/>
                <w:i w:val="false"/>
                <w:color w:val="000000"/>
                <w:sz w:val="20"/>
              </w:rPr>
              <w:t>
сал. санаты 73+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48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53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58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Жұлқа көтеру </w:t>
            </w:r>
          </w:p>
          <w:p>
            <w:pPr>
              <w:spacing w:after="20"/>
              <w:ind w:left="20"/>
              <w:jc w:val="both"/>
            </w:pPr>
            <w:r>
              <w:rPr>
                <w:rFonts w:ascii="Times New Roman"/>
                <w:b w:val="false"/>
                <w:i w:val="false"/>
                <w:color w:val="000000"/>
                <w:sz w:val="20"/>
              </w:rPr>
              <w:t>
сал. санаты 58+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63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Жұлқа көтеру салмақ санаты 68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Жұлқа көтеру </w:t>
            </w:r>
          </w:p>
          <w:p>
            <w:pPr>
              <w:spacing w:after="20"/>
              <w:ind w:left="20"/>
              <w:jc w:val="both"/>
            </w:pPr>
            <w:r>
              <w:rPr>
                <w:rFonts w:ascii="Times New Roman"/>
                <w:b w:val="false"/>
                <w:i w:val="false"/>
                <w:color w:val="000000"/>
                <w:sz w:val="20"/>
              </w:rPr>
              <w:t>
сал. санаты 68+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Жұлқа көтеру салмақ санаты 73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Жұлқа көтеру </w:t>
            </w:r>
          </w:p>
          <w:p>
            <w:pPr>
              <w:spacing w:after="20"/>
              <w:ind w:left="20"/>
              <w:jc w:val="both"/>
            </w:pPr>
            <w:r>
              <w:rPr>
                <w:rFonts w:ascii="Times New Roman"/>
                <w:b w:val="false"/>
                <w:i w:val="false"/>
                <w:color w:val="000000"/>
                <w:sz w:val="20"/>
              </w:rPr>
              <w:t>
сал. санаты 73+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48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53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58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w:t>
            </w:r>
          </w:p>
          <w:p>
            <w:pPr>
              <w:spacing w:after="20"/>
              <w:ind w:left="20"/>
              <w:jc w:val="both"/>
            </w:pPr>
            <w:r>
              <w:rPr>
                <w:rFonts w:ascii="Times New Roman"/>
                <w:b w:val="false"/>
                <w:i w:val="false"/>
                <w:color w:val="000000"/>
                <w:sz w:val="20"/>
              </w:rPr>
              <w:t>
сал. санаты 58+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63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68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w:t>
            </w:r>
          </w:p>
          <w:p>
            <w:pPr>
              <w:spacing w:after="20"/>
              <w:ind w:left="20"/>
              <w:jc w:val="both"/>
            </w:pPr>
            <w:r>
              <w:rPr>
                <w:rFonts w:ascii="Times New Roman"/>
                <w:b w:val="false"/>
                <w:i w:val="false"/>
                <w:color w:val="000000"/>
                <w:sz w:val="20"/>
              </w:rPr>
              <w:t>
сал. санаты 68+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 салмақ санаты 73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ҰА</w:t>
            </w:r>
          </w:p>
          <w:p>
            <w:pPr>
              <w:spacing w:after="20"/>
              <w:ind w:left="20"/>
              <w:jc w:val="both"/>
            </w:pPr>
            <w:r>
              <w:rPr>
                <w:rFonts w:ascii="Times New Roman"/>
                <w:b w:val="false"/>
                <w:i w:val="false"/>
                <w:color w:val="000000"/>
                <w:sz w:val="20"/>
              </w:rPr>
              <w:t>
сал. санаты 73+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ерекше шарттар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Кестеде 10 минут ішінде көтеру саны көрсетілген (серпе, жұлқа, серпе айналым және ұзын айналым эстафетасы әр жаттығуда).</w:t>
            </w:r>
          </w:p>
          <w:p>
            <w:pPr>
              <w:spacing w:after="20"/>
              <w:ind w:left="20"/>
              <w:jc w:val="both"/>
            </w:pPr>
            <w:r>
              <w:rPr>
                <w:rFonts w:ascii="Times New Roman"/>
                <w:b w:val="false"/>
                <w:i w:val="false"/>
                <w:color w:val="000000"/>
                <w:sz w:val="20"/>
              </w:rPr>
              <w:t xml:space="preserve">
Серпе көтеру жаттығу "Кеудеден екі гірді жоғары серпу" және жұлқа көтеру жаттығу "Оң және сол қолымен жоғары-төмен жұлқу" жаттығуларынан тұрады. Серпе көтерудің ұзын айналымы "Екі гірді кеудеден төмен түсіріп қайта кедеден жоғары көтеріп фиксация ұстау" </w:t>
            </w:r>
          </w:p>
          <w:p>
            <w:pPr>
              <w:spacing w:after="20"/>
              <w:ind w:left="20"/>
              <w:jc w:val="both"/>
            </w:pPr>
            <w:r>
              <w:rPr>
                <w:rFonts w:ascii="Times New Roman"/>
                <w:b w:val="false"/>
                <w:i w:val="false"/>
                <w:color w:val="000000"/>
                <w:sz w:val="20"/>
              </w:rPr>
              <w:t>
Есептелінетін ұпайлар: 1 серпу – 1 ұпай, 1 жұлқа – 1 ұпай, ұзын айналым – 1 ұпай.</w:t>
            </w:r>
          </w:p>
        </w:tc>
      </w:tr>
    </w:tbl>
    <w:p>
      <w:pPr>
        <w:spacing w:after="0"/>
        <w:ind w:left="0"/>
        <w:jc w:val="left"/>
      </w:pPr>
      <w:r>
        <w:rPr>
          <w:rFonts w:ascii="Times New Roman"/>
          <w:b/>
          <w:i w:val="false"/>
          <w:color w:val="000000"/>
        </w:rPr>
        <w:t xml:space="preserve"> 4-бөлім. Ардагерлер үшін ХДСШ орындау нормалары мен шарттары</w:t>
      </w:r>
    </w:p>
    <w:p>
      <w:pPr>
        <w:spacing w:after="0"/>
        <w:ind w:left="0"/>
        <w:jc w:val="both"/>
      </w:pPr>
      <w:r>
        <w:rPr>
          <w:rFonts w:ascii="Times New Roman"/>
          <w:b w:val="false"/>
          <w:i w:val="false"/>
          <w:color w:val="000000"/>
          <w:sz w:val="28"/>
        </w:rPr>
        <w:t>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секциясы</w:t>
            </w:r>
          </w:p>
          <w:p>
            <w:pPr>
              <w:spacing w:after="20"/>
              <w:ind w:left="20"/>
              <w:jc w:val="both"/>
            </w:pPr>
            <w:r>
              <w:rPr>
                <w:rFonts w:ascii="Times New Roman"/>
                <w:b w:val="false"/>
                <w:i w:val="false"/>
                <w:color w:val="000000"/>
                <w:sz w:val="20"/>
              </w:rPr>
              <w:t>
/ жұлқа көтеру секциясы / ұзақ цикл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 жыл, Гір салмағы 24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135/225/100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/230/105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жыл, Гір салмағы 24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жыл, Гір салмағы 24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жыл, Гір салмағы 24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жыл, Гір салмағы 16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180/250/115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65-69 жыл, Гір салмағы 16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жылдан жоғары, Гір салмағы 12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170/200/115</w:t>
            </w:r>
          </w:p>
        </w:tc>
      </w:tr>
    </w:tbl>
    <w:p>
      <w:pPr>
        <w:spacing w:after="0"/>
        <w:ind w:left="0"/>
        <w:jc w:val="both"/>
      </w:pPr>
      <w:r>
        <w:rPr>
          <w:rFonts w:ascii="Times New Roman"/>
          <w:b w:val="false"/>
          <w:i w:val="false"/>
          <w:color w:val="000000"/>
          <w:sz w:val="28"/>
        </w:rPr>
        <w:t>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 көтеру секциясы</w:t>
            </w:r>
          </w:p>
          <w:p>
            <w:pPr>
              <w:spacing w:after="20"/>
              <w:ind w:left="20"/>
              <w:jc w:val="both"/>
            </w:pPr>
            <w:r>
              <w:rPr>
                <w:rFonts w:ascii="Times New Roman"/>
                <w:b w:val="false"/>
                <w:i w:val="false"/>
                <w:color w:val="000000"/>
                <w:sz w:val="20"/>
              </w:rPr>
              <w:t>
/ жұлқа көтеру секциясы / ұзақ цикл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 жыл, Гір салмағы 16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 жыл, Гір салмағы 12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ерекше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 10 минут ішінде көтеру саны көрсетілген (серпе, жұлқа, серпе айналым және ұзын айналым эстафетасы әр жаттығуда).</w:t>
            </w:r>
          </w:p>
          <w:p>
            <w:pPr>
              <w:spacing w:after="20"/>
              <w:ind w:left="20"/>
              <w:jc w:val="both"/>
            </w:pPr>
            <w:r>
              <w:rPr>
                <w:rFonts w:ascii="Times New Roman"/>
                <w:b w:val="false"/>
                <w:i w:val="false"/>
                <w:color w:val="000000"/>
                <w:sz w:val="20"/>
              </w:rPr>
              <w:t xml:space="preserve">
Серпе көтеру жаттығу "Кеудеден екі гірді жоғары серпу" және жұлқа көтеру жаттығу "Оң және сол қолымен жоғары-төмен жұлқу" жаттығуларынан тұрады. Серпе көтерудің ұзын айналымы "Екі гірді кеудеден төмен түсіріп қайта кедеден жоғары көтеріп фиксация ұстау" </w:t>
            </w:r>
          </w:p>
          <w:p>
            <w:pPr>
              <w:spacing w:after="20"/>
              <w:ind w:left="20"/>
              <w:jc w:val="both"/>
            </w:pPr>
            <w:r>
              <w:rPr>
                <w:rFonts w:ascii="Times New Roman"/>
                <w:b w:val="false"/>
                <w:i w:val="false"/>
                <w:color w:val="000000"/>
                <w:sz w:val="20"/>
              </w:rPr>
              <w:t>
Есептелінетін ұпайлар: бір серпу – 1 ұпай, бір жұлқу – жарты ұпай (0,5) , ұзын айналым – 1 ұпай.</w:t>
            </w:r>
          </w:p>
        </w:tc>
      </w:tr>
    </w:tbl>
    <w:p>
      <w:pPr>
        <w:spacing w:after="0"/>
        <w:ind w:left="0"/>
        <w:jc w:val="left"/>
      </w:pPr>
      <w:r>
        <w:rPr>
          <w:rFonts w:ascii="Times New Roman"/>
          <w:b/>
          <w:i w:val="false"/>
          <w:color w:val="000000"/>
        </w:rPr>
        <w:t xml:space="preserve"> 7-параграф. Жеңіл атлетика</w:t>
      </w:r>
    </w:p>
    <w:p>
      <w:pPr>
        <w:spacing w:after="0"/>
        <w:ind w:left="0"/>
        <w:jc w:val="both"/>
      </w:pPr>
      <w:r>
        <w:rPr>
          <w:rFonts w:ascii="Times New Roman"/>
          <w:b w:val="false"/>
          <w:i w:val="false"/>
          <w:color w:val="000000"/>
          <w:sz w:val="28"/>
        </w:rPr>
        <w:t>
      Жасына сәйкес лақтыру, тосқауылмен жүгіру және көпсайыстарда тосқауыл қашықтықтары мен снарядтар массасының келесі параметрлері қолданылады:</w:t>
      </w:r>
    </w:p>
    <w:p>
      <w:pPr>
        <w:spacing w:after="0"/>
        <w:ind w:left="0"/>
        <w:jc w:val="both"/>
      </w:pPr>
      <w:r>
        <w:rPr>
          <w:rFonts w:ascii="Times New Roman"/>
          <w:b w:val="false"/>
          <w:i w:val="false"/>
          <w:color w:val="000000"/>
          <w:sz w:val="28"/>
        </w:rPr>
        <w:t>
      Ерлер,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p>
            <w:pPr>
              <w:spacing w:after="20"/>
              <w:ind w:left="20"/>
              <w:jc w:val="both"/>
            </w:pPr>
            <w:r>
              <w:rPr>
                <w:rFonts w:ascii="Times New Roman"/>
                <w:b w:val="false"/>
                <w:i w:val="false"/>
                <w:color w:val="000000"/>
                <w:sz w:val="20"/>
              </w:rPr>
              <w:t>
снарядтар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жасқа дейін қоса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жас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 және одан үлкен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50к/мен (4 кедергі),60к/мен (5 кед.),110к/мен (10 кед.).: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кедергінің биіктігі/м/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w:t>
            </w:r>
          </w:p>
          <w:p>
            <w:pPr>
              <w:spacing w:after="20"/>
              <w:ind w:left="20"/>
              <w:jc w:val="both"/>
            </w:pPr>
            <w:r>
              <w:rPr>
                <w:rFonts w:ascii="Times New Roman"/>
                <w:b w:val="false"/>
                <w:i w:val="false"/>
                <w:color w:val="000000"/>
                <w:sz w:val="20"/>
              </w:rPr>
              <w:t>
(0.650)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0.990 -1.000 (0.840)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арасы/м/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400 м.к/мен: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кедергінің биіктігі/м/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арасы/м/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Бөгеттермен жүгіру: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 – бөгеттің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2000м - бөгеттің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 - - бөгеттің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Снарядтың салмағы: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(ХДСШ-дан басқа)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Снарядтардың массасы: ерлер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300 м.к/мен (7 кедергі):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кедергінің биіктігі/м/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арасы/м/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(35.0)</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Нормалар мен талаптарды орындау шарттары:</w:t>
      </w:r>
    </w:p>
    <w:p>
      <w:pPr>
        <w:spacing w:after="0"/>
        <w:ind w:left="0"/>
        <w:jc w:val="both"/>
      </w:pPr>
      <w:r>
        <w:rPr>
          <w:rFonts w:ascii="Times New Roman"/>
          <w:b w:val="false"/>
          <w:i w:val="false"/>
          <w:color w:val="000000"/>
          <w:sz w:val="28"/>
        </w:rPr>
        <w:t>
      ХДСШ нормативтері ересек спортшыларға ұсынылатын тосқауыл жүгіру параметрлері мен снарядтар массасын пайдаланған кезде ғана есептеледі.</w:t>
      </w:r>
    </w:p>
    <w:p>
      <w:pPr>
        <w:spacing w:after="0"/>
        <w:ind w:left="0"/>
        <w:jc w:val="both"/>
      </w:pPr>
      <w:r>
        <w:rPr>
          <w:rFonts w:ascii="Times New Roman"/>
          <w:b w:val="false"/>
          <w:i w:val="false"/>
          <w:color w:val="000000"/>
          <w:sz w:val="28"/>
        </w:rPr>
        <w:t>
      Авто хронометражды пайдалана отырып тіркелген нәтижелер разрядтық нормалар кестесінде "авто" деген сөзбен белгіленеді. Қолмен хронометраж кезінде жазылған нәтижелер белгіленбей келтірілген.</w:t>
      </w:r>
    </w:p>
    <w:p>
      <w:pPr>
        <w:spacing w:after="0"/>
        <w:ind w:left="0"/>
        <w:jc w:val="both"/>
      </w:pPr>
      <w:r>
        <w:rPr>
          <w:rFonts w:ascii="Times New Roman"/>
          <w:b w:val="false"/>
          <w:i w:val="false"/>
          <w:color w:val="000000"/>
          <w:sz w:val="28"/>
        </w:rPr>
        <w:t>
      Рекордтарды тіркеу және ХДСШ беру кезінде желдің жылдамдығы ескерілетін жеңіл атлетика түрлерінде нәтижелер желдің жылдамдығы 2 м/сек – тен аспайтын, ал көпсайыста-4 м/сек болған кезде есептеледі. Сонымен қатар, көпсайыста жарыстардағы желдің орташа жылдамдығы анықталады (әр қатысушы үшін 100 м жүгіруде, ұзындыққа секіруде, 110 м с/б жүгіруде және үшке бөлінген жел жылдамдығының қосындысы), ол 2.0 м/сек аспауы керек.</w:t>
      </w:r>
    </w:p>
    <w:p>
      <w:pPr>
        <w:spacing w:after="0"/>
        <w:ind w:left="0"/>
        <w:jc w:val="both"/>
      </w:pPr>
      <w:r>
        <w:rPr>
          <w:rFonts w:ascii="Times New Roman"/>
          <w:b w:val="false"/>
          <w:i w:val="false"/>
          <w:color w:val="000000"/>
          <w:sz w:val="28"/>
        </w:rPr>
        <w:t>
      Разрядтық нормалар кестесіне кіретін үй-жайда жүгіру және жүру бойынша спорттық атақтар шеңбер бойынша жүгіру жолының ұзындығы 200 метрден аспайтын жағдайда ғана беріледі. Үй-жайда жарыстар үшін разрядтық нормалар болмаған жағдайда стадиондар үшін нормалар пайдаланылады.</w:t>
      </w:r>
    </w:p>
    <w:p>
      <w:pPr>
        <w:spacing w:after="0"/>
        <w:ind w:left="0"/>
        <w:jc w:val="both"/>
      </w:pPr>
      <w:r>
        <w:rPr>
          <w:rFonts w:ascii="Times New Roman"/>
          <w:b w:val="false"/>
          <w:i w:val="false"/>
          <w:color w:val="000000"/>
          <w:sz w:val="28"/>
        </w:rPr>
        <w:t>
      Қазақстан Республикасының чемпионаттары жас санаттары бойынша өткізіледі: ересектер (ерлер мен әйелдер) 20 жастан асқан; жасөспірімдер (ерлер мен әйелдер) 18-19 жас; 16-17 жастағы жастар (ұлдар мен қыздар); 14-15 жас аралығындағы жастар (ұлдар мен қыздар).</w:t>
      </w:r>
    </w:p>
    <w:p>
      <w:pPr>
        <w:spacing w:after="0"/>
        <w:ind w:left="0"/>
        <w:jc w:val="both"/>
      </w:pPr>
      <w:r>
        <w:rPr>
          <w:rFonts w:ascii="Times New Roman"/>
          <w:b w:val="false"/>
          <w:i w:val="false"/>
          <w:color w:val="000000"/>
          <w:sz w:val="28"/>
        </w:rPr>
        <w:t>
      Көпсайыс құрамы:</w:t>
      </w:r>
    </w:p>
    <w:p>
      <w:pPr>
        <w:spacing w:after="0"/>
        <w:ind w:left="0"/>
        <w:jc w:val="both"/>
      </w:pPr>
      <w:r>
        <w:rPr>
          <w:rFonts w:ascii="Times New Roman"/>
          <w:b w:val="false"/>
          <w:i w:val="false"/>
          <w:color w:val="000000"/>
          <w:sz w:val="28"/>
        </w:rPr>
        <w:t>
      Ерлер:</w:t>
      </w:r>
    </w:p>
    <w:p>
      <w:pPr>
        <w:spacing w:after="0"/>
        <w:ind w:left="0"/>
        <w:jc w:val="both"/>
      </w:pPr>
      <w:r>
        <w:rPr>
          <w:rFonts w:ascii="Times New Roman"/>
          <w:b w:val="false"/>
          <w:i w:val="false"/>
          <w:color w:val="000000"/>
          <w:sz w:val="28"/>
        </w:rPr>
        <w:t>
      Онсайыс</w:t>
      </w:r>
    </w:p>
    <w:p>
      <w:pPr>
        <w:spacing w:after="0"/>
        <w:ind w:left="0"/>
        <w:jc w:val="both"/>
      </w:pPr>
      <w:r>
        <w:rPr>
          <w:rFonts w:ascii="Times New Roman"/>
          <w:b w:val="false"/>
          <w:i w:val="false"/>
          <w:color w:val="000000"/>
          <w:sz w:val="28"/>
        </w:rPr>
        <w:t>
      1 күн: 100м, ұзындық, ядро, биіктік, 400м.</w:t>
      </w:r>
    </w:p>
    <w:p>
      <w:pPr>
        <w:spacing w:after="0"/>
        <w:ind w:left="0"/>
        <w:jc w:val="both"/>
      </w:pPr>
      <w:r>
        <w:rPr>
          <w:rFonts w:ascii="Times New Roman"/>
          <w:b w:val="false"/>
          <w:i w:val="false"/>
          <w:color w:val="000000"/>
          <w:sz w:val="28"/>
        </w:rPr>
        <w:t>
      2 күн: 110 м.к/мен, табақша, айыр,найза,1500 м.</w:t>
      </w:r>
    </w:p>
    <w:p>
      <w:pPr>
        <w:spacing w:after="0"/>
        <w:ind w:left="0"/>
        <w:jc w:val="both"/>
      </w:pPr>
      <w:r>
        <w:rPr>
          <w:rFonts w:ascii="Times New Roman"/>
          <w:b w:val="false"/>
          <w:i w:val="false"/>
          <w:color w:val="000000"/>
          <w:sz w:val="28"/>
        </w:rPr>
        <w:t>
      Жетісайыс (залдар үшін)</w:t>
      </w:r>
    </w:p>
    <w:p>
      <w:pPr>
        <w:spacing w:after="0"/>
        <w:ind w:left="0"/>
        <w:jc w:val="both"/>
      </w:pPr>
      <w:r>
        <w:rPr>
          <w:rFonts w:ascii="Times New Roman"/>
          <w:b w:val="false"/>
          <w:i w:val="false"/>
          <w:color w:val="000000"/>
          <w:sz w:val="28"/>
        </w:rPr>
        <w:t>
      1 күн: 60 м. ұзындық, ядро, биіктік.</w:t>
      </w:r>
    </w:p>
    <w:p>
      <w:pPr>
        <w:spacing w:after="0"/>
        <w:ind w:left="0"/>
        <w:jc w:val="both"/>
      </w:pPr>
      <w:r>
        <w:rPr>
          <w:rFonts w:ascii="Times New Roman"/>
          <w:b w:val="false"/>
          <w:i w:val="false"/>
          <w:color w:val="000000"/>
          <w:sz w:val="28"/>
        </w:rPr>
        <w:t>
      2 күн: 60 м.к/мен, айыр, 1000 м.</w:t>
      </w:r>
    </w:p>
    <w:p>
      <w:pPr>
        <w:spacing w:after="0"/>
        <w:ind w:left="0"/>
        <w:jc w:val="both"/>
      </w:pPr>
      <w:r>
        <w:rPr>
          <w:rFonts w:ascii="Times New Roman"/>
          <w:b w:val="false"/>
          <w:i w:val="false"/>
          <w:color w:val="000000"/>
          <w:sz w:val="28"/>
        </w:rPr>
        <w:t>
      Жастар 18-19 жас</w:t>
      </w:r>
    </w:p>
    <w:p>
      <w:pPr>
        <w:spacing w:after="0"/>
        <w:ind w:left="0"/>
        <w:jc w:val="both"/>
      </w:pPr>
      <w:r>
        <w:rPr>
          <w:rFonts w:ascii="Times New Roman"/>
          <w:b w:val="false"/>
          <w:i w:val="false"/>
          <w:color w:val="000000"/>
          <w:sz w:val="28"/>
        </w:rPr>
        <w:t>
      Онсайыс</w:t>
      </w:r>
    </w:p>
    <w:p>
      <w:pPr>
        <w:spacing w:after="0"/>
        <w:ind w:left="0"/>
        <w:jc w:val="both"/>
      </w:pPr>
      <w:r>
        <w:rPr>
          <w:rFonts w:ascii="Times New Roman"/>
          <w:b w:val="false"/>
          <w:i w:val="false"/>
          <w:color w:val="000000"/>
          <w:sz w:val="28"/>
        </w:rPr>
        <w:t>
      1 күн: 100 м. ұзындық, ядро /6.0 кг./, биіктік, 400 м</w:t>
      </w:r>
    </w:p>
    <w:p>
      <w:pPr>
        <w:spacing w:after="0"/>
        <w:ind w:left="0"/>
        <w:jc w:val="both"/>
      </w:pPr>
      <w:r>
        <w:rPr>
          <w:rFonts w:ascii="Times New Roman"/>
          <w:b w:val="false"/>
          <w:i w:val="false"/>
          <w:color w:val="000000"/>
          <w:sz w:val="28"/>
        </w:rPr>
        <w:t>
      2 күн: 110 м.к/мен, /1.000, 9.14 кейін/, табақша /1.750 кг./,айыр, найза, 1500 м.</w:t>
      </w:r>
    </w:p>
    <w:p>
      <w:pPr>
        <w:spacing w:after="0"/>
        <w:ind w:left="0"/>
        <w:jc w:val="both"/>
      </w:pPr>
      <w:r>
        <w:rPr>
          <w:rFonts w:ascii="Times New Roman"/>
          <w:b w:val="false"/>
          <w:i w:val="false"/>
          <w:color w:val="000000"/>
          <w:sz w:val="28"/>
        </w:rPr>
        <w:t>
      Жетісайыс (залдар үшін)</w:t>
      </w:r>
    </w:p>
    <w:p>
      <w:pPr>
        <w:spacing w:after="0"/>
        <w:ind w:left="0"/>
        <w:jc w:val="both"/>
      </w:pPr>
      <w:r>
        <w:rPr>
          <w:rFonts w:ascii="Times New Roman"/>
          <w:b w:val="false"/>
          <w:i w:val="false"/>
          <w:color w:val="000000"/>
          <w:sz w:val="28"/>
        </w:rPr>
        <w:t>
      1 күн: 60 м. ұзындық, ядро /6.0 кг/, биіктік.</w:t>
      </w:r>
    </w:p>
    <w:p>
      <w:pPr>
        <w:spacing w:after="0"/>
        <w:ind w:left="0"/>
        <w:jc w:val="both"/>
      </w:pPr>
      <w:r>
        <w:rPr>
          <w:rFonts w:ascii="Times New Roman"/>
          <w:b w:val="false"/>
          <w:i w:val="false"/>
          <w:color w:val="000000"/>
          <w:sz w:val="28"/>
        </w:rPr>
        <w:t>
      2 күн: 60 м.к/мен /1.000, 9.14/кейін, айыр, 1000 м.</w:t>
      </w:r>
    </w:p>
    <w:p>
      <w:pPr>
        <w:spacing w:after="0"/>
        <w:ind w:left="0"/>
        <w:jc w:val="both"/>
      </w:pPr>
      <w:r>
        <w:rPr>
          <w:rFonts w:ascii="Times New Roman"/>
          <w:b w:val="false"/>
          <w:i w:val="false"/>
          <w:color w:val="000000"/>
          <w:sz w:val="28"/>
        </w:rPr>
        <w:t>
      Жігіттер 16-17 жас</w:t>
      </w:r>
    </w:p>
    <w:p>
      <w:pPr>
        <w:spacing w:after="0"/>
        <w:ind w:left="0"/>
        <w:jc w:val="both"/>
      </w:pPr>
      <w:r>
        <w:rPr>
          <w:rFonts w:ascii="Times New Roman"/>
          <w:b w:val="false"/>
          <w:i w:val="false"/>
          <w:color w:val="000000"/>
          <w:sz w:val="28"/>
        </w:rPr>
        <w:t>
      Сегізсайыс</w:t>
      </w:r>
    </w:p>
    <w:p>
      <w:pPr>
        <w:spacing w:after="0"/>
        <w:ind w:left="0"/>
        <w:jc w:val="both"/>
      </w:pPr>
      <w:r>
        <w:rPr>
          <w:rFonts w:ascii="Times New Roman"/>
          <w:b w:val="false"/>
          <w:i w:val="false"/>
          <w:color w:val="000000"/>
          <w:sz w:val="28"/>
        </w:rPr>
        <w:t>
      1 күн: 100 м. ұзындық, ядро /5.0 кг./, 400 м.</w:t>
      </w:r>
    </w:p>
    <w:p>
      <w:pPr>
        <w:spacing w:after="0"/>
        <w:ind w:left="0"/>
        <w:jc w:val="both"/>
      </w:pPr>
      <w:r>
        <w:rPr>
          <w:rFonts w:ascii="Times New Roman"/>
          <w:b w:val="false"/>
          <w:i w:val="false"/>
          <w:color w:val="000000"/>
          <w:sz w:val="28"/>
        </w:rPr>
        <w:t>
      2 күн: 110 м.к/мен/0.914 кейін 9.14/,биіктік, найза /700 гр./, 1000 м.</w:t>
      </w:r>
    </w:p>
    <w:p>
      <w:pPr>
        <w:spacing w:after="0"/>
        <w:ind w:left="0"/>
        <w:jc w:val="both"/>
      </w:pPr>
      <w:r>
        <w:rPr>
          <w:rFonts w:ascii="Times New Roman"/>
          <w:b w:val="false"/>
          <w:i w:val="false"/>
          <w:color w:val="000000"/>
          <w:sz w:val="28"/>
        </w:rPr>
        <w:t>
      Алтысайыс (залдар үшін)</w:t>
      </w:r>
    </w:p>
    <w:p>
      <w:pPr>
        <w:spacing w:after="0"/>
        <w:ind w:left="0"/>
        <w:jc w:val="both"/>
      </w:pPr>
      <w:r>
        <w:rPr>
          <w:rFonts w:ascii="Times New Roman"/>
          <w:b w:val="false"/>
          <w:i w:val="false"/>
          <w:color w:val="000000"/>
          <w:sz w:val="28"/>
        </w:rPr>
        <w:t>
      1 күн: 60 м. ұзындық, ядро /5.0 кг/,</w:t>
      </w:r>
    </w:p>
    <w:p>
      <w:pPr>
        <w:spacing w:after="0"/>
        <w:ind w:left="0"/>
        <w:jc w:val="both"/>
      </w:pPr>
      <w:r>
        <w:rPr>
          <w:rFonts w:ascii="Times New Roman"/>
          <w:b w:val="false"/>
          <w:i w:val="false"/>
          <w:color w:val="000000"/>
          <w:sz w:val="28"/>
        </w:rPr>
        <w:t>
      2 күн: 60 м.к/мен/0.914, 9.14/ кейін, биіктік, 1000 м.</w:t>
      </w:r>
    </w:p>
    <w:p>
      <w:pPr>
        <w:spacing w:after="0"/>
        <w:ind w:left="0"/>
        <w:jc w:val="both"/>
      </w:pPr>
      <w:r>
        <w:rPr>
          <w:rFonts w:ascii="Times New Roman"/>
          <w:b w:val="false"/>
          <w:i w:val="false"/>
          <w:color w:val="000000"/>
          <w:sz w:val="28"/>
        </w:rPr>
        <w:t>
      Жігіттер 14-15 жас</w:t>
      </w:r>
    </w:p>
    <w:p>
      <w:pPr>
        <w:spacing w:after="0"/>
        <w:ind w:left="0"/>
        <w:jc w:val="both"/>
      </w:pPr>
      <w:r>
        <w:rPr>
          <w:rFonts w:ascii="Times New Roman"/>
          <w:b w:val="false"/>
          <w:i w:val="false"/>
          <w:color w:val="000000"/>
          <w:sz w:val="28"/>
        </w:rPr>
        <w:t>
      Сегізсайыс</w:t>
      </w:r>
    </w:p>
    <w:p>
      <w:pPr>
        <w:spacing w:after="0"/>
        <w:ind w:left="0"/>
        <w:jc w:val="both"/>
      </w:pPr>
      <w:r>
        <w:rPr>
          <w:rFonts w:ascii="Times New Roman"/>
          <w:b w:val="false"/>
          <w:i w:val="false"/>
          <w:color w:val="000000"/>
          <w:sz w:val="28"/>
        </w:rPr>
        <w:t>
      1 күн: 100 м., ұзындық, ядро /4.0 кг./, 400 м.</w:t>
      </w:r>
    </w:p>
    <w:p>
      <w:pPr>
        <w:spacing w:after="0"/>
        <w:ind w:left="0"/>
        <w:jc w:val="both"/>
      </w:pPr>
      <w:r>
        <w:rPr>
          <w:rFonts w:ascii="Times New Roman"/>
          <w:b w:val="false"/>
          <w:i w:val="false"/>
          <w:color w:val="000000"/>
          <w:sz w:val="28"/>
        </w:rPr>
        <w:t>
      2 күн: 110 м. к/мен / 0.914, 8.90/ кейін,биіктік, найза/600гр./, 1000 м.</w:t>
      </w:r>
    </w:p>
    <w:p>
      <w:pPr>
        <w:spacing w:after="0"/>
        <w:ind w:left="0"/>
        <w:jc w:val="both"/>
      </w:pPr>
      <w:r>
        <w:rPr>
          <w:rFonts w:ascii="Times New Roman"/>
          <w:b w:val="false"/>
          <w:i w:val="false"/>
          <w:color w:val="000000"/>
          <w:sz w:val="28"/>
        </w:rPr>
        <w:t>
      Алтысайыс (залдар үшін)</w:t>
      </w:r>
    </w:p>
    <w:p>
      <w:pPr>
        <w:spacing w:after="0"/>
        <w:ind w:left="0"/>
        <w:jc w:val="both"/>
      </w:pPr>
      <w:r>
        <w:rPr>
          <w:rFonts w:ascii="Times New Roman"/>
          <w:b w:val="false"/>
          <w:i w:val="false"/>
          <w:color w:val="000000"/>
          <w:sz w:val="28"/>
        </w:rPr>
        <w:t>
      1 күн: 60 м., ұзындық, ядро/4.0 кг./</w:t>
      </w:r>
    </w:p>
    <w:p>
      <w:pPr>
        <w:spacing w:after="0"/>
        <w:ind w:left="0"/>
        <w:jc w:val="both"/>
      </w:pPr>
      <w:r>
        <w:rPr>
          <w:rFonts w:ascii="Times New Roman"/>
          <w:b w:val="false"/>
          <w:i w:val="false"/>
          <w:color w:val="000000"/>
          <w:sz w:val="28"/>
        </w:rPr>
        <w:t>
      2 күн: 60 м.к/мен/ 0.914, 8.90/кейін, биіктік, 1000 м.</w:t>
      </w:r>
    </w:p>
    <w:p>
      <w:pPr>
        <w:spacing w:after="0"/>
        <w:ind w:left="0"/>
        <w:jc w:val="both"/>
      </w:pPr>
      <w:r>
        <w:rPr>
          <w:rFonts w:ascii="Times New Roman"/>
          <w:b w:val="false"/>
          <w:i w:val="false"/>
          <w:color w:val="000000"/>
          <w:sz w:val="28"/>
        </w:rPr>
        <w:t>
      Төртсайыс</w:t>
      </w:r>
    </w:p>
    <w:p>
      <w:pPr>
        <w:spacing w:after="0"/>
        <w:ind w:left="0"/>
        <w:jc w:val="both"/>
      </w:pPr>
      <w:r>
        <w:rPr>
          <w:rFonts w:ascii="Times New Roman"/>
          <w:b w:val="false"/>
          <w:i w:val="false"/>
          <w:color w:val="000000"/>
          <w:sz w:val="28"/>
        </w:rPr>
        <w:t>
      1 күн: 60 м., биіктік немесе ұзындық таңдауы бойынша.</w:t>
      </w:r>
    </w:p>
    <w:p>
      <w:pPr>
        <w:spacing w:after="0"/>
        <w:ind w:left="0"/>
        <w:jc w:val="both"/>
      </w:pPr>
      <w:r>
        <w:rPr>
          <w:rFonts w:ascii="Times New Roman"/>
          <w:b w:val="false"/>
          <w:i w:val="false"/>
          <w:color w:val="000000"/>
          <w:sz w:val="28"/>
        </w:rPr>
        <w:t>
      2 күн: доп лақтыру, 500 м.</w:t>
      </w:r>
    </w:p>
    <w:p>
      <w:pPr>
        <w:spacing w:after="0"/>
        <w:ind w:left="0"/>
        <w:jc w:val="both"/>
      </w:pPr>
      <w:r>
        <w:rPr>
          <w:rFonts w:ascii="Times New Roman"/>
          <w:b w:val="false"/>
          <w:i w:val="false"/>
          <w:color w:val="000000"/>
          <w:sz w:val="28"/>
        </w:rPr>
        <w:t>
      Үшсайыс</w:t>
      </w:r>
    </w:p>
    <w:p>
      <w:pPr>
        <w:spacing w:after="0"/>
        <w:ind w:left="0"/>
        <w:jc w:val="both"/>
      </w:pPr>
      <w:r>
        <w:rPr>
          <w:rFonts w:ascii="Times New Roman"/>
          <w:b w:val="false"/>
          <w:i w:val="false"/>
          <w:color w:val="000000"/>
          <w:sz w:val="28"/>
        </w:rPr>
        <w:t>
      1 күнде: жүгіру, секіру, көпсайыстың басқа түрлеріне жататын түрлердің ішінен таңдау бойынша лақтыру.</w:t>
      </w:r>
    </w:p>
    <w:p>
      <w:pPr>
        <w:spacing w:after="0"/>
        <w:ind w:left="0"/>
        <w:jc w:val="both"/>
      </w:pPr>
      <w:r>
        <w:rPr>
          <w:rFonts w:ascii="Times New Roman"/>
          <w:b w:val="false"/>
          <w:i w:val="false"/>
          <w:color w:val="000000"/>
          <w:sz w:val="28"/>
        </w:rPr>
        <w:t>
      Әйелдер, юниорлар 18-19 жас</w:t>
      </w:r>
    </w:p>
    <w:p>
      <w:pPr>
        <w:spacing w:after="0"/>
        <w:ind w:left="0"/>
        <w:jc w:val="both"/>
      </w:pPr>
      <w:r>
        <w:rPr>
          <w:rFonts w:ascii="Times New Roman"/>
          <w:b w:val="false"/>
          <w:i w:val="false"/>
          <w:color w:val="000000"/>
          <w:sz w:val="28"/>
        </w:rPr>
        <w:t>
      Онсайыс</w:t>
      </w:r>
    </w:p>
    <w:p>
      <w:pPr>
        <w:spacing w:after="0"/>
        <w:ind w:left="0"/>
        <w:jc w:val="both"/>
      </w:pPr>
      <w:r>
        <w:rPr>
          <w:rFonts w:ascii="Times New Roman"/>
          <w:b w:val="false"/>
          <w:i w:val="false"/>
          <w:color w:val="000000"/>
          <w:sz w:val="28"/>
        </w:rPr>
        <w:t>
      1 күн: 100 м., табақша, айыр, найза, 400 м.</w:t>
      </w:r>
    </w:p>
    <w:p>
      <w:pPr>
        <w:spacing w:after="0"/>
        <w:ind w:left="0"/>
        <w:jc w:val="both"/>
      </w:pPr>
      <w:r>
        <w:rPr>
          <w:rFonts w:ascii="Times New Roman"/>
          <w:b w:val="false"/>
          <w:i w:val="false"/>
          <w:color w:val="000000"/>
          <w:sz w:val="28"/>
        </w:rPr>
        <w:t>
      2 күн: 100 к/мен, ұзындық, ядро, биіктік, 1500 м.</w:t>
      </w:r>
    </w:p>
    <w:p>
      <w:pPr>
        <w:spacing w:after="0"/>
        <w:ind w:left="0"/>
        <w:jc w:val="both"/>
      </w:pPr>
      <w:r>
        <w:rPr>
          <w:rFonts w:ascii="Times New Roman"/>
          <w:b w:val="false"/>
          <w:i w:val="false"/>
          <w:color w:val="000000"/>
          <w:sz w:val="28"/>
        </w:rPr>
        <w:t>
      Жетісайыс</w:t>
      </w:r>
    </w:p>
    <w:p>
      <w:pPr>
        <w:spacing w:after="0"/>
        <w:ind w:left="0"/>
        <w:jc w:val="both"/>
      </w:pPr>
      <w:r>
        <w:rPr>
          <w:rFonts w:ascii="Times New Roman"/>
          <w:b w:val="false"/>
          <w:i w:val="false"/>
          <w:color w:val="000000"/>
          <w:sz w:val="28"/>
        </w:rPr>
        <w:t>
      1 күн: 100м.к/мен, биіктік, ядро, 200 м.</w:t>
      </w:r>
    </w:p>
    <w:p>
      <w:pPr>
        <w:spacing w:after="0"/>
        <w:ind w:left="0"/>
        <w:jc w:val="both"/>
      </w:pPr>
      <w:r>
        <w:rPr>
          <w:rFonts w:ascii="Times New Roman"/>
          <w:b w:val="false"/>
          <w:i w:val="false"/>
          <w:color w:val="000000"/>
          <w:sz w:val="28"/>
        </w:rPr>
        <w:t>
      2 күн: ұзындық, найза, 800 м.</w:t>
      </w:r>
    </w:p>
    <w:p>
      <w:pPr>
        <w:spacing w:after="0"/>
        <w:ind w:left="0"/>
        <w:jc w:val="both"/>
      </w:pPr>
      <w:r>
        <w:rPr>
          <w:rFonts w:ascii="Times New Roman"/>
          <w:b w:val="false"/>
          <w:i w:val="false"/>
          <w:color w:val="000000"/>
          <w:sz w:val="28"/>
        </w:rPr>
        <w:t>
      Бессайыс (залдар үшін)</w:t>
      </w:r>
    </w:p>
    <w:p>
      <w:pPr>
        <w:spacing w:after="0"/>
        <w:ind w:left="0"/>
        <w:jc w:val="both"/>
      </w:pPr>
      <w:r>
        <w:rPr>
          <w:rFonts w:ascii="Times New Roman"/>
          <w:b w:val="false"/>
          <w:i w:val="false"/>
          <w:color w:val="000000"/>
          <w:sz w:val="28"/>
        </w:rPr>
        <w:t>
      1 күн: 60 м.к/мен, биіктік, ядро, ұзындық, 800 м.</w:t>
      </w:r>
    </w:p>
    <w:p>
      <w:pPr>
        <w:spacing w:after="0"/>
        <w:ind w:left="0"/>
        <w:jc w:val="both"/>
      </w:pPr>
      <w:r>
        <w:rPr>
          <w:rFonts w:ascii="Times New Roman"/>
          <w:b w:val="false"/>
          <w:i w:val="false"/>
          <w:color w:val="000000"/>
          <w:sz w:val="28"/>
        </w:rPr>
        <w:t>
      Қыздар 16-17 жас</w:t>
      </w:r>
    </w:p>
    <w:p>
      <w:pPr>
        <w:spacing w:after="0"/>
        <w:ind w:left="0"/>
        <w:jc w:val="both"/>
      </w:pPr>
      <w:r>
        <w:rPr>
          <w:rFonts w:ascii="Times New Roman"/>
          <w:b w:val="false"/>
          <w:i w:val="false"/>
          <w:color w:val="000000"/>
          <w:sz w:val="28"/>
        </w:rPr>
        <w:t>
      Жетісайыс</w:t>
      </w:r>
    </w:p>
    <w:p>
      <w:pPr>
        <w:spacing w:after="0"/>
        <w:ind w:left="0"/>
        <w:jc w:val="both"/>
      </w:pPr>
      <w:r>
        <w:rPr>
          <w:rFonts w:ascii="Times New Roman"/>
          <w:b w:val="false"/>
          <w:i w:val="false"/>
          <w:color w:val="000000"/>
          <w:sz w:val="28"/>
        </w:rPr>
        <w:t>
      1 күн:100 м.к/мен /0.762 через 8.50/ биіктік, ядро /3.0 кг./, 200 м.</w:t>
      </w:r>
    </w:p>
    <w:p>
      <w:pPr>
        <w:spacing w:after="0"/>
        <w:ind w:left="0"/>
        <w:jc w:val="both"/>
      </w:pPr>
      <w:r>
        <w:rPr>
          <w:rFonts w:ascii="Times New Roman"/>
          <w:b w:val="false"/>
          <w:i w:val="false"/>
          <w:color w:val="000000"/>
          <w:sz w:val="28"/>
        </w:rPr>
        <w:t>
      2 күн: ұзындық, найза /500 гр/, 800 м.</w:t>
      </w:r>
    </w:p>
    <w:p>
      <w:pPr>
        <w:spacing w:after="0"/>
        <w:ind w:left="0"/>
        <w:jc w:val="both"/>
      </w:pPr>
      <w:r>
        <w:rPr>
          <w:rFonts w:ascii="Times New Roman"/>
          <w:b w:val="false"/>
          <w:i w:val="false"/>
          <w:color w:val="000000"/>
          <w:sz w:val="28"/>
        </w:rPr>
        <w:t>
      Бессайыс (залдар үшін)</w:t>
      </w:r>
    </w:p>
    <w:p>
      <w:pPr>
        <w:spacing w:after="0"/>
        <w:ind w:left="0"/>
        <w:jc w:val="both"/>
      </w:pPr>
      <w:r>
        <w:rPr>
          <w:rFonts w:ascii="Times New Roman"/>
          <w:b w:val="false"/>
          <w:i w:val="false"/>
          <w:color w:val="000000"/>
          <w:sz w:val="28"/>
        </w:rPr>
        <w:t>
      1 күн: 60 м.к/мен /0.762 кейін 8.50/,биіктік, ядро /3.0 кг./ ұзындық, 800 м.</w:t>
      </w:r>
    </w:p>
    <w:p>
      <w:pPr>
        <w:spacing w:after="0"/>
        <w:ind w:left="0"/>
        <w:jc w:val="both"/>
      </w:pPr>
      <w:r>
        <w:rPr>
          <w:rFonts w:ascii="Times New Roman"/>
          <w:b w:val="false"/>
          <w:i w:val="false"/>
          <w:color w:val="000000"/>
          <w:sz w:val="28"/>
        </w:rPr>
        <w:t>
      Қыздар 14-15 жас</w:t>
      </w:r>
    </w:p>
    <w:p>
      <w:pPr>
        <w:spacing w:after="0"/>
        <w:ind w:left="0"/>
        <w:jc w:val="both"/>
      </w:pPr>
      <w:r>
        <w:rPr>
          <w:rFonts w:ascii="Times New Roman"/>
          <w:b w:val="false"/>
          <w:i w:val="false"/>
          <w:color w:val="000000"/>
          <w:sz w:val="28"/>
        </w:rPr>
        <w:t>
      Жетісайыс</w:t>
      </w:r>
    </w:p>
    <w:p>
      <w:pPr>
        <w:spacing w:after="0"/>
        <w:ind w:left="0"/>
        <w:jc w:val="both"/>
      </w:pPr>
      <w:r>
        <w:rPr>
          <w:rFonts w:ascii="Times New Roman"/>
          <w:b w:val="false"/>
          <w:i w:val="false"/>
          <w:color w:val="000000"/>
          <w:sz w:val="28"/>
        </w:rPr>
        <w:t>
      1 күн:100 м.к/мен/0.762 кейін 8.25/,биіктік, ядро /3.0 кг/, 200 м.</w:t>
      </w:r>
    </w:p>
    <w:p>
      <w:pPr>
        <w:spacing w:after="0"/>
        <w:ind w:left="0"/>
        <w:jc w:val="both"/>
      </w:pPr>
      <w:r>
        <w:rPr>
          <w:rFonts w:ascii="Times New Roman"/>
          <w:b w:val="false"/>
          <w:i w:val="false"/>
          <w:color w:val="000000"/>
          <w:sz w:val="28"/>
        </w:rPr>
        <w:t>
      2 күн: ұзындық, найза / 500 гр./, 800 м.</w:t>
      </w:r>
    </w:p>
    <w:p>
      <w:pPr>
        <w:spacing w:after="0"/>
        <w:ind w:left="0"/>
        <w:jc w:val="both"/>
      </w:pPr>
      <w:r>
        <w:rPr>
          <w:rFonts w:ascii="Times New Roman"/>
          <w:b w:val="false"/>
          <w:i w:val="false"/>
          <w:color w:val="000000"/>
          <w:sz w:val="28"/>
        </w:rPr>
        <w:t>
      Бессайыс (залдар үшін)</w:t>
      </w:r>
    </w:p>
    <w:p>
      <w:pPr>
        <w:spacing w:after="0"/>
        <w:ind w:left="0"/>
        <w:jc w:val="both"/>
      </w:pPr>
      <w:r>
        <w:rPr>
          <w:rFonts w:ascii="Times New Roman"/>
          <w:b w:val="false"/>
          <w:i w:val="false"/>
          <w:color w:val="000000"/>
          <w:sz w:val="28"/>
        </w:rPr>
        <w:t>
      1 күнде:60 м.к/мен /0.762 через 8.25/, биіктік, ядро/3.0 кг./ ұзындық, 800 м.</w:t>
      </w:r>
    </w:p>
    <w:p>
      <w:pPr>
        <w:spacing w:after="0"/>
        <w:ind w:left="0"/>
        <w:jc w:val="both"/>
      </w:pPr>
      <w:r>
        <w:rPr>
          <w:rFonts w:ascii="Times New Roman"/>
          <w:b w:val="false"/>
          <w:i w:val="false"/>
          <w:color w:val="000000"/>
          <w:sz w:val="28"/>
        </w:rPr>
        <w:t>
      Төртсайыс</w:t>
      </w:r>
    </w:p>
    <w:p>
      <w:pPr>
        <w:spacing w:after="0"/>
        <w:ind w:left="0"/>
        <w:jc w:val="both"/>
      </w:pPr>
      <w:r>
        <w:rPr>
          <w:rFonts w:ascii="Times New Roman"/>
          <w:b w:val="false"/>
          <w:i w:val="false"/>
          <w:color w:val="000000"/>
          <w:sz w:val="28"/>
        </w:rPr>
        <w:t>
      1 күн: 60 м., биіктік немесе ұзындық таңдауы бойынша.</w:t>
      </w:r>
    </w:p>
    <w:p>
      <w:pPr>
        <w:spacing w:after="0"/>
        <w:ind w:left="0"/>
        <w:jc w:val="both"/>
      </w:pPr>
      <w:r>
        <w:rPr>
          <w:rFonts w:ascii="Times New Roman"/>
          <w:b w:val="false"/>
          <w:i w:val="false"/>
          <w:color w:val="000000"/>
          <w:sz w:val="28"/>
        </w:rPr>
        <w:t>
      2 күн: доп лақтыру, 500 м.</w:t>
      </w:r>
    </w:p>
    <w:p>
      <w:pPr>
        <w:spacing w:after="0"/>
        <w:ind w:left="0"/>
        <w:jc w:val="both"/>
      </w:pPr>
      <w:r>
        <w:rPr>
          <w:rFonts w:ascii="Times New Roman"/>
          <w:b w:val="false"/>
          <w:i w:val="false"/>
          <w:color w:val="000000"/>
          <w:sz w:val="28"/>
        </w:rPr>
        <w:t>
      Үшсайыс –</w:t>
      </w:r>
    </w:p>
    <w:p>
      <w:pPr>
        <w:spacing w:after="0"/>
        <w:ind w:left="0"/>
        <w:jc w:val="both"/>
      </w:pPr>
      <w:r>
        <w:rPr>
          <w:rFonts w:ascii="Times New Roman"/>
          <w:b w:val="false"/>
          <w:i w:val="false"/>
          <w:color w:val="000000"/>
          <w:sz w:val="28"/>
        </w:rPr>
        <w:t>
      1 күн: жүгіру, секіру, көпсайыстың басқа түрлеріне жататын түрлердің ішінен таңдау бойынша лақтыру.</w:t>
      </w:r>
    </w:p>
    <w:p>
      <w:pPr>
        <w:spacing w:after="0"/>
        <w:ind w:left="0"/>
        <w:jc w:val="both"/>
      </w:pPr>
      <w:r>
        <w:rPr>
          <w:rFonts w:ascii="Times New Roman"/>
          <w:b w:val="false"/>
          <w:i w:val="false"/>
          <w:color w:val="000000"/>
          <w:sz w:val="28"/>
        </w:rPr>
        <w:t>
      Көпсайыстағы нәтижелерді бағалау World Athletics кестесі бойынша жүргізіледі. Төртсайыс арнайы кесте бойынша бағаланады.</w:t>
      </w:r>
    </w:p>
    <w:p>
      <w:pPr>
        <w:spacing w:after="0"/>
        <w:ind w:left="0"/>
        <w:jc w:val="left"/>
      </w:pPr>
      <w:r>
        <w:rPr>
          <w:rFonts w:ascii="Times New Roman"/>
          <w:b/>
          <w:i w:val="false"/>
          <w:color w:val="000000"/>
        </w:rPr>
        <w:t xml:space="preserve"> 5-бөлім. Жеңіл атлетикадан нормалары</w:t>
      </w:r>
    </w:p>
    <w:p>
      <w:pPr>
        <w:spacing w:after="0"/>
        <w:ind w:left="0"/>
        <w:jc w:val="both"/>
      </w:pPr>
      <w:r>
        <w:rPr>
          <w:rFonts w:ascii="Times New Roman"/>
          <w:b w:val="false"/>
          <w:i w:val="false"/>
          <w:color w:val="000000"/>
          <w:sz w:val="28"/>
        </w:rPr>
        <w:t>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Эстафеталық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100+200+300+400м/авто/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Кедергілі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50м с/б </w:t>
            </w:r>
          </w:p>
          <w:p>
            <w:pPr>
              <w:spacing w:after="20"/>
              <w:ind w:left="20"/>
              <w:jc w:val="both"/>
            </w:pPr>
            <w:r>
              <w:rPr>
                <w:rFonts w:ascii="Times New Roman"/>
                <w:b w:val="false"/>
                <w:i w:val="false"/>
                <w:color w:val="000000"/>
                <w:sz w:val="20"/>
              </w:rPr>
              <w:t>
1.000/ 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50м с/б </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50м с/б </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60м с/б </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 /авто/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60м с/б </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 /авто/</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60м с/б </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 /авто/</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 /авто/</w:t>
            </w:r>
          </w:p>
          <w:p>
            <w:pPr>
              <w:spacing w:after="20"/>
              <w:ind w:left="20"/>
              <w:jc w:val="both"/>
            </w:pPr>
            <w:r>
              <w:rPr>
                <w:rFonts w:ascii="Times New Roman"/>
                <w:b w:val="false"/>
                <w:i w:val="false"/>
                <w:color w:val="000000"/>
                <w:sz w:val="20"/>
              </w:rPr>
              <w:t>
0.840/8.50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110м с/б</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110м с/б /авто/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110м с/б </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110м с/б /авто/</w:t>
            </w:r>
          </w:p>
          <w:p>
            <w:pPr>
              <w:spacing w:after="20"/>
              <w:ind w:left="20"/>
              <w:jc w:val="both"/>
            </w:pPr>
            <w:r>
              <w:rPr>
                <w:rFonts w:ascii="Times New Roman"/>
                <w:b w:val="false"/>
                <w:i w:val="false"/>
                <w:color w:val="000000"/>
                <w:sz w:val="20"/>
              </w:rPr>
              <w:t>
0.914/9.14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110м с/б </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110м с/б /авто/</w:t>
            </w:r>
          </w:p>
          <w:p>
            <w:pPr>
              <w:spacing w:after="20"/>
              <w:ind w:left="20"/>
              <w:jc w:val="both"/>
            </w:pPr>
            <w:r>
              <w:rPr>
                <w:rFonts w:ascii="Times New Roman"/>
                <w:b w:val="false"/>
                <w:i w:val="false"/>
                <w:color w:val="000000"/>
                <w:sz w:val="20"/>
              </w:rPr>
              <w:t>
0.914/8.90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400м с/б </w:t>
            </w:r>
          </w:p>
          <w:p>
            <w:pPr>
              <w:spacing w:after="20"/>
              <w:ind w:left="20"/>
              <w:jc w:val="both"/>
            </w:pPr>
            <w:r>
              <w:rPr>
                <w:rFonts w:ascii="Times New Roman"/>
                <w:b w:val="false"/>
                <w:i w:val="false"/>
                <w:color w:val="000000"/>
                <w:sz w:val="20"/>
              </w:rPr>
              <w:t>
выс. 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с/б /авто/ выс.0.84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Бөгеттермен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Тасжолда жүгіру, км.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21км 975м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4км 195м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жүгіру-км.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Үй-жайлардағы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Үй-жайлардағы эстафеталық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300+400м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300+400м</w:t>
            </w:r>
          </w:p>
          <w:p>
            <w:pPr>
              <w:spacing w:after="20"/>
              <w:ind w:left="20"/>
              <w:jc w:val="both"/>
            </w:pPr>
            <w:r>
              <w:rPr>
                <w:rFonts w:ascii="Times New Roman"/>
                <w:b w:val="false"/>
                <w:i w:val="false"/>
                <w:color w:val="000000"/>
                <w:sz w:val="20"/>
              </w:rPr>
              <w:t>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Стадиондағы спорт жүрісі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қашықтық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Тасжолдағы спорт жүрісі – км. (час,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қашықтық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қашықтық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секіру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мәрте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 (150 гр.)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Онсайыс: юниорлар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сайыс (қысқы)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both"/>
      </w:pPr>
      <w:r>
        <w:rPr>
          <w:rFonts w:ascii="Times New Roman"/>
          <w:b w:val="false"/>
          <w:i w:val="false"/>
          <w:color w:val="000000"/>
          <w:sz w:val="28"/>
        </w:rPr>
        <w:t>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Стадиондағы жүгіру (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Эстафеталық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200м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800м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100+200+300+400м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Кедергілі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50м с/б </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50м с/б </w:t>
            </w:r>
          </w:p>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с/б/авто/</w:t>
            </w:r>
          </w:p>
          <w:p>
            <w:pPr>
              <w:spacing w:after="20"/>
              <w:ind w:left="20"/>
              <w:jc w:val="both"/>
            </w:pPr>
            <w:r>
              <w:rPr>
                <w:rFonts w:ascii="Times New Roman"/>
                <w:b w:val="false"/>
                <w:i w:val="false"/>
                <w:color w:val="000000"/>
                <w:sz w:val="20"/>
              </w:rPr>
              <w:t>
1.000/9.14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50м с/б </w:t>
            </w:r>
          </w:p>
          <w:p>
            <w:pPr>
              <w:spacing w:after="20"/>
              <w:ind w:left="20"/>
              <w:jc w:val="both"/>
            </w:pPr>
            <w:r>
              <w:rPr>
                <w:rFonts w:ascii="Times New Roman"/>
                <w:b w:val="false"/>
                <w:i w:val="false"/>
                <w:color w:val="000000"/>
                <w:sz w:val="20"/>
              </w:rPr>
              <w:t>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с/б </w:t>
            </w:r>
          </w:p>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с/б /авто/</w:t>
            </w:r>
          </w:p>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60м с/б </w:t>
            </w:r>
          </w:p>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60м с/б </w:t>
            </w:r>
          </w:p>
          <w:p>
            <w:pPr>
              <w:spacing w:after="20"/>
              <w:ind w:left="20"/>
              <w:jc w:val="both"/>
            </w:pPr>
            <w:r>
              <w:rPr>
                <w:rFonts w:ascii="Times New Roman"/>
                <w:b w:val="false"/>
                <w:i w:val="false"/>
                <w:color w:val="000000"/>
                <w:sz w:val="20"/>
              </w:rPr>
              <w:t>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60м с/б </w:t>
            </w:r>
          </w:p>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 с/б /авто/</w:t>
            </w:r>
          </w:p>
          <w:p>
            <w:pPr>
              <w:spacing w:after="20"/>
              <w:ind w:left="20"/>
              <w:jc w:val="both"/>
            </w:pPr>
            <w:r>
              <w:rPr>
                <w:rFonts w:ascii="Times New Roman"/>
                <w:b w:val="false"/>
                <w:i w:val="false"/>
                <w:color w:val="000000"/>
                <w:sz w:val="20"/>
              </w:rPr>
              <w:t>
0.650/8.00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100м с/б </w:t>
            </w:r>
          </w:p>
          <w:p>
            <w:pPr>
              <w:spacing w:after="20"/>
              <w:ind w:left="20"/>
              <w:jc w:val="both"/>
            </w:pPr>
            <w:r>
              <w:rPr>
                <w:rFonts w:ascii="Times New Roman"/>
                <w:b w:val="false"/>
                <w:i w:val="false"/>
                <w:color w:val="000000"/>
                <w:sz w:val="20"/>
              </w:rPr>
              <w:t>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с/б /авто/ 0.762/8.50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с/б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100мс/б /авто/ 0.762/8.25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с/б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Бөгеттермен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Тасжолда жүгіру (сағ,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21км 975м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42км 195м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қашықтық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қашықтық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жүгіру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Жайлардағы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Жайлардағы эстафеталық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4х400м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300+400м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300+400м</w:t>
            </w:r>
          </w:p>
          <w:p>
            <w:pPr>
              <w:spacing w:after="20"/>
              <w:ind w:left="20"/>
              <w:jc w:val="both"/>
            </w:pPr>
            <w:r>
              <w:rPr>
                <w:rFonts w:ascii="Times New Roman"/>
                <w:b w:val="false"/>
                <w:i w:val="false"/>
                <w:color w:val="000000"/>
                <w:sz w:val="20"/>
              </w:rPr>
              <w:t>
/авто/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Стадиондағы спорт жүрісі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қашықтық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қашықтық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Тасжолдағы спорт жүрісі (сағ,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секіру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мәрте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Найзаны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лақтыру (150 гр.)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сайыс (қысқы)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rPr>
          <w:rFonts w:ascii="Times New Roman"/>
          <w:b/>
          <w:i w:val="false"/>
          <w:color w:val="000000"/>
        </w:rPr>
        <w:t xml:space="preserve"> 6-бөлім. Көру қабілеті бұзылған жеңіл атлетика бойынша нормалары</w:t>
      </w:r>
    </w:p>
    <w:p>
      <w:pPr>
        <w:spacing w:after="0"/>
        <w:ind w:left="0"/>
        <w:jc w:val="both"/>
      </w:pPr>
      <w:r>
        <w:rPr>
          <w:rFonts w:ascii="Times New Roman"/>
          <w:b w:val="false"/>
          <w:i w:val="false"/>
          <w:color w:val="000000"/>
          <w:sz w:val="28"/>
        </w:rPr>
        <w:t>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сыныбы (Т-11, F-11)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орынжайда жүгіру (м, сағ,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(метр, 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Ұзындыққа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қарғып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көпсайыс (м., ұпайлар)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Ядро7,257кг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юноши 5кг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2кг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800гр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В2 сыныбы (Т-12, F-12)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орынжайда жүгіру (м, сағ, мин, сек)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о/ж.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(метр,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қарғып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Биікттікке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көпсайыс (м., ұпайлар)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7,257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жастарға 5кг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2кг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жастарға1,5кг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800гр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Класс В3 (T-13, F-13)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орынжайда жүгіру, м (сағ:мин.сек)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о/ж.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(метр, см)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қарғып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Биіктікке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көпсайыс (м., ұпайлар)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7,257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жастар 5кг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2кг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жастар 1,5кг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800гр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сыныбы (Т-11, F-11)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орынжайда жүгіру (метр,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лақтыру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(4кг.)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both"/>
      </w:pPr>
      <w:r>
        <w:rPr>
          <w:rFonts w:ascii="Times New Roman"/>
          <w:b w:val="false"/>
          <w:i w:val="false"/>
          <w:color w:val="000000"/>
          <w:sz w:val="28"/>
        </w:rPr>
        <w:t>
      В2 сыныбы (T-12, F-12)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орынжайда жүгіру (метр,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лақтыру, көпсайыс (м., ұпайлар)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(4кг.)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В3 сыныбы (T-13, F-13)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орынжайда жүгіру, (мин., сек.)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лақтыру. Көпсайыс (м., ұпайлар)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(4кг)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(1кг)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жеңіл атлетикадан спорттық атақтар – ХДСШ - 16 жастан бастап, СШ – 15 жастан бастап, СШК – 14 жастан бастап беріледі.</w:t>
      </w:r>
    </w:p>
    <w:p>
      <w:pPr>
        <w:spacing w:after="0"/>
        <w:ind w:left="0"/>
        <w:jc w:val="both"/>
      </w:pPr>
      <w:r>
        <w:rPr>
          <w:rFonts w:ascii="Times New Roman"/>
          <w:b w:val="false"/>
          <w:i w:val="false"/>
          <w:color w:val="000000"/>
          <w:sz w:val="28"/>
        </w:rPr>
        <w:t>
      (А) - Авто хронометраж, бағдарламаның жүгіру түрлерінде Авто хронометраж кезінде норма 0,24 секундқа артады.</w:t>
      </w:r>
    </w:p>
    <w:p>
      <w:pPr>
        <w:spacing w:after="0"/>
        <w:ind w:left="0"/>
        <w:jc w:val="left"/>
      </w:pPr>
      <w:r>
        <w:rPr>
          <w:rFonts w:ascii="Times New Roman"/>
          <w:b/>
          <w:i w:val="false"/>
          <w:color w:val="000000"/>
        </w:rPr>
        <w:t xml:space="preserve"> 7-бөлім. Есту қабілеті бұзылған жеңіл атлетика нормалары (СУРДО)</w:t>
      </w:r>
    </w:p>
    <w:p>
      <w:pPr>
        <w:spacing w:after="0"/>
        <w:ind w:left="0"/>
        <w:jc w:val="both"/>
      </w:pPr>
      <w:r>
        <w:rPr>
          <w:rFonts w:ascii="Times New Roman"/>
          <w:b w:val="false"/>
          <w:i w:val="false"/>
          <w:color w:val="000000"/>
          <w:sz w:val="28"/>
        </w:rPr>
        <w:t>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Атақтары мен разрядтары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Бөгетпен жүгіру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(км,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Орынжайларда жүгіру (метры,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Жүгіріп секіру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мәрте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(ұпайлар)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both"/>
      </w:pPr>
      <w:r>
        <w:rPr>
          <w:rFonts w:ascii="Times New Roman"/>
          <w:b w:val="false"/>
          <w:i w:val="false"/>
          <w:color w:val="000000"/>
          <w:sz w:val="28"/>
        </w:rPr>
        <w:t>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Атақтары мен разрядтары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Эстафетті жүгіру (метр,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4x100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Кедергілі жүгіру (метр,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Бөгетпен жүгіру (метр,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жолымен жүгіру (км, часы,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w:t>
            </w:r>
          </w:p>
          <w:p>
            <w:pPr>
              <w:spacing w:after="20"/>
              <w:ind w:left="20"/>
              <w:jc w:val="both"/>
            </w:pPr>
            <w:r>
              <w:rPr>
                <w:rFonts w:ascii="Times New Roman"/>
                <w:b w:val="false"/>
                <w:i w:val="false"/>
                <w:color w:val="000000"/>
                <w:sz w:val="20"/>
              </w:rPr>
              <w:t>
дистан.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(км,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Орынжайларда жүгіру (метры, мин,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c/п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4x400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Жүгіріп секіру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Биіктікке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Ұзындыққа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рет қарқынмен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Найза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(ұпайлар)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both"/>
      </w:pPr>
      <w:r>
        <w:rPr>
          <w:rFonts w:ascii="Times New Roman"/>
          <w:b w:val="false"/>
          <w:i w:val="false"/>
          <w:color w:val="000000"/>
          <w:sz w:val="28"/>
        </w:rPr>
        <w:t>
      Тосқауылда жүгіру, лақтыру және көпсайыс жасына сәйкес келесі тосқауыл қашықтықтары мен снаряд массасының параметрлерін қолданады (кестені қараңыз).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Тосқауылдың қашықтық параметрлері, снарядтардың массасы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және үлкен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110 м. тосқауылмен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Тосқауылдың биіктігі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Тосқауылдардың арасындағы қашықтық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Снарядтардың массасы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Найза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100 м тосқауылмен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Тосқауылдың биіктігі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Тосқауылдардың арасындағы қашықтық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Снарядтардың массасы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8-бөлім. Тірек-қимыл аппараты зақымдалған (ТҚАЗ)  жеңіл атлетикадан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3"/>
        <w:gridCol w:w="213"/>
        <w:gridCol w:w="213"/>
        <w:gridCol w:w="213"/>
      </w:tblGrid>
      <w:tr>
        <w:trPr>
          <w:trHeight w:val="30" w:hRule="atLeast"/>
        </w:trPr>
        <w:tc>
          <w:tcPr>
            <w:tcW w:w="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атақтары мен разрядтары (ерлер.)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атақтары мен разрядтары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 сыныбы</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 сыныбы</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 сыныбы</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T/F-35 сыныбы</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T/F- 36 сыныбы</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Түрлері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атақтары мен разрядтары (ерлер.)</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атақтары мен разрядтары (әйелдер.)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T/F-37 сыныбы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T/F- 38 сыныбы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 сыныбы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 сыныбы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Түрлері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атақтары мен разрядтары (ерлер.)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атақтары мен разрядтары (әйелдер.)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T/F- 42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T/F- 44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T/F-46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Түрлері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атақтары мен разрядтары (ерлер.)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атақтары мен разрядтары (әйелдер.)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T/F-52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T/F-53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T/F-54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аяқтау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F-55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F-56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F-57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F-58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bl>
    <w:p>
      <w:pPr>
        <w:spacing w:after="0"/>
        <w:ind w:left="0"/>
        <w:jc w:val="left"/>
      </w:pPr>
      <w:r>
        <w:rPr>
          <w:rFonts w:ascii="Times New Roman"/>
          <w:b/>
          <w:i w:val="false"/>
          <w:color w:val="000000"/>
        </w:rPr>
        <w:t xml:space="preserve"> 9-бөлім. Лақтыруға арналған снарядтардың салмағы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гр.</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Разрядтық нормалар мен талаптарды орындау шарттары:</w:t>
      </w:r>
    </w:p>
    <w:p>
      <w:pPr>
        <w:spacing w:after="0"/>
        <w:ind w:left="0"/>
        <w:jc w:val="both"/>
      </w:pPr>
      <w:r>
        <w:rPr>
          <w:rFonts w:ascii="Times New Roman"/>
          <w:b w:val="false"/>
          <w:i w:val="false"/>
          <w:color w:val="000000"/>
          <w:sz w:val="28"/>
        </w:rPr>
        <w:t>
      СШ жоғары және республикалық санаттағы кемінде үш төреші төрешілік еткен кезде спорттық атақтар, спорттық разрядтар мен біліктілік санаттарын беру үшін нормалар мен талаптарға 2-қосымшада баяндалған нормаларды және (немесе) талаптарды орындауға сәйкес беріледі.</w:t>
      </w:r>
    </w:p>
    <w:p>
      <w:pPr>
        <w:spacing w:after="0"/>
        <w:ind w:left="0"/>
        <w:jc w:val="both"/>
      </w:pPr>
      <w:r>
        <w:rPr>
          <w:rFonts w:ascii="Times New Roman"/>
          <w:b w:val="false"/>
          <w:i w:val="false"/>
          <w:color w:val="000000"/>
          <w:sz w:val="28"/>
        </w:rPr>
        <w:t>
      АВТО хронометражды пайдалана отырып тіркелген нәтижелер разрядтық нормалар кестесінде "А" әрпімен белгіленеді. Қолмен хронометраж кезінде жазылған нәтижелер белгіленбей келтірілген. АВТО хронометраж кезінде авто хронометраж нормалары көзделмеген қашықтықтарда разрядтық нормалар 0,24 сек қосу арқылы айқындалады. қолмен уақытты сақтау нормасына.</w:t>
      </w:r>
    </w:p>
    <w:p>
      <w:pPr>
        <w:spacing w:after="0"/>
        <w:ind w:left="0"/>
        <w:jc w:val="both"/>
      </w:pPr>
      <w:r>
        <w:rPr>
          <w:rFonts w:ascii="Times New Roman"/>
          <w:b w:val="false"/>
          <w:i w:val="false"/>
          <w:color w:val="000000"/>
          <w:sz w:val="28"/>
        </w:rPr>
        <w:t>
      100 м., 100 м. тосқауылдармен және 110 м. тосқауылдармен жүгірудегі СШ қол хронометражын пайдалану кезінде тиісті нормаларды орындау кезінде жыл ішінде екі рет беріледі.</w:t>
      </w:r>
    </w:p>
    <w:p>
      <w:pPr>
        <w:spacing w:after="0"/>
        <w:ind w:left="0"/>
        <w:jc w:val="both"/>
      </w:pPr>
      <w:r>
        <w:rPr>
          <w:rFonts w:ascii="Times New Roman"/>
          <w:b w:val="false"/>
          <w:i w:val="false"/>
          <w:color w:val="000000"/>
          <w:sz w:val="28"/>
        </w:rPr>
        <w:t>
      Разрядтық нормалар кестесіне кіретін үй-жайда жүгіру бойынша спорттық атақтар мен разрядтар шеңбер бойынша жүгіру жолының ұзындығы 200 м аспаған кезде ғана пайдаланылады, үй-жайда жарыстар үшін разрядтық нормалар болмаған жағдайда стадион үшін нормалар пайдаланылады;</w:t>
      </w:r>
    </w:p>
    <w:p>
      <w:pPr>
        <w:spacing w:after="0"/>
        <w:ind w:left="0"/>
        <w:jc w:val="both"/>
      </w:pPr>
      <w:r>
        <w:rPr>
          <w:rFonts w:ascii="Times New Roman"/>
          <w:b w:val="false"/>
          <w:i w:val="false"/>
          <w:color w:val="000000"/>
          <w:sz w:val="28"/>
        </w:rPr>
        <w:t>
      Тосқауылда жүгіру, лақтыру және көпсайыс жасына сәйкес келесі тосқауыл қашықтықтары мен снаряд массасының параметрлерін қолданады (кестені қараңыз).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Тосқауылдың қашықтық параметрлері, снарядтардың салмағы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және жоғары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110 м. кедергілермен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Тосқауылдың биіктігі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арасындағы қашықтық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Снарядтардың массасы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110 м. кедергілермен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Тосқауылдың биіктігі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арасындағы қашықтық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Снарядтардың салмағы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разрядтарда жеңіл снарядтармен және төмен тосқауылдармен разрядтық нормаларды 1-ге дейін қоса алғанда орындау. СШҮ, СШ және ХДСШ нормалары ересек спортшыларға (18 жастан асқан) ұсынылатын кедергілер мен снарядтар массасының параметрлерін пайдаланған кезде ғана есептеледі;</w:t>
      </w:r>
    </w:p>
    <w:p>
      <w:pPr>
        <w:spacing w:after="0"/>
        <w:ind w:left="0"/>
        <w:jc w:val="both"/>
      </w:pPr>
      <w:r>
        <w:rPr>
          <w:rFonts w:ascii="Times New Roman"/>
          <w:b w:val="false"/>
          <w:i w:val="false"/>
          <w:color w:val="000000"/>
          <w:sz w:val="28"/>
        </w:rPr>
        <w:t>
      Рекордтарды тіркеу кезінде желдің жылдамдығы ескерілетін жеңіл атлетика түрлерінде ХДСШ және СШ нәтижелері желдің жылдамдығы 2 м/с аспайтын, көпсайыстарда - 4 м/с аспайтын болып есептеледі;</w:t>
      </w:r>
    </w:p>
    <w:p>
      <w:pPr>
        <w:spacing w:after="0"/>
        <w:ind w:left="0"/>
        <w:jc w:val="both"/>
      </w:pPr>
      <w:r>
        <w:rPr>
          <w:rFonts w:ascii="Times New Roman"/>
          <w:b w:val="false"/>
          <w:i w:val="false"/>
          <w:color w:val="000000"/>
          <w:sz w:val="28"/>
        </w:rPr>
        <w:t>
      Көпсайыс құрамдары:</w:t>
      </w:r>
    </w:p>
    <w:p>
      <w:pPr>
        <w:spacing w:after="0"/>
        <w:ind w:left="0"/>
        <w:jc w:val="both"/>
      </w:pPr>
      <w:r>
        <w:rPr>
          <w:rFonts w:ascii="Times New Roman"/>
          <w:b w:val="false"/>
          <w:i w:val="false"/>
          <w:color w:val="000000"/>
          <w:sz w:val="28"/>
        </w:rPr>
        <w:t>
      Ерлер.</w:t>
      </w:r>
    </w:p>
    <w:p>
      <w:pPr>
        <w:spacing w:after="0"/>
        <w:ind w:left="0"/>
        <w:jc w:val="both"/>
      </w:pPr>
      <w:r>
        <w:rPr>
          <w:rFonts w:ascii="Times New Roman"/>
          <w:b w:val="false"/>
          <w:i w:val="false"/>
          <w:color w:val="000000"/>
          <w:sz w:val="28"/>
        </w:rPr>
        <w:t>
      Онсайыс: 100 м, ұзындығы, өзегі, биіктігі, 110 м. с / б, диск, полюс, найза, 1500 м.</w:t>
      </w:r>
    </w:p>
    <w:p>
      <w:pPr>
        <w:spacing w:after="0"/>
        <w:ind w:left="0"/>
        <w:jc w:val="both"/>
      </w:pPr>
      <w:r>
        <w:rPr>
          <w:rFonts w:ascii="Times New Roman"/>
          <w:b w:val="false"/>
          <w:i w:val="false"/>
          <w:color w:val="000000"/>
          <w:sz w:val="28"/>
        </w:rPr>
        <w:t>
      Жетісайыс: 60 м, ұзындығы, өзегі, биіктігі, 60 м. с / б, полюс, 1000 м.</w:t>
      </w:r>
    </w:p>
    <w:p>
      <w:pPr>
        <w:spacing w:after="0"/>
        <w:ind w:left="0"/>
        <w:jc w:val="both"/>
      </w:pPr>
      <w:r>
        <w:rPr>
          <w:rFonts w:ascii="Times New Roman"/>
          <w:b w:val="false"/>
          <w:i w:val="false"/>
          <w:color w:val="000000"/>
          <w:sz w:val="28"/>
        </w:rPr>
        <w:t>
      Бессайыс: ұзындығы, найза, 200 м., диск, 1500 м.</w:t>
      </w:r>
    </w:p>
    <w:p>
      <w:pPr>
        <w:spacing w:after="0"/>
        <w:ind w:left="0"/>
        <w:jc w:val="both"/>
      </w:pPr>
      <w:r>
        <w:rPr>
          <w:rFonts w:ascii="Times New Roman"/>
          <w:b w:val="false"/>
          <w:i w:val="false"/>
          <w:color w:val="000000"/>
          <w:sz w:val="28"/>
        </w:rPr>
        <w:t>
      Төртсайыс: жүгіру, секіру, басқа көпсайыстарға кіретін түрлердің таңдауы бойынша лақтыру.</w:t>
      </w:r>
    </w:p>
    <w:p>
      <w:pPr>
        <w:spacing w:after="0"/>
        <w:ind w:left="0"/>
        <w:jc w:val="both"/>
      </w:pPr>
      <w:r>
        <w:rPr>
          <w:rFonts w:ascii="Times New Roman"/>
          <w:b w:val="false"/>
          <w:i w:val="false"/>
          <w:color w:val="000000"/>
          <w:sz w:val="28"/>
        </w:rPr>
        <w:t>
      Әйелдер.</w:t>
      </w:r>
    </w:p>
    <w:p>
      <w:pPr>
        <w:spacing w:after="0"/>
        <w:ind w:left="0"/>
        <w:jc w:val="both"/>
      </w:pPr>
      <w:r>
        <w:rPr>
          <w:rFonts w:ascii="Times New Roman"/>
          <w:b w:val="false"/>
          <w:i w:val="false"/>
          <w:color w:val="000000"/>
          <w:sz w:val="28"/>
        </w:rPr>
        <w:t>
      Жетісайыс: 100 м. с / б, биіктігі, өзегі, 200 м., ұзындығы, найза, 800 м.</w:t>
      </w:r>
    </w:p>
    <w:p>
      <w:pPr>
        <w:spacing w:after="0"/>
        <w:ind w:left="0"/>
        <w:jc w:val="both"/>
      </w:pPr>
      <w:r>
        <w:rPr>
          <w:rFonts w:ascii="Times New Roman"/>
          <w:b w:val="false"/>
          <w:i w:val="false"/>
          <w:color w:val="000000"/>
          <w:sz w:val="28"/>
        </w:rPr>
        <w:t>
      Бессайыс: 60 м. с / б, биіктігі (немесе ұзындығы), доп, 500 м.</w:t>
      </w:r>
    </w:p>
    <w:p>
      <w:pPr>
        <w:spacing w:after="0"/>
        <w:ind w:left="0"/>
        <w:jc w:val="both"/>
      </w:pPr>
      <w:r>
        <w:rPr>
          <w:rFonts w:ascii="Times New Roman"/>
          <w:b w:val="false"/>
          <w:i w:val="false"/>
          <w:color w:val="000000"/>
          <w:sz w:val="28"/>
        </w:rPr>
        <w:t>
      Үшсайыс: жүгіру, секіру, басқа көпсайыстарға кіретін түрлердің ішінен таңдау бойынша лақтыру.</w:t>
      </w:r>
    </w:p>
    <w:p>
      <w:pPr>
        <w:spacing w:after="0"/>
        <w:ind w:left="0"/>
        <w:jc w:val="both"/>
      </w:pPr>
      <w:r>
        <w:rPr>
          <w:rFonts w:ascii="Times New Roman"/>
          <w:b w:val="false"/>
          <w:i w:val="false"/>
          <w:color w:val="000000"/>
          <w:sz w:val="28"/>
        </w:rPr>
        <w:t>
      Көпсайыстардағы нәтижелерді бағалау 1985 жылғы ИААФ кестесі бойынша жүргізіледі, төртсайыс арнайы кесте бойынша бағаланады.</w:t>
      </w:r>
    </w:p>
    <w:p>
      <w:pPr>
        <w:spacing w:after="0"/>
        <w:ind w:left="0"/>
        <w:jc w:val="both"/>
      </w:pPr>
      <w:r>
        <w:rPr>
          <w:rFonts w:ascii="Times New Roman"/>
          <w:b w:val="false"/>
          <w:i w:val="false"/>
          <w:color w:val="000000"/>
          <w:sz w:val="28"/>
        </w:rPr>
        <w:t>
      Кросс бойынша жарыстарда әр жас тобы үшін жыл ішінде 2-ден аспайтын қашықтық жіктеледі.</w:t>
      </w:r>
    </w:p>
    <w:p>
      <w:pPr>
        <w:spacing w:after="0"/>
        <w:ind w:left="0"/>
        <w:jc w:val="both"/>
      </w:pPr>
      <w:r>
        <w:rPr>
          <w:rFonts w:ascii="Times New Roman"/>
          <w:b w:val="false"/>
          <w:i w:val="false"/>
          <w:color w:val="000000"/>
          <w:sz w:val="28"/>
        </w:rPr>
        <w:t>
      ХДСШ және СШ атақтарын беру үшін бас төрешінің қолы қойылған анықтама және осы түрдегі хаттаманың толық көшірмесі ұсынылуы тиіс.</w:t>
      </w:r>
    </w:p>
    <w:p>
      <w:pPr>
        <w:spacing w:after="0"/>
        <w:ind w:left="0"/>
        <w:jc w:val="left"/>
      </w:pPr>
      <w:r>
        <w:rPr>
          <w:rFonts w:ascii="Times New Roman"/>
          <w:b/>
          <w:i w:val="false"/>
          <w:color w:val="000000"/>
        </w:rPr>
        <w:t xml:space="preserve"> 8-параграф. Жүзу 10-бөлім. Жүзу нормалары</w:t>
      </w:r>
    </w:p>
    <w:p>
      <w:pPr>
        <w:spacing w:after="0"/>
        <w:ind w:left="0"/>
        <w:jc w:val="both"/>
      </w:pPr>
      <w:r>
        <w:rPr>
          <w:rFonts w:ascii="Times New Roman"/>
          <w:b w:val="false"/>
          <w:i w:val="false"/>
          <w:color w:val="000000"/>
          <w:sz w:val="28"/>
        </w:rPr>
        <w:t>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м. </w:t>
            </w:r>
          </w:p>
          <w:p>
            <w:pPr>
              <w:spacing w:after="20"/>
              <w:ind w:left="20"/>
              <w:jc w:val="both"/>
            </w:pPr>
            <w:r>
              <w:rPr>
                <w:rFonts w:ascii="Times New Roman"/>
                <w:b w:val="false"/>
                <w:i w:val="false"/>
                <w:color w:val="000000"/>
                <w:sz w:val="20"/>
              </w:rPr>
              <w:t>
еркін стиль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арқамен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 </w:t>
            </w:r>
          </w:p>
          <w:p>
            <w:pPr>
              <w:spacing w:after="20"/>
              <w:ind w:left="20"/>
              <w:jc w:val="both"/>
            </w:pPr>
            <w:r>
              <w:rPr>
                <w:rFonts w:ascii="Times New Roman"/>
                <w:b w:val="false"/>
                <w:i w:val="false"/>
                <w:color w:val="000000"/>
                <w:sz w:val="20"/>
              </w:rPr>
              <w:t>
брасс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баттерфляй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кешенді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11-бөлім. Тірек-қимыл аппараты зақымдалған жүзу бойынша нормалары (ТҚАЗ)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еркін стиль</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арқамен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арқамен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кешені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 кешені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кешені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еркін стиль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арқамен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арқамен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брасс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баттерфляй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кешені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 кешені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кешені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12-бөлім. Есту қабілеті бұзылған жүзу бойынша нормалары (СУРДО)</w:t>
      </w:r>
    </w:p>
    <w:p>
      <w:pPr>
        <w:spacing w:after="0"/>
        <w:ind w:left="0"/>
        <w:jc w:val="both"/>
      </w:pPr>
      <w:r>
        <w:rPr>
          <w:rFonts w:ascii="Times New Roman"/>
          <w:b w:val="false"/>
          <w:i w:val="false"/>
          <w:color w:val="000000"/>
          <w:sz w:val="28"/>
        </w:rPr>
        <w:t>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әдісі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p>
            <w:pPr>
              <w:spacing w:after="20"/>
              <w:ind w:left="20"/>
              <w:jc w:val="both"/>
            </w:pPr>
            <w:r>
              <w:rPr>
                <w:rFonts w:ascii="Times New Roman"/>
                <w:b w:val="false"/>
                <w:i w:val="false"/>
                <w:color w:val="000000"/>
                <w:sz w:val="20"/>
              </w:rPr>
              <w:t>
(М.)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Атақтары, нәтижелері, разрядтары (мин.,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Брасс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жүзу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bl>
    <w:p>
      <w:pPr>
        <w:spacing w:after="0"/>
        <w:ind w:left="0"/>
        <w:jc w:val="both"/>
      </w:pPr>
      <w:r>
        <w:rPr>
          <w:rFonts w:ascii="Times New Roman"/>
          <w:b w:val="false"/>
          <w:i w:val="false"/>
          <w:color w:val="000000"/>
          <w:sz w:val="28"/>
        </w:rPr>
        <w:t>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әдісі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p>
            <w:pPr>
              <w:spacing w:after="20"/>
              <w:ind w:left="20"/>
              <w:jc w:val="both"/>
            </w:pPr>
            <w:r>
              <w:rPr>
                <w:rFonts w:ascii="Times New Roman"/>
                <w:b w:val="false"/>
                <w:i w:val="false"/>
                <w:color w:val="000000"/>
                <w:sz w:val="20"/>
              </w:rPr>
              <w:t>
(М.)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Атақтары, нәтижелері, разрядтары (мин.,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Брасс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Баттерфляй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жүзу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xml:space="preserve">
Белгіленген нормативті бағдарламаның жеке түрінде немесе эстафеталық жүзудің бірінші кезеңінде 4 x 100 м, 4 x 200 м еркін стильде, 4 x 100 м аралас эстафетада орындау қажет. </w:t>
            </w:r>
          </w:p>
        </w:tc>
      </w:tr>
    </w:tbl>
    <w:p>
      <w:pPr>
        <w:spacing w:after="0"/>
        <w:ind w:left="0"/>
        <w:jc w:val="left"/>
      </w:pPr>
      <w:r>
        <w:rPr>
          <w:rFonts w:ascii="Times New Roman"/>
          <w:b/>
          <w:i w:val="false"/>
          <w:color w:val="000000"/>
        </w:rPr>
        <w:t xml:space="preserve"> 9-параграф. Конькимен жүгіру спорты</w:t>
      </w:r>
    </w:p>
    <w:p>
      <w:pPr>
        <w:spacing w:after="0"/>
        <w:ind w:left="0"/>
        <w:jc w:val="both"/>
      </w:pPr>
      <w:r>
        <w:rPr>
          <w:rFonts w:ascii="Times New Roman"/>
          <w:b w:val="false"/>
          <w:i w:val="false"/>
          <w:color w:val="000000"/>
          <w:sz w:val="28"/>
        </w:rPr>
        <w:t>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дисциплина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спорттық разрядтары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 ашық, жазықтықтағы мұз айдыны (теңіз деңгейінен 800 м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м+5000 м+10000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8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 3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 жабық, жазықтықтағы мұз айдыны (теңіз деңгейінен 800 м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м+5000 м+10000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8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 3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дисциплина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спорттық разрядтары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 ашық, жазықтықтағы мұз айдыны (теңіз деңгейінен 800 м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м+3000 м+1500м+5000м)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(100м+300м+100м+300м)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6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 3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 жабық, жазықтықтағы мұз айдыны (теңіз деңгейінен 800 м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дисциплина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200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700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1500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м+500 м+1000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м+1000м+1500м+3000м)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м+3000 м+5000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(100 м+300 м+100 м+300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6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 3 айналым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ерлер,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биік таудағы мұз айдыны (теңіз деңгейінен 800 м және жоғары)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дисциплина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10000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м.+500 м.+1000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м.+1000 м.+1500 м.+5000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м.+3000 м.+5000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Көпсайыс (500 м.+1500 м.+5000м.+10000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6 айналым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жүгіру 8 айналым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спринт 3 айналым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bl>
    <w:p>
      <w:pPr>
        <w:spacing w:after="0"/>
        <w:ind w:left="0"/>
        <w:jc w:val="left"/>
      </w:pPr>
      <w:r>
        <w:rPr>
          <w:rFonts w:ascii="Times New Roman"/>
          <w:b/>
          <w:i w:val="false"/>
          <w:color w:val="000000"/>
        </w:rPr>
        <w:t xml:space="preserve"> 10-параграф. Қазіргі бессайыс 13-бөлім. Қазіргі бессайыс бойынша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ұпай (ерлер), 1270 ұпай (әйелдер)-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Республикалық маңызы бар қалалар,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Бессайыста (атқа міну жоқ) -1210 ұпай (ерлер), 1160 ұпай (әйелдер); </w:t>
            </w:r>
          </w:p>
          <w:p>
            <w:pPr>
              <w:spacing w:after="20"/>
              <w:ind w:left="20"/>
              <w:jc w:val="both"/>
            </w:pPr>
            <w:r>
              <w:rPr>
                <w:rFonts w:ascii="Times New Roman"/>
                <w:b w:val="false"/>
                <w:i w:val="false"/>
                <w:color w:val="000000"/>
                <w:sz w:val="20"/>
              </w:rPr>
              <w:t>
төртсайыста (атқа міну жоқ) - 950 ұпай (ерлер), 900 ұпай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астананың чемпионаты, сондай-ақ спорттық-бұқаралық іс-шаралардың бірыңғай күнтізбесіне сәйкес жарыстар (кемінде 20 спортшы қатысқан жағдайда және кемінде спорт шеберінің кандидаты 10 және 1 разрядты спортшылар жарысты аяқтады).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төртсайыста ( атқа міну жоқ ) - 950 ұпай (ерлер), 900 ұпай (әйелдер).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Республикалық маңызы бар қалалардың, астананың чемпионаттары, оның ішінде ересектер арасындағы спорттық-бұқаралық іс-шаралардың бірыңғай күнтізбесіне сәйкес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төртсайыста (атқа мінбестен) 750/675/625 ұпай (ерлер), 725/650/600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астананың чемпионаты, оның ішінде "Б" 16 жас және одан кіші жасөспірімдер арасындағы спорттық-бұқаралық іс-шаралардың бірыңғай күнтізбесіне сәйкес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қоссайыста (1000 м жүгіру, 100 м жүзу) 500/400/350 ұпай (ұлдар), 475/375/300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астананың чемпионаты, оның ішінде "Б" 14 жас және одан кіші жасөспірімдер арасындағы спорттық-бұқаралық іс-шаралардың бірыңғай күнтізбесіне сәйкес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қоссайыста (1000 м жүгіру, 50 м жүзу) 500/400/350 ұпай (ұлдар), 475/375/300 (қыздар)</w:t>
            </w:r>
          </w:p>
        </w:tc>
      </w:tr>
    </w:tbl>
    <w:p>
      <w:pPr>
        <w:spacing w:after="0"/>
        <w:ind w:left="0"/>
        <w:jc w:val="left"/>
      </w:pPr>
      <w:r>
        <w:rPr>
          <w:rFonts w:ascii="Times New Roman"/>
          <w:b/>
          <w:i w:val="false"/>
          <w:color w:val="000000"/>
        </w:rPr>
        <w:t xml:space="preserve"> 14-бөлім. Биатл, триатл, лазернан бойынша нормалары</w:t>
      </w:r>
    </w:p>
    <w:p>
      <w:pPr>
        <w:spacing w:after="0"/>
        <w:ind w:left="0"/>
        <w:jc w:val="both"/>
      </w:pPr>
      <w:r>
        <w:rPr>
          <w:rFonts w:ascii="Times New Roman"/>
          <w:b w:val="false"/>
          <w:i w:val="false"/>
          <w:color w:val="000000"/>
          <w:sz w:val="28"/>
        </w:rPr>
        <w:t>
      Биатл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жас санаттары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 асқан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жүзу+3200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 жүгіру +200 м. жүзу.+1600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қыздар 15-16 жас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жүзу+2400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 жүгіру+200 м.жүзу.+1200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санатындағы қыздар 13-14 жас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жүзу+1600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жүгіру+100 жүзу.+800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санатындағы қыздар 11-12 жас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жүзу+800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жүгіру+50 м.жүзу.+400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санатындағы 10 жастан кіші қыздар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жүзу+800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жүгіру+50 м.жүзу.+400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санатындағы 8 жас және одан кіші қыздар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 50 м. жүзу+400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битл (200м. жүгіру+50мл..+200м.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bl>
    <w:p>
      <w:pPr>
        <w:spacing w:after="0"/>
        <w:ind w:left="0"/>
        <w:jc w:val="both"/>
      </w:pPr>
      <w:r>
        <w:rPr>
          <w:rFonts w:ascii="Times New Roman"/>
          <w:b w:val="false"/>
          <w:i w:val="false"/>
          <w:color w:val="000000"/>
          <w:sz w:val="28"/>
        </w:rPr>
        <w:t>
      Биатл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жас санаттары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 асқан ер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жүзу+3200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 жүгіру+200 м.жүзу.+1600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ұлдар 15-16 жас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жүзу+2400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 жүгіру+200 м.жүзу.+1200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санатындағы ұлдар 13-14 жас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жүзу+1600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 жүгіру+100 қорытпа.+800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санатындағы ұлдар 11-12 жас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жүзу+800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жүгіру+50 м.жүзу.+400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санатындағы ұлдар 9-10 жас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жүзу+800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жүгіру+50 м.жүзу.+400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санатындағы ұлдар 8 жас және одан кіші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биатл 50 м. жүзу+400 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биатл (200 м. жүгіру+50 м. пл..+200м.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bl>
    <w:p>
      <w:pPr>
        <w:spacing w:after="0"/>
        <w:ind w:left="0"/>
        <w:jc w:val="both"/>
      </w:pPr>
      <w:r>
        <w:rPr>
          <w:rFonts w:ascii="Times New Roman"/>
          <w:b w:val="false"/>
          <w:i w:val="false"/>
          <w:color w:val="000000"/>
          <w:sz w:val="28"/>
        </w:rPr>
        <w:t>
      Триатл (әйелдер)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жас санаттары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 асқан әйелдер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жүзу+(5 ату+800 м жүгіру)х4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ату.+50 м.жүзу.+800м.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қыздар 15-16 жас</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 жүзу+(5 ату.+600 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тритал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ату.+50 м.жүзу.+600м.</w:t>
            </w:r>
          </w:p>
          <w:p>
            <w:pPr>
              <w:spacing w:after="20"/>
              <w:ind w:left="20"/>
              <w:jc w:val="both"/>
            </w:pPr>
            <w:r>
              <w:rPr>
                <w:rFonts w:ascii="Times New Roman"/>
                <w:b w:val="false"/>
                <w:i w:val="false"/>
                <w:color w:val="000000"/>
                <w:sz w:val="20"/>
              </w:rPr>
              <w:t>
жүгіру) X4 қайталау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санатындағы қыздар 13-14 жас</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жүзу+(5 ату.+400м.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жүзу+(5 ату.+200м. жүгіру) x2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ату.+25 м.жүзу.+400м. жүгіру) X4 қайталау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санатындағы қыздар 11-12 жас</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жүзу+(5 ату.+400м. жүгіру) x2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ату.+50 м. жүзу.+400м. жүгіру) x2 қайталау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ату.+50 м. жүзу.+400м. жүгіру) x2 қайталау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ату.+50 м. жүзу.+400м. жүгіру) x2 қайталау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санатындағы қыздар 10 жастан кіші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ату.+25 м. жүзу.+200м. жүгіру) x2 қайталау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 (ерлер)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жас санаттары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 асқан ер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жүзу+(5 ату.+800 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ату.+50 м.жүзу.+800м.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ұлдар 15-16 жас</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 жүзу+(5 ату.+600 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ату.+50 м.жүзу.+600м.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санатындағы ұлдар13-14 жас</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жүзу+(5 ату.+400м.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ату.+25 м.жүзу.+400м.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санатындағы 11-12 жас ұлдар</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жүзу+(5 ату.+400м. жүгіру) x2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ату.+50 м.жүзу.+400м. жүгіру) x2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санатындағы 10 жас және одан кіші ұлдар</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жүзу+(5 ату.+200м. жүгіру) x2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триатл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ату.+25 м.жүзу.+200м. жүгіру) x2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Лазернан (женщины)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жас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 асқан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ату.+800м. жүгіру)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қыздар 15-16 жас</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ату.+600 м. жүгіру)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санатындағы қыздар13-14 жас</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ату.+400 м. жүгіру) 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санатындағы қыздар 11-12 жас</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ату.+400 м. жүгіру) x2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санатындағы 10 жастан кіші қыздар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ату..+200 м. жүгіру) x2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Лазернан (ерлер)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 жас санаттары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 асқан ер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ату.+800м.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ұлдар 15-16 жас</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ату.+600 м. жүгіру) 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санатындағы ұлдар13-14 жас</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ату.+400 м. жүгіру)х4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санатындағы ұлдар 11-12 жас</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ату.+400 м. жүгіру)х2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санатындағы 10 жас және одан кіші ұлдар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ату.+200 м. жүгіру)х2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p>
      <w:pPr>
        <w:spacing w:after="0"/>
        <w:ind w:left="0"/>
        <w:jc w:val="left"/>
      </w:pPr>
      <w:r>
        <w:rPr>
          <w:rFonts w:ascii="Times New Roman"/>
          <w:b/>
          <w:i w:val="false"/>
          <w:color w:val="000000"/>
        </w:rPr>
        <w:t xml:space="preserve"> 11-параграф. Пауэрлифтинг, жатып сығымдау 15-бөлім. Классикалық пауэрлифтинг (жабдықсыз)</w:t>
      </w:r>
    </w:p>
    <w:p>
      <w:pPr>
        <w:spacing w:after="0"/>
        <w:ind w:left="0"/>
        <w:jc w:val="both"/>
      </w:pPr>
      <w:r>
        <w:rPr>
          <w:rFonts w:ascii="Times New Roman"/>
          <w:b w:val="false"/>
          <w:i w:val="false"/>
          <w:color w:val="000000"/>
          <w:sz w:val="28"/>
        </w:rPr>
        <w:t>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both"/>
      </w:pPr>
      <w:r>
        <w:rPr>
          <w:rFonts w:ascii="Times New Roman"/>
          <w:b w:val="false"/>
          <w:i w:val="false"/>
          <w:color w:val="000000"/>
          <w:sz w:val="28"/>
        </w:rPr>
        <w:t>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p>
      <w:pPr>
        <w:spacing w:after="0"/>
        <w:ind w:left="0"/>
        <w:jc w:val="left"/>
      </w:pPr>
      <w:r>
        <w:rPr>
          <w:rFonts w:ascii="Times New Roman"/>
          <w:b/>
          <w:i w:val="false"/>
          <w:color w:val="000000"/>
        </w:rPr>
        <w:t xml:space="preserve"> 16-бөлім. Классикалық жатып сығымдау (жабдықсыз)</w:t>
      </w:r>
    </w:p>
    <w:p>
      <w:pPr>
        <w:spacing w:after="0"/>
        <w:ind w:left="0"/>
        <w:jc w:val="both"/>
      </w:pPr>
      <w:r>
        <w:rPr>
          <w:rFonts w:ascii="Times New Roman"/>
          <w:b w:val="false"/>
          <w:i w:val="false"/>
          <w:color w:val="000000"/>
          <w:sz w:val="28"/>
        </w:rPr>
        <w:t>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bl>
    <w:p>
      <w:pPr>
        <w:spacing w:after="0"/>
        <w:ind w:left="0"/>
        <w:jc w:val="both"/>
      </w:pPr>
      <w:r>
        <w:rPr>
          <w:rFonts w:ascii="Times New Roman"/>
          <w:b w:val="false"/>
          <w:i w:val="false"/>
          <w:color w:val="000000"/>
          <w:sz w:val="28"/>
        </w:rPr>
        <w:t>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rPr>
          <w:rFonts w:ascii="Times New Roman"/>
          <w:b/>
          <w:i w:val="false"/>
          <w:color w:val="000000"/>
        </w:rPr>
        <w:t xml:space="preserve"> 17-бөлім. Пауэрлифтинг (жабдықпен)</w:t>
      </w:r>
    </w:p>
    <w:p>
      <w:pPr>
        <w:spacing w:after="0"/>
        <w:ind w:left="0"/>
        <w:jc w:val="both"/>
      </w:pPr>
      <w:r>
        <w:rPr>
          <w:rFonts w:ascii="Times New Roman"/>
          <w:b w:val="false"/>
          <w:i w:val="false"/>
          <w:color w:val="000000"/>
          <w:sz w:val="28"/>
        </w:rPr>
        <w:t>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both"/>
      </w:pPr>
      <w:r>
        <w:rPr>
          <w:rFonts w:ascii="Times New Roman"/>
          <w:b w:val="false"/>
          <w:i w:val="false"/>
          <w:color w:val="000000"/>
          <w:sz w:val="28"/>
        </w:rPr>
        <w:t>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rPr>
          <w:rFonts w:ascii="Times New Roman"/>
          <w:b/>
          <w:i w:val="false"/>
          <w:color w:val="000000"/>
        </w:rPr>
        <w:t xml:space="preserve"> 18-бөлім. Стендтік штанганы басу (жабдықпен)</w:t>
      </w:r>
    </w:p>
    <w:p>
      <w:pPr>
        <w:spacing w:after="0"/>
        <w:ind w:left="0"/>
        <w:jc w:val="both"/>
      </w:pPr>
      <w:r>
        <w:rPr>
          <w:rFonts w:ascii="Times New Roman"/>
          <w:b w:val="false"/>
          <w:i w:val="false"/>
          <w:color w:val="000000"/>
          <w:sz w:val="28"/>
        </w:rPr>
        <w:t>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p>
      <w:pPr>
        <w:spacing w:after="0"/>
        <w:ind w:left="0"/>
        <w:jc w:val="both"/>
      </w:pPr>
      <w:r>
        <w:rPr>
          <w:rFonts w:ascii="Times New Roman"/>
          <w:b w:val="false"/>
          <w:i w:val="false"/>
          <w:color w:val="000000"/>
          <w:sz w:val="28"/>
        </w:rPr>
        <w:t>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rPr>
          <w:rFonts w:ascii="Times New Roman"/>
          <w:b/>
          <w:i w:val="false"/>
          <w:color w:val="000000"/>
        </w:rPr>
        <w:t xml:space="preserve"> 19-бөлім. Тірек-қимыл аппараты зақымдалған (ТҚАЗ)  пауэрлифтинг нормалары</w:t>
      </w:r>
    </w:p>
    <w:p>
      <w:pPr>
        <w:spacing w:after="0"/>
        <w:ind w:left="0"/>
        <w:jc w:val="both"/>
      </w:pPr>
      <w:r>
        <w:rPr>
          <w:rFonts w:ascii="Times New Roman"/>
          <w:b w:val="false"/>
          <w:i w:val="false"/>
          <w:color w:val="000000"/>
          <w:sz w:val="28"/>
        </w:rPr>
        <w:t>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кг.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bl>
    <w:p>
      <w:pPr>
        <w:spacing w:after="0"/>
        <w:ind w:left="0"/>
        <w:jc w:val="both"/>
      </w:pPr>
      <w:r>
        <w:rPr>
          <w:rFonts w:ascii="Times New Roman"/>
          <w:b w:val="false"/>
          <w:i w:val="false"/>
          <w:color w:val="000000"/>
          <w:sz w:val="28"/>
        </w:rPr>
        <w:t>
      Әйедлер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left"/>
      </w:pPr>
      <w:r>
        <w:rPr>
          <w:rFonts w:ascii="Times New Roman"/>
          <w:b/>
          <w:i w:val="false"/>
          <w:color w:val="000000"/>
        </w:rPr>
        <w:t xml:space="preserve"> 12-параграф. Президенттік көпсайыс (Полиатлон)</w:t>
      </w:r>
    </w:p>
    <w:p>
      <w:pPr>
        <w:spacing w:after="0"/>
        <w:ind w:left="0"/>
        <w:jc w:val="both"/>
      </w:pPr>
      <w:r>
        <w:rPr>
          <w:rFonts w:ascii="Times New Roman"/>
          <w:b w:val="false"/>
          <w:i w:val="false"/>
          <w:color w:val="000000"/>
          <w:sz w:val="28"/>
        </w:rPr>
        <w:t>
      Ерлер мен әйелдерге арналған разряд нормалары 100 балдық кесте Ресми конкурстар бағдарламаларына қосуға арналған пәндер мазмұнының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санаттары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Спорттық атақтары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санаттар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Бессайыс rsh-thr-er (Five-event rsh-thr-er)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Юниор ұлдар (21-23 жаста),</w:t>
            </w:r>
          </w:p>
          <w:p>
            <w:pPr>
              <w:spacing w:after="20"/>
              <w:ind w:left="20"/>
              <w:jc w:val="both"/>
            </w:pPr>
            <w:r>
              <w:rPr>
                <w:rFonts w:ascii="Times New Roman"/>
                <w:b w:val="false"/>
                <w:i w:val="false"/>
                <w:color w:val="000000"/>
                <w:sz w:val="20"/>
              </w:rPr>
              <w:t>
юниор ұлдар (18-20 жас), ұлдар</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p>
            <w:pPr>
              <w:spacing w:after="20"/>
              <w:ind w:left="20"/>
              <w:jc w:val="both"/>
            </w:pPr>
            <w:r>
              <w:rPr>
                <w:rFonts w:ascii="Times New Roman"/>
                <w:b w:val="false"/>
                <w:i w:val="false"/>
                <w:color w:val="000000"/>
                <w:sz w:val="20"/>
              </w:rPr>
              <w:t xml:space="preserve">
100 м жүгіру, спорттық снарядты лақтыру 700 гр, атыс - III-ПВ/ ПП жаттығуы (10 ату, 10 м, байырғы), жүзу 100 м, жүгіру 3000 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 (21-23 жаста), Юниор қыздар (18-20 жас), қыздар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p>
            <w:pPr>
              <w:spacing w:after="20"/>
              <w:ind w:left="20"/>
              <w:jc w:val="both"/>
            </w:pPr>
            <w:r>
              <w:rPr>
                <w:rFonts w:ascii="Times New Roman"/>
                <w:b w:val="false"/>
                <w:i w:val="false"/>
                <w:color w:val="000000"/>
                <w:sz w:val="20"/>
              </w:rPr>
              <w:t xml:space="preserve">
100 м жүгіру, спорттық снарядты лақтыру 500 г, атыс - III-ПВ/ ПП жаттығуы (10 ату, 10 м, байырғы), жүзу 100 м, жүгіру 2000 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60 м жүгіру, спорттық снарядты лақтыру 500 г, атыс - III/IIIа-ПВ/ПП жаттығуы (10 ату, 10 м, стендте және тоқтаусыз шынтақтың тіреуімен отыру немесе тұру), 50 м жүзу, 2000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p>
            <w:pPr>
              <w:spacing w:after="20"/>
              <w:ind w:left="20"/>
              <w:jc w:val="both"/>
            </w:pPr>
            <w:r>
              <w:rPr>
                <w:rFonts w:ascii="Times New Roman"/>
                <w:b w:val="false"/>
                <w:i w:val="false"/>
                <w:color w:val="000000"/>
                <w:sz w:val="20"/>
              </w:rPr>
              <w:t>
60 м жүгіру, спорттық снарядты лақтыру 300 г, атыс - III/IIIа- ПВ/ПП жаттығуы (10 ату, 10 м, шынтақ тірегімен тірекке және тоқтаусыз отыру немесе тұру), 50 м жүзу, 1000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p>
            <w:pPr>
              <w:spacing w:after="20"/>
              <w:ind w:left="20"/>
              <w:jc w:val="both"/>
            </w:pPr>
            <w:r>
              <w:rPr>
                <w:rFonts w:ascii="Times New Roman"/>
                <w:b w:val="false"/>
                <w:i w:val="false"/>
                <w:color w:val="000000"/>
                <w:sz w:val="20"/>
              </w:rPr>
              <w:t>
60 м жүгіру, 150 г доп лақтыру, ату - IIIа-ПВ/ПП жаттығуы (10 атысты, 10 м, шынтақ тірегімен тірекке және тоқтаусыз отыру немесе тұру), 50 м жүзу, 1000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p>
            <w:pPr>
              <w:spacing w:after="20"/>
              <w:ind w:left="20"/>
              <w:jc w:val="both"/>
            </w:pPr>
            <w:r>
              <w:rPr>
                <w:rFonts w:ascii="Times New Roman"/>
                <w:b w:val="false"/>
                <w:i w:val="false"/>
                <w:color w:val="000000"/>
                <w:sz w:val="20"/>
              </w:rPr>
              <w:t>
60 м жүгіру, 150 г доп лақтыру, ату - IIIа-ПВ/ПП жаттығуы (10 ату, 10 м, шынтақтың тіреуімен отыру немесе тұру), 50 м жүзу, 1000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p>
            <w:pPr>
              <w:spacing w:after="20"/>
              <w:ind w:left="20"/>
              <w:jc w:val="both"/>
            </w:pPr>
            <w:r>
              <w:rPr>
                <w:rFonts w:ascii="Times New Roman"/>
                <w:b w:val="false"/>
                <w:i w:val="false"/>
                <w:color w:val="000000"/>
                <w:sz w:val="20"/>
              </w:rPr>
              <w:t>
60 м жүгіру, 150 г доп лақтыру, ату - IIа /II-ПВ/ ПП жаттығуы (5 ату, 10 м, шынтақтың тіреуімен отыру немесе тұру), 25 м жүзу, 1000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p>
            <w:pPr>
              <w:spacing w:after="20"/>
              <w:ind w:left="20"/>
              <w:jc w:val="both"/>
            </w:pPr>
            <w:r>
              <w:rPr>
                <w:rFonts w:ascii="Times New Roman"/>
                <w:b w:val="false"/>
                <w:i w:val="false"/>
                <w:color w:val="000000"/>
                <w:sz w:val="20"/>
              </w:rPr>
              <w:t>
60 м жүгіру, 150 г доп лақтыру, ату - IIа /II-ПВ/ ПП жаттығуы (5 ату, 10 м, шынтақтың тіреуімен отыру немесе тұру), 25 м жүзу, 1000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 rsh-sfs-er (Four-event rsh-sfs-er)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w:t>
            </w:r>
          </w:p>
          <w:p>
            <w:pPr>
              <w:spacing w:after="20"/>
              <w:ind w:left="20"/>
              <w:jc w:val="both"/>
            </w:pPr>
            <w:r>
              <w:rPr>
                <w:rFonts w:ascii="Times New Roman"/>
                <w:b w:val="false"/>
                <w:i w:val="false"/>
                <w:color w:val="000000"/>
                <w:sz w:val="20"/>
              </w:rPr>
              <w:t xml:space="preserve">
Юниор ұлдар (21-23 жас), юниор ұлдар </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50 м/ 60 м жүгіру, атыс - III-ПВ/ПП жаттығуы (10 ату, 10 м, байырғы), жүзу 100 м, жүгіру 2000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xml:space="preserve">
Юниор қыздар (21-23 жас), юниор қыздар </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50 м/ 60 м жүгіру, атыс - III-ПВ/ПП жаттығуы (10 ату, 10 м, байырғы), жүзу 100 м,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50 м/60 м жүгіру, атыс - III/IIIа-ПВ/ПП жаттығуы (10 ату, 10 м, стендте және тоқтаусыз шынтақ тіреуімен отыру немесе тұру), 50 м жүзу, 1000 м жүгіру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50 м/60 м жүгіру, атыс - III/IIIа-ПВ/ПП жаттығуы (10 ату, 10 м, стендте және тоқтаусыз шынтақ тіреуімен отыру немесе тұру), 50 м жүзу, 1000 м жүгіру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50 м/ 60 м жүгіру Атыс - IIIа-ПВ/ПП жаттығуы (10 ату, 10 м, тұғырда шынтақпен отыру немесе тұру), жүзу 50 м,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50 м/ 60 м жүгіру Атыс - IIIа-ПВ/ПП жаттығуы (10 ату, 10 м, тұғырда шынтақпен отыру немесе тұру), жүзу 50 м,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50 м/60 м жүгіру, атыс - IIа/II-ПВ/ПП жаттығуы (5 ату, 10 м, стеллажда шынтақпен отыру немесе тұру), 25 м жүзу, 1000 м жүгіру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xml:space="preserve">
50 м/60 м жүгіру, атыс - IIа/II-ПВ/ПП жаттығуы (5 ату, 10 м, стеллажда шынтақпен отыру немесе тұру), 25 м жүзу, 1000 м жүгіру (шеңбер 200 м, 400 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p>
            <w:pPr>
              <w:spacing w:after="20"/>
              <w:ind w:left="20"/>
              <w:jc w:val="both"/>
            </w:pPr>
            <w:r>
              <w:rPr>
                <w:rFonts w:ascii="Times New Roman"/>
                <w:b w:val="false"/>
                <w:i w:val="false"/>
                <w:color w:val="000000"/>
                <w:sz w:val="20"/>
              </w:rPr>
              <w:t>
атыс - II-ПВ/ ПП жаттығуы (тіреуде шынтақтың тіреуімен отыру немесе тұру) 30 м/60 м жүгіру, күш гимнастикасы, 1000 м./1500 м./2000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атыс - II-ПВ/ ПП жаттығуы (тіреуде шынтақтың тіреуімен отыру немесе тұру) 30 м/60 м жүгіру, күш гимнастикасы, 1000 м./1500 м./2000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30 м/60 м жүгіру, 25 м/50 м жүзу, допты лақтыру, 1000 м/1500 м/2000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30 м/60 м жүгіру, 25 м/50 м жүзу, допты лақтыру, 1000 м/1500 м/2000 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30 м/60 м жүгіру, күштік гимнастика, 1000 м./1500 м./2000 м жүгіру, тұрағынан ұзындыққа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30 м/60 м жүгіру, күштік гимнастика, 1000 м./1500 м./2000 м жүгіру, тұрағынан ұзындыққа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Төртсайыс rsh-cr-rrs (Four-event rsh-cr-rrs)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жаста),</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(18-20 жас),</w:t>
            </w:r>
          </w:p>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III-ПВ/ПП жаттығуы (10 ату, 10 м, тұрып), тарту - 4 мин. Роликті шаңғы жарысы 10 км, кросс 8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(21-23 жаста),</w:t>
            </w:r>
          </w:p>
          <w:p>
            <w:pPr>
              <w:spacing w:after="20"/>
              <w:ind w:left="20"/>
              <w:jc w:val="both"/>
            </w:pPr>
            <w:r>
              <w:rPr>
                <w:rFonts w:ascii="Times New Roman"/>
                <w:b w:val="false"/>
                <w:i w:val="false"/>
                <w:color w:val="000000"/>
                <w:sz w:val="20"/>
              </w:rPr>
              <w:t xml:space="preserve">
Юниор қыздар </w:t>
            </w:r>
          </w:p>
          <w:p>
            <w:pPr>
              <w:spacing w:after="20"/>
              <w:ind w:left="20"/>
              <w:jc w:val="both"/>
            </w:pPr>
            <w:r>
              <w:rPr>
                <w:rFonts w:ascii="Times New Roman"/>
                <w:b w:val="false"/>
                <w:i w:val="false"/>
                <w:color w:val="000000"/>
                <w:sz w:val="20"/>
              </w:rPr>
              <w:t>
(18-20 жас),</w:t>
            </w:r>
          </w:p>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III-ПВ/ПП жаттығуы (10 ату, 10 м, тұрып), қолды бүгу және бейім жағдайда ұзарту - 4 мин. Роликті шаңғымен жүгіру 5 км, кросс 4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 rsh-hex-er (Three-event rsh-hex-er)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жаста),</w:t>
            </w:r>
          </w:p>
          <w:p>
            <w:pPr>
              <w:spacing w:after="20"/>
              <w:ind w:left="20"/>
              <w:jc w:val="both"/>
            </w:pPr>
            <w:r>
              <w:rPr>
                <w:rFonts w:ascii="Times New Roman"/>
                <w:b w:val="false"/>
                <w:i w:val="false"/>
                <w:color w:val="000000"/>
                <w:sz w:val="20"/>
              </w:rPr>
              <w:t xml:space="preserve">
Юниор ұлдар </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III-ПВ/ПП жаттығуы (10 ату, 10 м, тұрып), тарту - 4 мин, жүгіру 2000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(21-23 жаста),</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 ПВ/ПП жаттығуы (10 ату, 10 м, тұрып), қолды бүгу және 4 мин,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III/IIIа-ПВ/ПП жаттығуы (10 ату, 10 м, тұғырда шынтақтың тіреуімен отыру немесе тұру және тоқтаусыз), тарту - 3 мин,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III/IIIа-ПВ/ПП жаттығуы (10 ату, 10 м, стендте шынтақ тіреуімен отыру немесе тұру және тоқтаусыз), қолды бүгу және бейім жағдайда ұзарту - 3 мин,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IIIа-ПВ/ПП жаттығуы (10 ату, 10 м, стеллажда шынтақтың тіреуімен отыру немесе тұру), тарту - 3 мин,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IIIа-ПВ/ПП жаттығуы (10 ату, 10 м, стендте шынтақтың тіреуімен отыру немесе тұру), қолды бүгу және бейім қалыпта ұзарту - 3 мин.,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IIа / II-ПВ / ПП жаттығуы (5 ату, 10 м, стеллажда шынтақтың тіреуімен отыру немесе тұру), тарту - 3 мин,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IIа /II-ВП/ ПП жаттығуы (5 ату, 10 м, стеллажда шынтақтың тіреуімен отыру немесе тұру), қолды бүгу және бейім жағдайда ұзарту - 3 мин.,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 rsh-sfs-er (Three-event rsh-sfs-er)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xml:space="preserve">
(21-23 жас), жасөспірімдер </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III-ПВ/ПП жаттығуы (10 ату, 10 м, байырғы), жүзу 100 м, жүгіру 2000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xml:space="preserve">
(21-23 жас), юниор қыздар </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w:t>
            </w:r>
          </w:p>
          <w:p>
            <w:pPr>
              <w:spacing w:after="20"/>
              <w:ind w:left="20"/>
              <w:jc w:val="both"/>
            </w:pPr>
            <w:r>
              <w:rPr>
                <w:rFonts w:ascii="Times New Roman"/>
                <w:b w:val="false"/>
                <w:i w:val="false"/>
                <w:color w:val="000000"/>
                <w:sz w:val="20"/>
              </w:rPr>
              <w:t>
ПВ/ПП жаттығуы (10 ату, 10 м, байырғы), жүзу 100 м,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III/IIIа-ПВ/ТП жаттығуы (10 ату, 10 м, стендте және тоқтаусыз шынтақтың тіреуімен отыру немесе тұру), 50 м жүзу, 1000 м жүгіру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III/IIIа-ПВ/ПП жаттығуы (10 ату, 10 м, стендте және тоқтаусыз шынтақтың тіреуімен отыру немесе тұру), 50 м жүзу, 1000 м жүгіру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IIIа-ПВ/ПП жаттығуы (10 ату, 10 м, стеллажда шынтақ тіреуімен отыру немесе тұру), жүзу 50 м,</w:t>
            </w:r>
          </w:p>
          <w:p>
            <w:pPr>
              <w:spacing w:after="20"/>
              <w:ind w:left="20"/>
              <w:jc w:val="both"/>
            </w:pPr>
            <w:r>
              <w:rPr>
                <w:rFonts w:ascii="Times New Roman"/>
                <w:b w:val="false"/>
                <w:i w:val="false"/>
                <w:color w:val="000000"/>
                <w:sz w:val="20"/>
              </w:rPr>
              <w:t>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 жабық </w:t>
            </w:r>
          </w:p>
          <w:p>
            <w:pPr>
              <w:spacing w:after="20"/>
              <w:ind w:left="20"/>
              <w:jc w:val="both"/>
            </w:pPr>
            <w:r>
              <w:rPr>
                <w:rFonts w:ascii="Times New Roman"/>
                <w:b w:val="false"/>
                <w:i w:val="false"/>
                <w:color w:val="000000"/>
                <w:sz w:val="20"/>
              </w:rPr>
              <w:t>
Атыс - IIIа-ПВ/ПП жаттығуы (10 ату, 10 м, стеллажда шынтақ тіреуімен отыру немесе тұру), жүзу 50 м,</w:t>
            </w:r>
          </w:p>
          <w:p>
            <w:pPr>
              <w:spacing w:after="20"/>
              <w:ind w:left="20"/>
              <w:jc w:val="both"/>
            </w:pPr>
            <w:r>
              <w:rPr>
                <w:rFonts w:ascii="Times New Roman"/>
                <w:b w:val="false"/>
                <w:i w:val="false"/>
                <w:color w:val="000000"/>
                <w:sz w:val="20"/>
              </w:rPr>
              <w:t>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 rsh-sfs-cr (Three-event rsh-sfs-cr)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 юниор ұлдар</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III-ПВ/ПП жаттығу (10 ату, 10 м, байырғы), жүзу 100 м, айқас 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(21-23 жас), юниор қыздар</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III-ПВ/ПП жаттығу (10 ату, 10 м, байырғы), жүзу 100 м, айқас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III/IIIа-ПВ/ПП жаттығуы (10 ату, 10 м, стендте және тоқтаусыз шынтақ тіреуімен отыру немесе тұру), жүзу 50 м, айқас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III/IIIа-ПВ/ПП жаттығуы (10 ату, 10 м, стендте және тоқтаусыз шынтақ тіреуімен отыру немесе тұру), жүзу 50 м, айқас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IIIа-ПВ/ПП жаттығуы (10 ату, 10 м, стеллажда шынтақ тіреуімен отыру немесе тұру), жүзу 50 м, айқас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IIIа-ПВ/ПП жаттығуы (10 ату, 10 м, стеллажда шынтақ тіреуімен отыру немесе тұру), жүзу 50 м, айқас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IIа/II-ПВ/ПП жаттығуы (5 ату, 10 м, стеллажда шынтақ тіреуімен отыру немесе тұру), жүзу 25 м, айқас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IIа/II-ПВ/ПП жаттығуы (5 ату, 10 м, стеллажда шынтақ тіреуімен отыру немесе тұру), жүзу 25 м, айқас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 rsh-hex- ccs (Three-event rsh-hex- ccs)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 юниор ұлдар</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III-ПВ/ПП жаттығуы (10 атысты, 10 м, тұрып), тарту - 4 мин, шаңғымен 10 км шаңғымен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xml:space="preserve">
(21-23 жас), юниор қыздар </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III-ПВ/ПП жаттығуы (10 ату, 10 м, тұрып), қолды бүгу және бейім жағдайда ұзарту - 4 мин. Шаңғымен жүгіру 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III/IIIа-ПВ/ПП жаттығуы (10 ату, 10 м, стендте шынтақ тіреуімен отыру немесе тұру және тоқтаусыз), тарту - 3 мин. Шаңғымен жүгіру 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III/IIIа-ПВ/ПП жаттығуы (10 ату, 10 м, стендте шынтақ тіреуімен отыру немесе тұру және тоқтаусыз), қолды бүгу және бейім жағдайда ұзарту - 3 мин, шаңғымен жүгіру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IIIа-ПВ/ПП жаттығуы (10 ату, 10 м, стеллажда шынтақпен отыру немесе тұру), тарту - 3 мин, шаңғымен 3 км шаңғымен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IIIа-ПВ/ПП жаттығуы (10 ату, 10 м, отыру немесе тұру, стендте шынтақтың тіреуімен), қолды бүгу және бейім жағдайда ұзарту - 3 мин, шаңғымен жүгіру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xml:space="preserve">
Атыс - IIа/II-ПВ/ПП жаттығуы (5 ату, 10 м, стеллажда шынтақпен отыру немесе тұру), тарту - 3 мин, шаңғымен шаңғымен жүгіру 2 км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IIа/II-ПВ/ПП жаттығуы (5 ату, 10 м, отыру немесе тұру, стеллажда шынтақ тіреуі бар), қолды иілту және бейім қалыпта ұзарту - 3 мин. шаңғы жарысы 1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 (rsh-hex-rrs) (Three-event rsh-hex-rrs)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 юниор ұлдар</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III-ПВ/ПП жаттығуы (10 атысты, 10 м, тұрып), тарту - 4 мин, роликті шаңғы жарысы 10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(21-23 жас), юниор қыздар</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III-ПВ/ПП жаттығуы (10 атысты, 10 м, тұрып), қолды бүгу және бейім жағдайда ұзарту - 4 мин. Роликті шаңғы жарысы 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III/IIIа-ПВ/ПП жаттығуы (10 ату, 10 м, стендте шынтақ тіреуімен отыру немесе тұру және тоқтаусыз), тарту - 3 мин, роликті шаңғымен жүгіру 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III/IIIа-ПВ/ПП жаттығуы (10 ату, 10 м, стендте шынтақ тіреуімен отыру немесе тұру және тоқтаусыз), қолды бүгу және бейім жағдайда ұзарту - 3 мин, роликті шаңғы жарысы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IIIа-ПВ/ПП жаттығуы (10 ату, 10 м, стеллажда шынтақпен отыру немесе тұру), тарту - 3 мин, роликті шаңғы жарысы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IIIа-ПВ/ПП жаттығуы (10 ату, 10 м, стеллажда шынтақ тіреуімен отыру немесе тұру), қолды бүгу және бейім жағдайда ұзарту - 3 мин. Роликті шаңғымен жүгіру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 rsh-hex-cr (Three-event rsh-hex-cr)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 юниор ұлдар</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III-ПВ/ПП жаттығуы (10 ату, 10 м, тұрып), тарту - 4 мин, айқас 8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Кіші әйелдер</w:t>
            </w:r>
          </w:p>
          <w:p>
            <w:pPr>
              <w:spacing w:after="20"/>
              <w:ind w:left="20"/>
              <w:jc w:val="both"/>
            </w:pPr>
            <w:r>
              <w:rPr>
                <w:rFonts w:ascii="Times New Roman"/>
                <w:b w:val="false"/>
                <w:i w:val="false"/>
                <w:color w:val="000000"/>
                <w:sz w:val="20"/>
              </w:rPr>
              <w:t xml:space="preserve">
(21-23 жас), кіші </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III-ПВ/ПП жаттығуы (10 ату, 10 м, тұрып), қолды бүгу және бейім жағдайда ұзарту - 4 мин, кросс 4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III/IIIа-ПВ/ПП жаттығуы (10 ату, 10 м, стендте шынтақ тіреуімен отыру немесе тұру және тоқтаусыз), тарту - 3 мин, айқас 4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III/IIIа-ПВ/ПП жаттығуы (10 ату, 10 м, стендте шынтақ тіреуімен отыру немесе тұру және тоқтаусыз), қолды бүгу және бейім жағдайда ұзарту - 3 мин, айқас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IIIа-ПВ/ПП жаттығуы (10 ату, 10 м, стеллажда шынтақтың тіреуімен отыру немесе тұру), тарту - 3 мин, айқас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IIIа-ПВ/ПП жаттығуы (10 ату, 10 м, тұғырда шынтақтың тіреуімен отыру немесе тұру), қолды бүгу және бейім жағдайда ұзарту - 3 мин, айқас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IIа/II-ПВ/ ПП жаттығуы (5 ату, 10 м, стеллажда шынтақ тіреуімен отыру немесе тұру), тарту - 3 мин, айқас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қысқы</w:t>
            </w:r>
          </w:p>
          <w:p>
            <w:pPr>
              <w:spacing w:after="20"/>
              <w:ind w:left="20"/>
              <w:jc w:val="both"/>
            </w:pPr>
            <w:r>
              <w:rPr>
                <w:rFonts w:ascii="Times New Roman"/>
                <w:b w:val="false"/>
                <w:i w:val="false"/>
                <w:color w:val="000000"/>
                <w:sz w:val="20"/>
              </w:rPr>
              <w:t>
Атыс - IIа / II-ПВ/ ПП жаттығуы (5 атысты, 10 м, стеллажда шынтақтың тіреуімен отыру немесе тұру), қолды иілту және бейім қалыпта ұзарту - 3 мин, айқас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 hex-er (Double-event hex-er)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жабық</w:t>
            </w:r>
          </w:p>
          <w:p>
            <w:pPr>
              <w:spacing w:after="20"/>
              <w:ind w:left="20"/>
              <w:jc w:val="both"/>
            </w:pPr>
            <w:r>
              <w:rPr>
                <w:rFonts w:ascii="Times New Roman"/>
                <w:b w:val="false"/>
                <w:i w:val="false"/>
                <w:color w:val="000000"/>
                <w:sz w:val="20"/>
              </w:rPr>
              <w:t>
Тарту - 3 мин, жүгіру 2000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жабық</w:t>
            </w:r>
          </w:p>
          <w:p>
            <w:pPr>
              <w:spacing w:after="20"/>
              <w:ind w:left="20"/>
              <w:jc w:val="both"/>
            </w:pPr>
            <w:r>
              <w:rPr>
                <w:rFonts w:ascii="Times New Roman"/>
                <w:b w:val="false"/>
                <w:i w:val="false"/>
                <w:color w:val="000000"/>
                <w:sz w:val="20"/>
              </w:rPr>
              <w:t xml:space="preserve">
1000 м жүгірумен (200 м, 400 м шеңбер) 3 мин. иілгіш қалыпта қолды бүгу және ұзарту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xml:space="preserve">
 (12-13 жас), ұлдар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жабық</w:t>
            </w:r>
          </w:p>
          <w:p>
            <w:pPr>
              <w:spacing w:after="20"/>
              <w:ind w:left="20"/>
              <w:jc w:val="both"/>
            </w:pPr>
            <w:r>
              <w:rPr>
                <w:rFonts w:ascii="Times New Roman"/>
                <w:b w:val="false"/>
                <w:i w:val="false"/>
                <w:color w:val="000000"/>
                <w:sz w:val="20"/>
              </w:rPr>
              <w:t>
Тарту - 3 мин, жүгіру 1000 м (шеңбер 200 м, 400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жабық</w:t>
            </w:r>
          </w:p>
          <w:p>
            <w:pPr>
              <w:spacing w:after="20"/>
              <w:ind w:left="20"/>
              <w:jc w:val="both"/>
            </w:pPr>
            <w:r>
              <w:rPr>
                <w:rFonts w:ascii="Times New Roman"/>
                <w:b w:val="false"/>
                <w:i w:val="false"/>
                <w:color w:val="000000"/>
                <w:sz w:val="20"/>
              </w:rPr>
              <w:t>
500 м жүгірумен (200 м, 400 м шеңбер) 3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Қоссайыс hex-ccs (Double-event hex-ccs)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юниор ұлдар </w:t>
            </w:r>
          </w:p>
          <w:p>
            <w:pPr>
              <w:spacing w:after="20"/>
              <w:ind w:left="20"/>
              <w:jc w:val="both"/>
            </w:pPr>
            <w:r>
              <w:rPr>
                <w:rFonts w:ascii="Times New Roman"/>
                <w:b w:val="false"/>
                <w:i w:val="false"/>
                <w:color w:val="000000"/>
                <w:sz w:val="20"/>
              </w:rPr>
              <w:t xml:space="preserve">
(21-23 жас), юниор ұлдар </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Шаңғымен жүгіру – 4 мин, шаңғымен жүгіру – 10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(21-23 жас), юниор қыздар</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Қару-жарақты бүгу және ұзарту - 4 мин. Шаңғымен жүгіру - 5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Шаңғымен жүгіру – 3 мин, шаңғымен жүгіру – 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3 мин, шаңғымен жүгіруден 3 км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Шаңғымен жүгіру - 3 мин, шаңғымен жүгіру - 3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3 мин, шаңғымен жүгіру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Шаңғымен жүгіру - 3 мин, шаңғымен жүгіру - 2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3 мин, шаңғымен шаңғымен жүгіруге бейім жағдайдағы қаруды бүгу және ұзарту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Қоссайыс rsh-ccs (Double-event rsh-ccs)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 юниор ұлдар</w:t>
            </w:r>
          </w:p>
          <w:p>
            <w:pPr>
              <w:spacing w:after="20"/>
              <w:ind w:left="20"/>
              <w:jc w:val="both"/>
            </w:pPr>
            <w:r>
              <w:rPr>
                <w:rFonts w:ascii="Times New Roman"/>
                <w:b w:val="false"/>
                <w:i w:val="false"/>
                <w:color w:val="000000"/>
                <w:sz w:val="20"/>
              </w:rPr>
              <w:t>
(18-20 жас), ұлдар</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III-ПВ/ПП жаттығуы (10 ату, 10 м, тұрып), шаңғымен 10 км шаңғымен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xml:space="preserve">
(21-23 жас), юниор қыздар </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III-ПВ/ПП жаттығуы (10 атысты, 10 м, тұрып), шаңғымен 5 км шаңғымен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III/IIIа-ПВ/ПП жаттығуы (10 атысты, 10 м, стендте және тоқтаусыз шынтақ тіреуімен отыру немесе тұру), шаңғымен жүгіру 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III/IIIа-ПВ/ПП жаттығуы (10 ату, 10 м, стендте және тоқтаусыз шынтақ тіреуімен отыру немесе тұру), шаңғымен жүгіру 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IIIа-ПВ/ПП жаттығуы (10 ату, 10 м, стеллажда шынтақпен отыру немесе тұру), шаңғымен 3 км шаңғымен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IIIа-ПВ/ПП жаттығуы (10 ату, 10 м, стеллажда шынтақпен отыру немесе тұру), шаңғымен 2 км шаңғымен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IIа/II-ПВ/ПП жаттығуы (5 ату, 10 м, стеллажда шынтақпен отыру немесе тұру), шаңғымен жүгіру 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IIа/II-ПВ/ПП жаттығуы (5 ату, 10 м, стеллажда шынтақпен отыру немесе тұру), шаңғымен 1 км шаңғымен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Двоеборье rsh-hex (Double-event rsh-hex) (ұпайлар)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xml:space="preserve">
Юниор ұлдар </w:t>
            </w:r>
          </w:p>
          <w:p>
            <w:pPr>
              <w:spacing w:after="20"/>
              <w:ind w:left="20"/>
              <w:jc w:val="both"/>
            </w:pPr>
            <w:r>
              <w:rPr>
                <w:rFonts w:ascii="Times New Roman"/>
                <w:b w:val="false"/>
                <w:i w:val="false"/>
                <w:color w:val="000000"/>
                <w:sz w:val="20"/>
              </w:rPr>
              <w:t xml:space="preserve">
(21-23 жас), юниор ұлдар </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жабық</w:t>
            </w:r>
          </w:p>
          <w:p>
            <w:pPr>
              <w:spacing w:after="20"/>
              <w:ind w:left="20"/>
              <w:jc w:val="both"/>
            </w:pPr>
            <w:r>
              <w:rPr>
                <w:rFonts w:ascii="Times New Roman"/>
                <w:b w:val="false"/>
                <w:i w:val="false"/>
                <w:color w:val="000000"/>
                <w:sz w:val="20"/>
              </w:rPr>
              <w:t>
Атыс - III-ПВ/ПП жаттығуы (10 атысты, 10 м, тұрып), тарту - 4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xml:space="preserve">
(21-23 жас), юниор қыздар </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жабық</w:t>
            </w:r>
          </w:p>
          <w:p>
            <w:pPr>
              <w:spacing w:after="20"/>
              <w:ind w:left="20"/>
              <w:jc w:val="both"/>
            </w:pPr>
            <w:r>
              <w:rPr>
                <w:rFonts w:ascii="Times New Roman"/>
                <w:b w:val="false"/>
                <w:i w:val="false"/>
                <w:color w:val="000000"/>
                <w:sz w:val="20"/>
              </w:rPr>
              <w:t>
Атыс - III-ПВ/ПП жаттығуы (10 ату, 10 м, тұрып), қолды бүгу және бейім жағдайда ұзарту - 4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жабық</w:t>
            </w:r>
          </w:p>
          <w:p>
            <w:pPr>
              <w:spacing w:after="20"/>
              <w:ind w:left="20"/>
              <w:jc w:val="both"/>
            </w:pPr>
            <w:r>
              <w:rPr>
                <w:rFonts w:ascii="Times New Roman"/>
                <w:b w:val="false"/>
                <w:i w:val="false"/>
                <w:color w:val="000000"/>
                <w:sz w:val="20"/>
              </w:rPr>
              <w:t>
Атыс - III/IIIа-ПВ/ПП жаттығуы (10 ату, 10 м, стендте және тоқтаусыз шынтақ тіреуімен отыру немесе тұру), тарту - 3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жабық</w:t>
            </w:r>
          </w:p>
          <w:p>
            <w:pPr>
              <w:spacing w:after="20"/>
              <w:ind w:left="20"/>
              <w:jc w:val="both"/>
            </w:pPr>
            <w:r>
              <w:rPr>
                <w:rFonts w:ascii="Times New Roman"/>
                <w:b w:val="false"/>
                <w:i w:val="false"/>
                <w:color w:val="000000"/>
                <w:sz w:val="20"/>
              </w:rPr>
              <w:t>
Атыс - III/IIIа-ПВ/ПП жаттығуы (10 ату, 10 м, стендте шынтақ тіреуімен отыру немесе тұру және тоқтаусыз), қолды бүгу және бейім жағдайда ұзарту - 3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жабық</w:t>
            </w:r>
          </w:p>
          <w:p>
            <w:pPr>
              <w:spacing w:after="20"/>
              <w:ind w:left="20"/>
              <w:jc w:val="both"/>
            </w:pPr>
            <w:r>
              <w:rPr>
                <w:rFonts w:ascii="Times New Roman"/>
                <w:b w:val="false"/>
                <w:i w:val="false"/>
                <w:color w:val="000000"/>
                <w:sz w:val="20"/>
              </w:rPr>
              <w:t>
Атыс - IIIа-ПВ/ПП жаттығуы (10 атысты, 10 м. Стеллажда шынтақпен отыру немесе тұру), тарту - 3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жабық</w:t>
            </w:r>
          </w:p>
          <w:p>
            <w:pPr>
              <w:spacing w:after="20"/>
              <w:ind w:left="20"/>
              <w:jc w:val="both"/>
            </w:pPr>
            <w:r>
              <w:rPr>
                <w:rFonts w:ascii="Times New Roman"/>
                <w:b w:val="false"/>
                <w:i w:val="false"/>
                <w:color w:val="000000"/>
                <w:sz w:val="20"/>
              </w:rPr>
              <w:t>
Атыс - IIIа-ПВ/ПП жаттығуы (10 ату, 10 м, стеллажда шынтақтың тіреуімен отыру немесе тұру), қолды иілту және 3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жабық</w:t>
            </w:r>
          </w:p>
          <w:p>
            <w:pPr>
              <w:spacing w:after="20"/>
              <w:ind w:left="20"/>
              <w:jc w:val="both"/>
            </w:pPr>
            <w:r>
              <w:rPr>
                <w:rFonts w:ascii="Times New Roman"/>
                <w:b w:val="false"/>
                <w:i w:val="false"/>
                <w:color w:val="000000"/>
                <w:sz w:val="20"/>
              </w:rPr>
              <w:t>
Атыс - IIа/II-ПВ/ПП жаттығуы (5 ату, 10 м, стеллажда шынтақ тіреуімен отыру немесе тұру), тарту - 3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(10-11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жабық</w:t>
            </w:r>
          </w:p>
          <w:p>
            <w:pPr>
              <w:spacing w:after="20"/>
              <w:ind w:left="20"/>
              <w:jc w:val="both"/>
            </w:pPr>
            <w:r>
              <w:rPr>
                <w:rFonts w:ascii="Times New Roman"/>
                <w:b w:val="false"/>
                <w:i w:val="false"/>
                <w:color w:val="000000"/>
                <w:sz w:val="20"/>
              </w:rPr>
              <w:t>
Атыс - IIа / II-ПВ/ПП жаттығуы (5 атысты, 10 м, стеллажда шынтақтың тіреуімен отыру немесе тұру), қолды иілу және бейім жағдайда ұзарту - 3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Нысандағы балдардың ең аз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Командалық жарыстар rshst-srr (Team competitions rshst-srr) (орын)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 юниор ұлдар (18-20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IIIк-ПВ/ПП жаттығуы (10 ату, 10 м, байырғы), шаңғы эстафетасы 3х5 км/4х5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xml:space="preserve">
(21-23 жас), юниор қыздар </w:t>
            </w:r>
          </w:p>
          <w:p>
            <w:pPr>
              <w:spacing w:after="20"/>
              <w:ind w:left="20"/>
              <w:jc w:val="both"/>
            </w:pPr>
            <w:r>
              <w:rPr>
                <w:rFonts w:ascii="Times New Roman"/>
                <w:b w:val="false"/>
                <w:i w:val="false"/>
                <w:color w:val="000000"/>
                <w:sz w:val="20"/>
              </w:rPr>
              <w:t>
(18-20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IIIк-ПВ/ПП жаттығуы (10 ату, 10 м, байырғы), шаңғы эстафетасы 3х3км/4х5км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(16-17 жас),</w:t>
            </w:r>
          </w:p>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IIIк-ПВ/ПП жаттығуы (10 ату, 10 м, байырғы), шаңғы эстафетасы 3х3км/4х3км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(16-17 жас),</w:t>
            </w:r>
          </w:p>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IIIк-ПВ/ПП жаттығуы (10 ату, 10 м, байырғы), шаңғы эстафетасы 3х2км/4х2км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IIIка-ПВ/ПП жаттығуы (10 ату, 10 м, стеллажда шынтақ тіреуімен отыру немесе тұру), шаңғы эстафетасы 3х3 км/ 4х3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жабық</w:t>
            </w:r>
          </w:p>
          <w:p>
            <w:pPr>
              <w:spacing w:after="20"/>
              <w:ind w:left="20"/>
              <w:jc w:val="both"/>
            </w:pPr>
            <w:r>
              <w:rPr>
                <w:rFonts w:ascii="Times New Roman"/>
                <w:b w:val="false"/>
                <w:i w:val="false"/>
                <w:color w:val="000000"/>
                <w:sz w:val="20"/>
              </w:rPr>
              <w:t>
Атыс - IIIка-ПВ/ПП жаттығуы (10 ату, 10 м, стеллажда шынтақ тіреуімен отыру немесе тұру), шаңғы эстафетасы 3х2км/4х2км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жарыстар rshct-srr</w:t>
            </w:r>
          </w:p>
          <w:p>
            <w:pPr>
              <w:spacing w:after="20"/>
              <w:ind w:left="20"/>
              <w:jc w:val="both"/>
            </w:pPr>
            <w:r>
              <w:rPr>
                <w:rFonts w:ascii="Times New Roman"/>
                <w:b w:val="false"/>
                <w:i w:val="false"/>
                <w:color w:val="000000"/>
                <w:sz w:val="20"/>
              </w:rPr>
              <w:t>
(Team competitions rshct-srr) (орын)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 юниор қыздар</w:t>
            </w:r>
          </w:p>
          <w:p>
            <w:pPr>
              <w:spacing w:after="20"/>
              <w:ind w:left="20"/>
              <w:jc w:val="both"/>
            </w:pPr>
            <w:r>
              <w:rPr>
                <w:rFonts w:ascii="Times New Roman"/>
                <w:b w:val="false"/>
                <w:i w:val="false"/>
                <w:color w:val="000000"/>
                <w:sz w:val="20"/>
              </w:rPr>
              <w:t>
(21-23 жаста),</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18-20 жас), юниор қыздар</w:t>
            </w:r>
          </w:p>
          <w:p>
            <w:pPr>
              <w:spacing w:after="20"/>
              <w:ind w:left="20"/>
              <w:jc w:val="both"/>
            </w:pPr>
            <w:r>
              <w:rPr>
                <w:rFonts w:ascii="Times New Roman"/>
                <w:b w:val="false"/>
                <w:i w:val="false"/>
                <w:color w:val="000000"/>
                <w:sz w:val="20"/>
              </w:rPr>
              <w:t>
(18-20 жас), ұлдар</w:t>
            </w:r>
          </w:p>
          <w:p>
            <w:pPr>
              <w:spacing w:after="20"/>
              <w:ind w:left="20"/>
              <w:jc w:val="both"/>
            </w:pPr>
            <w:r>
              <w:rPr>
                <w:rFonts w:ascii="Times New Roman"/>
                <w:b w:val="false"/>
                <w:i w:val="false"/>
                <w:color w:val="000000"/>
                <w:sz w:val="20"/>
              </w:rPr>
              <w:t>
(16-17 жас), қыздар(16-17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IIsv(3)-ПВ/ПП жаттығуы (3х5 атысты, 10 м, тұрып, бір рет, 100 м пенальти), шаңғы эстафетасы 6х1,2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(14-15 жас),</w:t>
            </w:r>
          </w:p>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IIsv(2)-ПВ/ПП жаттығуы (2х5 атысты, 10 м, тұрып, бір уақытқа, 100 м пенальти), шаңғы эстафетасы 6х1,2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p>
            <w:pPr>
              <w:spacing w:after="20"/>
              <w:ind w:left="20"/>
              <w:jc w:val="both"/>
            </w:pPr>
            <w:r>
              <w:rPr>
                <w:rFonts w:ascii="Times New Roman"/>
                <w:b w:val="false"/>
                <w:i w:val="false"/>
                <w:color w:val="000000"/>
                <w:sz w:val="20"/>
              </w:rPr>
              <w:t>
(12-13 жас),</w:t>
            </w:r>
          </w:p>
          <w:p>
            <w:pPr>
              <w:spacing w:after="20"/>
              <w:ind w:left="20"/>
              <w:jc w:val="both"/>
            </w:pPr>
            <w:r>
              <w:rPr>
                <w:rFonts w:ascii="Times New Roman"/>
                <w:b w:val="false"/>
                <w:i w:val="false"/>
                <w:color w:val="000000"/>
                <w:sz w:val="20"/>
              </w:rPr>
              <w:t>
Қыздар</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Ату - IIvp(1)-ПВ/ПП жаттығуы (1х5 ату, 10 м, стеллажда шынтақ тіреуімен отыру немесе тұру, біраз уақытқа 100 м пенальти), шаңғы эстафетасы 6х1,2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 эстафетасы rshct-ccs (Three-event relay rshct-ccs) (орын)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(21-23 жаста),</w:t>
            </w:r>
          </w:p>
          <w:p>
            <w:pPr>
              <w:spacing w:after="20"/>
              <w:ind w:left="20"/>
              <w:jc w:val="both"/>
            </w:pPr>
            <w:r>
              <w:rPr>
                <w:rFonts w:ascii="Times New Roman"/>
                <w:b w:val="false"/>
                <w:i w:val="false"/>
                <w:color w:val="000000"/>
                <w:sz w:val="20"/>
              </w:rPr>
              <w:t>
Юниор ұлдар</w:t>
            </w:r>
          </w:p>
          <w:p>
            <w:pPr>
              <w:spacing w:after="20"/>
              <w:ind w:left="20"/>
              <w:jc w:val="both"/>
            </w:pPr>
            <w:r>
              <w:rPr>
                <w:rFonts w:ascii="Times New Roman"/>
                <w:b w:val="false"/>
                <w:i w:val="false"/>
                <w:color w:val="000000"/>
                <w:sz w:val="20"/>
              </w:rPr>
              <w:t xml:space="preserve">
(18-20 жас), ұлдар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IIIz-ПВ/ПП жаттығуы (10 атысты, 10 м, тұрып, 20 с пенальти), 20 рет тарту, шаңғымен 1,5 км шаңғымен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xml:space="preserve">
Юниор қыздар </w:t>
            </w:r>
          </w:p>
          <w:p>
            <w:pPr>
              <w:spacing w:after="20"/>
              <w:ind w:left="20"/>
              <w:jc w:val="both"/>
            </w:pPr>
            <w:r>
              <w:rPr>
                <w:rFonts w:ascii="Times New Roman"/>
                <w:b w:val="false"/>
                <w:i w:val="false"/>
                <w:color w:val="000000"/>
                <w:sz w:val="20"/>
              </w:rPr>
              <w:t>
(21-23 жаста),</w:t>
            </w:r>
          </w:p>
          <w:p>
            <w:pPr>
              <w:spacing w:after="20"/>
              <w:ind w:left="20"/>
              <w:jc w:val="both"/>
            </w:pPr>
            <w:r>
              <w:rPr>
                <w:rFonts w:ascii="Times New Roman"/>
                <w:b w:val="false"/>
                <w:i w:val="false"/>
                <w:color w:val="000000"/>
                <w:sz w:val="20"/>
              </w:rPr>
              <w:t>
Юниор қыздар</w:t>
            </w:r>
          </w:p>
          <w:p>
            <w:pPr>
              <w:spacing w:after="20"/>
              <w:ind w:left="20"/>
              <w:jc w:val="both"/>
            </w:pPr>
            <w:r>
              <w:rPr>
                <w:rFonts w:ascii="Times New Roman"/>
                <w:b w:val="false"/>
                <w:i w:val="false"/>
                <w:color w:val="000000"/>
                <w:sz w:val="20"/>
              </w:rPr>
              <w:t xml:space="preserve">
(18-20 жас), қыздар </w:t>
            </w:r>
          </w:p>
          <w:p>
            <w:pPr>
              <w:spacing w:after="20"/>
              <w:ind w:left="20"/>
              <w:jc w:val="both"/>
            </w:pPr>
            <w:r>
              <w:rPr>
                <w:rFonts w:ascii="Times New Roman"/>
                <w:b w:val="false"/>
                <w:i w:val="false"/>
                <w:color w:val="000000"/>
                <w:sz w:val="20"/>
              </w:rPr>
              <w:t>
(16-17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IIIz-ПВ/ПП жаттығуы (10 ату, 10 м, тұрып, айып 20 с), қолды бүгу және бейім жағдайда ұзарту - 40 рет, шаңғымен жүгіруден 1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IIIz-ПВ/ПП жаттығуы (10 ату, 10 м, отыру немесе тұру, 20 с пенальти), 10 рет тарту, шаңғымен жүгіру 1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(14-15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Атыс - IIIz-ПВ/ПП жаттығуы (10 ату, 10 м, отыру немесе тұру, 20 с айыппұл), қолды бүгу және бейім жағдайда ұзарту - 25 рет, шаңғымен жүгіру 1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Атыс - IIIжa-ПВ/ПП жаттығуы (10 ату, 10 м. Стеллажда шынтақ тіреуімен отыру немесе тұру, майда 20 с),</w:t>
            </w:r>
          </w:p>
          <w:p>
            <w:pPr>
              <w:spacing w:after="20"/>
              <w:ind w:left="20"/>
              <w:jc w:val="both"/>
            </w:pPr>
            <w:r>
              <w:rPr>
                <w:rFonts w:ascii="Times New Roman"/>
                <w:b w:val="false"/>
                <w:i w:val="false"/>
                <w:color w:val="000000"/>
                <w:sz w:val="20"/>
              </w:rPr>
              <w:t>
5 рет тарту, шаңғымен жүгіру 1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p>
            <w:pPr>
              <w:spacing w:after="20"/>
              <w:ind w:left="20"/>
              <w:jc w:val="both"/>
            </w:pPr>
            <w:r>
              <w:rPr>
                <w:rFonts w:ascii="Times New Roman"/>
                <w:b w:val="false"/>
                <w:i w:val="false"/>
                <w:color w:val="000000"/>
                <w:sz w:val="20"/>
              </w:rPr>
              <w:t>
(12-13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Атыс - IIIза-ПВ/ПП жаттығуы (10 атысты, 10 м, тұғырда шынтақтың тіреуімен отыру немесе тұру, 20 с айыппұл), қолды бүгу және бейім жағдайда ұзарту - 10 рет, шаңғымен жүгіру</w:t>
            </w:r>
          </w:p>
          <w:p>
            <w:pPr>
              <w:spacing w:after="20"/>
              <w:ind w:left="20"/>
              <w:jc w:val="both"/>
            </w:pPr>
            <w:r>
              <w:rPr>
                <w:rFonts w:ascii="Times New Roman"/>
                <w:b w:val="false"/>
                <w:i w:val="false"/>
                <w:color w:val="000000"/>
                <w:sz w:val="20"/>
              </w:rPr>
              <w:t>
1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ПВ- пневматикалық мылтық;</w:t>
            </w:r>
          </w:p>
          <w:p>
            <w:pPr>
              <w:spacing w:after="20"/>
              <w:ind w:left="20"/>
              <w:jc w:val="both"/>
            </w:pPr>
            <w:r>
              <w:rPr>
                <w:rFonts w:ascii="Times New Roman"/>
                <w:b w:val="false"/>
                <w:i w:val="false"/>
                <w:color w:val="000000"/>
                <w:sz w:val="20"/>
              </w:rPr>
              <w:t>
ПП- пневматикалық тапанша;</w:t>
            </w:r>
          </w:p>
          <w:p>
            <w:pPr>
              <w:spacing w:after="20"/>
              <w:ind w:left="20"/>
              <w:jc w:val="both"/>
            </w:pPr>
            <w:r>
              <w:rPr>
                <w:rFonts w:ascii="Times New Roman"/>
                <w:b w:val="false"/>
                <w:i w:val="false"/>
                <w:color w:val="000000"/>
                <w:sz w:val="20"/>
              </w:rPr>
              <w:t>
бессайыс rsh-thr-er (five-event rsh-thr-er) rsh - rifle shooting – мылтықпен ату; thr - throwing- лақтыру; er - endurance race - шыдамдылық жүгіру;</w:t>
            </w:r>
          </w:p>
          <w:p>
            <w:pPr>
              <w:spacing w:after="20"/>
              <w:ind w:left="20"/>
              <w:jc w:val="both"/>
            </w:pPr>
            <w:r>
              <w:rPr>
                <w:rFonts w:ascii="Times New Roman"/>
                <w:b w:val="false"/>
                <w:i w:val="false"/>
                <w:color w:val="000000"/>
                <w:sz w:val="20"/>
              </w:rPr>
              <w:t>
бессайыс psh-thr-er (five-event psh-thr-er) psh - pistol shooting – тапаншамен ату; thr - throwing - лақтыру; er - endurance race - шыдамдылық жүгіру;</w:t>
            </w:r>
          </w:p>
          <w:p>
            <w:pPr>
              <w:spacing w:after="20"/>
              <w:ind w:left="20"/>
              <w:jc w:val="both"/>
            </w:pPr>
            <w:r>
              <w:rPr>
                <w:rFonts w:ascii="Times New Roman"/>
                <w:b w:val="false"/>
                <w:i w:val="false"/>
                <w:color w:val="000000"/>
                <w:sz w:val="20"/>
              </w:rPr>
              <w:t>
төртсайыс rsh-sfs-er (four-event rsh-sfs-er) rsh - rifle shooting - мылтықпен ату; sfs - swimming free-style – еркін стильде жүзу; er - endurance race - шыдамдылық жүгіру;</w:t>
            </w:r>
          </w:p>
          <w:p>
            <w:pPr>
              <w:spacing w:after="20"/>
              <w:ind w:left="20"/>
              <w:jc w:val="both"/>
            </w:pPr>
            <w:r>
              <w:rPr>
                <w:rFonts w:ascii="Times New Roman"/>
                <w:b w:val="false"/>
                <w:i w:val="false"/>
                <w:color w:val="000000"/>
                <w:sz w:val="20"/>
              </w:rPr>
              <w:t>
төртсайыс psh-sfs-er (four-event psh-sfs-er) psh - pistol shooting – тапаншамен ату; sfs - swimming free-style - еркін стильде жүзу; er - endurance race - шыдамдылық жүгіру;</w:t>
            </w:r>
          </w:p>
          <w:p>
            <w:pPr>
              <w:spacing w:after="20"/>
              <w:ind w:left="20"/>
              <w:jc w:val="both"/>
            </w:pPr>
            <w:r>
              <w:rPr>
                <w:rFonts w:ascii="Times New Roman"/>
                <w:b w:val="false"/>
                <w:i w:val="false"/>
                <w:color w:val="000000"/>
                <w:sz w:val="20"/>
              </w:rPr>
              <w:t>
төртсайыс rsh-rrs-cr (four-event rsh-rrs-cr) rsh - rifle shooting - мылтықпен ату; rrs – race on roller skis роликті шаңғымен жүгіру; cr- cross – кросс;</w:t>
            </w:r>
          </w:p>
          <w:p>
            <w:pPr>
              <w:spacing w:after="20"/>
              <w:ind w:left="20"/>
              <w:jc w:val="both"/>
            </w:pPr>
            <w:r>
              <w:rPr>
                <w:rFonts w:ascii="Times New Roman"/>
                <w:b w:val="false"/>
                <w:i w:val="false"/>
                <w:color w:val="000000"/>
                <w:sz w:val="20"/>
              </w:rPr>
              <w:t>
үшсайыс rsh-hex-er (three-event rsh-hex-er) rsh - rifle shooting - мылтықпен ату; hex - heaving exercises - күш гимнастикасы; er - endurance race - шыдамдылық жүгіру;</w:t>
            </w:r>
          </w:p>
          <w:p>
            <w:pPr>
              <w:spacing w:after="20"/>
              <w:ind w:left="20"/>
              <w:jc w:val="both"/>
            </w:pPr>
            <w:r>
              <w:rPr>
                <w:rFonts w:ascii="Times New Roman"/>
                <w:b w:val="false"/>
                <w:i w:val="false"/>
                <w:color w:val="000000"/>
                <w:sz w:val="20"/>
              </w:rPr>
              <w:t>
үшсайыс rsh-sfs-er (Three-event rsh-sfs-er) rsh - rifle shooting - мылтықпен ату; sfs - swimming free-style - еркін стильмен жүзу; er - endurance race - шыдамдылық жүгіру;</w:t>
            </w:r>
          </w:p>
          <w:p>
            <w:pPr>
              <w:spacing w:after="20"/>
              <w:ind w:left="20"/>
              <w:jc w:val="both"/>
            </w:pPr>
            <w:r>
              <w:rPr>
                <w:rFonts w:ascii="Times New Roman"/>
                <w:b w:val="false"/>
                <w:i w:val="false"/>
                <w:color w:val="000000"/>
                <w:sz w:val="20"/>
              </w:rPr>
              <w:t>
үшсайыс rsh-sfs-cr (three-event rsh-sfs-cr) rsh - rifle shooting - мылтықпен ату; sfs - swimming free-style еркін стильмен жүзу; cr - cross – кросс;</w:t>
            </w:r>
          </w:p>
          <w:p>
            <w:pPr>
              <w:spacing w:after="20"/>
              <w:ind w:left="20"/>
              <w:jc w:val="both"/>
            </w:pPr>
            <w:r>
              <w:rPr>
                <w:rFonts w:ascii="Times New Roman"/>
                <w:b w:val="false"/>
                <w:i w:val="false"/>
                <w:color w:val="000000"/>
                <w:sz w:val="20"/>
              </w:rPr>
              <w:t>
троеборье rsh-hex-ccs (three-event rsh-hex-ccs) rsh - rifle shooting - мылтықпен ату</w:t>
            </w:r>
          </w:p>
          <w:p>
            <w:pPr>
              <w:spacing w:after="20"/>
              <w:ind w:left="20"/>
              <w:jc w:val="both"/>
            </w:pPr>
            <w:r>
              <w:rPr>
                <w:rFonts w:ascii="Times New Roman"/>
                <w:b w:val="false"/>
                <w:i w:val="false"/>
                <w:color w:val="000000"/>
                <w:sz w:val="20"/>
              </w:rPr>
              <w:t>
hex - heaving exercises - күш гимнастикасы; ccs - cross country skiing – шаңғы жарысы;</w:t>
            </w:r>
          </w:p>
          <w:p>
            <w:pPr>
              <w:spacing w:after="20"/>
              <w:ind w:left="20"/>
              <w:jc w:val="both"/>
            </w:pPr>
            <w:r>
              <w:rPr>
                <w:rFonts w:ascii="Times New Roman"/>
                <w:b w:val="false"/>
                <w:i w:val="false"/>
                <w:color w:val="000000"/>
                <w:sz w:val="20"/>
              </w:rPr>
              <w:t>
үшсайыс psh-hex-ccs (three-event psh-hex-ccs) psh - pistol shooting - тапаншамен ату; hex - heaving exercises - күш гимнастикасы; ccs - cross country skiing - шаңғы жарысы;</w:t>
            </w:r>
          </w:p>
          <w:p>
            <w:pPr>
              <w:spacing w:after="20"/>
              <w:ind w:left="20"/>
              <w:jc w:val="both"/>
            </w:pPr>
            <w:r>
              <w:rPr>
                <w:rFonts w:ascii="Times New Roman"/>
                <w:b w:val="false"/>
                <w:i w:val="false"/>
                <w:color w:val="000000"/>
                <w:sz w:val="20"/>
              </w:rPr>
              <w:t>
үшсайыс rsh-hex-rrs (three-event rsh-hex-rrs) rsh - rifle shooting - мылтықпен ату; hex - heaving exercises - күш гимнастикасы; rrs - race on roller skis - роликті шаңғымен жүгіру;</w:t>
            </w:r>
          </w:p>
          <w:p>
            <w:pPr>
              <w:spacing w:after="20"/>
              <w:ind w:left="20"/>
              <w:jc w:val="both"/>
            </w:pPr>
            <w:r>
              <w:rPr>
                <w:rFonts w:ascii="Times New Roman"/>
                <w:b w:val="false"/>
                <w:i w:val="false"/>
                <w:color w:val="000000"/>
                <w:sz w:val="20"/>
              </w:rPr>
              <w:t>
үшсайыс rsh-hex-cr rsh - rifle shooting – мылтықпен ату; hex - heaving exercises - күш гимнастикасы; cr - cross – кросс;</w:t>
            </w:r>
          </w:p>
          <w:p>
            <w:pPr>
              <w:spacing w:after="20"/>
              <w:ind w:left="20"/>
              <w:jc w:val="both"/>
            </w:pPr>
            <w:r>
              <w:rPr>
                <w:rFonts w:ascii="Times New Roman"/>
                <w:b w:val="false"/>
                <w:i w:val="false"/>
                <w:color w:val="000000"/>
                <w:sz w:val="20"/>
              </w:rPr>
              <w:t>
қоссайыс hex-ccs (double-event hex-ccs) hex - heaving exercises - күш гимнастикасы; ccs - cross country skiing – шаңғы жарысы;</w:t>
            </w:r>
          </w:p>
          <w:p>
            <w:pPr>
              <w:spacing w:after="20"/>
              <w:ind w:left="20"/>
              <w:jc w:val="both"/>
            </w:pPr>
            <w:r>
              <w:rPr>
                <w:rFonts w:ascii="Times New Roman"/>
                <w:b w:val="false"/>
                <w:i w:val="false"/>
                <w:color w:val="000000"/>
                <w:sz w:val="20"/>
              </w:rPr>
              <w:t>
қоссайыс rsh-ccs (double-event rsh-ccs) rsh - rifle shooting - мылтықпен ату; ccs - cross country skiing – шаңғы жарысы;</w:t>
            </w:r>
          </w:p>
          <w:p>
            <w:pPr>
              <w:spacing w:after="20"/>
              <w:ind w:left="20"/>
              <w:jc w:val="both"/>
            </w:pPr>
            <w:r>
              <w:rPr>
                <w:rFonts w:ascii="Times New Roman"/>
                <w:b w:val="false"/>
                <w:i w:val="false"/>
                <w:color w:val="000000"/>
                <w:sz w:val="20"/>
              </w:rPr>
              <w:t>
қоссайыс rsh-hex (Double-event rsh-hex) rsh - rifle shooting - мылтықпен ату; hex - heaving exercises - күш гимнастикасы;</w:t>
            </w:r>
          </w:p>
          <w:p>
            <w:pPr>
              <w:spacing w:after="20"/>
              <w:ind w:left="20"/>
              <w:jc w:val="both"/>
            </w:pPr>
            <w:r>
              <w:rPr>
                <w:rFonts w:ascii="Times New Roman"/>
                <w:b w:val="false"/>
                <w:i w:val="false"/>
                <w:color w:val="000000"/>
                <w:sz w:val="20"/>
              </w:rPr>
              <w:t>
қоссайыс hex-er (double-event hex-er) hex - heaving exercises - күш гимнастикасы; er - endurance race - шыдамдылық жүгіру;</w:t>
            </w:r>
          </w:p>
          <w:p>
            <w:pPr>
              <w:spacing w:after="20"/>
              <w:ind w:left="20"/>
              <w:jc w:val="both"/>
            </w:pPr>
            <w:r>
              <w:rPr>
                <w:rFonts w:ascii="Times New Roman"/>
                <w:b w:val="false"/>
                <w:i w:val="false"/>
                <w:color w:val="000000"/>
                <w:sz w:val="20"/>
              </w:rPr>
              <w:t>
қомандалық жарыстар rshst-srr (team competitions rshst-srr) rshst - rifle shooting by the stationary targets - стационарлық нысаналармен мылтықпен ату (командалық), srr - skiing relay race – шаңғы эстафета;</w:t>
            </w:r>
          </w:p>
          <w:p>
            <w:pPr>
              <w:spacing w:after="20"/>
              <w:ind w:left="20"/>
              <w:jc w:val="both"/>
            </w:pPr>
            <w:r>
              <w:rPr>
                <w:rFonts w:ascii="Times New Roman"/>
                <w:b w:val="false"/>
                <w:i w:val="false"/>
                <w:color w:val="000000"/>
                <w:sz w:val="20"/>
              </w:rPr>
              <w:t>
қомандалық жарыстар rshct-srr (team competitions rshct-srr) rshct - rifle shooting by the closing targets - жабылу нысаналары бойынша мылтықпен ату (командалық); srr - skiing relay race – шаңғы эстафета;</w:t>
            </w:r>
          </w:p>
          <w:p>
            <w:pPr>
              <w:spacing w:after="20"/>
              <w:ind w:left="20"/>
              <w:jc w:val="both"/>
            </w:pPr>
            <w:r>
              <w:rPr>
                <w:rFonts w:ascii="Times New Roman"/>
                <w:b w:val="false"/>
                <w:i w:val="false"/>
                <w:color w:val="000000"/>
                <w:sz w:val="20"/>
              </w:rPr>
              <w:t>
эстафета-үшсайыс rshct-ccs (three-event relay rshcbt-ccs) rshct - rifle shooting by the closing targets - жабылу нысаналары бойынша мылтықпен ату (командалық); ccs - cross country skiing – шаңғы жарысы;</w:t>
            </w:r>
          </w:p>
          <w:p>
            <w:pPr>
              <w:spacing w:after="20"/>
              <w:ind w:left="20"/>
              <w:jc w:val="both"/>
            </w:pPr>
            <w:r>
              <w:rPr>
                <w:rFonts w:ascii="Times New Roman"/>
                <w:b w:val="false"/>
                <w:i w:val="false"/>
                <w:color w:val="000000"/>
                <w:sz w:val="20"/>
              </w:rPr>
              <w:t>
ccs - cross country skiing – шаңғы жарысы;</w:t>
            </w:r>
          </w:p>
          <w:p>
            <w:pPr>
              <w:spacing w:after="20"/>
              <w:ind w:left="20"/>
              <w:jc w:val="both"/>
            </w:pPr>
            <w:r>
              <w:rPr>
                <w:rFonts w:ascii="Times New Roman"/>
                <w:b w:val="false"/>
                <w:i w:val="false"/>
                <w:color w:val="000000"/>
                <w:sz w:val="20"/>
              </w:rPr>
              <w:t xml:space="preserve">
er - endurance race - шыдамдылық жүгіру; </w:t>
            </w:r>
          </w:p>
          <w:p>
            <w:pPr>
              <w:spacing w:after="20"/>
              <w:ind w:left="20"/>
              <w:jc w:val="both"/>
            </w:pPr>
            <w:r>
              <w:rPr>
                <w:rFonts w:ascii="Times New Roman"/>
                <w:b w:val="false"/>
                <w:i w:val="false"/>
                <w:color w:val="000000"/>
                <w:sz w:val="20"/>
              </w:rPr>
              <w:t>
ccs - cross country skiing – шаңғы жарысы;</w:t>
            </w:r>
          </w:p>
          <w:p>
            <w:pPr>
              <w:spacing w:after="20"/>
              <w:ind w:left="20"/>
              <w:jc w:val="both"/>
            </w:pPr>
            <w:r>
              <w:rPr>
                <w:rFonts w:ascii="Times New Roman"/>
                <w:b w:val="false"/>
                <w:i w:val="false"/>
                <w:color w:val="000000"/>
                <w:sz w:val="20"/>
              </w:rPr>
              <w:t xml:space="preserve">
er - endurance race - шыдамдылық жүгіру; </w:t>
            </w:r>
          </w:p>
          <w:p>
            <w:pPr>
              <w:spacing w:after="20"/>
              <w:ind w:left="20"/>
              <w:jc w:val="both"/>
            </w:pPr>
            <w:r>
              <w:rPr>
                <w:rFonts w:ascii="Times New Roman"/>
                <w:b w:val="false"/>
                <w:i w:val="false"/>
                <w:color w:val="000000"/>
                <w:sz w:val="20"/>
              </w:rPr>
              <w:t xml:space="preserve">
cr - cross – кросс; </w:t>
            </w:r>
          </w:p>
          <w:p>
            <w:pPr>
              <w:spacing w:after="20"/>
              <w:ind w:left="20"/>
              <w:jc w:val="both"/>
            </w:pPr>
            <w:r>
              <w:rPr>
                <w:rFonts w:ascii="Times New Roman"/>
                <w:b w:val="false"/>
                <w:i w:val="false"/>
                <w:color w:val="000000"/>
                <w:sz w:val="20"/>
              </w:rPr>
              <w:t xml:space="preserve">
hex - heaving exercises – күш гимнастикасы; </w:t>
            </w:r>
          </w:p>
          <w:p>
            <w:pPr>
              <w:spacing w:after="20"/>
              <w:ind w:left="20"/>
              <w:jc w:val="both"/>
            </w:pPr>
            <w:r>
              <w:rPr>
                <w:rFonts w:ascii="Times New Roman"/>
                <w:b w:val="false"/>
                <w:i w:val="false"/>
                <w:color w:val="000000"/>
                <w:sz w:val="20"/>
              </w:rPr>
              <w:t xml:space="preserve">
psh - pistol shooting - тапаншамен ату; </w:t>
            </w:r>
          </w:p>
          <w:p>
            <w:pPr>
              <w:spacing w:after="20"/>
              <w:ind w:left="20"/>
              <w:jc w:val="both"/>
            </w:pPr>
            <w:r>
              <w:rPr>
                <w:rFonts w:ascii="Times New Roman"/>
                <w:b w:val="false"/>
                <w:i w:val="false"/>
                <w:color w:val="000000"/>
                <w:sz w:val="20"/>
              </w:rPr>
              <w:t xml:space="preserve">
rsh - rifle shooting - мылтықпен ату; </w:t>
            </w:r>
          </w:p>
          <w:p>
            <w:pPr>
              <w:spacing w:after="20"/>
              <w:ind w:left="20"/>
              <w:jc w:val="both"/>
            </w:pPr>
            <w:r>
              <w:rPr>
                <w:rFonts w:ascii="Times New Roman"/>
                <w:b w:val="false"/>
                <w:i w:val="false"/>
                <w:color w:val="000000"/>
                <w:sz w:val="20"/>
              </w:rPr>
              <w:t>
rrs - race on roller skis - роликті шаңғымен жүгіру;</w:t>
            </w:r>
          </w:p>
          <w:p>
            <w:pPr>
              <w:spacing w:after="20"/>
              <w:ind w:left="20"/>
              <w:jc w:val="both"/>
            </w:pPr>
            <w:r>
              <w:rPr>
                <w:rFonts w:ascii="Times New Roman"/>
                <w:b w:val="false"/>
                <w:i w:val="false"/>
                <w:color w:val="000000"/>
                <w:sz w:val="20"/>
              </w:rPr>
              <w:t xml:space="preserve">
 rshct - rifle shooting by the closing targets - жабылу нысаналары бойынша мылтықпен ату (командалық); </w:t>
            </w:r>
          </w:p>
          <w:p>
            <w:pPr>
              <w:spacing w:after="20"/>
              <w:ind w:left="20"/>
              <w:jc w:val="both"/>
            </w:pPr>
            <w:r>
              <w:rPr>
                <w:rFonts w:ascii="Times New Roman"/>
                <w:b w:val="false"/>
                <w:i w:val="false"/>
                <w:color w:val="000000"/>
                <w:sz w:val="20"/>
              </w:rPr>
              <w:t xml:space="preserve">
rshst - rifle shooting by the stationary targets - стационарлық нысаналармен мылтықпен ату (командалық); </w:t>
            </w:r>
          </w:p>
          <w:p>
            <w:pPr>
              <w:spacing w:after="20"/>
              <w:ind w:left="20"/>
              <w:jc w:val="both"/>
            </w:pPr>
            <w:r>
              <w:rPr>
                <w:rFonts w:ascii="Times New Roman"/>
                <w:b w:val="false"/>
                <w:i w:val="false"/>
                <w:color w:val="000000"/>
                <w:sz w:val="20"/>
              </w:rPr>
              <w:t>
sfs - swimming free-style - еркін стильмен жүзу;</w:t>
            </w:r>
          </w:p>
          <w:p>
            <w:pPr>
              <w:spacing w:after="20"/>
              <w:ind w:left="20"/>
              <w:jc w:val="both"/>
            </w:pPr>
            <w:r>
              <w:rPr>
                <w:rFonts w:ascii="Times New Roman"/>
                <w:b w:val="false"/>
                <w:i w:val="false"/>
                <w:color w:val="000000"/>
                <w:sz w:val="20"/>
              </w:rPr>
              <w:t xml:space="preserve">
srr - skiing relay race – шаңғы эстафета; </w:t>
            </w:r>
          </w:p>
          <w:p>
            <w:pPr>
              <w:spacing w:after="20"/>
              <w:ind w:left="20"/>
              <w:jc w:val="both"/>
            </w:pPr>
            <w:r>
              <w:rPr>
                <w:rFonts w:ascii="Times New Roman"/>
                <w:b w:val="false"/>
                <w:i w:val="false"/>
                <w:color w:val="000000"/>
                <w:sz w:val="20"/>
              </w:rPr>
              <w:t>
thr - throwing- лақтыру.</w:t>
            </w:r>
          </w:p>
        </w:tc>
      </w:tr>
    </w:tbl>
    <w:p>
      <w:pPr>
        <w:spacing w:after="0"/>
        <w:ind w:left="0"/>
        <w:jc w:val="left"/>
      </w:pPr>
      <w:r>
        <w:rPr>
          <w:rFonts w:ascii="Times New Roman"/>
          <w:b/>
          <w:i w:val="false"/>
          <w:color w:val="000000"/>
        </w:rPr>
        <w:t xml:space="preserve"> 13-параграф . Оқ ату, стенд ату, садақ ату 20-бөлім. Оқ ату бойынша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көрс.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шарттары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 (әйелдер)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тіреп ату,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Тұрып ату, 40 рет ату </w:t>
            </w:r>
          </w:p>
          <w:p>
            <w:pPr>
              <w:spacing w:after="20"/>
              <w:ind w:left="20"/>
              <w:jc w:val="both"/>
            </w:pPr>
            <w:r>
              <w:rPr>
                <w:rFonts w:ascii="Times New Roman"/>
                <w:b w:val="false"/>
                <w:i w:val="false"/>
                <w:color w:val="000000"/>
                <w:sz w:val="20"/>
              </w:rPr>
              <w:t>
Ұпайлар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40 рет ату ондықтарды ескере отырып, ұпайлар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60 рет ату</w:t>
            </w:r>
          </w:p>
          <w:p>
            <w:pPr>
              <w:spacing w:after="20"/>
              <w:ind w:left="20"/>
              <w:jc w:val="both"/>
            </w:pPr>
            <w:r>
              <w:rPr>
                <w:rFonts w:ascii="Times New Roman"/>
                <w:b w:val="false"/>
                <w:i w:val="false"/>
                <w:color w:val="000000"/>
                <w:sz w:val="20"/>
              </w:rPr>
              <w:t>
Ұпайлар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60 рет ату</w:t>
            </w:r>
          </w:p>
          <w:p>
            <w:pPr>
              <w:spacing w:after="20"/>
              <w:ind w:left="20"/>
              <w:jc w:val="both"/>
            </w:pPr>
            <w:r>
              <w:rPr>
                <w:rFonts w:ascii="Times New Roman"/>
                <w:b w:val="false"/>
                <w:i w:val="false"/>
                <w:color w:val="000000"/>
                <w:sz w:val="20"/>
              </w:rPr>
              <w:t>
Ондықтарды ескере отырып ұпайлар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20 рет ату, баяу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40 рет ату (20+20),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w:t>
            </w:r>
          </w:p>
          <w:p>
            <w:pPr>
              <w:spacing w:after="20"/>
              <w:ind w:left="20"/>
              <w:jc w:val="both"/>
            </w:pPr>
            <w:r>
              <w:rPr>
                <w:rFonts w:ascii="Times New Roman"/>
                <w:b w:val="false"/>
                <w:i w:val="false"/>
                <w:color w:val="000000"/>
                <w:sz w:val="20"/>
              </w:rPr>
              <w:t>
40 рет ату (20+20), аралас тізбектегі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w:t>
            </w:r>
          </w:p>
          <w:p>
            <w:pPr>
              <w:spacing w:after="20"/>
              <w:ind w:left="20"/>
              <w:jc w:val="both"/>
            </w:pPr>
            <w:r>
              <w:rPr>
                <w:rFonts w:ascii="Times New Roman"/>
                <w:b w:val="false"/>
                <w:i w:val="false"/>
                <w:color w:val="000000"/>
                <w:sz w:val="20"/>
              </w:rPr>
              <w:t>
60 рет ату (30+30),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тұрып ату (3 адам x 60 ату)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қозғалмалы нысанаға ату,</w:t>
            </w:r>
          </w:p>
          <w:p>
            <w:pPr>
              <w:spacing w:after="20"/>
              <w:ind w:left="20"/>
              <w:jc w:val="both"/>
            </w:pPr>
            <w:r>
              <w:rPr>
                <w:rFonts w:ascii="Times New Roman"/>
                <w:b w:val="false"/>
                <w:i w:val="false"/>
                <w:color w:val="000000"/>
                <w:sz w:val="20"/>
              </w:rPr>
              <w:t>
(3 адам 40 рет ату 20+20)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қозғалмалы нысанаға ату,</w:t>
            </w:r>
          </w:p>
          <w:p>
            <w:pPr>
              <w:spacing w:after="20"/>
              <w:ind w:left="20"/>
              <w:jc w:val="both"/>
            </w:pPr>
            <w:r>
              <w:rPr>
                <w:rFonts w:ascii="Times New Roman"/>
                <w:b w:val="false"/>
                <w:i w:val="false"/>
                <w:color w:val="000000"/>
                <w:sz w:val="20"/>
              </w:rPr>
              <w:t>
(3 адам 60 ату 30+30)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w:t>
            </w:r>
          </w:p>
          <w:p>
            <w:pPr>
              <w:spacing w:after="20"/>
              <w:ind w:left="20"/>
              <w:jc w:val="both"/>
            </w:pPr>
            <w:r>
              <w:rPr>
                <w:rFonts w:ascii="Times New Roman"/>
                <w:b w:val="false"/>
                <w:i w:val="false"/>
                <w:color w:val="000000"/>
                <w:sz w:val="20"/>
              </w:rPr>
              <w:t>
40 ату (20+20), аралас жұп (еркек+әйел)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 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аралас жұп (ер + әйел)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мылтық (әйелдер)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Тіреп жатып ату,</w:t>
            </w:r>
          </w:p>
          <w:p>
            <w:pPr>
              <w:spacing w:after="20"/>
              <w:ind w:left="20"/>
              <w:jc w:val="both"/>
            </w:pPr>
            <w:r>
              <w:rPr>
                <w:rFonts w:ascii="Times New Roman"/>
                <w:b w:val="false"/>
                <w:i w:val="false"/>
                <w:color w:val="000000"/>
                <w:sz w:val="20"/>
              </w:rPr>
              <w:t>
10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10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30 рет ату (3 x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60 рет ату (3 x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40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60 рет ату</w:t>
            </w:r>
          </w:p>
          <w:p>
            <w:pPr>
              <w:spacing w:after="20"/>
              <w:ind w:left="20"/>
              <w:jc w:val="both"/>
            </w:pPr>
            <w:r>
              <w:rPr>
                <w:rFonts w:ascii="Times New Roman"/>
                <w:b w:val="false"/>
                <w:i w:val="false"/>
                <w:color w:val="000000"/>
                <w:sz w:val="20"/>
              </w:rPr>
              <w:t>
Ұпайлар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60 рет ату</w:t>
            </w:r>
          </w:p>
          <w:p>
            <w:pPr>
              <w:spacing w:after="20"/>
              <w:ind w:left="20"/>
              <w:jc w:val="both"/>
            </w:pPr>
            <w:r>
              <w:rPr>
                <w:rFonts w:ascii="Times New Roman"/>
                <w:b w:val="false"/>
                <w:i w:val="false"/>
                <w:color w:val="000000"/>
                <w:sz w:val="20"/>
              </w:rPr>
              <w:t>
Ондықтарды ескере отырып ұпайлар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120 рет ату (3 x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20 рет, баяу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40 рет (20+20),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w:t>
            </w:r>
          </w:p>
          <w:p>
            <w:pPr>
              <w:spacing w:after="20"/>
              <w:ind w:left="20"/>
              <w:jc w:val="both"/>
            </w:pPr>
            <w:r>
              <w:rPr>
                <w:rFonts w:ascii="Times New Roman"/>
                <w:b w:val="false"/>
                <w:i w:val="false"/>
                <w:color w:val="000000"/>
                <w:sz w:val="20"/>
              </w:rPr>
              <w:t>
40 рет (20+20), баяу және тез жылдамдықтар аралас ретпен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w:t>
            </w:r>
          </w:p>
          <w:p>
            <w:pPr>
              <w:spacing w:after="20"/>
              <w:ind w:left="20"/>
              <w:jc w:val="both"/>
            </w:pPr>
            <w:r>
              <w:rPr>
                <w:rFonts w:ascii="Times New Roman"/>
                <w:b w:val="false"/>
                <w:i w:val="false"/>
                <w:color w:val="000000"/>
                <w:sz w:val="20"/>
              </w:rPr>
              <w:t>
60 рет (30+30),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үш позициядан ату (3 адам x 45 ату)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 аралас жұп (еркек+әйел)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тапанша (әйелдер)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40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60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қара шеңберлі нысанаға ату (3 адам x 60 ату)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аралас жұп (ер + әйел)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тапанша (әйелдер)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10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шеңберлін және шыға келген нысанаға ату, 60 рет (30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60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шыға келген нысанаға ату,</w:t>
            </w:r>
          </w:p>
          <w:p>
            <w:pPr>
              <w:spacing w:after="20"/>
              <w:ind w:left="20"/>
              <w:jc w:val="both"/>
            </w:pPr>
            <w:r>
              <w:rPr>
                <w:rFonts w:ascii="Times New Roman"/>
                <w:b w:val="false"/>
                <w:i w:val="false"/>
                <w:color w:val="000000"/>
                <w:sz w:val="20"/>
              </w:rPr>
              <w:t>
60 рет ату (20+20+20)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МП-5-КС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қара шеңберлі және шыға келген нысанаға ату (3 адам x 30 ату)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бес нысанаға ату аралас жұп (еркек+әйел)</w:t>
            </w:r>
          </w:p>
          <w:p>
            <w:pPr>
              <w:spacing w:after="20"/>
              <w:ind w:left="20"/>
              <w:jc w:val="both"/>
            </w:pPr>
            <w:r>
              <w:rPr>
                <w:rFonts w:ascii="Times New Roman"/>
                <w:b w:val="false"/>
                <w:i w:val="false"/>
                <w:color w:val="000000"/>
                <w:sz w:val="20"/>
              </w:rPr>
              <w:t>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тіреп ату,</w:t>
            </w:r>
          </w:p>
          <w:p>
            <w:pPr>
              <w:spacing w:after="20"/>
              <w:ind w:left="20"/>
              <w:jc w:val="both"/>
            </w:pPr>
            <w:r>
              <w:rPr>
                <w:rFonts w:ascii="Times New Roman"/>
                <w:b w:val="false"/>
                <w:i w:val="false"/>
                <w:color w:val="000000"/>
                <w:sz w:val="20"/>
              </w:rPr>
              <w:t>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40 рет ату</w:t>
            </w:r>
          </w:p>
          <w:p>
            <w:pPr>
              <w:spacing w:after="20"/>
              <w:ind w:left="20"/>
              <w:jc w:val="both"/>
            </w:pPr>
            <w:r>
              <w:rPr>
                <w:rFonts w:ascii="Times New Roman"/>
                <w:b w:val="false"/>
                <w:i w:val="false"/>
                <w:color w:val="000000"/>
                <w:sz w:val="20"/>
              </w:rPr>
              <w:t>
Ұпайлар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40 рет ату</w:t>
            </w:r>
          </w:p>
          <w:p>
            <w:pPr>
              <w:spacing w:after="20"/>
              <w:ind w:left="20"/>
              <w:jc w:val="both"/>
            </w:pPr>
            <w:r>
              <w:rPr>
                <w:rFonts w:ascii="Times New Roman"/>
                <w:b w:val="false"/>
                <w:i w:val="false"/>
                <w:color w:val="000000"/>
                <w:sz w:val="20"/>
              </w:rPr>
              <w:t>
Ондықтарды ескере отырып ұпайлар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60 ату</w:t>
            </w:r>
          </w:p>
          <w:p>
            <w:pPr>
              <w:spacing w:after="20"/>
              <w:ind w:left="20"/>
              <w:jc w:val="both"/>
            </w:pPr>
            <w:r>
              <w:rPr>
                <w:rFonts w:ascii="Times New Roman"/>
                <w:b w:val="false"/>
                <w:i w:val="false"/>
                <w:color w:val="000000"/>
                <w:sz w:val="20"/>
              </w:rPr>
              <w:t>
Ұпайлар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60 рет ату</w:t>
            </w:r>
          </w:p>
          <w:p>
            <w:pPr>
              <w:spacing w:after="20"/>
              <w:ind w:left="20"/>
              <w:jc w:val="both"/>
            </w:pPr>
            <w:r>
              <w:rPr>
                <w:rFonts w:ascii="Times New Roman"/>
                <w:b w:val="false"/>
                <w:i w:val="false"/>
                <w:color w:val="000000"/>
                <w:sz w:val="20"/>
              </w:rPr>
              <w:t>
Ондықтарды ескере отырып ұпайлар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20 рет ату, баяу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40 рет ату (20+20),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40 рет ату (20+20), баяу және тез жылдамдықтар аралас ретпен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60 рет ату (30+30), баяу және жылдам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тұрып ату (3 адам x 60 ату)</w:t>
            </w:r>
          </w:p>
          <w:p>
            <w:pPr>
              <w:spacing w:after="20"/>
              <w:ind w:left="20"/>
              <w:jc w:val="both"/>
            </w:pPr>
            <w:r>
              <w:rPr>
                <w:rFonts w:ascii="Times New Roman"/>
                <w:b w:val="false"/>
                <w:i w:val="false"/>
                <w:color w:val="000000"/>
                <w:sz w:val="20"/>
              </w:rPr>
              <w:t>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қозғалмалы нысанаға ату,</w:t>
            </w:r>
          </w:p>
          <w:p>
            <w:pPr>
              <w:spacing w:after="20"/>
              <w:ind w:left="20"/>
              <w:jc w:val="both"/>
            </w:pPr>
            <w:r>
              <w:rPr>
                <w:rFonts w:ascii="Times New Roman"/>
                <w:b w:val="false"/>
                <w:i w:val="false"/>
                <w:color w:val="000000"/>
                <w:sz w:val="20"/>
              </w:rPr>
              <w:t>
(3 адам 40 оқ 20+20)</w:t>
            </w:r>
          </w:p>
          <w:p>
            <w:pPr>
              <w:spacing w:after="20"/>
              <w:ind w:left="20"/>
              <w:jc w:val="both"/>
            </w:pPr>
            <w:r>
              <w:rPr>
                <w:rFonts w:ascii="Times New Roman"/>
                <w:b w:val="false"/>
                <w:i w:val="false"/>
                <w:color w:val="000000"/>
                <w:sz w:val="20"/>
              </w:rPr>
              <w:t>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қозғалмалы нысанаға ату,</w:t>
            </w:r>
          </w:p>
          <w:p>
            <w:pPr>
              <w:spacing w:after="20"/>
              <w:ind w:left="20"/>
              <w:jc w:val="both"/>
            </w:pPr>
            <w:r>
              <w:rPr>
                <w:rFonts w:ascii="Times New Roman"/>
                <w:b w:val="false"/>
                <w:i w:val="false"/>
                <w:color w:val="000000"/>
                <w:sz w:val="20"/>
              </w:rPr>
              <w:t>
(3 адам 60 ату 30+30)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нысанаға ату,</w:t>
            </w:r>
          </w:p>
          <w:p>
            <w:pPr>
              <w:spacing w:after="20"/>
              <w:ind w:left="20"/>
              <w:jc w:val="both"/>
            </w:pPr>
            <w:r>
              <w:rPr>
                <w:rFonts w:ascii="Times New Roman"/>
                <w:b w:val="false"/>
                <w:i w:val="false"/>
                <w:color w:val="000000"/>
                <w:sz w:val="20"/>
              </w:rPr>
              <w:t>
40 ату (20+20), аралас жұп (ер+әйел)</w:t>
            </w:r>
          </w:p>
          <w:p>
            <w:pPr>
              <w:spacing w:after="20"/>
              <w:ind w:left="20"/>
              <w:jc w:val="both"/>
            </w:pPr>
            <w:r>
              <w:rPr>
                <w:rFonts w:ascii="Times New Roman"/>
                <w:b w:val="false"/>
                <w:i w:val="false"/>
                <w:color w:val="000000"/>
                <w:sz w:val="20"/>
              </w:rPr>
              <w:t>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 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аралас жұп (ер + әйел)</w:t>
            </w:r>
          </w:p>
          <w:p>
            <w:pPr>
              <w:spacing w:after="20"/>
              <w:ind w:left="20"/>
              <w:jc w:val="both"/>
            </w:pPr>
            <w:r>
              <w:rPr>
                <w:rFonts w:ascii="Times New Roman"/>
                <w:b w:val="false"/>
                <w:i w:val="false"/>
                <w:color w:val="000000"/>
                <w:sz w:val="20"/>
              </w:rPr>
              <w:t>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мылтық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Тіреп жатып ату,</w:t>
            </w:r>
          </w:p>
          <w:p>
            <w:pPr>
              <w:spacing w:after="20"/>
              <w:ind w:left="20"/>
              <w:jc w:val="both"/>
            </w:pPr>
            <w:r>
              <w:rPr>
                <w:rFonts w:ascii="Times New Roman"/>
                <w:b w:val="false"/>
                <w:i w:val="false"/>
                <w:color w:val="000000"/>
                <w:sz w:val="20"/>
              </w:rPr>
              <w:t>
10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10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30 ату (3 x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60 ату (3 x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120 ату (3 x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40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30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60 рет ату. Ұпайлар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60 рет ату. Ондықтарды ескере отырып ұпайлар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20 рет ату, баяу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40 рет ату (20+20),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40 рет ату (20+20), баяу және тез жылдамдықтар аралас ретпен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нысанаға ату 60 рет ату (30+30), баяу және тез жылдамдық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ату, 60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үш позициядан ату (3 адам x 45 ату)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МВ-6-ПС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 аралас жұп (еркек+әйел)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калибрлі мылтық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60 рет ату (3 x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60 рет ату (3 x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позициядан ату,</w:t>
            </w:r>
          </w:p>
          <w:p>
            <w:pPr>
              <w:spacing w:after="20"/>
              <w:ind w:left="20"/>
              <w:jc w:val="both"/>
            </w:pPr>
            <w:r>
              <w:rPr>
                <w:rFonts w:ascii="Times New Roman"/>
                <w:b w:val="false"/>
                <w:i w:val="false"/>
                <w:color w:val="000000"/>
                <w:sz w:val="20"/>
              </w:rPr>
              <w:t>
120 ату (3 x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ату, 60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тапанша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10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және шыға келген нысанаға ату, 60 ату (30 + 30)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60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бес нысанаға ату,</w:t>
            </w:r>
          </w:p>
          <w:p>
            <w:pPr>
              <w:spacing w:after="20"/>
              <w:ind w:left="20"/>
              <w:jc w:val="both"/>
            </w:pPr>
            <w:r>
              <w:rPr>
                <w:rFonts w:ascii="Times New Roman"/>
                <w:b w:val="false"/>
                <w:i w:val="false"/>
                <w:color w:val="000000"/>
                <w:sz w:val="20"/>
              </w:rPr>
              <w:t>
30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бес нысанаға ату,</w:t>
            </w:r>
          </w:p>
          <w:p>
            <w:pPr>
              <w:spacing w:after="20"/>
              <w:ind w:left="20"/>
              <w:jc w:val="both"/>
            </w:pPr>
            <w:r>
              <w:rPr>
                <w:rFonts w:ascii="Times New Roman"/>
                <w:b w:val="false"/>
                <w:i w:val="false"/>
                <w:color w:val="000000"/>
                <w:sz w:val="20"/>
              </w:rPr>
              <w:t>
60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шыға келген нысанаға ату,</w:t>
            </w:r>
          </w:p>
          <w:p>
            <w:pPr>
              <w:spacing w:after="20"/>
              <w:ind w:left="20"/>
              <w:jc w:val="both"/>
            </w:pPr>
            <w:r>
              <w:rPr>
                <w:rFonts w:ascii="Times New Roman"/>
                <w:b w:val="false"/>
                <w:i w:val="false"/>
                <w:color w:val="000000"/>
                <w:sz w:val="20"/>
              </w:rPr>
              <w:t>
30 рет ату (10+10+10)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шыға келген нысанаға ату,</w:t>
            </w:r>
          </w:p>
          <w:p>
            <w:pPr>
              <w:spacing w:after="20"/>
              <w:ind w:left="20"/>
              <w:jc w:val="both"/>
            </w:pPr>
            <w:r>
              <w:rPr>
                <w:rFonts w:ascii="Times New Roman"/>
                <w:b w:val="false"/>
                <w:i w:val="false"/>
                <w:color w:val="000000"/>
                <w:sz w:val="20"/>
              </w:rPr>
              <w:t>
60 рет ату (20+20+20)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40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пайда келген бес нысанаға ату (3 адам x 30 ату)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МП-8-ПС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 келген бес нысанаға ату аралас жұп (еркек+әйел)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калибрлі тапанша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және шыға келген нысанаға ату 60 рет ату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тапанша (ерлер)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20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40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60 рет 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жарыс қара шеңберлі нысанаға ату (3 адам x 60 ату) үш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ПП-3-ПС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шеңберлі нысанаға ату аралас жұп (еркек + әйел) екі спортшы жинаған ұпайлар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21-бөлім. Стенд ату бойынша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разрядтар/жыныс/ тәртіп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 траншеялы стенд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(15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 </w:t>
            </w:r>
          </w:p>
          <w:p>
            <w:pPr>
              <w:spacing w:after="20"/>
              <w:ind w:left="20"/>
              <w:jc w:val="both"/>
            </w:pPr>
            <w:r>
              <w:rPr>
                <w:rFonts w:ascii="Times New Roman"/>
                <w:b w:val="false"/>
                <w:i w:val="false"/>
                <w:color w:val="000000"/>
                <w:sz w:val="20"/>
              </w:rPr>
              <w:t>
(25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 </w:t>
            </w:r>
          </w:p>
          <w:p>
            <w:pPr>
              <w:spacing w:after="20"/>
              <w:ind w:left="20"/>
              <w:jc w:val="both"/>
            </w:pPr>
            <w:r>
              <w:rPr>
                <w:rFonts w:ascii="Times New Roman"/>
                <w:b w:val="false"/>
                <w:i w:val="false"/>
                <w:color w:val="000000"/>
                <w:sz w:val="20"/>
              </w:rPr>
              <w:t>
(50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Т-3 </w:t>
            </w:r>
          </w:p>
          <w:p>
            <w:pPr>
              <w:spacing w:after="20"/>
              <w:ind w:left="20"/>
              <w:jc w:val="both"/>
            </w:pPr>
            <w:r>
              <w:rPr>
                <w:rFonts w:ascii="Times New Roman"/>
                <w:b w:val="false"/>
                <w:i w:val="false"/>
                <w:color w:val="000000"/>
                <w:sz w:val="20"/>
              </w:rPr>
              <w:t>
(75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Т-4 </w:t>
            </w:r>
          </w:p>
          <w:p>
            <w:pPr>
              <w:spacing w:after="20"/>
              <w:ind w:left="20"/>
              <w:jc w:val="both"/>
            </w:pPr>
            <w:r>
              <w:rPr>
                <w:rFonts w:ascii="Times New Roman"/>
                <w:b w:val="false"/>
                <w:i w:val="false"/>
                <w:color w:val="000000"/>
                <w:sz w:val="20"/>
              </w:rPr>
              <w:t>
(100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Т-5 </w:t>
            </w:r>
          </w:p>
          <w:p>
            <w:pPr>
              <w:spacing w:after="20"/>
              <w:ind w:left="20"/>
              <w:jc w:val="both"/>
            </w:pPr>
            <w:r>
              <w:rPr>
                <w:rFonts w:ascii="Times New Roman"/>
                <w:b w:val="false"/>
                <w:i w:val="false"/>
                <w:color w:val="000000"/>
                <w:sz w:val="20"/>
              </w:rPr>
              <w:t>
(125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w:t>
            </w:r>
          </w:p>
          <w:p>
            <w:pPr>
              <w:spacing w:after="20"/>
              <w:ind w:left="20"/>
              <w:jc w:val="both"/>
            </w:pPr>
            <w:r>
              <w:rPr>
                <w:rFonts w:ascii="Times New Roman"/>
                <w:b w:val="false"/>
                <w:i w:val="false"/>
                <w:color w:val="000000"/>
                <w:sz w:val="20"/>
              </w:rPr>
              <w:t>
 (175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 Дөңгелек стенд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(15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 </w:t>
            </w:r>
          </w:p>
          <w:p>
            <w:pPr>
              <w:spacing w:after="20"/>
              <w:ind w:left="20"/>
              <w:jc w:val="both"/>
            </w:pPr>
            <w:r>
              <w:rPr>
                <w:rFonts w:ascii="Times New Roman"/>
                <w:b w:val="false"/>
                <w:i w:val="false"/>
                <w:color w:val="000000"/>
                <w:sz w:val="20"/>
              </w:rPr>
              <w:t>
(25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p>
            <w:pPr>
              <w:spacing w:after="20"/>
              <w:ind w:left="20"/>
              <w:jc w:val="both"/>
            </w:pPr>
            <w:r>
              <w:rPr>
                <w:rFonts w:ascii="Times New Roman"/>
                <w:b w:val="false"/>
                <w:i w:val="false"/>
                <w:color w:val="000000"/>
                <w:sz w:val="20"/>
              </w:rPr>
              <w:t>
 (50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С-3 </w:t>
            </w:r>
          </w:p>
          <w:p>
            <w:pPr>
              <w:spacing w:after="20"/>
              <w:ind w:left="20"/>
              <w:jc w:val="both"/>
            </w:pPr>
            <w:r>
              <w:rPr>
                <w:rFonts w:ascii="Times New Roman"/>
                <w:b w:val="false"/>
                <w:i w:val="false"/>
                <w:color w:val="000000"/>
                <w:sz w:val="20"/>
              </w:rPr>
              <w:t>
(75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С-4 </w:t>
            </w:r>
          </w:p>
          <w:p>
            <w:pPr>
              <w:spacing w:after="20"/>
              <w:ind w:left="20"/>
              <w:jc w:val="both"/>
            </w:pPr>
            <w:r>
              <w:rPr>
                <w:rFonts w:ascii="Times New Roman"/>
                <w:b w:val="false"/>
                <w:i w:val="false"/>
                <w:color w:val="000000"/>
                <w:sz w:val="20"/>
              </w:rPr>
              <w:t>
(100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 (125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 (175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"Дубль-трап"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ДТ-1 (30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ДТ-2 (60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ДТ-3 (90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ДТ-4 (120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ДТ-5 (150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ДТ-6 (150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ДТ-8 (240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"Спортинг-компакт"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СПК-1 (25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- 2 (50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- 3 (75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- 4 (100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- 5 (150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- 6 (200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- 8 (200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"Спортинг"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- 1 (50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- 2 (100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- 3 (150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- 4 (200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 Микс, Трап Микс жаттығуы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 Микс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 Микс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 стенд жаттығуы командалық 3 адам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 (225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стенд жаттығуы командалық жаттығу 3 адам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С-9 (225 нысана)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22-бөлім. Тірек-қимыл аппараты зақымдалған (ТҚАЗ) оқ ату бойынша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тәртіптің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 Пневматикалық мылтық,</w:t>
            </w:r>
          </w:p>
          <w:p>
            <w:pPr>
              <w:spacing w:after="20"/>
              <w:ind w:left="20"/>
              <w:jc w:val="both"/>
            </w:pPr>
            <w:r>
              <w:rPr>
                <w:rFonts w:ascii="Times New Roman"/>
                <w:b w:val="false"/>
                <w:i w:val="false"/>
                <w:color w:val="000000"/>
                <w:sz w:val="20"/>
              </w:rPr>
              <w:t>
(тұрып ату, 10 м, 60 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 Пневматикалық мылтық, (тұрып ату, 10 м, 60 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 Пневматикалық мылтық, (жатып ату, белбеуден, үстелге тіреуішпен, 10 м, 60 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 Пневматикалық мылтық, (арнайы тіреуіштер,</w:t>
            </w:r>
          </w:p>
          <w:p>
            <w:pPr>
              <w:spacing w:after="20"/>
              <w:ind w:left="20"/>
              <w:jc w:val="both"/>
            </w:pPr>
            <w:r>
              <w:rPr>
                <w:rFonts w:ascii="Times New Roman"/>
                <w:b w:val="false"/>
                <w:i w:val="false"/>
                <w:color w:val="000000"/>
                <w:sz w:val="20"/>
              </w:rPr>
              <w:t>
10 м, 60 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 Пневматикалық мылтық, (арнайы тіреуішпен жатып ату,</w:t>
            </w:r>
          </w:p>
          <w:p>
            <w:pPr>
              <w:spacing w:after="20"/>
              <w:ind w:left="20"/>
              <w:jc w:val="both"/>
            </w:pPr>
            <w:r>
              <w:rPr>
                <w:rFonts w:ascii="Times New Roman"/>
                <w:b w:val="false"/>
                <w:i w:val="false"/>
                <w:color w:val="000000"/>
                <w:sz w:val="20"/>
              </w:rPr>
              <w:t>
10 м, 60 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 Шағын калибрлі мылтық, (жатып ату, 50 м, 60 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w:t>
            </w:r>
          </w:p>
          <w:p>
            <w:pPr>
              <w:spacing w:after="20"/>
              <w:ind w:left="20"/>
              <w:jc w:val="both"/>
            </w:pPr>
            <w:r>
              <w:rPr>
                <w:rFonts w:ascii="Times New Roman"/>
                <w:b w:val="false"/>
                <w:i w:val="false"/>
                <w:color w:val="000000"/>
                <w:sz w:val="20"/>
              </w:rPr>
              <w:t>
Шағын калибрлі мылтық, (жатып ату, 50 м, 60 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 Пневматикалық тапанша, (10 м, 60 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 Пневматикалық тапанша, (10 м, 60 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Р-3. </w:t>
            </w:r>
          </w:p>
          <w:p>
            <w:pPr>
              <w:spacing w:after="20"/>
              <w:ind w:left="20"/>
              <w:jc w:val="both"/>
            </w:pPr>
            <w:r>
              <w:rPr>
                <w:rFonts w:ascii="Times New Roman"/>
                <w:b w:val="false"/>
                <w:i w:val="false"/>
                <w:color w:val="000000"/>
                <w:sz w:val="20"/>
              </w:rPr>
              <w:t>
Шағын калибрлі тапанша (25 метр, 60 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w:t>
            </w:r>
          </w:p>
          <w:p>
            <w:pPr>
              <w:spacing w:after="20"/>
              <w:ind w:left="20"/>
              <w:jc w:val="both"/>
            </w:pPr>
            <w:r>
              <w:rPr>
                <w:rFonts w:ascii="Times New Roman"/>
                <w:b w:val="false"/>
                <w:i w:val="false"/>
                <w:color w:val="000000"/>
                <w:sz w:val="20"/>
              </w:rPr>
              <w:t>
Шағын калибрлі тапанша (50 метр, 60 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bl>
    <w:p>
      <w:pPr>
        <w:spacing w:after="0"/>
        <w:ind w:left="0"/>
        <w:jc w:val="left"/>
      </w:pPr>
      <w:r>
        <w:rPr>
          <w:rFonts w:ascii="Times New Roman"/>
          <w:b/>
          <w:i w:val="false"/>
          <w:color w:val="000000"/>
        </w:rPr>
        <w:t xml:space="preserve"> 23-бөлім. Садақ ату бойынша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оқ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p>
            <w:pPr>
              <w:spacing w:after="20"/>
              <w:ind w:left="20"/>
              <w:jc w:val="both"/>
            </w:pPr>
            <w:r>
              <w:rPr>
                <w:rFonts w:ascii="Times New Roman"/>
                <w:b w:val="false"/>
                <w:i w:val="false"/>
                <w:color w:val="000000"/>
                <w:sz w:val="20"/>
              </w:rPr>
              <w:t>
50+30</w:t>
            </w:r>
          </w:p>
          <w:p>
            <w:pPr>
              <w:spacing w:after="20"/>
              <w:ind w:left="20"/>
              <w:jc w:val="both"/>
            </w:pPr>
            <w:r>
              <w:rPr>
                <w:rFonts w:ascii="Times New Roman"/>
                <w:b w:val="false"/>
                <w:i w:val="false"/>
                <w:color w:val="000000"/>
                <w:sz w:val="20"/>
              </w:rPr>
              <w:t>
(ерлер)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p>
            <w:pPr>
              <w:spacing w:after="20"/>
              <w:ind w:left="20"/>
              <w:jc w:val="both"/>
            </w:pPr>
            <w:r>
              <w:rPr>
                <w:rFonts w:ascii="Times New Roman"/>
                <w:b w:val="false"/>
                <w:i w:val="false"/>
                <w:color w:val="000000"/>
                <w:sz w:val="20"/>
              </w:rPr>
              <w:t>
50+30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(ер. әйелдер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ұлдар,қыздар (20 жастан аспаған)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90+70+50+</w:t>
            </w:r>
          </w:p>
          <w:p>
            <w:pPr>
              <w:spacing w:after="20"/>
              <w:ind w:left="20"/>
              <w:jc w:val="both"/>
            </w:pPr>
            <w:r>
              <w:rPr>
                <w:rFonts w:ascii="Times New Roman"/>
                <w:b w:val="false"/>
                <w:i w:val="false"/>
                <w:color w:val="000000"/>
                <w:sz w:val="20"/>
              </w:rPr>
              <w:t>
30 (жасөсп.)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w:t>
            </w:r>
          </w:p>
          <w:p>
            <w:pPr>
              <w:spacing w:after="20"/>
              <w:ind w:left="20"/>
              <w:jc w:val="both"/>
            </w:pPr>
            <w:r>
              <w:rPr>
                <w:rFonts w:ascii="Times New Roman"/>
                <w:b w:val="false"/>
                <w:i w:val="false"/>
                <w:color w:val="000000"/>
                <w:sz w:val="20"/>
              </w:rPr>
              <w:t>
30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p>
            <w:pPr>
              <w:spacing w:after="20"/>
              <w:ind w:left="20"/>
              <w:jc w:val="both"/>
            </w:pPr>
            <w:r>
              <w:rPr>
                <w:rFonts w:ascii="Times New Roman"/>
                <w:b w:val="false"/>
                <w:i w:val="false"/>
                <w:color w:val="000000"/>
                <w:sz w:val="20"/>
              </w:rPr>
              <w:t>
(ұлдар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70+50+30</w:t>
            </w:r>
          </w:p>
          <w:p>
            <w:pPr>
              <w:spacing w:after="20"/>
              <w:ind w:left="20"/>
              <w:jc w:val="both"/>
            </w:pPr>
            <w:r>
              <w:rPr>
                <w:rFonts w:ascii="Times New Roman"/>
                <w:b w:val="false"/>
                <w:i w:val="false"/>
                <w:color w:val="000000"/>
                <w:sz w:val="20"/>
              </w:rPr>
              <w:t>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х 3=108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60+50+30</w:t>
            </w:r>
          </w:p>
          <w:p>
            <w:pPr>
              <w:spacing w:after="20"/>
              <w:ind w:left="20"/>
              <w:jc w:val="both"/>
            </w:pPr>
            <w:r>
              <w:rPr>
                <w:rFonts w:ascii="Times New Roman"/>
                <w:b w:val="false"/>
                <w:i w:val="false"/>
                <w:color w:val="000000"/>
                <w:sz w:val="20"/>
              </w:rPr>
              <w:t>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ұлдар мен қыздар (18 жастан аспаған)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w:t>
            </w:r>
          </w:p>
          <w:p>
            <w:pPr>
              <w:spacing w:after="20"/>
              <w:ind w:left="20"/>
              <w:jc w:val="both"/>
            </w:pPr>
            <w:r>
              <w:rPr>
                <w:rFonts w:ascii="Times New Roman"/>
                <w:b w:val="false"/>
                <w:i w:val="false"/>
                <w:color w:val="000000"/>
                <w:sz w:val="20"/>
              </w:rPr>
              <w:t>
30 (ұлдар)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p>
            <w:pPr>
              <w:spacing w:after="20"/>
              <w:ind w:left="20"/>
              <w:jc w:val="both"/>
            </w:pPr>
            <w:r>
              <w:rPr>
                <w:rFonts w:ascii="Times New Roman"/>
                <w:b w:val="false"/>
                <w:i w:val="false"/>
                <w:color w:val="000000"/>
                <w:sz w:val="20"/>
              </w:rPr>
              <w:t>
(ұлдар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Кадеттер ұлдар мен қыздар (15 жастан аспаған)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(Іріктеу щеңбері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60+50+40+30</w:t>
            </w:r>
          </w:p>
          <w:p>
            <w:pPr>
              <w:spacing w:after="20"/>
              <w:ind w:left="20"/>
              <w:jc w:val="both"/>
            </w:pPr>
            <w:r>
              <w:rPr>
                <w:rFonts w:ascii="Times New Roman"/>
                <w:b w:val="false"/>
                <w:i w:val="false"/>
                <w:color w:val="000000"/>
                <w:sz w:val="20"/>
              </w:rPr>
              <w:t>
(қыздыр)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 1 </w:t>
            </w:r>
          </w:p>
          <w:p>
            <w:pPr>
              <w:spacing w:after="20"/>
              <w:ind w:left="20"/>
              <w:jc w:val="both"/>
            </w:pPr>
            <w:r>
              <w:rPr>
                <w:rFonts w:ascii="Times New Roman"/>
                <w:b w:val="false"/>
                <w:i w:val="false"/>
                <w:color w:val="000000"/>
                <w:sz w:val="20"/>
              </w:rPr>
              <w:t>
(Іріктеу щеңбері – кадеттік дистанция)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50+40+30+</w:t>
            </w:r>
          </w:p>
          <w:p>
            <w:pPr>
              <w:spacing w:after="20"/>
              <w:ind w:left="20"/>
              <w:jc w:val="both"/>
            </w:pPr>
            <w:r>
              <w:rPr>
                <w:rFonts w:ascii="Times New Roman"/>
                <w:b w:val="false"/>
                <w:i w:val="false"/>
                <w:color w:val="000000"/>
                <w:sz w:val="20"/>
              </w:rPr>
              <w:t>
20 (ұлдар.)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50+40+30+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 (ұлдар қыздар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(ұлдар қыздар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p>
            <w:pPr>
              <w:spacing w:after="20"/>
              <w:ind w:left="20"/>
              <w:jc w:val="both"/>
            </w:pPr>
            <w:r>
              <w:rPr>
                <w:rFonts w:ascii="Times New Roman"/>
                <w:b w:val="false"/>
                <w:i w:val="false"/>
                <w:color w:val="000000"/>
                <w:sz w:val="20"/>
              </w:rPr>
              <w:t>
(ұлдар қыздар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p>
      <w:pPr>
        <w:spacing w:after="0"/>
        <w:ind w:left="0"/>
        <w:jc w:val="left"/>
      </w:pPr>
      <w:r>
        <w:rPr>
          <w:rFonts w:ascii="Times New Roman"/>
          <w:b/>
          <w:i w:val="false"/>
          <w:color w:val="000000"/>
        </w:rPr>
        <w:t xml:space="preserve"> 24-бөлім. Блоктық садақ ату(компаунд) бойынша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оқ саны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жө.</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3=30</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 3=60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 (</w:t>
            </w:r>
          </w:p>
          <w:p>
            <w:pPr>
              <w:spacing w:after="20"/>
              <w:ind w:left="20"/>
              <w:jc w:val="both"/>
            </w:pPr>
            <w:r>
              <w:rPr>
                <w:rFonts w:ascii="Times New Roman"/>
                <w:b w:val="false"/>
                <w:i w:val="false"/>
                <w:color w:val="000000"/>
                <w:sz w:val="20"/>
              </w:rPr>
              <w:t>
(Іріктеу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90+70+ 50+</w:t>
            </w:r>
          </w:p>
          <w:p>
            <w:pPr>
              <w:spacing w:after="20"/>
              <w:ind w:left="20"/>
              <w:jc w:val="both"/>
            </w:pPr>
            <w:r>
              <w:rPr>
                <w:rFonts w:ascii="Times New Roman"/>
                <w:b w:val="false"/>
                <w:i w:val="false"/>
                <w:color w:val="000000"/>
                <w:sz w:val="20"/>
              </w:rPr>
              <w:t>
30 (ер.)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70+60+ 50+</w:t>
            </w:r>
          </w:p>
          <w:p>
            <w:pPr>
              <w:spacing w:after="20"/>
              <w:ind w:left="20"/>
              <w:jc w:val="both"/>
            </w:pPr>
            <w:r>
              <w:rPr>
                <w:rFonts w:ascii="Times New Roman"/>
                <w:b w:val="false"/>
                <w:i w:val="false"/>
                <w:color w:val="000000"/>
                <w:sz w:val="20"/>
              </w:rPr>
              <w:t>
30 (әйелдер)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p>
            <w:pPr>
              <w:spacing w:after="20"/>
              <w:ind w:left="20"/>
              <w:jc w:val="both"/>
            </w:pPr>
            <w:r>
              <w:rPr>
                <w:rFonts w:ascii="Times New Roman"/>
                <w:b w:val="false"/>
                <w:i w:val="false"/>
                <w:color w:val="000000"/>
                <w:sz w:val="20"/>
              </w:rPr>
              <w:t>
(ерлер)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p>
            <w:pPr>
              <w:spacing w:after="20"/>
              <w:ind w:left="20"/>
              <w:jc w:val="both"/>
            </w:pPr>
            <w:r>
              <w:rPr>
                <w:rFonts w:ascii="Times New Roman"/>
                <w:b w:val="false"/>
                <w:i w:val="false"/>
                <w:color w:val="000000"/>
                <w:sz w:val="20"/>
              </w:rPr>
              <w:t>
(әйелдер)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 3 =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ұлдар,қыздар (20 жастан аспаған)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(Іріктеу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90+70+50+</w:t>
            </w:r>
          </w:p>
          <w:p>
            <w:pPr>
              <w:spacing w:after="20"/>
              <w:ind w:left="20"/>
              <w:jc w:val="both"/>
            </w:pPr>
            <w:r>
              <w:rPr>
                <w:rFonts w:ascii="Times New Roman"/>
                <w:b w:val="false"/>
                <w:i w:val="false"/>
                <w:color w:val="000000"/>
                <w:sz w:val="20"/>
              </w:rPr>
              <w:t>
30 (ұлдар.)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70+60+50+</w:t>
            </w:r>
          </w:p>
          <w:p>
            <w:pPr>
              <w:spacing w:after="20"/>
              <w:ind w:left="20"/>
              <w:jc w:val="both"/>
            </w:pPr>
            <w:r>
              <w:rPr>
                <w:rFonts w:ascii="Times New Roman"/>
                <w:b w:val="false"/>
                <w:i w:val="false"/>
                <w:color w:val="000000"/>
                <w:sz w:val="20"/>
              </w:rPr>
              <w:t>
30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Олимпиадалық іріктеу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50+50</w:t>
            </w:r>
          </w:p>
          <w:p>
            <w:pPr>
              <w:spacing w:after="20"/>
              <w:ind w:left="20"/>
              <w:jc w:val="both"/>
            </w:pPr>
            <w:r>
              <w:rPr>
                <w:rFonts w:ascii="Times New Roman"/>
                <w:b w:val="false"/>
                <w:i w:val="false"/>
                <w:color w:val="000000"/>
                <w:sz w:val="20"/>
              </w:rPr>
              <w:t>
(ұлдар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6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70+50+30</w:t>
            </w:r>
          </w:p>
          <w:p>
            <w:pPr>
              <w:spacing w:after="20"/>
              <w:ind w:left="20"/>
              <w:jc w:val="both"/>
            </w:pPr>
            <w:r>
              <w:rPr>
                <w:rFonts w:ascii="Times New Roman"/>
                <w:b w:val="false"/>
                <w:i w:val="false"/>
                <w:color w:val="000000"/>
                <w:sz w:val="20"/>
              </w:rPr>
              <w:t>
(ұлдар.)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 х 3=108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p>
            <w:pPr>
              <w:spacing w:after="20"/>
              <w:ind w:left="20"/>
              <w:jc w:val="both"/>
            </w:pPr>
            <w:r>
              <w:rPr>
                <w:rFonts w:ascii="Times New Roman"/>
                <w:b w:val="false"/>
                <w:i w:val="false"/>
                <w:color w:val="000000"/>
                <w:sz w:val="20"/>
              </w:rPr>
              <w:t>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 2</w:t>
            </w:r>
          </w:p>
          <w:p>
            <w:pPr>
              <w:spacing w:after="20"/>
              <w:ind w:left="20"/>
              <w:jc w:val="both"/>
            </w:pPr>
            <w:r>
              <w:rPr>
                <w:rFonts w:ascii="Times New Roman"/>
                <w:b w:val="false"/>
                <w:i w:val="false"/>
                <w:color w:val="000000"/>
                <w:sz w:val="20"/>
              </w:rPr>
              <w:t>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ұлдар мен қыздар (18 жастан аспаған)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(Іріктеу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70+60+50+</w:t>
            </w:r>
          </w:p>
          <w:p>
            <w:pPr>
              <w:spacing w:after="20"/>
              <w:ind w:left="20"/>
              <w:jc w:val="both"/>
            </w:pPr>
            <w:r>
              <w:rPr>
                <w:rFonts w:ascii="Times New Roman"/>
                <w:b w:val="false"/>
                <w:i w:val="false"/>
                <w:color w:val="000000"/>
                <w:sz w:val="20"/>
              </w:rPr>
              <w:t>
30 (ұлдар)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p>
            <w:pPr>
              <w:spacing w:after="20"/>
              <w:ind w:left="20"/>
              <w:jc w:val="both"/>
            </w:pPr>
            <w:r>
              <w:rPr>
                <w:rFonts w:ascii="Times New Roman"/>
                <w:b w:val="false"/>
                <w:i w:val="false"/>
                <w:color w:val="000000"/>
                <w:sz w:val="20"/>
              </w:rPr>
              <w:t>
(ұлдар ,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Кадеттер ұлдар мен қыздар (15 жастан аспаған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1</w:t>
            </w:r>
          </w:p>
          <w:p>
            <w:pPr>
              <w:spacing w:after="20"/>
              <w:ind w:left="20"/>
              <w:jc w:val="both"/>
            </w:pPr>
            <w:r>
              <w:rPr>
                <w:rFonts w:ascii="Times New Roman"/>
                <w:b w:val="false"/>
                <w:i w:val="false"/>
                <w:color w:val="000000"/>
                <w:sz w:val="20"/>
              </w:rPr>
              <w:t>
Іріктеу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(ұлдар.)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w:t>
            </w:r>
          </w:p>
          <w:p>
            <w:pPr>
              <w:spacing w:after="20"/>
              <w:ind w:left="20"/>
              <w:jc w:val="both"/>
            </w:pPr>
            <w:r>
              <w:rPr>
                <w:rFonts w:ascii="Times New Roman"/>
                <w:b w:val="false"/>
                <w:i w:val="false"/>
                <w:color w:val="000000"/>
                <w:sz w:val="20"/>
              </w:rPr>
              <w:t>
30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p>
            <w:pPr>
              <w:spacing w:after="20"/>
              <w:ind w:left="20"/>
              <w:jc w:val="both"/>
            </w:pPr>
            <w:r>
              <w:rPr>
                <w:rFonts w:ascii="Times New Roman"/>
                <w:b w:val="false"/>
                <w:i w:val="false"/>
                <w:color w:val="000000"/>
                <w:sz w:val="20"/>
              </w:rPr>
              <w:t>
24 х 3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іріктеу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 (ұлдар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 6 =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КД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х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КД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(ұлдар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х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p>
            <w:pPr>
              <w:spacing w:after="20"/>
              <w:ind w:left="20"/>
              <w:jc w:val="both"/>
            </w:pPr>
            <w:r>
              <w:rPr>
                <w:rFonts w:ascii="Times New Roman"/>
                <w:b w:val="false"/>
                <w:i w:val="false"/>
                <w:color w:val="000000"/>
                <w:sz w:val="20"/>
              </w:rPr>
              <w:t>
(ұлдар қыздар)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х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p>
      <w:pPr>
        <w:spacing w:after="0"/>
        <w:ind w:left="0"/>
        <w:jc w:val="left"/>
      </w:pPr>
      <w:r>
        <w:rPr>
          <w:rFonts w:ascii="Times New Roman"/>
          <w:b/>
          <w:i w:val="false"/>
          <w:color w:val="000000"/>
        </w:rPr>
        <w:t xml:space="preserve"> 14-параграф. Шаңғы жарыстары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стиль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спортшы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стиль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 мин. 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скиатлон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час.мин.сек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 орындау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атақтарды, разрядтарды беру жөніндегі талаптар разрядтар мен біліктілік санаттарын беру үшін нормалар мен талаптарға 2-қосымшада баяндалған.</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жасөспірімдер санатындағы 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жасөспірімдер санатындағы 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жасөспірімдер санатындағы спортшы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атақтарды, разрядтарды беру жөніндегі талаптар разрядтар мен біліктілік санаттарын беру үшін нормалар мен талаптарға 2-қосымшада баяндалған.</w:t>
            </w:r>
          </w:p>
        </w:tc>
      </w:tr>
    </w:tbl>
    <w:p>
      <w:pPr>
        <w:spacing w:after="0"/>
        <w:ind w:left="0"/>
        <w:jc w:val="left"/>
      </w:pPr>
      <w:r>
        <w:rPr>
          <w:rFonts w:ascii="Times New Roman"/>
          <w:b/>
          <w:i w:val="false"/>
          <w:color w:val="000000"/>
        </w:rPr>
        <w:t xml:space="preserve"> 25-бөлім. Есту қабылетті зақымдалған шаңғы спортының нормалары (СУРДО)</w:t>
      </w:r>
    </w:p>
    <w:p>
      <w:pPr>
        <w:spacing w:after="0"/>
        <w:ind w:left="0"/>
        <w:jc w:val="both"/>
      </w:pPr>
      <w:r>
        <w:rPr>
          <w:rFonts w:ascii="Times New Roman"/>
          <w:b w:val="false"/>
          <w:i w:val="false"/>
          <w:color w:val="000000"/>
          <w:sz w:val="28"/>
        </w:rPr>
        <w:t>
      Классикалық стиль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p>
            <w:pPr>
              <w:spacing w:after="20"/>
              <w:ind w:left="20"/>
              <w:jc w:val="both"/>
            </w:pPr>
            <w:r>
              <w:rPr>
                <w:rFonts w:ascii="Times New Roman"/>
                <w:b w:val="false"/>
                <w:i w:val="false"/>
                <w:color w:val="000000"/>
                <w:sz w:val="20"/>
              </w:rPr>
              <w:t>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нәтижелер (сағат, мин., 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 разрядты спортшы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Еркін стиль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p>
            <w:pPr>
              <w:spacing w:after="20"/>
              <w:ind w:left="20"/>
              <w:jc w:val="both"/>
            </w:pPr>
            <w:r>
              <w:rPr>
                <w:rFonts w:ascii="Times New Roman"/>
                <w:b w:val="false"/>
                <w:i w:val="false"/>
                <w:color w:val="000000"/>
                <w:sz w:val="20"/>
              </w:rPr>
              <w:t>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нәтижелер (сағат, мин., 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 разрядты спортшы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15-параграф. Шорт-трек</w:t>
      </w:r>
    </w:p>
    <w:p>
      <w:pPr>
        <w:spacing w:after="0"/>
        <w:ind w:left="0"/>
        <w:jc w:val="both"/>
      </w:pPr>
      <w:r>
        <w:rPr>
          <w:rFonts w:ascii="Times New Roman"/>
          <w:b w:val="false"/>
          <w:i w:val="false"/>
          <w:color w:val="000000"/>
          <w:sz w:val="28"/>
        </w:rPr>
        <w:t>
      Разряд талаптарын орындау шарттары:</w:t>
      </w:r>
    </w:p>
    <w:p>
      <w:pPr>
        <w:spacing w:after="0"/>
        <w:ind w:left="0"/>
        <w:jc w:val="both"/>
      </w:pPr>
      <w:r>
        <w:rPr>
          <w:rFonts w:ascii="Times New Roman"/>
          <w:b w:val="false"/>
          <w:i w:val="false"/>
          <w:color w:val="000000"/>
          <w:sz w:val="28"/>
        </w:rPr>
        <w:t>
      1. Спорттық атақтар мен разрядтар ұзындығы 111,12 м болатын мұз жолында талаптарды орындалған жағдайда беріледі.</w:t>
      </w:r>
    </w:p>
    <w:p>
      <w:pPr>
        <w:spacing w:after="0"/>
        <w:ind w:left="0"/>
        <w:jc w:val="both"/>
      </w:pPr>
      <w:r>
        <w:rPr>
          <w:rFonts w:ascii="Times New Roman"/>
          <w:b w:val="false"/>
          <w:i w:val="false"/>
          <w:color w:val="000000"/>
          <w:sz w:val="28"/>
        </w:rPr>
        <w:t>
      2. Көрсетілген уақыт нәтижесіне сәйкес ҚР ХДСШ және ҚР СШ дәрежелері ISU және ASU ресми жарыстары қорытындысы бойынша беріледі.</w:t>
      </w:r>
    </w:p>
    <w:p>
      <w:pPr>
        <w:spacing w:after="0"/>
        <w:ind w:left="0"/>
        <w:jc w:val="both"/>
      </w:pPr>
      <w:r>
        <w:rPr>
          <w:rFonts w:ascii="Times New Roman"/>
          <w:b w:val="false"/>
          <w:i w:val="false"/>
          <w:color w:val="000000"/>
          <w:sz w:val="28"/>
        </w:rPr>
        <w:t>
      3. Ұлттық рекордтар электронды хронометраж натижесі бойынша тіркеледі.</w:t>
      </w:r>
    </w:p>
    <w:p>
      <w:pPr>
        <w:spacing w:after="0"/>
        <w:ind w:left="0"/>
        <w:jc w:val="both"/>
      </w:pPr>
      <w:r>
        <w:rPr>
          <w:rFonts w:ascii="Times New Roman"/>
          <w:b w:val="false"/>
          <w:i w:val="false"/>
          <w:color w:val="000000"/>
          <w:sz w:val="28"/>
        </w:rPr>
        <w:t>
      4. Халықаралық жарыстарда қашықтықтар бойынша алынған орын - қорытынды протокол және уақыт протоколы (time analysis) бойынша анықталады.</w:t>
      </w:r>
    </w:p>
    <w:p>
      <w:pPr>
        <w:spacing w:after="0"/>
        <w:ind w:left="0"/>
        <w:jc w:val="both"/>
      </w:pPr>
      <w:r>
        <w:rPr>
          <w:rFonts w:ascii="Times New Roman"/>
          <w:b w:val="false"/>
          <w:i w:val="false"/>
          <w:color w:val="000000"/>
          <w:sz w:val="28"/>
        </w:rPr>
        <w:t>
      Шорт - трек бойынша нормалары (мин, сек)</w:t>
      </w:r>
    </w:p>
    <w:p>
      <w:pPr>
        <w:spacing w:after="0"/>
        <w:ind w:left="0"/>
        <w:jc w:val="both"/>
      </w:pPr>
      <w:r>
        <w:rPr>
          <w:rFonts w:ascii="Times New Roman"/>
          <w:b w:val="false"/>
          <w:i w:val="false"/>
          <w:color w:val="000000"/>
          <w:sz w:val="28"/>
        </w:rPr>
        <w:t>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эст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ХДСШ-Қазақстан Республикасының халықаралық дәрежедегі спорт шебері;</w:t>
      </w:r>
    </w:p>
    <w:p>
      <w:pPr>
        <w:spacing w:after="0"/>
        <w:ind w:left="0"/>
        <w:jc w:val="both"/>
      </w:pPr>
      <w:r>
        <w:rPr>
          <w:rFonts w:ascii="Times New Roman"/>
          <w:b w:val="false"/>
          <w:i w:val="false"/>
          <w:color w:val="000000"/>
          <w:sz w:val="28"/>
        </w:rPr>
        <w:t>
      СШ-Қазақстан Республикасының спорт шебері;</w:t>
      </w:r>
    </w:p>
    <w:p>
      <w:pPr>
        <w:spacing w:after="0"/>
        <w:ind w:left="0"/>
        <w:jc w:val="both"/>
      </w:pPr>
      <w:r>
        <w:rPr>
          <w:rFonts w:ascii="Times New Roman"/>
          <w:b w:val="false"/>
          <w:i w:val="false"/>
          <w:color w:val="000000"/>
          <w:sz w:val="28"/>
        </w:rPr>
        <w:t>
      СШҮ-Қазақстан Республикасының спорт шеберіне кандидат;</w:t>
      </w:r>
    </w:p>
    <w:p>
      <w:pPr>
        <w:spacing w:after="0"/>
        <w:ind w:left="0"/>
        <w:jc w:val="both"/>
      </w:pPr>
      <w:r>
        <w:rPr>
          <w:rFonts w:ascii="Times New Roman"/>
          <w:b w:val="false"/>
          <w:i w:val="false"/>
          <w:color w:val="000000"/>
          <w:sz w:val="28"/>
        </w:rPr>
        <w:t>
      КЮР-музыкалық сүйемелдеу үшін міндетті жаттығулары бар еркін киіну бағдарламасы;</w:t>
      </w:r>
    </w:p>
    <w:p>
      <w:pPr>
        <w:spacing w:after="0"/>
        <w:ind w:left="0"/>
        <w:jc w:val="both"/>
      </w:pPr>
      <w:r>
        <w:rPr>
          <w:rFonts w:ascii="Times New Roman"/>
          <w:b w:val="false"/>
          <w:i w:val="false"/>
          <w:color w:val="000000"/>
          <w:sz w:val="28"/>
        </w:rPr>
        <w:t>
      Па-Де-де-халықаралық киіну турнирлеріндегі жеке жарыс, онда жарыс алаңында екі жұп (шабандоз/ат) бар;</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кг.- килограмм;</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сек. - секунда;</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гр.- грамм;</w:t>
      </w:r>
    </w:p>
    <w:p>
      <w:pPr>
        <w:spacing w:after="0"/>
        <w:ind w:left="0"/>
        <w:jc w:val="both"/>
      </w:pPr>
      <w:r>
        <w:rPr>
          <w:rFonts w:ascii="Times New Roman"/>
          <w:b w:val="false"/>
          <w:i w:val="false"/>
          <w:color w:val="000000"/>
          <w:sz w:val="28"/>
        </w:rPr>
        <w:t>
      мм. - миллиметр.</w:t>
      </w:r>
    </w:p>
    <w:bookmarkStart w:name="z17" w:id="13"/>
    <w:p>
      <w:pPr>
        <w:spacing w:after="0"/>
        <w:ind w:left="0"/>
        <w:jc w:val="left"/>
      </w:pPr>
      <w:r>
        <w:rPr>
          <w:rFonts w:ascii="Times New Roman"/>
          <w:b/>
          <w:i w:val="false"/>
          <w:color w:val="000000"/>
        </w:rPr>
        <w:t xml:space="preserve"> 2-тарау. Спорттық атақтар беруге қойылатын талаптары</w:t>
      </w:r>
    </w:p>
    <w:bookmarkEnd w:id="13"/>
    <w:p>
      <w:pPr>
        <w:spacing w:after="0"/>
        <w:ind w:left="0"/>
        <w:jc w:val="both"/>
      </w:pPr>
      <w:r>
        <w:rPr>
          <w:rFonts w:ascii="Times New Roman"/>
          <w:b w:val="false"/>
          <w:i w:val="false"/>
          <w:color w:val="000000"/>
          <w:sz w:val="28"/>
        </w:rPr>
        <w:t>
      1. Спорттық атақтар спорт түрлерінің тізіліміне (бұдан әрі - Тізілім) енгізілген спорт түрі бойынша талаптарды және (немесе) нормаларды бір рет орындаған кезде беріледі.</w:t>
      </w:r>
    </w:p>
    <w:bookmarkStart w:name="z18" w:id="14"/>
    <w:p>
      <w:pPr>
        <w:spacing w:after="0"/>
        <w:ind w:left="0"/>
        <w:jc w:val="left"/>
      </w:pPr>
      <w:r>
        <w:rPr>
          <w:rFonts w:ascii="Times New Roman"/>
          <w:b/>
          <w:i w:val="false"/>
          <w:color w:val="000000"/>
        </w:rPr>
        <w:t xml:space="preserve"> 1-параграф. "Қазақстан Республикасының еңбек сіңірген спорт шебері"</w:t>
      </w:r>
    </w:p>
    <w:bookmarkEnd w:id="14"/>
    <w:p>
      <w:pPr>
        <w:spacing w:after="0"/>
        <w:ind w:left="0"/>
        <w:jc w:val="both"/>
      </w:pPr>
      <w:r>
        <w:rPr>
          <w:rFonts w:ascii="Times New Roman"/>
          <w:b w:val="false"/>
          <w:i w:val="false"/>
          <w:color w:val="000000"/>
          <w:sz w:val="28"/>
        </w:rPr>
        <w:t>
      2. Тізілімге енгізілген олимпиадалық және паралимпиадалық спорт түрлері бойынша "Қазақстан Республикасының еңбек сіңірген спорт шебері" спорттық атағы мынадай талаптардың бірін орындаған спортшыларға беріледі:</w:t>
      </w:r>
    </w:p>
    <w:p>
      <w:pPr>
        <w:spacing w:after="0"/>
        <w:ind w:left="0"/>
        <w:jc w:val="both"/>
      </w:pPr>
      <w:r>
        <w:rPr>
          <w:rFonts w:ascii="Times New Roman"/>
          <w:b w:val="false"/>
          <w:i w:val="false"/>
          <w:color w:val="000000"/>
          <w:sz w:val="28"/>
        </w:rPr>
        <w:t>
      ересектер арасындағы Олимпиада, Паралимпиада ойындарында 1-3 орын;</w:t>
      </w:r>
    </w:p>
    <w:p>
      <w:pPr>
        <w:spacing w:after="0"/>
        <w:ind w:left="0"/>
        <w:jc w:val="both"/>
      </w:pPr>
      <w:r>
        <w:rPr>
          <w:rFonts w:ascii="Times New Roman"/>
          <w:b w:val="false"/>
          <w:i w:val="false"/>
          <w:color w:val="000000"/>
          <w:sz w:val="28"/>
        </w:rPr>
        <w:t>
      немесе ересектер арасындағы Әлем чемпионатында 1-2 орын немесе екі рет 3 орын алған;</w:t>
      </w:r>
    </w:p>
    <w:p>
      <w:pPr>
        <w:spacing w:after="0"/>
        <w:ind w:left="0"/>
        <w:jc w:val="both"/>
      </w:pPr>
      <w:r>
        <w:rPr>
          <w:rFonts w:ascii="Times New Roman"/>
          <w:b w:val="false"/>
          <w:i w:val="false"/>
          <w:color w:val="000000"/>
          <w:sz w:val="28"/>
        </w:rPr>
        <w:t>
      ойын спорт түрлері бойынша ақтық жарысқа шығу:</w:t>
      </w:r>
    </w:p>
    <w:p>
      <w:pPr>
        <w:spacing w:after="0"/>
        <w:ind w:left="0"/>
        <w:jc w:val="both"/>
      </w:pPr>
      <w:r>
        <w:rPr>
          <w:rFonts w:ascii="Times New Roman"/>
          <w:b w:val="false"/>
          <w:i w:val="false"/>
          <w:color w:val="000000"/>
          <w:sz w:val="28"/>
        </w:rPr>
        <w:t>
      Олимпиада ойындарында немесе Әлем чемпионатында, футболдан УЕФА Чемпиондар лигасының (UEFA) немесе УЕФА Еуропа лигасының (UEFA) топтық турнирінде, теннистан Девис Кубогының финалға шығу.</w:t>
      </w:r>
    </w:p>
    <w:p>
      <w:pPr>
        <w:spacing w:after="0"/>
        <w:ind w:left="0"/>
        <w:jc w:val="both"/>
      </w:pPr>
      <w:r>
        <w:rPr>
          <w:rFonts w:ascii="Times New Roman"/>
          <w:b w:val="false"/>
          <w:i w:val="false"/>
          <w:color w:val="000000"/>
          <w:sz w:val="28"/>
        </w:rPr>
        <w:t>
      3. Тiзiлiмге енгiзiлген ұлттық спорт түрлері бойынша "Қазақстан Республикасының еңбек сіңірген спорт шеберi" спорттық атағы жарыстарға кемiнде 10 елдің (спорттық пәні немесе әрбiр салмақ санаты бойынша) өкiлдерi қатысқан жағдайда мынадай талаптардың бірін орындаған спортшыларға беріледі:</w:t>
      </w:r>
    </w:p>
    <w:p>
      <w:pPr>
        <w:spacing w:after="0"/>
        <w:ind w:left="0"/>
        <w:jc w:val="both"/>
      </w:pPr>
      <w:r>
        <w:rPr>
          <w:rFonts w:ascii="Times New Roman"/>
          <w:b w:val="false"/>
          <w:i w:val="false"/>
          <w:color w:val="000000"/>
          <w:sz w:val="28"/>
        </w:rPr>
        <w:t>
      ересектер арасындағы Әлем чемпионатында екі рет 1-орын алған.</w:t>
      </w:r>
    </w:p>
    <w:p>
      <w:pPr>
        <w:spacing w:after="0"/>
        <w:ind w:left="0"/>
        <w:jc w:val="both"/>
      </w:pPr>
      <w:r>
        <w:rPr>
          <w:rFonts w:ascii="Times New Roman"/>
          <w:b w:val="false"/>
          <w:i w:val="false"/>
          <w:color w:val="000000"/>
          <w:sz w:val="28"/>
        </w:rPr>
        <w:t>
      4. Тізілімге енгiзiлген олимпиадалық емес, паралимпиадалық емес, техникалық және әскери - қолданбалы спорт түрлері бойынша "Қазақстан Республикасының еңбек сіңірген спорт шебері" спорттық атағы жарыстарға кемінде 20 елдің өкілдері (спорттық пәні немесе әрбір салмақ санатында) қатысқан жағдайда мынадай талаптардың бірін орындаған спортшыларға беріледі:</w:t>
      </w:r>
    </w:p>
    <w:p>
      <w:pPr>
        <w:spacing w:after="0"/>
        <w:ind w:left="0"/>
        <w:jc w:val="both"/>
      </w:pPr>
      <w:r>
        <w:rPr>
          <w:rFonts w:ascii="Times New Roman"/>
          <w:b w:val="false"/>
          <w:i w:val="false"/>
          <w:color w:val="000000"/>
          <w:sz w:val="28"/>
        </w:rPr>
        <w:t>
      ересектер арасындағы Әлем чемпионатында үш рет 1 орын;</w:t>
      </w:r>
    </w:p>
    <w:p>
      <w:pPr>
        <w:spacing w:after="0"/>
        <w:ind w:left="0"/>
        <w:jc w:val="both"/>
      </w:pPr>
      <w:r>
        <w:rPr>
          <w:rFonts w:ascii="Times New Roman"/>
          <w:b w:val="false"/>
          <w:i w:val="false"/>
          <w:color w:val="000000"/>
          <w:sz w:val="28"/>
        </w:rPr>
        <w:t>
      немесе (спорттық самбо, муай тай, кикбоксинг, WKF каратэ) спорт түрлері бойынша ересектер арасындағы Әлем чемпионатында екі рет 1 орын;</w:t>
      </w:r>
    </w:p>
    <w:p>
      <w:pPr>
        <w:spacing w:after="0"/>
        <w:ind w:left="0"/>
        <w:jc w:val="both"/>
      </w:pPr>
      <w:r>
        <w:rPr>
          <w:rFonts w:ascii="Times New Roman"/>
          <w:b w:val="false"/>
          <w:i w:val="false"/>
          <w:color w:val="000000"/>
          <w:sz w:val="28"/>
        </w:rPr>
        <w:t>
      немесе ересектер арасындағы шахматтан Әлем чемпионатында 1 орын;</w:t>
      </w:r>
    </w:p>
    <w:p>
      <w:pPr>
        <w:spacing w:after="0"/>
        <w:ind w:left="0"/>
        <w:jc w:val="both"/>
      </w:pPr>
      <w:r>
        <w:rPr>
          <w:rFonts w:ascii="Times New Roman"/>
          <w:b w:val="false"/>
          <w:i w:val="false"/>
          <w:color w:val="000000"/>
          <w:sz w:val="28"/>
        </w:rPr>
        <w:t>
      немесе ересектер арасындағы Шахмат олимпиадасында 1-2 орын алған.</w:t>
      </w:r>
    </w:p>
    <w:bookmarkStart w:name="z19" w:id="15"/>
    <w:p>
      <w:pPr>
        <w:spacing w:after="0"/>
        <w:ind w:left="0"/>
        <w:jc w:val="left"/>
      </w:pPr>
      <w:r>
        <w:rPr>
          <w:rFonts w:ascii="Times New Roman"/>
          <w:b/>
          <w:i w:val="false"/>
          <w:color w:val="000000"/>
        </w:rPr>
        <w:t xml:space="preserve"> 2-параграф. "Қазақстан Республикасының еңбек сіңірген жаттықтырушысы"</w:t>
      </w:r>
    </w:p>
    <w:bookmarkEnd w:id="15"/>
    <w:p>
      <w:pPr>
        <w:spacing w:after="0"/>
        <w:ind w:left="0"/>
        <w:jc w:val="both"/>
      </w:pPr>
      <w:r>
        <w:rPr>
          <w:rFonts w:ascii="Times New Roman"/>
          <w:b w:val="false"/>
          <w:i w:val="false"/>
          <w:color w:val="000000"/>
          <w:sz w:val="28"/>
        </w:rPr>
        <w:t>
      5. Бір спортшы үшін спорттық атақ бір мезгілде спорт түрлері бойынша Қазақстан Республикасының құрама командаларының (спорт түрлері бойынша ұлттық құрама командалардың тізіміне (бұдан әрі - Тізім) сәйкес спортшының бірінші және жеке жаттықтырушысына беріледі.</w:t>
      </w:r>
    </w:p>
    <w:p>
      <w:pPr>
        <w:spacing w:after="0"/>
        <w:ind w:left="0"/>
        <w:jc w:val="both"/>
      </w:pPr>
      <w:r>
        <w:rPr>
          <w:rFonts w:ascii="Times New Roman"/>
          <w:b w:val="false"/>
          <w:i w:val="false"/>
          <w:color w:val="000000"/>
          <w:sz w:val="28"/>
        </w:rPr>
        <w:t>
      Тізімде бірінші және (немесе) жеке жаттықтырушының тегі болмаған жағдайда дене шынықтыру-спорт ұйымы (бірінші және (немесе) жеке жаттықтырушының спортшылармен жұмыс өтілін растау үшін) бұйрықтарының көшірмелері ұсынылады.</w:t>
      </w:r>
    </w:p>
    <w:p>
      <w:pPr>
        <w:spacing w:after="0"/>
        <w:ind w:left="0"/>
        <w:jc w:val="both"/>
      </w:pPr>
      <w:r>
        <w:rPr>
          <w:rFonts w:ascii="Times New Roman"/>
          <w:b w:val="false"/>
          <w:i w:val="false"/>
          <w:color w:val="000000"/>
          <w:sz w:val="28"/>
        </w:rPr>
        <w:t xml:space="preserve">
      "Қазақстан Республикасының еңбек сіңірген жаттықтырушысы" спорттық атағы тізімге сәйкес спортшымен (спортшылармен) кемінде үш жыл жұмыс істегені және тізілімге енгізілген спорт түрлері бойынша осы талаптардың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белгіленген талаптардың бірін орындағаны (орындағаны) үшін беріледі.</w:t>
      </w:r>
    </w:p>
    <w:p>
      <w:pPr>
        <w:spacing w:after="0"/>
        <w:ind w:left="0"/>
        <w:jc w:val="both"/>
      </w:pPr>
      <w:r>
        <w:rPr>
          <w:rFonts w:ascii="Times New Roman"/>
          <w:b w:val="false"/>
          <w:i w:val="false"/>
          <w:color w:val="000000"/>
          <w:sz w:val="28"/>
        </w:rPr>
        <w:t>
      6. Спортшы белгіленген талаптарды қайта орындаған жағдайда "Қазақстан Республикасының еңбек сіңірген жаттықтырушысы" спорттық атағы Тізілімге енгізілген спорт түрлері бойынша осы талаптардың 5-тармағына сәйкес Тізімге сәйкес басқа жаттықтырушыға беріледі.</w:t>
      </w:r>
    </w:p>
    <w:p>
      <w:pPr>
        <w:spacing w:after="0"/>
        <w:ind w:left="0"/>
        <w:jc w:val="both"/>
      </w:pPr>
      <w:r>
        <w:rPr>
          <w:rFonts w:ascii="Times New Roman"/>
          <w:b w:val="false"/>
          <w:i w:val="false"/>
          <w:color w:val="000000"/>
          <w:sz w:val="28"/>
        </w:rPr>
        <w:t>
      7. Қазақстан Республикасы құрама немесе штаттық құрама командасының спортшысы тізілімге енгізілген спорт түрлері бойынша осы талаптардың 8, 9 және 10-тармақтарында белгіленген талаптардың бірін орындаған кезде "Қазақстан Республикасының еңбек сіңірген жаттықтырушысы" спорттық атағы осы лауазымда кемінде төрт жыл (олимпиадалық және паралимпиадалық спорт түрлері бойынша – кемінде екі жыл) жұмыс өтілі бар бас жаттықтырушыға беріледі.</w:t>
      </w:r>
    </w:p>
    <w:p>
      <w:pPr>
        <w:spacing w:after="0"/>
        <w:ind w:left="0"/>
        <w:jc w:val="both"/>
      </w:pPr>
      <w:r>
        <w:rPr>
          <w:rFonts w:ascii="Times New Roman"/>
          <w:b w:val="false"/>
          <w:i w:val="false"/>
          <w:color w:val="000000"/>
          <w:sz w:val="28"/>
        </w:rPr>
        <w:t>
      8. Тізілімге енгізілген олимпиадалық, паралимпиадалық спорт түрлері (жазғы, қысқы) бойынша мынадай талаптардың бірін орындау:</w:t>
      </w:r>
    </w:p>
    <w:p>
      <w:pPr>
        <w:spacing w:after="0"/>
        <w:ind w:left="0"/>
        <w:jc w:val="both"/>
      </w:pPr>
      <w:r>
        <w:rPr>
          <w:rFonts w:ascii="Times New Roman"/>
          <w:b w:val="false"/>
          <w:i w:val="false"/>
          <w:color w:val="000000"/>
          <w:sz w:val="28"/>
        </w:rPr>
        <w:t>
      ересектер арасындағы Олимпиада, Паралимпиада ойындарында 1-3 орын алған бір спортшыны дайындау;</w:t>
      </w:r>
    </w:p>
    <w:p>
      <w:pPr>
        <w:spacing w:after="0"/>
        <w:ind w:left="0"/>
        <w:jc w:val="both"/>
      </w:pPr>
      <w:r>
        <w:rPr>
          <w:rFonts w:ascii="Times New Roman"/>
          <w:b w:val="false"/>
          <w:i w:val="false"/>
          <w:color w:val="000000"/>
          <w:sz w:val="28"/>
        </w:rPr>
        <w:t>
      немесе ересектер арасындағы Әлем чемпионатында 1-2 орын немесе екі рет 3 орын алған бір спортшыны дайындау;</w:t>
      </w:r>
    </w:p>
    <w:p>
      <w:pPr>
        <w:spacing w:after="0"/>
        <w:ind w:left="0"/>
        <w:jc w:val="both"/>
      </w:pPr>
      <w:r>
        <w:rPr>
          <w:rFonts w:ascii="Times New Roman"/>
          <w:b w:val="false"/>
          <w:i w:val="false"/>
          <w:color w:val="000000"/>
          <w:sz w:val="28"/>
        </w:rPr>
        <w:t>
      немесе ересектер арасында Азия немесе Пара Азия ойындарында (жазғы, қысқы) 1 орын алған бір спортшыны даярлау;</w:t>
      </w:r>
    </w:p>
    <w:p>
      <w:pPr>
        <w:spacing w:after="0"/>
        <w:ind w:left="0"/>
        <w:jc w:val="both"/>
      </w:pPr>
      <w:r>
        <w:rPr>
          <w:rFonts w:ascii="Times New Roman"/>
          <w:b w:val="false"/>
          <w:i w:val="false"/>
          <w:color w:val="000000"/>
          <w:sz w:val="28"/>
        </w:rPr>
        <w:t>
      ойын спорт түрлері бойынша ақтық жарысқа шығу:</w:t>
      </w:r>
    </w:p>
    <w:p>
      <w:pPr>
        <w:spacing w:after="0"/>
        <w:ind w:left="0"/>
        <w:jc w:val="both"/>
      </w:pPr>
      <w:r>
        <w:rPr>
          <w:rFonts w:ascii="Times New Roman"/>
          <w:b w:val="false"/>
          <w:i w:val="false"/>
          <w:color w:val="000000"/>
          <w:sz w:val="28"/>
        </w:rPr>
        <w:t>
      Олимпиада ойындарында немесе Әлем чемпионатында, футболдан УЕФА Чемпиондар лигасының (UEFA) немесе УЕФА Еуропа лигасының (UEFA) топтық турнирінде, теннистан Девис Кубогының финалдық бөлімге шығу.</w:t>
      </w:r>
    </w:p>
    <w:p>
      <w:pPr>
        <w:spacing w:after="0"/>
        <w:ind w:left="0"/>
        <w:jc w:val="both"/>
      </w:pPr>
      <w:r>
        <w:rPr>
          <w:rFonts w:ascii="Times New Roman"/>
          <w:b w:val="false"/>
          <w:i w:val="false"/>
          <w:color w:val="000000"/>
          <w:sz w:val="28"/>
        </w:rPr>
        <w:t>
      9. Тізілімге енгізілген ұлттық спорт түрлері бойынша мынадай талаптардың бірін орындау:</w:t>
      </w:r>
    </w:p>
    <w:p>
      <w:pPr>
        <w:spacing w:after="0"/>
        <w:ind w:left="0"/>
        <w:jc w:val="both"/>
      </w:pPr>
      <w:r>
        <w:rPr>
          <w:rFonts w:ascii="Times New Roman"/>
          <w:b w:val="false"/>
          <w:i w:val="false"/>
          <w:color w:val="000000"/>
          <w:sz w:val="28"/>
        </w:rPr>
        <w:t>
      ересектер арасындағы Әлем чемпионатында 1 орын алған екі спортшыны немесе екі рет 1 орын алған бір спортшыны дайындау.</w:t>
      </w:r>
    </w:p>
    <w:p>
      <w:pPr>
        <w:spacing w:after="0"/>
        <w:ind w:left="0"/>
        <w:jc w:val="both"/>
      </w:pPr>
      <w:r>
        <w:rPr>
          <w:rFonts w:ascii="Times New Roman"/>
          <w:b w:val="false"/>
          <w:i w:val="false"/>
          <w:color w:val="000000"/>
          <w:sz w:val="28"/>
        </w:rPr>
        <w:t>
      10. Олимпиадалық емес, паралимпиадалық емес, техникалық, әскери - қолданбалы спорт түрлері бойынша Тізілімге енгізілген спорт түрлері бойынша мынадай талаптардың бірін (жарыстарға кемінде 20 ел өкілдерінің қатысуымен (спорттық пәні немесе әрбір салмақ санатында) орындау:</w:t>
      </w:r>
    </w:p>
    <w:p>
      <w:pPr>
        <w:spacing w:after="0"/>
        <w:ind w:left="0"/>
        <w:jc w:val="both"/>
      </w:pPr>
      <w:r>
        <w:rPr>
          <w:rFonts w:ascii="Times New Roman"/>
          <w:b w:val="false"/>
          <w:i w:val="false"/>
          <w:color w:val="000000"/>
          <w:sz w:val="28"/>
        </w:rPr>
        <w:t>
      ересектер арасындағы Әлем чемпионатында 1 орын алған үш спортшыны немесе үш рет 1 орын алған спортшыны дайындау;</w:t>
      </w:r>
    </w:p>
    <w:p>
      <w:pPr>
        <w:spacing w:after="0"/>
        <w:ind w:left="0"/>
        <w:jc w:val="both"/>
      </w:pPr>
      <w:r>
        <w:rPr>
          <w:rFonts w:ascii="Times New Roman"/>
          <w:b w:val="false"/>
          <w:i w:val="false"/>
          <w:color w:val="000000"/>
          <w:sz w:val="28"/>
        </w:rPr>
        <w:t>
      немесе ересектер арасындағы (спорттық самбо, муайтай, кикбоксинг, WKF каратэ) спорт түрлері бойынша Әлем чемпионатында 1 орын алған екі спортшыны немесе екі рет 1 орын алған бір спортшыны дайындау;</w:t>
      </w:r>
    </w:p>
    <w:p>
      <w:pPr>
        <w:spacing w:after="0"/>
        <w:ind w:left="0"/>
        <w:jc w:val="both"/>
      </w:pPr>
      <w:r>
        <w:rPr>
          <w:rFonts w:ascii="Times New Roman"/>
          <w:b w:val="false"/>
          <w:i w:val="false"/>
          <w:color w:val="000000"/>
          <w:sz w:val="28"/>
        </w:rPr>
        <w:t>
      немесе ересектер арасындағы Азиялық немесе Пара Азия ойындарында (жазғы, қысқы) 1 орын алған бір спортшыны дайындау;</w:t>
      </w:r>
    </w:p>
    <w:p>
      <w:pPr>
        <w:spacing w:after="0"/>
        <w:ind w:left="0"/>
        <w:jc w:val="both"/>
      </w:pPr>
      <w:r>
        <w:rPr>
          <w:rFonts w:ascii="Times New Roman"/>
          <w:b w:val="false"/>
          <w:i w:val="false"/>
          <w:color w:val="000000"/>
          <w:sz w:val="28"/>
        </w:rPr>
        <w:t>
      немесе ересектер арасындағы шахматтан Әлем чемпионатында – 1 орын немесе ересектер арасындағы Шахмат олимпиадасында 1-2 орын алған бір спортшыны дайындау.</w:t>
      </w:r>
    </w:p>
    <w:bookmarkStart w:name="z20" w:id="16"/>
    <w:p>
      <w:pPr>
        <w:spacing w:after="0"/>
        <w:ind w:left="0"/>
        <w:jc w:val="left"/>
      </w:pPr>
      <w:r>
        <w:rPr>
          <w:rFonts w:ascii="Times New Roman"/>
          <w:b/>
          <w:i w:val="false"/>
          <w:color w:val="000000"/>
        </w:rPr>
        <w:t xml:space="preserve"> 3-параграф. "Қазақстан Республикасының халықаралық дәрежедегі спорт шебері", "Қазақстан Республикасының спорт шебері"</w:t>
      </w:r>
    </w:p>
    <w:bookmarkEnd w:id="16"/>
    <w:p>
      <w:pPr>
        <w:spacing w:after="0"/>
        <w:ind w:left="0"/>
        <w:jc w:val="both"/>
      </w:pPr>
      <w:r>
        <w:rPr>
          <w:rFonts w:ascii="Times New Roman"/>
          <w:b w:val="false"/>
          <w:i w:val="false"/>
          <w:color w:val="000000"/>
          <w:sz w:val="28"/>
        </w:rPr>
        <w:t xml:space="preserve">
      11. Тізілімге енгізілген спорт түрлері бойынша "Қазақстан Республикасының халықаралық дәрежедегі спорт шебері" және "Қазақстан Республикасының спорт шебері" спорттық атақтарын беру үшін қойылатын талаптар (бұдан әрі – талаптар) осы Талаптарға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bookmarkStart w:name="z21" w:id="17"/>
    <w:p>
      <w:pPr>
        <w:spacing w:after="0"/>
        <w:ind w:left="0"/>
        <w:jc w:val="left"/>
      </w:pPr>
      <w:r>
        <w:rPr>
          <w:rFonts w:ascii="Times New Roman"/>
          <w:b/>
          <w:i w:val="false"/>
          <w:color w:val="000000"/>
        </w:rPr>
        <w:t xml:space="preserve"> 3-тарау. Спорттық разрядтарды беруге қойылатын талаптары 1-параграф. "Қазақстан Республикасының спорт шеберіне үміткер", 1-разрядты спортшы, 2-разрядты спортшы, 3-разрядты спортшы, 1-жасөспірімдік разрядты спортшы, 2- жасөспірімдік разрядты спортшы, 3- жасөспірімдік разрядты спортшы</w:t>
      </w:r>
    </w:p>
    <w:bookmarkEnd w:id="17"/>
    <w:p>
      <w:pPr>
        <w:spacing w:after="0"/>
        <w:ind w:left="0"/>
        <w:jc w:val="both"/>
      </w:pPr>
      <w:r>
        <w:rPr>
          <w:rFonts w:ascii="Times New Roman"/>
          <w:b w:val="false"/>
          <w:i w:val="false"/>
          <w:color w:val="000000"/>
          <w:sz w:val="28"/>
        </w:rPr>
        <w:t xml:space="preserve">
      12. Тізілімге енгізілген спорт түрлері бойынша "Қазақстан Республикасының спорт шеберлігіне кандидат", 1-разрядты спортшы, 2-разрядты спортшы, 3-разрядты спортшы, 1-жасөспірімдік разрядты спортшы, 2-жасөспірімдік разрядты спортшы және 3-жасөспірімдік разрядты спортшы спорттық разрядтарды беру үшін қойылатын талаптар осы Талаптарға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p>
      <w:pPr>
        <w:spacing w:after="0"/>
        <w:ind w:left="0"/>
        <w:jc w:val="both"/>
      </w:pPr>
      <w:r>
        <w:rPr>
          <w:rFonts w:ascii="Times New Roman"/>
          <w:b w:val="false"/>
          <w:i w:val="false"/>
          <w:color w:val="000000"/>
          <w:sz w:val="28"/>
        </w:rPr>
        <w:t>
      13. Спорттық разрядтар тізілімге енгізілген спорт түрі бойынша талаптарды және (немесе) нормаларды орындау кезінде бір рет беріледі.</w:t>
      </w:r>
    </w:p>
    <w:bookmarkStart w:name="z22" w:id="18"/>
    <w:p>
      <w:pPr>
        <w:spacing w:after="0"/>
        <w:ind w:left="0"/>
        <w:jc w:val="left"/>
      </w:pPr>
      <w:r>
        <w:rPr>
          <w:rFonts w:ascii="Times New Roman"/>
          <w:b/>
          <w:i w:val="false"/>
          <w:color w:val="000000"/>
        </w:rPr>
        <w:t xml:space="preserve"> 4-тарау. Жаттықтырушыларға, жаттықтырушы-оқытушыларға, әдіскерлерге, нұсқаушы-спортшыларға және спорт төрешілеріне біліктілік санаттарына қойылатын талаптары 1-параграф. Жаттықтырушы, жаттықтырушы-оқытушы</w:t>
      </w:r>
    </w:p>
    <w:bookmarkEnd w:id="18"/>
    <w:p>
      <w:pPr>
        <w:spacing w:after="0"/>
        <w:ind w:left="0"/>
        <w:jc w:val="both"/>
      </w:pPr>
      <w:r>
        <w:rPr>
          <w:rFonts w:ascii="Times New Roman"/>
          <w:b w:val="false"/>
          <w:i w:val="false"/>
          <w:color w:val="000000"/>
          <w:sz w:val="28"/>
        </w:rPr>
        <w:t>
      14. Біліктілігі жоғары деңгейдегі жоғары санатты жаттықтырушы, біліктілігі жоғары деңгейдегі жоғары санатты жаттықтырушы-оқытушы.</w:t>
      </w:r>
    </w:p>
    <w:p>
      <w:pPr>
        <w:spacing w:after="0"/>
        <w:ind w:left="0"/>
        <w:jc w:val="both"/>
      </w:pPr>
      <w:r>
        <w:rPr>
          <w:rFonts w:ascii="Times New Roman"/>
          <w:b w:val="false"/>
          <w:i w:val="false"/>
          <w:color w:val="000000"/>
          <w:sz w:val="28"/>
        </w:rPr>
        <w:t>
      Біліктілікке қойылатын талаптар: кадрлар даярлау бағыты бойынша жоғары (немесе жоғары оқу орнынан кейінгі) білімі: "Дене шынықтыру және спорт" мамандығы бойынша педагогикалық ғылымдар және біліктілігі жоғары деңгейдегі бірінші санатты маман лауазымы бойынша жұмыс өтілі кемінде 3 жыл, оның ішінде Тізілімге енгізілген спорт түрлері бойынша:</w:t>
      </w:r>
    </w:p>
    <w:p>
      <w:pPr>
        <w:spacing w:after="0"/>
        <w:ind w:left="0"/>
        <w:jc w:val="both"/>
      </w:pPr>
      <w:r>
        <w:rPr>
          <w:rFonts w:ascii="Times New Roman"/>
          <w:b w:val="false"/>
          <w:i w:val="false"/>
          <w:color w:val="000000"/>
          <w:sz w:val="28"/>
        </w:rPr>
        <w:t>
      Олимпиада немесе Паралимпиада ойындарында 1-6 орын алған бір спортшыны дайындау;</w:t>
      </w:r>
    </w:p>
    <w:p>
      <w:pPr>
        <w:spacing w:after="0"/>
        <w:ind w:left="0"/>
        <w:jc w:val="both"/>
      </w:pPr>
      <w:r>
        <w:rPr>
          <w:rFonts w:ascii="Times New Roman"/>
          <w:b w:val="false"/>
          <w:i w:val="false"/>
          <w:color w:val="000000"/>
          <w:sz w:val="28"/>
        </w:rPr>
        <w:t>
      немесе Сурдлимпиада ойындарында 1 орын алған бір спортшыны дайындау;</w:t>
      </w:r>
    </w:p>
    <w:p>
      <w:pPr>
        <w:spacing w:after="0"/>
        <w:ind w:left="0"/>
        <w:jc w:val="both"/>
      </w:pPr>
      <w:r>
        <w:rPr>
          <w:rFonts w:ascii="Times New Roman"/>
          <w:b w:val="false"/>
          <w:i w:val="false"/>
          <w:color w:val="000000"/>
          <w:sz w:val="28"/>
        </w:rPr>
        <w:t>
      немесе Азия немесе Пара Азия ойындарында (жазғы, қысқы) 1-3 орын алған бір спортшыны дайындау;</w:t>
      </w:r>
    </w:p>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1-3 орын алған немесе студенттер арасында Әлем чемпионатында 1 орын алған бір спортшыны дайындау;</w:t>
      </w:r>
    </w:p>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1-5 орын алған бір спортшыны дайындау;</w:t>
      </w:r>
    </w:p>
    <w:p>
      <w:pPr>
        <w:spacing w:after="0"/>
        <w:ind w:left="0"/>
        <w:jc w:val="both"/>
      </w:pPr>
      <w:r>
        <w:rPr>
          <w:rFonts w:ascii="Times New Roman"/>
          <w:b w:val="false"/>
          <w:i w:val="false"/>
          <w:color w:val="000000"/>
          <w:sz w:val="28"/>
        </w:rPr>
        <w:t>
      немесе жасөспірімдер Олимпиадасында 1-3 орын алған бір спортшыны дайындау;</w:t>
      </w:r>
    </w:p>
    <w:p>
      <w:pPr>
        <w:spacing w:after="0"/>
        <w:ind w:left="0"/>
        <w:jc w:val="both"/>
      </w:pPr>
      <w:r>
        <w:rPr>
          <w:rFonts w:ascii="Times New Roman"/>
          <w:b w:val="false"/>
          <w:i w:val="false"/>
          <w:color w:val="000000"/>
          <w:sz w:val="28"/>
        </w:rPr>
        <w:t>
      немесе жасөспірімдер Азия ойындарында 1 орын алған бір спортшыны дайындау;</w:t>
      </w:r>
    </w:p>
    <w:p>
      <w:pPr>
        <w:spacing w:after="0"/>
        <w:ind w:left="0"/>
        <w:jc w:val="both"/>
      </w:pPr>
      <w:r>
        <w:rPr>
          <w:rFonts w:ascii="Times New Roman"/>
          <w:b w:val="false"/>
          <w:i w:val="false"/>
          <w:color w:val="000000"/>
          <w:sz w:val="28"/>
        </w:rPr>
        <w:t>
      немесе ересектер арасында Қазақстан Республикасының Ұлттық құрама командасына үш спортшы дайындау;</w:t>
      </w:r>
    </w:p>
    <w:p>
      <w:pPr>
        <w:spacing w:after="0"/>
        <w:ind w:left="0"/>
        <w:jc w:val="both"/>
      </w:pPr>
      <w:r>
        <w:rPr>
          <w:rFonts w:ascii="Times New Roman"/>
          <w:b w:val="false"/>
          <w:i w:val="false"/>
          <w:color w:val="000000"/>
          <w:sz w:val="28"/>
        </w:rPr>
        <w:t>
      немесе Қазақстан Республикасының жастар құрама командасына (ұлттық құрама командасын қоса алғанда) төрт спортшыны дайындау;</w:t>
      </w:r>
    </w:p>
    <w:p>
      <w:pPr>
        <w:spacing w:after="0"/>
        <w:ind w:left="0"/>
        <w:jc w:val="both"/>
      </w:pPr>
      <w:r>
        <w:rPr>
          <w:rFonts w:ascii="Times New Roman"/>
          <w:b w:val="false"/>
          <w:i w:val="false"/>
          <w:color w:val="000000"/>
          <w:sz w:val="28"/>
        </w:rPr>
        <w:t>
      немесе Қазақстан Республикасының жасөспірімдер құрама командасына (ұлттық, жастар құрама командасын қоса алғанда) бес спортшы дайындау;</w:t>
      </w:r>
    </w:p>
    <w:p>
      <w:pPr>
        <w:spacing w:after="0"/>
        <w:ind w:left="0"/>
        <w:jc w:val="both"/>
      </w:pPr>
      <w:r>
        <w:rPr>
          <w:rFonts w:ascii="Times New Roman"/>
          <w:b w:val="false"/>
          <w:i w:val="false"/>
          <w:color w:val="000000"/>
          <w:sz w:val="28"/>
        </w:rPr>
        <w:t>
      немесе Қазақстан Республикасы құрама командасының бас, мемлекеттік, аға жаттықтырушысы ретіндегі жаттықтырушылық-оқытушылық жұмысы кемінде үш жыл.</w:t>
      </w:r>
    </w:p>
    <w:p>
      <w:pPr>
        <w:spacing w:after="0"/>
        <w:ind w:left="0"/>
        <w:jc w:val="both"/>
      </w:pPr>
      <w:r>
        <w:rPr>
          <w:rFonts w:ascii="Times New Roman"/>
          <w:b w:val="false"/>
          <w:i w:val="false"/>
          <w:color w:val="000000"/>
          <w:sz w:val="28"/>
        </w:rPr>
        <w:t>
      15. Біліктілігі жоғары деңгейдегі бірінші санатты жаттықтырушы, біліктілігі жоғары деңгейдегі бірінші санатты жаттықтырушы-оқытушы.</w:t>
      </w:r>
    </w:p>
    <w:p>
      <w:pPr>
        <w:spacing w:after="0"/>
        <w:ind w:left="0"/>
        <w:jc w:val="both"/>
      </w:pPr>
      <w:r>
        <w:rPr>
          <w:rFonts w:ascii="Times New Roman"/>
          <w:b w:val="false"/>
          <w:i w:val="false"/>
          <w:color w:val="000000"/>
          <w:sz w:val="28"/>
        </w:rPr>
        <w:t>
      Біліктілікке қойылатын талаптар: кадрлар даярлау бағыты бойынша жоғары және (немесе) жоғары оқу орнынан кейінгі білімі: "Дене шынықтыру және спорт" мамандығы бойынша педагогикалық ғылымдар және біліктілігі жоғары деңгейдегі екінші санатты маман мамандығы бойынша кемінде екі жыл жұмыс өтілі, оның ішінде Тізілімге енгізілген спорт түрлері бойынша:</w:t>
      </w:r>
    </w:p>
    <w:p>
      <w:pPr>
        <w:spacing w:after="0"/>
        <w:ind w:left="0"/>
        <w:jc w:val="both"/>
      </w:pPr>
      <w:r>
        <w:rPr>
          <w:rFonts w:ascii="Times New Roman"/>
          <w:b w:val="false"/>
          <w:i w:val="false"/>
          <w:color w:val="000000"/>
          <w:sz w:val="28"/>
        </w:rPr>
        <w:t>
      Олимпиада немесе Паралимпиада ойындарының бір қатысушысын дайындау;</w:t>
      </w:r>
    </w:p>
    <w:p>
      <w:pPr>
        <w:spacing w:after="0"/>
        <w:ind w:left="0"/>
        <w:jc w:val="both"/>
      </w:pPr>
      <w:r>
        <w:rPr>
          <w:rFonts w:ascii="Times New Roman"/>
          <w:b w:val="false"/>
          <w:i w:val="false"/>
          <w:color w:val="000000"/>
          <w:sz w:val="28"/>
        </w:rPr>
        <w:t>
      немесе Сурдлимпиада ойындарында 2-3 орын алған бір спортшыны дайындау;</w:t>
      </w:r>
    </w:p>
    <w:p>
      <w:pPr>
        <w:spacing w:after="0"/>
        <w:ind w:left="0"/>
        <w:jc w:val="both"/>
      </w:pPr>
      <w:r>
        <w:rPr>
          <w:rFonts w:ascii="Times New Roman"/>
          <w:b w:val="false"/>
          <w:i w:val="false"/>
          <w:color w:val="000000"/>
          <w:sz w:val="28"/>
        </w:rPr>
        <w:t>
      немесе Азия немесе Пара Азия ойындарында (жазғы, қысқы) 4-6 орын алған бір спортшыны дайындау;</w:t>
      </w:r>
    </w:p>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4-6 орын алған немесе студенттер арасында Әлем чемпионатында 2-3 орын алған бір спортшыны дайындау;</w:t>
      </w:r>
    </w:p>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6-7 орын алған бір спортшыны дайындау;</w:t>
      </w:r>
    </w:p>
    <w:p>
      <w:pPr>
        <w:spacing w:after="0"/>
        <w:ind w:left="0"/>
        <w:jc w:val="both"/>
      </w:pPr>
      <w:r>
        <w:rPr>
          <w:rFonts w:ascii="Times New Roman"/>
          <w:b w:val="false"/>
          <w:i w:val="false"/>
          <w:color w:val="000000"/>
          <w:sz w:val="28"/>
        </w:rPr>
        <w:t>
      немесе жасөспірімдер Олимпиадасында 4-6 орын алған бір спортшыны дайындау;</w:t>
      </w:r>
    </w:p>
    <w:p>
      <w:pPr>
        <w:spacing w:after="0"/>
        <w:ind w:left="0"/>
        <w:jc w:val="both"/>
      </w:pPr>
      <w:r>
        <w:rPr>
          <w:rFonts w:ascii="Times New Roman"/>
          <w:b w:val="false"/>
          <w:i w:val="false"/>
          <w:color w:val="000000"/>
          <w:sz w:val="28"/>
        </w:rPr>
        <w:t>
      немесе жасөспірімдер Азия ойындарында 2-3 орын алған бір спортшыны дайындау;</w:t>
      </w:r>
    </w:p>
    <w:p>
      <w:pPr>
        <w:spacing w:after="0"/>
        <w:ind w:left="0"/>
        <w:jc w:val="both"/>
      </w:pPr>
      <w:r>
        <w:rPr>
          <w:rFonts w:ascii="Times New Roman"/>
          <w:b w:val="false"/>
          <w:i w:val="false"/>
          <w:color w:val="000000"/>
          <w:sz w:val="28"/>
        </w:rPr>
        <w:t>
      немесе Дүниежүзілік көшпенділер ойындарында 1 орын алған бір спортшыны дайындау;</w:t>
      </w:r>
    </w:p>
    <w:p>
      <w:pPr>
        <w:spacing w:after="0"/>
        <w:ind w:left="0"/>
        <w:jc w:val="both"/>
      </w:pPr>
      <w:r>
        <w:rPr>
          <w:rFonts w:ascii="Times New Roman"/>
          <w:b w:val="false"/>
          <w:i w:val="false"/>
          <w:color w:val="000000"/>
          <w:sz w:val="28"/>
        </w:rPr>
        <w:t>
      немесе ересектер арасында Қазақстан Республикасының Спартакиадасында (жазғы, қысқы) немесе Қазақстан Республикасының Универсиадасында 1 орын алған бір спортшыны дайындау;</w:t>
      </w:r>
    </w:p>
    <w:p>
      <w:pPr>
        <w:spacing w:after="0"/>
        <w:ind w:left="0"/>
        <w:jc w:val="both"/>
      </w:pPr>
      <w:r>
        <w:rPr>
          <w:rFonts w:ascii="Times New Roman"/>
          <w:b w:val="false"/>
          <w:i w:val="false"/>
          <w:color w:val="000000"/>
          <w:sz w:val="28"/>
        </w:rPr>
        <w:t>
      немесе ересектер арасында Қазақстан Республикасының Ұлттық құрама командасына екі спортшы дайындау;</w:t>
      </w:r>
    </w:p>
    <w:p>
      <w:pPr>
        <w:spacing w:after="0"/>
        <w:ind w:left="0"/>
        <w:jc w:val="both"/>
      </w:pPr>
      <w:r>
        <w:rPr>
          <w:rFonts w:ascii="Times New Roman"/>
          <w:b w:val="false"/>
          <w:i w:val="false"/>
          <w:color w:val="000000"/>
          <w:sz w:val="28"/>
        </w:rPr>
        <w:t>
      немесе Қазақстан Республикасының жастар құрама командасына (ұлттық құрама командасын қоса алғанда) үш спортшыны дайындау;</w:t>
      </w:r>
    </w:p>
    <w:p>
      <w:pPr>
        <w:spacing w:after="0"/>
        <w:ind w:left="0"/>
        <w:jc w:val="both"/>
      </w:pPr>
      <w:r>
        <w:rPr>
          <w:rFonts w:ascii="Times New Roman"/>
          <w:b w:val="false"/>
          <w:i w:val="false"/>
          <w:color w:val="000000"/>
          <w:sz w:val="28"/>
        </w:rPr>
        <w:t>
      немесе Қазақстан Республикасының жасөспірімдер құрама командасына (ұлттық, жастар құрама командасын қоса алғанда) төрт спортшыны дайындау;</w:t>
      </w:r>
    </w:p>
    <w:p>
      <w:pPr>
        <w:spacing w:after="0"/>
        <w:ind w:left="0"/>
        <w:jc w:val="both"/>
      </w:pPr>
      <w:r>
        <w:rPr>
          <w:rFonts w:ascii="Times New Roman"/>
          <w:b w:val="false"/>
          <w:i w:val="false"/>
          <w:color w:val="000000"/>
          <w:sz w:val="28"/>
        </w:rPr>
        <w:t>
      немесе одан әрі жетілдіру үшін төрт спортшыны республикалық, облыстық, республикалық маңызы бар қалаларға, астанаға мамандандырылған мектеп-интернаттарға-олимпиадалық резервтегі колледждерге және облыстық, республикалық маңызы бар қалаларға, астанаға спорттағы дарынды балаларға арналған мектеп-интернаттарға тапсыру;</w:t>
      </w:r>
    </w:p>
    <w:p>
      <w:pPr>
        <w:spacing w:after="0"/>
        <w:ind w:left="0"/>
        <w:jc w:val="both"/>
      </w:pPr>
      <w:r>
        <w:rPr>
          <w:rFonts w:ascii="Times New Roman"/>
          <w:b w:val="false"/>
          <w:i w:val="false"/>
          <w:color w:val="000000"/>
          <w:sz w:val="28"/>
        </w:rPr>
        <w:t>
      немесе Қазақстан Республикасы құрама командасының бас, мемлекеттік, аға жаттықтырушысы ретінде жаттықтырушылық-оқытушылық жұмысы кемінде бір жыл;</w:t>
      </w:r>
    </w:p>
    <w:p>
      <w:pPr>
        <w:spacing w:after="0"/>
        <w:ind w:left="0"/>
        <w:jc w:val="both"/>
      </w:pPr>
      <w:r>
        <w:rPr>
          <w:rFonts w:ascii="Times New Roman"/>
          <w:b w:val="false"/>
          <w:i w:val="false"/>
          <w:color w:val="000000"/>
          <w:sz w:val="28"/>
        </w:rPr>
        <w:t>
      немесе дене шынықтыру саласындағы уәкілетті органда немесе дене шынықтыру және спорт саласындағы жергілікті атқарушы органда кемінде екі жыл ұйымдастыру-әдістемелік жұмысы.</w:t>
      </w:r>
    </w:p>
    <w:p>
      <w:pPr>
        <w:spacing w:after="0"/>
        <w:ind w:left="0"/>
        <w:jc w:val="both"/>
      </w:pPr>
      <w:r>
        <w:rPr>
          <w:rFonts w:ascii="Times New Roman"/>
          <w:b w:val="false"/>
          <w:i w:val="false"/>
          <w:color w:val="000000"/>
          <w:sz w:val="28"/>
        </w:rPr>
        <w:t>
      16. Біліктілігі жоғары деңгейдегі екінші санатты жаттықтырушы, біліктілігі жоғары деңгейдегі екінші санатты жаттықтырушы-оқытушы.</w:t>
      </w:r>
    </w:p>
    <w:p>
      <w:pPr>
        <w:spacing w:after="0"/>
        <w:ind w:left="0"/>
        <w:jc w:val="both"/>
      </w:pPr>
      <w:r>
        <w:rPr>
          <w:rFonts w:ascii="Times New Roman"/>
          <w:b w:val="false"/>
          <w:i w:val="false"/>
          <w:color w:val="000000"/>
          <w:sz w:val="28"/>
        </w:rPr>
        <w:t>
      Біліктілікке қойылатын талаптар: кадрларды даярлау бағыты бойынша жоғары және (немесе) жоғары оқу орнынан кейінгі білім: "Дене шынықтыру және спорт" мамандығы бойынша педагогикалық ғылымдар және біліктілігі жоғары деңгейдегі санаты жоқ маман лауазымында мамандығы бойынша кемінде бір жыл жұмыс өтілі, оның ішінде Тізілімге енгізілген спорт түрлері бойынша:</w:t>
      </w:r>
    </w:p>
    <w:p>
      <w:pPr>
        <w:spacing w:after="0"/>
        <w:ind w:left="0"/>
        <w:jc w:val="both"/>
      </w:pPr>
      <w:r>
        <w:rPr>
          <w:rFonts w:ascii="Times New Roman"/>
          <w:b w:val="false"/>
          <w:i w:val="false"/>
          <w:color w:val="000000"/>
          <w:sz w:val="28"/>
        </w:rPr>
        <w:t>
      немесе Азия немесе Пара Азия ойындарында (жазғы, қысқы) 7-8 орын алған бір спортшыны дайындау;</w:t>
      </w:r>
    </w:p>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7-8 орын алған немесе студенттер арасында Әлем чемпионатында 4-5 орын алған бір спортшыны дайындау;</w:t>
      </w:r>
    </w:p>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8-9 орын алған бір спортшыны дайындау;</w:t>
      </w:r>
    </w:p>
    <w:p>
      <w:pPr>
        <w:spacing w:after="0"/>
        <w:ind w:left="0"/>
        <w:jc w:val="both"/>
      </w:pPr>
      <w:r>
        <w:rPr>
          <w:rFonts w:ascii="Times New Roman"/>
          <w:b w:val="false"/>
          <w:i w:val="false"/>
          <w:color w:val="000000"/>
          <w:sz w:val="28"/>
        </w:rPr>
        <w:t>
      немесе Дүниежүзілік көшпенділер ойындарында 2-3 орын алған бір спортшыны дайындау;</w:t>
      </w:r>
    </w:p>
    <w:p>
      <w:pPr>
        <w:spacing w:after="0"/>
        <w:ind w:left="0"/>
        <w:jc w:val="both"/>
      </w:pPr>
      <w:r>
        <w:rPr>
          <w:rFonts w:ascii="Times New Roman"/>
          <w:b w:val="false"/>
          <w:i w:val="false"/>
          <w:color w:val="000000"/>
          <w:sz w:val="28"/>
        </w:rPr>
        <w:t>
      немесе ересектер арасында Қазақстан Республикасының Спартакиадасында (жазғы, қысқы) немесе Қазақстан Республикасының Универсиадасында 2-3 орын алған бір спортшыны дайындау;</w:t>
      </w:r>
    </w:p>
    <w:p>
      <w:pPr>
        <w:spacing w:after="0"/>
        <w:ind w:left="0"/>
        <w:jc w:val="both"/>
      </w:pPr>
      <w:r>
        <w:rPr>
          <w:rFonts w:ascii="Times New Roman"/>
          <w:b w:val="false"/>
          <w:i w:val="false"/>
          <w:color w:val="000000"/>
          <w:sz w:val="28"/>
        </w:rPr>
        <w:t>
      немесе облыстың (республикалық маңызы бар қаланың, астананың) құрама командасына үш спортшыны дайындау;</w:t>
      </w:r>
    </w:p>
    <w:p>
      <w:pPr>
        <w:spacing w:after="0"/>
        <w:ind w:left="0"/>
        <w:jc w:val="both"/>
      </w:pPr>
      <w:r>
        <w:rPr>
          <w:rFonts w:ascii="Times New Roman"/>
          <w:b w:val="false"/>
          <w:i w:val="false"/>
          <w:color w:val="000000"/>
          <w:sz w:val="28"/>
        </w:rPr>
        <w:t>
      немесе одан әрі жетілдіру үшін екі спортшыны республикалық, облыстық, республикалық маңызы бар қалаларға, астанаға мамандандырылған мектеп-интернаттарға-олимпиадалық резервтегі колледждерге және облыстық, республикалық маңызы бар қалаларға, астанаға спорттағы дарынды балаларға арналған мектеп-интернаттарға тапсыру;</w:t>
      </w:r>
    </w:p>
    <w:p>
      <w:pPr>
        <w:spacing w:after="0"/>
        <w:ind w:left="0"/>
        <w:jc w:val="both"/>
      </w:pPr>
      <w:r>
        <w:rPr>
          <w:rFonts w:ascii="Times New Roman"/>
          <w:b w:val="false"/>
          <w:i w:val="false"/>
          <w:color w:val="000000"/>
          <w:sz w:val="28"/>
        </w:rPr>
        <w:t>
      немесе дене шынықтыру саласындағы уәкілетті органда немесе дене шынықтыру және спорт саласындағы жергілікті атқарушы органда кемінде екі жыл ұйымдастыру-әдістемелік жұмысы;</w:t>
      </w:r>
    </w:p>
    <w:p>
      <w:pPr>
        <w:spacing w:after="0"/>
        <w:ind w:left="0"/>
        <w:jc w:val="both"/>
      </w:pPr>
      <w:r>
        <w:rPr>
          <w:rFonts w:ascii="Times New Roman"/>
          <w:b w:val="false"/>
          <w:i w:val="false"/>
          <w:color w:val="000000"/>
          <w:sz w:val="28"/>
        </w:rPr>
        <w:t>
      немесе "Қазақстан Республикасының спорт шебері" атағынан төмен емес спорттық атақтың болуы.</w:t>
      </w:r>
    </w:p>
    <w:p>
      <w:pPr>
        <w:spacing w:after="0"/>
        <w:ind w:left="0"/>
        <w:jc w:val="both"/>
      </w:pPr>
      <w:r>
        <w:rPr>
          <w:rFonts w:ascii="Times New Roman"/>
          <w:b w:val="false"/>
          <w:i w:val="false"/>
          <w:color w:val="000000"/>
          <w:sz w:val="28"/>
        </w:rPr>
        <w:t>
      17. Біліктілігі орта деңгейдегі жоғары санатты жаттықтырушы, біліктілігі орта деңгейдегі жоғары санатты жаттықтырушы-оқытушы.</w:t>
      </w:r>
    </w:p>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білімі және бірінші санатты біліктілігі орта деңгейдегі маман лауазымындағы жұмыс өтілі кемінде үш жыл, оның ішінде Тізілімге енгізілген спорт түрлері бойынша:</w:t>
      </w:r>
    </w:p>
    <w:p>
      <w:pPr>
        <w:spacing w:after="0"/>
        <w:ind w:left="0"/>
        <w:jc w:val="both"/>
      </w:pPr>
      <w:r>
        <w:rPr>
          <w:rFonts w:ascii="Times New Roman"/>
          <w:b w:val="false"/>
          <w:i w:val="false"/>
          <w:color w:val="000000"/>
          <w:sz w:val="28"/>
        </w:rPr>
        <w:t>
      Олимпиада немесе Паралимпиада ойындарында 1-6 орын алған бір спортшыны дайындау;</w:t>
      </w:r>
    </w:p>
    <w:p>
      <w:pPr>
        <w:spacing w:after="0"/>
        <w:ind w:left="0"/>
        <w:jc w:val="both"/>
      </w:pPr>
      <w:r>
        <w:rPr>
          <w:rFonts w:ascii="Times New Roman"/>
          <w:b w:val="false"/>
          <w:i w:val="false"/>
          <w:color w:val="000000"/>
          <w:sz w:val="28"/>
        </w:rPr>
        <w:t>
      немесе Сурдлимпиада ойындарында 1 орын алған бір спортшыны дайындау;</w:t>
      </w:r>
    </w:p>
    <w:p>
      <w:pPr>
        <w:spacing w:after="0"/>
        <w:ind w:left="0"/>
        <w:jc w:val="both"/>
      </w:pPr>
      <w:r>
        <w:rPr>
          <w:rFonts w:ascii="Times New Roman"/>
          <w:b w:val="false"/>
          <w:i w:val="false"/>
          <w:color w:val="000000"/>
          <w:sz w:val="28"/>
        </w:rPr>
        <w:t>
      немесе Азия немесе Пара Азия ойындарында (жазғы, қысқы) 1-3 орын алған бір спортшыны дайындау;</w:t>
      </w:r>
    </w:p>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1-3 орын алған немесе студенттер арасында Әлем чемпионатында 1 орын алған бір спортшыны дайындау;</w:t>
      </w:r>
    </w:p>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1-5 орын алған бір спортшыны дайындау;</w:t>
      </w:r>
    </w:p>
    <w:p>
      <w:pPr>
        <w:spacing w:after="0"/>
        <w:ind w:left="0"/>
        <w:jc w:val="both"/>
      </w:pPr>
      <w:r>
        <w:rPr>
          <w:rFonts w:ascii="Times New Roman"/>
          <w:b w:val="false"/>
          <w:i w:val="false"/>
          <w:color w:val="000000"/>
          <w:sz w:val="28"/>
        </w:rPr>
        <w:t>
      немесе жасөспірімдер Олимпиадасында немесе жасөспірімдер Азия ойындарында 1-3 орын алған бір спортшыны дайындау;</w:t>
      </w:r>
    </w:p>
    <w:p>
      <w:pPr>
        <w:spacing w:after="0"/>
        <w:ind w:left="0"/>
        <w:jc w:val="both"/>
      </w:pPr>
      <w:r>
        <w:rPr>
          <w:rFonts w:ascii="Times New Roman"/>
          <w:b w:val="false"/>
          <w:i w:val="false"/>
          <w:color w:val="000000"/>
          <w:sz w:val="28"/>
        </w:rPr>
        <w:t>
      немесе ересектер арасында Қазақстан Республикасының Ұлттық құрама командасына үш спортшыны дайындау;</w:t>
      </w:r>
    </w:p>
    <w:p>
      <w:pPr>
        <w:spacing w:after="0"/>
        <w:ind w:left="0"/>
        <w:jc w:val="both"/>
      </w:pPr>
      <w:r>
        <w:rPr>
          <w:rFonts w:ascii="Times New Roman"/>
          <w:b w:val="false"/>
          <w:i w:val="false"/>
          <w:color w:val="000000"/>
          <w:sz w:val="28"/>
        </w:rPr>
        <w:t>
      немесе Қазақстан Республикасының жастар құрама командасына (ұлттық құрама командасын қоса алғанда) төрт спортшыны дайындау;</w:t>
      </w:r>
    </w:p>
    <w:p>
      <w:pPr>
        <w:spacing w:after="0"/>
        <w:ind w:left="0"/>
        <w:jc w:val="both"/>
      </w:pPr>
      <w:r>
        <w:rPr>
          <w:rFonts w:ascii="Times New Roman"/>
          <w:b w:val="false"/>
          <w:i w:val="false"/>
          <w:color w:val="000000"/>
          <w:sz w:val="28"/>
        </w:rPr>
        <w:t>
      немесе Қазақстан Республикасының жасөспірімдер құрама командасына (ұлттық, жастар құрама командасын қоса алғанда) бес спортшыны дайындау;</w:t>
      </w:r>
    </w:p>
    <w:p>
      <w:pPr>
        <w:spacing w:after="0"/>
        <w:ind w:left="0"/>
        <w:jc w:val="both"/>
      </w:pPr>
      <w:r>
        <w:rPr>
          <w:rFonts w:ascii="Times New Roman"/>
          <w:b w:val="false"/>
          <w:i w:val="false"/>
          <w:color w:val="000000"/>
          <w:sz w:val="28"/>
        </w:rPr>
        <w:t>
      немесе Қазақстан Республикасы құрама командасының бас, мемлекеттік, аға жаттықтырушысы ретіндегі жаттықтырушылық-оқытушылық жұмысы кемінде үш жыл.</w:t>
      </w:r>
    </w:p>
    <w:p>
      <w:pPr>
        <w:spacing w:after="0"/>
        <w:ind w:left="0"/>
        <w:jc w:val="both"/>
      </w:pPr>
      <w:r>
        <w:rPr>
          <w:rFonts w:ascii="Times New Roman"/>
          <w:b w:val="false"/>
          <w:i w:val="false"/>
          <w:color w:val="000000"/>
          <w:sz w:val="28"/>
        </w:rPr>
        <w:t>
      18. Бiлiктiлiгi орта деңгейдегi бiрiншi санатты жаттықтырушы, бiлiктiлiгi орта деңгейдегi бiлiктiлiк деңгейiндегi бiрiншi санатты жаттықтырушы-оқытушы.</w:t>
      </w:r>
    </w:p>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білімі және біліктілігі орта деңгейдегі екінші санатты маман лауазымындағы жұмыс өтілі кемінде екі жыл, оның ішінде Тізілімге енгізілген спорт түрлері бойынша:</w:t>
      </w:r>
    </w:p>
    <w:p>
      <w:pPr>
        <w:spacing w:after="0"/>
        <w:ind w:left="0"/>
        <w:jc w:val="both"/>
      </w:pPr>
      <w:r>
        <w:rPr>
          <w:rFonts w:ascii="Times New Roman"/>
          <w:b w:val="false"/>
          <w:i w:val="false"/>
          <w:color w:val="000000"/>
          <w:sz w:val="28"/>
        </w:rPr>
        <w:t>
      Олимпиада немесе Паралимпиада ойындарының бір қатысушысын дайындау;</w:t>
      </w:r>
    </w:p>
    <w:p>
      <w:pPr>
        <w:spacing w:after="0"/>
        <w:ind w:left="0"/>
        <w:jc w:val="both"/>
      </w:pPr>
      <w:r>
        <w:rPr>
          <w:rFonts w:ascii="Times New Roman"/>
          <w:b w:val="false"/>
          <w:i w:val="false"/>
          <w:color w:val="000000"/>
          <w:sz w:val="28"/>
        </w:rPr>
        <w:t>
      немесе Азия немесе Пара Азия ойындарында (жазғы, қысқы) 4-6 орын алған бір спортшыны дайындау;</w:t>
      </w:r>
    </w:p>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4-6 орын алған немесе студенттер арасында Әлем чемпионатында 2-3 орын алған бір спортшыны дайындау;</w:t>
      </w:r>
    </w:p>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6-7 орын алған бір спортшыны дайындау;</w:t>
      </w:r>
    </w:p>
    <w:p>
      <w:pPr>
        <w:spacing w:after="0"/>
        <w:ind w:left="0"/>
        <w:jc w:val="both"/>
      </w:pPr>
      <w:r>
        <w:rPr>
          <w:rFonts w:ascii="Times New Roman"/>
          <w:b w:val="false"/>
          <w:i w:val="false"/>
          <w:color w:val="000000"/>
          <w:sz w:val="28"/>
        </w:rPr>
        <w:t>
      немесе Жасөспірімдер Олимпиадасында немесе жасөспірімдер Азия ойындарында 4-6 орын алған бір спортшыны дайындау;</w:t>
      </w:r>
    </w:p>
    <w:p>
      <w:pPr>
        <w:spacing w:after="0"/>
        <w:ind w:left="0"/>
        <w:jc w:val="both"/>
      </w:pPr>
      <w:r>
        <w:rPr>
          <w:rFonts w:ascii="Times New Roman"/>
          <w:b w:val="false"/>
          <w:i w:val="false"/>
          <w:color w:val="000000"/>
          <w:sz w:val="28"/>
        </w:rPr>
        <w:t>
      немесе Дүниежүзілік көшпенділер ойындарында 1 орын алған бір спортшыны дайындау;</w:t>
      </w:r>
    </w:p>
    <w:p>
      <w:pPr>
        <w:spacing w:after="0"/>
        <w:ind w:left="0"/>
        <w:jc w:val="both"/>
      </w:pPr>
      <w:r>
        <w:rPr>
          <w:rFonts w:ascii="Times New Roman"/>
          <w:b w:val="false"/>
          <w:i w:val="false"/>
          <w:color w:val="000000"/>
          <w:sz w:val="28"/>
        </w:rPr>
        <w:t>
      немесе ересектер арасында Қазақстан Республикасының Спартакиадасында (жазғы, қысқы) немесе Қазақстан Республикасының Универсиадасында 1 орын алған бір спортшыны дайындау;</w:t>
      </w:r>
    </w:p>
    <w:p>
      <w:pPr>
        <w:spacing w:after="0"/>
        <w:ind w:left="0"/>
        <w:jc w:val="both"/>
      </w:pPr>
      <w:r>
        <w:rPr>
          <w:rFonts w:ascii="Times New Roman"/>
          <w:b w:val="false"/>
          <w:i w:val="false"/>
          <w:color w:val="000000"/>
          <w:sz w:val="28"/>
        </w:rPr>
        <w:t>
      немесе ересектер арасында Қазақстан Республикасының Ұлттық құрама командасына екі спортшы дайындау;</w:t>
      </w:r>
    </w:p>
    <w:p>
      <w:pPr>
        <w:spacing w:after="0"/>
        <w:ind w:left="0"/>
        <w:jc w:val="both"/>
      </w:pPr>
      <w:r>
        <w:rPr>
          <w:rFonts w:ascii="Times New Roman"/>
          <w:b w:val="false"/>
          <w:i w:val="false"/>
          <w:color w:val="000000"/>
          <w:sz w:val="28"/>
        </w:rPr>
        <w:t>
      немесе Қазақстан Республикасының жастар құрама командасына (ұлттық құрама командасын қоса алғанда) үш спортшыны дайындау;</w:t>
      </w:r>
    </w:p>
    <w:p>
      <w:pPr>
        <w:spacing w:after="0"/>
        <w:ind w:left="0"/>
        <w:jc w:val="both"/>
      </w:pPr>
      <w:r>
        <w:rPr>
          <w:rFonts w:ascii="Times New Roman"/>
          <w:b w:val="false"/>
          <w:i w:val="false"/>
          <w:color w:val="000000"/>
          <w:sz w:val="28"/>
        </w:rPr>
        <w:t>
      немесе Қазақстан Республикасының жасөспірімдер құрама командасына (ұлттық, жастар құрама командасын қоса алғанда) төрт спортшыны дайындау;</w:t>
      </w:r>
    </w:p>
    <w:p>
      <w:pPr>
        <w:spacing w:after="0"/>
        <w:ind w:left="0"/>
        <w:jc w:val="both"/>
      </w:pPr>
      <w:r>
        <w:rPr>
          <w:rFonts w:ascii="Times New Roman"/>
          <w:b w:val="false"/>
          <w:i w:val="false"/>
          <w:color w:val="000000"/>
          <w:sz w:val="28"/>
        </w:rPr>
        <w:t>
      немесе одан әрі жетілдіру үшін төрт спортшыны республикалық, облыстық, республикалық маңызы бар қалаларға, астанаға мамандандырылған мектеп-интернаттарға-олимпиадалық резервтегі колледждерге және облыстық, республикалық маңызы бар қалаларға, астанаға спорттағы дарынды балаларға арналған мектеп-интернаттарға тапсыру;</w:t>
      </w:r>
    </w:p>
    <w:p>
      <w:pPr>
        <w:spacing w:after="0"/>
        <w:ind w:left="0"/>
        <w:jc w:val="both"/>
      </w:pPr>
      <w:r>
        <w:rPr>
          <w:rFonts w:ascii="Times New Roman"/>
          <w:b w:val="false"/>
          <w:i w:val="false"/>
          <w:color w:val="000000"/>
          <w:sz w:val="28"/>
        </w:rPr>
        <w:t>
      немесе Қазақстан Республикасы құрама командасының бас, мемлекеттік, аға жаттықтырушысы ретінде жаттықтырушылық-оқытушылық жұмысы кемінде бір жыл;</w:t>
      </w:r>
    </w:p>
    <w:p>
      <w:pPr>
        <w:spacing w:after="0"/>
        <w:ind w:left="0"/>
        <w:jc w:val="both"/>
      </w:pPr>
      <w:r>
        <w:rPr>
          <w:rFonts w:ascii="Times New Roman"/>
          <w:b w:val="false"/>
          <w:i w:val="false"/>
          <w:color w:val="000000"/>
          <w:sz w:val="28"/>
        </w:rPr>
        <w:t>
      немесе дене шынықтыру саласындағы уәкілетті органда немесе дене шынықтыру және спорт саласындағы жергілікті атқарушы органда кемінде екі жыл ұйымдастыру-әдістемелік жұмысы.</w:t>
      </w:r>
    </w:p>
    <w:p>
      <w:pPr>
        <w:spacing w:after="0"/>
        <w:ind w:left="0"/>
        <w:jc w:val="both"/>
      </w:pPr>
      <w:r>
        <w:rPr>
          <w:rFonts w:ascii="Times New Roman"/>
          <w:b w:val="false"/>
          <w:i w:val="false"/>
          <w:color w:val="000000"/>
          <w:sz w:val="28"/>
        </w:rPr>
        <w:t>
      19. Біліктілігі орта деңгейдегі екінші санатты жаттықтырушы, біліктілігі орта деңгейдегі екінші санатты жаттықтырушы-оқытушы.</w:t>
      </w:r>
    </w:p>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білімі және біліктілігі орта деңгейдегі санаты жоқ маман лауазымындағы жұмыс өтілі кемінде бір жыл, оның ішінде Тізілімге енгізілген спорт түрлері бойынша:</w:t>
      </w:r>
    </w:p>
    <w:p>
      <w:pPr>
        <w:spacing w:after="0"/>
        <w:ind w:left="0"/>
        <w:jc w:val="both"/>
      </w:pPr>
      <w:r>
        <w:rPr>
          <w:rFonts w:ascii="Times New Roman"/>
          <w:b w:val="false"/>
          <w:i w:val="false"/>
          <w:color w:val="000000"/>
          <w:sz w:val="28"/>
        </w:rPr>
        <w:t>
      немесе Азия немесе Пара Азия ойындарында (жазғы, қысқы) 7-8 орын алған бір спортшыны дайындау;</w:t>
      </w:r>
    </w:p>
    <w:p>
      <w:pPr>
        <w:spacing w:after="0"/>
        <w:ind w:left="0"/>
        <w:jc w:val="both"/>
      </w:pPr>
      <w:r>
        <w:rPr>
          <w:rFonts w:ascii="Times New Roman"/>
          <w:b w:val="false"/>
          <w:i w:val="false"/>
          <w:color w:val="000000"/>
          <w:sz w:val="28"/>
        </w:rPr>
        <w:t>
      немесе барлық жас топтары арасында Әлем чемпионатында немесе Азия чемпионатында немесе Дүниежүзілік Универсиадада 7-8 орын алған немесе студенттер арасында Әлем чемпионатында 4-5 орын алған бір спортшыны дайындау;</w:t>
      </w:r>
    </w:p>
    <w:p>
      <w:pPr>
        <w:spacing w:after="0"/>
        <w:ind w:left="0"/>
        <w:jc w:val="both"/>
      </w:pPr>
      <w:r>
        <w:rPr>
          <w:rFonts w:ascii="Times New Roman"/>
          <w:b w:val="false"/>
          <w:i w:val="false"/>
          <w:color w:val="000000"/>
          <w:sz w:val="28"/>
        </w:rPr>
        <w:t>
      немесе мүгедектігі бар адамдар үшін барлық жас топтары арасында Әлем чемпионатында немесе Азия чемпионатында 8-9 орын алған бір спортшыны дайындау;</w:t>
      </w:r>
    </w:p>
    <w:p>
      <w:pPr>
        <w:spacing w:after="0"/>
        <w:ind w:left="0"/>
        <w:jc w:val="both"/>
      </w:pPr>
      <w:r>
        <w:rPr>
          <w:rFonts w:ascii="Times New Roman"/>
          <w:b w:val="false"/>
          <w:i w:val="false"/>
          <w:color w:val="000000"/>
          <w:sz w:val="28"/>
        </w:rPr>
        <w:t>
      немесе Дүниежүзілік көшпенділер ойындарында 2-3 орын алған бір спортшыны дайындау;</w:t>
      </w:r>
    </w:p>
    <w:p>
      <w:pPr>
        <w:spacing w:after="0"/>
        <w:ind w:left="0"/>
        <w:jc w:val="both"/>
      </w:pPr>
      <w:r>
        <w:rPr>
          <w:rFonts w:ascii="Times New Roman"/>
          <w:b w:val="false"/>
          <w:i w:val="false"/>
          <w:color w:val="000000"/>
          <w:sz w:val="28"/>
        </w:rPr>
        <w:t>
      немесе ересектер арасында Қазақстан Республикасының Спартакиадасында (жазғы, қысқы) немесе Қазақстан Республикасының Универсиадасында 2-3 орын алған бір спортшыны дайындау;</w:t>
      </w:r>
    </w:p>
    <w:p>
      <w:pPr>
        <w:spacing w:after="0"/>
        <w:ind w:left="0"/>
        <w:jc w:val="both"/>
      </w:pPr>
      <w:r>
        <w:rPr>
          <w:rFonts w:ascii="Times New Roman"/>
          <w:b w:val="false"/>
          <w:i w:val="false"/>
          <w:color w:val="000000"/>
          <w:sz w:val="28"/>
        </w:rPr>
        <w:t>
      немесе облыстың (республикалық маңызы бар қаланың, астананың) құрама командасына үш спортшы даярлау;</w:t>
      </w:r>
    </w:p>
    <w:p>
      <w:pPr>
        <w:spacing w:after="0"/>
        <w:ind w:left="0"/>
        <w:jc w:val="both"/>
      </w:pPr>
      <w:r>
        <w:rPr>
          <w:rFonts w:ascii="Times New Roman"/>
          <w:b w:val="false"/>
          <w:i w:val="false"/>
          <w:color w:val="000000"/>
          <w:sz w:val="28"/>
        </w:rPr>
        <w:t>
      немесе одан әрі жетілдіру үшін екі спортшыны республикалық, облыстық, республикалық маңызы бар қалаларға, астанаға мамандандырылған мектеп-интернаттарға-олимпиадалық резервтегі колледждерге және облыстық, республикалық маңызы бар қалаларға, астанаға спорттағы дарынды балаларға арналған мектеп-интернаттарға тапсыру;</w:t>
      </w:r>
    </w:p>
    <w:p>
      <w:pPr>
        <w:spacing w:after="0"/>
        <w:ind w:left="0"/>
        <w:jc w:val="both"/>
      </w:pPr>
      <w:r>
        <w:rPr>
          <w:rFonts w:ascii="Times New Roman"/>
          <w:b w:val="false"/>
          <w:i w:val="false"/>
          <w:color w:val="000000"/>
          <w:sz w:val="28"/>
        </w:rPr>
        <w:t>
      немесе дене шынықтыру саласындағы уәкілетті органда немесе дене шынықтыру және спорт саласындағы жергілікті атқарушы органда кемінде екі жыл ұйымдастыру-әдістемелік жұмысы;</w:t>
      </w:r>
    </w:p>
    <w:p>
      <w:pPr>
        <w:spacing w:after="0"/>
        <w:ind w:left="0"/>
        <w:jc w:val="both"/>
      </w:pPr>
      <w:r>
        <w:rPr>
          <w:rFonts w:ascii="Times New Roman"/>
          <w:b w:val="false"/>
          <w:i w:val="false"/>
          <w:color w:val="000000"/>
          <w:sz w:val="28"/>
        </w:rPr>
        <w:t>
      немесе "Қазақстан Республикасының спорт шебері" атағынан төмен емес спорттық атақтың болуы.</w:t>
      </w:r>
    </w:p>
    <w:p>
      <w:pPr>
        <w:spacing w:after="0"/>
        <w:ind w:left="0"/>
        <w:jc w:val="left"/>
      </w:pPr>
      <w:r>
        <w:rPr>
          <w:rFonts w:ascii="Times New Roman"/>
          <w:b/>
          <w:i w:val="false"/>
          <w:color w:val="000000"/>
        </w:rPr>
        <w:t xml:space="preserve"> 2-параграф. Әдіскер</w:t>
      </w:r>
    </w:p>
    <w:p>
      <w:pPr>
        <w:spacing w:after="0"/>
        <w:ind w:left="0"/>
        <w:jc w:val="both"/>
      </w:pPr>
      <w:r>
        <w:rPr>
          <w:rFonts w:ascii="Times New Roman"/>
          <w:b w:val="false"/>
          <w:i w:val="false"/>
          <w:color w:val="000000"/>
          <w:sz w:val="28"/>
        </w:rPr>
        <w:t>
      20. Біліктілігі жоғары деңгейдегі жоғары санатты әдіскер.</w:t>
      </w:r>
    </w:p>
    <w:p>
      <w:pPr>
        <w:spacing w:after="0"/>
        <w:ind w:left="0"/>
        <w:jc w:val="both"/>
      </w:pPr>
      <w:r>
        <w:rPr>
          <w:rFonts w:ascii="Times New Roman"/>
          <w:b w:val="false"/>
          <w:i w:val="false"/>
          <w:color w:val="000000"/>
          <w:sz w:val="28"/>
        </w:rPr>
        <w:t>
      Біліктілікке қойылатын талаптар: кадрларды даярлау бағыты бойынша жоғары және (немесе) жоғары оқу орнынан кейінгі білім: "Дене шынықтыру және спорт" мамандығы бойынша педагогикалық ғылымдар, жұмыс тәжірибесіне енгізілген әдістемелік әзірлемелердің болуы, оның ішінде:</w:t>
      </w:r>
    </w:p>
    <w:p>
      <w:pPr>
        <w:spacing w:after="0"/>
        <w:ind w:left="0"/>
        <w:jc w:val="both"/>
      </w:pPr>
      <w:r>
        <w:rPr>
          <w:rFonts w:ascii="Times New Roman"/>
          <w:b w:val="false"/>
          <w:i w:val="false"/>
          <w:color w:val="000000"/>
          <w:sz w:val="28"/>
        </w:rPr>
        <w:t>
      мамандығы бойынша біліктілігі жоғары деңгейдегі бірінші санатты маман лауазымында жұмыс өтілі кемінде үш жыл;</w:t>
      </w:r>
    </w:p>
    <w:p>
      <w:pPr>
        <w:spacing w:after="0"/>
        <w:ind w:left="0"/>
        <w:jc w:val="both"/>
      </w:pPr>
      <w:r>
        <w:rPr>
          <w:rFonts w:ascii="Times New Roman"/>
          <w:b w:val="false"/>
          <w:i w:val="false"/>
          <w:color w:val="000000"/>
          <w:sz w:val="28"/>
        </w:rPr>
        <w:t>
      немесе жоғары оқу орындарында дене тәрбиесі және спорттық жаттығулар саласындағы ғылыми-оқытушылық жұмыс кемінде үш жыл;</w:t>
      </w:r>
    </w:p>
    <w:p>
      <w:pPr>
        <w:spacing w:after="0"/>
        <w:ind w:left="0"/>
        <w:jc w:val="both"/>
      </w:pPr>
      <w:r>
        <w:rPr>
          <w:rFonts w:ascii="Times New Roman"/>
          <w:b w:val="false"/>
          <w:i w:val="false"/>
          <w:color w:val="000000"/>
          <w:sz w:val="28"/>
        </w:rPr>
        <w:t>
      немесе біліктілігі жоғары деңгейдегі бірінші санатты спорт әдіскері лауазымындағы жұмыс өтілі кемінде үш жыл;</w:t>
      </w:r>
    </w:p>
    <w:p>
      <w:pPr>
        <w:spacing w:after="0"/>
        <w:ind w:left="0"/>
        <w:jc w:val="both"/>
      </w:pPr>
      <w:r>
        <w:rPr>
          <w:rFonts w:ascii="Times New Roman"/>
          <w:b w:val="false"/>
          <w:i w:val="false"/>
          <w:color w:val="000000"/>
          <w:sz w:val="28"/>
        </w:rPr>
        <w:t>
      немесе жоғары спорт шеберлігі мектептерінде ұйымдастырушылық-әдістемелік және басшылық жұмыс, жоғары және орта арнаулы оқу орындарында үш жыл бойы оқытушылық жұмыс;</w:t>
      </w:r>
    </w:p>
    <w:p>
      <w:pPr>
        <w:spacing w:after="0"/>
        <w:ind w:left="0"/>
        <w:jc w:val="both"/>
      </w:pPr>
      <w:r>
        <w:rPr>
          <w:rFonts w:ascii="Times New Roman"/>
          <w:b w:val="false"/>
          <w:i w:val="false"/>
          <w:color w:val="000000"/>
          <w:sz w:val="28"/>
        </w:rPr>
        <w:t>
      немесе дене шынықтыру саласындағы уәкілетті органда немесе дене шынықтыру және спорт саласындағы жергілікті атқарушы органда кемінде үш жыл ұйымдастыру-әдістемелік жұмысы.</w:t>
      </w:r>
    </w:p>
    <w:p>
      <w:pPr>
        <w:spacing w:after="0"/>
        <w:ind w:left="0"/>
        <w:jc w:val="both"/>
      </w:pPr>
      <w:r>
        <w:rPr>
          <w:rFonts w:ascii="Times New Roman"/>
          <w:b w:val="false"/>
          <w:i w:val="false"/>
          <w:color w:val="000000"/>
          <w:sz w:val="28"/>
        </w:rPr>
        <w:t>
      21. Біліктілігі жоғары деңгейдегі бірінші санатты әдіскер.</w:t>
      </w:r>
    </w:p>
    <w:p>
      <w:pPr>
        <w:spacing w:after="0"/>
        <w:ind w:left="0"/>
        <w:jc w:val="both"/>
      </w:pPr>
      <w:r>
        <w:rPr>
          <w:rFonts w:ascii="Times New Roman"/>
          <w:b w:val="false"/>
          <w:i w:val="false"/>
          <w:color w:val="000000"/>
          <w:sz w:val="28"/>
        </w:rPr>
        <w:t>
      Біліктілікке қойылатын талаптар: кадрларды даярлау бағыты бойынша жоғары және (немесе) жоғары оқу орнынан кейінгі білім: "Дене шынықтыру және спорт" мамандығы бойынша педагогикалық ғылымдар және екінші санатты біліктілігі жоғары деңгейдегі маман лауазымында мамандығы бойынша жұмыс өтілі кемінде екі жыл;</w:t>
      </w:r>
    </w:p>
    <w:p>
      <w:pPr>
        <w:spacing w:after="0"/>
        <w:ind w:left="0"/>
        <w:jc w:val="both"/>
      </w:pPr>
      <w:r>
        <w:rPr>
          <w:rFonts w:ascii="Times New Roman"/>
          <w:b w:val="false"/>
          <w:i w:val="false"/>
          <w:color w:val="000000"/>
          <w:sz w:val="28"/>
        </w:rPr>
        <w:t>
      немесе екі жылдан кем емес жоғары оқу орындарында дене тәрбиесі және спорттық жаттығулар саласындағы ғылыми-оқытушылық жұмысы;</w:t>
      </w:r>
    </w:p>
    <w:p>
      <w:pPr>
        <w:spacing w:after="0"/>
        <w:ind w:left="0"/>
        <w:jc w:val="both"/>
      </w:pPr>
      <w:r>
        <w:rPr>
          <w:rFonts w:ascii="Times New Roman"/>
          <w:b w:val="false"/>
          <w:i w:val="false"/>
          <w:color w:val="000000"/>
          <w:sz w:val="28"/>
        </w:rPr>
        <w:t>
      немесе біліктілігі жоғары деңгейдегі екінші санатты спорт әдіскері лауазымындағы жұмыс өтілі бір жылдан кем емес;</w:t>
      </w:r>
    </w:p>
    <w:p>
      <w:pPr>
        <w:spacing w:after="0"/>
        <w:ind w:left="0"/>
        <w:jc w:val="both"/>
      </w:pPr>
      <w:r>
        <w:rPr>
          <w:rFonts w:ascii="Times New Roman"/>
          <w:b w:val="false"/>
          <w:i w:val="false"/>
          <w:color w:val="000000"/>
          <w:sz w:val="28"/>
        </w:rPr>
        <w:t>
      немесе жоғары спорт шеберлігі мектептеріндегі ұйымдастыру-әдістемелік және басшылық жұмыс, екі жыл бойы жоғары және орта арнаулы оқу орындарындағы оқытушылық жұмысы;</w:t>
      </w:r>
    </w:p>
    <w:p>
      <w:pPr>
        <w:spacing w:after="0"/>
        <w:ind w:left="0"/>
        <w:jc w:val="both"/>
      </w:pPr>
      <w:r>
        <w:rPr>
          <w:rFonts w:ascii="Times New Roman"/>
          <w:b w:val="false"/>
          <w:i w:val="false"/>
          <w:color w:val="000000"/>
          <w:sz w:val="28"/>
        </w:rPr>
        <w:t>
      немесе екі жыл ішінде республикалық және облыстық уәкілетті органдарда ұйымдастырушылық-әдістемелік және басшылық жұмыс.</w:t>
      </w:r>
    </w:p>
    <w:p>
      <w:pPr>
        <w:spacing w:after="0"/>
        <w:ind w:left="0"/>
        <w:jc w:val="both"/>
      </w:pPr>
      <w:r>
        <w:rPr>
          <w:rFonts w:ascii="Times New Roman"/>
          <w:b w:val="false"/>
          <w:i w:val="false"/>
          <w:color w:val="000000"/>
          <w:sz w:val="28"/>
        </w:rPr>
        <w:t>
      22. Біліктілігі жоғары деңгейдегі екінші санатты әдіскер.</w:t>
      </w:r>
    </w:p>
    <w:p>
      <w:pPr>
        <w:spacing w:after="0"/>
        <w:ind w:left="0"/>
        <w:jc w:val="both"/>
      </w:pPr>
      <w:r>
        <w:rPr>
          <w:rFonts w:ascii="Times New Roman"/>
          <w:b w:val="false"/>
          <w:i w:val="false"/>
          <w:color w:val="000000"/>
          <w:sz w:val="28"/>
        </w:rPr>
        <w:t>
      Біліктілікке қойылатын талаптар: кадрларды даярлау бағыты бойынша жоғары және (немесе) жоғары оқу орнынан кейінгі білім: "Дене шынықтыру және спорт" мамандығы бойынша педагогикалық ғылымдар және біліктілігі жоғары деңгейдегі санаты жоқ маман лауазымында мамандығы бойынша жұмыс өтілі кемінде бір жыл;</w:t>
      </w:r>
    </w:p>
    <w:p>
      <w:pPr>
        <w:spacing w:after="0"/>
        <w:ind w:left="0"/>
        <w:jc w:val="both"/>
      </w:pPr>
      <w:r>
        <w:rPr>
          <w:rFonts w:ascii="Times New Roman"/>
          <w:b w:val="false"/>
          <w:i w:val="false"/>
          <w:color w:val="000000"/>
          <w:sz w:val="28"/>
        </w:rPr>
        <w:t>
      немесе жоғары оқу орындарында дене тәрбиесі және спорттық жаттығулар саласындағы ғылыми-оқытушылық жұмыс кемінде бір жыл;</w:t>
      </w:r>
    </w:p>
    <w:p>
      <w:pPr>
        <w:spacing w:after="0"/>
        <w:ind w:left="0"/>
        <w:jc w:val="both"/>
      </w:pPr>
      <w:r>
        <w:rPr>
          <w:rFonts w:ascii="Times New Roman"/>
          <w:b w:val="false"/>
          <w:i w:val="false"/>
          <w:color w:val="000000"/>
          <w:sz w:val="28"/>
        </w:rPr>
        <w:t>
      немесе біліктілігі жоғары деңгейдегісанаты жоқ спорт әдіскері лауазымындағы жұмыс өтілі.</w:t>
      </w:r>
    </w:p>
    <w:p>
      <w:pPr>
        <w:spacing w:after="0"/>
        <w:ind w:left="0"/>
        <w:jc w:val="both"/>
      </w:pPr>
      <w:r>
        <w:rPr>
          <w:rFonts w:ascii="Times New Roman"/>
          <w:b w:val="false"/>
          <w:i w:val="false"/>
          <w:color w:val="000000"/>
          <w:sz w:val="28"/>
        </w:rPr>
        <w:t>
      23. Біліктілігі орта деңгейдегі жоғары санатты әдіскер.</w:t>
      </w:r>
    </w:p>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 жұмыс тәжірибесіне енгізілген әдістемелік әзірлемелердің болуы, оның ішінде:</w:t>
      </w:r>
    </w:p>
    <w:p>
      <w:pPr>
        <w:spacing w:after="0"/>
        <w:ind w:left="0"/>
        <w:jc w:val="both"/>
      </w:pPr>
      <w:r>
        <w:rPr>
          <w:rFonts w:ascii="Times New Roman"/>
          <w:b w:val="false"/>
          <w:i w:val="false"/>
          <w:color w:val="000000"/>
          <w:sz w:val="28"/>
        </w:rPr>
        <w:t>
      бірінші санатты біліктілігі орта деңгейдегі маман лауазымындағы жұмыс өтілі кемінде үш жыл,</w:t>
      </w:r>
    </w:p>
    <w:p>
      <w:pPr>
        <w:spacing w:after="0"/>
        <w:ind w:left="0"/>
        <w:jc w:val="both"/>
      </w:pPr>
      <w:r>
        <w:rPr>
          <w:rFonts w:ascii="Times New Roman"/>
          <w:b w:val="false"/>
          <w:i w:val="false"/>
          <w:color w:val="000000"/>
          <w:sz w:val="28"/>
        </w:rPr>
        <w:t>
      немесе оқу орындарында дене тәрбиесі және спорттық жаттығулар саласындағы ғылыми-оқытушылық жұмыс кемінде үш жыл;</w:t>
      </w:r>
    </w:p>
    <w:p>
      <w:pPr>
        <w:spacing w:after="0"/>
        <w:ind w:left="0"/>
        <w:jc w:val="both"/>
      </w:pPr>
      <w:r>
        <w:rPr>
          <w:rFonts w:ascii="Times New Roman"/>
          <w:b w:val="false"/>
          <w:i w:val="false"/>
          <w:color w:val="000000"/>
          <w:sz w:val="28"/>
        </w:rPr>
        <w:t>
      немесе бірінші санаттағы біліктілігі орта деңгейдегі спорт әдіскері лауазымындағы жұмыс өтілі кемінде үш жыл;</w:t>
      </w:r>
    </w:p>
    <w:p>
      <w:pPr>
        <w:spacing w:after="0"/>
        <w:ind w:left="0"/>
        <w:jc w:val="both"/>
      </w:pPr>
      <w:r>
        <w:rPr>
          <w:rFonts w:ascii="Times New Roman"/>
          <w:b w:val="false"/>
          <w:i w:val="false"/>
          <w:color w:val="000000"/>
          <w:sz w:val="28"/>
        </w:rPr>
        <w:t>
      немесе жоғары спорт шеберлігі мектептерінде ұйымдастырушылық-әдістемелік және басшылық жұмыс, жоғары және орта арнаулы оқу орындарында үш жыл бойы оқытушылық жұмыс;</w:t>
      </w:r>
    </w:p>
    <w:p>
      <w:pPr>
        <w:spacing w:after="0"/>
        <w:ind w:left="0"/>
        <w:jc w:val="both"/>
      </w:pPr>
      <w:r>
        <w:rPr>
          <w:rFonts w:ascii="Times New Roman"/>
          <w:b w:val="false"/>
          <w:i w:val="false"/>
          <w:color w:val="000000"/>
          <w:sz w:val="28"/>
        </w:rPr>
        <w:t>
      немесе дене шынықтыру және спорт жөніндегі республикалық және облыстық уәкілетті органдарда үш жыл бойы ұйымдастырушылық-әдістемелік және басшылық жұмысы.</w:t>
      </w:r>
    </w:p>
    <w:p>
      <w:pPr>
        <w:spacing w:after="0"/>
        <w:ind w:left="0"/>
        <w:jc w:val="both"/>
      </w:pPr>
      <w:r>
        <w:rPr>
          <w:rFonts w:ascii="Times New Roman"/>
          <w:b w:val="false"/>
          <w:i w:val="false"/>
          <w:color w:val="000000"/>
          <w:sz w:val="28"/>
        </w:rPr>
        <w:t>
      24. Біліктілігі орта деңгейдегі бiрiншi санатты әдiскер.</w:t>
      </w:r>
    </w:p>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білімі және біліктілігі орта деңгейдегі екінші санатты маман лауазымындағы жұмыс өтілі кемінде екі жыл;</w:t>
      </w:r>
    </w:p>
    <w:p>
      <w:pPr>
        <w:spacing w:after="0"/>
        <w:ind w:left="0"/>
        <w:jc w:val="both"/>
      </w:pPr>
      <w:r>
        <w:rPr>
          <w:rFonts w:ascii="Times New Roman"/>
          <w:b w:val="false"/>
          <w:i w:val="false"/>
          <w:color w:val="000000"/>
          <w:sz w:val="28"/>
        </w:rPr>
        <w:t>
      немесе дене шынықтыру және спорттық жаттығулар саласындағы ғылыми-оқытушылық жұмыс кемінде екі жыл;</w:t>
      </w:r>
    </w:p>
    <w:p>
      <w:pPr>
        <w:spacing w:after="0"/>
        <w:ind w:left="0"/>
        <w:jc w:val="both"/>
      </w:pPr>
      <w:r>
        <w:rPr>
          <w:rFonts w:ascii="Times New Roman"/>
          <w:b w:val="false"/>
          <w:i w:val="false"/>
          <w:color w:val="000000"/>
          <w:sz w:val="28"/>
        </w:rPr>
        <w:t>
      немесе екінші санаттағы біліктілігі орта деңгейдегі спорт әдіскері лауазымындағы жұмыс өтілі бір жылдан кем емес;</w:t>
      </w:r>
    </w:p>
    <w:p>
      <w:pPr>
        <w:spacing w:after="0"/>
        <w:ind w:left="0"/>
        <w:jc w:val="both"/>
      </w:pPr>
      <w:r>
        <w:rPr>
          <w:rFonts w:ascii="Times New Roman"/>
          <w:b w:val="false"/>
          <w:i w:val="false"/>
          <w:color w:val="000000"/>
          <w:sz w:val="28"/>
        </w:rPr>
        <w:t>
      немесе екі жыл бойы жоғары спорт шеберлігі мектептерінде ұйымдастырушылық-әдістемелік және басшылық жұмысы;</w:t>
      </w:r>
    </w:p>
    <w:p>
      <w:pPr>
        <w:spacing w:after="0"/>
        <w:ind w:left="0"/>
        <w:jc w:val="both"/>
      </w:pPr>
      <w:r>
        <w:rPr>
          <w:rFonts w:ascii="Times New Roman"/>
          <w:b w:val="false"/>
          <w:i w:val="false"/>
          <w:color w:val="000000"/>
          <w:sz w:val="28"/>
        </w:rPr>
        <w:t>
      немесе дене шынықтыру және спорт жөніндегі республикалық және облыстық уәкілетті органдарда екі жыл бойы ұйымдастырушылық-әдістемелік және басшылық жұмысы.</w:t>
      </w:r>
    </w:p>
    <w:p>
      <w:pPr>
        <w:spacing w:after="0"/>
        <w:ind w:left="0"/>
        <w:jc w:val="both"/>
      </w:pPr>
      <w:r>
        <w:rPr>
          <w:rFonts w:ascii="Times New Roman"/>
          <w:b w:val="false"/>
          <w:i w:val="false"/>
          <w:color w:val="000000"/>
          <w:sz w:val="28"/>
        </w:rPr>
        <w:t>
      25. Біліктілігі орта деңгейдегі екінші санатты әдiскер.</w:t>
      </w:r>
    </w:p>
    <w:p>
      <w:pPr>
        <w:spacing w:after="0"/>
        <w:ind w:left="0"/>
        <w:jc w:val="both"/>
      </w:pPr>
      <w:r>
        <w:rPr>
          <w:rFonts w:ascii="Times New Roman"/>
          <w:b w:val="false"/>
          <w:i w:val="false"/>
          <w:color w:val="000000"/>
          <w:sz w:val="28"/>
        </w:rPr>
        <w:t>
      Біліктілікке қойылатын талаптар: "Дене шынықтыру және спорт" мамандығы бойынша техникалық және кәсіптік, орта білімнен кейінгі білімі және біліктілігі орта деңгейдегі санаты жоқ маман лауазымындағы жұмыс өтілі кемінде бір жыл;</w:t>
      </w:r>
    </w:p>
    <w:p>
      <w:pPr>
        <w:spacing w:after="0"/>
        <w:ind w:left="0"/>
        <w:jc w:val="both"/>
      </w:pPr>
      <w:r>
        <w:rPr>
          <w:rFonts w:ascii="Times New Roman"/>
          <w:b w:val="false"/>
          <w:i w:val="false"/>
          <w:color w:val="000000"/>
          <w:sz w:val="28"/>
        </w:rPr>
        <w:t>
      немесе бір жылдан кем емес оқу орындарында дене тәрбиесі және спорттық жаттығулар саласындағы ғылыми-оқытушылық жұмысы;</w:t>
      </w:r>
    </w:p>
    <w:p>
      <w:pPr>
        <w:spacing w:after="0"/>
        <w:ind w:left="0"/>
        <w:jc w:val="both"/>
      </w:pPr>
      <w:r>
        <w:rPr>
          <w:rFonts w:ascii="Times New Roman"/>
          <w:b w:val="false"/>
          <w:i w:val="false"/>
          <w:color w:val="000000"/>
          <w:sz w:val="28"/>
        </w:rPr>
        <w:t>
      немесе біліктілігі орта деңгейдегі спорт бойынша санаты жоқ әдіскер лауазымындағы жұмыс өтілі кемінде бір жыл.</w:t>
      </w:r>
    </w:p>
    <w:p>
      <w:pPr>
        <w:spacing w:after="0"/>
        <w:ind w:left="0"/>
        <w:jc w:val="left"/>
      </w:pPr>
      <w:r>
        <w:rPr>
          <w:rFonts w:ascii="Times New Roman"/>
          <w:b/>
          <w:i w:val="false"/>
          <w:color w:val="000000"/>
        </w:rPr>
        <w:t xml:space="preserve"> 3-параграф. Нұсқаушы-спортшы</w:t>
      </w:r>
    </w:p>
    <w:p>
      <w:pPr>
        <w:spacing w:after="0"/>
        <w:ind w:left="0"/>
        <w:jc w:val="both"/>
      </w:pPr>
      <w:r>
        <w:rPr>
          <w:rFonts w:ascii="Times New Roman"/>
          <w:b w:val="false"/>
          <w:i w:val="false"/>
          <w:color w:val="000000"/>
          <w:sz w:val="28"/>
        </w:rPr>
        <w:t>
      26. Біліктілігі жоғары деңгейдегі жоғары санатты нұсқаушы-спортшы.</w:t>
      </w:r>
    </w:p>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"Дене шынықтыру және спорт" мамандығы бойынша педагогикалық ғылымдар немесе "Дене шынықтыру және спорт" мамандығы бойынша техникалық және кәсіптік, орта білімнен кейінгі білім немесе Қазақстан Республикасының спорт түрі (түрлері) бойынша ұлттық құрама командасының құрамына қабылданған кезінде жұмыс өтіліне талаптар қоймастан жалпы орта білім, оның ішінде:</w:t>
      </w:r>
    </w:p>
    <w:p>
      <w:pPr>
        <w:spacing w:after="0"/>
        <w:ind w:left="0"/>
        <w:jc w:val="both"/>
      </w:pPr>
      <w:r>
        <w:rPr>
          <w:rFonts w:ascii="Times New Roman"/>
          <w:b w:val="false"/>
          <w:i w:val="false"/>
          <w:color w:val="000000"/>
          <w:sz w:val="28"/>
        </w:rPr>
        <w:t>
      Қазақстан Республикасы Ұлттық командасының құрамында Олимпиада ойындарында 1-6 орын алу;</w:t>
      </w:r>
    </w:p>
    <w:p>
      <w:pPr>
        <w:spacing w:after="0"/>
        <w:ind w:left="0"/>
        <w:jc w:val="both"/>
      </w:pPr>
      <w:r>
        <w:rPr>
          <w:rFonts w:ascii="Times New Roman"/>
          <w:b w:val="false"/>
          <w:i w:val="false"/>
          <w:color w:val="000000"/>
          <w:sz w:val="28"/>
        </w:rPr>
        <w:t>
      немесе Әлем чемпионатында 1-3 орын немесе Азия ойындарында немесе Азия чемпионатында 1-2 орын немесе олимпиадалық спорт түрлерінен Әлем Кубогының финалында 1 орын.</w:t>
      </w:r>
    </w:p>
    <w:p>
      <w:pPr>
        <w:spacing w:after="0"/>
        <w:ind w:left="0"/>
        <w:jc w:val="both"/>
      </w:pPr>
      <w:r>
        <w:rPr>
          <w:rFonts w:ascii="Times New Roman"/>
          <w:b w:val="false"/>
          <w:i w:val="false"/>
          <w:color w:val="000000"/>
          <w:sz w:val="28"/>
        </w:rPr>
        <w:t>
      27. Біліктілігі жоғары деңгейдегі бірінші санатты нұсқаушы-спортшы.</w:t>
      </w:r>
    </w:p>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"Дене шынықтыру және спорт" мамандығы бойынша педагогикалық ғылымдар немесе "Дене шынықтыру және спорт" мамандығы бойынша техникалық және кәсіптік, орта білімнен кейінгі білім немесе Қазақстан Республикасының спорт түрі (түрлері) бойынша ұлттық құрама командасының құрамына қабылданған кезінде жұмыс өтіліне талаптар қоймастан жалпы орта білім, оның ішінде:</w:t>
      </w:r>
    </w:p>
    <w:p>
      <w:pPr>
        <w:spacing w:after="0"/>
        <w:ind w:left="0"/>
        <w:jc w:val="both"/>
      </w:pPr>
      <w:r>
        <w:rPr>
          <w:rFonts w:ascii="Times New Roman"/>
          <w:b w:val="false"/>
          <w:i w:val="false"/>
          <w:color w:val="000000"/>
          <w:sz w:val="28"/>
        </w:rPr>
        <w:t>
      Қазақстан Республикасы Ұлттық құрама командасының құрамында Әлем чемпионатында 4-6 орын алу;</w:t>
      </w:r>
    </w:p>
    <w:p>
      <w:pPr>
        <w:spacing w:after="0"/>
        <w:ind w:left="0"/>
        <w:jc w:val="both"/>
      </w:pPr>
      <w:r>
        <w:rPr>
          <w:rFonts w:ascii="Times New Roman"/>
          <w:b w:val="false"/>
          <w:i w:val="false"/>
          <w:color w:val="000000"/>
          <w:sz w:val="28"/>
        </w:rPr>
        <w:t>
      немесе Азия чемпионатында 1-3 орын, Азия ойындарында немесе Азия чемпионатында 3-5 орын;</w:t>
      </w:r>
    </w:p>
    <w:p>
      <w:pPr>
        <w:spacing w:after="0"/>
        <w:ind w:left="0"/>
        <w:jc w:val="both"/>
      </w:pPr>
      <w:r>
        <w:rPr>
          <w:rFonts w:ascii="Times New Roman"/>
          <w:b w:val="false"/>
          <w:i w:val="false"/>
          <w:color w:val="000000"/>
          <w:sz w:val="28"/>
        </w:rPr>
        <w:t>
      немесе жастар арасындағы Әлем чемпионатында 1-3 орын, олимпиадалық спорт түрлерінен жастар арасындағы Азия чемпионатында 1 орын, олимпиадалық емес спорт түрлерінен әлем чемпионатында 1-3 орын немесе олимпиадалық емес спорт түрлерінен Азия чемпионатында 1 орын.</w:t>
      </w:r>
    </w:p>
    <w:p>
      <w:pPr>
        <w:spacing w:after="0"/>
        <w:ind w:left="0"/>
        <w:jc w:val="both"/>
      </w:pPr>
      <w:r>
        <w:rPr>
          <w:rFonts w:ascii="Times New Roman"/>
          <w:b w:val="false"/>
          <w:i w:val="false"/>
          <w:color w:val="000000"/>
          <w:sz w:val="28"/>
        </w:rPr>
        <w:t>
      28. Біліктілігі жоғары деңгейдегі екінші санатты нұсқаушы-спортшы.</w:t>
      </w:r>
    </w:p>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"Дене шынықтыру және спорт" мамандығы бойынша педагогикалық ғылымдар немесе "Дене шынықтыру және спорт" мамандығы бойынша техникалық және кәсіптік, орта білімнен кейінгі білім немесе Қазақстан Республикасының спорт түрі (түрлері) бойынша ұлттық құрама командасының құрамына қабылданған кезінде жұмыс өтілге талаптар қоймастан жалпы орта білім.</w:t>
      </w:r>
    </w:p>
    <w:p>
      <w:pPr>
        <w:spacing w:after="0"/>
        <w:ind w:left="0"/>
        <w:jc w:val="left"/>
      </w:pPr>
      <w:r>
        <w:rPr>
          <w:rFonts w:ascii="Times New Roman"/>
          <w:b/>
          <w:i w:val="false"/>
          <w:color w:val="000000"/>
        </w:rPr>
        <w:t xml:space="preserve"> 4-параграф. Спорт төрешісі</w:t>
      </w:r>
    </w:p>
    <w:p>
      <w:pPr>
        <w:spacing w:after="0"/>
        <w:ind w:left="0"/>
        <w:jc w:val="both"/>
      </w:pPr>
      <w:r>
        <w:rPr>
          <w:rFonts w:ascii="Times New Roman"/>
          <w:b w:val="false"/>
          <w:i w:val="false"/>
          <w:color w:val="000000"/>
          <w:sz w:val="28"/>
        </w:rPr>
        <w:t>
      29. Жоғары санатты ұлттық спорт төрешісі.</w:t>
      </w:r>
    </w:p>
    <w:p>
      <w:pPr>
        <w:spacing w:after="0"/>
        <w:ind w:left="0"/>
        <w:jc w:val="both"/>
      </w:pPr>
      <w:r>
        <w:rPr>
          <w:rFonts w:ascii="Times New Roman"/>
          <w:b w:val="false"/>
          <w:i w:val="false"/>
          <w:color w:val="000000"/>
          <w:sz w:val="28"/>
        </w:rPr>
        <w:t>
      Жоғары санатты ұлттық спорт төрешісі - кемінде үш жыл "ұлттық спорт төрешісі" санаты бар және мынадай талаптарды орындаған төрешілерге беріледі:</w:t>
      </w:r>
    </w:p>
    <w:p>
      <w:pPr>
        <w:spacing w:after="0"/>
        <w:ind w:left="0"/>
        <w:jc w:val="both"/>
      </w:pPr>
      <w:r>
        <w:rPr>
          <w:rFonts w:ascii="Times New Roman"/>
          <w:b w:val="false"/>
          <w:i w:val="false"/>
          <w:color w:val="000000"/>
          <w:sz w:val="28"/>
        </w:rPr>
        <w:t>
      1) Қазақстан Республикасының кемінде он чемпионатының спорт түрі бойынша төрешілік ету практикасына ие болуға және аға, бас төреші немесе төрешілер алқасы мүшесінің міндеттерін орындауға міндетті;</w:t>
      </w:r>
    </w:p>
    <w:p>
      <w:pPr>
        <w:spacing w:after="0"/>
        <w:ind w:left="0"/>
        <w:jc w:val="both"/>
      </w:pPr>
      <w:r>
        <w:rPr>
          <w:rFonts w:ascii="Times New Roman"/>
          <w:b w:val="false"/>
          <w:i w:val="false"/>
          <w:color w:val="000000"/>
          <w:sz w:val="28"/>
        </w:rPr>
        <w:t>
      2) "Жоғары санатты ұлттық спорт төрешісін" даярлау жөніндегі семинарлардан өткені туралы екі сертификаттың болуы.</w:t>
      </w:r>
    </w:p>
    <w:p>
      <w:pPr>
        <w:spacing w:after="0"/>
        <w:ind w:left="0"/>
        <w:jc w:val="both"/>
      </w:pPr>
      <w:r>
        <w:rPr>
          <w:rFonts w:ascii="Times New Roman"/>
          <w:b w:val="false"/>
          <w:i w:val="false"/>
          <w:color w:val="000000"/>
          <w:sz w:val="28"/>
        </w:rPr>
        <w:t>
      30. Ұлттық спорт төрешісі.</w:t>
      </w:r>
    </w:p>
    <w:p>
      <w:pPr>
        <w:spacing w:after="0"/>
        <w:ind w:left="0"/>
        <w:jc w:val="both"/>
      </w:pPr>
      <w:r>
        <w:rPr>
          <w:rFonts w:ascii="Times New Roman"/>
          <w:b w:val="false"/>
          <w:i w:val="false"/>
          <w:color w:val="000000"/>
          <w:sz w:val="28"/>
        </w:rPr>
        <w:t>
      Ұлттық спорт төрешісі - кемінде үш жыл "Бірінші санатты спорт төрешісі" санаты бар және мынадай талаптарды орындаған төрешілерге беріледі:</w:t>
      </w:r>
    </w:p>
    <w:p>
      <w:pPr>
        <w:spacing w:after="0"/>
        <w:ind w:left="0"/>
        <w:jc w:val="both"/>
      </w:pPr>
      <w:r>
        <w:rPr>
          <w:rFonts w:ascii="Times New Roman"/>
          <w:b w:val="false"/>
          <w:i w:val="false"/>
          <w:color w:val="000000"/>
          <w:sz w:val="28"/>
        </w:rPr>
        <w:t>
      1) Қазақстан Республикасының кемінде жеті чемпионатының спорт түрі бойынша төрешілік ету практикасына ие болуға және аға, бас төреші немесе төрешілер алқасы мүшесінің міндеттерін орындауға міндетті;</w:t>
      </w:r>
    </w:p>
    <w:p>
      <w:pPr>
        <w:spacing w:after="0"/>
        <w:ind w:left="0"/>
        <w:jc w:val="both"/>
      </w:pPr>
      <w:r>
        <w:rPr>
          <w:rFonts w:ascii="Times New Roman"/>
          <w:b w:val="false"/>
          <w:i w:val="false"/>
          <w:color w:val="000000"/>
          <w:sz w:val="28"/>
        </w:rPr>
        <w:t>
      2) "Спорт жөніндегі ұлттық төрешіні" даярлау жөніндегі семинарлардан өткені туралы екі сертификаттың болуы.</w:t>
      </w:r>
    </w:p>
    <w:p>
      <w:pPr>
        <w:spacing w:after="0"/>
        <w:ind w:left="0"/>
        <w:jc w:val="both"/>
      </w:pPr>
      <w:r>
        <w:rPr>
          <w:rFonts w:ascii="Times New Roman"/>
          <w:b w:val="false"/>
          <w:i w:val="false"/>
          <w:color w:val="000000"/>
          <w:sz w:val="28"/>
        </w:rPr>
        <w:t>
      31. Бірінші санатты спорт төрешісі.</w:t>
      </w:r>
    </w:p>
    <w:p>
      <w:pPr>
        <w:spacing w:after="0"/>
        <w:ind w:left="0"/>
        <w:jc w:val="both"/>
      </w:pPr>
      <w:r>
        <w:rPr>
          <w:rFonts w:ascii="Times New Roman"/>
          <w:b w:val="false"/>
          <w:i w:val="false"/>
          <w:color w:val="000000"/>
          <w:sz w:val="28"/>
        </w:rPr>
        <w:t>
      Бірінші санатты спорт төрешісі - кемінде екі жыл "Спорт төрешісі" санаты бар және мынадай талаптарды орындаған төрешілерге беріледі:</w:t>
      </w:r>
    </w:p>
    <w:p>
      <w:pPr>
        <w:spacing w:after="0"/>
        <w:ind w:left="0"/>
        <w:jc w:val="both"/>
      </w:pPr>
      <w:r>
        <w:rPr>
          <w:rFonts w:ascii="Times New Roman"/>
          <w:b w:val="false"/>
          <w:i w:val="false"/>
          <w:color w:val="000000"/>
          <w:sz w:val="28"/>
        </w:rPr>
        <w:t>
      1) облыстық ауқымдағы кемінде бес жарыстың спорт түрі бойынша төрешілік ету практикасына ие болуға және аға, бас төрешісі немесе төрешілер алқасы мүшесінің міндеттерін орындауға міндетті;</w:t>
      </w:r>
    </w:p>
    <w:p>
      <w:pPr>
        <w:spacing w:after="0"/>
        <w:ind w:left="0"/>
        <w:jc w:val="both"/>
      </w:pPr>
      <w:r>
        <w:rPr>
          <w:rFonts w:ascii="Times New Roman"/>
          <w:b w:val="false"/>
          <w:i w:val="false"/>
          <w:color w:val="000000"/>
          <w:sz w:val="28"/>
        </w:rPr>
        <w:t>
      2) "Бірінші санатты спорт төрешісін" даярлау бойынша семинардан өткені туралы сертификаты болуы.</w:t>
      </w:r>
    </w:p>
    <w:p>
      <w:pPr>
        <w:spacing w:after="0"/>
        <w:ind w:left="0"/>
        <w:jc w:val="both"/>
      </w:pPr>
      <w:r>
        <w:rPr>
          <w:rFonts w:ascii="Times New Roman"/>
          <w:b w:val="false"/>
          <w:i w:val="false"/>
          <w:color w:val="000000"/>
          <w:sz w:val="28"/>
        </w:rPr>
        <w:t>
      32. Спорт төрешісі</w:t>
      </w:r>
    </w:p>
    <w:p>
      <w:pPr>
        <w:spacing w:after="0"/>
        <w:ind w:left="0"/>
        <w:jc w:val="both"/>
      </w:pPr>
      <w:r>
        <w:rPr>
          <w:rFonts w:ascii="Times New Roman"/>
          <w:b w:val="false"/>
          <w:i w:val="false"/>
          <w:color w:val="000000"/>
          <w:sz w:val="28"/>
        </w:rPr>
        <w:t>
      Спорт төрешісі-аудандық, қалалық ауқымдағы жеті жарыста спорт түрі бойынша кемінде бір жыл спорт төрешілік ету тәжірибесі бар 16 және одан жоғары жастағы адамдарға беріледі.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АЧ - Азия чемпионаты;</w:t>
      </w:r>
    </w:p>
    <w:p>
      <w:pPr>
        <w:spacing w:after="0"/>
        <w:ind w:left="0"/>
        <w:jc w:val="both"/>
      </w:pPr>
      <w:r>
        <w:rPr>
          <w:rFonts w:ascii="Times New Roman"/>
          <w:b w:val="false"/>
          <w:i w:val="false"/>
          <w:color w:val="000000"/>
          <w:sz w:val="28"/>
        </w:rPr>
        <w:t>
      ӘЧ - Әлем чемпионаты;</w:t>
      </w:r>
    </w:p>
    <w:p>
      <w:pPr>
        <w:spacing w:after="0"/>
        <w:ind w:left="0"/>
        <w:jc w:val="both"/>
      </w:pPr>
      <w:r>
        <w:rPr>
          <w:rFonts w:ascii="Times New Roman"/>
          <w:b w:val="false"/>
          <w:i w:val="false"/>
          <w:color w:val="000000"/>
          <w:sz w:val="28"/>
        </w:rPr>
        <w:t>
      ӘК - Әлем Кубогы;</w:t>
      </w:r>
    </w:p>
    <w:p>
      <w:pPr>
        <w:spacing w:after="0"/>
        <w:ind w:left="0"/>
        <w:jc w:val="both"/>
      </w:pPr>
      <w:r>
        <w:rPr>
          <w:rFonts w:ascii="Times New Roman"/>
          <w:b w:val="false"/>
          <w:i w:val="false"/>
          <w:color w:val="000000"/>
          <w:sz w:val="28"/>
        </w:rPr>
        <w:t>
      БЖСМ - балалар мен жасөспірімдер спорт мектебі;</w:t>
      </w:r>
    </w:p>
    <w:p>
      <w:pPr>
        <w:spacing w:after="0"/>
        <w:ind w:left="0"/>
        <w:jc w:val="both"/>
      </w:pPr>
      <w:r>
        <w:rPr>
          <w:rFonts w:ascii="Times New Roman"/>
          <w:b w:val="false"/>
          <w:i w:val="false"/>
          <w:color w:val="000000"/>
          <w:sz w:val="28"/>
        </w:rPr>
        <w:t>
      ЖХЛ және КХЛ-Жоғары хоккей лигасы және континентальды хоккей лигасы;</w:t>
      </w:r>
    </w:p>
    <w:p>
      <w:pPr>
        <w:spacing w:after="0"/>
        <w:ind w:left="0"/>
        <w:jc w:val="both"/>
      </w:pPr>
      <w:r>
        <w:rPr>
          <w:rFonts w:ascii="Times New Roman"/>
          <w:b w:val="false"/>
          <w:i w:val="false"/>
          <w:color w:val="000000"/>
          <w:sz w:val="28"/>
        </w:rPr>
        <w:t>
      ЖСҰТ - жоғары санатты спорт бойынша ұлттық төреші;</w:t>
      </w:r>
    </w:p>
    <w:p>
      <w:pPr>
        <w:spacing w:after="0"/>
        <w:ind w:left="0"/>
        <w:jc w:val="both"/>
      </w:pPr>
      <w:r>
        <w:rPr>
          <w:rFonts w:ascii="Times New Roman"/>
          <w:b w:val="false"/>
          <w:i w:val="false"/>
          <w:color w:val="000000"/>
          <w:sz w:val="28"/>
        </w:rPr>
        <w:t>
      жө. - жасөспірімдер разрядтары;</w:t>
      </w:r>
    </w:p>
    <w:p>
      <w:pPr>
        <w:spacing w:after="0"/>
        <w:ind w:left="0"/>
        <w:jc w:val="both"/>
      </w:pPr>
      <w:r>
        <w:rPr>
          <w:rFonts w:ascii="Times New Roman"/>
          <w:b w:val="false"/>
          <w:i w:val="false"/>
          <w:color w:val="000000"/>
          <w:sz w:val="28"/>
        </w:rPr>
        <w:t>
      КСРО - Кеңестік Социалистік Республикалар Одағы;</w:t>
      </w:r>
    </w:p>
    <w:p>
      <w:pPr>
        <w:spacing w:after="0"/>
        <w:ind w:left="0"/>
        <w:jc w:val="both"/>
      </w:pPr>
      <w:r>
        <w:rPr>
          <w:rFonts w:ascii="Times New Roman"/>
          <w:b w:val="false"/>
          <w:i w:val="false"/>
          <w:color w:val="000000"/>
          <w:sz w:val="28"/>
        </w:rPr>
        <w:t>
      АО - Азия ойындары;</w:t>
      </w:r>
    </w:p>
    <w:p>
      <w:pPr>
        <w:spacing w:after="0"/>
        <w:ind w:left="0"/>
        <w:jc w:val="both"/>
      </w:pPr>
      <w:r>
        <w:rPr>
          <w:rFonts w:ascii="Times New Roman"/>
          <w:b w:val="false"/>
          <w:i w:val="false"/>
          <w:color w:val="000000"/>
          <w:sz w:val="28"/>
        </w:rPr>
        <w:t>
      ОО - Олимпиада ойындары;</w:t>
      </w:r>
    </w:p>
    <w:p>
      <w:pPr>
        <w:spacing w:after="0"/>
        <w:ind w:left="0"/>
        <w:jc w:val="both"/>
      </w:pPr>
      <w:r>
        <w:rPr>
          <w:rFonts w:ascii="Times New Roman"/>
          <w:b w:val="false"/>
          <w:i w:val="false"/>
          <w:color w:val="000000"/>
          <w:sz w:val="28"/>
        </w:rPr>
        <w:t>
      ҚРЧ - Қазақстан Республикасының чемпионаты;</w:t>
      </w:r>
    </w:p>
    <w:p>
      <w:pPr>
        <w:spacing w:after="0"/>
        <w:ind w:left="0"/>
        <w:jc w:val="both"/>
      </w:pPr>
      <w:r>
        <w:rPr>
          <w:rFonts w:ascii="Times New Roman"/>
          <w:b w:val="false"/>
          <w:i w:val="false"/>
          <w:color w:val="000000"/>
          <w:sz w:val="28"/>
        </w:rPr>
        <w:t>
      ҚРК - Қазақстан Республикасының Кубогы;</w:t>
      </w:r>
    </w:p>
    <w:p>
      <w:pPr>
        <w:spacing w:after="0"/>
        <w:ind w:left="0"/>
        <w:jc w:val="both"/>
      </w:pPr>
      <w:r>
        <w:rPr>
          <w:rFonts w:ascii="Times New Roman"/>
          <w:b w:val="false"/>
          <w:i w:val="false"/>
          <w:color w:val="000000"/>
          <w:sz w:val="28"/>
        </w:rPr>
        <w:t>
      ҚРС - Қазақстан Республикасының спартакиадасы;</w:t>
      </w:r>
    </w:p>
    <w:p>
      <w:pPr>
        <w:spacing w:after="0"/>
        <w:ind w:left="0"/>
        <w:jc w:val="both"/>
      </w:pPr>
      <w:r>
        <w:rPr>
          <w:rFonts w:ascii="Times New Roman"/>
          <w:b w:val="false"/>
          <w:i w:val="false"/>
          <w:color w:val="000000"/>
          <w:sz w:val="28"/>
        </w:rPr>
        <w:t>
      ҚР ЕССШ - Қазақстан Республикасының еңбек сіңірген спорт шебері;</w:t>
      </w:r>
    </w:p>
    <w:p>
      <w:pPr>
        <w:spacing w:after="0"/>
        <w:ind w:left="0"/>
        <w:jc w:val="both"/>
      </w:pPr>
      <w:r>
        <w:rPr>
          <w:rFonts w:ascii="Times New Roman"/>
          <w:b w:val="false"/>
          <w:i w:val="false"/>
          <w:color w:val="000000"/>
          <w:sz w:val="28"/>
        </w:rPr>
        <w:t>
      ҚР ХДСШ - Қазақстан Республикасының халықаралық дәрежедегі спорт шебері;</w:t>
      </w:r>
    </w:p>
    <w:p>
      <w:pPr>
        <w:spacing w:after="0"/>
        <w:ind w:left="0"/>
        <w:jc w:val="both"/>
      </w:pPr>
      <w:r>
        <w:rPr>
          <w:rFonts w:ascii="Times New Roman"/>
          <w:b w:val="false"/>
          <w:i w:val="false"/>
          <w:color w:val="000000"/>
          <w:sz w:val="28"/>
        </w:rPr>
        <w:t>
      СШ - Қазақстан Республикасының спорт шебері;</w:t>
      </w:r>
    </w:p>
    <w:p>
      <w:pPr>
        <w:spacing w:after="0"/>
        <w:ind w:left="0"/>
        <w:jc w:val="both"/>
      </w:pPr>
      <w:r>
        <w:rPr>
          <w:rFonts w:ascii="Times New Roman"/>
          <w:b w:val="false"/>
          <w:i w:val="false"/>
          <w:color w:val="000000"/>
          <w:sz w:val="28"/>
        </w:rPr>
        <w:t>
      СШҮ - Қазақстан Республикасының спорт шеберіне үміткер;</w:t>
      </w:r>
    </w:p>
    <w:p>
      <w:pPr>
        <w:spacing w:after="0"/>
        <w:ind w:left="0"/>
        <w:jc w:val="both"/>
      </w:pPr>
      <w:r>
        <w:rPr>
          <w:rFonts w:ascii="Times New Roman"/>
          <w:b w:val="false"/>
          <w:i w:val="false"/>
          <w:color w:val="000000"/>
          <w:sz w:val="28"/>
        </w:rPr>
        <w:t>
      ҚР БСЖ - Қазақстан Республикасының Бірыңғай күнтізбелік жоспары;</w:t>
      </w:r>
    </w:p>
    <w:p>
      <w:pPr>
        <w:spacing w:after="0"/>
        <w:ind w:left="0"/>
        <w:jc w:val="both"/>
      </w:pPr>
      <w:r>
        <w:rPr>
          <w:rFonts w:ascii="Times New Roman"/>
          <w:b w:val="false"/>
          <w:i w:val="false"/>
          <w:color w:val="000000"/>
          <w:sz w:val="28"/>
        </w:rPr>
        <w:t>
      ОРМБЖМ - олимпиадалық резервтің мамандандырылған балалар мен жасөспірімдер мектебі;</w:t>
      </w:r>
    </w:p>
    <w:p>
      <w:pPr>
        <w:spacing w:after="0"/>
        <w:ind w:left="0"/>
        <w:jc w:val="both"/>
      </w:pPr>
      <w:r>
        <w:rPr>
          <w:rFonts w:ascii="Times New Roman"/>
          <w:b w:val="false"/>
          <w:i w:val="false"/>
          <w:color w:val="000000"/>
          <w:sz w:val="28"/>
        </w:rPr>
        <w:t>
      ТМД - Тәуелсіз Мемлекеттер Достастығы;</w:t>
      </w:r>
    </w:p>
    <w:p>
      <w:pPr>
        <w:spacing w:after="0"/>
        <w:ind w:left="0"/>
        <w:jc w:val="both"/>
      </w:pPr>
      <w:r>
        <w:rPr>
          <w:rFonts w:ascii="Times New Roman"/>
          <w:b w:val="false"/>
          <w:i w:val="false"/>
          <w:color w:val="000000"/>
          <w:sz w:val="28"/>
        </w:rPr>
        <w:t>
      УЕФА (UEFA) – Еуропалық футбол қауымдастығы одағы;</w:t>
      </w:r>
    </w:p>
    <w:p>
      <w:pPr>
        <w:spacing w:after="0"/>
        <w:ind w:left="0"/>
        <w:jc w:val="both"/>
      </w:pPr>
      <w:r>
        <w:rPr>
          <w:rFonts w:ascii="Times New Roman"/>
          <w:b w:val="false"/>
          <w:i w:val="false"/>
          <w:color w:val="000000"/>
          <w:sz w:val="28"/>
        </w:rPr>
        <w:t>
      ҰСТ - ұлттық спорт төрешісі;</w:t>
      </w:r>
    </w:p>
    <w:p>
      <w:pPr>
        <w:spacing w:after="0"/>
        <w:ind w:left="0"/>
        <w:jc w:val="both"/>
      </w:pPr>
      <w:r>
        <w:rPr>
          <w:rFonts w:ascii="Times New Roman"/>
          <w:b w:val="false"/>
          <w:i w:val="false"/>
          <w:color w:val="000000"/>
          <w:sz w:val="28"/>
        </w:rPr>
        <w:t>
      ХГФ (FIG) - Federation Internationale de Gymnastique - Халықаралық гимнастика федерациясы;</w:t>
      </w:r>
    </w:p>
    <w:p>
      <w:pPr>
        <w:spacing w:after="0"/>
        <w:ind w:left="0"/>
        <w:jc w:val="both"/>
      </w:pPr>
      <w:r>
        <w:rPr>
          <w:rFonts w:ascii="Times New Roman"/>
          <w:b w:val="false"/>
          <w:i w:val="false"/>
          <w:color w:val="000000"/>
          <w:sz w:val="28"/>
        </w:rPr>
        <w:t>
      ДДФ - Дүниежүзілік дойбы федерациясы (Federation mondiale du Jeu de Dames);</w:t>
      </w:r>
    </w:p>
    <w:p>
      <w:pPr>
        <w:spacing w:after="0"/>
        <w:ind w:left="0"/>
        <w:jc w:val="both"/>
      </w:pPr>
      <w:r>
        <w:rPr>
          <w:rFonts w:ascii="Times New Roman"/>
          <w:b w:val="false"/>
          <w:i w:val="false"/>
          <w:color w:val="000000"/>
          <w:sz w:val="28"/>
        </w:rPr>
        <w:t>
      ХТ - халықаралық турнир;</w:t>
      </w:r>
    </w:p>
    <w:p>
      <w:pPr>
        <w:spacing w:after="0"/>
        <w:ind w:left="0"/>
        <w:jc w:val="both"/>
      </w:pPr>
      <w:r>
        <w:rPr>
          <w:rFonts w:ascii="Times New Roman"/>
          <w:b w:val="false"/>
          <w:i w:val="false"/>
          <w:color w:val="000000"/>
          <w:sz w:val="28"/>
        </w:rPr>
        <w:t>
      ӘКК - Әлем кубогының кезеңі;</w:t>
      </w:r>
    </w:p>
    <w:p>
      <w:pPr>
        <w:spacing w:after="0"/>
        <w:ind w:left="0"/>
        <w:jc w:val="both"/>
      </w:pPr>
      <w:r>
        <w:rPr>
          <w:rFonts w:ascii="Times New Roman"/>
          <w:b w:val="false"/>
          <w:i w:val="false"/>
          <w:color w:val="000000"/>
          <w:sz w:val="28"/>
        </w:rPr>
        <w:t>
      ХСАФIFSM (IFSM) - Халықаралық спорттық альпинизм федерациясы;</w:t>
      </w:r>
    </w:p>
    <w:p>
      <w:pPr>
        <w:spacing w:after="0"/>
        <w:ind w:left="0"/>
        <w:jc w:val="both"/>
      </w:pPr>
      <w:r>
        <w:rPr>
          <w:rFonts w:ascii="Times New Roman"/>
          <w:b w:val="false"/>
          <w:i w:val="false"/>
          <w:color w:val="000000"/>
          <w:sz w:val="28"/>
        </w:rPr>
        <w:t>
      КЮР - музыкалық сүйемелдеу үшін міндетті жаттығулары бар еркін киіну бағдарламасы;</w:t>
      </w:r>
    </w:p>
    <w:p>
      <w:pPr>
        <w:spacing w:after="0"/>
        <w:ind w:left="0"/>
        <w:jc w:val="both"/>
      </w:pPr>
      <w:r>
        <w:rPr>
          <w:rFonts w:ascii="Times New Roman"/>
          <w:b w:val="false"/>
          <w:i w:val="false"/>
          <w:color w:val="000000"/>
          <w:sz w:val="28"/>
        </w:rPr>
        <w:t>
      Па–Де–де - халықаралық киіну турнирлеріндегі жеке жарыс, онда жарыс алаңында екі жұп (шабандоз/ат) бар;</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сек. - секунда;</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гр.- грамм;</w:t>
      </w:r>
    </w:p>
    <w:p>
      <w:pPr>
        <w:spacing w:after="0"/>
        <w:ind w:left="0"/>
        <w:jc w:val="both"/>
      </w:pPr>
      <w:r>
        <w:rPr>
          <w:rFonts w:ascii="Times New Roman"/>
          <w:b w:val="false"/>
          <w:i w:val="false"/>
          <w:color w:val="000000"/>
          <w:sz w:val="28"/>
        </w:rPr>
        <w:t>
      мм. - миллиметр.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r>
              <w:br/>
            </w:r>
            <w:r>
              <w:rPr>
                <w:rFonts w:ascii="Times New Roman"/>
                <w:b w:val="false"/>
                <w:i w:val="false"/>
                <w:color w:val="000000"/>
                <w:sz w:val="20"/>
              </w:rPr>
              <w:t>беруге қойылатын талаптарға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1. Спорт түрлерінің тізіліміне енгізілген Олимпиадалық, паралимпиадалық спорт түрлері бойынша спорттық атақтар, спорттық разрядтар беруге қойылатын талаптары (бұдан әрі –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Паралимпиада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кезеңі, Гран-при,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8-11-тармақтарында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бойынша облыстардың және республикалық маңызы бар қалалардың,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8-11-тармақтарында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бойынша облыстардың және республикалық маңызы бар қалалардың,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8-11-тармақтарында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бойынша облыстардың және республикалық маңызы бар қалалардың,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8-11-тармақтарында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Спорттың жекелеген ойын түрлері бойынша спорттық атақтар, спорттық разрядтар беруге қойылатын талаптары 4-тармақта жазылған.</w:t>
            </w:r>
          </w:p>
        </w:tc>
      </w:tr>
    </w:tbl>
    <w:p>
      <w:pPr>
        <w:spacing w:after="0"/>
        <w:ind w:left="0"/>
        <w:jc w:val="left"/>
      </w:pPr>
      <w:r>
        <w:rPr>
          <w:rFonts w:ascii="Times New Roman"/>
          <w:b/>
          <w:i w:val="false"/>
          <w:color w:val="000000"/>
        </w:rPr>
        <w:t xml:space="preserve"> 2. Спорт түрлерінің тізіліміне енгізілген ұлттық спорт түрлері бойынша спорттық атақтар, спорттық разрядтар беруге қойылатын талаптары (бұдан әрі –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 кемінде 10 елдің/ команданың қатысуымен (пән бойынша немесе әр салмақ дәрежесінде)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жеке есепте Әлем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жабық үй-жайларда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бағдарламаға енгізілген Дүниежүзілік көшпенділер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 кемінде 10 команданың қатысуымен</w:t>
            </w:r>
          </w:p>
          <w:p>
            <w:pPr>
              <w:spacing w:after="20"/>
              <w:ind w:left="20"/>
              <w:jc w:val="both"/>
            </w:pPr>
            <w:r>
              <w:rPr>
                <w:rFonts w:ascii="Times New Roman"/>
                <w:b w:val="false"/>
                <w:i w:val="false"/>
                <w:color w:val="000000"/>
                <w:sz w:val="20"/>
              </w:rPr>
              <w:t>
(пән бойынша немесе әр салмақ дәрежесінде)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кемінде 10 команданың қатысуымен</w:t>
            </w:r>
          </w:p>
          <w:p>
            <w:pPr>
              <w:spacing w:after="20"/>
              <w:ind w:left="20"/>
              <w:jc w:val="both"/>
            </w:pPr>
            <w:r>
              <w:rPr>
                <w:rFonts w:ascii="Times New Roman"/>
                <w:b w:val="false"/>
                <w:i w:val="false"/>
                <w:color w:val="000000"/>
                <w:sz w:val="20"/>
              </w:rPr>
              <w:t>
(пән бойынша немесе әр салмақ дәрежесінде)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6-7-тармақтарында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(кемінде 5 команда қатысқан кезде (пән бойынша немесе әр салмақ дәрежесінде)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6-7-тармақтарында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 (кемінде 5 команда қатысқан кезде (пән бойынша немесе әр салмақ дәрежесінде)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6-7-тармақтарында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спортшы (кемінде 5 команда қатысқан кезде (пән бойынша немесе әр салмақ дәрежесінде)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6-7-тармақтарында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p>
      <w:pPr>
        <w:spacing w:after="0"/>
        <w:ind w:left="0"/>
        <w:jc w:val="left"/>
      </w:pPr>
      <w:r>
        <w:rPr>
          <w:rFonts w:ascii="Times New Roman"/>
          <w:b/>
          <w:i w:val="false"/>
          <w:color w:val="000000"/>
        </w:rPr>
        <w:t xml:space="preserve"> 3. Спорт түрлерінің тізіліміне енгізілген олимпиадалық емес, паралимпиадалық емес, техникалық және әскери-қолданбалы спорт түрлері бойынша спорттық атақтар, спорттық разрядтар беруге қойылатын талаптары (бұдан әрі –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 кемінде 20 елдің қатысуымен (пән бойынша немесе әр салмақ дәрежесінде)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самбо, муайтай, кикбоксинг, каратэ WKF спорт түрлері бойынша ересектер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олимпиадасы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шахматтан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 (кемінде 15 облыстың, республикалық маңызы бар қалалардың қатысуымен (пән бойынша немесе әр салмақ дәрежесінде)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самбо, муайтай, кикбоксинг, каратэ WKF спорт түрлері бойынша ересектер арасындағы Қазақстан Республикасының Чемпионаты немесе Қазақстан Республикасының Спартакиадасы (қысқы,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(кемінде 15 облыстың, республикалық маңызы бар қалалардың қатысуымен (пән бойынша немесе әр салмақ дәрежесінде)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7-10-тармақтарында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бойынша облыстардың және республикалық маңызы бар қалалардың,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7-10-тармақтарында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бойынша облыстардың және республикалық маңызы бар қалалардың,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7-10-тармақтарында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 бойынша облыстардың және республикалық маңызы бар қалалардың, астананың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7-10-тармақтарында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ауқымдағы жарыстарда 6 жеңіске жету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Спорттың жекелеген ойын түрлері бойынша спорттық атақтар, спорттық разрядтар беруге қойылатын талаптары 4-тармақта жазылған.</w:t>
            </w:r>
          </w:p>
        </w:tc>
      </w:tr>
    </w:tbl>
    <w:p>
      <w:pPr>
        <w:spacing w:after="0"/>
        <w:ind w:left="0"/>
        <w:jc w:val="left"/>
      </w:pPr>
      <w:r>
        <w:rPr>
          <w:rFonts w:ascii="Times New Roman"/>
          <w:b/>
          <w:i w:val="false"/>
          <w:color w:val="000000"/>
        </w:rPr>
        <w:t xml:space="preserve"> 4. Спорт түрлерінің тізіліміне енген спорттың жекелеген ойын түрлері бойынша спорттық атақтар, спорттық разрядтар беруге қойылатын талаптары  (бұдан әрі-Талаптары) 4.1. Баскетбол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 кемінде 10 елдің қатысуымен (пән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клубтық командалар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 кемінде 6 елдің/команданың қатысуымен (пән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клубтық командалар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(Ұлттық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 үздік ойыншылар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 үздік ойыншылар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 (6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 үздік ойыншылар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 (4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кемінде 6 елдің/команданың қатысуымен (пән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чемпионаты (Ұлттық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облыстардың және республикалық маңызы бар қалалардың, астананың жастар құрамалары арасында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ұлдар мен қыздар арасындағы Қазақстан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командалары арасындағы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мен интернаттар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колледждерінің оқушылары мен мектеп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/2-разрядты спортшы /3-разрядты спортшы кемінде 6 елдің /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облыстардың және республикалық маңызы бар қалалардың, астананың жастар құрамалары арасында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ұлдар мен қыздар арасындағы Қазақстан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командалары арасындағы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колледждерінің оқушылары мен мектеп оқушыларының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 спорт мектептерінде, оқу орындарында, ұйымдарда, мекемелерде жарыстар (спартакиада,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мен интернаттар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ауқымдағы жарыстарда 6 жеңіске жету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p>
      <w:pPr>
        <w:spacing w:after="0"/>
        <w:ind w:left="0"/>
        <w:jc w:val="left"/>
      </w:pPr>
      <w:r>
        <w:rPr>
          <w:rFonts w:ascii="Times New Roman"/>
          <w:b/>
          <w:i w:val="false"/>
          <w:color w:val="000000"/>
        </w:rPr>
        <w:t xml:space="preserve"> 4.2. Баскетбол 3х3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 кемінде 10 ел\командалардың қатысуымен (пән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олимпиадалық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ойындар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Әлем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клубтық командалар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Жағажай ойындары, Ислам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Азия ойындары, жабық үй-жайлардағы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 кемінде 6 елдің / команданың қатысуымен (пән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Әлем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командалары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клубтық командалар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Жағажай ойындары, Ислам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үй-жайлардағы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 Quest Stop халықаралық рейтингтік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 Quest Final халықаралық рейтингтік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кемінде 6 елдің / команданың қатысуымен (пән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облыстардың және республикалық маңызы бар қалалардың, астананың жастар құрамалары арасында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ұлдар мен қыздар арасындағы Қазақстан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командалары арасындағы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мен интернаттар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колледждерінің оқушылары мен мектеп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 кемінде 6 елдің / 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облыстардың және Республикалық маңызы бар қалалардың, астананың жастар құрамалары арасында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ұлдар мен қыздар арасындағы Қазақстан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дейінгі жастар командалары арасындағы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санаттары бойынша ұлдар мен қыздар арасындағы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колледждерінің оқушылары мен мектеп оқушыларының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мен интернаттар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ұжымдарында, спорт мектептерінде, оқу орындарында, ұйымдарда, мекемелерде жарыстар (спартакиада,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p>
      <w:pPr>
        <w:spacing w:after="0"/>
        <w:ind w:left="0"/>
        <w:jc w:val="left"/>
      </w:pPr>
      <w:r>
        <w:rPr>
          <w:rFonts w:ascii="Times New Roman"/>
          <w:b/>
          <w:i w:val="false"/>
          <w:color w:val="000000"/>
        </w:rPr>
        <w:t xml:space="preserve"> 4.3. Волейбол, жағажай волейболы, отырып ойнау волейболы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20-қа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шығу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Кандидат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спорттық-бұқаралық күнтізбеге сәйкес халықаралық, республикалық, облыстық жарыстар осы Талаптардың 6-9-тармақтарында көрсетілген талаптардан басқа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6-9-тармақтарында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p>
      <w:pPr>
        <w:spacing w:after="0"/>
        <w:ind w:left="0"/>
        <w:jc w:val="left"/>
      </w:pPr>
      <w:r>
        <w:rPr>
          <w:rFonts w:ascii="Times New Roman"/>
          <w:b/>
          <w:i w:val="false"/>
          <w:color w:val="000000"/>
        </w:rPr>
        <w:t xml:space="preserve"> 4.4. Гандбол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 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Олимпиада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Ересектерт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арасындағы Азия чемпионаты (кем дегенде 6 қатысушы ел болуы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Бүкіл-әлемдік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гандбол федерациясының Кубогі (IHF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Ислам ынтымақтастығы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Ислам ынтымақтастығы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Оңтүстік-Шығыс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кубогі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Ересектерт арасындағы Бүкіл-әлемдік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гандбол федерациясының Кубогі (IHF Trophy)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Гимназиада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командалары арасындағы Қазақстан Республикасының чемпионаты Супер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лигалар командалары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(15 жастан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ересектер арасындағы чемпионаты (10 - нан жоғары командалар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Спартакиадасы (жазғы)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(15 жастан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оқушылар гимназиадасы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студенттік спорт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жасөспірімдерінің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дәрежедегі кем дегенде 6 елден командалар қатысқан халықаралық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Супер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Жоғары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Бірінші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жасөспірімдер командалар арасындағы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ересектер арасындағы чемпионаты (10 - нан жоғары командалар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 арасындағы Облыстар және республикалық маңызы бар қалалар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/2- разрядты спортшы/3-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 арасындағы Облыстар және республикалық маңызы бар қалалар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1 дәрежелі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Кез-келген жарыстарда 8 рет жеңіске жету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2 дәрежелі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жарыстарда 8 рет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3 дәрежелі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түрде жыл бойы спорт түрімен айналысып кез-келген дәрежедегі жарысқа қатысу</w:t>
            </w:r>
          </w:p>
        </w:tc>
      </w:tr>
    </w:tbl>
    <w:p>
      <w:pPr>
        <w:spacing w:after="0"/>
        <w:ind w:left="0"/>
        <w:jc w:val="left"/>
      </w:pPr>
      <w:r>
        <w:rPr>
          <w:rFonts w:ascii="Times New Roman"/>
          <w:b/>
          <w:i w:val="false"/>
          <w:color w:val="000000"/>
        </w:rPr>
        <w:t xml:space="preserve"> 4.4.1 Жағажай гандбол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 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rPr>
          <w:rFonts w:ascii="Times New Roman"/>
          <w:b/>
          <w:i w:val="false"/>
          <w:color w:val="000000"/>
        </w:rPr>
        <w:t xml:space="preserve"> 4.5. Индорхоккей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 Әлем кубогының кезеңі, Гран-При, Гранд 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p>
            <w:pPr>
              <w:spacing w:after="20"/>
              <w:ind w:left="20"/>
              <w:jc w:val="both"/>
            </w:pPr>
            <w:r>
              <w:rPr>
                <w:rFonts w:ascii="Times New Roman"/>
                <w:b w:val="false"/>
                <w:i w:val="false"/>
                <w:color w:val="000000"/>
                <w:sz w:val="20"/>
              </w:rPr>
              <w:t>
кемінде 5 елдің/команданың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6-8-тармақтарында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6-8-тармақтарында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 .</w:t>
            </w:r>
          </w:p>
        </w:tc>
      </w:tr>
    </w:tbl>
    <w:p>
      <w:pPr>
        <w:spacing w:after="0"/>
        <w:ind w:left="0"/>
        <w:jc w:val="left"/>
      </w:pPr>
      <w:r>
        <w:rPr>
          <w:rFonts w:ascii="Times New Roman"/>
          <w:b/>
          <w:i w:val="false"/>
          <w:color w:val="000000"/>
        </w:rPr>
        <w:t xml:space="preserve"> 4.6. Регби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финалда 10-қа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6-9-тармақтарында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6-9-тармақтарында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p>
      <w:pPr>
        <w:spacing w:after="0"/>
        <w:ind w:left="0"/>
        <w:jc w:val="left"/>
      </w:pPr>
      <w:r>
        <w:rPr>
          <w:rFonts w:ascii="Times New Roman"/>
          <w:b/>
          <w:i w:val="false"/>
          <w:color w:val="000000"/>
        </w:rPr>
        <w:t xml:space="preserve"> 4.7. Теннис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(жеке немесе жұптық)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Дулыға турнирлері (Australian Open, Roland Garros, Wimbledon, US Open) (жеке немесе жұптық)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(жеке немесе жұптық)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(жеке немесе жұптық)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ATP/WTA әлемдік рейтингінің үздік -250 кіру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-250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(қысқы, жазғы) (жеке немесе жұптық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ITF Juniors сериясының бірінші және екінші санаттағы турнирлері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 / WTA әлемдік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750 кіру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ITF Juniors әлемдік рейтингі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100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18 жасқа дейінгі жасөспірімдер біріншілігі, жеке немесе жұптық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(қысқы/жазғы) (жеке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ITF Juniors сериясының турнирлері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ITF Juniors әлемдік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750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колледждерінің оқушылары мен мектеп оқушыларының спартакиадасы (жеке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жоғары және бірінші санатты КТТ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Жасөспірімдер Біріншілігі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(қысқы/жазғы) (жеке разрядта)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Финал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 дәрежелі спортшыларды бес рет жеңді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әйелдер арасындағы КТТ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50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жоғары және бірінші санатты КТТ турнирлерінде жартылай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жоғары және бірінші санатты КТТ турнирлерінде жартылай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жоғары және бірінші санатты КТТ турнирлерінде жартылай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ұлдар мен қыздар арасында КТТ рейтингінің ТОП-50-на кіру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2 санаттағы спортшыларды бес рет жеңу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жоғары және бірінші санатты КТТ турнирлерінде ширек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жоғары және бірінші санатты КТТ турнирлерінде ширек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жоғары және бірінші санатты КТТ турнирлерінде ширек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ұлдар мен қыздар арасында КТТ рейтингінің ТОП-100-ге кіру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3 санаттағы спортшыларды бес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жоғары және бірінші санатты КТТ турнирлерінде жартылай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1 жасөспірімдер санатындағы спортшыларды бес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ұлдар мен қыздар арасындағы КТТ рейтингінің үздік 50 кіру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жоғары және бірінші санатты КТТ турнирлерінде ширек финалға екі рет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2 жасөспірімдер санатындағы спортшыларды бес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ұлдар мен қыздар арасындағы КТТ рейтингінің үздік 100 кіру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жоғары және бірінші санатты КТТ турнирлерінде екі рет және 1/8 финалға 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жаңадан келген спортшыларды 15 рет жеңу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ұлдар мен қыздар арасындағы КТТ рейтингінің үздік 150 кіру</w:t>
            </w:r>
          </w:p>
        </w:tc>
      </w:tr>
    </w:tbl>
    <w:p>
      <w:pPr>
        <w:spacing w:after="0"/>
        <w:ind w:left="0"/>
        <w:jc w:val="left"/>
      </w:pPr>
      <w:r>
        <w:rPr>
          <w:rFonts w:ascii="Times New Roman"/>
          <w:b/>
          <w:i w:val="false"/>
          <w:color w:val="000000"/>
        </w:rPr>
        <w:t xml:space="preserve"> 4.8. Үстел теннисі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разрядтағы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командалық разряд, 1-16 жеке разряды, 1-8 жұптық разряды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жұптық санатта 1-8 орын немесе 1-4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чемпионаты немесе Жасөспірімдер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кез келген жұптық санаттағы 1-3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немесе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кез келген жұптық санаттағы 1-3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 бойынша әлемнің үздік теннисшілерінің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Топ-100 қатарына кіру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санатта 1-3 орын немесе кез келген жұптық санатта 1-2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чемпионаты немесе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кез келген жұптық санаттағы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немесе Қазақстан Республикасының Спартакиадасы (жазғы, қысқы) немесе ересектер арасындағы Қазақстан Республикасының Кубогы немесе Қазақстан Республикасының ашық командалық чемпионаты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аяқталған сәтте ойыншының республикалық рейтингте - 50 бірлікке және қатысушылардың кемінде 50% командалық матчтарға қол жеткізуі шартымен командалық разрядта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рейтинг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жарыстар аяқталған кезде 55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ересектер арасындағы Қазақстан Республикасының Спартакиадасы (жазғы, қысқы) немесе Қазақстан Республикасының Кубогы немесе Қазақстан Республикасының ашық командалық чемпионаты (Суперлига)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2-6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Жастар чемпионаты немесе Қазақстан Республикасының Жастар спорт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1-4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Жасөспірімдер чемпионаты (үлкен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1-3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оқушыларының гимназиадасы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разрядта 1-2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чемпионаты немесе Қазақстан Республикасының Жастар спорт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 2-6 орын немесе жұптық разрядта 2-4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ересектер арасындағы Қазақстан Республикасының Спартакиадасы (жазғы, қысқы) немесе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разрядта 4-12 орын немесе жұптық разрядта 3-6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рейтинг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жарыстар аяқталған кезде 40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 СШК немесе СШ 10 жеңіспен жеңу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бойында СШК немесе СШ 6 жеңіспен жеңу және 1 разрядты спортшыларды 6 жеңіспен жеңу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бойында 1 разрядты спортшыларды 10 жеңіспен жеңу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бойында 1 разрядты спортшыларды 6 жеңіспен және 2 разрядты спортшыларды 6 жеңіспен жеңу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 2 разрядты спортшыларды 10 жеңіспен жеңу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 2 разрядты спортшыларды 6 жеңіспен және 3 разрядты спортшыларды 6 жеңіспен жеңу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 3 разрядты спортшыларды 10 жеңіспен жеңу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 3 разрядты спортшыларды 6 жеңіспен және 1 жасөспірімдер разрядындағы спортшыларды 6 жеңіспен жеңу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жасөспірімдер разрядындағы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бойында 1 жасөспірімдер разрядындағы спортшыларды 10 жеңіспен жеңу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бойында 1 жасөспірімдер разрядындағы спортшыларды 6 жеңіспен және 2 жасөспірімдер разрядындағы спортшыларды 6 жеңіспен жеңу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жасөспірімдер разрядындағы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мектеп деңгейінен төмен емес турнирлерде біліктілігіне қарамастан, спортшыларды 15 жеңіспен жеңу немесе кемінде 10 қатысушының қатысуымен турнирде бірінші орын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жасөспірімдер разрядындағы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түрі бойынша секцияда жыл бойы жүйелі түрде айналысу және кез келген ауқымдағы 3 жарысқа қатысу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4.9. Футбол, Футзал, Американдық футбол (Флаг- футбол)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 / спорт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Американдық футбол (Флаг-футбол)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немесе жастар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(ересектер арасындағы)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Еуропа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немесе жастар арасындағы Еуропа кубогы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УЕФА Чемпиондар лигасы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Плей-офф кезеңіне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УЕФА Еуропа Лигасы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Плей-офф кезеңіне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УЕФА Конференция лигасы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кезеңге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чемпионаты (21 жасқа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Еуропа чемпионаты (19 жасқа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Еуропа чемпионаты (17 жасқа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Финалдық кезеңінде қатысу/шығу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команда қатысқан жағдайда 1 (командалық)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қатарынан ересектер арасындағы Қазақстан Республикасының чемпионаты немесе Қазақстан Республикасының спартакиадасы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қатарынан ересектер арасындағы Қазақстан Республикасының чемпионаты немесе Қазақстан Республикасының спартакиадасы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(юниорлар)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p>
            <w:pPr>
              <w:spacing w:after="20"/>
              <w:ind w:left="20"/>
              <w:jc w:val="both"/>
            </w:pPr>
            <w:r>
              <w:rPr>
                <w:rFonts w:ascii="Times New Roman"/>
                <w:b w:val="false"/>
                <w:i w:val="false"/>
                <w:color w:val="000000"/>
                <w:sz w:val="20"/>
              </w:rPr>
              <w:t>
кемінде 10 елдің/команданың қатысуымен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немесе жастар арасындағы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2 (командалық) орын немесе жастар арасында 1 (командалық) орын немесе 19 жасқа дейінгі ұлдар мен қыздар арасында 1 (командалық) орын (кемінде 6 команда қатысқан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Кубогы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командалар арасында облыстардың, республикалық маңызы бар қалалардың, астананың біріншілігі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Әуесқойлар арасындағы қала біріншілігі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командалар арасында Қазақстан Республикасының Біріншілігі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командалар арасындағы Қазақстан Республикасының Кубогы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командалар арасында облыстар, республикалық маңызы бар қалалар, астананың кубогы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 командалар арасындағы қала Кубогы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мектеп және колледж оқушыларының спартакиадасы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ОРМБЖСМ, мектеп-интернаттар, спорт колледждері, ЖСШМ жасөспірімдер командалары арасында Қазақстан Республикасының чемпионаты (16-18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Премьер-лиганың, Бірінші лиганың, Екінші Лиганың (16-18 жас) футбол орталықтары мен футбол клубтары академиялары арасында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командалары арасында облыстардың, республикалық маңызы бар қалалардың, астананың біріншілігі немесе Кубогы (16-18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уәкілетті органның дене шынықтыру-бұқаралық іс-шараларының күнтізбелік жоспарына енгізілген кемінде 3 елден (18 жастан аспаған)командалардың қатысуымен Халықаралық жасөспірімдер жарыстары мен турнирлері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түрінен секцияда үш жыл бойы жүйелі түрде айналысу және кез келген ауқымдағы 3 жарысқа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түрінен секцияда екі жыл бойы жүйелі түрде айналысу және кез келген ауқымдағы 3 жарысқа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bl>
    <w:p>
      <w:pPr>
        <w:spacing w:after="0"/>
        <w:ind w:left="0"/>
        <w:jc w:val="left"/>
      </w:pPr>
      <w:r>
        <w:rPr>
          <w:rFonts w:ascii="Times New Roman"/>
          <w:b/>
          <w:i w:val="false"/>
          <w:color w:val="000000"/>
        </w:rPr>
        <w:t xml:space="preserve"> 4.10. Шайбалы хоккей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халықарылық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(ерлер)</w:t>
            </w:r>
          </w:p>
          <w:p>
            <w:pPr>
              <w:spacing w:after="20"/>
              <w:ind w:left="20"/>
              <w:jc w:val="both"/>
            </w:pPr>
            <w:r>
              <w:rPr>
                <w:rFonts w:ascii="Times New Roman"/>
                <w:b w:val="false"/>
                <w:i w:val="false"/>
                <w:color w:val="000000"/>
                <w:sz w:val="20"/>
              </w:rPr>
              <w:t>
1-3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қысқы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(ерлер)</w:t>
            </w:r>
          </w:p>
          <w:p>
            <w:pPr>
              <w:spacing w:after="20"/>
              <w:ind w:left="20"/>
              <w:jc w:val="both"/>
            </w:pPr>
            <w:r>
              <w:rPr>
                <w:rFonts w:ascii="Times New Roman"/>
                <w:b w:val="false"/>
                <w:i w:val="false"/>
                <w:color w:val="000000"/>
                <w:sz w:val="20"/>
              </w:rPr>
              <w:t>
1-3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 командалары арасындағы құрлықтық Әлем кубогы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дивизиондағы Әлем Чемпионаты, "А"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дивизиондағы Әлем Чемпионаты , "Б"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арасындағы Еуропа чемпиондары кубогы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командалары арасындағы Еуропалық Элиталық лига супер кубогы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арасындағы Олимпиада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(ерлер)</w:t>
            </w:r>
          </w:p>
          <w:p>
            <w:pPr>
              <w:spacing w:after="20"/>
              <w:ind w:left="20"/>
              <w:jc w:val="both"/>
            </w:pPr>
            <w:r>
              <w:rPr>
                <w:rFonts w:ascii="Times New Roman"/>
                <w:b w:val="false"/>
                <w:i w:val="false"/>
                <w:color w:val="000000"/>
                <w:sz w:val="20"/>
              </w:rPr>
              <w:t>
1-3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Жастар/жасөспірімдер арасындағы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қысқы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(ерлер)</w:t>
            </w:r>
          </w:p>
          <w:p>
            <w:pPr>
              <w:spacing w:after="20"/>
              <w:ind w:left="20"/>
              <w:jc w:val="both"/>
            </w:pPr>
            <w:r>
              <w:rPr>
                <w:rFonts w:ascii="Times New Roman"/>
                <w:b w:val="false"/>
                <w:i w:val="false"/>
                <w:color w:val="000000"/>
                <w:sz w:val="20"/>
              </w:rPr>
              <w:t>
4-8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(ерлер)</w:t>
            </w:r>
          </w:p>
          <w:p>
            <w:pPr>
              <w:spacing w:after="20"/>
              <w:ind w:left="20"/>
              <w:jc w:val="both"/>
            </w:pPr>
            <w:r>
              <w:rPr>
                <w:rFonts w:ascii="Times New Roman"/>
                <w:b w:val="false"/>
                <w:i w:val="false"/>
                <w:color w:val="000000"/>
                <w:sz w:val="20"/>
              </w:rPr>
              <w:t>
4-8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дивизиондағы жастар (20 жасқа дейін) және жасөспірімдер (18 жасқа дейін) арасындағы Әлем чемпионаты, "А"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(ерлер)</w:t>
            </w:r>
          </w:p>
          <w:p>
            <w:pPr>
              <w:spacing w:after="20"/>
              <w:ind w:left="20"/>
              <w:jc w:val="both"/>
            </w:pPr>
            <w:r>
              <w:rPr>
                <w:rFonts w:ascii="Times New Roman"/>
                <w:b w:val="false"/>
                <w:i w:val="false"/>
                <w:color w:val="000000"/>
                <w:sz w:val="20"/>
              </w:rPr>
              <w:t>
3-5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Әлем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Дивизиондағы Әлем чемпионаты, "Б"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командалары арасындағы Еуропалық Элиталық лига супер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лигадағы ерлер командалары арасындағы Қазақстан Республикасының чемпионаты (ПРО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лигадағы әйелдер командалары арасындағы Қазақстан Республикасының чемпионаты (ҚЫЗДАР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командалары арасындағы Еуропа чемпиондары кубогы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клубтық командалары арасындағы құрлықтық Әлем кубогы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қысқы Спартакидасы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(әйелдер)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 кем дегенде 10 елдің/командалардың қатысуымен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дивизиондағы жастар (20 жасқа дейін) және жасөспірімдер (18 жасқа дейін) ерлер командалары арасындағы Әлем чемпионаты I дивизион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арасындағы Олимпиада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(ерлер)</w:t>
            </w:r>
          </w:p>
          <w:p>
            <w:pPr>
              <w:spacing w:after="20"/>
              <w:ind w:left="20"/>
              <w:jc w:val="both"/>
            </w:pPr>
            <w:r>
              <w:rPr>
                <w:rFonts w:ascii="Times New Roman"/>
                <w:b w:val="false"/>
                <w:i w:val="false"/>
                <w:color w:val="000000"/>
                <w:sz w:val="20"/>
              </w:rPr>
              <w:t>
қатысу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әйелдер командалары арасындағы Әлем чемпионаты (18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дивизиондағы әйелдер командалары арасындағы Әлем чемпионаты "А" және "Б"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командалары арасындағы Еуропалық Элиталық супер кубогы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лигадағы ерлер командалары арасындағы Қазақстан Республикасының чемпионаты (ПРО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жастар командалары арасындағы Қазақстан Республикасының чемпионаты (ЖАСТАР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лигадағы әйелдер командалары арасындағы Қазақстан Республикасының чемпионаты (ҚЫЗДАР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 жыл ішінде 2 рет 4-орынды жеңіп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(ерлер)</w:t>
            </w:r>
          </w:p>
          <w:p>
            <w:pPr>
              <w:spacing w:after="20"/>
              <w:ind w:left="20"/>
              <w:jc w:val="both"/>
            </w:pPr>
            <w:r>
              <w:rPr>
                <w:rFonts w:ascii="Times New Roman"/>
                <w:b w:val="false"/>
                <w:i w:val="false"/>
                <w:color w:val="000000"/>
                <w:sz w:val="20"/>
              </w:rPr>
              <w:t>
2-3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жасөспірімдер ерлер командалары арасындағы ресми халықаралық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U-16-U15 жас санаттарында "Ең күшті" топтағы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 арасындағы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колледж оқушылары және оқушылар арасындағы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кубогы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әйелдер арасындағы Қазақстан Республикасының чемпионаты (18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спортшы/2- разрядты спортшы/ 3- разрядты спортшы (кем дегенде 5 командалардың қатысуымен), жасөспірімдер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және жастар командалары арасындағы халықаралық жарыстар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 арасындағы Қазақстан Республикасының чемпионаты/Қазақстан Республикасының қысқы Универсиадасы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U16-U15 жас санаттары арасындағы облыстардың (елорданың, республикалық маңызы қалаларының) чемпионаттары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U14-U13 жас санаттары арасындағы облыстардың (елорданың, республикалық маңызы қалаларының) чемпионаттары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колледж оқушылары және окушылар арасындағы Спартакиадасы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командалары арасындағы Қазақстан Республикасы чемпионаты (ЖАСТАР ХОККЕЙ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U16-U15 жас санаттарында "Ең күшті" топтағы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U14-U13 жас санаттарында "Ең күшті" топтағы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U12-U11 жас санаттарында "Ең күшті" топтағы жасөспірімдер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U16-U15 жас санаттарында жасөспірімдер командалары арасындағы "Федерация кубогы" республикалық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U14-U13 жас санаттарында жасөспірімдер командалары арасындағы "Федерация кубогы" республикалық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U12-U11 жас санаттарында жасөспірімдер командалары арасындағы "Федерация кубогы" республикалық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Өнерпаздар командалары арасындағы республикалық турнир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 жасөспірімдер, ұлдар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U12-U11 жас санаттары арасындағы ҚР облыстардың (елорданың, республикалық маңызы қалаларының)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"Жұлдызша" республикалық турнир 10-11 жас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 ұлдар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республикалық турнир 9-10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командалары арасындағы турнирлер 9-10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 ұлдар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арасындағы қалалардың, аудандардың, БЖСМ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 (кем дегенде 5 командалардың қатысуымен),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халықтарының спартакиадасы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 (кем дегенде 5 командалардың қатысуымен),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Қазақстан Республикасының чемпионаты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 (кем дегенде 5 командалардың қатысуымен), 13-14 жастағы спортшылар,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13-14 жастағы спортшыларға арналған республикалық жарыстар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p>
            <w:pPr>
              <w:spacing w:after="20"/>
              <w:ind w:left="20"/>
              <w:jc w:val="both"/>
            </w:pPr>
            <w:r>
              <w:rPr>
                <w:rFonts w:ascii="Times New Roman"/>
                <w:b w:val="false"/>
                <w:i w:val="false"/>
                <w:color w:val="000000"/>
                <w:sz w:val="20"/>
              </w:rPr>
              <w:t>
(кем дегенде 5 командалардың қатысуымен) 11-12 жастағы спортшылар,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жастағы спортшыларға арналған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 (кем дегенде 5 командалардың қатысуымен) 8-10 жастағы спортшылар,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жастағы спортшыларға арналған республикалық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республикалық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 (кем дегенде 5 командалардың қатысуымен) 8-10 жастағы спортшылар,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 БЖСМ Біріншілігі, "Жұлдызша" турнир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bl>
    <w:p>
      <w:pPr>
        <w:spacing w:after="0"/>
        <w:ind w:left="0"/>
        <w:jc w:val="left"/>
      </w:pPr>
      <w:r>
        <w:rPr>
          <w:rFonts w:ascii="Times New Roman"/>
          <w:b/>
          <w:i w:val="false"/>
          <w:color w:val="000000"/>
        </w:rPr>
        <w:t xml:space="preserve"> 4.11 Қоғалдағы хоккей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(жастар, жасөспірімдер, ұлдар)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(жастар, жасөспірімдер, ұлдар)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Кандидат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(жастар, жасөспірімдер, ұлдар, қыздар)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колледждерінің оқушылары мен мектеп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колледждерінің оқушылары мен мектеп оқушыларының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(жастар, жасөспірімдер, ұлдар, қыздар)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көлемдегі 2 жарысқа қатысу.</w:t>
            </w:r>
          </w:p>
        </w:tc>
      </w:tr>
    </w:tbl>
    <w:p>
      <w:pPr>
        <w:spacing w:after="0"/>
        <w:ind w:left="0"/>
        <w:jc w:val="left"/>
      </w:pPr>
      <w:r>
        <w:rPr>
          <w:rFonts w:ascii="Times New Roman"/>
          <w:b/>
          <w:i w:val="false"/>
          <w:color w:val="000000"/>
        </w:rPr>
        <w:t xml:space="preserve"> 4.12 Допты хоккей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 Еуропа чемпионаты, Еуропа Кубогы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Дүниежүзілік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(жасөспірімдер, ұлдар)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Қазақстан Республикасының Кубогы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Қазақстан Республикасының Кубогы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Қазақстан Республикасының Кубогы немесе (жастар, жасөспірімдер, ұлдар) арасындағы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 Астана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7-13-тармақтарында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 / 2-разрядты спортшы / 3-разрядты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облыстар мен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7-13-тармақтарында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 .</w:t>
            </w:r>
          </w:p>
        </w:tc>
      </w:tr>
    </w:tbl>
    <w:p>
      <w:pPr>
        <w:spacing w:after="0"/>
        <w:ind w:left="0"/>
        <w:jc w:val="left"/>
      </w:pPr>
      <w:r>
        <w:rPr>
          <w:rFonts w:ascii="Times New Roman"/>
          <w:b/>
          <w:i w:val="false"/>
          <w:color w:val="000000"/>
        </w:rPr>
        <w:t xml:space="preserve"> 5. Cпорт түрлерінің тізіліміне енгізілген жекелеген спорт түрлері бойынша cпорттық атақтар, спорттық разрядтар беруге қойылатын талаптары  5.1. Батуттық гимнастика 5.1.1 "Қазақстан Республикасының халықаралық дәрежедегі спорт шебері":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мәртебесі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Дүниежүзілік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соревнования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арасындағы әлем чемпионаты (World Age group Competitions)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Жасөспірімдер(ұлдар, қыздар)</w:t>
            </w:r>
          </w:p>
          <w:p>
            <w:pPr>
              <w:spacing w:after="20"/>
              <w:ind w:left="20"/>
              <w:jc w:val="both"/>
            </w:pPr>
            <w:r>
              <w:rPr>
                <w:rFonts w:ascii="Times New Roman"/>
                <w:b w:val="false"/>
                <w:i w:val="false"/>
                <w:color w:val="000000"/>
                <w:sz w:val="20"/>
              </w:rPr>
              <w:t>
(15-16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Жасөспірімдер(ұлдар, қыздар)</w:t>
            </w:r>
          </w:p>
          <w:p>
            <w:pPr>
              <w:spacing w:after="20"/>
              <w:ind w:left="20"/>
              <w:jc w:val="both"/>
            </w:pPr>
            <w:r>
              <w:rPr>
                <w:rFonts w:ascii="Times New Roman"/>
                <w:b w:val="false"/>
                <w:i w:val="false"/>
                <w:color w:val="000000"/>
                <w:sz w:val="20"/>
              </w:rPr>
              <w:t>
(17-21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p>
            <w:pPr>
              <w:spacing w:after="20"/>
              <w:ind w:left="20"/>
              <w:jc w:val="both"/>
            </w:pPr>
            <w:r>
              <w:rPr>
                <w:rFonts w:ascii="Times New Roman"/>
                <w:b w:val="false"/>
                <w:i w:val="false"/>
                <w:color w:val="000000"/>
                <w:sz w:val="20"/>
              </w:rPr>
              <w:t>
(Жасөспірімдер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Жасөспірімдер(ұлдар, қыздар)</w:t>
            </w:r>
          </w:p>
          <w:p>
            <w:pPr>
              <w:spacing w:after="20"/>
              <w:ind w:left="20"/>
              <w:jc w:val="both"/>
            </w:pPr>
            <w:r>
              <w:rPr>
                <w:rFonts w:ascii="Times New Roman"/>
                <w:b w:val="false"/>
                <w:i w:val="false"/>
                <w:color w:val="000000"/>
                <w:sz w:val="20"/>
              </w:rPr>
              <w:t>
(15-16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p>
            <w:pPr>
              <w:spacing w:after="20"/>
              <w:ind w:left="20"/>
              <w:jc w:val="both"/>
            </w:pPr>
            <w:r>
              <w:rPr>
                <w:rFonts w:ascii="Times New Roman"/>
                <w:b w:val="false"/>
                <w:i w:val="false"/>
                <w:color w:val="000000"/>
                <w:sz w:val="20"/>
              </w:rPr>
              <w:t>
кемінде 5 ел қатысқан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Азия чемпионаты,</w:t>
            </w:r>
          </w:p>
          <w:p>
            <w:pPr>
              <w:spacing w:after="20"/>
              <w:ind w:left="20"/>
              <w:jc w:val="both"/>
            </w:pPr>
            <w:r>
              <w:rPr>
                <w:rFonts w:ascii="Times New Roman"/>
                <w:b w:val="false"/>
                <w:i w:val="false"/>
                <w:color w:val="000000"/>
                <w:sz w:val="20"/>
              </w:rPr>
              <w:t xml:space="preserve">
кемінде 5 ел қатысқан жағдайда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Жасөспірімдер(ұлдар, қыздар)</w:t>
            </w:r>
          </w:p>
          <w:p>
            <w:pPr>
              <w:spacing w:after="20"/>
              <w:ind w:left="20"/>
              <w:jc w:val="both"/>
            </w:pPr>
            <w:r>
              <w:rPr>
                <w:rFonts w:ascii="Times New Roman"/>
                <w:b w:val="false"/>
                <w:i w:val="false"/>
                <w:color w:val="000000"/>
                <w:sz w:val="20"/>
              </w:rPr>
              <w:t>
(15-16 жас), (17-21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 қатысқан жағдайда FIG күнтізбелік жоспарына енгізілген ресми халықаралық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әйелдер</w:t>
            </w:r>
          </w:p>
          <w:p>
            <w:pPr>
              <w:spacing w:after="20"/>
              <w:ind w:left="20"/>
              <w:jc w:val="both"/>
            </w:pPr>
            <w:r>
              <w:rPr>
                <w:rFonts w:ascii="Times New Roman"/>
                <w:b w:val="false"/>
                <w:i w:val="false"/>
                <w:color w:val="000000"/>
                <w:sz w:val="20"/>
              </w:rPr>
              <w:t>
Жасөспірімдер(ұлдар, қыздар)</w:t>
            </w:r>
          </w:p>
          <w:p>
            <w:pPr>
              <w:spacing w:after="20"/>
              <w:ind w:left="20"/>
              <w:jc w:val="both"/>
            </w:pPr>
            <w:r>
              <w:rPr>
                <w:rFonts w:ascii="Times New Roman"/>
                <w:b w:val="false"/>
                <w:i w:val="false"/>
                <w:color w:val="000000"/>
                <w:sz w:val="20"/>
              </w:rPr>
              <w:t>
(15-16 жас), (17-21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жарыстарға қатысу үшін спортшының көрсетілген жылдар саны жарыс өткізілетін күнтізбелік жылы орындалуға тиіс.</w:t>
            </w:r>
          </w:p>
        </w:tc>
      </w:tr>
    </w:tbl>
    <w:p>
      <w:pPr>
        <w:spacing w:after="0"/>
        <w:ind w:left="0"/>
        <w:jc w:val="both"/>
      </w:pPr>
      <w:r>
        <w:rPr>
          <w:rFonts w:ascii="Times New Roman"/>
          <w:b w:val="false"/>
          <w:i w:val="false"/>
          <w:color w:val="000000"/>
          <w:sz w:val="28"/>
        </w:rPr>
        <w:t xml:space="preserve">
      "Қазақстан Республикасының халықаралық дәрежедегі спорт шебері" спорттық атағы 15 жастан бастап туған жылына дейін беріледі. </w:t>
      </w:r>
    </w:p>
    <w:p>
      <w:pPr>
        <w:spacing w:after="0"/>
        <w:ind w:left="0"/>
        <w:jc w:val="both"/>
      </w:pPr>
      <w:r>
        <w:rPr>
          <w:rFonts w:ascii="Times New Roman"/>
          <w:b w:val="false"/>
          <w:i w:val="false"/>
          <w:color w:val="000000"/>
          <w:sz w:val="28"/>
        </w:rPr>
        <w:t xml:space="preserve">
      "Қазақстан Республикасының спорт шебері" спорттық атағын беру үшін төмендегі талаптардың бірін орындау қажет: </w:t>
      </w:r>
    </w:p>
    <w:p>
      <w:pPr>
        <w:spacing w:after="0"/>
        <w:ind w:left="0"/>
        <w:jc w:val="both"/>
      </w:pPr>
      <w:r>
        <w:rPr>
          <w:rFonts w:ascii="Times New Roman"/>
          <w:b w:val="false"/>
          <w:i w:val="false"/>
          <w:color w:val="000000"/>
          <w:sz w:val="28"/>
        </w:rPr>
        <w:t>
      1. Төменде аталған жарыстардың бірінде 1-біліктілікте немесе 2-біліктілікте немесе 1-финалда немесе 2-финалда жеке немесе батутта синхронды секірулерде бір жаттығудың қорытынды балл санын бір рет Жинау: Қазақстан Республикасының Жеке-командалық чемпионаты немесе Қазақстан Республикасының Кубогы немесе Қазақстан Республикасының спартакиадасы немесе жас топтары арасында Қазақстан Республикасының чемпионаты (жастар, үлкен ұлдар) (17-21 жас тобы) немесе жас топтары арасындағы Қазақстан Республикасының чемпионаты (17-21 жас тобы), немесе жастар арасындағы Қазақстан Республикасының чемпионаты (жас тобы 17-21 жас) немесе Қазақстан Республикасының Жастар спорт ойындары (жас тобы 17-21 жас) немесе жас топтары арасындағы Әлем чемпионаты (жас тобы 17-21 жас) немесе халықаралық жарыстар (FIG күнтізбесіне енгізілген, кемінде 5 елдің қатысуымен);</w:t>
      </w:r>
    </w:p>
    <w:p>
      <w:pPr>
        <w:spacing w:after="0"/>
        <w:ind w:left="0"/>
        <w:jc w:val="both"/>
      </w:pPr>
      <w:r>
        <w:rPr>
          <w:rFonts w:ascii="Times New Roman"/>
          <w:b w:val="false"/>
          <w:i w:val="false"/>
          <w:color w:val="000000"/>
          <w:sz w:val="28"/>
        </w:rPr>
        <w:t>
      2. Біліктілікте екі жаттығу балының сомасын бір рет 1 немесе бір рет біліктілікте бір жаттығу балының қорытынды санын 2 немесе финалда 1 немесе финалда 2 акробатикалық жолда секіру немесе төменде аталған жарыстардың бірінде Қос минитрамппен секіру: Қазақстан Республикасының чемпионаты жеке-командалық немесе Қазақстан Республикасының Кубогы немесе Қазақстан Республикасының спартакиадасы немесе жас топтары (жастар, аға ұлдар) арасындағы Қазақстан Республикасының чемпионаты (17-21 жас тобы), немесе жас топтары арасындағы Қазақстан Республикасының чемпионаты (17-21 жас аралығындағы жас тобы) немесе жастар арасындағы Қазақстан Республикасының чемпионаты (17-21 жас аралығындағы жас тобы) немесе Қазақстан Республикасының Жастар спорт ойындары (17-21 жас аралығындағы жас тобы) немесе жас топтары арасындағы Әлем чемпионаты (17-21 жас аралығындағы жас тобы) немесе халықаралық жарыстар (FIG күнтізбесіне енгізілген. кемінде 5 елдің қатысуымен);</w:t>
      </w:r>
    </w:p>
    <w:p>
      <w:pPr>
        <w:spacing w:after="0"/>
        <w:ind w:left="0"/>
        <w:jc w:val="both"/>
      </w:pPr>
      <w:r>
        <w:rPr>
          <w:rFonts w:ascii="Times New Roman"/>
          <w:b w:val="false"/>
          <w:i w:val="false"/>
          <w:color w:val="000000"/>
          <w:sz w:val="28"/>
        </w:rPr>
        <w:t>
      3. Біліктілікте екі жаттығу ұпайларының қосындысын екі рет 1 немесе бір рет біліктілікте бір жаттығу ұпайларының жиынтық санын 1 (синхронды секіру) немесе 1 финалда немесе 2 финалда жеке немесе синхронды батутта секіру немесе акробатикалық жолда секіру немесе қос минитрампта секіру, төмендегі жарыстардың бірінде жыл бойы: жас топтары (жастар, аға ұлдар) арасындағы Қазақстан Республикасының чемпионаты (13-14 және 15-16 жас топтары), немесе Қазақстан Республикасының жас топтары арасындағы чемпионаты (13-14 және 15-16 жас аралығындағы жас топтары) немесе жастар арасындағы Қазақстан Республикасының чемпионаты (13-14 және 15-16 жас аралығындағы жас топтары) немесе Қазақстан Республикасының Жастар спорт ойындары (13-14 және 15-16 жас аралығындағы жас топтары) немесе жас топтары арасындағы Әлем чемпионаты (13-14 және 15-16 жас аралығындағы жас топтары), немесе халықаралық жарыстар (FIG күнтізбесіне енгізілген, кемінде 5 елдің қатысуымен) (13-14 және 15-16 жас топтары);</w:t>
      </w:r>
    </w:p>
    <w:p>
      <w:pPr>
        <w:spacing w:after="0"/>
        <w:ind w:left="0"/>
        <w:jc w:val="both"/>
      </w:pPr>
      <w:r>
        <w:rPr>
          <w:rFonts w:ascii="Times New Roman"/>
          <w:b w:val="false"/>
          <w:i w:val="false"/>
          <w:color w:val="000000"/>
          <w:sz w:val="28"/>
        </w:rPr>
        <w:t>
      4. Қазақстан Республикасының спорт шебері Спорттық атағы 14 жастан туған жылына дейін беріледі.</w:t>
      </w:r>
    </w:p>
    <w:p>
      <w:pPr>
        <w:spacing w:after="0"/>
        <w:ind w:left="0"/>
        <w:jc w:val="left"/>
      </w:pPr>
      <w:r>
        <w:rPr>
          <w:rFonts w:ascii="Times New Roman"/>
          <w:b/>
          <w:i w:val="false"/>
          <w:color w:val="000000"/>
        </w:rPr>
        <w:t xml:space="preserve"> 5.1.2. "Қазақстан Республикасының спорт шебері" атағын беру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кезеңі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чемпионаты жеке-командалық, ҚР Кубогы, ҚР спартакиадасы,</w:t>
            </w:r>
          </w:p>
          <w:p>
            <w:pPr>
              <w:spacing w:after="20"/>
              <w:ind w:left="20"/>
              <w:jc w:val="both"/>
            </w:pPr>
            <w:r>
              <w:rPr>
                <w:rFonts w:ascii="Times New Roman"/>
                <w:b w:val="false"/>
                <w:i w:val="false"/>
                <w:color w:val="000000"/>
                <w:sz w:val="20"/>
              </w:rPr>
              <w:t>
Жас топтары арасындағы ҚР чемпионаты (жастар, аға ұлдар) (17 -21 жас тобы), жас топтары арасындағы ҚР Чемпионаты (17 -21 жас тобы), жастар арасындағы ҚР Чемпионаты (17 -21 жас тобы), ҚР Жастар спорт ойындары</w:t>
            </w:r>
          </w:p>
          <w:p>
            <w:pPr>
              <w:spacing w:after="20"/>
              <w:ind w:left="20"/>
              <w:jc w:val="both"/>
            </w:pPr>
            <w:r>
              <w:rPr>
                <w:rFonts w:ascii="Times New Roman"/>
                <w:b w:val="false"/>
                <w:i w:val="false"/>
                <w:color w:val="000000"/>
                <w:sz w:val="20"/>
              </w:rPr>
              <w:t>
(17 -21 жас тобы), халықаралық жарыстар (кемінде 5 ел қатысқан жағдайда FIG күнтізбесіне енгізілген) (17 -21 жас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арасындағы ҚР чемпионаты (жастар, аға ұлдар) (13-14 және 15-16 жас аралығындағы жас тобы), жас топтары арасындағы ҚР Чемпионаты (13-14 және 15-16 жас аралығындағы жас тобы), жастар арасындағы ҚР Чемпионаты (13-14 және 15-16 жас аралығындағы жас тобы), ҚР Жастар спорт ойындары</w:t>
            </w:r>
          </w:p>
          <w:p>
            <w:pPr>
              <w:spacing w:after="20"/>
              <w:ind w:left="20"/>
              <w:jc w:val="both"/>
            </w:pPr>
            <w:r>
              <w:rPr>
                <w:rFonts w:ascii="Times New Roman"/>
                <w:b w:val="false"/>
                <w:i w:val="false"/>
                <w:color w:val="000000"/>
                <w:sz w:val="20"/>
              </w:rPr>
              <w:t>
(13-14 және 15-16 жас тобы), халықаралық жарыстар (кемінде 5 ел қатысқан жағдайда FIG күнтізбесіне енгізілген) (13-14 және 15-16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жеке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Біліктілік2 немесе финал 1 </w:t>
            </w:r>
          </w:p>
          <w:p>
            <w:pPr>
              <w:spacing w:after="20"/>
              <w:ind w:left="20"/>
              <w:jc w:val="both"/>
            </w:pPr>
            <w:r>
              <w:rPr>
                <w:rFonts w:ascii="Times New Roman"/>
                <w:b w:val="false"/>
                <w:i w:val="false"/>
                <w:color w:val="000000"/>
                <w:sz w:val="20"/>
              </w:rPr>
              <w:t>
немесе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синхронды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Біліктілік2 немесе финал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жолда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Біліктілік2 немесе финал 1 </w:t>
            </w:r>
          </w:p>
          <w:p>
            <w:pPr>
              <w:spacing w:after="20"/>
              <w:ind w:left="20"/>
              <w:jc w:val="both"/>
            </w:pPr>
            <w:r>
              <w:rPr>
                <w:rFonts w:ascii="Times New Roman"/>
                <w:b w:val="false"/>
                <w:i w:val="false"/>
                <w:color w:val="000000"/>
                <w:sz w:val="20"/>
              </w:rPr>
              <w:t>
немесе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мини-Трампқа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Біліктілік2 немесе финал 1 </w:t>
            </w:r>
          </w:p>
          <w:p>
            <w:pPr>
              <w:spacing w:after="20"/>
              <w:ind w:left="20"/>
              <w:jc w:val="both"/>
            </w:pPr>
            <w:r>
              <w:rPr>
                <w:rFonts w:ascii="Times New Roman"/>
                <w:b w:val="false"/>
                <w:i w:val="false"/>
                <w:color w:val="000000"/>
                <w:sz w:val="20"/>
              </w:rPr>
              <w:t>
немесе финал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"Қазақстан Республикасының спорт шеберіне үміткер" және "1-разрядты спортшы" спорттық разрядтарын беру үшін төмендегі талаптардың бірін орындау қажет:</w:t>
      </w:r>
    </w:p>
    <w:p>
      <w:pPr>
        <w:spacing w:after="0"/>
        <w:ind w:left="0"/>
        <w:jc w:val="both"/>
      </w:pPr>
      <w:r>
        <w:rPr>
          <w:rFonts w:ascii="Times New Roman"/>
          <w:b w:val="false"/>
          <w:i w:val="false"/>
          <w:color w:val="000000"/>
          <w:sz w:val="28"/>
        </w:rPr>
        <w:t>
      1. Бір рет біліктіліктегі бір жаттығудың қорытынды санын 1 төменде аталған жарыстардың бірінде батутта жеке секіруде: жеке-командалық Қазақстан Республикасының чемпионаты немесе Қазақстан Республикасының Кубогы немесе Қазақстан Республикасының спартакиадасы немесе жас топтары (жастар, аға ұлдар) арасындағы Қазақстан Республикасының чемпионаты (17-21 жас) немесе Жас топтары арасындағы Қазақстан Республикасының чемпионаты (жас тобы 17-21 жас) немесе жастар арасындағы Қазақстан Республикасының чемпионаты (жас тобы 17-21 жас), немесе Қазақстан Республикасының Жастар спорт ойындары (17-21 жас тобы) немесе облыс (республикалық маңызы бар қала және Астана) чемпионаты немесе облыс (республикалық маңызы бар қала, Астана) кубогы немесе Қазақстан Республикасы қаласының чемпионаты немесе Қазақстан Республикасы қаласының Кубогы;</w:t>
      </w:r>
    </w:p>
    <w:p>
      <w:pPr>
        <w:spacing w:after="0"/>
        <w:ind w:left="0"/>
        <w:jc w:val="both"/>
      </w:pPr>
      <w:r>
        <w:rPr>
          <w:rFonts w:ascii="Times New Roman"/>
          <w:b w:val="false"/>
          <w:i w:val="false"/>
          <w:color w:val="000000"/>
          <w:sz w:val="28"/>
        </w:rPr>
        <w:t>
      2. Бір рет біліктіліктегі бір жаттығудың қорытынды санын 1 төмендегі жарыстардың бірінде батутта ілеспе секірулерде: жеке-командалық Қазақстан Республикасының чемпионаты немесе Қазақстан Республикасының Кубогы немесе Қазақстан Республикасының спартакиадасы немесе жас топтары арасындағы Қазақстан Республикасының чемпионаты (жастар, аға ұлдар) немесе жас топтары арасындағы Қазақстан Республикасының чемпионаты немесе жастар арасындағы Қазақстан Республикасының чемпионаты, немесе Қазақстан Республикасының Жастар спорт ойындары немесе облыс (республикалық маңызы бар қала және Астана) чемпионаты немесе облыс (республикалық маңызы бар қала, Астана) кубогы немесе Қазақстан Республикасы қаласының чемпионаты немесе Қазақстан Республикасы қаласының Кубогы немесе облыстың (республикалық маңызы бар қаланың, астананың) біріншілігі немесе Қазақстан Республикасы қаласының біріншілігі;</w:t>
      </w:r>
    </w:p>
    <w:p>
      <w:pPr>
        <w:spacing w:after="0"/>
        <w:ind w:left="0"/>
        <w:jc w:val="both"/>
      </w:pPr>
      <w:r>
        <w:rPr>
          <w:rFonts w:ascii="Times New Roman"/>
          <w:b w:val="false"/>
          <w:i w:val="false"/>
          <w:color w:val="000000"/>
          <w:sz w:val="28"/>
        </w:rPr>
        <w:t>
      3. 1-біліктілікте екі жаттығудың баллдарының сомасын төменде аталған жарыстардың бірінде батутта жеке секіру немесе акробатикалық жолда секіру немесе қос минитрампта секіру: жеке-командалық Қазақстан Республикасының чемпионаты немесе Қазақстан Республикасының Кубогы немесе Қазақстан Республикасының спартакиадасы немесе жас топтары (жастар) арасындағы Қазақстан Республикасының чемпионаты немесе жас топтары арасындағы Қазақстан Республикасының чемпионаты немесе жастар арасындағы Қазақстан Республикасының чемпионаты, немесе Қазақстан Республикасының Жастар спорт ойындары немесе облыс (республикалық маңызы бар қала және Астана) чемпионаты немесе облыс (республикалық маңызы бар қала, Астана) кубогы немесе Қазақстан Республикасы қаласының чемпионаты немесе Қазақстан Республикасы қаласының Кубогы немесе облыстың (республикалық маңызы бар қаланың, астананың) біріншілігі немесе Қазақстан Республикасы қаласының біріншілігі;</w:t>
      </w:r>
    </w:p>
    <w:p>
      <w:pPr>
        <w:spacing w:after="0"/>
        <w:ind w:left="0"/>
        <w:jc w:val="both"/>
      </w:pPr>
      <w:r>
        <w:rPr>
          <w:rFonts w:ascii="Times New Roman"/>
          <w:b w:val="false"/>
          <w:i w:val="false"/>
          <w:color w:val="000000"/>
          <w:sz w:val="28"/>
        </w:rPr>
        <w:t>
      4. Қазақстан Республикасының спорт шеберіне кандидат 12 жастан туған жылына дейін беріледі, 1-разрядты спортшы 9 жастан туған жылына дейін беріледі.</w:t>
      </w:r>
    </w:p>
    <w:p>
      <w:pPr>
        <w:spacing w:after="0"/>
        <w:ind w:left="0"/>
        <w:jc w:val="left"/>
      </w:pPr>
      <w:r>
        <w:rPr>
          <w:rFonts w:ascii="Times New Roman"/>
          <w:b/>
          <w:i w:val="false"/>
          <w:color w:val="000000"/>
        </w:rPr>
        <w:t xml:space="preserve"> 5.1.3. "Қазақстан Республикасының спорт шеберіне кандидат" және "1-разрядты спортшы" спорттық разрядтарын беру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кезеңі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чемпионаты жеке-командалық, ҚР Кубогы, ҚР спартакиадасы,</w:t>
            </w:r>
          </w:p>
          <w:p>
            <w:pPr>
              <w:spacing w:after="20"/>
              <w:ind w:left="20"/>
              <w:jc w:val="both"/>
            </w:pPr>
            <w:r>
              <w:rPr>
                <w:rFonts w:ascii="Times New Roman"/>
                <w:b w:val="false"/>
                <w:i w:val="false"/>
                <w:color w:val="000000"/>
                <w:sz w:val="20"/>
              </w:rPr>
              <w:t>
Жас топтары арасындағы ҚР чемпионаты (жастар, аға ұлдар) (17 -21 жас тобы), жас топтары арасындағы ҚР Чемпионаты (17 -21 жас тобы), жастар арасындағы ҚР Чемпионаты (17 -21 жас тобы), ҚР Жастар спорт ойындары</w:t>
            </w:r>
          </w:p>
          <w:p>
            <w:pPr>
              <w:spacing w:after="20"/>
              <w:ind w:left="20"/>
              <w:jc w:val="both"/>
            </w:pPr>
            <w:r>
              <w:rPr>
                <w:rFonts w:ascii="Times New Roman"/>
                <w:b w:val="false"/>
                <w:i w:val="false"/>
                <w:color w:val="000000"/>
                <w:sz w:val="20"/>
              </w:rPr>
              <w:t>
(жас тобы 17-21 жас), облыс (республикалық маңызы бар қала және Астана) чемпионаты, облыс (республикалық маңызы бар қала, Астана) кубогы, Қазақстан Республикасы қаласының чемпионаты, Қазақстан Республикасы қаласының Кубогы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арасындағы ҚР чемпионаты (жастар, аға ұлдар) (13-14 және 15-16 жас аралығындағы жас тобы), жас топтары арасындағы ҚР Чемпионаты (13-14 және 15-16 жас аралығындағы жас тобы), жастар арасындағы ҚР Чемпионаты (13-14 және 15-16 жас аралығындағы жас тобы), ҚР Жастар спорт ойындары</w:t>
            </w:r>
          </w:p>
          <w:p>
            <w:pPr>
              <w:spacing w:after="20"/>
              <w:ind w:left="20"/>
              <w:jc w:val="both"/>
            </w:pPr>
            <w:r>
              <w:rPr>
                <w:rFonts w:ascii="Times New Roman"/>
                <w:b w:val="false"/>
                <w:i w:val="false"/>
                <w:color w:val="000000"/>
                <w:sz w:val="20"/>
              </w:rPr>
              <w:t>
(жас тобы 13-14 және 15-16 жас), облыстың (республикалық маңызы бар қаланың, астананың) біріншілігі, Қазақстан Республикасы қаласының біріншілігі.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жеке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синхронды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мини-Трампқа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rPr>
          <w:rFonts w:ascii="Times New Roman"/>
          <w:b/>
          <w:i w:val="false"/>
          <w:color w:val="000000"/>
        </w:rPr>
        <w:t xml:space="preserve"> 5.1.4. 2-разрядты спортшы, 3-разрядты спортшы, 1-жасөспірімдік разрядты спортшы, 2-жасөспірімдік разрядты спортшы, 3-жасөспірімдік разрядты спортшы разрядтарын беру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разрядтары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жасөсп.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жасөсп.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жеке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синхронды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жолда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мини-Трампқа секіру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bl>
    <w:p>
      <w:pPr>
        <w:spacing w:after="0"/>
        <w:ind w:left="0"/>
        <w:jc w:val="both"/>
      </w:pPr>
      <w:r>
        <w:rPr>
          <w:rFonts w:ascii="Times New Roman"/>
          <w:b w:val="false"/>
          <w:i w:val="false"/>
          <w:color w:val="000000"/>
          <w:sz w:val="28"/>
        </w:rPr>
        <w:t>
      Барлық пәндерде сіз екі міндетті жаттығудың ұпайларын жинауыңыз керек.</w:t>
      </w:r>
    </w:p>
    <w:p>
      <w:pPr>
        <w:spacing w:after="0"/>
        <w:ind w:left="0"/>
        <w:jc w:val="both"/>
      </w:pPr>
      <w:r>
        <w:rPr>
          <w:rFonts w:ascii="Times New Roman"/>
          <w:b w:val="false"/>
          <w:i w:val="false"/>
          <w:color w:val="000000"/>
          <w:sz w:val="28"/>
        </w:rPr>
        <w:t>
      1. Батутта жеке секіру кезінде бір жаттығудың түпкілікті бағасы техника төрешілерінің екі медианалық бағасының қосындысы болып табылады (бағалау=Е+Е).</w:t>
      </w:r>
    </w:p>
    <w:p>
      <w:pPr>
        <w:spacing w:after="0"/>
        <w:ind w:left="0"/>
        <w:jc w:val="both"/>
      </w:pPr>
      <w:r>
        <w:rPr>
          <w:rFonts w:ascii="Times New Roman"/>
          <w:b w:val="false"/>
          <w:i w:val="false"/>
          <w:color w:val="000000"/>
          <w:sz w:val="28"/>
        </w:rPr>
        <w:t>
      2. Синхронды батуттық секірулерде бір жаттығудың түпкілікті бағасы әр гимнасттың медианалық ұпайларынан бір орташа баллдың қосындысы және синхрондылық үшін екі есе медианалық балл (балл=2s+E).</w:t>
      </w:r>
    </w:p>
    <w:p>
      <w:pPr>
        <w:spacing w:after="0"/>
        <w:ind w:left="0"/>
        <w:jc w:val="both"/>
      </w:pPr>
      <w:r>
        <w:rPr>
          <w:rFonts w:ascii="Times New Roman"/>
          <w:b w:val="false"/>
          <w:i w:val="false"/>
          <w:color w:val="000000"/>
          <w:sz w:val="28"/>
        </w:rPr>
        <w:t>
      3. Акробатикалық трекке секіру кезінде бір жаттығудың түпкілікті бағасы техника төрешілерінің екі медианалық бағасының қосындысы болып табылады (бағалау=Е+Е).</w:t>
      </w:r>
    </w:p>
    <w:p>
      <w:pPr>
        <w:spacing w:after="0"/>
        <w:ind w:left="0"/>
        <w:jc w:val="both"/>
      </w:pPr>
      <w:r>
        <w:rPr>
          <w:rFonts w:ascii="Times New Roman"/>
          <w:b w:val="false"/>
          <w:i w:val="false"/>
          <w:color w:val="000000"/>
          <w:sz w:val="28"/>
        </w:rPr>
        <w:t>
      4. Қос мини-Трампта секіру кезінде бір жаттығудың соңғы бағасы техника төрешілерінің екі медианалық бағасының қосындысы болып табылады (бағалау=Е+Е).</w:t>
      </w:r>
    </w:p>
    <w:p>
      <w:pPr>
        <w:spacing w:after="0"/>
        <w:ind w:left="0"/>
        <w:jc w:val="left"/>
      </w:pPr>
      <w:r>
        <w:rPr>
          <w:rFonts w:ascii="Times New Roman"/>
          <w:b/>
          <w:i w:val="false"/>
          <w:color w:val="000000"/>
        </w:rPr>
        <w:t xml:space="preserve"> 5.2. Көркем гимнастика, спорттық гимнастика, аэробтық гимнастика, эстетикалық топтық гимнастика 5.2.1. Нормалар мен талаптары (баллдар)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ХДСШ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 үшін спорттық атақтар, разрядтар беру талаптарына 1-қосымшаның 1-тармағына сәйкес талаптардың бірін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 үшін спорттық атақтар, разрядтар беру талаптарына 1-қосымшаның 1-тармағына сәйкес талаптардың бірін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 үшін спорттық атақтар, разрядтар беру талаптарына 1-қосымшаның 3-тармағына сәйкес талаптардың бірін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тармақшаға сәйкес эстетикалық топтық гимнастика бойынша МСМК үшін талаптардың бірін орындау.</w:t>
            </w:r>
          </w:p>
          <w:p>
            <w:pPr>
              <w:spacing w:after="20"/>
              <w:ind w:left="20"/>
              <w:jc w:val="both"/>
            </w:pPr>
            <w:r>
              <w:rPr>
                <w:rFonts w:ascii="Times New Roman"/>
                <w:b w:val="false"/>
                <w:i w:val="false"/>
                <w:color w:val="000000"/>
                <w:sz w:val="20"/>
              </w:rPr>
              <w:t>
Төрешілер алқасының құрамында (хатшылықты есептемегенде) ұлттық санаттағы кемінде үш судья немесе халықаралық санаттағы үш судья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w:t>
            </w:r>
          </w:p>
          <w:p>
            <w:pPr>
              <w:spacing w:after="20"/>
              <w:ind w:left="20"/>
              <w:jc w:val="both"/>
            </w:pPr>
            <w:r>
              <w:rPr>
                <w:rFonts w:ascii="Times New Roman"/>
                <w:b w:val="false"/>
                <w:i w:val="false"/>
                <w:color w:val="000000"/>
                <w:sz w:val="20"/>
              </w:rPr>
              <w:t>
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w:t>
            </w:r>
          </w:p>
          <w:p>
            <w:pPr>
              <w:spacing w:after="20"/>
              <w:ind w:left="20"/>
              <w:jc w:val="both"/>
            </w:pPr>
            <w:r>
              <w:rPr>
                <w:rFonts w:ascii="Times New Roman"/>
                <w:b w:val="false"/>
                <w:i w:val="false"/>
                <w:color w:val="000000"/>
                <w:sz w:val="20"/>
              </w:rPr>
              <w:t>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бастап туған жылына дейін олимпиадалық спорт түрлері үшін спорттық атақтар, разрядтар беру талаптарына 1-қосымшаның 1-тармағына сәйкес талаптардың бірін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бастап ұлдың туған жылына дейін, 13 жастан бастап қыздың туған жылына дейін.</w:t>
            </w:r>
          </w:p>
          <w:p>
            <w:pPr>
              <w:spacing w:after="20"/>
              <w:ind w:left="20"/>
              <w:jc w:val="both"/>
            </w:pPr>
            <w:r>
              <w:rPr>
                <w:rFonts w:ascii="Times New Roman"/>
                <w:b w:val="false"/>
                <w:i w:val="false"/>
                <w:color w:val="000000"/>
                <w:sz w:val="20"/>
              </w:rPr>
              <w:t>
ҚР ҚМ атағы 14 жастан бастап әйелдердің туған жылына дейін және мужчинерде 17 жастан бастап туған жылына дейін беріледі.</w:t>
            </w:r>
          </w:p>
          <w:p>
            <w:pPr>
              <w:spacing w:after="20"/>
              <w:ind w:left="20"/>
              <w:jc w:val="both"/>
            </w:pPr>
            <w:r>
              <w:rPr>
                <w:rFonts w:ascii="Times New Roman"/>
                <w:b w:val="false"/>
                <w:i w:val="false"/>
                <w:color w:val="000000"/>
                <w:sz w:val="20"/>
              </w:rPr>
              <w:t>
№1 "Б" тобының, №2 топтың, №3 топтың жарыстарында - әйелдер – 48 балл, ерлер-78 балл жинау немесе</w:t>
            </w:r>
          </w:p>
          <w:p>
            <w:pPr>
              <w:spacing w:after="20"/>
              <w:ind w:left="20"/>
              <w:jc w:val="both"/>
            </w:pPr>
            <w:r>
              <w:rPr>
                <w:rFonts w:ascii="Times New Roman"/>
                <w:b w:val="false"/>
                <w:i w:val="false"/>
                <w:color w:val="000000"/>
                <w:sz w:val="20"/>
              </w:rPr>
              <w:t>
олимпиадалық спорт түрлері үшін спорттық атақтар, разрядтар беру талаптарына 1-қосымшаның 1-тармағына сәйкес талаптардың бірін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бойынша 13 жастан бастап және одан да жоғары жылдың ішінде IА немесе группы I топтарындағы жарыстарда бір рет 17,0 балл жинау.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туған жылы бойынша және одан жоғары бір жылдың ішінде 30,0 ұпай жинау керек:</w:t>
            </w:r>
          </w:p>
          <w:p>
            <w:pPr>
              <w:spacing w:after="20"/>
              <w:ind w:left="20"/>
              <w:jc w:val="both"/>
            </w:pPr>
            <w:r>
              <w:rPr>
                <w:rFonts w:ascii="Times New Roman"/>
                <w:b w:val="false"/>
                <w:i w:val="false"/>
                <w:color w:val="000000"/>
                <w:sz w:val="20"/>
              </w:rPr>
              <w:t>
бір рет I немесе IA топ жарыстарында немесе екі рет II топ жарыстарында.</w:t>
            </w:r>
          </w:p>
          <w:p>
            <w:pPr>
              <w:spacing w:after="20"/>
              <w:ind w:left="20"/>
              <w:jc w:val="both"/>
            </w:pPr>
            <w:r>
              <w:rPr>
                <w:rFonts w:ascii="Times New Roman"/>
                <w:b w:val="false"/>
                <w:i w:val="false"/>
                <w:color w:val="000000"/>
                <w:sz w:val="20"/>
              </w:rPr>
              <w:t>
Төрешілер алқасының құрамында (хатшылықты қоспағанда) үш Ұлттық санаттағы төреші немесе үш Халықаралық санаттағы төрешіден кем болмауы керек.</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w:t>
            </w:r>
          </w:p>
          <w:p>
            <w:pPr>
              <w:spacing w:after="20"/>
              <w:ind w:left="20"/>
              <w:jc w:val="both"/>
            </w:pPr>
            <w:r>
              <w:rPr>
                <w:rFonts w:ascii="Times New Roman"/>
                <w:b w:val="false"/>
                <w:i w:val="false"/>
                <w:color w:val="000000"/>
                <w:sz w:val="20"/>
              </w:rPr>
              <w:t>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жастан бастап (туған жылы бойынша) Сеньорлардың халықаралық ережесі:</w:t>
            </w:r>
          </w:p>
          <w:p>
            <w:pPr>
              <w:spacing w:after="20"/>
              <w:ind w:left="20"/>
              <w:jc w:val="both"/>
            </w:pPr>
            <w:r>
              <w:rPr>
                <w:rFonts w:ascii="Times New Roman"/>
                <w:b w:val="false"/>
                <w:i w:val="false"/>
                <w:color w:val="000000"/>
                <w:sz w:val="20"/>
              </w:rPr>
              <w:t>
Жеке бағдарламаның көпсайысының төрт түрі бойынша жиынтық 66,0 ұпай жинау; топтық жаттығу көпсайысының екі түрінде жиынтық 30,0 ұпай жинау.</w:t>
            </w:r>
          </w:p>
          <w:p>
            <w:pPr>
              <w:spacing w:after="20"/>
              <w:ind w:left="20"/>
              <w:jc w:val="both"/>
            </w:pPr>
            <w:r>
              <w:rPr>
                <w:rFonts w:ascii="Times New Roman"/>
                <w:b w:val="false"/>
                <w:i w:val="false"/>
                <w:color w:val="000000"/>
                <w:sz w:val="20"/>
              </w:rPr>
              <w:t>
СШҮ атағын алу үшін нормативті бір рет жеке бағдарламада немесе бір рет топтық жаттығуда орындауға рұқсат етіледі.</w:t>
            </w:r>
          </w:p>
          <w:p>
            <w:pPr>
              <w:spacing w:after="20"/>
              <w:ind w:left="20"/>
              <w:jc w:val="both"/>
            </w:pPr>
            <w:r>
              <w:rPr>
                <w:rFonts w:ascii="Times New Roman"/>
                <w:b w:val="false"/>
                <w:i w:val="false"/>
                <w:color w:val="000000"/>
                <w:sz w:val="20"/>
              </w:rPr>
              <w:t>
Бір жыл ішінде келесі деңгейлі жарыстарда орындау керек: а) бір рет ІА немесе І топтардың жарыстарында; б) немесе екі рет ІІ топ сайыстарында;</w:t>
            </w:r>
          </w:p>
          <w:p>
            <w:pPr>
              <w:spacing w:after="20"/>
              <w:ind w:left="20"/>
              <w:jc w:val="both"/>
            </w:pPr>
            <w:r>
              <w:rPr>
                <w:rFonts w:ascii="Times New Roman"/>
                <w:b w:val="false"/>
                <w:i w:val="false"/>
                <w:color w:val="000000"/>
                <w:sz w:val="20"/>
              </w:rPr>
              <w:t>
в) немесе бір рет ІІ топ жарыстары мен екі рет IІІ топ жарыстарында.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ұпайлардың біреуін жинау:</w:t>
            </w:r>
          </w:p>
          <w:p>
            <w:pPr>
              <w:spacing w:after="20"/>
              <w:ind w:left="20"/>
              <w:jc w:val="both"/>
            </w:pPr>
            <w:r>
              <w:rPr>
                <w:rFonts w:ascii="Times New Roman"/>
                <w:b w:val="false"/>
                <w:i w:val="false"/>
                <w:color w:val="000000"/>
                <w:sz w:val="20"/>
              </w:rPr>
              <w:t>
46 ұпай – қыздар;</w:t>
            </w:r>
          </w:p>
          <w:p>
            <w:pPr>
              <w:spacing w:after="20"/>
              <w:ind w:left="20"/>
              <w:jc w:val="both"/>
            </w:pPr>
            <w:r>
              <w:rPr>
                <w:rFonts w:ascii="Times New Roman"/>
                <w:b w:val="false"/>
                <w:i w:val="false"/>
                <w:color w:val="000000"/>
                <w:sz w:val="20"/>
              </w:rPr>
              <w:t>
69 ұпай – ұлдар (бір рет 2,3,4 топтардың жарыстарында)</w:t>
            </w:r>
          </w:p>
          <w:p>
            <w:pPr>
              <w:spacing w:after="20"/>
              <w:ind w:left="20"/>
              <w:jc w:val="both"/>
            </w:pPr>
            <w:r>
              <w:rPr>
                <w:rFonts w:ascii="Times New Roman"/>
                <w:b w:val="false"/>
                <w:i w:val="false"/>
                <w:color w:val="000000"/>
                <w:sz w:val="20"/>
              </w:rPr>
              <w:t>
ҚР СШ атағы туған жылы бойынша 14 жастан бастап әйелдерге және 17 жастан бастап ерлерге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бойынша 12 жастан бастап, күнтізбелік жыл ішінде ІА немесе І топ, II топ жарыстарында бір рет16,0 балл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жас туған жылы бойынша бір жылдың ішінде 29,0 ұпай жинау:</w:t>
            </w:r>
          </w:p>
          <w:p>
            <w:pPr>
              <w:spacing w:after="20"/>
              <w:ind w:left="20"/>
              <w:jc w:val="both"/>
            </w:pPr>
            <w:r>
              <w:rPr>
                <w:rFonts w:ascii="Times New Roman"/>
                <w:b w:val="false"/>
                <w:i w:val="false"/>
                <w:color w:val="000000"/>
                <w:sz w:val="20"/>
              </w:rPr>
              <w:t>
бір рет I топ жарыстарында немесе екі рет II топ жарыстарында.</w:t>
            </w:r>
          </w:p>
          <w:p>
            <w:pPr>
              <w:spacing w:after="20"/>
              <w:ind w:left="20"/>
              <w:jc w:val="both"/>
            </w:pPr>
            <w:r>
              <w:rPr>
                <w:rFonts w:ascii="Times New Roman"/>
                <w:b w:val="false"/>
                <w:i w:val="false"/>
                <w:color w:val="000000"/>
                <w:sz w:val="20"/>
              </w:rPr>
              <w:t>
Төрешілер алқасының құрамында (хатшылықты қоспағанда) екі Ұлттық санаттағы төреші немесе екі Халықаралық санаттағы төрешіден кем болмауы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1-разрядты спортшы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жастан бастап (туған жылы бойынша) жасөспірімдер арасындағы жарыстың халықаралық ережесі. Төмендегі талаптардың біреуін орындау керек: Жеке бағдарламаның көпсайысының төрт түрі бойынша жиынтық 64,0 ұпай жинау; топтық жаттығу көпсайысының екі түрінде жиынтық 28,0 ұпай жинау.</w:t>
            </w:r>
          </w:p>
          <w:p>
            <w:pPr>
              <w:spacing w:after="20"/>
              <w:ind w:left="20"/>
              <w:jc w:val="both"/>
            </w:pPr>
            <w:r>
              <w:rPr>
                <w:rFonts w:ascii="Times New Roman"/>
                <w:b w:val="false"/>
                <w:i w:val="false"/>
                <w:color w:val="000000"/>
                <w:sz w:val="20"/>
              </w:rPr>
              <w:t>
"1- разрядты спортшы атағын алу үшін" нормативті бір рет жеке бағдарламада немесе бір рет топтық жаттығуда орындауға рұқсат етіледі.</w:t>
            </w:r>
          </w:p>
          <w:p>
            <w:pPr>
              <w:spacing w:after="20"/>
              <w:ind w:left="20"/>
              <w:jc w:val="both"/>
            </w:pPr>
            <w:r>
              <w:rPr>
                <w:rFonts w:ascii="Times New Roman"/>
                <w:b w:val="false"/>
                <w:i w:val="false"/>
                <w:color w:val="000000"/>
                <w:sz w:val="20"/>
              </w:rPr>
              <w:t>
Бір жыл ішінде келесі деңгейлі жарыстарда орындау керек: а) бір рет І немесе ІІ топтардың жарыстарында; немесе екі рет ІІІ топ сайыстарында;</w:t>
            </w:r>
          </w:p>
          <w:p>
            <w:pPr>
              <w:spacing w:after="20"/>
              <w:ind w:left="20"/>
              <w:jc w:val="both"/>
            </w:pPr>
            <w:r>
              <w:rPr>
                <w:rFonts w:ascii="Times New Roman"/>
                <w:b w:val="false"/>
                <w:i w:val="false"/>
                <w:color w:val="000000"/>
                <w:sz w:val="20"/>
              </w:rPr>
              <w:t>
б) немесе бір рет ІІІ топ жарыстары мен екі рет IV, V топтардың жарыстарында.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масштабағы жарыстан төмендегі ұпайлардың біреуін жинау:</w:t>
            </w:r>
          </w:p>
          <w:p>
            <w:pPr>
              <w:spacing w:after="20"/>
              <w:ind w:left="20"/>
              <w:jc w:val="both"/>
            </w:pPr>
            <w:r>
              <w:rPr>
                <w:rFonts w:ascii="Times New Roman"/>
                <w:b w:val="false"/>
                <w:i w:val="false"/>
                <w:color w:val="000000"/>
                <w:sz w:val="20"/>
              </w:rPr>
              <w:t>
90 ұпай, қыздар – міндетті және еркін бағдарламалардың жиынтық ұпайы (ресми емес жарыстарда еркін бағдарлама ұпайы есептеледі);</w:t>
            </w:r>
          </w:p>
          <w:p>
            <w:pPr>
              <w:spacing w:after="20"/>
              <w:ind w:left="20"/>
              <w:jc w:val="both"/>
            </w:pPr>
            <w:r>
              <w:rPr>
                <w:rFonts w:ascii="Times New Roman"/>
                <w:b w:val="false"/>
                <w:i w:val="false"/>
                <w:color w:val="000000"/>
                <w:sz w:val="20"/>
              </w:rPr>
              <w:t>
Ұлдар 117 ұпай (міндетті және еркін бағдарламалардың жиынтық ұпайы). Кез келген топтың жарыстарында бір рет (қыздар да, ұлдар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бойынша 10 жастан бастап, күнтізбелік жыл ішінде 15,0 балл жинау: I топтағы жарыстарда бір рет;</w:t>
            </w:r>
          </w:p>
          <w:p>
            <w:pPr>
              <w:spacing w:after="20"/>
              <w:ind w:left="20"/>
              <w:jc w:val="both"/>
            </w:pPr>
            <w:r>
              <w:rPr>
                <w:rFonts w:ascii="Times New Roman"/>
                <w:b w:val="false"/>
                <w:i w:val="false"/>
                <w:color w:val="000000"/>
                <w:sz w:val="20"/>
              </w:rPr>
              <w:t>
II топтағы жарыстарда бір рет;</w:t>
            </w:r>
          </w:p>
          <w:p>
            <w:pPr>
              <w:spacing w:after="20"/>
              <w:ind w:left="20"/>
              <w:jc w:val="both"/>
            </w:pPr>
            <w:r>
              <w:rPr>
                <w:rFonts w:ascii="Times New Roman"/>
                <w:b w:val="false"/>
                <w:i w:val="false"/>
                <w:color w:val="000000"/>
                <w:sz w:val="20"/>
              </w:rPr>
              <w:t>
III топтағы жарыстарда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жас туған жылы бойынша бір жылдың ішінде 28,0 ұпай жинау керек:</w:t>
            </w:r>
          </w:p>
          <w:p>
            <w:pPr>
              <w:spacing w:after="20"/>
              <w:ind w:left="20"/>
              <w:jc w:val="both"/>
            </w:pPr>
            <w:r>
              <w:rPr>
                <w:rFonts w:ascii="Times New Roman"/>
                <w:b w:val="false"/>
                <w:i w:val="false"/>
                <w:color w:val="000000"/>
                <w:sz w:val="20"/>
              </w:rPr>
              <w:t>
бір рет I немесе II топ жарыстарында; немесе екі рет III топ жарыстарында; немесе бір рет III топ жарыстарында және екі рет IV, V топ жарыстарында.</w:t>
            </w:r>
          </w:p>
          <w:p>
            <w:pPr>
              <w:spacing w:after="20"/>
              <w:ind w:left="20"/>
              <w:jc w:val="both"/>
            </w:pPr>
            <w:r>
              <w:rPr>
                <w:rFonts w:ascii="Times New Roman"/>
                <w:b w:val="false"/>
                <w:i w:val="false"/>
                <w:color w:val="000000"/>
                <w:sz w:val="20"/>
              </w:rPr>
              <w:t>
Төрешілер алқасының құрамында (хатшылықты қоспағанда) екі Ұлттық санаттағы төреші және үш бірінші санаттағы төреші немесе екі Халықаралық санаттағы төрешіден кем болмауы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жастан бастап (туған жылы бойынша) жасөспірімдер арасындағы жарыстың халықаралық ережесі. Жеке бағдарламаның көпсайысының төрт түрі бойынша жиынтық 54,0 ұпай жинау; топтық жаттығу көпсайысының екі түрінде жиынтық 22,0 ұпай жинау.</w:t>
            </w:r>
          </w:p>
          <w:p>
            <w:pPr>
              <w:spacing w:after="20"/>
              <w:ind w:left="20"/>
              <w:jc w:val="both"/>
            </w:pPr>
            <w:r>
              <w:rPr>
                <w:rFonts w:ascii="Times New Roman"/>
                <w:b w:val="false"/>
                <w:i w:val="false"/>
                <w:color w:val="000000"/>
                <w:sz w:val="20"/>
              </w:rPr>
              <w:t>
"2- разрядты спортшы атағын алу үшін" нормативті бір рет жеке бағдарламада немесе бір рет топтық жаттығуда орындауға рұқсат етіледі.</w:t>
            </w:r>
          </w:p>
          <w:p>
            <w:pPr>
              <w:spacing w:after="20"/>
              <w:ind w:left="20"/>
              <w:jc w:val="both"/>
            </w:pPr>
            <w:r>
              <w:rPr>
                <w:rFonts w:ascii="Times New Roman"/>
                <w:b w:val="false"/>
                <w:i w:val="false"/>
                <w:color w:val="000000"/>
                <w:sz w:val="20"/>
              </w:rPr>
              <w:t>
Бір жыл ішінде келесі деңгейлі жарыстарда орындау керек: а) бір рет ІІ немесе ІІІ топтардың жарыстарында;</w:t>
            </w:r>
          </w:p>
          <w:p>
            <w:pPr>
              <w:spacing w:after="20"/>
              <w:ind w:left="20"/>
              <w:jc w:val="both"/>
            </w:pPr>
            <w:r>
              <w:rPr>
                <w:rFonts w:ascii="Times New Roman"/>
                <w:b w:val="false"/>
                <w:i w:val="false"/>
                <w:color w:val="000000"/>
                <w:sz w:val="20"/>
              </w:rPr>
              <w:t>
б) немесе бір рет ІІІ топ жарыстары мен бір рет IV, V топтардың жарыстарында.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талаптардың біреуін кез келген масштабтағы жарыстарда орындау: 49 ұпай – қыздар (міндетті бағдарлама) кез келген топтың жарыстарында бір рет;</w:t>
            </w:r>
          </w:p>
          <w:p>
            <w:pPr>
              <w:spacing w:after="20"/>
              <w:ind w:left="20"/>
              <w:jc w:val="both"/>
            </w:pPr>
            <w:r>
              <w:rPr>
                <w:rFonts w:ascii="Times New Roman"/>
                <w:b w:val="false"/>
                <w:i w:val="false"/>
                <w:color w:val="000000"/>
                <w:sz w:val="20"/>
              </w:rPr>
              <w:t>
Кез келген тпотық жарыстарында 115 ұпай жинау – ұлдар (міндетті және еркін бағдарламалардың жиынтық ұпайы).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бойынша 8 жастан бастап, күнтізбелік жыл ішінде 14,0 балл жинау:</w:t>
            </w:r>
          </w:p>
          <w:p>
            <w:pPr>
              <w:spacing w:after="20"/>
              <w:ind w:left="20"/>
              <w:jc w:val="both"/>
            </w:pPr>
            <w:r>
              <w:rPr>
                <w:rFonts w:ascii="Times New Roman"/>
                <w:b w:val="false"/>
                <w:i w:val="false"/>
                <w:color w:val="000000"/>
                <w:sz w:val="20"/>
              </w:rPr>
              <w:t>
II топтағы жарыстарда бір рет;</w:t>
            </w:r>
          </w:p>
          <w:p>
            <w:pPr>
              <w:spacing w:after="20"/>
              <w:ind w:left="20"/>
              <w:jc w:val="both"/>
            </w:pPr>
            <w:r>
              <w:rPr>
                <w:rFonts w:ascii="Times New Roman"/>
                <w:b w:val="false"/>
                <w:i w:val="false"/>
                <w:color w:val="000000"/>
                <w:sz w:val="20"/>
              </w:rPr>
              <w:t>
III топтағы жарыстарда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жас туған жылы бойынша бір жылдың ішінде 26,0 ұпай жинау керек:</w:t>
            </w:r>
          </w:p>
          <w:p>
            <w:pPr>
              <w:spacing w:after="20"/>
              <w:ind w:left="20"/>
              <w:jc w:val="both"/>
            </w:pPr>
            <w:r>
              <w:rPr>
                <w:rFonts w:ascii="Times New Roman"/>
                <w:b w:val="false"/>
                <w:i w:val="false"/>
                <w:color w:val="000000"/>
                <w:sz w:val="20"/>
              </w:rPr>
              <w:t>
бір рет II немесе III топ жарыстарында; немесе бір рет III топ жарыстарында және екі рет IV, V топ жарыстарында.</w:t>
            </w:r>
          </w:p>
          <w:p>
            <w:pPr>
              <w:spacing w:after="20"/>
              <w:ind w:left="20"/>
              <w:jc w:val="both"/>
            </w:pPr>
            <w:r>
              <w:rPr>
                <w:rFonts w:ascii="Times New Roman"/>
                <w:b w:val="false"/>
                <w:i w:val="false"/>
                <w:color w:val="000000"/>
                <w:sz w:val="20"/>
              </w:rPr>
              <w:t>
Төрешілер алқасының құрамында (хатшылықты қоспағанда) бір Ұлттық санаттағы төреші және екі бірінші санаттағы төреші немесе бір Халықаралық санаттағы төрешіден кем болмауы керек.</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жастан бастап (туған жылы бойынша) жасөспірімдер арасындағы жарыстың халықаралық ережесі. Жеке бағдарламаның көпсайысының үш түрі бойынша жиынтық 36,0 ұпай жинау; топтық жаттығу көпсайысының екі түрінде жиынтық 19,0 ұпай жинау.</w:t>
            </w:r>
          </w:p>
          <w:p>
            <w:pPr>
              <w:spacing w:after="20"/>
              <w:ind w:left="20"/>
              <w:jc w:val="both"/>
            </w:pPr>
            <w:r>
              <w:rPr>
                <w:rFonts w:ascii="Times New Roman"/>
                <w:b w:val="false"/>
                <w:i w:val="false"/>
                <w:color w:val="000000"/>
                <w:sz w:val="20"/>
              </w:rPr>
              <w:t>
"3- разрядты спортшы атағын алу үшін" нормативті бір рет жеке бағдарламада немесе бір рет топтық жаттығуда орындауға рұқсат етіледі.</w:t>
            </w:r>
          </w:p>
          <w:p>
            <w:pPr>
              <w:spacing w:after="20"/>
              <w:ind w:left="20"/>
              <w:jc w:val="both"/>
            </w:pPr>
            <w:r>
              <w:rPr>
                <w:rFonts w:ascii="Times New Roman"/>
                <w:b w:val="false"/>
                <w:i w:val="false"/>
                <w:color w:val="000000"/>
                <w:sz w:val="20"/>
              </w:rPr>
              <w:t>
Бір жыл ішінде келесі деңгейлі жарыстарда орындау керек: а) бір рет ІІ немесе ІІІ топтардың жарыстарында;</w:t>
            </w:r>
          </w:p>
          <w:p>
            <w:pPr>
              <w:spacing w:after="20"/>
              <w:ind w:left="20"/>
              <w:jc w:val="both"/>
            </w:pPr>
            <w:r>
              <w:rPr>
                <w:rFonts w:ascii="Times New Roman"/>
                <w:b w:val="false"/>
                <w:i w:val="false"/>
                <w:color w:val="000000"/>
                <w:sz w:val="20"/>
              </w:rPr>
              <w:t>
б) немесе екі рет IV, V топтардың жарыстарында.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масштабтағы жарыстардың кез келген тобы жарысының міндетті бағдарламасында бір рет қыздар 49, ұлдар - 48 ұпай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бойынша 8 жастан бастап, күнтізбелік жылішінде 13,0 балл жинау:</w:t>
            </w:r>
          </w:p>
          <w:p>
            <w:pPr>
              <w:spacing w:after="20"/>
              <w:ind w:left="20"/>
              <w:jc w:val="both"/>
            </w:pPr>
            <w:r>
              <w:rPr>
                <w:rFonts w:ascii="Times New Roman"/>
                <w:b w:val="false"/>
                <w:i w:val="false"/>
                <w:color w:val="000000"/>
                <w:sz w:val="20"/>
              </w:rPr>
              <w:t>
II топтағы жарыстарда бір рет;</w:t>
            </w:r>
          </w:p>
          <w:p>
            <w:pPr>
              <w:spacing w:after="20"/>
              <w:ind w:left="20"/>
              <w:jc w:val="both"/>
            </w:pPr>
            <w:r>
              <w:rPr>
                <w:rFonts w:ascii="Times New Roman"/>
                <w:b w:val="false"/>
                <w:i w:val="false"/>
                <w:color w:val="000000"/>
                <w:sz w:val="20"/>
              </w:rPr>
              <w:t>
III топтағы жарыстарда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жас туған жылы бойынша бір жылдың ішінде 24,0 ұпай жинау керек:</w:t>
            </w:r>
          </w:p>
          <w:p>
            <w:pPr>
              <w:spacing w:after="20"/>
              <w:ind w:left="20"/>
              <w:jc w:val="both"/>
            </w:pPr>
            <w:r>
              <w:rPr>
                <w:rFonts w:ascii="Times New Roman"/>
                <w:b w:val="false"/>
                <w:i w:val="false"/>
                <w:color w:val="000000"/>
                <w:sz w:val="20"/>
              </w:rPr>
              <w:t>
бір рет II немесе III топ жарыстарында немесе екі рет IV, V топ жарыстарында.</w:t>
            </w:r>
          </w:p>
          <w:p>
            <w:pPr>
              <w:spacing w:after="20"/>
              <w:ind w:left="20"/>
              <w:jc w:val="both"/>
            </w:pPr>
            <w:r>
              <w:rPr>
                <w:rFonts w:ascii="Times New Roman"/>
                <w:b w:val="false"/>
                <w:i w:val="false"/>
                <w:color w:val="000000"/>
                <w:sz w:val="20"/>
              </w:rPr>
              <w:t>
Төрешілер алқасының құрамында (хатшылықты қоспағанда) үш бірінші санаттағы төреші және үш спорт төреші немесі бір Ұлттық санаттағы төреші немесе бір Халықаралық санаттағы төрешіден кем болмауы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1-жасөспірімдік разрядты спортшы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жастан бастап (туған жылы бойынша) жасөспірімдер арасындағы жарыстың халықаралық ережесі. Жеке бағдарламаның көпсайысының үш түрі бойынша жиынтық 27,0 ұпай жинау (көпсайыстың екі түрі құралмен, біреуі құралсыз); топтық жаттығу көпсайысының екі түрінде (құралсыз және құралмен) жиынтық 18,0 ұпай жинау.</w:t>
            </w:r>
          </w:p>
          <w:p>
            <w:pPr>
              <w:spacing w:after="20"/>
              <w:ind w:left="20"/>
              <w:jc w:val="both"/>
            </w:pPr>
            <w:r>
              <w:rPr>
                <w:rFonts w:ascii="Times New Roman"/>
                <w:b w:val="false"/>
                <w:i w:val="false"/>
                <w:color w:val="000000"/>
                <w:sz w:val="20"/>
              </w:rPr>
              <w:t>
"1-жасөспірімдік разрядты спортшы атағын алу үшін" нормативті бір рет жеке бағдарламада немесе бір рет топтық жаттығуда орындауға рұқсат етіледі.</w:t>
            </w:r>
          </w:p>
          <w:p>
            <w:pPr>
              <w:spacing w:after="20"/>
              <w:ind w:left="20"/>
              <w:jc w:val="both"/>
            </w:pPr>
            <w:r>
              <w:rPr>
                <w:rFonts w:ascii="Times New Roman"/>
                <w:b w:val="false"/>
                <w:i w:val="false"/>
                <w:color w:val="000000"/>
                <w:sz w:val="20"/>
              </w:rPr>
              <w:t>
Бір жыл ішінде келесі деңгейлі жарыстарда орындау керек: а) бір рет ІІ немесе ІІІ топтардың жарыстарында;</w:t>
            </w:r>
          </w:p>
          <w:p>
            <w:pPr>
              <w:spacing w:after="20"/>
              <w:ind w:left="20"/>
              <w:jc w:val="both"/>
            </w:pPr>
            <w:r>
              <w:rPr>
                <w:rFonts w:ascii="Times New Roman"/>
                <w:b w:val="false"/>
                <w:i w:val="false"/>
                <w:color w:val="000000"/>
                <w:sz w:val="20"/>
              </w:rPr>
              <w:t>
б) немесе екі рет IV, V топтардың жарыстарында.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 келетін разряд бойынша кез келген масштабтағы жарыстардың кез келген тобының жарысына бір рет қатысып, оның міндетті бағдарламасында қыздар 32, ұлдар - 48 ұпай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бойынша 6 жастан бастап, күнтізбелік жыл ішінде 12,0 балл жинау:</w:t>
            </w:r>
          </w:p>
          <w:p>
            <w:pPr>
              <w:spacing w:after="20"/>
              <w:ind w:left="20"/>
              <w:jc w:val="both"/>
            </w:pPr>
            <w:r>
              <w:rPr>
                <w:rFonts w:ascii="Times New Roman"/>
                <w:b w:val="false"/>
                <w:i w:val="false"/>
                <w:color w:val="000000"/>
                <w:sz w:val="20"/>
              </w:rPr>
              <w:t>
III топтағы жарыстарда бір рет;</w:t>
            </w:r>
          </w:p>
          <w:p>
            <w:pPr>
              <w:spacing w:after="20"/>
              <w:ind w:left="20"/>
              <w:jc w:val="both"/>
            </w:pPr>
            <w:r>
              <w:rPr>
                <w:rFonts w:ascii="Times New Roman"/>
                <w:b w:val="false"/>
                <w:i w:val="false"/>
                <w:color w:val="000000"/>
                <w:sz w:val="20"/>
              </w:rPr>
              <w:t>
IV топтағы жарыстарда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жас туған жылы бойынша бір жылдың ішінде 22,0 ұпай жинау керек:</w:t>
            </w:r>
          </w:p>
          <w:p>
            <w:pPr>
              <w:spacing w:after="20"/>
              <w:ind w:left="20"/>
              <w:jc w:val="both"/>
            </w:pPr>
            <w:r>
              <w:rPr>
                <w:rFonts w:ascii="Times New Roman"/>
                <w:b w:val="false"/>
                <w:i w:val="false"/>
                <w:color w:val="000000"/>
                <w:sz w:val="20"/>
              </w:rPr>
              <w:t>
бір рет II. III және IV топ жарыстарында;</w:t>
            </w:r>
          </w:p>
          <w:p>
            <w:pPr>
              <w:spacing w:after="20"/>
              <w:ind w:left="20"/>
              <w:jc w:val="both"/>
            </w:pPr>
            <w:r>
              <w:rPr>
                <w:rFonts w:ascii="Times New Roman"/>
                <w:b w:val="false"/>
                <w:i w:val="false"/>
                <w:color w:val="000000"/>
                <w:sz w:val="20"/>
              </w:rPr>
              <w:t>
немесе екі рет V топ жарыстарында.</w:t>
            </w:r>
          </w:p>
          <w:p>
            <w:pPr>
              <w:spacing w:after="20"/>
              <w:ind w:left="20"/>
              <w:jc w:val="both"/>
            </w:pPr>
            <w:r>
              <w:rPr>
                <w:rFonts w:ascii="Times New Roman"/>
                <w:b w:val="false"/>
                <w:i w:val="false"/>
                <w:color w:val="000000"/>
                <w:sz w:val="20"/>
              </w:rPr>
              <w:t>
Төрешілер алқасының құрамында (хатшылықты қоспағанда) екі бірінші санаттағы төреші және үш спорт төреші немесі бір Ұлттық санаттағы төреші немесе бір Халықаралық санаттағы төрешіден кем болмауы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мен разрядтар/Спорт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(туған жыл бойынша) жеке бағдарламаның көпсайысының үш түрі бойынша жиынтық 16,0 ұпай жинау (көпсайыстың екі түрі құралмен, біреуі құралсыз); топтық жаттығу көпсайысының екі түрінде (құралсыз және құралмен) жиынтық 16,0 ұпай жинау.</w:t>
            </w:r>
          </w:p>
          <w:p>
            <w:pPr>
              <w:spacing w:after="20"/>
              <w:ind w:left="20"/>
              <w:jc w:val="both"/>
            </w:pPr>
            <w:r>
              <w:rPr>
                <w:rFonts w:ascii="Times New Roman"/>
                <w:b w:val="false"/>
                <w:i w:val="false"/>
                <w:color w:val="000000"/>
                <w:sz w:val="20"/>
              </w:rPr>
              <w:t>
"2-жасөспірімдік разрядты спортшы атағын алу үшін" нормативті бір рет жеке бағдарламада немесе бір рет топтық жаттуғда орындауға рұқсат етіледі.</w:t>
            </w:r>
          </w:p>
          <w:p>
            <w:pPr>
              <w:spacing w:after="20"/>
              <w:ind w:left="20"/>
              <w:jc w:val="both"/>
            </w:pPr>
            <w:r>
              <w:rPr>
                <w:rFonts w:ascii="Times New Roman"/>
                <w:b w:val="false"/>
                <w:i w:val="false"/>
                <w:color w:val="000000"/>
                <w:sz w:val="20"/>
              </w:rPr>
              <w:t>
Бір жыл ішінде келесі деңгейлі жарыстарда орындау керек: а) бір рет ІІ немесе ІІІ топтардың жарыстарында;</w:t>
            </w:r>
          </w:p>
          <w:p>
            <w:pPr>
              <w:spacing w:after="20"/>
              <w:ind w:left="20"/>
              <w:jc w:val="both"/>
            </w:pPr>
            <w:r>
              <w:rPr>
                <w:rFonts w:ascii="Times New Roman"/>
                <w:b w:val="false"/>
                <w:i w:val="false"/>
                <w:color w:val="000000"/>
                <w:sz w:val="20"/>
              </w:rPr>
              <w:t>
б) немесе екі рет IV, V топтардың жарыстарында.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 келетін разряд бойынша кез келген масштабтағы жарыстардың кез келген топтың жарысына бір рет қатысып, оның міндетті бағдарламасында қыздар 32, ұлдар - 48 ұпай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бойынша 6 жастан бастап, күнтізбелік жыл ішінде 12,0 балл жинау:</w:t>
            </w:r>
          </w:p>
          <w:p>
            <w:pPr>
              <w:spacing w:after="20"/>
              <w:ind w:left="20"/>
              <w:jc w:val="both"/>
            </w:pPr>
            <w:r>
              <w:rPr>
                <w:rFonts w:ascii="Times New Roman"/>
                <w:b w:val="false"/>
                <w:i w:val="false"/>
                <w:color w:val="000000"/>
                <w:sz w:val="20"/>
              </w:rPr>
              <w:t>
III топтағы жарыстарда бір рет;</w:t>
            </w:r>
          </w:p>
          <w:p>
            <w:pPr>
              <w:spacing w:after="20"/>
              <w:ind w:left="20"/>
              <w:jc w:val="both"/>
            </w:pPr>
            <w:r>
              <w:rPr>
                <w:rFonts w:ascii="Times New Roman"/>
                <w:b w:val="false"/>
                <w:i w:val="false"/>
                <w:color w:val="000000"/>
                <w:sz w:val="20"/>
              </w:rPr>
              <w:t>
IV топтағы жарыстарда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 туған жылы бойынша бір жылдың ішінде 20,0 ұпай кез келген дәрежедегі жарыстарда жинау керек.</w:t>
            </w:r>
          </w:p>
          <w:p>
            <w:pPr>
              <w:spacing w:after="20"/>
              <w:ind w:left="20"/>
              <w:jc w:val="both"/>
            </w:pPr>
            <w:r>
              <w:rPr>
                <w:rFonts w:ascii="Times New Roman"/>
                <w:b w:val="false"/>
                <w:i w:val="false"/>
                <w:color w:val="000000"/>
                <w:sz w:val="20"/>
              </w:rPr>
              <w:t>
Төрешілер алқасының құрамында (хатшылықты қоспағанда) бір бірінші санаттағы төреші және үш спорт төреші немесі бір Ұлттық санаттағы төреші немесе бір Халықаралық санаттағы төрешіден кем болмауы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мен разрядтар/Спорт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гимнастика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топтық гимнастика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3-жасөспірімдік разрядты спортшы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(туған жыл бойынша) ҚР жарыстары ережелерінің түрлеріне сәйкес жасөспірімдер арасындағы жарыстың халықаралық ережесі. Жеке бағдарламаның құралсыз жаттуғында 8,0 ұпай жинау.</w:t>
            </w:r>
          </w:p>
          <w:p>
            <w:pPr>
              <w:spacing w:after="20"/>
              <w:ind w:left="20"/>
              <w:jc w:val="both"/>
            </w:pPr>
            <w:r>
              <w:rPr>
                <w:rFonts w:ascii="Times New Roman"/>
                <w:b w:val="false"/>
                <w:i w:val="false"/>
                <w:color w:val="000000"/>
                <w:sz w:val="20"/>
              </w:rPr>
              <w:t>
Топтық жаттығудың құралсыз түрінде 8,0 ұпай жинау.</w:t>
            </w:r>
          </w:p>
          <w:p>
            <w:pPr>
              <w:spacing w:after="20"/>
              <w:ind w:left="20"/>
              <w:jc w:val="both"/>
            </w:pPr>
            <w:r>
              <w:rPr>
                <w:rFonts w:ascii="Times New Roman"/>
                <w:b w:val="false"/>
                <w:i w:val="false"/>
                <w:color w:val="000000"/>
                <w:sz w:val="20"/>
              </w:rPr>
              <w:t>
"3-жасөспірімдік разрядты спортшы атағын алу үшін" нормативті не бір жеке бағдарлама, не бір топтық жаттығуда орындауға рұқсат етіледі. Кез келген дәрежедегі жарыста бір рет сол жыл ішінде орындап шығу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 келетін разряд бойынша кез келген масштабтағы жарыстардың кез келген топтың жарысына бір рет қатысып, оның міндетті бағдарламасында қыздар 30, ұлдар - 40 ұпай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жастантуғанжылынадейін) күнтізбелікжылішіндебіррет 10,0 балл жинау:</w:t>
            </w:r>
          </w:p>
          <w:p>
            <w:pPr>
              <w:spacing w:after="20"/>
              <w:ind w:left="20"/>
              <w:jc w:val="both"/>
            </w:pPr>
            <w:r>
              <w:rPr>
                <w:rFonts w:ascii="Times New Roman"/>
                <w:b w:val="false"/>
                <w:i w:val="false"/>
                <w:color w:val="000000"/>
                <w:sz w:val="20"/>
              </w:rPr>
              <w:t>
III топтағыжарыстардабіррет;</w:t>
            </w:r>
          </w:p>
          <w:p>
            <w:pPr>
              <w:spacing w:after="20"/>
              <w:ind w:left="20"/>
              <w:jc w:val="both"/>
            </w:pPr>
            <w:r>
              <w:rPr>
                <w:rFonts w:ascii="Times New Roman"/>
                <w:b w:val="false"/>
                <w:i w:val="false"/>
                <w:color w:val="000000"/>
                <w:sz w:val="20"/>
              </w:rPr>
              <w:t>
IV топтағыжарыстардабіррет.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 туған жылы бойынша бір жылдың ішінде 16,0 ұпай кез келген дәрежедегі жарыстарда жинау керек.</w:t>
            </w:r>
          </w:p>
          <w:p>
            <w:pPr>
              <w:spacing w:after="20"/>
              <w:ind w:left="20"/>
              <w:jc w:val="both"/>
            </w:pPr>
            <w:r>
              <w:rPr>
                <w:rFonts w:ascii="Times New Roman"/>
                <w:b w:val="false"/>
                <w:i w:val="false"/>
                <w:color w:val="000000"/>
                <w:sz w:val="20"/>
              </w:rPr>
              <w:t>
Төрешілер алқасының құрамында (хатшылықты қоспағанда) бір бірінші санаттағы төреші және екі спорт төреші немесі бір Ұлттық санаттағы төреші немесе бір Халықаралық санаттағы төрешіден кем болмауы керек.</w:t>
            </w:r>
          </w:p>
        </w:tc>
      </w:tr>
    </w:tbl>
    <w:p>
      <w:pPr>
        <w:spacing w:after="0"/>
        <w:ind w:left="0"/>
        <w:jc w:val="left"/>
      </w:pPr>
      <w:r>
        <w:rPr>
          <w:rFonts w:ascii="Times New Roman"/>
          <w:b/>
          <w:i w:val="false"/>
          <w:color w:val="000000"/>
        </w:rPr>
        <w:t xml:space="preserve"> 5.2.2. Эстетикалық топтык гимнастика бойынша ХДШС беру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елдің қатысуымен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жасөспірімдер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Азия ойындары, Жабық ғимараттағы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 Әлем Кубогының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Әлем кубогы, жасөспірімдер арасындағы Әлем Кубогының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құрлық чемпионаты, төрт құрлық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және Тынық мұхиты чемпионаты, Азия және Тынық мұхиты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Ересектер/жасөспірімдер арасындағы Азия чемпионаты, ересектер / жасөспірімдер арасындағы Азия Кубогы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ХЭТГФ ТРОФИ (IFAGG Trophy) халықаралық турнирі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i w:val="false"/>
          <w:color w:val="000000"/>
        </w:rPr>
        <w:t xml:space="preserve"> 5.2.3 Спорттық гимнастикадан жасөспірімдік разрядтар үшін разрядтық  талаптарды орындау шарттары:</w:t>
      </w:r>
    </w:p>
    <w:p>
      <w:pPr>
        <w:spacing w:after="0"/>
        <w:ind w:left="0"/>
        <w:jc w:val="both"/>
      </w:pPr>
      <w:r>
        <w:rPr>
          <w:rFonts w:ascii="Times New Roman"/>
          <w:b w:val="false"/>
          <w:i w:val="false"/>
          <w:color w:val="000000"/>
          <w:sz w:val="28"/>
        </w:rPr>
        <w:t>
      Ересектер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разрядтар: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7жастан</w:t>
            </w:r>
          </w:p>
        </w:tc>
      </w:tr>
    </w:tbl>
    <w:bookmarkStart w:name="z12" w:id="19"/>
    <w:p>
      <w:pPr>
        <w:spacing w:after="0"/>
        <w:ind w:left="0"/>
        <w:jc w:val="left"/>
      </w:pPr>
      <w:r>
        <w:rPr>
          <w:rFonts w:ascii="Times New Roman"/>
          <w:b/>
          <w:i w:val="false"/>
          <w:color w:val="000000"/>
        </w:rPr>
        <w:t xml:space="preserve"> 5.2.4 Жарыстарды топтарға бөлу</w:t>
      </w:r>
    </w:p>
    <w:bookmarkEnd w:id="19"/>
    <w:p>
      <w:pPr>
        <w:spacing w:after="0"/>
        <w:ind w:left="0"/>
        <w:jc w:val="both"/>
      </w:pPr>
      <w:r>
        <w:rPr>
          <w:rFonts w:ascii="Times New Roman"/>
          <w:b w:val="false"/>
          <w:i w:val="false"/>
          <w:color w:val="000000"/>
          <w:sz w:val="28"/>
        </w:rPr>
        <w:t>
      1. Спорттық гимнастика бойынша жарыстарды топқа бөлу:</w:t>
      </w:r>
    </w:p>
    <w:p>
      <w:pPr>
        <w:spacing w:after="0"/>
        <w:ind w:left="0"/>
        <w:jc w:val="both"/>
      </w:pPr>
      <w:r>
        <w:rPr>
          <w:rFonts w:ascii="Times New Roman"/>
          <w:b w:val="false"/>
          <w:i w:val="false"/>
          <w:color w:val="000000"/>
          <w:sz w:val="28"/>
        </w:rPr>
        <w:t>
      №1 "А" тобы:</w:t>
      </w:r>
    </w:p>
    <w:p>
      <w:pPr>
        <w:spacing w:after="0"/>
        <w:ind w:left="0"/>
        <w:jc w:val="both"/>
      </w:pPr>
      <w:r>
        <w:rPr>
          <w:rFonts w:ascii="Times New Roman"/>
          <w:b w:val="false"/>
          <w:i w:val="false"/>
          <w:color w:val="000000"/>
          <w:sz w:val="28"/>
        </w:rPr>
        <w:t>
      Олимпиада ойындары;</w:t>
      </w:r>
    </w:p>
    <w:p>
      <w:pPr>
        <w:spacing w:after="0"/>
        <w:ind w:left="0"/>
        <w:jc w:val="both"/>
      </w:pPr>
      <w:r>
        <w:rPr>
          <w:rFonts w:ascii="Times New Roman"/>
          <w:b w:val="false"/>
          <w:i w:val="false"/>
          <w:color w:val="000000"/>
          <w:sz w:val="28"/>
        </w:rPr>
        <w:t>
      Жасөспірімдер арасындағы Олимпиада ойындары;</w:t>
      </w:r>
    </w:p>
    <w:p>
      <w:pPr>
        <w:spacing w:after="0"/>
        <w:ind w:left="0"/>
        <w:jc w:val="both"/>
      </w:pPr>
      <w:r>
        <w:rPr>
          <w:rFonts w:ascii="Times New Roman"/>
          <w:b w:val="false"/>
          <w:i w:val="false"/>
          <w:color w:val="000000"/>
          <w:sz w:val="28"/>
        </w:rPr>
        <w:t>
      Азия ойындары;</w:t>
      </w:r>
    </w:p>
    <w:p>
      <w:pPr>
        <w:spacing w:after="0"/>
        <w:ind w:left="0"/>
        <w:jc w:val="both"/>
      </w:pPr>
      <w:r>
        <w:rPr>
          <w:rFonts w:ascii="Times New Roman"/>
          <w:b w:val="false"/>
          <w:i w:val="false"/>
          <w:color w:val="000000"/>
          <w:sz w:val="28"/>
        </w:rPr>
        <w:t>
      Әлем чемпионаты;</w:t>
      </w:r>
    </w:p>
    <w:p>
      <w:pPr>
        <w:spacing w:after="0"/>
        <w:ind w:left="0"/>
        <w:jc w:val="both"/>
      </w:pPr>
      <w:r>
        <w:rPr>
          <w:rFonts w:ascii="Times New Roman"/>
          <w:b w:val="false"/>
          <w:i w:val="false"/>
          <w:color w:val="000000"/>
          <w:sz w:val="28"/>
        </w:rPr>
        <w:t>
      Азия чемпионаты.</w:t>
      </w:r>
    </w:p>
    <w:p>
      <w:pPr>
        <w:spacing w:after="0"/>
        <w:ind w:left="0"/>
        <w:jc w:val="both"/>
      </w:pPr>
      <w:r>
        <w:rPr>
          <w:rFonts w:ascii="Times New Roman"/>
          <w:b w:val="false"/>
          <w:i w:val="false"/>
          <w:color w:val="000000"/>
          <w:sz w:val="28"/>
        </w:rPr>
        <w:t>
      №1 "Б" тобы:</w:t>
      </w:r>
    </w:p>
    <w:p>
      <w:pPr>
        <w:spacing w:after="0"/>
        <w:ind w:left="0"/>
        <w:jc w:val="both"/>
      </w:pPr>
      <w:r>
        <w:rPr>
          <w:rFonts w:ascii="Times New Roman"/>
          <w:b w:val="false"/>
          <w:i w:val="false"/>
          <w:color w:val="000000"/>
          <w:sz w:val="28"/>
        </w:rPr>
        <w:t>
      Қазақстан Республикасының спорттық-бұқаралық іс-шараларының (кем дегенде бес ел қатысатын) Бірыңғай күнтізбелік жоспарына енген "Б" категориясындағы халықаралық жарыстар (турнирлер).</w:t>
      </w:r>
    </w:p>
    <w:p>
      <w:pPr>
        <w:spacing w:after="0"/>
        <w:ind w:left="0"/>
        <w:jc w:val="both"/>
      </w:pPr>
      <w:r>
        <w:rPr>
          <w:rFonts w:ascii="Times New Roman"/>
          <w:b w:val="false"/>
          <w:i w:val="false"/>
          <w:color w:val="000000"/>
          <w:sz w:val="28"/>
        </w:rPr>
        <w:t>
      №2 топ:</w:t>
      </w:r>
    </w:p>
    <w:p>
      <w:pPr>
        <w:spacing w:after="0"/>
        <w:ind w:left="0"/>
        <w:jc w:val="both"/>
      </w:pPr>
      <w:r>
        <w:rPr>
          <w:rFonts w:ascii="Times New Roman"/>
          <w:b w:val="false"/>
          <w:i w:val="false"/>
          <w:color w:val="000000"/>
          <w:sz w:val="28"/>
        </w:rPr>
        <w:t>
      Қазақстан Республикасының Чемпионаты;</w:t>
      </w:r>
    </w:p>
    <w:p>
      <w:pPr>
        <w:spacing w:after="0"/>
        <w:ind w:left="0"/>
        <w:jc w:val="both"/>
      </w:pPr>
      <w:r>
        <w:rPr>
          <w:rFonts w:ascii="Times New Roman"/>
          <w:b w:val="false"/>
          <w:i w:val="false"/>
          <w:color w:val="000000"/>
          <w:sz w:val="28"/>
        </w:rPr>
        <w:t>
      Жастар мен жасөспірімдер арасындағы Қазақстан Республикасының чемпионаты;</w:t>
      </w:r>
    </w:p>
    <w:p>
      <w:pPr>
        <w:spacing w:after="0"/>
        <w:ind w:left="0"/>
        <w:jc w:val="both"/>
      </w:pPr>
      <w:r>
        <w:rPr>
          <w:rFonts w:ascii="Times New Roman"/>
          <w:b w:val="false"/>
          <w:i w:val="false"/>
          <w:color w:val="000000"/>
          <w:sz w:val="28"/>
        </w:rPr>
        <w:t>
      Спорт мектептері мен оқу орындары арасындағы Қазақстан Республикасының чемпионаты;</w:t>
      </w:r>
    </w:p>
    <w:p>
      <w:pPr>
        <w:spacing w:after="0"/>
        <w:ind w:left="0"/>
        <w:jc w:val="both"/>
      </w:pPr>
      <w:r>
        <w:rPr>
          <w:rFonts w:ascii="Times New Roman"/>
          <w:b w:val="false"/>
          <w:i w:val="false"/>
          <w:color w:val="000000"/>
          <w:sz w:val="28"/>
        </w:rPr>
        <w:t>
      Қазақстан Республикасының Кубогі;</w:t>
      </w:r>
    </w:p>
    <w:p>
      <w:pPr>
        <w:spacing w:after="0"/>
        <w:ind w:left="0"/>
        <w:jc w:val="both"/>
      </w:pPr>
      <w:r>
        <w:rPr>
          <w:rFonts w:ascii="Times New Roman"/>
          <w:b w:val="false"/>
          <w:i w:val="false"/>
          <w:color w:val="000000"/>
          <w:sz w:val="28"/>
        </w:rPr>
        <w:t>
      Жастар мен жасөспірімдер арасындағы Қазақстан Республикасының Кубогі;</w:t>
      </w:r>
    </w:p>
    <w:p>
      <w:pPr>
        <w:spacing w:after="0"/>
        <w:ind w:left="0"/>
        <w:jc w:val="both"/>
      </w:pPr>
      <w:r>
        <w:rPr>
          <w:rFonts w:ascii="Times New Roman"/>
          <w:b w:val="false"/>
          <w:i w:val="false"/>
          <w:color w:val="000000"/>
          <w:sz w:val="28"/>
        </w:rPr>
        <w:t>
      Қазақстандық гимнастика федерациясы Президенінің Ашық Кубогі;</w:t>
      </w:r>
    </w:p>
    <w:p>
      <w:pPr>
        <w:spacing w:after="0"/>
        <w:ind w:left="0"/>
        <w:jc w:val="both"/>
      </w:pPr>
      <w:r>
        <w:rPr>
          <w:rFonts w:ascii="Times New Roman"/>
          <w:b w:val="false"/>
          <w:i w:val="false"/>
          <w:color w:val="000000"/>
          <w:sz w:val="28"/>
        </w:rPr>
        <w:t>
      Қазақстан Республикасы жастарының спорттық ойындары.</w:t>
      </w:r>
    </w:p>
    <w:p>
      <w:pPr>
        <w:spacing w:after="0"/>
        <w:ind w:left="0"/>
        <w:jc w:val="both"/>
      </w:pPr>
      <w:r>
        <w:rPr>
          <w:rFonts w:ascii="Times New Roman"/>
          <w:b w:val="false"/>
          <w:i w:val="false"/>
          <w:color w:val="000000"/>
          <w:sz w:val="28"/>
        </w:rPr>
        <w:t>
      Қазақстан Республикасының Спартакиадасы;</w:t>
      </w:r>
    </w:p>
    <w:p>
      <w:pPr>
        <w:spacing w:after="0"/>
        <w:ind w:left="0"/>
        <w:jc w:val="both"/>
      </w:pPr>
      <w:r>
        <w:rPr>
          <w:rFonts w:ascii="Times New Roman"/>
          <w:b w:val="false"/>
          <w:i w:val="false"/>
          <w:color w:val="000000"/>
          <w:sz w:val="28"/>
        </w:rPr>
        <w:t>
      Азия балалары.</w:t>
      </w:r>
    </w:p>
    <w:p>
      <w:pPr>
        <w:spacing w:after="0"/>
        <w:ind w:left="0"/>
        <w:jc w:val="both"/>
      </w:pPr>
      <w:r>
        <w:rPr>
          <w:rFonts w:ascii="Times New Roman"/>
          <w:b w:val="false"/>
          <w:i w:val="false"/>
          <w:color w:val="000000"/>
          <w:sz w:val="28"/>
        </w:rPr>
        <w:t>
      №3 топ:</w:t>
      </w:r>
    </w:p>
    <w:p>
      <w:pPr>
        <w:spacing w:after="0"/>
        <w:ind w:left="0"/>
        <w:jc w:val="both"/>
      </w:pPr>
      <w:r>
        <w:rPr>
          <w:rFonts w:ascii="Times New Roman"/>
          <w:b w:val="false"/>
          <w:i w:val="false"/>
          <w:color w:val="000000"/>
          <w:sz w:val="28"/>
        </w:rPr>
        <w:t>
      Облыстар, астана мен республикалық маңызы бар қалалардың чемпионаты;</w:t>
      </w:r>
    </w:p>
    <w:p>
      <w:pPr>
        <w:spacing w:after="0"/>
        <w:ind w:left="0"/>
        <w:jc w:val="both"/>
      </w:pPr>
      <w:r>
        <w:rPr>
          <w:rFonts w:ascii="Times New Roman"/>
          <w:b w:val="false"/>
          <w:i w:val="false"/>
          <w:color w:val="000000"/>
          <w:sz w:val="28"/>
        </w:rPr>
        <w:t>
      Қазақстан Республикасы спорттық қоғамдастықтары мен ұйымдарының Кубогі;</w:t>
      </w:r>
    </w:p>
    <w:p>
      <w:pPr>
        <w:spacing w:after="0"/>
        <w:ind w:left="0"/>
        <w:jc w:val="both"/>
      </w:pPr>
      <w:r>
        <w:rPr>
          <w:rFonts w:ascii="Times New Roman"/>
          <w:b w:val="false"/>
          <w:i w:val="false"/>
          <w:color w:val="000000"/>
          <w:sz w:val="28"/>
        </w:rPr>
        <w:t>
      Қазақстан Республикасы оқушыларының спартакиадасы.</w:t>
      </w:r>
    </w:p>
    <w:p>
      <w:pPr>
        <w:spacing w:after="0"/>
        <w:ind w:left="0"/>
        <w:jc w:val="both"/>
      </w:pPr>
      <w:r>
        <w:rPr>
          <w:rFonts w:ascii="Times New Roman"/>
          <w:b w:val="false"/>
          <w:i w:val="false"/>
          <w:color w:val="000000"/>
          <w:sz w:val="28"/>
        </w:rPr>
        <w:t>
      №4 топ:</w:t>
      </w:r>
    </w:p>
    <w:p>
      <w:pPr>
        <w:spacing w:after="0"/>
        <w:ind w:left="0"/>
        <w:jc w:val="both"/>
      </w:pPr>
      <w:r>
        <w:rPr>
          <w:rFonts w:ascii="Times New Roman"/>
          <w:b w:val="false"/>
          <w:i w:val="false"/>
          <w:color w:val="000000"/>
          <w:sz w:val="28"/>
        </w:rPr>
        <w:t>
      Қала чемпионаты,</w:t>
      </w:r>
    </w:p>
    <w:p>
      <w:pPr>
        <w:spacing w:after="0"/>
        <w:ind w:left="0"/>
        <w:jc w:val="both"/>
      </w:pPr>
      <w:r>
        <w:rPr>
          <w:rFonts w:ascii="Times New Roman"/>
          <w:b w:val="false"/>
          <w:i w:val="false"/>
          <w:color w:val="000000"/>
          <w:sz w:val="28"/>
        </w:rPr>
        <w:t>
      Қала кубогі;</w:t>
      </w:r>
    </w:p>
    <w:p>
      <w:pPr>
        <w:spacing w:after="0"/>
        <w:ind w:left="0"/>
        <w:jc w:val="both"/>
      </w:pPr>
      <w:r>
        <w:rPr>
          <w:rFonts w:ascii="Times New Roman"/>
          <w:b w:val="false"/>
          <w:i w:val="false"/>
          <w:color w:val="000000"/>
          <w:sz w:val="28"/>
        </w:rPr>
        <w:t>
      Спорт мектептеріндегі, оқу орындарындағы, ұйымдарындағы, мекемелеріндегі жарыстар.</w:t>
      </w:r>
    </w:p>
    <w:p>
      <w:pPr>
        <w:spacing w:after="0"/>
        <w:ind w:left="0"/>
        <w:jc w:val="both"/>
      </w:pPr>
      <w:r>
        <w:rPr>
          <w:rFonts w:ascii="Times New Roman"/>
          <w:b w:val="false"/>
          <w:i w:val="false"/>
          <w:color w:val="000000"/>
          <w:sz w:val="28"/>
        </w:rPr>
        <w:t>
      2. Көркем гимнастика бойынша жарыстарды топқа бөлу:</w:t>
      </w:r>
    </w:p>
    <w:p>
      <w:pPr>
        <w:spacing w:after="0"/>
        <w:ind w:left="0"/>
        <w:jc w:val="both"/>
      </w:pPr>
      <w:r>
        <w:rPr>
          <w:rFonts w:ascii="Times New Roman"/>
          <w:b w:val="false"/>
          <w:i w:val="false"/>
          <w:color w:val="000000"/>
          <w:sz w:val="28"/>
        </w:rPr>
        <w:t>
      IА тобы:</w:t>
      </w:r>
    </w:p>
    <w:p>
      <w:pPr>
        <w:spacing w:after="0"/>
        <w:ind w:left="0"/>
        <w:jc w:val="both"/>
      </w:pPr>
      <w:r>
        <w:rPr>
          <w:rFonts w:ascii="Times New Roman"/>
          <w:b w:val="false"/>
          <w:i w:val="false"/>
          <w:color w:val="000000"/>
          <w:sz w:val="28"/>
        </w:rPr>
        <w:t>
      Олимпиада ойындары;</w:t>
      </w:r>
    </w:p>
    <w:p>
      <w:pPr>
        <w:spacing w:after="0"/>
        <w:ind w:left="0"/>
        <w:jc w:val="both"/>
      </w:pPr>
      <w:r>
        <w:rPr>
          <w:rFonts w:ascii="Times New Roman"/>
          <w:b w:val="false"/>
          <w:i w:val="false"/>
          <w:color w:val="000000"/>
          <w:sz w:val="28"/>
        </w:rPr>
        <w:t>
      Жасөспірімдер арасындағы Олимпиада ойындары;</w:t>
      </w:r>
    </w:p>
    <w:p>
      <w:pPr>
        <w:spacing w:after="0"/>
        <w:ind w:left="0"/>
        <w:jc w:val="both"/>
      </w:pPr>
      <w:r>
        <w:rPr>
          <w:rFonts w:ascii="Times New Roman"/>
          <w:b w:val="false"/>
          <w:i w:val="false"/>
          <w:color w:val="000000"/>
          <w:sz w:val="28"/>
        </w:rPr>
        <w:t>
      Азия ойындары;</w:t>
      </w:r>
    </w:p>
    <w:p>
      <w:pPr>
        <w:spacing w:after="0"/>
        <w:ind w:left="0"/>
        <w:jc w:val="both"/>
      </w:pPr>
      <w:r>
        <w:rPr>
          <w:rFonts w:ascii="Times New Roman"/>
          <w:b w:val="false"/>
          <w:i w:val="false"/>
          <w:color w:val="000000"/>
          <w:sz w:val="28"/>
        </w:rPr>
        <w:t>
      Әлем чемпионаты;</w:t>
      </w:r>
    </w:p>
    <w:p>
      <w:pPr>
        <w:spacing w:after="0"/>
        <w:ind w:left="0"/>
        <w:jc w:val="both"/>
      </w:pPr>
      <w:r>
        <w:rPr>
          <w:rFonts w:ascii="Times New Roman"/>
          <w:b w:val="false"/>
          <w:i w:val="false"/>
          <w:color w:val="000000"/>
          <w:sz w:val="28"/>
        </w:rPr>
        <w:t>
      Азия чемпионаты.</w:t>
      </w:r>
    </w:p>
    <w:p>
      <w:pPr>
        <w:spacing w:after="0"/>
        <w:ind w:left="0"/>
        <w:jc w:val="both"/>
      </w:pPr>
      <w:r>
        <w:rPr>
          <w:rFonts w:ascii="Times New Roman"/>
          <w:b w:val="false"/>
          <w:i w:val="false"/>
          <w:color w:val="000000"/>
          <w:sz w:val="28"/>
        </w:rPr>
        <w:t>
      Группа I:</w:t>
      </w:r>
    </w:p>
    <w:p>
      <w:pPr>
        <w:spacing w:after="0"/>
        <w:ind w:left="0"/>
        <w:jc w:val="both"/>
      </w:pPr>
      <w:r>
        <w:rPr>
          <w:rFonts w:ascii="Times New Roman"/>
          <w:b w:val="false"/>
          <w:i w:val="false"/>
          <w:color w:val="000000"/>
          <w:sz w:val="28"/>
        </w:rPr>
        <w:t>
      Қазақстан Республикасының Чемпионаты;</w:t>
      </w:r>
    </w:p>
    <w:p>
      <w:pPr>
        <w:spacing w:after="0"/>
        <w:ind w:left="0"/>
        <w:jc w:val="both"/>
      </w:pPr>
      <w:r>
        <w:rPr>
          <w:rFonts w:ascii="Times New Roman"/>
          <w:b w:val="false"/>
          <w:i w:val="false"/>
          <w:color w:val="000000"/>
          <w:sz w:val="28"/>
        </w:rPr>
        <w:t>
      Қазақстан Республикасының Спартакиадасы.</w:t>
      </w:r>
    </w:p>
    <w:p>
      <w:pPr>
        <w:spacing w:after="0"/>
        <w:ind w:left="0"/>
        <w:jc w:val="both"/>
      </w:pPr>
      <w:r>
        <w:rPr>
          <w:rFonts w:ascii="Times New Roman"/>
          <w:b w:val="false"/>
          <w:i w:val="false"/>
          <w:color w:val="000000"/>
          <w:sz w:val="28"/>
        </w:rPr>
        <w:t>
      II топ:</w:t>
      </w:r>
    </w:p>
    <w:p>
      <w:pPr>
        <w:spacing w:after="0"/>
        <w:ind w:left="0"/>
        <w:jc w:val="both"/>
      </w:pPr>
      <w:r>
        <w:rPr>
          <w:rFonts w:ascii="Times New Roman"/>
          <w:b w:val="false"/>
          <w:i w:val="false"/>
          <w:color w:val="000000"/>
          <w:sz w:val="28"/>
        </w:rPr>
        <w:t>
      Қазақстан Республикасының Кубогі;</w:t>
      </w:r>
    </w:p>
    <w:p>
      <w:pPr>
        <w:spacing w:after="0"/>
        <w:ind w:left="0"/>
        <w:jc w:val="both"/>
      </w:pPr>
      <w:r>
        <w:rPr>
          <w:rFonts w:ascii="Times New Roman"/>
          <w:b w:val="false"/>
          <w:i w:val="false"/>
          <w:color w:val="000000"/>
          <w:sz w:val="28"/>
        </w:rPr>
        <w:t>
      Қазақстан Республикасы жастарының спорттық ойындары.</w:t>
      </w:r>
    </w:p>
    <w:p>
      <w:pPr>
        <w:spacing w:after="0"/>
        <w:ind w:left="0"/>
        <w:jc w:val="both"/>
      </w:pPr>
      <w:r>
        <w:rPr>
          <w:rFonts w:ascii="Times New Roman"/>
          <w:b w:val="false"/>
          <w:i w:val="false"/>
          <w:color w:val="000000"/>
          <w:sz w:val="28"/>
        </w:rPr>
        <w:t>
      III топ:</w:t>
      </w:r>
    </w:p>
    <w:p>
      <w:pPr>
        <w:spacing w:after="0"/>
        <w:ind w:left="0"/>
        <w:jc w:val="both"/>
      </w:pPr>
      <w:r>
        <w:rPr>
          <w:rFonts w:ascii="Times New Roman"/>
          <w:b w:val="false"/>
          <w:i w:val="false"/>
          <w:color w:val="000000"/>
          <w:sz w:val="28"/>
        </w:rPr>
        <w:t>
      Облыстар, астана мен республикалық маңызы бар қалалардың чемпионаты;</w:t>
      </w:r>
    </w:p>
    <w:p>
      <w:pPr>
        <w:spacing w:after="0"/>
        <w:ind w:left="0"/>
        <w:jc w:val="both"/>
      </w:pPr>
      <w:r>
        <w:rPr>
          <w:rFonts w:ascii="Times New Roman"/>
          <w:b w:val="false"/>
          <w:i w:val="false"/>
          <w:color w:val="000000"/>
          <w:sz w:val="28"/>
        </w:rPr>
        <w:t>
      Қазақстан Республикасы спорттық қоғамдастықтары мен ұйымдарының Кубогі;</w:t>
      </w:r>
    </w:p>
    <w:p>
      <w:pPr>
        <w:spacing w:after="0"/>
        <w:ind w:left="0"/>
        <w:jc w:val="both"/>
      </w:pPr>
      <w:r>
        <w:rPr>
          <w:rFonts w:ascii="Times New Roman"/>
          <w:b w:val="false"/>
          <w:i w:val="false"/>
          <w:color w:val="000000"/>
          <w:sz w:val="28"/>
        </w:rPr>
        <w:t>
      Қазақстандық гимнастика федерациясының Кубогі.</w:t>
      </w:r>
    </w:p>
    <w:p>
      <w:pPr>
        <w:spacing w:after="0"/>
        <w:ind w:left="0"/>
        <w:jc w:val="both"/>
      </w:pPr>
      <w:r>
        <w:rPr>
          <w:rFonts w:ascii="Times New Roman"/>
          <w:b w:val="false"/>
          <w:i w:val="false"/>
          <w:color w:val="000000"/>
          <w:sz w:val="28"/>
        </w:rPr>
        <w:t>
      IV топ:</w:t>
      </w:r>
    </w:p>
    <w:p>
      <w:pPr>
        <w:spacing w:after="0"/>
        <w:ind w:left="0"/>
        <w:jc w:val="both"/>
      </w:pPr>
      <w:r>
        <w:rPr>
          <w:rFonts w:ascii="Times New Roman"/>
          <w:b w:val="false"/>
          <w:i w:val="false"/>
          <w:color w:val="000000"/>
          <w:sz w:val="28"/>
        </w:rPr>
        <w:t>
      Қалалық чемпионаттар;</w:t>
      </w:r>
    </w:p>
    <w:p>
      <w:pPr>
        <w:spacing w:after="0"/>
        <w:ind w:left="0"/>
        <w:jc w:val="both"/>
      </w:pPr>
      <w:r>
        <w:rPr>
          <w:rFonts w:ascii="Times New Roman"/>
          <w:b w:val="false"/>
          <w:i w:val="false"/>
          <w:color w:val="000000"/>
          <w:sz w:val="28"/>
        </w:rPr>
        <w:t>
      Қала кубогі.</w:t>
      </w:r>
    </w:p>
    <w:p>
      <w:pPr>
        <w:spacing w:after="0"/>
        <w:ind w:left="0"/>
        <w:jc w:val="both"/>
      </w:pPr>
      <w:r>
        <w:rPr>
          <w:rFonts w:ascii="Times New Roman"/>
          <w:b w:val="false"/>
          <w:i w:val="false"/>
          <w:color w:val="000000"/>
          <w:sz w:val="28"/>
        </w:rPr>
        <w:t>
      V топ:</w:t>
      </w:r>
    </w:p>
    <w:p>
      <w:pPr>
        <w:spacing w:after="0"/>
        <w:ind w:left="0"/>
        <w:jc w:val="both"/>
      </w:pPr>
      <w:r>
        <w:rPr>
          <w:rFonts w:ascii="Times New Roman"/>
          <w:b w:val="false"/>
          <w:i w:val="false"/>
          <w:color w:val="000000"/>
          <w:sz w:val="28"/>
        </w:rPr>
        <w:t>
      Спорт мектептеріндегі, оқу орындарындағы, ұйымдарындағы, мекемелеріндегі жарыстар.</w:t>
      </w:r>
    </w:p>
    <w:p>
      <w:pPr>
        <w:spacing w:after="0"/>
        <w:ind w:left="0"/>
        <w:jc w:val="both"/>
      </w:pPr>
      <w:r>
        <w:rPr>
          <w:rFonts w:ascii="Times New Roman"/>
          <w:b w:val="false"/>
          <w:i w:val="false"/>
          <w:color w:val="000000"/>
          <w:sz w:val="28"/>
        </w:rPr>
        <w:t>
      3. Аэробты гимнастика бойынша жарыстарды топқа бөлу:</w:t>
      </w:r>
    </w:p>
    <w:p>
      <w:pPr>
        <w:spacing w:after="0"/>
        <w:ind w:left="0"/>
        <w:jc w:val="both"/>
      </w:pPr>
      <w:r>
        <w:rPr>
          <w:rFonts w:ascii="Times New Roman"/>
          <w:b w:val="false"/>
          <w:i w:val="false"/>
          <w:color w:val="000000"/>
          <w:sz w:val="28"/>
        </w:rPr>
        <w:t>
      IА тобы:</w:t>
      </w:r>
    </w:p>
    <w:p>
      <w:pPr>
        <w:spacing w:after="0"/>
        <w:ind w:left="0"/>
        <w:jc w:val="both"/>
      </w:pPr>
      <w:r>
        <w:rPr>
          <w:rFonts w:ascii="Times New Roman"/>
          <w:b w:val="false"/>
          <w:i w:val="false"/>
          <w:color w:val="000000"/>
          <w:sz w:val="28"/>
        </w:rPr>
        <w:t>
      Әлем чемпионаты;</w:t>
      </w:r>
    </w:p>
    <w:p>
      <w:pPr>
        <w:spacing w:after="0"/>
        <w:ind w:left="0"/>
        <w:jc w:val="both"/>
      </w:pPr>
      <w:r>
        <w:rPr>
          <w:rFonts w:ascii="Times New Roman"/>
          <w:b w:val="false"/>
          <w:i w:val="false"/>
          <w:color w:val="000000"/>
          <w:sz w:val="28"/>
        </w:rPr>
        <w:t>
      Әлем Кубогі;</w:t>
      </w:r>
    </w:p>
    <w:p>
      <w:pPr>
        <w:spacing w:after="0"/>
        <w:ind w:left="0"/>
        <w:jc w:val="both"/>
      </w:pPr>
      <w:r>
        <w:rPr>
          <w:rFonts w:ascii="Times New Roman"/>
          <w:b w:val="false"/>
          <w:i w:val="false"/>
          <w:color w:val="000000"/>
          <w:sz w:val="28"/>
        </w:rPr>
        <w:t>
      Азия чемпионаты;</w:t>
      </w:r>
    </w:p>
    <w:p>
      <w:pPr>
        <w:spacing w:after="0"/>
        <w:ind w:left="0"/>
        <w:jc w:val="both"/>
      </w:pPr>
      <w:r>
        <w:rPr>
          <w:rFonts w:ascii="Times New Roman"/>
          <w:b w:val="false"/>
          <w:i w:val="false"/>
          <w:color w:val="000000"/>
          <w:sz w:val="28"/>
        </w:rPr>
        <w:t>
      Дүниежүзілік Универсиада.</w:t>
      </w:r>
    </w:p>
    <w:p>
      <w:pPr>
        <w:spacing w:after="0"/>
        <w:ind w:left="0"/>
        <w:jc w:val="both"/>
      </w:pPr>
      <w:r>
        <w:rPr>
          <w:rFonts w:ascii="Times New Roman"/>
          <w:b w:val="false"/>
          <w:i w:val="false"/>
          <w:color w:val="000000"/>
          <w:sz w:val="28"/>
        </w:rPr>
        <w:t>
      I топ:</w:t>
      </w:r>
    </w:p>
    <w:p>
      <w:pPr>
        <w:spacing w:after="0"/>
        <w:ind w:left="0"/>
        <w:jc w:val="both"/>
      </w:pPr>
      <w:r>
        <w:rPr>
          <w:rFonts w:ascii="Times New Roman"/>
          <w:b w:val="false"/>
          <w:i w:val="false"/>
          <w:color w:val="000000"/>
          <w:sz w:val="28"/>
        </w:rPr>
        <w:t>
      Қазақстан Республикасының Чемпионаты;</w:t>
      </w:r>
    </w:p>
    <w:p>
      <w:pPr>
        <w:spacing w:after="0"/>
        <w:ind w:left="0"/>
        <w:jc w:val="both"/>
      </w:pPr>
      <w:r>
        <w:rPr>
          <w:rFonts w:ascii="Times New Roman"/>
          <w:b w:val="false"/>
          <w:i w:val="false"/>
          <w:color w:val="000000"/>
          <w:sz w:val="28"/>
        </w:rPr>
        <w:t>
      Қазақстан Республикасының Кубогі;</w:t>
      </w:r>
    </w:p>
    <w:p>
      <w:pPr>
        <w:spacing w:after="0"/>
        <w:ind w:left="0"/>
        <w:jc w:val="both"/>
      </w:pPr>
      <w:r>
        <w:rPr>
          <w:rFonts w:ascii="Times New Roman"/>
          <w:b w:val="false"/>
          <w:i w:val="false"/>
          <w:color w:val="000000"/>
          <w:sz w:val="28"/>
        </w:rPr>
        <w:t>
      Қазақстан Республикасы жастарының спорттық ойындары;</w:t>
      </w:r>
    </w:p>
    <w:p>
      <w:pPr>
        <w:spacing w:after="0"/>
        <w:ind w:left="0"/>
        <w:jc w:val="both"/>
      </w:pPr>
      <w:r>
        <w:rPr>
          <w:rFonts w:ascii="Times New Roman"/>
          <w:b w:val="false"/>
          <w:i w:val="false"/>
          <w:color w:val="000000"/>
          <w:sz w:val="28"/>
        </w:rPr>
        <w:t>
      Қазақстан Республикасының Спартакиадасы;</w:t>
      </w:r>
    </w:p>
    <w:p>
      <w:pPr>
        <w:spacing w:after="0"/>
        <w:ind w:left="0"/>
        <w:jc w:val="both"/>
      </w:pPr>
      <w:r>
        <w:rPr>
          <w:rFonts w:ascii="Times New Roman"/>
          <w:b w:val="false"/>
          <w:i w:val="false"/>
          <w:color w:val="000000"/>
          <w:sz w:val="28"/>
        </w:rPr>
        <w:t>
      Қазақстан Республикасының Универсиадасы.</w:t>
      </w:r>
    </w:p>
    <w:p>
      <w:pPr>
        <w:spacing w:after="0"/>
        <w:ind w:left="0"/>
        <w:jc w:val="both"/>
      </w:pPr>
      <w:r>
        <w:rPr>
          <w:rFonts w:ascii="Times New Roman"/>
          <w:b w:val="false"/>
          <w:i w:val="false"/>
          <w:color w:val="000000"/>
          <w:sz w:val="28"/>
        </w:rPr>
        <w:t>
      II топ:</w:t>
      </w:r>
    </w:p>
    <w:p>
      <w:pPr>
        <w:spacing w:after="0"/>
        <w:ind w:left="0"/>
        <w:jc w:val="both"/>
      </w:pPr>
      <w:r>
        <w:rPr>
          <w:rFonts w:ascii="Times New Roman"/>
          <w:b w:val="false"/>
          <w:i w:val="false"/>
          <w:color w:val="000000"/>
          <w:sz w:val="28"/>
        </w:rPr>
        <w:t>
      Облыстар, астана мен республикалық маңызы бар қалалардың чемпионаты;</w:t>
      </w:r>
    </w:p>
    <w:p>
      <w:pPr>
        <w:spacing w:after="0"/>
        <w:ind w:left="0"/>
        <w:jc w:val="both"/>
      </w:pPr>
      <w:r>
        <w:rPr>
          <w:rFonts w:ascii="Times New Roman"/>
          <w:b w:val="false"/>
          <w:i w:val="false"/>
          <w:color w:val="000000"/>
          <w:sz w:val="28"/>
        </w:rPr>
        <w:t>
      Қазақстан Республикасы оқушылары мен колледж студенттерінің спартакиадасы.</w:t>
      </w:r>
    </w:p>
    <w:p>
      <w:pPr>
        <w:spacing w:after="0"/>
        <w:ind w:left="0"/>
        <w:jc w:val="both"/>
      </w:pPr>
      <w:r>
        <w:rPr>
          <w:rFonts w:ascii="Times New Roman"/>
          <w:b w:val="false"/>
          <w:i w:val="false"/>
          <w:color w:val="000000"/>
          <w:sz w:val="28"/>
        </w:rPr>
        <w:t>
      III топ:</w:t>
      </w:r>
    </w:p>
    <w:p>
      <w:pPr>
        <w:spacing w:after="0"/>
        <w:ind w:left="0"/>
        <w:jc w:val="both"/>
      </w:pPr>
      <w:r>
        <w:rPr>
          <w:rFonts w:ascii="Times New Roman"/>
          <w:b w:val="false"/>
          <w:i w:val="false"/>
          <w:color w:val="000000"/>
          <w:sz w:val="28"/>
        </w:rPr>
        <w:t>
      Қалалық чемпионаттар;</w:t>
      </w:r>
    </w:p>
    <w:p>
      <w:pPr>
        <w:spacing w:after="0"/>
        <w:ind w:left="0"/>
        <w:jc w:val="both"/>
      </w:pPr>
      <w:r>
        <w:rPr>
          <w:rFonts w:ascii="Times New Roman"/>
          <w:b w:val="false"/>
          <w:i w:val="false"/>
          <w:color w:val="000000"/>
          <w:sz w:val="28"/>
        </w:rPr>
        <w:t>
      Қала кубогі;</w:t>
      </w:r>
    </w:p>
    <w:p>
      <w:pPr>
        <w:spacing w:after="0"/>
        <w:ind w:left="0"/>
        <w:jc w:val="both"/>
      </w:pPr>
      <w:r>
        <w:rPr>
          <w:rFonts w:ascii="Times New Roman"/>
          <w:b w:val="false"/>
          <w:i w:val="false"/>
          <w:color w:val="000000"/>
          <w:sz w:val="28"/>
        </w:rPr>
        <w:t>
      Қазақстан Республикасы спорттық қоғамдастықтары мен ұйымдарының Кубогі;</w:t>
      </w:r>
    </w:p>
    <w:p>
      <w:pPr>
        <w:spacing w:after="0"/>
        <w:ind w:left="0"/>
        <w:jc w:val="both"/>
      </w:pPr>
      <w:r>
        <w:rPr>
          <w:rFonts w:ascii="Times New Roman"/>
          <w:b w:val="false"/>
          <w:i w:val="false"/>
          <w:color w:val="000000"/>
          <w:sz w:val="28"/>
        </w:rPr>
        <w:t>
      IV топ:</w:t>
      </w:r>
    </w:p>
    <w:p>
      <w:pPr>
        <w:spacing w:after="0"/>
        <w:ind w:left="0"/>
        <w:jc w:val="both"/>
      </w:pPr>
      <w:r>
        <w:rPr>
          <w:rFonts w:ascii="Times New Roman"/>
          <w:b w:val="false"/>
          <w:i w:val="false"/>
          <w:color w:val="000000"/>
          <w:sz w:val="28"/>
        </w:rPr>
        <w:t>
      Спорт мектептеріндегі, оқу орындарындағы, ұйымдарындағы, мекемелеріндегі жарыстар.</w:t>
      </w:r>
    </w:p>
    <w:p>
      <w:pPr>
        <w:spacing w:after="0"/>
        <w:ind w:left="0"/>
        <w:jc w:val="both"/>
      </w:pPr>
      <w:r>
        <w:rPr>
          <w:rFonts w:ascii="Times New Roman"/>
          <w:b w:val="false"/>
          <w:i w:val="false"/>
          <w:color w:val="000000"/>
          <w:sz w:val="28"/>
        </w:rPr>
        <w:t>
      4. Эстетикалық топтык гимнастика жарыстардың топтарға бөлінуі:</w:t>
      </w:r>
    </w:p>
    <w:p>
      <w:pPr>
        <w:spacing w:after="0"/>
        <w:ind w:left="0"/>
        <w:jc w:val="both"/>
      </w:pPr>
      <w:r>
        <w:rPr>
          <w:rFonts w:ascii="Times New Roman"/>
          <w:b w:val="false"/>
          <w:i w:val="false"/>
          <w:color w:val="000000"/>
          <w:sz w:val="28"/>
        </w:rPr>
        <w:t>
      IА топ:</w:t>
      </w:r>
    </w:p>
    <w:p>
      <w:pPr>
        <w:spacing w:after="0"/>
        <w:ind w:left="0"/>
        <w:jc w:val="both"/>
      </w:pPr>
      <w:r>
        <w:rPr>
          <w:rFonts w:ascii="Times New Roman"/>
          <w:b w:val="false"/>
          <w:i w:val="false"/>
          <w:color w:val="000000"/>
          <w:sz w:val="28"/>
        </w:rPr>
        <w:t>
      Әлем Чемпионаты;</w:t>
      </w:r>
    </w:p>
    <w:p>
      <w:pPr>
        <w:spacing w:after="0"/>
        <w:ind w:left="0"/>
        <w:jc w:val="both"/>
      </w:pPr>
      <w:r>
        <w:rPr>
          <w:rFonts w:ascii="Times New Roman"/>
          <w:b w:val="false"/>
          <w:i w:val="false"/>
          <w:color w:val="000000"/>
          <w:sz w:val="28"/>
        </w:rPr>
        <w:t>
      Жасөспірімдер (юниорлар) арасындағы әлем чемпионаты;</w:t>
      </w:r>
    </w:p>
    <w:p>
      <w:pPr>
        <w:spacing w:after="0"/>
        <w:ind w:left="0"/>
        <w:jc w:val="both"/>
      </w:pPr>
      <w:r>
        <w:rPr>
          <w:rFonts w:ascii="Times New Roman"/>
          <w:b w:val="false"/>
          <w:i w:val="false"/>
          <w:color w:val="000000"/>
          <w:sz w:val="28"/>
        </w:rPr>
        <w:t>
      Әлем кубогі, Әлем кубогінің кезеңдері;</w:t>
      </w:r>
    </w:p>
    <w:p>
      <w:pPr>
        <w:spacing w:after="0"/>
        <w:ind w:left="0"/>
        <w:jc w:val="both"/>
      </w:pPr>
      <w:r>
        <w:rPr>
          <w:rFonts w:ascii="Times New Roman"/>
          <w:b w:val="false"/>
          <w:i w:val="false"/>
          <w:color w:val="000000"/>
          <w:sz w:val="28"/>
        </w:rPr>
        <w:t>
      Жасөспірімдер (юниорар) арасындағы әлем кубогі, Жасөспірімдер (юниорар) арасындағы Әлем кубогінің кезеңдері;</w:t>
      </w:r>
    </w:p>
    <w:p>
      <w:pPr>
        <w:spacing w:after="0"/>
        <w:ind w:left="0"/>
        <w:jc w:val="both"/>
      </w:pPr>
      <w:r>
        <w:rPr>
          <w:rFonts w:ascii="Times New Roman"/>
          <w:b w:val="false"/>
          <w:i w:val="false"/>
          <w:color w:val="000000"/>
          <w:sz w:val="28"/>
        </w:rPr>
        <w:t>
      Континеттің ойындары (Төрт Континенттің Чемпионаты, Төрт Континенттің кубогі);</w:t>
      </w:r>
    </w:p>
    <w:p>
      <w:pPr>
        <w:spacing w:after="0"/>
        <w:ind w:left="0"/>
        <w:jc w:val="both"/>
      </w:pPr>
      <w:r>
        <w:rPr>
          <w:rFonts w:ascii="Times New Roman"/>
          <w:b w:val="false"/>
          <w:i w:val="false"/>
          <w:color w:val="000000"/>
          <w:sz w:val="28"/>
        </w:rPr>
        <w:t>
      Азия және Тынық мұхиты чемпионаты, Азия және Тынық мұхиты кубогі;</w:t>
      </w:r>
    </w:p>
    <w:p>
      <w:pPr>
        <w:spacing w:after="0"/>
        <w:ind w:left="0"/>
        <w:jc w:val="both"/>
      </w:pPr>
      <w:r>
        <w:rPr>
          <w:rFonts w:ascii="Times New Roman"/>
          <w:b w:val="false"/>
          <w:i w:val="false"/>
          <w:color w:val="000000"/>
          <w:sz w:val="28"/>
        </w:rPr>
        <w:t>
      Азия чемпионаты, Азия кубогі;</w:t>
      </w:r>
    </w:p>
    <w:p>
      <w:pPr>
        <w:spacing w:after="0"/>
        <w:ind w:left="0"/>
        <w:jc w:val="both"/>
      </w:pPr>
      <w:r>
        <w:rPr>
          <w:rFonts w:ascii="Times New Roman"/>
          <w:b w:val="false"/>
          <w:i w:val="false"/>
          <w:color w:val="000000"/>
          <w:sz w:val="28"/>
        </w:rPr>
        <w:t>
      Жасөспірімдер (юниорлар) арасындағы Азия чемпионаты, Жасөспірімдер (юниорлар) арасындағы Азия кубогі;</w:t>
      </w:r>
    </w:p>
    <w:p>
      <w:pPr>
        <w:spacing w:after="0"/>
        <w:ind w:left="0"/>
        <w:jc w:val="both"/>
      </w:pPr>
      <w:r>
        <w:rPr>
          <w:rFonts w:ascii="Times New Roman"/>
          <w:b w:val="false"/>
          <w:i w:val="false"/>
          <w:color w:val="000000"/>
          <w:sz w:val="28"/>
        </w:rPr>
        <w:t>
      Дүниежүзілік Универсиада.</w:t>
      </w:r>
    </w:p>
    <w:p>
      <w:pPr>
        <w:spacing w:after="0"/>
        <w:ind w:left="0"/>
        <w:jc w:val="both"/>
      </w:pPr>
      <w:r>
        <w:rPr>
          <w:rFonts w:ascii="Times New Roman"/>
          <w:b w:val="false"/>
          <w:i w:val="false"/>
          <w:color w:val="000000"/>
          <w:sz w:val="28"/>
        </w:rPr>
        <w:t>
      I топ:</w:t>
      </w:r>
    </w:p>
    <w:p>
      <w:pPr>
        <w:spacing w:after="0"/>
        <w:ind w:left="0"/>
        <w:jc w:val="both"/>
      </w:pPr>
      <w:r>
        <w:rPr>
          <w:rFonts w:ascii="Times New Roman"/>
          <w:b w:val="false"/>
          <w:i w:val="false"/>
          <w:color w:val="000000"/>
          <w:sz w:val="28"/>
        </w:rPr>
        <w:t>
      Қазақстан Республикасының чемпионаты;</w:t>
      </w:r>
    </w:p>
    <w:p>
      <w:pPr>
        <w:spacing w:after="0"/>
        <w:ind w:left="0"/>
        <w:jc w:val="both"/>
      </w:pPr>
      <w:r>
        <w:rPr>
          <w:rFonts w:ascii="Times New Roman"/>
          <w:b w:val="false"/>
          <w:i w:val="false"/>
          <w:color w:val="000000"/>
          <w:sz w:val="28"/>
        </w:rPr>
        <w:t>
      Қазақстан Республикасының спартакиадасы;</w:t>
      </w:r>
    </w:p>
    <w:p>
      <w:pPr>
        <w:spacing w:after="0"/>
        <w:ind w:left="0"/>
        <w:jc w:val="both"/>
      </w:pPr>
      <w:r>
        <w:rPr>
          <w:rFonts w:ascii="Times New Roman"/>
          <w:b w:val="false"/>
          <w:i w:val="false"/>
          <w:color w:val="000000"/>
          <w:sz w:val="28"/>
        </w:rPr>
        <w:t>
      Қазақстан Республикасының универсиадасы;</w:t>
      </w:r>
    </w:p>
    <w:p>
      <w:pPr>
        <w:spacing w:after="0"/>
        <w:ind w:left="0"/>
        <w:jc w:val="both"/>
      </w:pPr>
      <w:r>
        <w:rPr>
          <w:rFonts w:ascii="Times New Roman"/>
          <w:b w:val="false"/>
          <w:i w:val="false"/>
          <w:color w:val="000000"/>
          <w:sz w:val="28"/>
        </w:rPr>
        <w:t>
      II топ:</w:t>
      </w:r>
    </w:p>
    <w:p>
      <w:pPr>
        <w:spacing w:after="0"/>
        <w:ind w:left="0"/>
        <w:jc w:val="both"/>
      </w:pPr>
      <w:r>
        <w:rPr>
          <w:rFonts w:ascii="Times New Roman"/>
          <w:b w:val="false"/>
          <w:i w:val="false"/>
          <w:color w:val="000000"/>
          <w:sz w:val="28"/>
        </w:rPr>
        <w:t>
      Жасөспірімдер (юниорар) және жастар арасындағы Қазақстан Республикасының чемпионаты;</w:t>
      </w:r>
    </w:p>
    <w:p>
      <w:pPr>
        <w:spacing w:after="0"/>
        <w:ind w:left="0"/>
        <w:jc w:val="both"/>
      </w:pPr>
      <w:r>
        <w:rPr>
          <w:rFonts w:ascii="Times New Roman"/>
          <w:b w:val="false"/>
          <w:i w:val="false"/>
          <w:color w:val="000000"/>
          <w:sz w:val="28"/>
        </w:rPr>
        <w:t>
      Барлық жастағылар арасындағы Қазақстан Республикасының чемпионаты;</w:t>
      </w:r>
    </w:p>
    <w:p>
      <w:pPr>
        <w:spacing w:after="0"/>
        <w:ind w:left="0"/>
        <w:jc w:val="both"/>
      </w:pPr>
      <w:r>
        <w:rPr>
          <w:rFonts w:ascii="Times New Roman"/>
          <w:b w:val="false"/>
          <w:i w:val="false"/>
          <w:color w:val="000000"/>
          <w:sz w:val="28"/>
        </w:rPr>
        <w:t>
      Спорт мектептері мен оқу орындары арасындағы Қазақстан Республикасының чемпионаты;</w:t>
      </w:r>
    </w:p>
    <w:p>
      <w:pPr>
        <w:spacing w:after="0"/>
        <w:ind w:left="0"/>
        <w:jc w:val="both"/>
      </w:pPr>
      <w:r>
        <w:rPr>
          <w:rFonts w:ascii="Times New Roman"/>
          <w:b w:val="false"/>
          <w:i w:val="false"/>
          <w:color w:val="000000"/>
          <w:sz w:val="28"/>
        </w:rPr>
        <w:t>
      Қазақстан Республикасының кубогі;</w:t>
      </w:r>
    </w:p>
    <w:p>
      <w:pPr>
        <w:spacing w:after="0"/>
        <w:ind w:left="0"/>
        <w:jc w:val="both"/>
      </w:pPr>
      <w:r>
        <w:rPr>
          <w:rFonts w:ascii="Times New Roman"/>
          <w:b w:val="false"/>
          <w:i w:val="false"/>
          <w:color w:val="000000"/>
          <w:sz w:val="28"/>
        </w:rPr>
        <w:t>
      Жасөспірімдер (юниорар) және жастар арасындағы Қазақстан Республикасының кубогі;</w:t>
      </w:r>
    </w:p>
    <w:p>
      <w:pPr>
        <w:spacing w:after="0"/>
        <w:ind w:left="0"/>
        <w:jc w:val="both"/>
      </w:pPr>
      <w:r>
        <w:rPr>
          <w:rFonts w:ascii="Times New Roman"/>
          <w:b w:val="false"/>
          <w:i w:val="false"/>
          <w:color w:val="000000"/>
          <w:sz w:val="28"/>
        </w:rPr>
        <w:t>
      Қазақстандық эстетикалық топтық гимнастика федерациясының кубогі</w:t>
      </w:r>
    </w:p>
    <w:p>
      <w:pPr>
        <w:spacing w:after="0"/>
        <w:ind w:left="0"/>
        <w:jc w:val="both"/>
      </w:pPr>
      <w:r>
        <w:rPr>
          <w:rFonts w:ascii="Times New Roman"/>
          <w:b w:val="false"/>
          <w:i w:val="false"/>
          <w:color w:val="000000"/>
          <w:sz w:val="28"/>
        </w:rPr>
        <w:t>
      Қазақстан Республикасының жастар спорт ойындары;</w:t>
      </w:r>
    </w:p>
    <w:p>
      <w:pPr>
        <w:spacing w:after="0"/>
        <w:ind w:left="0"/>
        <w:jc w:val="both"/>
      </w:pPr>
      <w:r>
        <w:rPr>
          <w:rFonts w:ascii="Times New Roman"/>
          <w:b w:val="false"/>
          <w:i w:val="false"/>
          <w:color w:val="000000"/>
          <w:sz w:val="28"/>
        </w:rPr>
        <w:t>
      Қазақстан Республикасының мектеп оқушылары мен колледж студенттерінің спартакиадасы</w:t>
      </w:r>
    </w:p>
    <w:p>
      <w:pPr>
        <w:spacing w:after="0"/>
        <w:ind w:left="0"/>
        <w:jc w:val="both"/>
      </w:pPr>
      <w:r>
        <w:rPr>
          <w:rFonts w:ascii="Times New Roman"/>
          <w:b w:val="false"/>
          <w:i w:val="false"/>
          <w:color w:val="000000"/>
          <w:sz w:val="28"/>
        </w:rPr>
        <w:t>
      III топ:</w:t>
      </w:r>
    </w:p>
    <w:p>
      <w:pPr>
        <w:spacing w:after="0"/>
        <w:ind w:left="0"/>
        <w:jc w:val="both"/>
      </w:pPr>
      <w:r>
        <w:rPr>
          <w:rFonts w:ascii="Times New Roman"/>
          <w:b w:val="false"/>
          <w:i w:val="false"/>
          <w:color w:val="000000"/>
          <w:sz w:val="28"/>
        </w:rPr>
        <w:t>
      Қазақстан Республикасы облыстары, республикалық маңызы бар қалалар және астана чемпионаты;</w:t>
      </w:r>
    </w:p>
    <w:p>
      <w:pPr>
        <w:spacing w:after="0"/>
        <w:ind w:left="0"/>
        <w:jc w:val="both"/>
      </w:pPr>
      <w:r>
        <w:rPr>
          <w:rFonts w:ascii="Times New Roman"/>
          <w:b w:val="false"/>
          <w:i w:val="false"/>
          <w:color w:val="000000"/>
          <w:sz w:val="28"/>
        </w:rPr>
        <w:t>
      Қазақстан Республикасының спорт қоғамдары мен ұйымдарының кубогы.</w:t>
      </w:r>
    </w:p>
    <w:p>
      <w:pPr>
        <w:spacing w:after="0"/>
        <w:ind w:left="0"/>
        <w:jc w:val="both"/>
      </w:pPr>
      <w:r>
        <w:rPr>
          <w:rFonts w:ascii="Times New Roman"/>
          <w:b w:val="false"/>
          <w:i w:val="false"/>
          <w:color w:val="000000"/>
          <w:sz w:val="28"/>
        </w:rPr>
        <w:t>
      IV топ:</w:t>
      </w:r>
    </w:p>
    <w:p>
      <w:pPr>
        <w:spacing w:after="0"/>
        <w:ind w:left="0"/>
        <w:jc w:val="both"/>
      </w:pPr>
      <w:r>
        <w:rPr>
          <w:rFonts w:ascii="Times New Roman"/>
          <w:b w:val="false"/>
          <w:i w:val="false"/>
          <w:color w:val="000000"/>
          <w:sz w:val="28"/>
        </w:rPr>
        <w:t>
      Қала чемпионаты;</w:t>
      </w:r>
    </w:p>
    <w:p>
      <w:pPr>
        <w:spacing w:after="0"/>
        <w:ind w:left="0"/>
        <w:jc w:val="both"/>
      </w:pPr>
      <w:r>
        <w:rPr>
          <w:rFonts w:ascii="Times New Roman"/>
          <w:b w:val="false"/>
          <w:i w:val="false"/>
          <w:color w:val="000000"/>
          <w:sz w:val="28"/>
        </w:rPr>
        <w:t>
      Қала кубогі.</w:t>
      </w:r>
    </w:p>
    <w:p>
      <w:pPr>
        <w:spacing w:after="0"/>
        <w:ind w:left="0"/>
        <w:jc w:val="both"/>
      </w:pPr>
      <w:r>
        <w:rPr>
          <w:rFonts w:ascii="Times New Roman"/>
          <w:b w:val="false"/>
          <w:i w:val="false"/>
          <w:color w:val="000000"/>
          <w:sz w:val="28"/>
        </w:rPr>
        <w:t>
      V топ:</w:t>
      </w:r>
    </w:p>
    <w:p>
      <w:pPr>
        <w:spacing w:after="0"/>
        <w:ind w:left="0"/>
        <w:jc w:val="both"/>
      </w:pPr>
      <w:r>
        <w:rPr>
          <w:rFonts w:ascii="Times New Roman"/>
          <w:b w:val="false"/>
          <w:i w:val="false"/>
          <w:color w:val="000000"/>
          <w:sz w:val="28"/>
        </w:rPr>
        <w:t>
      Дене шынықтыру және спорт ұжымдарында, спорт мектептерінде, оқу орындарында, ұйымдардағы жарыстар (спартакиада, чемпионат, турнир, ойындар, кубок).</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ҚР ХДСШ – Қазақстан Республикасының халықаралық дәрежедегі спорт шебері;</w:t>
      </w:r>
    </w:p>
    <w:p>
      <w:pPr>
        <w:spacing w:after="0"/>
        <w:ind w:left="0"/>
        <w:jc w:val="both"/>
      </w:pPr>
      <w:r>
        <w:rPr>
          <w:rFonts w:ascii="Times New Roman"/>
          <w:b w:val="false"/>
          <w:i w:val="false"/>
          <w:color w:val="000000"/>
          <w:sz w:val="28"/>
        </w:rPr>
        <w:t>
      ҚР СШ - Қазақстан Республикасының спорт шебері;</w:t>
      </w:r>
    </w:p>
    <w:p>
      <w:pPr>
        <w:spacing w:after="0"/>
        <w:ind w:left="0"/>
        <w:jc w:val="both"/>
      </w:pPr>
      <w:r>
        <w:rPr>
          <w:rFonts w:ascii="Times New Roman"/>
          <w:b w:val="false"/>
          <w:i w:val="false"/>
          <w:color w:val="000000"/>
          <w:sz w:val="28"/>
        </w:rPr>
        <w:t>
      СШҮ – Қазақстан Республикасының спорт шеберлігіне үміткер (кандидат);</w:t>
      </w:r>
    </w:p>
    <w:p>
      <w:pPr>
        <w:spacing w:after="0"/>
        <w:ind w:left="0"/>
        <w:jc w:val="both"/>
      </w:pPr>
      <w:r>
        <w:rPr>
          <w:rFonts w:ascii="Times New Roman"/>
          <w:b w:val="false"/>
          <w:i w:val="false"/>
          <w:color w:val="000000"/>
          <w:sz w:val="28"/>
        </w:rPr>
        <w:t>
      ХЭТГФ ТРОФИ (IFAGG Trophy –International Federation of Aesthic group gymnastics Trophy) – Халықаралық эстетикалық топтық гимнастика федерациясының халықаралық турнирі.</w:t>
      </w:r>
    </w:p>
    <w:p>
      <w:pPr>
        <w:spacing w:after="0"/>
        <w:ind w:left="0"/>
        <w:jc w:val="both"/>
      </w:pPr>
      <w:r>
        <w:rPr>
          <w:rFonts w:ascii="Times New Roman"/>
          <w:b w:val="false"/>
          <w:i w:val="false"/>
          <w:color w:val="000000"/>
          <w:sz w:val="28"/>
        </w:rPr>
        <w:t>
      5.3 Спорттық өрмелеу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екі рет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w:t>
            </w:r>
          </w:p>
          <w:p>
            <w:pPr>
              <w:spacing w:after="20"/>
              <w:ind w:left="20"/>
              <w:jc w:val="both"/>
            </w:pPr>
            <w:r>
              <w:rPr>
                <w:rFonts w:ascii="Times New Roman"/>
                <w:b w:val="false"/>
                <w:i w:val="false"/>
                <w:color w:val="000000"/>
                <w:sz w:val="20"/>
              </w:rPr>
              <w:t>
(жасөспірімдер J топтағы)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Дүниежүзілік ойындар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 (жасөспірімдер J тобы, А аға тобы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 Кубогі, Қазақстан Республикасы Кубогының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К1 + К2х0,6 + К3х0,4+К4х0,3 А – СШҮ</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А + К2х0,4 + К3х0,3 + К4х0,2 В – 1-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В + К3х0,2 + К4х0,3 + К5х0,2 С – 2-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С + К4х0,2 + К5х0,3 + К6х0,2 D – 3- разрядты 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D + К5х0,2 + К6х0,3 + К7х0,2 Е –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 Е + 0,2хК6 + 0,3хК7 + К8х0,2 F –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F + К7х0,2 + К8х0,4 + К9х0,2 G – 3-жасөспірімдік разрядты спортшы және разрядсыз спортшылар.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"Қазақстан Республикасының спорт шеберіне Кандидат" спорттық атағын беру, 1, 2, 3 разрядты спортшылар, 1, 2, 3 жасөспірімдік разрядты спортшылар мынадай формула бойынша есептеледі:</w:t>
            </w:r>
          </w:p>
          <w:p>
            <w:pPr>
              <w:spacing w:after="20"/>
              <w:ind w:left="20"/>
              <w:jc w:val="both"/>
            </w:pPr>
            <w:r>
              <w:rPr>
                <w:rFonts w:ascii="Times New Roman"/>
                <w:b w:val="false"/>
                <w:i w:val="false"/>
                <w:color w:val="000000"/>
                <w:sz w:val="20"/>
              </w:rPr>
              <w:t>
Қайда:</w:t>
            </w:r>
          </w:p>
          <w:p>
            <w:pPr>
              <w:spacing w:after="20"/>
              <w:ind w:left="20"/>
              <w:jc w:val="both"/>
            </w:pPr>
            <w:r>
              <w:rPr>
                <w:rFonts w:ascii="Times New Roman"/>
                <w:b w:val="false"/>
                <w:i w:val="false"/>
                <w:color w:val="000000"/>
                <w:sz w:val="20"/>
              </w:rPr>
              <w:t>
К1 - ҚР ХДСШ;</w:t>
            </w:r>
          </w:p>
          <w:p>
            <w:pPr>
              <w:spacing w:after="20"/>
              <w:ind w:left="20"/>
              <w:jc w:val="both"/>
            </w:pPr>
            <w:r>
              <w:rPr>
                <w:rFonts w:ascii="Times New Roman"/>
                <w:b w:val="false"/>
                <w:i w:val="false"/>
                <w:color w:val="000000"/>
                <w:sz w:val="20"/>
              </w:rPr>
              <w:t>
К2 – ҚР СШ;</w:t>
            </w:r>
          </w:p>
          <w:p>
            <w:pPr>
              <w:spacing w:after="20"/>
              <w:ind w:left="20"/>
              <w:jc w:val="both"/>
            </w:pPr>
            <w:r>
              <w:rPr>
                <w:rFonts w:ascii="Times New Roman"/>
                <w:b w:val="false"/>
                <w:i w:val="false"/>
                <w:color w:val="000000"/>
                <w:sz w:val="20"/>
              </w:rPr>
              <w:t>
К3 – ҚР СШҮ;</w:t>
            </w:r>
          </w:p>
          <w:p>
            <w:pPr>
              <w:spacing w:after="20"/>
              <w:ind w:left="20"/>
              <w:jc w:val="both"/>
            </w:pPr>
            <w:r>
              <w:rPr>
                <w:rFonts w:ascii="Times New Roman"/>
                <w:b w:val="false"/>
                <w:i w:val="false"/>
                <w:color w:val="000000"/>
                <w:sz w:val="20"/>
              </w:rPr>
              <w:t>
К4 - 1- разрядты спортшы;</w:t>
            </w:r>
          </w:p>
          <w:p>
            <w:pPr>
              <w:spacing w:after="20"/>
              <w:ind w:left="20"/>
              <w:jc w:val="both"/>
            </w:pPr>
            <w:r>
              <w:rPr>
                <w:rFonts w:ascii="Times New Roman"/>
                <w:b w:val="false"/>
                <w:i w:val="false"/>
                <w:color w:val="000000"/>
                <w:sz w:val="20"/>
              </w:rPr>
              <w:t>
К5 - 2- разрядты спортшы;</w:t>
            </w:r>
          </w:p>
          <w:p>
            <w:pPr>
              <w:spacing w:after="20"/>
              <w:ind w:left="20"/>
              <w:jc w:val="both"/>
            </w:pPr>
            <w:r>
              <w:rPr>
                <w:rFonts w:ascii="Times New Roman"/>
                <w:b w:val="false"/>
                <w:i w:val="false"/>
                <w:color w:val="000000"/>
                <w:sz w:val="20"/>
              </w:rPr>
              <w:t>
К6 - 3- разрядты спортшы;</w:t>
            </w:r>
          </w:p>
          <w:p>
            <w:pPr>
              <w:spacing w:after="20"/>
              <w:ind w:left="20"/>
              <w:jc w:val="both"/>
            </w:pPr>
            <w:r>
              <w:rPr>
                <w:rFonts w:ascii="Times New Roman"/>
                <w:b w:val="false"/>
                <w:i w:val="false"/>
                <w:color w:val="000000"/>
                <w:sz w:val="20"/>
              </w:rPr>
              <w:t>
К7 - 1-жасөспірімдік разрядты спортшы;</w:t>
            </w:r>
          </w:p>
          <w:p>
            <w:pPr>
              <w:spacing w:after="20"/>
              <w:ind w:left="20"/>
              <w:jc w:val="both"/>
            </w:pPr>
            <w:r>
              <w:rPr>
                <w:rFonts w:ascii="Times New Roman"/>
                <w:b w:val="false"/>
                <w:i w:val="false"/>
                <w:color w:val="000000"/>
                <w:sz w:val="20"/>
              </w:rPr>
              <w:t>
К8 - 2-жасөспірімдік разрядты спортшы;</w:t>
            </w:r>
          </w:p>
          <w:p>
            <w:pPr>
              <w:spacing w:after="20"/>
              <w:ind w:left="20"/>
              <w:jc w:val="both"/>
            </w:pPr>
            <w:r>
              <w:rPr>
                <w:rFonts w:ascii="Times New Roman"/>
                <w:b w:val="false"/>
                <w:i w:val="false"/>
                <w:color w:val="000000"/>
                <w:sz w:val="20"/>
              </w:rPr>
              <w:t>
К9 - 3-жасөспірімдік разрядты спортшы және разрядсыз спортшылар..</w:t>
            </w:r>
          </w:p>
          <w:p>
            <w:pPr>
              <w:spacing w:after="20"/>
              <w:ind w:left="20"/>
              <w:jc w:val="both"/>
            </w:pPr>
            <w:r>
              <w:rPr>
                <w:rFonts w:ascii="Times New Roman"/>
                <w:b w:val="false"/>
                <w:i w:val="false"/>
                <w:color w:val="000000"/>
                <w:sz w:val="20"/>
              </w:rPr>
              <w:t>
Алынған нәтиже бүтінге дейін дөңгелектенеді.</w:t>
            </w:r>
          </w:p>
          <w:p>
            <w:pPr>
              <w:spacing w:after="20"/>
              <w:ind w:left="20"/>
              <w:jc w:val="both"/>
            </w:pPr>
            <w:r>
              <w:rPr>
                <w:rFonts w:ascii="Times New Roman"/>
                <w:b w:val="false"/>
                <w:i w:val="false"/>
                <w:color w:val="000000"/>
                <w:sz w:val="20"/>
              </w:rPr>
              <w:t>
Разряд талаптарын орындау шарттары:</w:t>
            </w:r>
          </w:p>
          <w:p>
            <w:pPr>
              <w:spacing w:after="20"/>
              <w:ind w:left="20"/>
              <w:jc w:val="both"/>
            </w:pPr>
            <w:r>
              <w:rPr>
                <w:rFonts w:ascii="Times New Roman"/>
                <w:b w:val="false"/>
                <w:i w:val="false"/>
                <w:color w:val="000000"/>
                <w:sz w:val="20"/>
              </w:rPr>
              <w:t>
Атақтар мен разрядтар жарыстарда: қиындық, жылдамдық, боулдеринг, көпсайыста, қоссайыста (қиындық және боулдеринг), жылдамдықты эстафетада беріледі.</w:t>
            </w:r>
          </w:p>
          <w:p>
            <w:pPr>
              <w:spacing w:after="20"/>
              <w:ind w:left="20"/>
              <w:jc w:val="both"/>
            </w:pPr>
            <w:r>
              <w:rPr>
                <w:rFonts w:ascii="Times New Roman"/>
                <w:b w:val="false"/>
                <w:i w:val="false"/>
                <w:color w:val="000000"/>
                <w:sz w:val="20"/>
              </w:rPr>
              <w:t>
"Қазақстан Республикасының спорт шебері" спорттық атағы "Қазақстан Республикасының спорт шеберіне үміткер" атағы берілгеннен кейін ғана беріледі.</w:t>
            </w:r>
          </w:p>
          <w:p>
            <w:pPr>
              <w:spacing w:after="20"/>
              <w:ind w:left="20"/>
              <w:jc w:val="both"/>
            </w:pPr>
            <w:r>
              <w:rPr>
                <w:rFonts w:ascii="Times New Roman"/>
                <w:b w:val="false"/>
                <w:i w:val="false"/>
                <w:color w:val="000000"/>
                <w:sz w:val="20"/>
              </w:rPr>
              <w:t>
Жарыстар табиғи және жасанды рельефте өткізілуі мүмкін.</w:t>
            </w:r>
          </w:p>
          <w:p>
            <w:pPr>
              <w:spacing w:after="20"/>
              <w:ind w:left="20"/>
              <w:jc w:val="both"/>
            </w:pPr>
            <w:r>
              <w:rPr>
                <w:rFonts w:ascii="Times New Roman"/>
                <w:b w:val="false"/>
                <w:i w:val="false"/>
                <w:color w:val="000000"/>
                <w:sz w:val="20"/>
              </w:rPr>
              <w:t>
Жарыстар Қазақстан Республикасының спорттық альпинизм бойынша жарыстарды және жарыстар дәрежесін өткізу қағидаларының талаптарын қанағаттандыруы тиіс.</w:t>
            </w:r>
          </w:p>
          <w:p>
            <w:pPr>
              <w:spacing w:after="20"/>
              <w:ind w:left="20"/>
              <w:jc w:val="both"/>
            </w:pPr>
            <w:r>
              <w:rPr>
                <w:rFonts w:ascii="Times New Roman"/>
                <w:b w:val="false"/>
                <w:i w:val="false"/>
                <w:color w:val="000000"/>
                <w:sz w:val="20"/>
              </w:rPr>
              <w:t>
Шағын топтарда (10 қатысушыдан аз) Қазақстан Республикасының жарыстарында атақтар мен спорттық разрядтар берілмейді.</w:t>
            </w:r>
          </w:p>
        </w:tc>
      </w:tr>
    </w:tbl>
    <w:p>
      <w:pPr>
        <w:spacing w:after="0"/>
        <w:ind w:left="0"/>
        <w:jc w:val="both"/>
      </w:pPr>
      <w:r>
        <w:rPr>
          <w:rFonts w:ascii="Times New Roman"/>
          <w:b w:val="false"/>
          <w:i w:val="false"/>
          <w:color w:val="000000"/>
          <w:sz w:val="28"/>
        </w:rPr>
        <w:t>
      5.4 Альпинизм</w:t>
      </w:r>
    </w:p>
    <w:p>
      <w:pPr>
        <w:spacing w:after="0"/>
        <w:ind w:left="0"/>
        <w:jc w:val="both"/>
      </w:pPr>
      <w:r>
        <w:rPr>
          <w:rFonts w:ascii="Times New Roman"/>
          <w:b w:val="false"/>
          <w:i w:val="false"/>
          <w:color w:val="000000"/>
          <w:sz w:val="28"/>
        </w:rPr>
        <w:t>
      5.4.1 Альпинизм (Классикалық сыныптар: тау шыңдары, жартас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чемпионаты, ТМД, IFSM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өрмелеу саны мен күрделілігі бойынша талаптарды орындау кезінде: Ерлер 6б-1; 6а-1 д; 5 Б-2,1 р.;</w:t>
            </w:r>
          </w:p>
          <w:p>
            <w:pPr>
              <w:spacing w:after="20"/>
              <w:ind w:left="20"/>
              <w:jc w:val="both"/>
            </w:pPr>
            <w:r>
              <w:rPr>
                <w:rFonts w:ascii="Times New Roman"/>
                <w:b w:val="false"/>
                <w:i w:val="false"/>
                <w:color w:val="000000"/>
                <w:sz w:val="20"/>
              </w:rPr>
              <w:t>
Әйелдер 6А-2; 5Б-2; 5А-1.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өрмелеу саны мен күрделілігі бойынша талаптарды орындау кезінде: ерлер 6а-1д; 5б-1д,1к; 5А1д; әйелдер 6А-1; 5Б-2; 5А-1; 4Б-1.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5-7-тармақтарында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Ескрету: және өрмелеу саны мен күрделілігі бойынша талаптарды орындаңыз:</w:t>
            </w:r>
          </w:p>
          <w:p>
            <w:pPr>
              <w:spacing w:after="20"/>
              <w:ind w:left="20"/>
              <w:jc w:val="both"/>
            </w:pPr>
            <w:r>
              <w:rPr>
                <w:rFonts w:ascii="Times New Roman"/>
                <w:b w:val="false"/>
                <w:i w:val="false"/>
                <w:color w:val="000000"/>
                <w:sz w:val="20"/>
              </w:rPr>
              <w:t>
ерлер 6А-1; 5Б-1,1 к; 5А-1д,1к; 4Б-1д; 4А-1р.; әйелдер 5Б-2; 5А-1,1 к; 4Б-1д; 3Б-1р.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немесе өрмелеу саны мен күрделілігі бойынша талаптарды орындау: ерлер мен әйелдер: 5А-1; 4Б-2,1 к; 4А-1,1 д,1к; 3А-1р; 2Б-1р; 2А-1р.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5-7-тармақтарында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немесе өрмелеу саны мен күрделілігі бойынша талаптарды орындау:</w:t>
            </w:r>
          </w:p>
          <w:p>
            <w:pPr>
              <w:spacing w:after="20"/>
              <w:ind w:left="20"/>
              <w:jc w:val="both"/>
            </w:pPr>
            <w:r>
              <w:rPr>
                <w:rFonts w:ascii="Times New Roman"/>
                <w:b w:val="false"/>
                <w:i w:val="false"/>
                <w:color w:val="000000"/>
                <w:sz w:val="20"/>
              </w:rPr>
              <w:t>
ерлер мен әйелдер: 3Б-2,1 к; 3А-2,1 к; 2Б-1к.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немесе ерлер мен әйелдердің көтерілу саны мен күрделілігі бойынша талаптарды орындау: 2Б-1; 2А-2; 1Б-2.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талаптарын пайдалану шарттары</w:t>
            </w:r>
          </w:p>
          <w:p>
            <w:pPr>
              <w:spacing w:after="20"/>
              <w:ind w:left="20"/>
              <w:jc w:val="both"/>
            </w:pPr>
            <w:r>
              <w:rPr>
                <w:rFonts w:ascii="Times New Roman"/>
                <w:b w:val="false"/>
                <w:i w:val="false"/>
                <w:color w:val="000000"/>
                <w:sz w:val="20"/>
              </w:rPr>
              <w:t>
1. Атақтар мен разрядтарды беру үшін негіздеме біліктілік билетіндегі жазба, даулы іс-шараны өткізетін куәландырылған ұйым болып табылады.</w:t>
            </w:r>
          </w:p>
          <w:p>
            <w:pPr>
              <w:spacing w:after="20"/>
              <w:ind w:left="20"/>
              <w:jc w:val="both"/>
            </w:pPr>
            <w:r>
              <w:rPr>
                <w:rFonts w:ascii="Times New Roman"/>
                <w:b w:val="false"/>
                <w:i w:val="false"/>
                <w:color w:val="000000"/>
                <w:sz w:val="20"/>
              </w:rPr>
              <w:t>
2. Атақтар немесе разрядтар беру үшін есепте осындай жіктелетін маршруттар қабылданады.</w:t>
            </w:r>
          </w:p>
          <w:p>
            <w:pPr>
              <w:spacing w:after="20"/>
              <w:ind w:left="20"/>
              <w:jc w:val="both"/>
            </w:pPr>
            <w:r>
              <w:rPr>
                <w:rFonts w:ascii="Times New Roman"/>
                <w:b w:val="false"/>
                <w:i w:val="false"/>
                <w:color w:val="000000"/>
                <w:sz w:val="20"/>
              </w:rPr>
              <w:t>
3. Жараланған маршрут бойынша қайта жасалған көтерілу разряд есебіне әкелінбейді.</w:t>
            </w:r>
          </w:p>
          <w:p>
            <w:pPr>
              <w:spacing w:after="20"/>
              <w:ind w:left="20"/>
              <w:jc w:val="both"/>
            </w:pPr>
            <w:r>
              <w:rPr>
                <w:rFonts w:ascii="Times New Roman"/>
                <w:b w:val="false"/>
                <w:i w:val="false"/>
                <w:color w:val="000000"/>
                <w:sz w:val="20"/>
              </w:rPr>
              <w:t>
4. Басшылық төрт адамнан тұратын топқа есептеледі және науқас адам.</w:t>
            </w:r>
          </w:p>
          <w:p>
            <w:pPr>
              <w:spacing w:after="20"/>
              <w:ind w:left="20"/>
              <w:jc w:val="both"/>
            </w:pPr>
            <w:r>
              <w:rPr>
                <w:rFonts w:ascii="Times New Roman"/>
                <w:b w:val="false"/>
                <w:i w:val="false"/>
                <w:color w:val="000000"/>
                <w:sz w:val="20"/>
              </w:rPr>
              <w:t>
5. Өрмелеуге қатысу қиындықтардың жоғары санатына ие, көтерілуге қатысқаны үшін есептелуі мүмкін және қиындықтардың төмен санатына ие.</w:t>
            </w:r>
          </w:p>
          <w:p>
            <w:pPr>
              <w:spacing w:after="20"/>
              <w:ind w:left="20"/>
              <w:jc w:val="both"/>
            </w:pPr>
            <w:r>
              <w:rPr>
                <w:rFonts w:ascii="Times New Roman"/>
                <w:b w:val="false"/>
                <w:i w:val="false"/>
                <w:color w:val="000000"/>
                <w:sz w:val="20"/>
              </w:rPr>
              <w:t>
Разрядты растау</w:t>
            </w:r>
          </w:p>
          <w:p>
            <w:pPr>
              <w:spacing w:after="20"/>
              <w:ind w:left="20"/>
              <w:jc w:val="both"/>
            </w:pPr>
            <w:r>
              <w:rPr>
                <w:rFonts w:ascii="Times New Roman"/>
                <w:b w:val="false"/>
                <w:i w:val="false"/>
                <w:color w:val="000000"/>
                <w:sz w:val="20"/>
              </w:rPr>
              <w:t>
Атақтар мен разрядтарды растау үшін келесі екі жыл ішінде көтерілуді келесі қиындық санатын орындаңыз:</w:t>
            </w:r>
          </w:p>
          <w:p>
            <w:pPr>
              <w:spacing w:after="20"/>
              <w:ind w:left="20"/>
              <w:jc w:val="both"/>
            </w:pPr>
            <w:r>
              <w:rPr>
                <w:rFonts w:ascii="Times New Roman"/>
                <w:b w:val="false"/>
                <w:i w:val="false"/>
                <w:color w:val="000000"/>
                <w:sz w:val="20"/>
              </w:rPr>
              <w:t>
МСМК-6а к.сл. МС - 5Б к.сл. 1 разряд-5А к.сл. 2 разряд-3Б к.сл. 3 разряд-2Б к.сл.</w:t>
            </w:r>
          </w:p>
          <w:p>
            <w:pPr>
              <w:spacing w:after="20"/>
              <w:ind w:left="20"/>
              <w:jc w:val="both"/>
            </w:pPr>
            <w:r>
              <w:rPr>
                <w:rFonts w:ascii="Times New Roman"/>
                <w:b w:val="false"/>
                <w:i w:val="false"/>
                <w:color w:val="000000"/>
                <w:sz w:val="20"/>
              </w:rPr>
              <w:t>
к.сл. - күрделілік санаты</w:t>
            </w:r>
          </w:p>
        </w:tc>
      </w:tr>
    </w:tbl>
    <w:p>
      <w:pPr>
        <w:spacing w:after="0"/>
        <w:ind w:left="0"/>
        <w:jc w:val="both"/>
      </w:pPr>
      <w:r>
        <w:rPr>
          <w:rFonts w:ascii="Times New Roman"/>
          <w:b w:val="false"/>
          <w:i w:val="false"/>
          <w:color w:val="000000"/>
          <w:sz w:val="28"/>
        </w:rPr>
        <w:t>
      5.4.2 Спорттық разрядтарды орындауға арналған альпинистік маршруттардың күрделілік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w:t>
            </w:r>
          </w:p>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w:t>
            </w:r>
          </w:p>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 е</w:t>
            </w:r>
          </w:p>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аралас маршруттарды қысқы (15 қараша мен 15 наурыз аралығында) немесе мұзды маршруттармен ауыстыруға болады. Шартты белгілер: Н-Нұсқаулық; Е-екеуінде; Б-біріктірілген.</w:t>
            </w:r>
          </w:p>
        </w:tc>
      </w:tr>
    </w:tbl>
    <w:p>
      <w:pPr>
        <w:spacing w:after="0"/>
        <w:ind w:left="0"/>
        <w:jc w:val="both"/>
      </w:pPr>
      <w:r>
        <w:rPr>
          <w:rFonts w:ascii="Times New Roman"/>
          <w:b w:val="false"/>
          <w:i w:val="false"/>
          <w:color w:val="000000"/>
          <w:sz w:val="28"/>
        </w:rPr>
        <w:t>
      5.4.3 Мұзға өрмелеу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арасындағы Азия ойындары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чемпионаты, ТМД, IFSM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 Әлем кубогінің кезеңі, ТМД, IFSM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 Азия кубогінің кезеңі, ТМД, IFSM Кубогі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Чемпионаты немесе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Қазақстан Республикасының убогі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шеберіне үміткер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7-10-тармақтарында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1 разряда/ спортсмен 2 разряда/ спортсмен 3 разряда</w:t>
            </w:r>
          </w:p>
          <w:p>
            <w:pPr>
              <w:spacing w:after="20"/>
              <w:ind w:left="20"/>
              <w:jc w:val="both"/>
            </w:pPr>
            <w:r>
              <w:rPr>
                <w:rFonts w:ascii="Times New Roman"/>
                <w:b w:val="false"/>
                <w:i w:val="false"/>
                <w:color w:val="000000"/>
                <w:sz w:val="20"/>
              </w:rPr>
              <w:t>
при участии не менее 5 стран/команд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бойынша облыстардың және республикалық маңызы бар қалалардың, астананың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Талаптардың 7-10-тармақтарында көрсетілген талаптардан басқа, спорттық-бұқаралық іс-шаралардың бірыңғай күнтізбесіне сәйкес халықаралық, республикалық, облыстық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8 жеңіске жету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ауқымдағы жарыстарда 6 жеңіске жету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3 юношеского разряда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жыл бойы жүйелі түрде айналысу және кез келген ауқымдағы 3 жарысқа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ХДСШ, СШ, СШҮ - 16 жастан бастап беріледі;</w:t>
            </w:r>
          </w:p>
          <w:p>
            <w:pPr>
              <w:spacing w:after="20"/>
              <w:ind w:left="20"/>
              <w:jc w:val="both"/>
            </w:pPr>
            <w:r>
              <w:rPr>
                <w:rFonts w:ascii="Times New Roman"/>
                <w:b w:val="false"/>
                <w:i w:val="false"/>
                <w:color w:val="000000"/>
                <w:sz w:val="20"/>
              </w:rPr>
              <w:t>
Спорттық разрядтар 13 жастан бастап беріледі;</w:t>
            </w:r>
          </w:p>
          <w:p>
            <w:pPr>
              <w:spacing w:after="20"/>
              <w:ind w:left="20"/>
              <w:jc w:val="both"/>
            </w:pPr>
            <w:r>
              <w:rPr>
                <w:rFonts w:ascii="Times New Roman"/>
                <w:b w:val="false"/>
                <w:i w:val="false"/>
                <w:color w:val="000000"/>
                <w:sz w:val="20"/>
              </w:rPr>
              <w:t>
Ересектер жарыстарында қатысушылардың жасы 16 және одан жоғары;</w:t>
            </w:r>
          </w:p>
          <w:p>
            <w:pPr>
              <w:spacing w:after="20"/>
              <w:ind w:left="20"/>
              <w:jc w:val="both"/>
            </w:pPr>
            <w:r>
              <w:rPr>
                <w:rFonts w:ascii="Times New Roman"/>
                <w:b w:val="false"/>
                <w:i w:val="false"/>
                <w:color w:val="000000"/>
                <w:sz w:val="20"/>
              </w:rPr>
              <w:t>
Жасөспірімдердің спорттық разрядтары 18 жасқа дейін беріледі.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