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373f6" w14:textId="8d373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201_ жылы тұрғын үй бағаларын тіркеу дәптері (коды 7813101, индексі 1-ЦРЖ, кезеңділігі айлық) жалпымемлекеттік статистикалық байқаудың статистикалық нысаны мен оны толтыру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министрлігінің Статистика комитеті төрағасының 2014 жылғы 30 қазандағы № 33 бұйрығы. Қазақстан Республикасының Әділет министрлігінде 2014 жылы 2 желтоқсанда № 9919 тіркелді. Күші жойылды - Қазақстан Республикасы Ұлттық экономика министрлігі Статистика комитеті Төрағасының 2017 жылғы 13 қарашадағы № 169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13.11.2017 </w:t>
      </w:r>
      <w:r>
        <w:rPr>
          <w:rFonts w:ascii="Times New Roman"/>
          <w:b w:val="false"/>
          <w:i w:val="false"/>
          <w:color w:val="ff0000"/>
          <w:sz w:val="28"/>
        </w:rPr>
        <w:t>№ 169</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6-тармақтан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8) тармақшаларына</w:t>
      </w:r>
      <w:r>
        <w:rPr>
          <w:rFonts w:ascii="Times New Roman"/>
          <w:b w:val="false"/>
          <w:i w:val="false"/>
          <w:color w:val="000000"/>
          <w:sz w:val="28"/>
        </w:rPr>
        <w:t xml:space="preserve">, сонымен қатар Қазақстан Республикасы Ұлттық экономика Министрінің 2014 жылғы 30 қыркүйектегі № 33 бұйрығымен бекітілген, Нормативтік құқықтық актілерді мемлекеттік тіркеу тізілімінде № 9779 болып тіркелген Қазақстан Республикасы Ұлттық экономика министрлігінің Статистика комитеті туралы ереженің 13-тармағы </w:t>
      </w:r>
      <w:r>
        <w:rPr>
          <w:rFonts w:ascii="Times New Roman"/>
          <w:b w:val="false"/>
          <w:i w:val="false"/>
          <w:color w:val="000000"/>
          <w:sz w:val="28"/>
        </w:rPr>
        <w:t>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"201_ жылы тұрғын үй бағаларын тіркеу дәптері" (коды 7813101, индексі 1-ЦРЖ, кезеңділігі айлық) жалпымемлекеттік статистикалық, байқаудың статистикалық нысаны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"201_ жылы тұрғын үй бағаларын тіркеу дәптері" (коды 7833101, индексі 1-ЦРЖ, кезеңділігі айлық)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p>
    <w:bookmarkStart w:name="z3" w:id="2"/>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 қамтамасыз етсін;</w:t>
      </w:r>
    </w:p>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он күнтізбелік күн ішінде бұқаралық ақпарат құралдарына ресми жариялауға жіберсін;</w:t>
      </w:r>
    </w:p>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 Статистика комитетінің интернет-ресурсында міндетті жариялануын қамтамасыз етсін.</w:t>
      </w:r>
    </w:p>
    <w:bookmarkStart w:name="z4" w:id="3"/>
    <w:p>
      <w:pPr>
        <w:spacing w:after="0"/>
        <w:ind w:left="0"/>
        <w:jc w:val="both"/>
      </w:pPr>
      <w:r>
        <w:rPr>
          <w:rFonts w:ascii="Times New Roman"/>
          <w:b w:val="false"/>
          <w:i w:val="false"/>
          <w:color w:val="000000"/>
          <w:sz w:val="28"/>
        </w:rPr>
        <w:t>
      4.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бөлімшелеріне және аумақтың органдарына жұмыс бабында басшылыққа алу үшін жеткізсін.</w:t>
      </w:r>
    </w:p>
    <w:bookmarkEnd w:id="3"/>
    <w:bookmarkStart w:name="z5" w:id="4"/>
    <w:p>
      <w:pPr>
        <w:spacing w:after="0"/>
        <w:ind w:left="0"/>
        <w:jc w:val="both"/>
      </w:pPr>
      <w:r>
        <w:rPr>
          <w:rFonts w:ascii="Times New Roman"/>
          <w:b w:val="false"/>
          <w:i w:val="false"/>
          <w:color w:val="000000"/>
          <w:sz w:val="28"/>
        </w:rPr>
        <w:t>
      5. Осы бұйрықтың орындалуын бақылауды өзіме қалдырамын.</w:t>
      </w:r>
    </w:p>
    <w:bookmarkEnd w:id="4"/>
    <w:bookmarkStart w:name="z6" w:id="5"/>
    <w:p>
      <w:pPr>
        <w:spacing w:after="0"/>
        <w:ind w:left="0"/>
        <w:jc w:val="both"/>
      </w:pPr>
      <w:r>
        <w:rPr>
          <w:rFonts w:ascii="Times New Roman"/>
          <w:b w:val="false"/>
          <w:i w:val="false"/>
          <w:color w:val="000000"/>
          <w:sz w:val="28"/>
        </w:rPr>
        <w:t>
      6. Осы бұйрық ресми жариялауға жатады және 2015 жылғы 1 қаңтардан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Смайылов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2014 жылғы 30 қазандағы</w:t>
            </w:r>
            <w:r>
              <w:br/>
            </w:r>
            <w:r>
              <w:rPr>
                <w:rFonts w:ascii="Times New Roman"/>
                <w:b w:val="false"/>
                <w:i w:val="false"/>
                <w:color w:val="000000"/>
                <w:sz w:val="20"/>
              </w:rPr>
              <w:t>№ 33 бұйрығына</w:t>
            </w:r>
            <w:r>
              <w:br/>
            </w:r>
            <w:r>
              <w:rPr>
                <w:rFonts w:ascii="Times New Roman"/>
                <w:b w:val="false"/>
                <w:i w:val="false"/>
                <w:color w:val="000000"/>
                <w:sz w:val="20"/>
              </w:rPr>
              <w:t>1-қосымша</w:t>
            </w:r>
          </w:p>
        </w:tc>
      </w:tr>
    </w:tbl>
    <w:tbl>
      <w:tblPr>
        <w:tblW w:w="0" w:type="auto"/>
        <w:tblCellSpacing w:w="0" w:type="auto"/>
        <w:tblBorders>
          <w:top w:val="none"/>
          <w:left w:val="none"/>
          <w:bottom w:val="none"/>
          <w:right w:val="none"/>
          <w:insideH w:val="none"/>
          <w:insideV w:val="none"/>
        </w:tblBorders>
      </w:tblPr>
      <w:tblGrid>
        <w:gridCol w:w="3674"/>
        <w:gridCol w:w="94"/>
        <w:gridCol w:w="9295"/>
        <w:gridCol w:w="3099"/>
        <w:gridCol w:w="94"/>
      </w:tblGrid>
      <w:tr>
        <w:trPr>
          <w:trHeight w:val="30" w:hRule="atLeast"/>
        </w:trPr>
        <w:tc>
          <w:tcPr>
            <w:tcW w:w="367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73300" cy="173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73300" cy="1739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 к приказу</w:t>
            </w:r>
          </w:p>
          <w:p>
            <w:pPr>
              <w:spacing w:after="20"/>
              <w:ind w:left="20"/>
              <w:jc w:val="both"/>
            </w:pPr>
            <w:r>
              <w:rPr>
                <w:rFonts w:ascii="Times New Roman"/>
                <w:b w:val="false"/>
                <w:i w:val="false"/>
                <w:color w:val="000000"/>
                <w:sz w:val="20"/>
              </w:rPr>
              <w:t>
Председателя Комитета по</w:t>
            </w:r>
          </w:p>
          <w:p>
            <w:pPr>
              <w:spacing w:after="20"/>
              <w:ind w:left="20"/>
              <w:jc w:val="both"/>
            </w:pPr>
            <w:r>
              <w:rPr>
                <w:rFonts w:ascii="Times New Roman"/>
                <w:b w:val="false"/>
                <w:i w:val="false"/>
                <w:color w:val="000000"/>
                <w:sz w:val="20"/>
              </w:rPr>
              <w:t>
статистике Министерства</w:t>
            </w:r>
          </w:p>
          <w:p>
            <w:pPr>
              <w:spacing w:after="20"/>
              <w:ind w:left="20"/>
              <w:jc w:val="both"/>
            </w:pPr>
            <w:r>
              <w:rPr>
                <w:rFonts w:ascii="Times New Roman"/>
                <w:b w:val="false"/>
                <w:i w:val="false"/>
                <w:color w:val="000000"/>
                <w:sz w:val="20"/>
              </w:rPr>
              <w:t>
национальной экономики</w:t>
            </w:r>
          </w:p>
          <w:p>
            <w:pPr>
              <w:spacing w:after="20"/>
              <w:ind w:left="20"/>
              <w:jc w:val="both"/>
            </w:pPr>
            <w:r>
              <w:rPr>
                <w:rFonts w:ascii="Times New Roman"/>
                <w:b w:val="false"/>
                <w:i w:val="false"/>
                <w:color w:val="000000"/>
                <w:sz w:val="20"/>
              </w:rPr>
              <w:t>
Республики Казахстан от</w:t>
            </w:r>
          </w:p>
          <w:p>
            <w:pPr>
              <w:spacing w:after="20"/>
              <w:ind w:left="20"/>
              <w:jc w:val="both"/>
            </w:pPr>
            <w:r>
              <w:rPr>
                <w:rFonts w:ascii="Times New Roman"/>
                <w:b w:val="false"/>
                <w:i w:val="false"/>
                <w:color w:val="000000"/>
                <w:sz w:val="20"/>
              </w:rPr>
              <w:t>
30 октября</w:t>
            </w:r>
          </w:p>
          <w:p>
            <w:pPr>
              <w:spacing w:after="20"/>
              <w:ind w:left="20"/>
              <w:jc w:val="both"/>
            </w:pPr>
            <w:r>
              <w:rPr>
                <w:rFonts w:ascii="Times New Roman"/>
                <w:b w:val="false"/>
                <w:i w:val="false"/>
                <w:color w:val="000000"/>
                <w:sz w:val="20"/>
              </w:rPr>
              <w:t>
2014 года № 33</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p>
          <w:p>
            <w:pPr>
              <w:spacing w:after="20"/>
              <w:ind w:left="20"/>
              <w:jc w:val="both"/>
            </w:pPr>
            <w:r>
              <w:rPr>
                <w:rFonts w:ascii="Times New Roman"/>
                <w:b w:val="false"/>
                <w:i w:val="false"/>
                <w:color w:val="000000"/>
                <w:sz w:val="20"/>
              </w:rPr>
              <w:t>
Статистическую форму можно получить на сайте www.stat.gov.kz</w:t>
            </w:r>
          </w:p>
        </w:tc>
      </w:tr>
      <w:tr>
        <w:trPr>
          <w:trHeight w:val="30" w:hRule="atLeast"/>
        </w:trPr>
        <w:tc>
          <w:tcPr>
            <w:tcW w:w="36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7813101</w:t>
            </w:r>
          </w:p>
          <w:p>
            <w:pPr>
              <w:spacing w:after="20"/>
              <w:ind w:left="20"/>
              <w:jc w:val="both"/>
            </w:pPr>
            <w:r>
              <w:rPr>
                <w:rFonts w:ascii="Times New Roman"/>
                <w:b w:val="false"/>
                <w:i w:val="false"/>
                <w:color w:val="000000"/>
                <w:sz w:val="20"/>
              </w:rPr>
              <w:t>
Код статистической формы 7813101</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201_ жылы </w:t>
            </w:r>
          </w:p>
          <w:p>
            <w:pPr>
              <w:spacing w:after="20"/>
              <w:ind w:left="20"/>
              <w:jc w:val="both"/>
            </w:pPr>
            <w:r>
              <w:rPr>
                <w:rFonts w:ascii="Times New Roman"/>
                <w:b w:val="false"/>
                <w:i w:val="false"/>
                <w:color w:val="000000"/>
                <w:sz w:val="20"/>
              </w:rPr>
              <w:t>
</w:t>
            </w:r>
            <w:r>
              <w:rPr>
                <w:rFonts w:ascii="Times New Roman"/>
                <w:b/>
                <w:i w:val="false"/>
                <w:color w:val="000000"/>
                <w:sz w:val="20"/>
              </w:rPr>
              <w:t>тұрғын үй бағаларын тіркеу дәптері</w:t>
            </w:r>
          </w:p>
        </w:tc>
      </w:tr>
      <w:tr>
        <w:trPr>
          <w:trHeight w:val="30" w:hRule="atLeast"/>
        </w:trPr>
        <w:tc>
          <w:tcPr>
            <w:tcW w:w="36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1-ЦРЖ</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Тетрадь</w:t>
            </w:r>
          </w:p>
          <w:p>
            <w:pPr>
              <w:spacing w:after="20"/>
              <w:ind w:left="20"/>
              <w:jc w:val="both"/>
            </w:pPr>
            <w:r>
              <w:rPr>
                <w:rFonts w:ascii="Times New Roman"/>
                <w:b w:val="false"/>
                <w:i w:val="false"/>
                <w:color w:val="000000"/>
                <w:sz w:val="20"/>
              </w:rPr>
              <w:t>
регистрации цен на жилье в 201_ году</w:t>
            </w:r>
          </w:p>
        </w:tc>
      </w:tr>
      <w:tr>
        <w:trPr>
          <w:trHeight w:val="30" w:hRule="atLeast"/>
        </w:trPr>
        <w:tc>
          <w:tcPr>
            <w:tcW w:w="36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w:t>
            </w:r>
          </w:p>
          <w:p>
            <w:pPr>
              <w:spacing w:after="20"/>
              <w:ind w:left="20"/>
              <w:jc w:val="both"/>
            </w:pPr>
            <w:r>
              <w:rPr>
                <w:rFonts w:ascii="Times New Roman"/>
                <w:b w:val="false"/>
                <w:i w:val="false"/>
                <w:color w:val="000000"/>
                <w:sz w:val="20"/>
              </w:rPr>
              <w:t>
Месячная</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p>
          <w:p>
            <w:pPr>
              <w:spacing w:after="20"/>
              <w:ind w:left="20"/>
              <w:jc w:val="both"/>
            </w:pPr>
            <w:r>
              <w:rPr>
                <w:rFonts w:ascii="Times New Roman"/>
                <w:b w:val="false"/>
                <w:i w:val="false"/>
                <w:color w:val="000000"/>
                <w:sz w:val="20"/>
              </w:rPr>
              <w:t xml:space="preserve">
Отчетный период </w:t>
            </w: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p>
          <w:p>
            <w:pPr>
              <w:spacing w:after="20"/>
              <w:ind w:left="20"/>
              <w:jc w:val="both"/>
            </w:pPr>
            <w:r>
              <w:rPr>
                <w:rFonts w:ascii="Times New Roman"/>
                <w:b w:val="false"/>
                <w:i w:val="false"/>
                <w:color w:val="000000"/>
                <w:sz w:val="20"/>
              </w:rPr>
              <w:t>
год</w:t>
            </w:r>
          </w:p>
        </w:tc>
      </w:tr>
    </w:tbl>
    <w:p>
      <w:pPr>
        <w:spacing w:after="0"/>
        <w:ind w:left="0"/>
        <w:jc w:val="left"/>
      </w:pPr>
      <w:r>
        <w:br/>
      </w:r>
      <w:r>
        <w:rPr>
          <w:rFonts w:ascii="Times New Roman"/>
          <w:b w:val="false"/>
          <w:i w:val="false"/>
          <w:color w:val="000000"/>
          <w:sz w:val="28"/>
        </w:rPr>
        <w:t>
</w:t>
      </w:r>
    </w:p>
    <w:bookmarkStart w:name="z20" w:id="6"/>
    <w:p>
      <w:pPr>
        <w:spacing w:after="0"/>
        <w:ind w:left="0"/>
        <w:jc w:val="both"/>
      </w:pPr>
      <w:r>
        <w:rPr>
          <w:rFonts w:ascii="Times New Roman"/>
          <w:b w:val="false"/>
          <w:i w:val="false"/>
          <w:color w:val="000000"/>
          <w:sz w:val="28"/>
        </w:rPr>
        <w:t xml:space="preserve">
      </w:t>
      </w:r>
      <w:r>
        <w:rPr>
          <w:rFonts w:ascii="Times New Roman"/>
          <w:b/>
          <w:i w:val="false"/>
          <w:color w:val="000000"/>
          <w:sz w:val="28"/>
        </w:rPr>
        <w:t>1. Зерттелетін базалық объектілер тізбесі</w:t>
      </w:r>
    </w:p>
    <w:bookmarkEnd w:id="6"/>
    <w:p>
      <w:pPr>
        <w:spacing w:after="0"/>
        <w:ind w:left="0"/>
        <w:jc w:val="both"/>
      </w:pPr>
      <w:r>
        <w:rPr>
          <w:rFonts w:ascii="Times New Roman"/>
          <w:b w:val="false"/>
          <w:i w:val="false"/>
          <w:color w:val="000000"/>
          <w:sz w:val="28"/>
        </w:rPr>
        <w:t>
      Перечень обследуемых базовых объектов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5"/>
        <w:gridCol w:w="2875"/>
        <w:gridCol w:w="2875"/>
        <w:gridCol w:w="3675"/>
      </w:tblGrid>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Реттік нөмірі</w:t>
            </w:r>
          </w:p>
          <w:p>
            <w:pPr>
              <w:spacing w:after="20"/>
              <w:ind w:left="20"/>
              <w:jc w:val="both"/>
            </w:pPr>
            <w:r>
              <w:rPr>
                <w:rFonts w:ascii="Times New Roman"/>
                <w:b w:val="false"/>
                <w:i w:val="false"/>
                <w:color w:val="000000"/>
                <w:sz w:val="20"/>
              </w:rPr>
              <w:t>
Порядковый номер</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Базалық объектінің коды</w:t>
            </w:r>
          </w:p>
          <w:p>
            <w:pPr>
              <w:spacing w:after="20"/>
              <w:ind w:left="20"/>
              <w:jc w:val="both"/>
            </w:pPr>
            <w:r>
              <w:rPr>
                <w:rFonts w:ascii="Times New Roman"/>
                <w:b w:val="false"/>
                <w:i w:val="false"/>
                <w:color w:val="000000"/>
                <w:sz w:val="20"/>
              </w:rPr>
              <w:t>
Код базового объекта</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Базалық объектінің атауы</w:t>
            </w:r>
          </w:p>
          <w:p>
            <w:pPr>
              <w:spacing w:after="20"/>
              <w:ind w:left="20"/>
              <w:jc w:val="both"/>
            </w:pPr>
            <w:r>
              <w:rPr>
                <w:rFonts w:ascii="Times New Roman"/>
                <w:b w:val="false"/>
                <w:i w:val="false"/>
                <w:color w:val="000000"/>
                <w:sz w:val="20"/>
              </w:rPr>
              <w:t>
Наименование базового объекта</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Базалық объектінің байланыс мәліметтер</w:t>
            </w:r>
          </w:p>
          <w:p>
            <w:pPr>
              <w:spacing w:after="20"/>
              <w:ind w:left="20"/>
              <w:jc w:val="both"/>
            </w:pPr>
            <w:r>
              <w:rPr>
                <w:rFonts w:ascii="Times New Roman"/>
                <w:b w:val="false"/>
                <w:i w:val="false"/>
                <w:color w:val="000000"/>
                <w:sz w:val="20"/>
              </w:rPr>
              <w:t>
Контактные данные базового объекта</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1" w:id="7"/>
    <w:p>
      <w:pPr>
        <w:spacing w:after="0"/>
        <w:ind w:left="0"/>
        <w:jc w:val="both"/>
      </w:pPr>
      <w:r>
        <w:rPr>
          <w:rFonts w:ascii="Times New Roman"/>
          <w:b w:val="false"/>
          <w:i w:val="false"/>
          <w:color w:val="000000"/>
          <w:sz w:val="28"/>
        </w:rPr>
        <w:t xml:space="preserve">
      </w:t>
      </w:r>
      <w:r>
        <w:rPr>
          <w:rFonts w:ascii="Times New Roman"/>
          <w:b/>
          <w:i w:val="false"/>
          <w:color w:val="000000"/>
          <w:sz w:val="28"/>
        </w:rPr>
        <w:t>2. Жаңа тұрғын үйлерді сату бағалары</w:t>
      </w:r>
    </w:p>
    <w:bookmarkEnd w:id="7"/>
    <w:p>
      <w:pPr>
        <w:spacing w:after="0"/>
        <w:ind w:left="0"/>
        <w:jc w:val="both"/>
      </w:pPr>
      <w:r>
        <w:rPr>
          <w:rFonts w:ascii="Times New Roman"/>
          <w:b w:val="false"/>
          <w:i w:val="false"/>
          <w:color w:val="000000"/>
          <w:sz w:val="28"/>
        </w:rPr>
        <w:t xml:space="preserve">
      Цены продажи нового жилья </w:t>
      </w:r>
    </w:p>
    <w:bookmarkStart w:name="z22" w:id="8"/>
    <w:p>
      <w:pPr>
        <w:spacing w:after="0"/>
        <w:ind w:left="0"/>
        <w:jc w:val="both"/>
      </w:pPr>
      <w:r>
        <w:rPr>
          <w:rFonts w:ascii="Times New Roman"/>
          <w:b w:val="false"/>
          <w:i w:val="false"/>
          <w:color w:val="000000"/>
          <w:sz w:val="28"/>
        </w:rPr>
        <w:t xml:space="preserve">
      </w:t>
      </w:r>
      <w:r>
        <w:rPr>
          <w:rFonts w:ascii="Times New Roman"/>
          <w:b/>
          <w:i w:val="false"/>
          <w:color w:val="000000"/>
          <w:sz w:val="28"/>
        </w:rPr>
        <w:t>2.1. Көп пәтерлі үйлердегі абаттандырылған пәтерлер</w:t>
      </w:r>
    </w:p>
    <w:bookmarkEnd w:id="8"/>
    <w:p>
      <w:pPr>
        <w:spacing w:after="0"/>
        <w:ind w:left="0"/>
        <w:jc w:val="both"/>
      </w:pPr>
      <w:r>
        <w:rPr>
          <w:rFonts w:ascii="Times New Roman"/>
          <w:b w:val="false"/>
          <w:i w:val="false"/>
          <w:color w:val="000000"/>
          <w:sz w:val="28"/>
        </w:rPr>
        <w:t xml:space="preserve">
      Благоустроенные квартиры в многоквартирных домах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
        <w:gridCol w:w="537"/>
        <w:gridCol w:w="537"/>
        <w:gridCol w:w="537"/>
        <w:gridCol w:w="686"/>
        <w:gridCol w:w="686"/>
        <w:gridCol w:w="984"/>
        <w:gridCol w:w="537"/>
        <w:gridCol w:w="1152"/>
        <w:gridCol w:w="835"/>
        <w:gridCol w:w="1578"/>
        <w:gridCol w:w="1281"/>
        <w:gridCol w:w="1578"/>
        <w:gridCol w:w="835"/>
      </w:tblGrid>
      <w:tr>
        <w:trPr>
          <w:trHeight w:val="30" w:hRule="atLeast"/>
        </w:trPr>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Базалық объектінің коды</w:t>
            </w:r>
          </w:p>
          <w:p>
            <w:pPr>
              <w:spacing w:after="20"/>
              <w:ind w:left="20"/>
              <w:jc w:val="both"/>
            </w:pPr>
            <w:r>
              <w:rPr>
                <w:rFonts w:ascii="Times New Roman"/>
                <w:b w:val="false"/>
                <w:i w:val="false"/>
                <w:color w:val="000000"/>
                <w:sz w:val="20"/>
              </w:rPr>
              <w:t>
Код базового объекта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Пәтердің толық сипаттамасы</w:t>
            </w:r>
          </w:p>
          <w:p>
            <w:pPr>
              <w:spacing w:after="20"/>
              <w:ind w:left="20"/>
              <w:jc w:val="both"/>
            </w:pPr>
            <w:r>
              <w:rPr>
                <w:rFonts w:ascii="Times New Roman"/>
                <w:b w:val="false"/>
                <w:i w:val="false"/>
                <w:color w:val="000000"/>
                <w:sz w:val="20"/>
              </w:rPr>
              <w:t>
Подробная характеристика квартиры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Тіркеу сәтіндегі (күні, айы) пәтердің бағасы, теңгемен</w:t>
            </w:r>
          </w:p>
          <w:p>
            <w:pPr>
              <w:spacing w:after="20"/>
              <w:ind w:left="20"/>
              <w:jc w:val="both"/>
            </w:pPr>
            <w:r>
              <w:rPr>
                <w:rFonts w:ascii="Times New Roman"/>
                <w:b w:val="false"/>
                <w:i w:val="false"/>
                <w:color w:val="000000"/>
                <w:sz w:val="20"/>
              </w:rPr>
              <w:t>
Цена квартиры в момент регистрации (число, месяц), в тенге</w:t>
            </w: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w:t>
            </w:r>
          </w:p>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үйдің орналасқан жері</w:t>
            </w:r>
          </w:p>
          <w:p>
            <w:pPr>
              <w:spacing w:after="20"/>
              <w:ind w:left="20"/>
              <w:jc w:val="both"/>
            </w:pPr>
            <w:r>
              <w:rPr>
                <w:rFonts w:ascii="Times New Roman"/>
                <w:b w:val="false"/>
                <w:i w:val="false"/>
                <w:color w:val="000000"/>
                <w:sz w:val="20"/>
              </w:rPr>
              <w:t>
местоположение дома</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бөлме саны</w:t>
            </w:r>
          </w:p>
          <w:p>
            <w:pPr>
              <w:spacing w:after="20"/>
              <w:ind w:left="20"/>
              <w:jc w:val="both"/>
            </w:pPr>
            <w:r>
              <w:rPr>
                <w:rFonts w:ascii="Times New Roman"/>
                <w:b w:val="false"/>
                <w:i w:val="false"/>
                <w:color w:val="000000"/>
                <w:sz w:val="20"/>
              </w:rPr>
              <w:t>
количество комнат</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алаңы</w:t>
            </w:r>
            <w:r>
              <w:rPr>
                <w:rFonts w:ascii="Times New Roman"/>
                <w:b w:val="false"/>
                <w:i w:val="false"/>
                <w:color w:val="000000"/>
                <w:sz w:val="20"/>
              </w:rPr>
              <w:t xml:space="preserve"> общая площадь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асхананың алаңы</w:t>
            </w:r>
            <w:r>
              <w:rPr>
                <w:rFonts w:ascii="Times New Roman"/>
                <w:b w:val="false"/>
                <w:i w:val="false"/>
                <w:color w:val="000000"/>
                <w:sz w:val="20"/>
              </w:rPr>
              <w:t xml:space="preserve"> площадь кухни</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үйдің қабырға материалдары</w:t>
            </w:r>
            <w:r>
              <w:rPr>
                <w:rFonts w:ascii="Times New Roman"/>
                <w:b w:val="false"/>
                <w:i w:val="false"/>
                <w:color w:val="000000"/>
                <w:sz w:val="20"/>
              </w:rPr>
              <w:t xml:space="preserve"> материал стен дома</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әрлеу</w:t>
            </w:r>
            <w:r>
              <w:rPr>
                <w:rFonts w:ascii="Times New Roman"/>
                <w:b w:val="false"/>
                <w:i w:val="false"/>
                <w:color w:val="000000"/>
                <w:sz w:val="20"/>
              </w:rPr>
              <w:t xml:space="preserve"> отделка</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пәтер орналасқан қабат / үйдің қабаттылығы</w:t>
            </w:r>
          </w:p>
          <w:p>
            <w:pPr>
              <w:spacing w:after="20"/>
              <w:ind w:left="20"/>
              <w:jc w:val="both"/>
            </w:pPr>
            <w:r>
              <w:rPr>
                <w:rFonts w:ascii="Times New Roman"/>
                <w:b w:val="false"/>
                <w:i w:val="false"/>
                <w:color w:val="000000"/>
                <w:sz w:val="20"/>
              </w:rPr>
              <w:t>
этаж квартиры / этажность дома</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үйдің</w:t>
            </w:r>
            <w:r>
              <w:rPr>
                <w:rFonts w:ascii="Times New Roman"/>
                <w:b w:val="false"/>
                <w:i w:val="false"/>
                <w:color w:val="000000"/>
                <w:sz w:val="20"/>
              </w:rPr>
              <w:t> </w:t>
            </w:r>
            <w:r>
              <w:rPr>
                <w:rFonts w:ascii="Times New Roman"/>
                <w:b/>
                <w:i w:val="false"/>
                <w:color w:val="000000"/>
                <w:sz w:val="20"/>
              </w:rPr>
              <w:t>класы</w:t>
            </w:r>
            <w:r>
              <w:rPr>
                <w:rFonts w:ascii="Times New Roman"/>
                <w:b w:val="false"/>
                <w:i w:val="false"/>
                <w:color w:val="000000"/>
                <w:sz w:val="20"/>
              </w:rPr>
              <w:t xml:space="preserve"> класс жилья</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 қаңтар</w:t>
            </w:r>
          </w:p>
          <w:p>
            <w:pPr>
              <w:spacing w:after="20"/>
              <w:ind w:left="20"/>
              <w:jc w:val="both"/>
            </w:pPr>
            <w:r>
              <w:rPr>
                <w:rFonts w:ascii="Times New Roman"/>
                <w:b w:val="false"/>
                <w:i w:val="false"/>
                <w:color w:val="000000"/>
                <w:sz w:val="20"/>
              </w:rPr>
              <w:t>
января</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w:t>
            </w:r>
            <w:r>
              <w:rPr>
                <w:rFonts w:ascii="Times New Roman"/>
                <w:b/>
                <w:i w:val="false"/>
                <w:color w:val="000000"/>
                <w:sz w:val="20"/>
              </w:rPr>
              <w:t xml:space="preserve"> ақпан</w:t>
            </w:r>
          </w:p>
          <w:p>
            <w:pPr>
              <w:spacing w:after="20"/>
              <w:ind w:left="20"/>
              <w:jc w:val="both"/>
            </w:pPr>
            <w:r>
              <w:rPr>
                <w:rFonts w:ascii="Times New Roman"/>
                <w:b w:val="false"/>
                <w:i w:val="false"/>
                <w:color w:val="000000"/>
                <w:sz w:val="20"/>
              </w:rPr>
              <w:t>
февраля</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 наурыз</w:t>
            </w:r>
          </w:p>
          <w:p>
            <w:pPr>
              <w:spacing w:after="20"/>
              <w:ind w:left="20"/>
              <w:jc w:val="both"/>
            </w:pPr>
            <w:r>
              <w:rPr>
                <w:rFonts w:ascii="Times New Roman"/>
                <w:b w:val="false"/>
                <w:i w:val="false"/>
                <w:color w:val="000000"/>
                <w:sz w:val="20"/>
              </w:rPr>
              <w:t>
марта</w:t>
            </w:r>
          </w:p>
        </w:tc>
        <w:tc>
          <w:tcPr>
            <w:tcW w:w="0" w:type="auto"/>
            <w:vMerge/>
            <w:tcBorders>
              <w:top w:val="nil"/>
              <w:left w:val="single" w:color="cfcfcf" w:sz="5"/>
              <w:bottom w:val="single" w:color="cfcfcf" w:sz="5"/>
              <w:right w:val="single" w:color="cfcfcf" w:sz="5"/>
            </w:tcBorders>
          </w:tcP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
        <w:gridCol w:w="557"/>
        <w:gridCol w:w="557"/>
        <w:gridCol w:w="557"/>
        <w:gridCol w:w="557"/>
        <w:gridCol w:w="557"/>
        <w:gridCol w:w="557"/>
        <w:gridCol w:w="557"/>
        <w:gridCol w:w="1196"/>
        <w:gridCol w:w="867"/>
        <w:gridCol w:w="1638"/>
        <w:gridCol w:w="1638"/>
        <w:gridCol w:w="1639"/>
        <w:gridCol w:w="866"/>
      </w:tblGrid>
      <w:tr>
        <w:trPr>
          <w:trHeight w:val="30" w:hRule="atLeast"/>
        </w:trPr>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Базалық объектінің</w:t>
            </w:r>
            <w:r>
              <w:rPr>
                <w:rFonts w:ascii="Times New Roman"/>
                <w:b w:val="false"/>
                <w:i w:val="false"/>
                <w:color w:val="000000"/>
                <w:sz w:val="20"/>
              </w:rPr>
              <w:t> </w:t>
            </w:r>
            <w:r>
              <w:rPr>
                <w:rFonts w:ascii="Times New Roman"/>
                <w:b/>
                <w:i w:val="false"/>
                <w:color w:val="000000"/>
                <w:sz w:val="20"/>
              </w:rPr>
              <w:t>коды</w:t>
            </w:r>
          </w:p>
          <w:p>
            <w:pPr>
              <w:spacing w:after="20"/>
              <w:ind w:left="20"/>
              <w:jc w:val="both"/>
            </w:pPr>
            <w:r>
              <w:rPr>
                <w:rFonts w:ascii="Times New Roman"/>
                <w:b w:val="false"/>
                <w:i w:val="false"/>
                <w:color w:val="000000"/>
                <w:sz w:val="20"/>
              </w:rPr>
              <w:t>
Код базового объекта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Пәтердің толық сипаттамасы</w:t>
            </w:r>
          </w:p>
          <w:p>
            <w:pPr>
              <w:spacing w:after="20"/>
              <w:ind w:left="20"/>
              <w:jc w:val="both"/>
            </w:pPr>
            <w:r>
              <w:rPr>
                <w:rFonts w:ascii="Times New Roman"/>
                <w:b w:val="false"/>
                <w:i w:val="false"/>
                <w:color w:val="000000"/>
                <w:sz w:val="20"/>
              </w:rPr>
              <w:t>
Подробная характеристика квартиры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Тіркеу сәтіндегі (күні, айы) </w:t>
            </w:r>
            <w:r>
              <w:rPr>
                <w:rFonts w:ascii="Times New Roman"/>
                <w:b/>
                <w:i w:val="false"/>
                <w:color w:val="000000"/>
                <w:sz w:val="20"/>
              </w:rPr>
              <w:t>пәтердің бағасы, теңгемен</w:t>
            </w:r>
          </w:p>
          <w:p>
            <w:pPr>
              <w:spacing w:after="20"/>
              <w:ind w:left="20"/>
              <w:jc w:val="both"/>
            </w:pPr>
            <w:r>
              <w:rPr>
                <w:rFonts w:ascii="Times New Roman"/>
                <w:b w:val="false"/>
                <w:i w:val="false"/>
                <w:color w:val="000000"/>
                <w:sz w:val="20"/>
              </w:rPr>
              <w:t>
Цена квартиры в момент регистрации (число, месяц), в тенге</w:t>
            </w:r>
          </w:p>
        </w:tc>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w:t>
            </w:r>
          </w:p>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үйдің орналасқан жері</w:t>
            </w:r>
          </w:p>
          <w:p>
            <w:pPr>
              <w:spacing w:after="20"/>
              <w:ind w:left="20"/>
              <w:jc w:val="both"/>
            </w:pPr>
            <w:r>
              <w:rPr>
                <w:rFonts w:ascii="Times New Roman"/>
                <w:b w:val="false"/>
                <w:i w:val="false"/>
                <w:color w:val="000000"/>
                <w:sz w:val="20"/>
              </w:rPr>
              <w:t>
местоположение дома</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бөлме саны</w:t>
            </w:r>
          </w:p>
          <w:p>
            <w:pPr>
              <w:spacing w:after="20"/>
              <w:ind w:left="20"/>
              <w:jc w:val="both"/>
            </w:pPr>
            <w:r>
              <w:rPr>
                <w:rFonts w:ascii="Times New Roman"/>
                <w:b w:val="false"/>
                <w:i w:val="false"/>
                <w:color w:val="000000"/>
                <w:sz w:val="20"/>
              </w:rPr>
              <w:t>
количество комнат</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алаңы</w:t>
            </w:r>
          </w:p>
          <w:p>
            <w:pPr>
              <w:spacing w:after="20"/>
              <w:ind w:left="20"/>
              <w:jc w:val="both"/>
            </w:pPr>
            <w:r>
              <w:rPr>
                <w:rFonts w:ascii="Times New Roman"/>
                <w:b w:val="false"/>
                <w:i w:val="false"/>
                <w:color w:val="000000"/>
                <w:sz w:val="20"/>
              </w:rPr>
              <w:t xml:space="preserve">
общая площадь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асхананың алаңы</w:t>
            </w:r>
          </w:p>
          <w:p>
            <w:pPr>
              <w:spacing w:after="20"/>
              <w:ind w:left="20"/>
              <w:jc w:val="both"/>
            </w:pPr>
            <w:r>
              <w:rPr>
                <w:rFonts w:ascii="Times New Roman"/>
                <w:b w:val="false"/>
                <w:i w:val="false"/>
                <w:color w:val="000000"/>
                <w:sz w:val="20"/>
              </w:rPr>
              <w:t>
площадь кухни</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үйдің қабырға материалдары</w:t>
            </w:r>
          </w:p>
          <w:p>
            <w:pPr>
              <w:spacing w:after="20"/>
              <w:ind w:left="20"/>
              <w:jc w:val="both"/>
            </w:pPr>
            <w:r>
              <w:rPr>
                <w:rFonts w:ascii="Times New Roman"/>
                <w:b w:val="false"/>
                <w:i w:val="false"/>
                <w:color w:val="000000"/>
                <w:sz w:val="20"/>
              </w:rPr>
              <w:t>
материал стен дома</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әрлеу</w:t>
            </w:r>
          </w:p>
          <w:p>
            <w:pPr>
              <w:spacing w:after="20"/>
              <w:ind w:left="20"/>
              <w:jc w:val="both"/>
            </w:pPr>
            <w:r>
              <w:rPr>
                <w:rFonts w:ascii="Times New Roman"/>
                <w:b w:val="false"/>
                <w:i w:val="false"/>
                <w:color w:val="000000"/>
                <w:sz w:val="20"/>
              </w:rPr>
              <w:t>
отделка</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пәтер орналасқан қабат / үйдің қабаттылығы</w:t>
            </w:r>
          </w:p>
          <w:p>
            <w:pPr>
              <w:spacing w:after="20"/>
              <w:ind w:left="20"/>
              <w:jc w:val="both"/>
            </w:pPr>
            <w:r>
              <w:rPr>
                <w:rFonts w:ascii="Times New Roman"/>
                <w:b w:val="false"/>
                <w:i w:val="false"/>
                <w:color w:val="000000"/>
                <w:sz w:val="20"/>
              </w:rPr>
              <w:t>
этаж квартиры / этажность дома</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үйдің класы</w:t>
            </w:r>
            <w:r>
              <w:rPr>
                <w:rFonts w:ascii="Times New Roman"/>
                <w:b w:val="false"/>
                <w:i w:val="false"/>
                <w:color w:val="000000"/>
                <w:sz w:val="20"/>
              </w:rPr>
              <w:t xml:space="preserve"> класс жилья</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 </w:t>
            </w:r>
            <w:r>
              <w:rPr>
                <w:rFonts w:ascii="Times New Roman"/>
                <w:b/>
                <w:i w:val="false"/>
                <w:color w:val="000000"/>
                <w:sz w:val="20"/>
              </w:rPr>
              <w:t>сәуір</w:t>
            </w:r>
          </w:p>
          <w:p>
            <w:pPr>
              <w:spacing w:after="20"/>
              <w:ind w:left="20"/>
              <w:jc w:val="both"/>
            </w:pPr>
            <w:r>
              <w:rPr>
                <w:rFonts w:ascii="Times New Roman"/>
                <w:b w:val="false"/>
                <w:i w:val="false"/>
                <w:color w:val="000000"/>
                <w:sz w:val="20"/>
              </w:rPr>
              <w:t>
апреля</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 </w:t>
            </w:r>
            <w:r>
              <w:rPr>
                <w:rFonts w:ascii="Times New Roman"/>
                <w:b/>
                <w:i w:val="false"/>
                <w:color w:val="000000"/>
                <w:sz w:val="20"/>
              </w:rPr>
              <w:t>мамыр</w:t>
            </w:r>
          </w:p>
          <w:p>
            <w:pPr>
              <w:spacing w:after="20"/>
              <w:ind w:left="20"/>
              <w:jc w:val="both"/>
            </w:pPr>
            <w:r>
              <w:rPr>
                <w:rFonts w:ascii="Times New Roman"/>
                <w:b w:val="false"/>
                <w:i w:val="false"/>
                <w:color w:val="000000"/>
                <w:sz w:val="20"/>
              </w:rPr>
              <w:t>
мая</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 </w:t>
            </w:r>
            <w:r>
              <w:rPr>
                <w:rFonts w:ascii="Times New Roman"/>
                <w:b/>
                <w:i w:val="false"/>
                <w:color w:val="000000"/>
                <w:sz w:val="20"/>
              </w:rPr>
              <w:t>маусым</w:t>
            </w:r>
          </w:p>
          <w:p>
            <w:pPr>
              <w:spacing w:after="20"/>
              <w:ind w:left="20"/>
              <w:jc w:val="both"/>
            </w:pPr>
            <w:r>
              <w:rPr>
                <w:rFonts w:ascii="Times New Roman"/>
                <w:b w:val="false"/>
                <w:i w:val="false"/>
                <w:color w:val="000000"/>
                <w:sz w:val="20"/>
              </w:rPr>
              <w:t>
июня</w:t>
            </w:r>
          </w:p>
        </w:tc>
        <w:tc>
          <w:tcPr>
            <w:tcW w:w="0" w:type="auto"/>
            <w:vMerge/>
            <w:tcBorders>
              <w:top w:val="nil"/>
              <w:left w:val="single" w:color="cfcfcf" w:sz="5"/>
              <w:bottom w:val="single" w:color="cfcfcf" w:sz="5"/>
              <w:right w:val="single" w:color="cfcfcf" w:sz="5"/>
            </w:tcBorders>
          </w:tcP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
        <w:gridCol w:w="579"/>
        <w:gridCol w:w="579"/>
        <w:gridCol w:w="579"/>
        <w:gridCol w:w="579"/>
        <w:gridCol w:w="579"/>
        <w:gridCol w:w="579"/>
        <w:gridCol w:w="579"/>
        <w:gridCol w:w="1243"/>
        <w:gridCol w:w="901"/>
        <w:gridCol w:w="1541"/>
        <w:gridCol w:w="1541"/>
        <w:gridCol w:w="1542"/>
        <w:gridCol w:w="900"/>
      </w:tblGrid>
      <w:tr>
        <w:trPr>
          <w:trHeight w:val="30" w:hRule="atLeast"/>
        </w:trPr>
        <w:tc>
          <w:tcPr>
            <w:tcW w:w="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Базалық объектінің коды</w:t>
            </w:r>
          </w:p>
          <w:p>
            <w:pPr>
              <w:spacing w:after="20"/>
              <w:ind w:left="20"/>
              <w:jc w:val="both"/>
            </w:pPr>
            <w:r>
              <w:rPr>
                <w:rFonts w:ascii="Times New Roman"/>
                <w:b w:val="false"/>
                <w:i w:val="false"/>
                <w:color w:val="000000"/>
                <w:sz w:val="20"/>
              </w:rPr>
              <w:t>
Код базового объекта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Пәтердің толық сипаттамасы</w:t>
            </w:r>
          </w:p>
          <w:p>
            <w:pPr>
              <w:spacing w:after="20"/>
              <w:ind w:left="20"/>
              <w:jc w:val="both"/>
            </w:pPr>
            <w:r>
              <w:rPr>
                <w:rFonts w:ascii="Times New Roman"/>
                <w:b w:val="false"/>
                <w:i w:val="false"/>
                <w:color w:val="000000"/>
                <w:sz w:val="20"/>
              </w:rPr>
              <w:t>
Подробная характеристика квартиры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Тіркеу сәтіндегі (күні, айы) пәтердің бағасы, теңгемен</w:t>
            </w:r>
          </w:p>
          <w:p>
            <w:pPr>
              <w:spacing w:after="20"/>
              <w:ind w:left="20"/>
              <w:jc w:val="both"/>
            </w:pPr>
            <w:r>
              <w:rPr>
                <w:rFonts w:ascii="Times New Roman"/>
                <w:b w:val="false"/>
                <w:i w:val="false"/>
                <w:color w:val="000000"/>
                <w:sz w:val="20"/>
              </w:rPr>
              <w:t>
Цена квартиры в момент регистрации (число, месяц), в тенге</w:t>
            </w: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w:t>
            </w:r>
          </w:p>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үйдің орналасқан жері</w:t>
            </w:r>
          </w:p>
          <w:p>
            <w:pPr>
              <w:spacing w:after="20"/>
              <w:ind w:left="20"/>
              <w:jc w:val="both"/>
            </w:pPr>
            <w:r>
              <w:rPr>
                <w:rFonts w:ascii="Times New Roman"/>
                <w:b w:val="false"/>
                <w:i w:val="false"/>
                <w:color w:val="000000"/>
                <w:sz w:val="20"/>
              </w:rPr>
              <w:t>
местоположение дома</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бөлме саны</w:t>
            </w:r>
          </w:p>
          <w:p>
            <w:pPr>
              <w:spacing w:after="20"/>
              <w:ind w:left="20"/>
              <w:jc w:val="both"/>
            </w:pPr>
            <w:r>
              <w:rPr>
                <w:rFonts w:ascii="Times New Roman"/>
                <w:b w:val="false"/>
                <w:i w:val="false"/>
                <w:color w:val="000000"/>
                <w:sz w:val="20"/>
              </w:rPr>
              <w:t>
количество комнат</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алаңы</w:t>
            </w:r>
          </w:p>
          <w:p>
            <w:pPr>
              <w:spacing w:after="20"/>
              <w:ind w:left="20"/>
              <w:jc w:val="both"/>
            </w:pPr>
            <w:r>
              <w:rPr>
                <w:rFonts w:ascii="Times New Roman"/>
                <w:b w:val="false"/>
                <w:i w:val="false"/>
                <w:color w:val="000000"/>
                <w:sz w:val="20"/>
              </w:rPr>
              <w:t xml:space="preserve">
общая площадь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асхананың алаңы</w:t>
            </w:r>
          </w:p>
          <w:p>
            <w:pPr>
              <w:spacing w:after="20"/>
              <w:ind w:left="20"/>
              <w:jc w:val="both"/>
            </w:pPr>
            <w:r>
              <w:rPr>
                <w:rFonts w:ascii="Times New Roman"/>
                <w:b w:val="false"/>
                <w:i w:val="false"/>
                <w:color w:val="000000"/>
                <w:sz w:val="20"/>
              </w:rPr>
              <w:t>
площадь кухни</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үйдің қабырға материалдары</w:t>
            </w:r>
          </w:p>
          <w:p>
            <w:pPr>
              <w:spacing w:after="20"/>
              <w:ind w:left="20"/>
              <w:jc w:val="both"/>
            </w:pPr>
            <w:r>
              <w:rPr>
                <w:rFonts w:ascii="Times New Roman"/>
                <w:b w:val="false"/>
                <w:i w:val="false"/>
                <w:color w:val="000000"/>
                <w:sz w:val="20"/>
              </w:rPr>
              <w:t>
материал стен дома</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әрлеу</w:t>
            </w:r>
          </w:p>
          <w:p>
            <w:pPr>
              <w:spacing w:after="20"/>
              <w:ind w:left="20"/>
              <w:jc w:val="both"/>
            </w:pPr>
            <w:r>
              <w:rPr>
                <w:rFonts w:ascii="Times New Roman"/>
                <w:b w:val="false"/>
                <w:i w:val="false"/>
                <w:color w:val="000000"/>
                <w:sz w:val="20"/>
              </w:rPr>
              <w:t>
отделка</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пәтер орналасқан қабат / үйдің қабаттылығы</w:t>
            </w:r>
          </w:p>
          <w:p>
            <w:pPr>
              <w:spacing w:after="20"/>
              <w:ind w:left="20"/>
              <w:jc w:val="both"/>
            </w:pPr>
            <w:r>
              <w:rPr>
                <w:rFonts w:ascii="Times New Roman"/>
                <w:b w:val="false"/>
                <w:i w:val="false"/>
                <w:color w:val="000000"/>
                <w:sz w:val="20"/>
              </w:rPr>
              <w:t>
этаж квартиры / этажность дома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үйдің класы</w:t>
            </w:r>
            <w:r>
              <w:rPr>
                <w:rFonts w:ascii="Times New Roman"/>
                <w:b w:val="false"/>
                <w:i w:val="false"/>
                <w:color w:val="000000"/>
                <w:sz w:val="20"/>
              </w:rPr>
              <w:t xml:space="preserve"> класс жилья</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r>
              <w:rPr>
                <w:rFonts w:ascii="Times New Roman"/>
                <w:b/>
                <w:i w:val="false"/>
                <w:color w:val="000000"/>
                <w:sz w:val="20"/>
              </w:rPr>
              <w:t>шілде</w:t>
            </w:r>
          </w:p>
          <w:p>
            <w:pPr>
              <w:spacing w:after="20"/>
              <w:ind w:left="20"/>
              <w:jc w:val="both"/>
            </w:pPr>
            <w:r>
              <w:rPr>
                <w:rFonts w:ascii="Times New Roman"/>
                <w:b w:val="false"/>
                <w:i w:val="false"/>
                <w:color w:val="000000"/>
                <w:sz w:val="20"/>
              </w:rPr>
              <w:t>
июля</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r>
              <w:rPr>
                <w:rFonts w:ascii="Times New Roman"/>
                <w:b/>
                <w:i w:val="false"/>
                <w:color w:val="000000"/>
                <w:sz w:val="20"/>
              </w:rPr>
              <w:t>тамыз</w:t>
            </w:r>
          </w:p>
          <w:p>
            <w:pPr>
              <w:spacing w:after="20"/>
              <w:ind w:left="20"/>
              <w:jc w:val="both"/>
            </w:pPr>
            <w:r>
              <w:rPr>
                <w:rFonts w:ascii="Times New Roman"/>
                <w:b w:val="false"/>
                <w:i w:val="false"/>
                <w:color w:val="000000"/>
                <w:sz w:val="20"/>
              </w:rPr>
              <w:t>
августа</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r>
              <w:rPr>
                <w:rFonts w:ascii="Times New Roman"/>
                <w:b/>
                <w:i w:val="false"/>
                <w:color w:val="000000"/>
                <w:sz w:val="20"/>
              </w:rPr>
              <w:t>қыркүйек</w:t>
            </w:r>
          </w:p>
          <w:p>
            <w:pPr>
              <w:spacing w:after="20"/>
              <w:ind w:left="20"/>
              <w:jc w:val="both"/>
            </w:pPr>
            <w:r>
              <w:rPr>
                <w:rFonts w:ascii="Times New Roman"/>
                <w:b w:val="false"/>
                <w:i w:val="false"/>
                <w:color w:val="000000"/>
                <w:sz w:val="20"/>
              </w:rPr>
              <w:t>
сентября</w:t>
            </w:r>
          </w:p>
        </w:tc>
        <w:tc>
          <w:tcPr>
            <w:tcW w:w="0" w:type="auto"/>
            <w:vMerge/>
            <w:tcBorders>
              <w:top w:val="nil"/>
              <w:left w:val="single" w:color="cfcfcf" w:sz="5"/>
              <w:bottom w:val="single" w:color="cfcfcf" w:sz="5"/>
              <w:right w:val="single" w:color="cfcfcf" w:sz="5"/>
            </w:tcBorders>
          </w:tcP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628"/>
        <w:gridCol w:w="628"/>
        <w:gridCol w:w="628"/>
        <w:gridCol w:w="628"/>
        <w:gridCol w:w="628"/>
        <w:gridCol w:w="628"/>
        <w:gridCol w:w="628"/>
        <w:gridCol w:w="1348"/>
        <w:gridCol w:w="975"/>
        <w:gridCol w:w="1325"/>
        <w:gridCol w:w="1325"/>
        <w:gridCol w:w="1326"/>
        <w:gridCol w:w="977"/>
      </w:tblGrid>
      <w:tr>
        <w:trPr>
          <w:trHeight w:val="30" w:hRule="atLeast"/>
        </w:trPr>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Базалық объектінің коды</w:t>
            </w:r>
          </w:p>
          <w:p>
            <w:pPr>
              <w:spacing w:after="20"/>
              <w:ind w:left="20"/>
              <w:jc w:val="both"/>
            </w:pPr>
            <w:r>
              <w:rPr>
                <w:rFonts w:ascii="Times New Roman"/>
                <w:b w:val="false"/>
                <w:i w:val="false"/>
                <w:color w:val="000000"/>
                <w:sz w:val="20"/>
              </w:rPr>
              <w:t>
Код базового объекта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Пәтердің толық сипаттамасы</w:t>
            </w:r>
          </w:p>
          <w:p>
            <w:pPr>
              <w:spacing w:after="20"/>
              <w:ind w:left="20"/>
              <w:jc w:val="both"/>
            </w:pPr>
            <w:r>
              <w:rPr>
                <w:rFonts w:ascii="Times New Roman"/>
                <w:b w:val="false"/>
                <w:i w:val="false"/>
                <w:color w:val="000000"/>
                <w:sz w:val="20"/>
              </w:rPr>
              <w:t>
Подробная характеристика квартиры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Тіркеу сәтіндегі (күні, айы) пәтердің бағасы, теңгемен</w:t>
            </w:r>
          </w:p>
          <w:p>
            <w:pPr>
              <w:spacing w:after="20"/>
              <w:ind w:left="20"/>
              <w:jc w:val="both"/>
            </w:pPr>
            <w:r>
              <w:rPr>
                <w:rFonts w:ascii="Times New Roman"/>
                <w:b w:val="false"/>
                <w:i w:val="false"/>
                <w:color w:val="000000"/>
                <w:sz w:val="20"/>
              </w:rPr>
              <w:t>
Цена квартиры в момент регистрации (число, месяц), в тенге</w:t>
            </w:r>
          </w:p>
        </w:tc>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w:t>
            </w:r>
          </w:p>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үйдің орналасқан жері</w:t>
            </w:r>
          </w:p>
          <w:p>
            <w:pPr>
              <w:spacing w:after="20"/>
              <w:ind w:left="20"/>
              <w:jc w:val="both"/>
            </w:pPr>
            <w:r>
              <w:rPr>
                <w:rFonts w:ascii="Times New Roman"/>
                <w:b w:val="false"/>
                <w:i w:val="false"/>
                <w:color w:val="000000"/>
                <w:sz w:val="20"/>
              </w:rPr>
              <w:t>
местоположение дома</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бөлме саны</w:t>
            </w:r>
          </w:p>
          <w:p>
            <w:pPr>
              <w:spacing w:after="20"/>
              <w:ind w:left="20"/>
              <w:jc w:val="both"/>
            </w:pPr>
            <w:r>
              <w:rPr>
                <w:rFonts w:ascii="Times New Roman"/>
                <w:b w:val="false"/>
                <w:i w:val="false"/>
                <w:color w:val="000000"/>
                <w:sz w:val="20"/>
              </w:rPr>
              <w:t>
количество комнат</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алаңы</w:t>
            </w:r>
          </w:p>
          <w:p>
            <w:pPr>
              <w:spacing w:after="20"/>
              <w:ind w:left="20"/>
              <w:jc w:val="both"/>
            </w:pPr>
            <w:r>
              <w:rPr>
                <w:rFonts w:ascii="Times New Roman"/>
                <w:b w:val="false"/>
                <w:i w:val="false"/>
                <w:color w:val="000000"/>
                <w:sz w:val="20"/>
              </w:rPr>
              <w:t xml:space="preserve">
общая площадь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асхананың алаңы</w:t>
            </w:r>
          </w:p>
          <w:p>
            <w:pPr>
              <w:spacing w:after="20"/>
              <w:ind w:left="20"/>
              <w:jc w:val="both"/>
            </w:pPr>
            <w:r>
              <w:rPr>
                <w:rFonts w:ascii="Times New Roman"/>
                <w:b w:val="false"/>
                <w:i w:val="false"/>
                <w:color w:val="000000"/>
                <w:sz w:val="20"/>
              </w:rPr>
              <w:t>
площадь кухни</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үйдің қабырға материалдары</w:t>
            </w:r>
          </w:p>
          <w:p>
            <w:pPr>
              <w:spacing w:after="20"/>
              <w:ind w:left="20"/>
              <w:jc w:val="both"/>
            </w:pPr>
            <w:r>
              <w:rPr>
                <w:rFonts w:ascii="Times New Roman"/>
                <w:b w:val="false"/>
                <w:i w:val="false"/>
                <w:color w:val="000000"/>
                <w:sz w:val="20"/>
              </w:rPr>
              <w:t>
материал стен дома</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әрлеу</w:t>
            </w:r>
          </w:p>
          <w:p>
            <w:pPr>
              <w:spacing w:after="20"/>
              <w:ind w:left="20"/>
              <w:jc w:val="both"/>
            </w:pPr>
            <w:r>
              <w:rPr>
                <w:rFonts w:ascii="Times New Roman"/>
                <w:b w:val="false"/>
                <w:i w:val="false"/>
                <w:color w:val="000000"/>
                <w:sz w:val="20"/>
              </w:rPr>
              <w:t>
отделка</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пәтер орналасқан қабат / үйдің </w:t>
            </w:r>
            <w:r>
              <w:rPr>
                <w:rFonts w:ascii="Times New Roman"/>
                <w:b/>
                <w:i w:val="false"/>
                <w:color w:val="000000"/>
                <w:sz w:val="20"/>
              </w:rPr>
              <w:t>қабаттылығы</w:t>
            </w:r>
          </w:p>
          <w:p>
            <w:pPr>
              <w:spacing w:after="20"/>
              <w:ind w:left="20"/>
              <w:jc w:val="both"/>
            </w:pPr>
            <w:r>
              <w:rPr>
                <w:rFonts w:ascii="Times New Roman"/>
                <w:b w:val="false"/>
                <w:i w:val="false"/>
                <w:color w:val="000000"/>
                <w:sz w:val="20"/>
              </w:rPr>
              <w:t>
этаж квартиры / этажность дома</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тұрғын үйдің </w:t>
            </w:r>
            <w:r>
              <w:rPr>
                <w:rFonts w:ascii="Times New Roman"/>
                <w:b/>
                <w:i w:val="false"/>
                <w:color w:val="000000"/>
                <w:sz w:val="20"/>
              </w:rPr>
              <w:t>класы</w:t>
            </w:r>
          </w:p>
          <w:p>
            <w:pPr>
              <w:spacing w:after="20"/>
              <w:ind w:left="20"/>
              <w:jc w:val="both"/>
            </w:pPr>
            <w:r>
              <w:rPr>
                <w:rFonts w:ascii="Times New Roman"/>
                <w:b w:val="false"/>
                <w:i w:val="false"/>
                <w:color w:val="000000"/>
                <w:sz w:val="20"/>
              </w:rPr>
              <w:t>
класс жилья</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w:t>
            </w:r>
            <w:r>
              <w:rPr>
                <w:rFonts w:ascii="Times New Roman"/>
                <w:b/>
                <w:i w:val="false"/>
                <w:color w:val="000000"/>
                <w:sz w:val="20"/>
              </w:rPr>
              <w:t>қазан</w:t>
            </w:r>
          </w:p>
          <w:p>
            <w:pPr>
              <w:spacing w:after="20"/>
              <w:ind w:left="20"/>
              <w:jc w:val="both"/>
            </w:pPr>
            <w:r>
              <w:rPr>
                <w:rFonts w:ascii="Times New Roman"/>
                <w:b w:val="false"/>
                <w:i w:val="false"/>
                <w:color w:val="000000"/>
                <w:sz w:val="20"/>
              </w:rPr>
              <w:t>
октября</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w:t>
            </w:r>
            <w:r>
              <w:rPr>
                <w:rFonts w:ascii="Times New Roman"/>
                <w:b/>
                <w:i w:val="false"/>
                <w:color w:val="000000"/>
                <w:sz w:val="20"/>
              </w:rPr>
              <w:t>қараша</w:t>
            </w:r>
          </w:p>
          <w:p>
            <w:pPr>
              <w:spacing w:after="20"/>
              <w:ind w:left="20"/>
              <w:jc w:val="both"/>
            </w:pPr>
            <w:r>
              <w:rPr>
                <w:rFonts w:ascii="Times New Roman"/>
                <w:b w:val="false"/>
                <w:i w:val="false"/>
                <w:color w:val="000000"/>
                <w:sz w:val="20"/>
              </w:rPr>
              <w:t>
ноября</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w:t>
            </w:r>
            <w:r>
              <w:rPr>
                <w:rFonts w:ascii="Times New Roman"/>
                <w:b/>
                <w:i w:val="false"/>
                <w:color w:val="000000"/>
                <w:sz w:val="20"/>
              </w:rPr>
              <w:t>желтоқсан</w:t>
            </w:r>
          </w:p>
          <w:p>
            <w:pPr>
              <w:spacing w:after="20"/>
              <w:ind w:left="20"/>
              <w:jc w:val="both"/>
            </w:pPr>
            <w:r>
              <w:rPr>
                <w:rFonts w:ascii="Times New Roman"/>
                <w:b w:val="false"/>
                <w:i w:val="false"/>
                <w:color w:val="000000"/>
                <w:sz w:val="20"/>
              </w:rPr>
              <w:t>
декабря</w:t>
            </w:r>
          </w:p>
        </w:tc>
        <w:tc>
          <w:tcPr>
            <w:tcW w:w="0" w:type="auto"/>
            <w:vMerge/>
            <w:tcBorders>
              <w:top w:val="nil"/>
              <w:left w:val="single" w:color="cfcfcf" w:sz="5"/>
              <w:bottom w:val="single" w:color="cfcfcf" w:sz="5"/>
              <w:right w:val="single" w:color="cfcfcf" w:sz="5"/>
            </w:tcBorders>
          </w:tcP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3" w:id="9"/>
    <w:p>
      <w:pPr>
        <w:spacing w:after="0"/>
        <w:ind w:left="0"/>
        <w:jc w:val="both"/>
      </w:pPr>
      <w:r>
        <w:rPr>
          <w:rFonts w:ascii="Times New Roman"/>
          <w:b w:val="false"/>
          <w:i w:val="false"/>
          <w:color w:val="000000"/>
          <w:sz w:val="28"/>
        </w:rPr>
        <w:t xml:space="preserve">
      </w:t>
      </w:r>
      <w:r>
        <w:rPr>
          <w:rFonts w:ascii="Times New Roman"/>
          <w:b/>
          <w:i w:val="false"/>
          <w:color w:val="000000"/>
          <w:sz w:val="28"/>
        </w:rPr>
        <w:t>2.2. Бір пәтерлі үйлер</w:t>
      </w:r>
    </w:p>
    <w:bookmarkEnd w:id="9"/>
    <w:p>
      <w:pPr>
        <w:spacing w:after="0"/>
        <w:ind w:left="0"/>
        <w:jc w:val="both"/>
      </w:pPr>
      <w:r>
        <w:rPr>
          <w:rFonts w:ascii="Times New Roman"/>
          <w:b w:val="false"/>
          <w:i w:val="false"/>
          <w:color w:val="000000"/>
          <w:sz w:val="28"/>
        </w:rPr>
        <w:t>
      Одноквартирные дома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565"/>
        <w:gridCol w:w="565"/>
        <w:gridCol w:w="565"/>
        <w:gridCol w:w="722"/>
        <w:gridCol w:w="565"/>
        <w:gridCol w:w="565"/>
        <w:gridCol w:w="565"/>
        <w:gridCol w:w="565"/>
        <w:gridCol w:w="2136"/>
        <w:gridCol w:w="1348"/>
        <w:gridCol w:w="1348"/>
        <w:gridCol w:w="1348"/>
        <w:gridCol w:w="878"/>
      </w:tblGrid>
      <w:tr>
        <w:trPr>
          <w:trHeight w:val="30" w:hRule="atLeast"/>
        </w:trPr>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Базалық объектінің коды</w:t>
            </w:r>
          </w:p>
          <w:p>
            <w:pPr>
              <w:spacing w:after="20"/>
              <w:ind w:left="20"/>
              <w:jc w:val="both"/>
            </w:pPr>
            <w:r>
              <w:rPr>
                <w:rFonts w:ascii="Times New Roman"/>
                <w:b w:val="false"/>
                <w:i w:val="false"/>
                <w:color w:val="000000"/>
                <w:sz w:val="20"/>
              </w:rPr>
              <w:t>
Код базового объекта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Үйдің толық сипаттамасы</w:t>
            </w:r>
          </w:p>
          <w:p>
            <w:pPr>
              <w:spacing w:after="20"/>
              <w:ind w:left="20"/>
              <w:jc w:val="both"/>
            </w:pPr>
            <w:r>
              <w:rPr>
                <w:rFonts w:ascii="Times New Roman"/>
                <w:b w:val="false"/>
                <w:i w:val="false"/>
                <w:color w:val="000000"/>
                <w:sz w:val="20"/>
              </w:rPr>
              <w:t>
Подробная характеристика дома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Тіркеу сәтіндегі (күні, айы) үйдің бағасы, теңгемен</w:t>
            </w:r>
          </w:p>
          <w:p>
            <w:pPr>
              <w:spacing w:after="20"/>
              <w:ind w:left="20"/>
              <w:jc w:val="both"/>
            </w:pPr>
            <w:r>
              <w:rPr>
                <w:rFonts w:ascii="Times New Roman"/>
                <w:b w:val="false"/>
                <w:i w:val="false"/>
                <w:color w:val="000000"/>
                <w:sz w:val="20"/>
              </w:rPr>
              <w:t>
Цена дома в момент регистрации (число, месяц), в тенге</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w:t>
            </w:r>
          </w:p>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орналасқан жері</w:t>
            </w:r>
            <w:r>
              <w:rPr>
                <w:rFonts w:ascii="Times New Roman"/>
                <w:b w:val="false"/>
                <w:i w:val="false"/>
                <w:color w:val="000000"/>
                <w:sz w:val="20"/>
              </w:rPr>
              <w:t xml:space="preserve"> местоположение</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бөлме саны</w:t>
            </w:r>
          </w:p>
          <w:p>
            <w:pPr>
              <w:spacing w:after="20"/>
              <w:ind w:left="20"/>
              <w:jc w:val="both"/>
            </w:pPr>
            <w:r>
              <w:rPr>
                <w:rFonts w:ascii="Times New Roman"/>
                <w:b w:val="false"/>
                <w:i w:val="false"/>
                <w:color w:val="000000"/>
                <w:sz w:val="20"/>
              </w:rPr>
              <w:t>
количест</w:t>
            </w:r>
          </w:p>
          <w:p>
            <w:pPr>
              <w:spacing w:after="20"/>
              <w:ind w:left="20"/>
              <w:jc w:val="both"/>
            </w:pPr>
            <w:r>
              <w:rPr>
                <w:rFonts w:ascii="Times New Roman"/>
                <w:b w:val="false"/>
                <w:i w:val="false"/>
                <w:color w:val="000000"/>
                <w:sz w:val="20"/>
              </w:rPr>
              <w:t xml:space="preserve">
во </w:t>
            </w:r>
          </w:p>
          <w:p>
            <w:pPr>
              <w:spacing w:after="20"/>
              <w:ind w:left="20"/>
              <w:jc w:val="both"/>
            </w:pPr>
            <w:r>
              <w:rPr>
                <w:rFonts w:ascii="Times New Roman"/>
                <w:b w:val="false"/>
                <w:i w:val="false"/>
                <w:color w:val="000000"/>
                <w:sz w:val="20"/>
              </w:rPr>
              <w:t>
комнат</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алаңы</w:t>
            </w:r>
            <w:r>
              <w:rPr>
                <w:rFonts w:ascii="Times New Roman"/>
                <w:b w:val="false"/>
                <w:i w:val="false"/>
                <w:color w:val="000000"/>
                <w:sz w:val="20"/>
              </w:rPr>
              <w:t xml:space="preserve"> общая площадь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асхананың алаңы</w:t>
            </w:r>
          </w:p>
          <w:p>
            <w:pPr>
              <w:spacing w:after="20"/>
              <w:ind w:left="20"/>
              <w:jc w:val="both"/>
            </w:pPr>
            <w:r>
              <w:rPr>
                <w:rFonts w:ascii="Times New Roman"/>
                <w:b w:val="false"/>
                <w:i w:val="false"/>
                <w:color w:val="000000"/>
                <w:sz w:val="20"/>
              </w:rPr>
              <w:t>
площадь кухни</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қабырға материалдары</w:t>
            </w:r>
            <w:r>
              <w:rPr>
                <w:rFonts w:ascii="Times New Roman"/>
                <w:b w:val="false"/>
                <w:i w:val="false"/>
                <w:color w:val="000000"/>
                <w:sz w:val="20"/>
              </w:rPr>
              <w:t xml:space="preserve"> матери</w:t>
            </w:r>
          </w:p>
          <w:p>
            <w:pPr>
              <w:spacing w:after="20"/>
              <w:ind w:left="20"/>
              <w:jc w:val="both"/>
            </w:pPr>
            <w:r>
              <w:rPr>
                <w:rFonts w:ascii="Times New Roman"/>
                <w:b w:val="false"/>
                <w:i w:val="false"/>
                <w:color w:val="000000"/>
                <w:sz w:val="20"/>
              </w:rPr>
              <w:t>
ал стен</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әрлеу</w:t>
            </w:r>
            <w:r>
              <w:rPr>
                <w:rFonts w:ascii="Times New Roman"/>
                <w:b w:val="false"/>
                <w:i w:val="false"/>
                <w:color w:val="000000"/>
                <w:sz w:val="20"/>
              </w:rPr>
              <w:t xml:space="preserve"> отделка</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үйдің қабаттылығы</w:t>
            </w:r>
          </w:p>
          <w:p>
            <w:pPr>
              <w:spacing w:after="20"/>
              <w:ind w:left="20"/>
              <w:jc w:val="both"/>
            </w:pPr>
            <w:r>
              <w:rPr>
                <w:rFonts w:ascii="Times New Roman"/>
                <w:b w:val="false"/>
                <w:i w:val="false"/>
                <w:color w:val="000000"/>
                <w:sz w:val="20"/>
              </w:rPr>
              <w:t>
этажность дома</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абаттандырудың, үй жанындағы жердің, есік алды құрылыстардың болуы және өзге де</w:t>
            </w:r>
          </w:p>
          <w:p>
            <w:pPr>
              <w:spacing w:after="20"/>
              <w:ind w:left="20"/>
              <w:jc w:val="both"/>
            </w:pPr>
            <w:r>
              <w:rPr>
                <w:rFonts w:ascii="Times New Roman"/>
                <w:b w:val="false"/>
                <w:i w:val="false"/>
                <w:color w:val="000000"/>
                <w:sz w:val="20"/>
              </w:rPr>
              <w:t>
наличие благоустройств, приусадебного участка, надворных построек и прочее</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 </w:t>
            </w:r>
            <w:r>
              <w:rPr>
                <w:rFonts w:ascii="Times New Roman"/>
                <w:b/>
                <w:i w:val="false"/>
                <w:color w:val="000000"/>
                <w:sz w:val="20"/>
              </w:rPr>
              <w:t>қаңтар</w:t>
            </w:r>
          </w:p>
          <w:p>
            <w:pPr>
              <w:spacing w:after="20"/>
              <w:ind w:left="20"/>
              <w:jc w:val="both"/>
            </w:pPr>
            <w:r>
              <w:rPr>
                <w:rFonts w:ascii="Times New Roman"/>
                <w:b w:val="false"/>
                <w:i w:val="false"/>
                <w:color w:val="000000"/>
                <w:sz w:val="20"/>
              </w:rPr>
              <w:t>
января</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 </w:t>
            </w:r>
            <w:r>
              <w:rPr>
                <w:rFonts w:ascii="Times New Roman"/>
                <w:b/>
                <w:i w:val="false"/>
                <w:color w:val="000000"/>
                <w:sz w:val="20"/>
              </w:rPr>
              <w:t>ақпан</w:t>
            </w:r>
          </w:p>
          <w:p>
            <w:pPr>
              <w:spacing w:after="20"/>
              <w:ind w:left="20"/>
              <w:jc w:val="both"/>
            </w:pPr>
            <w:r>
              <w:rPr>
                <w:rFonts w:ascii="Times New Roman"/>
                <w:b w:val="false"/>
                <w:i w:val="false"/>
                <w:color w:val="000000"/>
                <w:sz w:val="20"/>
              </w:rPr>
              <w:t>
февраля</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 </w:t>
            </w:r>
            <w:r>
              <w:rPr>
                <w:rFonts w:ascii="Times New Roman"/>
                <w:b/>
                <w:i w:val="false"/>
                <w:color w:val="000000"/>
                <w:sz w:val="20"/>
              </w:rPr>
              <w:t>наурыз</w:t>
            </w:r>
          </w:p>
          <w:p>
            <w:pPr>
              <w:spacing w:after="20"/>
              <w:ind w:left="20"/>
              <w:jc w:val="both"/>
            </w:pPr>
            <w:r>
              <w:rPr>
                <w:rFonts w:ascii="Times New Roman"/>
                <w:b w:val="false"/>
                <w:i w:val="false"/>
                <w:color w:val="000000"/>
                <w:sz w:val="20"/>
              </w:rPr>
              <w:t>
марта</w:t>
            </w:r>
          </w:p>
        </w:tc>
        <w:tc>
          <w:tcPr>
            <w:tcW w:w="0" w:type="auto"/>
            <w:vMerge/>
            <w:tcBorders>
              <w:top w:val="nil"/>
              <w:left w:val="single" w:color="cfcfcf" w:sz="5"/>
              <w:bottom w:val="single" w:color="cfcfcf" w:sz="5"/>
              <w:right w:val="single" w:color="cfcfcf" w:sz="5"/>
            </w:tcBorders>
          </w:tcP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
        <w:gridCol w:w="525"/>
        <w:gridCol w:w="525"/>
        <w:gridCol w:w="525"/>
        <w:gridCol w:w="525"/>
        <w:gridCol w:w="525"/>
        <w:gridCol w:w="671"/>
        <w:gridCol w:w="525"/>
        <w:gridCol w:w="525"/>
        <w:gridCol w:w="1985"/>
        <w:gridCol w:w="1542"/>
        <w:gridCol w:w="1543"/>
        <w:gridCol w:w="1543"/>
        <w:gridCol w:w="816"/>
      </w:tblGrid>
      <w:tr>
        <w:trPr>
          <w:trHeight w:val="30" w:hRule="atLeast"/>
        </w:trPr>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Базалық объектінің коды</w:t>
            </w:r>
          </w:p>
          <w:p>
            <w:pPr>
              <w:spacing w:after="20"/>
              <w:ind w:left="20"/>
              <w:jc w:val="both"/>
            </w:pPr>
            <w:r>
              <w:rPr>
                <w:rFonts w:ascii="Times New Roman"/>
                <w:b w:val="false"/>
                <w:i w:val="false"/>
                <w:color w:val="000000"/>
                <w:sz w:val="20"/>
              </w:rPr>
              <w:t>
Код базового объекта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Үйдің толық сипаттамасы</w:t>
            </w:r>
          </w:p>
          <w:p>
            <w:pPr>
              <w:spacing w:after="20"/>
              <w:ind w:left="20"/>
              <w:jc w:val="both"/>
            </w:pPr>
            <w:r>
              <w:rPr>
                <w:rFonts w:ascii="Times New Roman"/>
                <w:b w:val="false"/>
                <w:i w:val="false"/>
                <w:color w:val="000000"/>
                <w:sz w:val="20"/>
              </w:rPr>
              <w:t>
Подробная характеристика дома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Тіркеу сәтіндегі (күні, айы) үйдің бағасы, теңгемен</w:t>
            </w:r>
          </w:p>
          <w:p>
            <w:pPr>
              <w:spacing w:after="20"/>
              <w:ind w:left="20"/>
              <w:jc w:val="both"/>
            </w:pPr>
            <w:r>
              <w:rPr>
                <w:rFonts w:ascii="Times New Roman"/>
                <w:b w:val="false"/>
                <w:i w:val="false"/>
                <w:color w:val="000000"/>
                <w:sz w:val="20"/>
              </w:rPr>
              <w:t>
Цена дома в момент регистрации (число, месяц), в тенге</w:t>
            </w:r>
          </w:p>
        </w:tc>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w:t>
            </w:r>
          </w:p>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орналасқан жері</w:t>
            </w:r>
            <w:r>
              <w:rPr>
                <w:rFonts w:ascii="Times New Roman"/>
                <w:b w:val="false"/>
                <w:i w:val="false"/>
                <w:color w:val="000000"/>
                <w:sz w:val="20"/>
              </w:rPr>
              <w:t xml:space="preserve"> местоположение</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бөлме саны</w:t>
            </w:r>
          </w:p>
          <w:p>
            <w:pPr>
              <w:spacing w:after="20"/>
              <w:ind w:left="20"/>
              <w:jc w:val="both"/>
            </w:pPr>
            <w:r>
              <w:rPr>
                <w:rFonts w:ascii="Times New Roman"/>
                <w:b w:val="false"/>
                <w:i w:val="false"/>
                <w:color w:val="000000"/>
                <w:sz w:val="20"/>
              </w:rPr>
              <w:t>
количество комнат</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алаңы</w:t>
            </w:r>
          </w:p>
          <w:p>
            <w:pPr>
              <w:spacing w:after="20"/>
              <w:ind w:left="20"/>
              <w:jc w:val="both"/>
            </w:pPr>
            <w:r>
              <w:rPr>
                <w:rFonts w:ascii="Times New Roman"/>
                <w:b w:val="false"/>
                <w:i w:val="false"/>
                <w:color w:val="000000"/>
                <w:sz w:val="20"/>
              </w:rPr>
              <w:t xml:space="preserve">
общая площадь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асхананың алаңы</w:t>
            </w:r>
          </w:p>
          <w:p>
            <w:pPr>
              <w:spacing w:after="20"/>
              <w:ind w:left="20"/>
              <w:jc w:val="both"/>
            </w:pPr>
            <w:r>
              <w:rPr>
                <w:rFonts w:ascii="Times New Roman"/>
                <w:b w:val="false"/>
                <w:i w:val="false"/>
                <w:color w:val="000000"/>
                <w:sz w:val="20"/>
              </w:rPr>
              <w:t>
площадь кухни</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қабырға материалдары</w:t>
            </w:r>
            <w:r>
              <w:rPr>
                <w:rFonts w:ascii="Times New Roman"/>
                <w:b w:val="false"/>
                <w:i w:val="false"/>
                <w:color w:val="000000"/>
                <w:sz w:val="20"/>
              </w:rPr>
              <w:t xml:space="preserve"> материал стен</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әрлеу</w:t>
            </w:r>
            <w:r>
              <w:rPr>
                <w:rFonts w:ascii="Times New Roman"/>
                <w:b w:val="false"/>
                <w:i w:val="false"/>
                <w:color w:val="000000"/>
                <w:sz w:val="20"/>
              </w:rPr>
              <w:t xml:space="preserve"> отделка</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үйдің қабаттылығы</w:t>
            </w:r>
          </w:p>
          <w:p>
            <w:pPr>
              <w:spacing w:after="20"/>
              <w:ind w:left="20"/>
              <w:jc w:val="both"/>
            </w:pPr>
            <w:r>
              <w:rPr>
                <w:rFonts w:ascii="Times New Roman"/>
                <w:b w:val="false"/>
                <w:i w:val="false"/>
                <w:color w:val="000000"/>
                <w:sz w:val="20"/>
              </w:rPr>
              <w:t>
этажность дома</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абаттандырудың, үй жанындағы жердің, есік алды құрылыстардың болуы және өзге де</w:t>
            </w:r>
          </w:p>
          <w:p>
            <w:pPr>
              <w:spacing w:after="20"/>
              <w:ind w:left="20"/>
              <w:jc w:val="both"/>
            </w:pPr>
            <w:r>
              <w:rPr>
                <w:rFonts w:ascii="Times New Roman"/>
                <w:b w:val="false"/>
                <w:i w:val="false"/>
                <w:color w:val="000000"/>
                <w:sz w:val="20"/>
              </w:rPr>
              <w:t>
наличие благоустройств, приусадебного участка, надворных построек и прочее</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 </w:t>
            </w:r>
            <w:r>
              <w:rPr>
                <w:rFonts w:ascii="Times New Roman"/>
                <w:b/>
                <w:i w:val="false"/>
                <w:color w:val="000000"/>
                <w:sz w:val="20"/>
              </w:rPr>
              <w:t>сәуір</w:t>
            </w:r>
          </w:p>
          <w:p>
            <w:pPr>
              <w:spacing w:after="20"/>
              <w:ind w:left="20"/>
              <w:jc w:val="both"/>
            </w:pPr>
            <w:r>
              <w:rPr>
                <w:rFonts w:ascii="Times New Roman"/>
                <w:b w:val="false"/>
                <w:i w:val="false"/>
                <w:color w:val="000000"/>
                <w:sz w:val="20"/>
              </w:rPr>
              <w:t>
апреля</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 </w:t>
            </w:r>
            <w:r>
              <w:rPr>
                <w:rFonts w:ascii="Times New Roman"/>
                <w:b/>
                <w:i w:val="false"/>
                <w:color w:val="000000"/>
                <w:sz w:val="20"/>
              </w:rPr>
              <w:t>мамыр</w:t>
            </w:r>
          </w:p>
          <w:p>
            <w:pPr>
              <w:spacing w:after="20"/>
              <w:ind w:left="20"/>
              <w:jc w:val="both"/>
            </w:pPr>
            <w:r>
              <w:rPr>
                <w:rFonts w:ascii="Times New Roman"/>
                <w:b w:val="false"/>
                <w:i w:val="false"/>
                <w:color w:val="000000"/>
                <w:sz w:val="20"/>
              </w:rPr>
              <w:t>
мая</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 </w:t>
            </w:r>
            <w:r>
              <w:rPr>
                <w:rFonts w:ascii="Times New Roman"/>
                <w:b/>
                <w:i w:val="false"/>
                <w:color w:val="000000"/>
                <w:sz w:val="20"/>
              </w:rPr>
              <w:t>маусым</w:t>
            </w:r>
          </w:p>
          <w:p>
            <w:pPr>
              <w:spacing w:after="20"/>
              <w:ind w:left="20"/>
              <w:jc w:val="both"/>
            </w:pPr>
            <w:r>
              <w:rPr>
                <w:rFonts w:ascii="Times New Roman"/>
                <w:b w:val="false"/>
                <w:i w:val="false"/>
                <w:color w:val="000000"/>
                <w:sz w:val="20"/>
              </w:rPr>
              <w:t>
июня</w:t>
            </w:r>
          </w:p>
        </w:tc>
        <w:tc>
          <w:tcPr>
            <w:tcW w:w="0" w:type="auto"/>
            <w:vMerge/>
            <w:tcBorders>
              <w:top w:val="nil"/>
              <w:left w:val="single" w:color="cfcfcf" w:sz="5"/>
              <w:bottom w:val="single" w:color="cfcfcf" w:sz="5"/>
              <w:right w:val="single" w:color="cfcfcf" w:sz="5"/>
            </w:tcBorders>
          </w:tcP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2"/>
        <w:gridCol w:w="572"/>
        <w:gridCol w:w="572"/>
        <w:gridCol w:w="572"/>
        <w:gridCol w:w="572"/>
        <w:gridCol w:w="572"/>
        <w:gridCol w:w="572"/>
        <w:gridCol w:w="572"/>
        <w:gridCol w:w="572"/>
        <w:gridCol w:w="2164"/>
        <w:gridCol w:w="1366"/>
        <w:gridCol w:w="1366"/>
        <w:gridCol w:w="1366"/>
        <w:gridCol w:w="890"/>
      </w:tblGrid>
      <w:tr>
        <w:trPr>
          <w:trHeight w:val="30" w:hRule="atLeast"/>
        </w:trPr>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Базалық объектінің коды</w:t>
            </w:r>
          </w:p>
          <w:p>
            <w:pPr>
              <w:spacing w:after="20"/>
              <w:ind w:left="20"/>
              <w:jc w:val="both"/>
            </w:pPr>
            <w:r>
              <w:rPr>
                <w:rFonts w:ascii="Times New Roman"/>
                <w:b w:val="false"/>
                <w:i w:val="false"/>
                <w:color w:val="000000"/>
                <w:sz w:val="20"/>
              </w:rPr>
              <w:t>
Код базового объекта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Үйдің толық сипаттамасы</w:t>
            </w:r>
          </w:p>
          <w:p>
            <w:pPr>
              <w:spacing w:after="20"/>
              <w:ind w:left="20"/>
              <w:jc w:val="both"/>
            </w:pPr>
            <w:r>
              <w:rPr>
                <w:rFonts w:ascii="Times New Roman"/>
                <w:b w:val="false"/>
                <w:i w:val="false"/>
                <w:color w:val="000000"/>
                <w:sz w:val="20"/>
              </w:rPr>
              <w:t>
Подробная характеристика дома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Тіркеу сәтіндегі (күні, айы) үйдің бағасы, теңгемен</w:t>
            </w:r>
          </w:p>
          <w:p>
            <w:pPr>
              <w:spacing w:after="20"/>
              <w:ind w:left="20"/>
              <w:jc w:val="both"/>
            </w:pPr>
            <w:r>
              <w:rPr>
                <w:rFonts w:ascii="Times New Roman"/>
                <w:b w:val="false"/>
                <w:i w:val="false"/>
                <w:color w:val="000000"/>
                <w:sz w:val="20"/>
              </w:rPr>
              <w:t>
Цена дома в момент регистрации (число, месяц), в тенге</w:t>
            </w:r>
          </w:p>
        </w:tc>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w:t>
            </w:r>
          </w:p>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орналасқан жері</w:t>
            </w:r>
            <w:r>
              <w:rPr>
                <w:rFonts w:ascii="Times New Roman"/>
                <w:b w:val="false"/>
                <w:i w:val="false"/>
                <w:color w:val="000000"/>
                <w:sz w:val="20"/>
              </w:rPr>
              <w:t xml:space="preserve"> местоположение</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бөлме саны</w:t>
            </w:r>
          </w:p>
          <w:p>
            <w:pPr>
              <w:spacing w:after="20"/>
              <w:ind w:left="20"/>
              <w:jc w:val="both"/>
            </w:pPr>
            <w:r>
              <w:rPr>
                <w:rFonts w:ascii="Times New Roman"/>
                <w:b w:val="false"/>
                <w:i w:val="false"/>
                <w:color w:val="000000"/>
                <w:sz w:val="20"/>
              </w:rPr>
              <w:t>
количество комнат</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алаңы</w:t>
            </w:r>
          </w:p>
          <w:p>
            <w:pPr>
              <w:spacing w:after="20"/>
              <w:ind w:left="20"/>
              <w:jc w:val="both"/>
            </w:pPr>
            <w:r>
              <w:rPr>
                <w:rFonts w:ascii="Times New Roman"/>
                <w:b w:val="false"/>
                <w:i w:val="false"/>
                <w:color w:val="000000"/>
                <w:sz w:val="20"/>
              </w:rPr>
              <w:t xml:space="preserve">
общая площадь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асхананың алаңы</w:t>
            </w:r>
          </w:p>
          <w:p>
            <w:pPr>
              <w:spacing w:after="20"/>
              <w:ind w:left="20"/>
              <w:jc w:val="both"/>
            </w:pPr>
            <w:r>
              <w:rPr>
                <w:rFonts w:ascii="Times New Roman"/>
                <w:b w:val="false"/>
                <w:i w:val="false"/>
                <w:color w:val="000000"/>
                <w:sz w:val="20"/>
              </w:rPr>
              <w:t>
площадь кухни</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қабырға материалдары</w:t>
            </w:r>
          </w:p>
          <w:p>
            <w:pPr>
              <w:spacing w:after="20"/>
              <w:ind w:left="20"/>
              <w:jc w:val="both"/>
            </w:pPr>
            <w:r>
              <w:rPr>
                <w:rFonts w:ascii="Times New Roman"/>
                <w:b w:val="false"/>
                <w:i w:val="false"/>
                <w:color w:val="000000"/>
                <w:sz w:val="20"/>
              </w:rPr>
              <w:t>
материал стен</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әрлеу</w:t>
            </w:r>
          </w:p>
          <w:p>
            <w:pPr>
              <w:spacing w:after="20"/>
              <w:ind w:left="20"/>
              <w:jc w:val="both"/>
            </w:pPr>
            <w:r>
              <w:rPr>
                <w:rFonts w:ascii="Times New Roman"/>
                <w:b w:val="false"/>
                <w:i w:val="false"/>
                <w:color w:val="000000"/>
                <w:sz w:val="20"/>
              </w:rPr>
              <w:t>
отделка</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үйдің қабаттылығы</w:t>
            </w:r>
          </w:p>
          <w:p>
            <w:pPr>
              <w:spacing w:after="20"/>
              <w:ind w:left="20"/>
              <w:jc w:val="both"/>
            </w:pPr>
            <w:r>
              <w:rPr>
                <w:rFonts w:ascii="Times New Roman"/>
                <w:b w:val="false"/>
                <w:i w:val="false"/>
                <w:color w:val="000000"/>
                <w:sz w:val="20"/>
              </w:rPr>
              <w:t>
этажность дома</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абаттандырудың, үй жанындағы жердің, есік алды құрылыстардың болуы </w:t>
            </w:r>
            <w:r>
              <w:rPr>
                <w:rFonts w:ascii="Times New Roman"/>
                <w:b/>
                <w:i w:val="false"/>
                <w:color w:val="000000"/>
                <w:sz w:val="20"/>
              </w:rPr>
              <w:t>және өзге де</w:t>
            </w:r>
          </w:p>
          <w:p>
            <w:pPr>
              <w:spacing w:after="20"/>
              <w:ind w:left="20"/>
              <w:jc w:val="both"/>
            </w:pPr>
            <w:r>
              <w:rPr>
                <w:rFonts w:ascii="Times New Roman"/>
                <w:b w:val="false"/>
                <w:i w:val="false"/>
                <w:color w:val="000000"/>
                <w:sz w:val="20"/>
              </w:rPr>
              <w:t>
наличие благоустройств, приусадебного участка, надворных построек и прочее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 </w:t>
            </w:r>
            <w:r>
              <w:rPr>
                <w:rFonts w:ascii="Times New Roman"/>
                <w:b/>
                <w:i w:val="false"/>
                <w:color w:val="000000"/>
                <w:sz w:val="20"/>
              </w:rPr>
              <w:t>шілде</w:t>
            </w:r>
          </w:p>
          <w:p>
            <w:pPr>
              <w:spacing w:after="20"/>
              <w:ind w:left="20"/>
              <w:jc w:val="both"/>
            </w:pPr>
            <w:r>
              <w:rPr>
                <w:rFonts w:ascii="Times New Roman"/>
                <w:b w:val="false"/>
                <w:i w:val="false"/>
                <w:color w:val="000000"/>
                <w:sz w:val="20"/>
              </w:rPr>
              <w:t>
июля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 </w:t>
            </w:r>
            <w:r>
              <w:rPr>
                <w:rFonts w:ascii="Times New Roman"/>
                <w:b/>
                <w:i w:val="false"/>
                <w:color w:val="000000"/>
                <w:sz w:val="20"/>
              </w:rPr>
              <w:t>тамыз</w:t>
            </w:r>
          </w:p>
          <w:p>
            <w:pPr>
              <w:spacing w:after="20"/>
              <w:ind w:left="20"/>
              <w:jc w:val="both"/>
            </w:pPr>
            <w:r>
              <w:rPr>
                <w:rFonts w:ascii="Times New Roman"/>
                <w:b w:val="false"/>
                <w:i w:val="false"/>
                <w:color w:val="000000"/>
                <w:sz w:val="20"/>
              </w:rPr>
              <w:t>
августа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 </w:t>
            </w:r>
            <w:r>
              <w:rPr>
                <w:rFonts w:ascii="Times New Roman"/>
                <w:b/>
                <w:i w:val="false"/>
                <w:color w:val="000000"/>
                <w:sz w:val="20"/>
              </w:rPr>
              <w:t>қыркүйек</w:t>
            </w:r>
          </w:p>
          <w:p>
            <w:pPr>
              <w:spacing w:after="20"/>
              <w:ind w:left="20"/>
              <w:jc w:val="both"/>
            </w:pPr>
            <w:r>
              <w:rPr>
                <w:rFonts w:ascii="Times New Roman"/>
                <w:b w:val="false"/>
                <w:i w:val="false"/>
                <w:color w:val="000000"/>
                <w:sz w:val="20"/>
              </w:rPr>
              <w:t>
сентября</w:t>
            </w:r>
          </w:p>
        </w:tc>
        <w:tc>
          <w:tcPr>
            <w:tcW w:w="0" w:type="auto"/>
            <w:vMerge/>
            <w:tcBorders>
              <w:top w:val="nil"/>
              <w:left w:val="single" w:color="cfcfcf" w:sz="5"/>
              <w:bottom w:val="single" w:color="cfcfcf" w:sz="5"/>
              <w:right w:val="single" w:color="cfcfcf" w:sz="5"/>
            </w:tcBorders>
          </w:tcP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
        <w:gridCol w:w="531"/>
        <w:gridCol w:w="531"/>
        <w:gridCol w:w="531"/>
        <w:gridCol w:w="531"/>
        <w:gridCol w:w="531"/>
        <w:gridCol w:w="531"/>
        <w:gridCol w:w="531"/>
        <w:gridCol w:w="531"/>
        <w:gridCol w:w="2009"/>
        <w:gridCol w:w="1562"/>
        <w:gridCol w:w="1562"/>
        <w:gridCol w:w="1562"/>
        <w:gridCol w:w="826"/>
      </w:tblGrid>
      <w:tr>
        <w:trPr>
          <w:trHeight w:val="30" w:hRule="atLeast"/>
        </w:trPr>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Базалық объектінің коды</w:t>
            </w:r>
          </w:p>
          <w:p>
            <w:pPr>
              <w:spacing w:after="20"/>
              <w:ind w:left="20"/>
              <w:jc w:val="both"/>
            </w:pPr>
            <w:r>
              <w:rPr>
                <w:rFonts w:ascii="Times New Roman"/>
                <w:b w:val="false"/>
                <w:i w:val="false"/>
                <w:color w:val="000000"/>
                <w:sz w:val="20"/>
              </w:rPr>
              <w:t>
Код базового объекта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Үйдің толық сипаттамасы</w:t>
            </w:r>
          </w:p>
          <w:p>
            <w:pPr>
              <w:spacing w:after="20"/>
              <w:ind w:left="20"/>
              <w:jc w:val="both"/>
            </w:pPr>
            <w:r>
              <w:rPr>
                <w:rFonts w:ascii="Times New Roman"/>
                <w:b w:val="false"/>
                <w:i w:val="false"/>
                <w:color w:val="000000"/>
                <w:sz w:val="20"/>
              </w:rPr>
              <w:t>
Подробная характеристика дома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Тіркеу сәтіндегі (күні, айы) үйдің бағасы, теңгемен</w:t>
            </w:r>
          </w:p>
          <w:p>
            <w:pPr>
              <w:spacing w:after="20"/>
              <w:ind w:left="20"/>
              <w:jc w:val="both"/>
            </w:pPr>
            <w:r>
              <w:rPr>
                <w:rFonts w:ascii="Times New Roman"/>
                <w:b w:val="false"/>
                <w:i w:val="false"/>
                <w:color w:val="000000"/>
                <w:sz w:val="20"/>
              </w:rPr>
              <w:t>
Цена дома в момент регистрации (число, месяц), в тенге</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w:t>
            </w:r>
          </w:p>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орналасқан жері</w:t>
            </w:r>
          </w:p>
          <w:p>
            <w:pPr>
              <w:spacing w:after="20"/>
              <w:ind w:left="20"/>
              <w:jc w:val="both"/>
            </w:pPr>
            <w:r>
              <w:rPr>
                <w:rFonts w:ascii="Times New Roman"/>
                <w:b w:val="false"/>
                <w:i w:val="false"/>
                <w:color w:val="000000"/>
                <w:sz w:val="20"/>
              </w:rPr>
              <w:t>
местоположение</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бөлме саны</w:t>
            </w:r>
          </w:p>
          <w:p>
            <w:pPr>
              <w:spacing w:after="20"/>
              <w:ind w:left="20"/>
              <w:jc w:val="both"/>
            </w:pPr>
            <w:r>
              <w:rPr>
                <w:rFonts w:ascii="Times New Roman"/>
                <w:b w:val="false"/>
                <w:i w:val="false"/>
                <w:color w:val="000000"/>
                <w:sz w:val="20"/>
              </w:rPr>
              <w:t>
количество комнат</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алаңы</w:t>
            </w:r>
          </w:p>
          <w:p>
            <w:pPr>
              <w:spacing w:after="20"/>
              <w:ind w:left="20"/>
              <w:jc w:val="both"/>
            </w:pPr>
            <w:r>
              <w:rPr>
                <w:rFonts w:ascii="Times New Roman"/>
                <w:b w:val="false"/>
                <w:i w:val="false"/>
                <w:color w:val="000000"/>
                <w:sz w:val="20"/>
              </w:rPr>
              <w:t xml:space="preserve">
общая площадь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асхананың алаңы</w:t>
            </w:r>
          </w:p>
          <w:p>
            <w:pPr>
              <w:spacing w:after="20"/>
              <w:ind w:left="20"/>
              <w:jc w:val="both"/>
            </w:pPr>
            <w:r>
              <w:rPr>
                <w:rFonts w:ascii="Times New Roman"/>
                <w:b w:val="false"/>
                <w:i w:val="false"/>
                <w:color w:val="000000"/>
                <w:sz w:val="20"/>
              </w:rPr>
              <w:t>
площадь кухни</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қабырға материалдары</w:t>
            </w:r>
          </w:p>
          <w:p>
            <w:pPr>
              <w:spacing w:after="20"/>
              <w:ind w:left="20"/>
              <w:jc w:val="both"/>
            </w:pPr>
            <w:r>
              <w:rPr>
                <w:rFonts w:ascii="Times New Roman"/>
                <w:b w:val="false"/>
                <w:i w:val="false"/>
                <w:color w:val="000000"/>
                <w:sz w:val="20"/>
              </w:rPr>
              <w:t>
материал стен</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әрлеу</w:t>
            </w:r>
            <w:r>
              <w:rPr>
                <w:rFonts w:ascii="Times New Roman"/>
                <w:b w:val="false"/>
                <w:i w:val="false"/>
                <w:color w:val="000000"/>
                <w:sz w:val="20"/>
              </w:rPr>
              <w:t xml:space="preserve"> отделка</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үйдің қабаттылығы</w:t>
            </w:r>
          </w:p>
          <w:p>
            <w:pPr>
              <w:spacing w:after="20"/>
              <w:ind w:left="20"/>
              <w:jc w:val="both"/>
            </w:pPr>
            <w:r>
              <w:rPr>
                <w:rFonts w:ascii="Times New Roman"/>
                <w:b w:val="false"/>
                <w:i w:val="false"/>
                <w:color w:val="000000"/>
                <w:sz w:val="20"/>
              </w:rPr>
              <w:t>
этажность дома</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абаттандырудың, үй жанындағы жердің, есік алды құрылыстардың болуы және өзге де</w:t>
            </w:r>
          </w:p>
          <w:p>
            <w:pPr>
              <w:spacing w:after="20"/>
              <w:ind w:left="20"/>
              <w:jc w:val="both"/>
            </w:pPr>
            <w:r>
              <w:rPr>
                <w:rFonts w:ascii="Times New Roman"/>
                <w:b w:val="false"/>
                <w:i w:val="false"/>
                <w:color w:val="000000"/>
                <w:sz w:val="20"/>
              </w:rPr>
              <w:t>
наличие благоустройств, приусадебного участка, надворных построек и прочее</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 </w:t>
            </w:r>
            <w:r>
              <w:rPr>
                <w:rFonts w:ascii="Times New Roman"/>
                <w:b/>
                <w:i w:val="false"/>
                <w:color w:val="000000"/>
                <w:sz w:val="20"/>
              </w:rPr>
              <w:t>қазан</w:t>
            </w:r>
          </w:p>
          <w:p>
            <w:pPr>
              <w:spacing w:after="20"/>
              <w:ind w:left="20"/>
              <w:jc w:val="both"/>
            </w:pPr>
            <w:r>
              <w:rPr>
                <w:rFonts w:ascii="Times New Roman"/>
                <w:b w:val="false"/>
                <w:i w:val="false"/>
                <w:color w:val="000000"/>
                <w:sz w:val="20"/>
              </w:rPr>
              <w:t>
октября</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 </w:t>
            </w:r>
            <w:r>
              <w:rPr>
                <w:rFonts w:ascii="Times New Roman"/>
                <w:b/>
                <w:i w:val="false"/>
                <w:color w:val="000000"/>
                <w:sz w:val="20"/>
              </w:rPr>
              <w:t>қараша</w:t>
            </w:r>
          </w:p>
          <w:p>
            <w:pPr>
              <w:spacing w:after="20"/>
              <w:ind w:left="20"/>
              <w:jc w:val="both"/>
            </w:pPr>
            <w:r>
              <w:rPr>
                <w:rFonts w:ascii="Times New Roman"/>
                <w:b w:val="false"/>
                <w:i w:val="false"/>
                <w:color w:val="000000"/>
                <w:sz w:val="20"/>
              </w:rPr>
              <w:t>
ноября</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 </w:t>
            </w:r>
            <w:r>
              <w:rPr>
                <w:rFonts w:ascii="Times New Roman"/>
                <w:b/>
                <w:i w:val="false"/>
                <w:color w:val="000000"/>
                <w:sz w:val="20"/>
              </w:rPr>
              <w:t>желтоқсан</w:t>
            </w:r>
          </w:p>
          <w:p>
            <w:pPr>
              <w:spacing w:after="20"/>
              <w:ind w:left="20"/>
              <w:jc w:val="both"/>
            </w:pPr>
            <w:r>
              <w:rPr>
                <w:rFonts w:ascii="Times New Roman"/>
                <w:b w:val="false"/>
                <w:i w:val="false"/>
                <w:color w:val="000000"/>
                <w:sz w:val="20"/>
              </w:rPr>
              <w:t>
декабря</w:t>
            </w:r>
          </w:p>
        </w:tc>
        <w:tc>
          <w:tcPr>
            <w:tcW w:w="0" w:type="auto"/>
            <w:vMerge/>
            <w:tcBorders>
              <w:top w:val="nil"/>
              <w:left w:val="single" w:color="cfcfcf" w:sz="5"/>
              <w:bottom w:val="single" w:color="cfcfcf" w:sz="5"/>
              <w:right w:val="single" w:color="cfcfcf" w:sz="5"/>
            </w:tcBorders>
          </w:tcP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4" w:id="10"/>
    <w:p>
      <w:pPr>
        <w:spacing w:after="0"/>
        <w:ind w:left="0"/>
        <w:jc w:val="both"/>
      </w:pPr>
      <w:r>
        <w:rPr>
          <w:rFonts w:ascii="Times New Roman"/>
          <w:b w:val="false"/>
          <w:i w:val="false"/>
          <w:color w:val="000000"/>
          <w:sz w:val="28"/>
        </w:rPr>
        <w:t xml:space="preserve">
      </w:t>
      </w:r>
      <w:r>
        <w:rPr>
          <w:rFonts w:ascii="Times New Roman"/>
          <w:b/>
          <w:i w:val="false"/>
          <w:color w:val="000000"/>
          <w:sz w:val="28"/>
        </w:rPr>
        <w:t>3. Тұрғын үйлерді алып сату бағалары</w:t>
      </w:r>
    </w:p>
    <w:bookmarkEnd w:id="10"/>
    <w:p>
      <w:pPr>
        <w:spacing w:after="0"/>
        <w:ind w:left="0"/>
        <w:jc w:val="both"/>
      </w:pPr>
      <w:r>
        <w:rPr>
          <w:rFonts w:ascii="Times New Roman"/>
          <w:b w:val="false"/>
          <w:i w:val="false"/>
          <w:color w:val="000000"/>
          <w:sz w:val="28"/>
        </w:rPr>
        <w:t>
      Цены перепродажи жилья</w:t>
      </w:r>
    </w:p>
    <w:bookmarkStart w:name="z25" w:id="11"/>
    <w:p>
      <w:pPr>
        <w:spacing w:after="0"/>
        <w:ind w:left="0"/>
        <w:jc w:val="both"/>
      </w:pPr>
      <w:r>
        <w:rPr>
          <w:rFonts w:ascii="Times New Roman"/>
          <w:b w:val="false"/>
          <w:i w:val="false"/>
          <w:color w:val="000000"/>
          <w:sz w:val="28"/>
        </w:rPr>
        <w:t xml:space="preserve">
      </w:t>
      </w:r>
      <w:r>
        <w:rPr>
          <w:rFonts w:ascii="Times New Roman"/>
          <w:b/>
          <w:i w:val="false"/>
          <w:color w:val="000000"/>
          <w:sz w:val="28"/>
        </w:rPr>
        <w:t>3.1. Абаттандырылған тұрғын үйлер</w:t>
      </w:r>
    </w:p>
    <w:bookmarkEnd w:id="11"/>
    <w:p>
      <w:pPr>
        <w:spacing w:after="0"/>
        <w:ind w:left="0"/>
        <w:jc w:val="both"/>
      </w:pPr>
      <w:r>
        <w:rPr>
          <w:rFonts w:ascii="Times New Roman"/>
          <w:b w:val="false"/>
          <w:i w:val="false"/>
          <w:color w:val="000000"/>
          <w:sz w:val="28"/>
        </w:rPr>
        <w:t>
      Благоустроенное жилье</w:t>
      </w:r>
    </w:p>
    <w:bookmarkStart w:name="z26" w:id="12"/>
    <w:p>
      <w:pPr>
        <w:spacing w:after="0"/>
        <w:ind w:left="0"/>
        <w:jc w:val="both"/>
      </w:pPr>
      <w:r>
        <w:rPr>
          <w:rFonts w:ascii="Times New Roman"/>
          <w:b w:val="false"/>
          <w:i w:val="false"/>
          <w:color w:val="000000"/>
          <w:sz w:val="28"/>
        </w:rPr>
        <w:t xml:space="preserve">
      </w:t>
      </w:r>
      <w:r>
        <w:rPr>
          <w:rFonts w:ascii="Times New Roman"/>
          <w:b/>
          <w:i w:val="false"/>
          <w:color w:val="000000"/>
          <w:sz w:val="28"/>
        </w:rPr>
        <w:t>3.1.1. Көп пәтерлі үйлердегі пәтерлер</w:t>
      </w:r>
    </w:p>
    <w:bookmarkEnd w:id="12"/>
    <w:p>
      <w:pPr>
        <w:spacing w:after="0"/>
        <w:ind w:left="0"/>
        <w:jc w:val="both"/>
      </w:pPr>
      <w:r>
        <w:rPr>
          <w:rFonts w:ascii="Times New Roman"/>
          <w:b w:val="false"/>
          <w:i w:val="false"/>
          <w:color w:val="000000"/>
          <w:sz w:val="28"/>
        </w:rPr>
        <w:t>
      Квартиры в многоквартирных домах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550"/>
        <w:gridCol w:w="550"/>
        <w:gridCol w:w="550"/>
        <w:gridCol w:w="550"/>
        <w:gridCol w:w="550"/>
        <w:gridCol w:w="550"/>
        <w:gridCol w:w="1181"/>
        <w:gridCol w:w="550"/>
        <w:gridCol w:w="1010"/>
        <w:gridCol w:w="1618"/>
        <w:gridCol w:w="1618"/>
        <w:gridCol w:w="1618"/>
        <w:gridCol w:w="855"/>
      </w:tblGrid>
      <w:tr>
        <w:trPr>
          <w:trHeight w:val="30" w:hRule="atLeast"/>
        </w:trPr>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Базалық объектінің коды</w:t>
            </w:r>
          </w:p>
          <w:p>
            <w:pPr>
              <w:spacing w:after="20"/>
              <w:ind w:left="20"/>
              <w:jc w:val="both"/>
            </w:pPr>
            <w:r>
              <w:rPr>
                <w:rFonts w:ascii="Times New Roman"/>
                <w:b w:val="false"/>
                <w:i w:val="false"/>
                <w:color w:val="000000"/>
                <w:sz w:val="20"/>
              </w:rPr>
              <w:t>
Код базового объекта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Пәтердің толық сипаттамасы</w:t>
            </w:r>
          </w:p>
          <w:p>
            <w:pPr>
              <w:spacing w:after="20"/>
              <w:ind w:left="20"/>
              <w:jc w:val="both"/>
            </w:pPr>
            <w:r>
              <w:rPr>
                <w:rFonts w:ascii="Times New Roman"/>
                <w:b w:val="false"/>
                <w:i w:val="false"/>
                <w:color w:val="000000"/>
                <w:sz w:val="20"/>
              </w:rPr>
              <w:t>
Подробная характеристика квартиры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Тіркеу сәтіндегі (күні, айы) пәтердің бағасы, теңгемен</w:t>
            </w:r>
          </w:p>
          <w:p>
            <w:pPr>
              <w:spacing w:after="20"/>
              <w:ind w:left="20"/>
              <w:jc w:val="both"/>
            </w:pPr>
            <w:r>
              <w:rPr>
                <w:rFonts w:ascii="Times New Roman"/>
                <w:b w:val="false"/>
                <w:i w:val="false"/>
                <w:color w:val="000000"/>
                <w:sz w:val="20"/>
              </w:rPr>
              <w:t>
Цена квартиры в момент регистрации (число, месяц), в тенге</w:t>
            </w:r>
          </w:p>
        </w:tc>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w:t>
            </w:r>
          </w:p>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үйдің орналасқан жері</w:t>
            </w:r>
          </w:p>
          <w:p>
            <w:pPr>
              <w:spacing w:after="20"/>
              <w:ind w:left="20"/>
              <w:jc w:val="both"/>
            </w:pPr>
            <w:r>
              <w:rPr>
                <w:rFonts w:ascii="Times New Roman"/>
                <w:b w:val="false"/>
                <w:i w:val="false"/>
                <w:color w:val="000000"/>
                <w:sz w:val="20"/>
              </w:rPr>
              <w:t>
местоположение дома</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бөлме саны</w:t>
            </w:r>
          </w:p>
          <w:p>
            <w:pPr>
              <w:spacing w:after="20"/>
              <w:ind w:left="20"/>
              <w:jc w:val="both"/>
            </w:pPr>
            <w:r>
              <w:rPr>
                <w:rFonts w:ascii="Times New Roman"/>
                <w:b w:val="false"/>
                <w:i w:val="false"/>
                <w:color w:val="000000"/>
                <w:sz w:val="20"/>
              </w:rPr>
              <w:t>
количество комнат</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алаңы</w:t>
            </w:r>
          </w:p>
          <w:p>
            <w:pPr>
              <w:spacing w:after="20"/>
              <w:ind w:left="20"/>
              <w:jc w:val="both"/>
            </w:pPr>
            <w:r>
              <w:rPr>
                <w:rFonts w:ascii="Times New Roman"/>
                <w:b w:val="false"/>
                <w:i w:val="false"/>
                <w:color w:val="000000"/>
                <w:sz w:val="20"/>
              </w:rPr>
              <w:t xml:space="preserve">
общая площадь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асхананың алаңы</w:t>
            </w:r>
          </w:p>
          <w:p>
            <w:pPr>
              <w:spacing w:after="20"/>
              <w:ind w:left="20"/>
              <w:jc w:val="both"/>
            </w:pPr>
            <w:r>
              <w:rPr>
                <w:rFonts w:ascii="Times New Roman"/>
                <w:b w:val="false"/>
                <w:i w:val="false"/>
                <w:color w:val="000000"/>
                <w:sz w:val="20"/>
              </w:rPr>
              <w:t>
площадь кухни</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үйдің қабырға материалдары</w:t>
            </w:r>
          </w:p>
          <w:p>
            <w:pPr>
              <w:spacing w:after="20"/>
              <w:ind w:left="20"/>
              <w:jc w:val="both"/>
            </w:pPr>
            <w:r>
              <w:rPr>
                <w:rFonts w:ascii="Times New Roman"/>
                <w:b w:val="false"/>
                <w:i w:val="false"/>
                <w:color w:val="000000"/>
                <w:sz w:val="20"/>
              </w:rPr>
              <w:t>
материал стен дома</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пәтер орналасқан қабат / үйдің қабаттылығы</w:t>
            </w:r>
          </w:p>
          <w:p>
            <w:pPr>
              <w:spacing w:after="20"/>
              <w:ind w:left="20"/>
              <w:jc w:val="both"/>
            </w:pPr>
            <w:r>
              <w:rPr>
                <w:rFonts w:ascii="Times New Roman"/>
                <w:b w:val="false"/>
                <w:i w:val="false"/>
                <w:color w:val="000000"/>
                <w:sz w:val="20"/>
              </w:rPr>
              <w:t>
этаж квартиры / этажность дома</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үйдің салынған жылы</w:t>
            </w:r>
          </w:p>
          <w:p>
            <w:pPr>
              <w:spacing w:after="20"/>
              <w:ind w:left="20"/>
              <w:jc w:val="both"/>
            </w:pPr>
            <w:r>
              <w:rPr>
                <w:rFonts w:ascii="Times New Roman"/>
                <w:b w:val="false"/>
                <w:i w:val="false"/>
                <w:color w:val="000000"/>
                <w:sz w:val="20"/>
              </w:rPr>
              <w:t>
год постройки дома</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жөндеудің болуы және өзге де сипаттамалар</w:t>
            </w:r>
          </w:p>
          <w:p>
            <w:pPr>
              <w:spacing w:after="20"/>
              <w:ind w:left="20"/>
              <w:jc w:val="both"/>
            </w:pPr>
            <w:r>
              <w:rPr>
                <w:rFonts w:ascii="Times New Roman"/>
                <w:b w:val="false"/>
                <w:i w:val="false"/>
                <w:color w:val="000000"/>
                <w:sz w:val="20"/>
              </w:rPr>
              <w:t>
наличие ремонта и прочие характеристики</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 </w:t>
            </w:r>
            <w:r>
              <w:rPr>
                <w:rFonts w:ascii="Times New Roman"/>
                <w:b/>
                <w:i w:val="false"/>
                <w:color w:val="000000"/>
                <w:sz w:val="20"/>
              </w:rPr>
              <w:t>қаңтар</w:t>
            </w:r>
          </w:p>
          <w:p>
            <w:pPr>
              <w:spacing w:after="20"/>
              <w:ind w:left="20"/>
              <w:jc w:val="both"/>
            </w:pPr>
            <w:r>
              <w:rPr>
                <w:rFonts w:ascii="Times New Roman"/>
                <w:b w:val="false"/>
                <w:i w:val="false"/>
                <w:color w:val="000000"/>
                <w:sz w:val="20"/>
              </w:rPr>
              <w:t>
января</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 </w:t>
            </w:r>
            <w:r>
              <w:rPr>
                <w:rFonts w:ascii="Times New Roman"/>
                <w:b/>
                <w:i w:val="false"/>
                <w:color w:val="000000"/>
                <w:sz w:val="20"/>
              </w:rPr>
              <w:t>ақпан</w:t>
            </w:r>
          </w:p>
          <w:p>
            <w:pPr>
              <w:spacing w:after="20"/>
              <w:ind w:left="20"/>
              <w:jc w:val="both"/>
            </w:pPr>
            <w:r>
              <w:rPr>
                <w:rFonts w:ascii="Times New Roman"/>
                <w:b w:val="false"/>
                <w:i w:val="false"/>
                <w:color w:val="000000"/>
                <w:sz w:val="20"/>
              </w:rPr>
              <w:t>
февраля</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 </w:t>
            </w:r>
            <w:r>
              <w:rPr>
                <w:rFonts w:ascii="Times New Roman"/>
                <w:b/>
                <w:i w:val="false"/>
                <w:color w:val="000000"/>
                <w:sz w:val="20"/>
              </w:rPr>
              <w:t>наурыз</w:t>
            </w:r>
          </w:p>
          <w:p>
            <w:pPr>
              <w:spacing w:after="20"/>
              <w:ind w:left="20"/>
              <w:jc w:val="both"/>
            </w:pPr>
            <w:r>
              <w:rPr>
                <w:rFonts w:ascii="Times New Roman"/>
                <w:b w:val="false"/>
                <w:i w:val="false"/>
                <w:color w:val="000000"/>
                <w:sz w:val="20"/>
              </w:rPr>
              <w:t>
марта</w:t>
            </w:r>
          </w:p>
        </w:tc>
        <w:tc>
          <w:tcPr>
            <w:tcW w:w="0" w:type="auto"/>
            <w:vMerge/>
            <w:tcBorders>
              <w:top w:val="nil"/>
              <w:left w:val="single" w:color="cfcfcf" w:sz="5"/>
              <w:bottom w:val="single" w:color="cfcfcf" w:sz="5"/>
              <w:right w:val="single" w:color="cfcfcf" w:sz="5"/>
            </w:tcBorders>
          </w:tcP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550"/>
        <w:gridCol w:w="550"/>
        <w:gridCol w:w="550"/>
        <w:gridCol w:w="550"/>
        <w:gridCol w:w="550"/>
        <w:gridCol w:w="550"/>
        <w:gridCol w:w="1181"/>
        <w:gridCol w:w="550"/>
        <w:gridCol w:w="1010"/>
        <w:gridCol w:w="1618"/>
        <w:gridCol w:w="1618"/>
        <w:gridCol w:w="1618"/>
        <w:gridCol w:w="855"/>
      </w:tblGrid>
      <w:tr>
        <w:trPr>
          <w:trHeight w:val="30" w:hRule="atLeast"/>
        </w:trPr>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Базалық объектінің коды</w:t>
            </w:r>
          </w:p>
          <w:p>
            <w:pPr>
              <w:spacing w:after="20"/>
              <w:ind w:left="20"/>
              <w:jc w:val="both"/>
            </w:pPr>
            <w:r>
              <w:rPr>
                <w:rFonts w:ascii="Times New Roman"/>
                <w:b w:val="false"/>
                <w:i w:val="false"/>
                <w:color w:val="000000"/>
                <w:sz w:val="20"/>
              </w:rPr>
              <w:t>
Код базового объекта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Пәтердің толық сипаттамасы</w:t>
            </w:r>
          </w:p>
          <w:p>
            <w:pPr>
              <w:spacing w:after="20"/>
              <w:ind w:left="20"/>
              <w:jc w:val="both"/>
            </w:pPr>
            <w:r>
              <w:rPr>
                <w:rFonts w:ascii="Times New Roman"/>
                <w:b w:val="false"/>
                <w:i w:val="false"/>
                <w:color w:val="000000"/>
                <w:sz w:val="20"/>
              </w:rPr>
              <w:t>
Подробная характеристика квартиры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Тіркеу сәтіндегі (күні, айы) пәтердің бағасы, теңгемен</w:t>
            </w:r>
          </w:p>
          <w:p>
            <w:pPr>
              <w:spacing w:after="20"/>
              <w:ind w:left="20"/>
              <w:jc w:val="both"/>
            </w:pPr>
            <w:r>
              <w:rPr>
                <w:rFonts w:ascii="Times New Roman"/>
                <w:b w:val="false"/>
                <w:i w:val="false"/>
                <w:color w:val="000000"/>
                <w:sz w:val="20"/>
              </w:rPr>
              <w:t>
Цена квартиры в момент регистрации (число, месяц), в тенге</w:t>
            </w:r>
          </w:p>
        </w:tc>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w:t>
            </w:r>
          </w:p>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үйдің орналасқан жері</w:t>
            </w:r>
          </w:p>
          <w:p>
            <w:pPr>
              <w:spacing w:after="20"/>
              <w:ind w:left="20"/>
              <w:jc w:val="both"/>
            </w:pPr>
            <w:r>
              <w:rPr>
                <w:rFonts w:ascii="Times New Roman"/>
                <w:b w:val="false"/>
                <w:i w:val="false"/>
                <w:color w:val="000000"/>
                <w:sz w:val="20"/>
              </w:rPr>
              <w:t>
местоположение дома</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бөлме саны</w:t>
            </w:r>
          </w:p>
          <w:p>
            <w:pPr>
              <w:spacing w:after="20"/>
              <w:ind w:left="20"/>
              <w:jc w:val="both"/>
            </w:pPr>
            <w:r>
              <w:rPr>
                <w:rFonts w:ascii="Times New Roman"/>
                <w:b w:val="false"/>
                <w:i w:val="false"/>
                <w:color w:val="000000"/>
                <w:sz w:val="20"/>
              </w:rPr>
              <w:t>
количество комнат</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алаңы</w:t>
            </w:r>
          </w:p>
          <w:p>
            <w:pPr>
              <w:spacing w:after="20"/>
              <w:ind w:left="20"/>
              <w:jc w:val="both"/>
            </w:pPr>
            <w:r>
              <w:rPr>
                <w:rFonts w:ascii="Times New Roman"/>
                <w:b w:val="false"/>
                <w:i w:val="false"/>
                <w:color w:val="000000"/>
                <w:sz w:val="20"/>
              </w:rPr>
              <w:t xml:space="preserve">
общая площадь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асхананың алаңы</w:t>
            </w:r>
          </w:p>
          <w:p>
            <w:pPr>
              <w:spacing w:after="20"/>
              <w:ind w:left="20"/>
              <w:jc w:val="both"/>
            </w:pPr>
            <w:r>
              <w:rPr>
                <w:rFonts w:ascii="Times New Roman"/>
                <w:b w:val="false"/>
                <w:i w:val="false"/>
                <w:color w:val="000000"/>
                <w:sz w:val="20"/>
              </w:rPr>
              <w:t>
площадь кухни</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үйдің қабырға материалдары</w:t>
            </w:r>
          </w:p>
          <w:p>
            <w:pPr>
              <w:spacing w:after="20"/>
              <w:ind w:left="20"/>
              <w:jc w:val="both"/>
            </w:pPr>
            <w:r>
              <w:rPr>
                <w:rFonts w:ascii="Times New Roman"/>
                <w:b w:val="false"/>
                <w:i w:val="false"/>
                <w:color w:val="000000"/>
                <w:sz w:val="20"/>
              </w:rPr>
              <w:t>
материал стен дома</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пәтер орналасқан қабат / үйдің қабаттылығы</w:t>
            </w:r>
          </w:p>
          <w:p>
            <w:pPr>
              <w:spacing w:after="20"/>
              <w:ind w:left="20"/>
              <w:jc w:val="both"/>
            </w:pPr>
            <w:r>
              <w:rPr>
                <w:rFonts w:ascii="Times New Roman"/>
                <w:b w:val="false"/>
                <w:i w:val="false"/>
                <w:color w:val="000000"/>
                <w:sz w:val="20"/>
              </w:rPr>
              <w:t>
этаж квартиры / этажность дома</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үйдің салынған жылы</w:t>
            </w:r>
          </w:p>
          <w:p>
            <w:pPr>
              <w:spacing w:after="20"/>
              <w:ind w:left="20"/>
              <w:jc w:val="both"/>
            </w:pPr>
            <w:r>
              <w:rPr>
                <w:rFonts w:ascii="Times New Roman"/>
                <w:b w:val="false"/>
                <w:i w:val="false"/>
                <w:color w:val="000000"/>
                <w:sz w:val="20"/>
              </w:rPr>
              <w:t>
год постройки дома</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жөндеудің болуы және өзге де сипаттамалар</w:t>
            </w:r>
          </w:p>
          <w:p>
            <w:pPr>
              <w:spacing w:after="20"/>
              <w:ind w:left="20"/>
              <w:jc w:val="both"/>
            </w:pPr>
            <w:r>
              <w:rPr>
                <w:rFonts w:ascii="Times New Roman"/>
                <w:b w:val="false"/>
                <w:i w:val="false"/>
                <w:color w:val="000000"/>
                <w:sz w:val="20"/>
              </w:rPr>
              <w:t>
наличие ремонта и прочие характеристики</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 </w:t>
            </w:r>
            <w:r>
              <w:rPr>
                <w:rFonts w:ascii="Times New Roman"/>
                <w:b/>
                <w:i w:val="false"/>
                <w:color w:val="000000"/>
                <w:sz w:val="20"/>
              </w:rPr>
              <w:t>сәуір</w:t>
            </w:r>
          </w:p>
          <w:p>
            <w:pPr>
              <w:spacing w:after="20"/>
              <w:ind w:left="20"/>
              <w:jc w:val="both"/>
            </w:pPr>
            <w:r>
              <w:rPr>
                <w:rFonts w:ascii="Times New Roman"/>
                <w:b w:val="false"/>
                <w:i w:val="false"/>
                <w:color w:val="000000"/>
                <w:sz w:val="20"/>
              </w:rPr>
              <w:t>
апреля</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 </w:t>
            </w:r>
            <w:r>
              <w:rPr>
                <w:rFonts w:ascii="Times New Roman"/>
                <w:b/>
                <w:i w:val="false"/>
                <w:color w:val="000000"/>
                <w:sz w:val="20"/>
              </w:rPr>
              <w:t>мамыр</w:t>
            </w:r>
          </w:p>
          <w:p>
            <w:pPr>
              <w:spacing w:after="20"/>
              <w:ind w:left="20"/>
              <w:jc w:val="both"/>
            </w:pPr>
            <w:r>
              <w:rPr>
                <w:rFonts w:ascii="Times New Roman"/>
                <w:b w:val="false"/>
                <w:i w:val="false"/>
                <w:color w:val="000000"/>
                <w:sz w:val="20"/>
              </w:rPr>
              <w:t>
мая</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 </w:t>
            </w:r>
            <w:r>
              <w:rPr>
                <w:rFonts w:ascii="Times New Roman"/>
                <w:b/>
                <w:i w:val="false"/>
                <w:color w:val="000000"/>
                <w:sz w:val="20"/>
              </w:rPr>
              <w:t>маусым</w:t>
            </w:r>
          </w:p>
          <w:p>
            <w:pPr>
              <w:spacing w:after="20"/>
              <w:ind w:left="20"/>
              <w:jc w:val="both"/>
            </w:pPr>
            <w:r>
              <w:rPr>
                <w:rFonts w:ascii="Times New Roman"/>
                <w:b w:val="false"/>
                <w:i w:val="false"/>
                <w:color w:val="000000"/>
                <w:sz w:val="20"/>
              </w:rPr>
              <w:t>
июня</w:t>
            </w:r>
          </w:p>
        </w:tc>
        <w:tc>
          <w:tcPr>
            <w:tcW w:w="0" w:type="auto"/>
            <w:vMerge/>
            <w:tcBorders>
              <w:top w:val="nil"/>
              <w:left w:val="single" w:color="cfcfcf" w:sz="5"/>
              <w:bottom w:val="single" w:color="cfcfcf" w:sz="5"/>
              <w:right w:val="single" w:color="cfcfcf" w:sz="5"/>
            </w:tcBorders>
          </w:tcP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550"/>
        <w:gridCol w:w="550"/>
        <w:gridCol w:w="550"/>
        <w:gridCol w:w="550"/>
        <w:gridCol w:w="550"/>
        <w:gridCol w:w="550"/>
        <w:gridCol w:w="1181"/>
        <w:gridCol w:w="550"/>
        <w:gridCol w:w="1010"/>
        <w:gridCol w:w="1618"/>
        <w:gridCol w:w="1618"/>
        <w:gridCol w:w="1618"/>
        <w:gridCol w:w="855"/>
      </w:tblGrid>
      <w:tr>
        <w:trPr>
          <w:trHeight w:val="30" w:hRule="atLeast"/>
        </w:trPr>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Базалық объектінің коды</w:t>
            </w:r>
          </w:p>
          <w:p>
            <w:pPr>
              <w:spacing w:after="20"/>
              <w:ind w:left="20"/>
              <w:jc w:val="both"/>
            </w:pPr>
            <w:r>
              <w:rPr>
                <w:rFonts w:ascii="Times New Roman"/>
                <w:b w:val="false"/>
                <w:i w:val="false"/>
                <w:color w:val="000000"/>
                <w:sz w:val="20"/>
              </w:rPr>
              <w:t>
Код базового объекта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Пәтердің толық сипаттамасы</w:t>
            </w:r>
          </w:p>
          <w:p>
            <w:pPr>
              <w:spacing w:after="20"/>
              <w:ind w:left="20"/>
              <w:jc w:val="both"/>
            </w:pPr>
            <w:r>
              <w:rPr>
                <w:rFonts w:ascii="Times New Roman"/>
                <w:b w:val="false"/>
                <w:i w:val="false"/>
                <w:color w:val="000000"/>
                <w:sz w:val="20"/>
              </w:rPr>
              <w:t>
Подробная характеристика квартиры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Тіркеу сәтіндегі (күні, айы) пәтердің бағасы, теңгемен</w:t>
            </w:r>
          </w:p>
          <w:p>
            <w:pPr>
              <w:spacing w:after="20"/>
              <w:ind w:left="20"/>
              <w:jc w:val="both"/>
            </w:pPr>
            <w:r>
              <w:rPr>
                <w:rFonts w:ascii="Times New Roman"/>
                <w:b w:val="false"/>
                <w:i w:val="false"/>
                <w:color w:val="000000"/>
                <w:sz w:val="20"/>
              </w:rPr>
              <w:t>
Цена квартиры в момент регистрации (число, месяц), в тенге</w:t>
            </w:r>
          </w:p>
        </w:tc>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w:t>
            </w:r>
          </w:p>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үйдің орналасқан жері</w:t>
            </w:r>
          </w:p>
          <w:p>
            <w:pPr>
              <w:spacing w:after="20"/>
              <w:ind w:left="20"/>
              <w:jc w:val="both"/>
            </w:pPr>
            <w:r>
              <w:rPr>
                <w:rFonts w:ascii="Times New Roman"/>
                <w:b w:val="false"/>
                <w:i w:val="false"/>
                <w:color w:val="000000"/>
                <w:sz w:val="20"/>
              </w:rPr>
              <w:t>
местоположение дома</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бөлме саны</w:t>
            </w:r>
          </w:p>
          <w:p>
            <w:pPr>
              <w:spacing w:after="20"/>
              <w:ind w:left="20"/>
              <w:jc w:val="both"/>
            </w:pPr>
            <w:r>
              <w:rPr>
                <w:rFonts w:ascii="Times New Roman"/>
                <w:b w:val="false"/>
                <w:i w:val="false"/>
                <w:color w:val="000000"/>
                <w:sz w:val="20"/>
              </w:rPr>
              <w:t>
количество комнат</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алаңы</w:t>
            </w:r>
          </w:p>
          <w:p>
            <w:pPr>
              <w:spacing w:after="20"/>
              <w:ind w:left="20"/>
              <w:jc w:val="both"/>
            </w:pPr>
            <w:r>
              <w:rPr>
                <w:rFonts w:ascii="Times New Roman"/>
                <w:b w:val="false"/>
                <w:i w:val="false"/>
                <w:color w:val="000000"/>
                <w:sz w:val="20"/>
              </w:rPr>
              <w:t xml:space="preserve">
общая площадь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асхананың алаңы</w:t>
            </w:r>
          </w:p>
          <w:p>
            <w:pPr>
              <w:spacing w:after="20"/>
              <w:ind w:left="20"/>
              <w:jc w:val="both"/>
            </w:pPr>
            <w:r>
              <w:rPr>
                <w:rFonts w:ascii="Times New Roman"/>
                <w:b w:val="false"/>
                <w:i w:val="false"/>
                <w:color w:val="000000"/>
                <w:sz w:val="20"/>
              </w:rPr>
              <w:t>
площадь кухни</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үйдің қабырға</w:t>
            </w:r>
            <w:r>
              <w:rPr>
                <w:rFonts w:ascii="Times New Roman"/>
                <w:b w:val="false"/>
                <w:i w:val="false"/>
                <w:color w:val="000000"/>
                <w:sz w:val="20"/>
              </w:rPr>
              <w:t> </w:t>
            </w:r>
            <w:r>
              <w:rPr>
                <w:rFonts w:ascii="Times New Roman"/>
                <w:b/>
                <w:i w:val="false"/>
                <w:color w:val="000000"/>
                <w:sz w:val="20"/>
              </w:rPr>
              <w:t>материалдары</w:t>
            </w:r>
          </w:p>
          <w:p>
            <w:pPr>
              <w:spacing w:after="20"/>
              <w:ind w:left="20"/>
              <w:jc w:val="both"/>
            </w:pPr>
            <w:r>
              <w:rPr>
                <w:rFonts w:ascii="Times New Roman"/>
                <w:b w:val="false"/>
                <w:i w:val="false"/>
                <w:color w:val="000000"/>
                <w:sz w:val="20"/>
              </w:rPr>
              <w:t>
материал стен дома</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пәтер орналасқан қабат / үйдің қабаттылығы</w:t>
            </w:r>
          </w:p>
          <w:p>
            <w:pPr>
              <w:spacing w:after="20"/>
              <w:ind w:left="20"/>
              <w:jc w:val="both"/>
            </w:pPr>
            <w:r>
              <w:rPr>
                <w:rFonts w:ascii="Times New Roman"/>
                <w:b w:val="false"/>
                <w:i w:val="false"/>
                <w:color w:val="000000"/>
                <w:sz w:val="20"/>
              </w:rPr>
              <w:t>
этаж квартиры / этажность дома</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үйдің салынған жылы</w:t>
            </w:r>
          </w:p>
          <w:p>
            <w:pPr>
              <w:spacing w:after="20"/>
              <w:ind w:left="20"/>
              <w:jc w:val="both"/>
            </w:pPr>
            <w:r>
              <w:rPr>
                <w:rFonts w:ascii="Times New Roman"/>
                <w:b w:val="false"/>
                <w:i w:val="false"/>
                <w:color w:val="000000"/>
                <w:sz w:val="20"/>
              </w:rPr>
              <w:t>
год постройки дома</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жөндеудің болуы және өзге де сипаттамалар</w:t>
            </w:r>
          </w:p>
          <w:p>
            <w:pPr>
              <w:spacing w:after="20"/>
              <w:ind w:left="20"/>
              <w:jc w:val="both"/>
            </w:pPr>
            <w:r>
              <w:rPr>
                <w:rFonts w:ascii="Times New Roman"/>
                <w:b w:val="false"/>
                <w:i w:val="false"/>
                <w:color w:val="000000"/>
                <w:sz w:val="20"/>
              </w:rPr>
              <w:t>
наличие ремонта и прочие характеристики</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 </w:t>
            </w:r>
            <w:r>
              <w:rPr>
                <w:rFonts w:ascii="Times New Roman"/>
                <w:b/>
                <w:i w:val="false"/>
                <w:color w:val="000000"/>
                <w:sz w:val="20"/>
              </w:rPr>
              <w:t>шілде</w:t>
            </w:r>
          </w:p>
          <w:p>
            <w:pPr>
              <w:spacing w:after="20"/>
              <w:ind w:left="20"/>
              <w:jc w:val="both"/>
            </w:pPr>
            <w:r>
              <w:rPr>
                <w:rFonts w:ascii="Times New Roman"/>
                <w:b w:val="false"/>
                <w:i w:val="false"/>
                <w:color w:val="000000"/>
                <w:sz w:val="20"/>
              </w:rPr>
              <w:t>
июля</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 </w:t>
            </w:r>
            <w:r>
              <w:rPr>
                <w:rFonts w:ascii="Times New Roman"/>
                <w:b/>
                <w:i w:val="false"/>
                <w:color w:val="000000"/>
                <w:sz w:val="20"/>
              </w:rPr>
              <w:t>тамыз</w:t>
            </w:r>
          </w:p>
          <w:p>
            <w:pPr>
              <w:spacing w:after="20"/>
              <w:ind w:left="20"/>
              <w:jc w:val="both"/>
            </w:pPr>
            <w:r>
              <w:rPr>
                <w:rFonts w:ascii="Times New Roman"/>
                <w:b w:val="false"/>
                <w:i w:val="false"/>
                <w:color w:val="000000"/>
                <w:sz w:val="20"/>
              </w:rPr>
              <w:t>
августа</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 </w:t>
            </w:r>
            <w:r>
              <w:rPr>
                <w:rFonts w:ascii="Times New Roman"/>
                <w:b/>
                <w:i w:val="false"/>
                <w:color w:val="000000"/>
                <w:sz w:val="20"/>
              </w:rPr>
              <w:t>қыркүйек</w:t>
            </w:r>
          </w:p>
          <w:p>
            <w:pPr>
              <w:spacing w:after="20"/>
              <w:ind w:left="20"/>
              <w:jc w:val="both"/>
            </w:pPr>
            <w:r>
              <w:rPr>
                <w:rFonts w:ascii="Times New Roman"/>
                <w:b w:val="false"/>
                <w:i w:val="false"/>
                <w:color w:val="000000"/>
                <w:sz w:val="20"/>
              </w:rPr>
              <w:t>
сентября</w:t>
            </w:r>
          </w:p>
        </w:tc>
        <w:tc>
          <w:tcPr>
            <w:tcW w:w="0" w:type="auto"/>
            <w:vMerge/>
            <w:tcBorders>
              <w:top w:val="nil"/>
              <w:left w:val="single" w:color="cfcfcf" w:sz="5"/>
              <w:bottom w:val="single" w:color="cfcfcf" w:sz="5"/>
              <w:right w:val="single" w:color="cfcfcf" w:sz="5"/>
            </w:tcBorders>
          </w:tcP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
        <w:gridCol w:w="557"/>
        <w:gridCol w:w="557"/>
        <w:gridCol w:w="557"/>
        <w:gridCol w:w="557"/>
        <w:gridCol w:w="557"/>
        <w:gridCol w:w="557"/>
        <w:gridCol w:w="1196"/>
        <w:gridCol w:w="557"/>
        <w:gridCol w:w="1022"/>
        <w:gridCol w:w="1638"/>
        <w:gridCol w:w="1638"/>
        <w:gridCol w:w="1484"/>
        <w:gridCol w:w="866"/>
      </w:tblGrid>
      <w:tr>
        <w:trPr>
          <w:trHeight w:val="30" w:hRule="atLeast"/>
        </w:trPr>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Базалық объектінің коды</w:t>
            </w:r>
          </w:p>
          <w:p>
            <w:pPr>
              <w:spacing w:after="20"/>
              <w:ind w:left="20"/>
              <w:jc w:val="both"/>
            </w:pPr>
            <w:r>
              <w:rPr>
                <w:rFonts w:ascii="Times New Roman"/>
                <w:b w:val="false"/>
                <w:i w:val="false"/>
                <w:color w:val="000000"/>
                <w:sz w:val="20"/>
              </w:rPr>
              <w:t>
Код базового объекта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Пәтердің толық сипаттамасы</w:t>
            </w:r>
          </w:p>
          <w:p>
            <w:pPr>
              <w:spacing w:after="20"/>
              <w:ind w:left="20"/>
              <w:jc w:val="both"/>
            </w:pPr>
            <w:r>
              <w:rPr>
                <w:rFonts w:ascii="Times New Roman"/>
                <w:b w:val="false"/>
                <w:i w:val="false"/>
                <w:color w:val="000000"/>
                <w:sz w:val="20"/>
              </w:rPr>
              <w:t>
Подробная характеристика квартиры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Тіркеу сәтіндегі (күні, айы) пәтердің бағасы, теңгемен</w:t>
            </w:r>
          </w:p>
          <w:p>
            <w:pPr>
              <w:spacing w:after="20"/>
              <w:ind w:left="20"/>
              <w:jc w:val="both"/>
            </w:pPr>
            <w:r>
              <w:rPr>
                <w:rFonts w:ascii="Times New Roman"/>
                <w:b w:val="false"/>
                <w:i w:val="false"/>
                <w:color w:val="000000"/>
                <w:sz w:val="20"/>
              </w:rPr>
              <w:t>
Цена квартиры в момент регистрации (число, месяц), в тенге</w:t>
            </w:r>
          </w:p>
        </w:tc>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w:t>
            </w:r>
          </w:p>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үйдің орналасқан жері</w:t>
            </w:r>
          </w:p>
          <w:p>
            <w:pPr>
              <w:spacing w:after="20"/>
              <w:ind w:left="20"/>
              <w:jc w:val="both"/>
            </w:pPr>
            <w:r>
              <w:rPr>
                <w:rFonts w:ascii="Times New Roman"/>
                <w:b w:val="false"/>
                <w:i w:val="false"/>
                <w:color w:val="000000"/>
                <w:sz w:val="20"/>
              </w:rPr>
              <w:t>
местоположение дома</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бөлме саны</w:t>
            </w:r>
          </w:p>
          <w:p>
            <w:pPr>
              <w:spacing w:after="20"/>
              <w:ind w:left="20"/>
              <w:jc w:val="both"/>
            </w:pPr>
            <w:r>
              <w:rPr>
                <w:rFonts w:ascii="Times New Roman"/>
                <w:b w:val="false"/>
                <w:i w:val="false"/>
                <w:color w:val="000000"/>
                <w:sz w:val="20"/>
              </w:rPr>
              <w:t>
количество комнат</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алаңы</w:t>
            </w:r>
          </w:p>
          <w:p>
            <w:pPr>
              <w:spacing w:after="20"/>
              <w:ind w:left="20"/>
              <w:jc w:val="both"/>
            </w:pPr>
            <w:r>
              <w:rPr>
                <w:rFonts w:ascii="Times New Roman"/>
                <w:b w:val="false"/>
                <w:i w:val="false"/>
                <w:color w:val="000000"/>
                <w:sz w:val="20"/>
              </w:rPr>
              <w:t xml:space="preserve">
общая площадь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асхананың алаңы</w:t>
            </w:r>
          </w:p>
          <w:p>
            <w:pPr>
              <w:spacing w:after="20"/>
              <w:ind w:left="20"/>
              <w:jc w:val="both"/>
            </w:pPr>
            <w:r>
              <w:rPr>
                <w:rFonts w:ascii="Times New Roman"/>
                <w:b w:val="false"/>
                <w:i w:val="false"/>
                <w:color w:val="000000"/>
                <w:sz w:val="20"/>
              </w:rPr>
              <w:t>
площадь кухни</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үйдің қабырға материалдары</w:t>
            </w:r>
          </w:p>
          <w:p>
            <w:pPr>
              <w:spacing w:after="20"/>
              <w:ind w:left="20"/>
              <w:jc w:val="both"/>
            </w:pPr>
            <w:r>
              <w:rPr>
                <w:rFonts w:ascii="Times New Roman"/>
                <w:b w:val="false"/>
                <w:i w:val="false"/>
                <w:color w:val="000000"/>
                <w:sz w:val="20"/>
              </w:rPr>
              <w:t>
материал стен дома</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пәтер орналасқан қабат / үйдің қабаттылығы</w:t>
            </w:r>
          </w:p>
          <w:p>
            <w:pPr>
              <w:spacing w:after="20"/>
              <w:ind w:left="20"/>
              <w:jc w:val="both"/>
            </w:pPr>
            <w:r>
              <w:rPr>
                <w:rFonts w:ascii="Times New Roman"/>
                <w:b w:val="false"/>
                <w:i w:val="false"/>
                <w:color w:val="000000"/>
                <w:sz w:val="20"/>
              </w:rPr>
              <w:t>
этаж квартиры / этажность дома</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үйдің салынған жылы</w:t>
            </w:r>
          </w:p>
          <w:p>
            <w:pPr>
              <w:spacing w:after="20"/>
              <w:ind w:left="20"/>
              <w:jc w:val="both"/>
            </w:pPr>
            <w:r>
              <w:rPr>
                <w:rFonts w:ascii="Times New Roman"/>
                <w:b w:val="false"/>
                <w:i w:val="false"/>
                <w:color w:val="000000"/>
                <w:sz w:val="20"/>
              </w:rPr>
              <w:t>
год постройки дома</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жөндеудің болуы және өзге де сипаттамалар</w:t>
            </w:r>
          </w:p>
          <w:p>
            <w:pPr>
              <w:spacing w:after="20"/>
              <w:ind w:left="20"/>
              <w:jc w:val="both"/>
            </w:pPr>
            <w:r>
              <w:rPr>
                <w:rFonts w:ascii="Times New Roman"/>
                <w:b w:val="false"/>
                <w:i w:val="false"/>
                <w:color w:val="000000"/>
                <w:sz w:val="20"/>
              </w:rPr>
              <w:t>
наличие ремонта и прочие характеристики</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 </w:t>
            </w:r>
            <w:r>
              <w:rPr>
                <w:rFonts w:ascii="Times New Roman"/>
                <w:b/>
                <w:i w:val="false"/>
                <w:color w:val="000000"/>
                <w:sz w:val="20"/>
              </w:rPr>
              <w:t>қазан</w:t>
            </w:r>
          </w:p>
          <w:p>
            <w:pPr>
              <w:spacing w:after="20"/>
              <w:ind w:left="20"/>
              <w:jc w:val="both"/>
            </w:pPr>
            <w:r>
              <w:rPr>
                <w:rFonts w:ascii="Times New Roman"/>
                <w:b w:val="false"/>
                <w:i w:val="false"/>
                <w:color w:val="000000"/>
                <w:sz w:val="20"/>
              </w:rPr>
              <w:t>
октября</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 </w:t>
            </w:r>
            <w:r>
              <w:rPr>
                <w:rFonts w:ascii="Times New Roman"/>
                <w:b/>
                <w:i w:val="false"/>
                <w:color w:val="000000"/>
                <w:sz w:val="20"/>
              </w:rPr>
              <w:t>қараша</w:t>
            </w:r>
          </w:p>
          <w:p>
            <w:pPr>
              <w:spacing w:after="20"/>
              <w:ind w:left="20"/>
              <w:jc w:val="both"/>
            </w:pPr>
            <w:r>
              <w:rPr>
                <w:rFonts w:ascii="Times New Roman"/>
                <w:b w:val="false"/>
                <w:i w:val="false"/>
                <w:color w:val="000000"/>
                <w:sz w:val="20"/>
              </w:rPr>
              <w:t>
ноября</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r>
              <w:rPr>
                <w:rFonts w:ascii="Times New Roman"/>
                <w:b/>
                <w:i w:val="false"/>
                <w:color w:val="000000"/>
                <w:sz w:val="20"/>
              </w:rPr>
              <w:t>желтоқсан</w:t>
            </w:r>
          </w:p>
          <w:p>
            <w:pPr>
              <w:spacing w:after="20"/>
              <w:ind w:left="20"/>
              <w:jc w:val="both"/>
            </w:pPr>
            <w:r>
              <w:rPr>
                <w:rFonts w:ascii="Times New Roman"/>
                <w:b w:val="false"/>
                <w:i w:val="false"/>
                <w:color w:val="000000"/>
                <w:sz w:val="20"/>
              </w:rPr>
              <w:t>
декабря</w:t>
            </w:r>
          </w:p>
        </w:tc>
        <w:tc>
          <w:tcPr>
            <w:tcW w:w="0" w:type="auto"/>
            <w:vMerge/>
            <w:tcBorders>
              <w:top w:val="nil"/>
              <w:left w:val="single" w:color="cfcfcf" w:sz="5"/>
              <w:bottom w:val="single" w:color="cfcfcf" w:sz="5"/>
              <w:right w:val="single" w:color="cfcfcf" w:sz="5"/>
            </w:tcBorders>
          </w:tcP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7" w:id="13"/>
    <w:p>
      <w:pPr>
        <w:spacing w:after="0"/>
        <w:ind w:left="0"/>
        <w:jc w:val="both"/>
      </w:pPr>
      <w:r>
        <w:rPr>
          <w:rFonts w:ascii="Times New Roman"/>
          <w:b w:val="false"/>
          <w:i w:val="false"/>
          <w:color w:val="000000"/>
          <w:sz w:val="28"/>
        </w:rPr>
        <w:t xml:space="preserve">
      </w:t>
      </w:r>
      <w:r>
        <w:rPr>
          <w:rFonts w:ascii="Times New Roman"/>
          <w:b/>
          <w:i w:val="false"/>
          <w:color w:val="000000"/>
          <w:sz w:val="28"/>
        </w:rPr>
        <w:t>3.1.2. Бір пәтерлі үйлер</w:t>
      </w:r>
    </w:p>
    <w:bookmarkEnd w:id="13"/>
    <w:p>
      <w:pPr>
        <w:spacing w:after="0"/>
        <w:ind w:left="0"/>
        <w:jc w:val="both"/>
      </w:pPr>
      <w:r>
        <w:rPr>
          <w:rFonts w:ascii="Times New Roman"/>
          <w:b w:val="false"/>
          <w:i w:val="false"/>
          <w:color w:val="000000"/>
          <w:sz w:val="28"/>
        </w:rPr>
        <w:t>
      Одноквартирные дома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
        <w:gridCol w:w="544"/>
        <w:gridCol w:w="544"/>
        <w:gridCol w:w="544"/>
        <w:gridCol w:w="544"/>
        <w:gridCol w:w="544"/>
        <w:gridCol w:w="544"/>
        <w:gridCol w:w="544"/>
        <w:gridCol w:w="544"/>
        <w:gridCol w:w="1756"/>
        <w:gridCol w:w="1600"/>
        <w:gridCol w:w="1601"/>
        <w:gridCol w:w="1601"/>
        <w:gridCol w:w="846"/>
      </w:tblGrid>
      <w:tr>
        <w:trPr>
          <w:trHeight w:val="30" w:hRule="atLeast"/>
        </w:trPr>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Базалық объектінің коды</w:t>
            </w:r>
          </w:p>
          <w:p>
            <w:pPr>
              <w:spacing w:after="20"/>
              <w:ind w:left="20"/>
              <w:jc w:val="both"/>
            </w:pPr>
            <w:r>
              <w:rPr>
                <w:rFonts w:ascii="Times New Roman"/>
                <w:b w:val="false"/>
                <w:i w:val="false"/>
                <w:color w:val="000000"/>
                <w:sz w:val="20"/>
              </w:rPr>
              <w:t>
Код базового объекта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Үйдің толық сипаттамасы</w:t>
            </w:r>
          </w:p>
          <w:p>
            <w:pPr>
              <w:spacing w:after="20"/>
              <w:ind w:left="20"/>
              <w:jc w:val="both"/>
            </w:pPr>
            <w:r>
              <w:rPr>
                <w:rFonts w:ascii="Times New Roman"/>
                <w:b w:val="false"/>
                <w:i w:val="false"/>
                <w:color w:val="000000"/>
                <w:sz w:val="20"/>
              </w:rPr>
              <w:t>
Подробная характеристика дома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Тіркеу сәтіндегі (күні, айы) үйдің бағасы, теңгемен</w:t>
            </w:r>
          </w:p>
          <w:p>
            <w:pPr>
              <w:spacing w:after="20"/>
              <w:ind w:left="20"/>
              <w:jc w:val="both"/>
            </w:pPr>
            <w:r>
              <w:rPr>
                <w:rFonts w:ascii="Times New Roman"/>
                <w:b w:val="false"/>
                <w:i w:val="false"/>
                <w:color w:val="000000"/>
                <w:sz w:val="20"/>
              </w:rPr>
              <w:t>
Цена дома в момент регистрации (число, месяц), в тенге</w:t>
            </w:r>
          </w:p>
        </w:tc>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w:t>
            </w:r>
          </w:p>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орналасқан жері</w:t>
            </w:r>
          </w:p>
          <w:p>
            <w:pPr>
              <w:spacing w:after="20"/>
              <w:ind w:left="20"/>
              <w:jc w:val="both"/>
            </w:pPr>
            <w:r>
              <w:rPr>
                <w:rFonts w:ascii="Times New Roman"/>
                <w:b w:val="false"/>
                <w:i w:val="false"/>
                <w:color w:val="000000"/>
                <w:sz w:val="20"/>
              </w:rPr>
              <w:t>
местоположение</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бөлме саны</w:t>
            </w:r>
          </w:p>
          <w:p>
            <w:pPr>
              <w:spacing w:after="20"/>
              <w:ind w:left="20"/>
              <w:jc w:val="both"/>
            </w:pPr>
            <w:r>
              <w:rPr>
                <w:rFonts w:ascii="Times New Roman"/>
                <w:b w:val="false"/>
                <w:i w:val="false"/>
                <w:color w:val="000000"/>
                <w:sz w:val="20"/>
              </w:rPr>
              <w:t>
количество комнат</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алаңы</w:t>
            </w:r>
          </w:p>
          <w:p>
            <w:pPr>
              <w:spacing w:after="20"/>
              <w:ind w:left="20"/>
              <w:jc w:val="both"/>
            </w:pPr>
            <w:r>
              <w:rPr>
                <w:rFonts w:ascii="Times New Roman"/>
                <w:b w:val="false"/>
                <w:i w:val="false"/>
                <w:color w:val="000000"/>
                <w:sz w:val="20"/>
              </w:rPr>
              <w:t xml:space="preserve">
общая площадь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асхананың алаңы</w:t>
            </w:r>
          </w:p>
          <w:p>
            <w:pPr>
              <w:spacing w:after="20"/>
              <w:ind w:left="20"/>
              <w:jc w:val="both"/>
            </w:pPr>
            <w:r>
              <w:rPr>
                <w:rFonts w:ascii="Times New Roman"/>
                <w:b w:val="false"/>
                <w:i w:val="false"/>
                <w:color w:val="000000"/>
                <w:sz w:val="20"/>
              </w:rPr>
              <w:t>
площадь кухни</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қабырға материалдары</w:t>
            </w:r>
          </w:p>
          <w:p>
            <w:pPr>
              <w:spacing w:after="20"/>
              <w:ind w:left="20"/>
              <w:jc w:val="both"/>
            </w:pPr>
            <w:r>
              <w:rPr>
                <w:rFonts w:ascii="Times New Roman"/>
                <w:b w:val="false"/>
                <w:i w:val="false"/>
                <w:color w:val="000000"/>
                <w:sz w:val="20"/>
              </w:rPr>
              <w:t>
материал стен</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үйдің қабаттылығы</w:t>
            </w:r>
          </w:p>
          <w:p>
            <w:pPr>
              <w:spacing w:after="20"/>
              <w:ind w:left="20"/>
              <w:jc w:val="both"/>
            </w:pPr>
            <w:r>
              <w:rPr>
                <w:rFonts w:ascii="Times New Roman"/>
                <w:b w:val="false"/>
                <w:i w:val="false"/>
                <w:color w:val="000000"/>
                <w:sz w:val="20"/>
              </w:rPr>
              <w:t>
этажность дома</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салынған жылы</w:t>
            </w:r>
          </w:p>
          <w:p>
            <w:pPr>
              <w:spacing w:after="20"/>
              <w:ind w:left="20"/>
              <w:jc w:val="both"/>
            </w:pPr>
            <w:r>
              <w:rPr>
                <w:rFonts w:ascii="Times New Roman"/>
                <w:b w:val="false"/>
                <w:i w:val="false"/>
                <w:color w:val="000000"/>
                <w:sz w:val="20"/>
              </w:rPr>
              <w:t>
год постройки</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 жанындағы жердің, есік алды құрылыстардың болуы және өзге де</w:t>
            </w:r>
          </w:p>
          <w:p>
            <w:pPr>
              <w:spacing w:after="20"/>
              <w:ind w:left="20"/>
              <w:jc w:val="both"/>
            </w:pPr>
            <w:r>
              <w:rPr>
                <w:rFonts w:ascii="Times New Roman"/>
                <w:b w:val="false"/>
                <w:i w:val="false"/>
                <w:color w:val="000000"/>
                <w:sz w:val="20"/>
              </w:rPr>
              <w:t>
наличие приусадебного участка, надворных построек и прочее</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 </w:t>
            </w:r>
            <w:r>
              <w:rPr>
                <w:rFonts w:ascii="Times New Roman"/>
                <w:b/>
                <w:i w:val="false"/>
                <w:color w:val="000000"/>
                <w:sz w:val="20"/>
              </w:rPr>
              <w:t>қаңтар</w:t>
            </w:r>
          </w:p>
          <w:p>
            <w:pPr>
              <w:spacing w:after="20"/>
              <w:ind w:left="20"/>
              <w:jc w:val="both"/>
            </w:pPr>
            <w:r>
              <w:rPr>
                <w:rFonts w:ascii="Times New Roman"/>
                <w:b w:val="false"/>
                <w:i w:val="false"/>
                <w:color w:val="000000"/>
                <w:sz w:val="20"/>
              </w:rPr>
              <w:t>
января</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 </w:t>
            </w:r>
            <w:r>
              <w:rPr>
                <w:rFonts w:ascii="Times New Roman"/>
                <w:b/>
                <w:i w:val="false"/>
                <w:color w:val="000000"/>
                <w:sz w:val="20"/>
              </w:rPr>
              <w:t>ақпан</w:t>
            </w:r>
          </w:p>
          <w:p>
            <w:pPr>
              <w:spacing w:after="20"/>
              <w:ind w:left="20"/>
              <w:jc w:val="both"/>
            </w:pPr>
            <w:r>
              <w:rPr>
                <w:rFonts w:ascii="Times New Roman"/>
                <w:b w:val="false"/>
                <w:i w:val="false"/>
                <w:color w:val="000000"/>
                <w:sz w:val="20"/>
              </w:rPr>
              <w:t>
февраля</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 </w:t>
            </w:r>
            <w:r>
              <w:rPr>
                <w:rFonts w:ascii="Times New Roman"/>
                <w:b/>
                <w:i w:val="false"/>
                <w:color w:val="000000"/>
                <w:sz w:val="20"/>
              </w:rPr>
              <w:t>наурыз</w:t>
            </w:r>
          </w:p>
          <w:p>
            <w:pPr>
              <w:spacing w:after="20"/>
              <w:ind w:left="20"/>
              <w:jc w:val="both"/>
            </w:pPr>
            <w:r>
              <w:rPr>
                <w:rFonts w:ascii="Times New Roman"/>
                <w:b w:val="false"/>
                <w:i w:val="false"/>
                <w:color w:val="000000"/>
                <w:sz w:val="20"/>
              </w:rPr>
              <w:t>
марта</w:t>
            </w:r>
          </w:p>
        </w:tc>
        <w:tc>
          <w:tcPr>
            <w:tcW w:w="0" w:type="auto"/>
            <w:vMerge/>
            <w:tcBorders>
              <w:top w:val="nil"/>
              <w:left w:val="single" w:color="cfcfcf" w:sz="5"/>
              <w:bottom w:val="single" w:color="cfcfcf" w:sz="5"/>
              <w:right w:val="single" w:color="cfcfcf" w:sz="5"/>
            </w:tcBorders>
          </w:tcP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
        <w:gridCol w:w="612"/>
        <w:gridCol w:w="612"/>
        <w:gridCol w:w="612"/>
        <w:gridCol w:w="612"/>
        <w:gridCol w:w="612"/>
        <w:gridCol w:w="612"/>
        <w:gridCol w:w="612"/>
        <w:gridCol w:w="612"/>
        <w:gridCol w:w="1973"/>
        <w:gridCol w:w="1290"/>
        <w:gridCol w:w="1290"/>
        <w:gridCol w:w="1290"/>
        <w:gridCol w:w="950"/>
      </w:tblGrid>
      <w:tr>
        <w:trPr>
          <w:trHeight w:val="30" w:hRule="atLeast"/>
        </w:trPr>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Базалық объектінің коды</w:t>
            </w:r>
          </w:p>
          <w:p>
            <w:pPr>
              <w:spacing w:after="20"/>
              <w:ind w:left="20"/>
              <w:jc w:val="both"/>
            </w:pPr>
            <w:r>
              <w:rPr>
                <w:rFonts w:ascii="Times New Roman"/>
                <w:b w:val="false"/>
                <w:i w:val="false"/>
                <w:color w:val="000000"/>
                <w:sz w:val="20"/>
              </w:rPr>
              <w:t>
Код базового объекта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Үйдің толық сипаттамасы</w:t>
            </w:r>
          </w:p>
          <w:p>
            <w:pPr>
              <w:spacing w:after="20"/>
              <w:ind w:left="20"/>
              <w:jc w:val="both"/>
            </w:pPr>
            <w:r>
              <w:rPr>
                <w:rFonts w:ascii="Times New Roman"/>
                <w:b w:val="false"/>
                <w:i w:val="false"/>
                <w:color w:val="000000"/>
                <w:sz w:val="20"/>
              </w:rPr>
              <w:t>
Подробная характеристика дома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Тіркеу сәтіндегі (күні, айы) үйдің бағасы, теңгемен</w:t>
            </w:r>
          </w:p>
          <w:p>
            <w:pPr>
              <w:spacing w:after="20"/>
              <w:ind w:left="20"/>
              <w:jc w:val="both"/>
            </w:pPr>
            <w:r>
              <w:rPr>
                <w:rFonts w:ascii="Times New Roman"/>
                <w:b w:val="false"/>
                <w:i w:val="false"/>
                <w:color w:val="000000"/>
                <w:sz w:val="20"/>
              </w:rPr>
              <w:t>
Цена дома в момент регистрации (число, месяц), в тенге</w:t>
            </w: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w:t>
            </w:r>
          </w:p>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орналасқан жері</w:t>
            </w:r>
          </w:p>
          <w:p>
            <w:pPr>
              <w:spacing w:after="20"/>
              <w:ind w:left="20"/>
              <w:jc w:val="both"/>
            </w:pPr>
            <w:r>
              <w:rPr>
                <w:rFonts w:ascii="Times New Roman"/>
                <w:b w:val="false"/>
                <w:i w:val="false"/>
                <w:color w:val="000000"/>
                <w:sz w:val="20"/>
              </w:rPr>
              <w:t>
местоположение</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бөлме саны</w:t>
            </w:r>
          </w:p>
          <w:p>
            <w:pPr>
              <w:spacing w:after="20"/>
              <w:ind w:left="20"/>
              <w:jc w:val="both"/>
            </w:pPr>
            <w:r>
              <w:rPr>
                <w:rFonts w:ascii="Times New Roman"/>
                <w:b w:val="false"/>
                <w:i w:val="false"/>
                <w:color w:val="000000"/>
                <w:sz w:val="20"/>
              </w:rPr>
              <w:t>
количество комнат</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алаңы</w:t>
            </w:r>
          </w:p>
          <w:p>
            <w:pPr>
              <w:spacing w:after="20"/>
              <w:ind w:left="20"/>
              <w:jc w:val="both"/>
            </w:pPr>
            <w:r>
              <w:rPr>
                <w:rFonts w:ascii="Times New Roman"/>
                <w:b w:val="false"/>
                <w:i w:val="false"/>
                <w:color w:val="000000"/>
                <w:sz w:val="20"/>
              </w:rPr>
              <w:t xml:space="preserve">
общая площадь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асхананың алаңы</w:t>
            </w:r>
          </w:p>
          <w:p>
            <w:pPr>
              <w:spacing w:after="20"/>
              <w:ind w:left="20"/>
              <w:jc w:val="both"/>
            </w:pPr>
            <w:r>
              <w:rPr>
                <w:rFonts w:ascii="Times New Roman"/>
                <w:b w:val="false"/>
                <w:i w:val="false"/>
                <w:color w:val="000000"/>
                <w:sz w:val="20"/>
              </w:rPr>
              <w:t>
площадь кухни</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қабырға материалдары</w:t>
            </w:r>
          </w:p>
          <w:p>
            <w:pPr>
              <w:spacing w:after="20"/>
              <w:ind w:left="20"/>
              <w:jc w:val="both"/>
            </w:pPr>
            <w:r>
              <w:rPr>
                <w:rFonts w:ascii="Times New Roman"/>
                <w:b w:val="false"/>
                <w:i w:val="false"/>
                <w:color w:val="000000"/>
                <w:sz w:val="20"/>
              </w:rPr>
              <w:t>
материал стен</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үйдің қабаттылығы</w:t>
            </w:r>
          </w:p>
          <w:p>
            <w:pPr>
              <w:spacing w:after="20"/>
              <w:ind w:left="20"/>
              <w:jc w:val="both"/>
            </w:pPr>
            <w:r>
              <w:rPr>
                <w:rFonts w:ascii="Times New Roman"/>
                <w:b w:val="false"/>
                <w:i w:val="false"/>
                <w:color w:val="000000"/>
                <w:sz w:val="20"/>
              </w:rPr>
              <w:t>
этажность дома</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Салынған жылы</w:t>
            </w:r>
          </w:p>
          <w:p>
            <w:pPr>
              <w:spacing w:after="20"/>
              <w:ind w:left="20"/>
              <w:jc w:val="both"/>
            </w:pPr>
            <w:r>
              <w:rPr>
                <w:rFonts w:ascii="Times New Roman"/>
                <w:b w:val="false"/>
                <w:i w:val="false"/>
                <w:color w:val="000000"/>
                <w:sz w:val="20"/>
              </w:rPr>
              <w:t>
год постройки</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 жанындағы жердің, есік алды құрылыстардың болуы және өзге де</w:t>
            </w:r>
          </w:p>
          <w:p>
            <w:pPr>
              <w:spacing w:after="20"/>
              <w:ind w:left="20"/>
              <w:jc w:val="both"/>
            </w:pPr>
            <w:r>
              <w:rPr>
                <w:rFonts w:ascii="Times New Roman"/>
                <w:b w:val="false"/>
                <w:i w:val="false"/>
                <w:color w:val="000000"/>
                <w:sz w:val="20"/>
              </w:rPr>
              <w:t>
наличие приусадебного участка, надворных построек и прочее</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w:t>
            </w:r>
            <w:r>
              <w:rPr>
                <w:rFonts w:ascii="Times New Roman"/>
                <w:b/>
                <w:i w:val="false"/>
                <w:color w:val="000000"/>
                <w:sz w:val="20"/>
              </w:rPr>
              <w:t>сәуір</w:t>
            </w:r>
          </w:p>
          <w:p>
            <w:pPr>
              <w:spacing w:after="20"/>
              <w:ind w:left="20"/>
              <w:jc w:val="both"/>
            </w:pPr>
            <w:r>
              <w:rPr>
                <w:rFonts w:ascii="Times New Roman"/>
                <w:b w:val="false"/>
                <w:i w:val="false"/>
                <w:color w:val="000000"/>
                <w:sz w:val="20"/>
              </w:rPr>
              <w:t>
апреля</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w:t>
            </w:r>
            <w:r>
              <w:rPr>
                <w:rFonts w:ascii="Times New Roman"/>
                <w:b/>
                <w:i w:val="false"/>
                <w:color w:val="000000"/>
                <w:sz w:val="20"/>
              </w:rPr>
              <w:t>мамыр</w:t>
            </w:r>
          </w:p>
          <w:p>
            <w:pPr>
              <w:spacing w:after="20"/>
              <w:ind w:left="20"/>
              <w:jc w:val="both"/>
            </w:pPr>
            <w:r>
              <w:rPr>
                <w:rFonts w:ascii="Times New Roman"/>
                <w:b w:val="false"/>
                <w:i w:val="false"/>
                <w:color w:val="000000"/>
                <w:sz w:val="20"/>
              </w:rPr>
              <w:t>
мая</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w:t>
            </w:r>
            <w:r>
              <w:rPr>
                <w:rFonts w:ascii="Times New Roman"/>
                <w:b/>
                <w:i w:val="false"/>
                <w:color w:val="000000"/>
                <w:sz w:val="20"/>
              </w:rPr>
              <w:t>маусым</w:t>
            </w:r>
          </w:p>
          <w:p>
            <w:pPr>
              <w:spacing w:after="20"/>
              <w:ind w:left="20"/>
              <w:jc w:val="both"/>
            </w:pPr>
            <w:r>
              <w:rPr>
                <w:rFonts w:ascii="Times New Roman"/>
                <w:b w:val="false"/>
                <w:i w:val="false"/>
                <w:color w:val="000000"/>
                <w:sz w:val="20"/>
              </w:rPr>
              <w:t>
июня</w:t>
            </w:r>
          </w:p>
        </w:tc>
        <w:tc>
          <w:tcPr>
            <w:tcW w:w="0" w:type="auto"/>
            <w:vMerge/>
            <w:tcBorders>
              <w:top w:val="nil"/>
              <w:left w:val="single" w:color="cfcfcf" w:sz="5"/>
              <w:bottom w:val="single" w:color="cfcfcf" w:sz="5"/>
              <w:right w:val="single" w:color="cfcfcf" w:sz="5"/>
            </w:tcBorders>
          </w:tcP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
        <w:gridCol w:w="544"/>
        <w:gridCol w:w="544"/>
        <w:gridCol w:w="544"/>
        <w:gridCol w:w="544"/>
        <w:gridCol w:w="544"/>
        <w:gridCol w:w="544"/>
        <w:gridCol w:w="544"/>
        <w:gridCol w:w="544"/>
        <w:gridCol w:w="1756"/>
        <w:gridCol w:w="1600"/>
        <w:gridCol w:w="1601"/>
        <w:gridCol w:w="1601"/>
        <w:gridCol w:w="846"/>
      </w:tblGrid>
      <w:tr>
        <w:trPr>
          <w:trHeight w:val="30" w:hRule="atLeast"/>
        </w:trPr>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Базалық объектінің коды</w:t>
            </w:r>
          </w:p>
          <w:p>
            <w:pPr>
              <w:spacing w:after="20"/>
              <w:ind w:left="20"/>
              <w:jc w:val="both"/>
            </w:pPr>
            <w:r>
              <w:rPr>
                <w:rFonts w:ascii="Times New Roman"/>
                <w:b w:val="false"/>
                <w:i w:val="false"/>
                <w:color w:val="000000"/>
                <w:sz w:val="20"/>
              </w:rPr>
              <w:t>
Код базового объекта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Үйдің толық сипаттамасы</w:t>
            </w:r>
          </w:p>
          <w:p>
            <w:pPr>
              <w:spacing w:after="20"/>
              <w:ind w:left="20"/>
              <w:jc w:val="both"/>
            </w:pPr>
            <w:r>
              <w:rPr>
                <w:rFonts w:ascii="Times New Roman"/>
                <w:b w:val="false"/>
                <w:i w:val="false"/>
                <w:color w:val="000000"/>
                <w:sz w:val="20"/>
              </w:rPr>
              <w:t>
Подробная характеристика дома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Тіркеу сәтіндегі (күні, айы) үйдің бағасы, теңгемен</w:t>
            </w:r>
          </w:p>
          <w:p>
            <w:pPr>
              <w:spacing w:after="20"/>
              <w:ind w:left="20"/>
              <w:jc w:val="both"/>
            </w:pPr>
            <w:r>
              <w:rPr>
                <w:rFonts w:ascii="Times New Roman"/>
                <w:b w:val="false"/>
                <w:i w:val="false"/>
                <w:color w:val="000000"/>
                <w:sz w:val="20"/>
              </w:rPr>
              <w:t>
Цена дома в момент регистрации (число, месяц), в тенге</w:t>
            </w:r>
          </w:p>
        </w:tc>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w:t>
            </w:r>
          </w:p>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орналасқан жері</w:t>
            </w:r>
          </w:p>
          <w:p>
            <w:pPr>
              <w:spacing w:after="20"/>
              <w:ind w:left="20"/>
              <w:jc w:val="both"/>
            </w:pPr>
            <w:r>
              <w:rPr>
                <w:rFonts w:ascii="Times New Roman"/>
                <w:b w:val="false"/>
                <w:i w:val="false"/>
                <w:color w:val="000000"/>
                <w:sz w:val="20"/>
              </w:rPr>
              <w:t>
местоположение</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бөлме саны</w:t>
            </w:r>
          </w:p>
          <w:p>
            <w:pPr>
              <w:spacing w:after="20"/>
              <w:ind w:left="20"/>
              <w:jc w:val="both"/>
            </w:pPr>
            <w:r>
              <w:rPr>
                <w:rFonts w:ascii="Times New Roman"/>
                <w:b w:val="false"/>
                <w:i w:val="false"/>
                <w:color w:val="000000"/>
                <w:sz w:val="20"/>
              </w:rPr>
              <w:t>
количество комнат</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алаңы</w:t>
            </w:r>
          </w:p>
          <w:p>
            <w:pPr>
              <w:spacing w:after="20"/>
              <w:ind w:left="20"/>
              <w:jc w:val="both"/>
            </w:pPr>
            <w:r>
              <w:rPr>
                <w:rFonts w:ascii="Times New Roman"/>
                <w:b w:val="false"/>
                <w:i w:val="false"/>
                <w:color w:val="000000"/>
                <w:sz w:val="20"/>
              </w:rPr>
              <w:t xml:space="preserve">
общая площадь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асхананың алаңы</w:t>
            </w:r>
          </w:p>
          <w:p>
            <w:pPr>
              <w:spacing w:after="20"/>
              <w:ind w:left="20"/>
              <w:jc w:val="both"/>
            </w:pPr>
            <w:r>
              <w:rPr>
                <w:rFonts w:ascii="Times New Roman"/>
                <w:b w:val="false"/>
                <w:i w:val="false"/>
                <w:color w:val="000000"/>
                <w:sz w:val="20"/>
              </w:rPr>
              <w:t>
площадь кухни</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қабырға материалдары</w:t>
            </w:r>
          </w:p>
          <w:p>
            <w:pPr>
              <w:spacing w:after="20"/>
              <w:ind w:left="20"/>
              <w:jc w:val="both"/>
            </w:pPr>
            <w:r>
              <w:rPr>
                <w:rFonts w:ascii="Times New Roman"/>
                <w:b w:val="false"/>
                <w:i w:val="false"/>
                <w:color w:val="000000"/>
                <w:sz w:val="20"/>
              </w:rPr>
              <w:t>
материал стен</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үйдің қабаттылығы</w:t>
            </w:r>
          </w:p>
          <w:p>
            <w:pPr>
              <w:spacing w:after="20"/>
              <w:ind w:left="20"/>
              <w:jc w:val="both"/>
            </w:pPr>
            <w:r>
              <w:rPr>
                <w:rFonts w:ascii="Times New Roman"/>
                <w:b w:val="false"/>
                <w:i w:val="false"/>
                <w:color w:val="000000"/>
                <w:sz w:val="20"/>
              </w:rPr>
              <w:t>
этажность дома</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салынған жылы</w:t>
            </w:r>
          </w:p>
          <w:p>
            <w:pPr>
              <w:spacing w:after="20"/>
              <w:ind w:left="20"/>
              <w:jc w:val="both"/>
            </w:pPr>
            <w:r>
              <w:rPr>
                <w:rFonts w:ascii="Times New Roman"/>
                <w:b w:val="false"/>
                <w:i w:val="false"/>
                <w:color w:val="000000"/>
                <w:sz w:val="20"/>
              </w:rPr>
              <w:t>
год постройки</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 жанындағы жердің, есік алды құрылыстардың болуы және өзге де</w:t>
            </w:r>
          </w:p>
          <w:p>
            <w:pPr>
              <w:spacing w:after="20"/>
              <w:ind w:left="20"/>
              <w:jc w:val="both"/>
            </w:pPr>
            <w:r>
              <w:rPr>
                <w:rFonts w:ascii="Times New Roman"/>
                <w:b w:val="false"/>
                <w:i w:val="false"/>
                <w:color w:val="000000"/>
                <w:sz w:val="20"/>
              </w:rPr>
              <w:t>
наличие приусадебного участка, надворных построек и прочее</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 </w:t>
            </w:r>
            <w:r>
              <w:rPr>
                <w:rFonts w:ascii="Times New Roman"/>
                <w:b/>
                <w:i w:val="false"/>
                <w:color w:val="000000"/>
                <w:sz w:val="20"/>
              </w:rPr>
              <w:t>шілде</w:t>
            </w:r>
          </w:p>
          <w:p>
            <w:pPr>
              <w:spacing w:after="20"/>
              <w:ind w:left="20"/>
              <w:jc w:val="both"/>
            </w:pPr>
            <w:r>
              <w:rPr>
                <w:rFonts w:ascii="Times New Roman"/>
                <w:b w:val="false"/>
                <w:i w:val="false"/>
                <w:color w:val="000000"/>
                <w:sz w:val="20"/>
              </w:rPr>
              <w:t>
июля</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 </w:t>
            </w:r>
            <w:r>
              <w:rPr>
                <w:rFonts w:ascii="Times New Roman"/>
                <w:b/>
                <w:i w:val="false"/>
                <w:color w:val="000000"/>
                <w:sz w:val="20"/>
              </w:rPr>
              <w:t>тамыз</w:t>
            </w:r>
          </w:p>
          <w:p>
            <w:pPr>
              <w:spacing w:after="20"/>
              <w:ind w:left="20"/>
              <w:jc w:val="both"/>
            </w:pPr>
            <w:r>
              <w:rPr>
                <w:rFonts w:ascii="Times New Roman"/>
                <w:b w:val="false"/>
                <w:i w:val="false"/>
                <w:color w:val="000000"/>
                <w:sz w:val="20"/>
              </w:rPr>
              <w:t>
августа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 </w:t>
            </w:r>
            <w:r>
              <w:rPr>
                <w:rFonts w:ascii="Times New Roman"/>
                <w:b/>
                <w:i w:val="false"/>
                <w:color w:val="000000"/>
                <w:sz w:val="20"/>
              </w:rPr>
              <w:t>қыркүйек</w:t>
            </w:r>
          </w:p>
          <w:p>
            <w:pPr>
              <w:spacing w:after="20"/>
              <w:ind w:left="20"/>
              <w:jc w:val="both"/>
            </w:pPr>
            <w:r>
              <w:rPr>
                <w:rFonts w:ascii="Times New Roman"/>
                <w:b w:val="false"/>
                <w:i w:val="false"/>
                <w:color w:val="000000"/>
                <w:sz w:val="20"/>
              </w:rPr>
              <w:t>
сентября</w:t>
            </w:r>
          </w:p>
        </w:tc>
        <w:tc>
          <w:tcPr>
            <w:tcW w:w="0" w:type="auto"/>
            <w:vMerge/>
            <w:tcBorders>
              <w:top w:val="nil"/>
              <w:left w:val="single" w:color="cfcfcf" w:sz="5"/>
              <w:bottom w:val="single" w:color="cfcfcf" w:sz="5"/>
              <w:right w:val="single" w:color="cfcfcf" w:sz="5"/>
            </w:tcBorders>
          </w:tcP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
        <w:gridCol w:w="544"/>
        <w:gridCol w:w="544"/>
        <w:gridCol w:w="544"/>
        <w:gridCol w:w="544"/>
        <w:gridCol w:w="544"/>
        <w:gridCol w:w="544"/>
        <w:gridCol w:w="544"/>
        <w:gridCol w:w="544"/>
        <w:gridCol w:w="1756"/>
        <w:gridCol w:w="1600"/>
        <w:gridCol w:w="1601"/>
        <w:gridCol w:w="1601"/>
        <w:gridCol w:w="846"/>
      </w:tblGrid>
      <w:tr>
        <w:trPr>
          <w:trHeight w:val="30" w:hRule="atLeast"/>
        </w:trPr>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Базалық объектінің коды</w:t>
            </w:r>
          </w:p>
          <w:p>
            <w:pPr>
              <w:spacing w:after="20"/>
              <w:ind w:left="20"/>
              <w:jc w:val="both"/>
            </w:pPr>
            <w:r>
              <w:rPr>
                <w:rFonts w:ascii="Times New Roman"/>
                <w:b w:val="false"/>
                <w:i w:val="false"/>
                <w:color w:val="000000"/>
                <w:sz w:val="20"/>
              </w:rPr>
              <w:t>
Код базового объекта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Үйдің толық сипаттамасы</w:t>
            </w:r>
          </w:p>
          <w:p>
            <w:pPr>
              <w:spacing w:after="20"/>
              <w:ind w:left="20"/>
              <w:jc w:val="both"/>
            </w:pPr>
            <w:r>
              <w:rPr>
                <w:rFonts w:ascii="Times New Roman"/>
                <w:b w:val="false"/>
                <w:i w:val="false"/>
                <w:color w:val="000000"/>
                <w:sz w:val="20"/>
              </w:rPr>
              <w:t>
Подробная характеристика дома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Тіркеу сәтіндегі (күні, айы) үйдің бағасы, теңгемен</w:t>
            </w:r>
          </w:p>
          <w:p>
            <w:pPr>
              <w:spacing w:after="20"/>
              <w:ind w:left="20"/>
              <w:jc w:val="both"/>
            </w:pPr>
            <w:r>
              <w:rPr>
                <w:rFonts w:ascii="Times New Roman"/>
                <w:b w:val="false"/>
                <w:i w:val="false"/>
                <w:color w:val="000000"/>
                <w:sz w:val="20"/>
              </w:rPr>
              <w:t>
Цена дома в момент регистрации (число, месяц), в тенге</w:t>
            </w:r>
          </w:p>
        </w:tc>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w:t>
            </w:r>
          </w:p>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орналасқан жері</w:t>
            </w:r>
          </w:p>
          <w:p>
            <w:pPr>
              <w:spacing w:after="20"/>
              <w:ind w:left="20"/>
              <w:jc w:val="both"/>
            </w:pPr>
            <w:r>
              <w:rPr>
                <w:rFonts w:ascii="Times New Roman"/>
                <w:b w:val="false"/>
                <w:i w:val="false"/>
                <w:color w:val="000000"/>
                <w:sz w:val="20"/>
              </w:rPr>
              <w:t>
местоположение</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бөлме саны</w:t>
            </w:r>
          </w:p>
          <w:p>
            <w:pPr>
              <w:spacing w:after="20"/>
              <w:ind w:left="20"/>
              <w:jc w:val="both"/>
            </w:pPr>
            <w:r>
              <w:rPr>
                <w:rFonts w:ascii="Times New Roman"/>
                <w:b w:val="false"/>
                <w:i w:val="false"/>
                <w:color w:val="000000"/>
                <w:sz w:val="20"/>
              </w:rPr>
              <w:t>
количество комнат</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алаңы</w:t>
            </w:r>
          </w:p>
          <w:p>
            <w:pPr>
              <w:spacing w:after="20"/>
              <w:ind w:left="20"/>
              <w:jc w:val="both"/>
            </w:pPr>
            <w:r>
              <w:rPr>
                <w:rFonts w:ascii="Times New Roman"/>
                <w:b w:val="false"/>
                <w:i w:val="false"/>
                <w:color w:val="000000"/>
                <w:sz w:val="20"/>
              </w:rPr>
              <w:t xml:space="preserve">
общая площадь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асхананың алаңы</w:t>
            </w:r>
          </w:p>
          <w:p>
            <w:pPr>
              <w:spacing w:after="20"/>
              <w:ind w:left="20"/>
              <w:jc w:val="both"/>
            </w:pPr>
            <w:r>
              <w:rPr>
                <w:rFonts w:ascii="Times New Roman"/>
                <w:b w:val="false"/>
                <w:i w:val="false"/>
                <w:color w:val="000000"/>
                <w:sz w:val="20"/>
              </w:rPr>
              <w:t>
площадь кухни</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қабырға материалдары</w:t>
            </w:r>
          </w:p>
          <w:p>
            <w:pPr>
              <w:spacing w:after="20"/>
              <w:ind w:left="20"/>
              <w:jc w:val="both"/>
            </w:pPr>
            <w:r>
              <w:rPr>
                <w:rFonts w:ascii="Times New Roman"/>
                <w:b w:val="false"/>
                <w:i w:val="false"/>
                <w:color w:val="000000"/>
                <w:sz w:val="20"/>
              </w:rPr>
              <w:t>
материал стен</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үйдің қабаттылығы</w:t>
            </w:r>
          </w:p>
          <w:p>
            <w:pPr>
              <w:spacing w:after="20"/>
              <w:ind w:left="20"/>
              <w:jc w:val="both"/>
            </w:pPr>
            <w:r>
              <w:rPr>
                <w:rFonts w:ascii="Times New Roman"/>
                <w:b w:val="false"/>
                <w:i w:val="false"/>
                <w:color w:val="000000"/>
                <w:sz w:val="20"/>
              </w:rPr>
              <w:t>
этажность дома</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салынған жылы</w:t>
            </w:r>
          </w:p>
          <w:p>
            <w:pPr>
              <w:spacing w:after="20"/>
              <w:ind w:left="20"/>
              <w:jc w:val="both"/>
            </w:pPr>
            <w:r>
              <w:rPr>
                <w:rFonts w:ascii="Times New Roman"/>
                <w:b w:val="false"/>
                <w:i w:val="false"/>
                <w:color w:val="000000"/>
                <w:sz w:val="20"/>
              </w:rPr>
              <w:t>
год постройки</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 жанындағы жердің, есік алды құрылыстардың болуы және өзге де</w:t>
            </w:r>
          </w:p>
          <w:p>
            <w:pPr>
              <w:spacing w:after="20"/>
              <w:ind w:left="20"/>
              <w:jc w:val="both"/>
            </w:pPr>
            <w:r>
              <w:rPr>
                <w:rFonts w:ascii="Times New Roman"/>
                <w:b w:val="false"/>
                <w:i w:val="false"/>
                <w:color w:val="000000"/>
                <w:sz w:val="20"/>
              </w:rPr>
              <w:t>
наличие приусадебного участка, надворных построек и прочее</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 </w:t>
            </w:r>
            <w:r>
              <w:rPr>
                <w:rFonts w:ascii="Times New Roman"/>
                <w:b/>
                <w:i w:val="false"/>
                <w:color w:val="000000"/>
                <w:sz w:val="20"/>
              </w:rPr>
              <w:t>қазан</w:t>
            </w:r>
          </w:p>
          <w:p>
            <w:pPr>
              <w:spacing w:after="20"/>
              <w:ind w:left="20"/>
              <w:jc w:val="both"/>
            </w:pPr>
            <w:r>
              <w:rPr>
                <w:rFonts w:ascii="Times New Roman"/>
                <w:b w:val="false"/>
                <w:i w:val="false"/>
                <w:color w:val="000000"/>
                <w:sz w:val="20"/>
              </w:rPr>
              <w:t>
октября</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 </w:t>
            </w:r>
            <w:r>
              <w:rPr>
                <w:rFonts w:ascii="Times New Roman"/>
                <w:b/>
                <w:i w:val="false"/>
                <w:color w:val="000000"/>
                <w:sz w:val="20"/>
              </w:rPr>
              <w:t>қараша</w:t>
            </w:r>
          </w:p>
          <w:p>
            <w:pPr>
              <w:spacing w:after="20"/>
              <w:ind w:left="20"/>
              <w:jc w:val="both"/>
            </w:pPr>
            <w:r>
              <w:rPr>
                <w:rFonts w:ascii="Times New Roman"/>
                <w:b w:val="false"/>
                <w:i w:val="false"/>
                <w:color w:val="000000"/>
                <w:sz w:val="20"/>
              </w:rPr>
              <w:t>
ноября</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 </w:t>
            </w:r>
            <w:r>
              <w:rPr>
                <w:rFonts w:ascii="Times New Roman"/>
                <w:b/>
                <w:i w:val="false"/>
                <w:color w:val="000000"/>
                <w:sz w:val="20"/>
              </w:rPr>
              <w:t>желтоқсан</w:t>
            </w:r>
          </w:p>
          <w:p>
            <w:pPr>
              <w:spacing w:after="20"/>
              <w:ind w:left="20"/>
              <w:jc w:val="both"/>
            </w:pPr>
            <w:r>
              <w:rPr>
                <w:rFonts w:ascii="Times New Roman"/>
                <w:b w:val="false"/>
                <w:i w:val="false"/>
                <w:color w:val="000000"/>
                <w:sz w:val="20"/>
              </w:rPr>
              <w:t>
декабря</w:t>
            </w:r>
          </w:p>
        </w:tc>
        <w:tc>
          <w:tcPr>
            <w:tcW w:w="0" w:type="auto"/>
            <w:vMerge/>
            <w:tcBorders>
              <w:top w:val="nil"/>
              <w:left w:val="single" w:color="cfcfcf" w:sz="5"/>
              <w:bottom w:val="single" w:color="cfcfcf" w:sz="5"/>
              <w:right w:val="single" w:color="cfcfcf" w:sz="5"/>
            </w:tcBorders>
          </w:tcP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8" w:id="14"/>
    <w:p>
      <w:pPr>
        <w:spacing w:after="0"/>
        <w:ind w:left="0"/>
        <w:jc w:val="both"/>
      </w:pPr>
      <w:r>
        <w:rPr>
          <w:rFonts w:ascii="Times New Roman"/>
          <w:b w:val="false"/>
          <w:i w:val="false"/>
          <w:color w:val="000000"/>
          <w:sz w:val="28"/>
        </w:rPr>
        <w:t xml:space="preserve">
      </w:t>
      </w:r>
      <w:r>
        <w:rPr>
          <w:rFonts w:ascii="Times New Roman"/>
          <w:b/>
          <w:i w:val="false"/>
          <w:color w:val="000000"/>
          <w:sz w:val="28"/>
        </w:rPr>
        <w:t>3.2. Абаттандырылмаған тұрғын үйлер</w:t>
      </w:r>
    </w:p>
    <w:bookmarkEnd w:id="14"/>
    <w:p>
      <w:pPr>
        <w:spacing w:after="0"/>
        <w:ind w:left="0"/>
        <w:jc w:val="both"/>
      </w:pPr>
      <w:r>
        <w:rPr>
          <w:rFonts w:ascii="Times New Roman"/>
          <w:b w:val="false"/>
          <w:i w:val="false"/>
          <w:color w:val="000000"/>
          <w:sz w:val="28"/>
        </w:rPr>
        <w:t>
      Неблагоустроенное жилье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
        <w:gridCol w:w="470"/>
        <w:gridCol w:w="732"/>
        <w:gridCol w:w="470"/>
        <w:gridCol w:w="470"/>
        <w:gridCol w:w="471"/>
        <w:gridCol w:w="601"/>
        <w:gridCol w:w="1010"/>
        <w:gridCol w:w="471"/>
        <w:gridCol w:w="733"/>
        <w:gridCol w:w="1518"/>
        <w:gridCol w:w="1384"/>
        <w:gridCol w:w="1384"/>
        <w:gridCol w:w="1384"/>
        <w:gridCol w:w="732"/>
      </w:tblGrid>
      <w:tr>
        <w:trPr>
          <w:trHeight w:val="30" w:hRule="atLeast"/>
        </w:trPr>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Базалық объектінің коды</w:t>
            </w:r>
          </w:p>
          <w:p>
            <w:pPr>
              <w:spacing w:after="20"/>
              <w:ind w:left="20"/>
              <w:jc w:val="both"/>
            </w:pPr>
            <w:r>
              <w:rPr>
                <w:rFonts w:ascii="Times New Roman"/>
                <w:b w:val="false"/>
                <w:i w:val="false"/>
                <w:color w:val="000000"/>
                <w:sz w:val="20"/>
              </w:rPr>
              <w:t>
Код базового объекта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Үйдің / пәтердің толық сипаттамасы</w:t>
            </w:r>
          </w:p>
          <w:p>
            <w:pPr>
              <w:spacing w:after="20"/>
              <w:ind w:left="20"/>
              <w:jc w:val="both"/>
            </w:pPr>
            <w:r>
              <w:rPr>
                <w:rFonts w:ascii="Times New Roman"/>
                <w:b w:val="false"/>
                <w:i w:val="false"/>
                <w:color w:val="000000"/>
                <w:sz w:val="20"/>
              </w:rPr>
              <w:t>
Подробная характеристика дома / квартиры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Тіркеу сәтіндегі (күні, айы) үйдің / пәтердің бағасы, теңгемен</w:t>
            </w:r>
          </w:p>
          <w:p>
            <w:pPr>
              <w:spacing w:after="20"/>
              <w:ind w:left="20"/>
              <w:jc w:val="both"/>
            </w:pPr>
            <w:r>
              <w:rPr>
                <w:rFonts w:ascii="Times New Roman"/>
                <w:b w:val="false"/>
                <w:i w:val="false"/>
                <w:color w:val="000000"/>
                <w:sz w:val="20"/>
              </w:rPr>
              <w:t>
Цена дома / квартиры в момент регистрации (число, месяц), в тенге</w:t>
            </w:r>
          </w:p>
        </w:tc>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w:t>
            </w:r>
            <w:r>
              <w:rPr>
                <w:rFonts w:ascii="Times New Roman"/>
                <w:b w:val="false"/>
                <w:i w:val="false"/>
                <w:color w:val="000000"/>
                <w:sz w:val="20"/>
              </w:rPr>
              <w:t>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үйдің орналасқан жері</w:t>
            </w:r>
            <w:r>
              <w:rPr>
                <w:rFonts w:ascii="Times New Roman"/>
                <w:b w:val="false"/>
                <w:i w:val="false"/>
                <w:color w:val="000000"/>
                <w:sz w:val="20"/>
              </w:rPr>
              <w:t xml:space="preserve"> местоположение дома</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бөлме саны</w:t>
            </w:r>
            <w:r>
              <w:rPr>
                <w:rFonts w:ascii="Times New Roman"/>
                <w:b w:val="false"/>
                <w:i w:val="false"/>
                <w:color w:val="000000"/>
                <w:sz w:val="20"/>
              </w:rPr>
              <w:t>количество комнат</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алаңы</w:t>
            </w:r>
          </w:p>
          <w:p>
            <w:pPr>
              <w:spacing w:after="20"/>
              <w:ind w:left="20"/>
              <w:jc w:val="both"/>
            </w:pPr>
            <w:r>
              <w:rPr>
                <w:rFonts w:ascii="Times New Roman"/>
                <w:b w:val="false"/>
                <w:i w:val="false"/>
                <w:color w:val="000000"/>
                <w:sz w:val="20"/>
              </w:rPr>
              <w:t xml:space="preserve">
общая площадь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асхананың алаңы</w:t>
            </w:r>
            <w:r>
              <w:rPr>
                <w:rFonts w:ascii="Times New Roman"/>
                <w:b w:val="false"/>
                <w:i w:val="false"/>
                <w:color w:val="000000"/>
                <w:sz w:val="20"/>
              </w:rPr>
              <w:t>площадь кухни</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қабырға материалдары</w:t>
            </w:r>
            <w:r>
              <w:rPr>
                <w:rFonts w:ascii="Times New Roman"/>
                <w:b w:val="false"/>
                <w:i w:val="false"/>
                <w:color w:val="000000"/>
                <w:sz w:val="20"/>
              </w:rPr>
              <w:t xml:space="preserve"> материал стен</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пәтер орналасқан қабат / үйдің қабаттылығы</w:t>
            </w:r>
          </w:p>
          <w:p>
            <w:pPr>
              <w:spacing w:after="20"/>
              <w:ind w:left="20"/>
              <w:jc w:val="both"/>
            </w:pPr>
            <w:r>
              <w:rPr>
                <w:rFonts w:ascii="Times New Roman"/>
                <w:b w:val="false"/>
                <w:i w:val="false"/>
                <w:color w:val="000000"/>
                <w:sz w:val="20"/>
              </w:rPr>
              <w:t>
этаж квартиры / этажность дома</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салынған жылы</w:t>
            </w:r>
          </w:p>
          <w:p>
            <w:pPr>
              <w:spacing w:after="20"/>
              <w:ind w:left="20"/>
              <w:jc w:val="both"/>
            </w:pPr>
            <w:r>
              <w:rPr>
                <w:rFonts w:ascii="Times New Roman"/>
                <w:b w:val="false"/>
                <w:i w:val="false"/>
                <w:color w:val="000000"/>
                <w:sz w:val="20"/>
              </w:rPr>
              <w:t>
год постройки</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абаттандыру түрлерінің болмауы</w:t>
            </w:r>
            <w:r>
              <w:rPr>
                <w:rFonts w:ascii="Times New Roman"/>
                <w:b w:val="false"/>
                <w:i w:val="false"/>
                <w:color w:val="000000"/>
                <w:sz w:val="20"/>
              </w:rPr>
              <w:t>отсутствие видов благоустройств</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 жанындағы жердің, есік алды құрылыстардың болуы және өзге де</w:t>
            </w:r>
          </w:p>
          <w:p>
            <w:pPr>
              <w:spacing w:after="20"/>
              <w:ind w:left="20"/>
              <w:jc w:val="both"/>
            </w:pPr>
            <w:r>
              <w:rPr>
                <w:rFonts w:ascii="Times New Roman"/>
                <w:b w:val="false"/>
                <w:i w:val="false"/>
                <w:color w:val="000000"/>
                <w:sz w:val="20"/>
              </w:rPr>
              <w:t>
наличие приусадебного участка, надворных построек и прочее</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 </w:t>
            </w:r>
            <w:r>
              <w:rPr>
                <w:rFonts w:ascii="Times New Roman"/>
                <w:b/>
                <w:i w:val="false"/>
                <w:color w:val="000000"/>
                <w:sz w:val="20"/>
              </w:rPr>
              <w:t>қаңтар</w:t>
            </w:r>
            <w:r>
              <w:rPr>
                <w:rFonts w:ascii="Times New Roman"/>
                <w:b w:val="false"/>
                <w:i w:val="false"/>
                <w:color w:val="000000"/>
                <w:sz w:val="20"/>
              </w:rPr>
              <w:t>января</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 </w:t>
            </w:r>
            <w:r>
              <w:rPr>
                <w:rFonts w:ascii="Times New Roman"/>
                <w:b/>
                <w:i w:val="false"/>
                <w:color w:val="000000"/>
                <w:sz w:val="20"/>
              </w:rPr>
              <w:t>ақпан</w:t>
            </w:r>
            <w:r>
              <w:rPr>
                <w:rFonts w:ascii="Times New Roman"/>
                <w:b w:val="false"/>
                <w:i w:val="false"/>
                <w:color w:val="000000"/>
                <w:sz w:val="20"/>
              </w:rPr>
              <w:t>февраля</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 </w:t>
            </w:r>
            <w:r>
              <w:rPr>
                <w:rFonts w:ascii="Times New Roman"/>
                <w:b/>
                <w:i w:val="false"/>
                <w:color w:val="000000"/>
                <w:sz w:val="20"/>
              </w:rPr>
              <w:t>наурыз</w:t>
            </w:r>
            <w:r>
              <w:rPr>
                <w:rFonts w:ascii="Times New Roman"/>
                <w:b w:val="false"/>
                <w:i w:val="false"/>
                <w:color w:val="000000"/>
                <w:sz w:val="20"/>
              </w:rPr>
              <w:t>марта</w:t>
            </w:r>
          </w:p>
        </w:tc>
        <w:tc>
          <w:tcPr>
            <w:tcW w:w="0" w:type="auto"/>
            <w:vMerge/>
            <w:tcBorders>
              <w:top w:val="nil"/>
              <w:left w:val="single" w:color="cfcfcf" w:sz="5"/>
              <w:bottom w:val="single" w:color="cfcfcf" w:sz="5"/>
              <w:right w:val="single" w:color="cfcfcf" w:sz="5"/>
            </w:tcBorders>
          </w:tcP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486"/>
        <w:gridCol w:w="486"/>
        <w:gridCol w:w="486"/>
        <w:gridCol w:w="486"/>
        <w:gridCol w:w="486"/>
        <w:gridCol w:w="486"/>
        <w:gridCol w:w="1043"/>
        <w:gridCol w:w="486"/>
        <w:gridCol w:w="755"/>
        <w:gridCol w:w="1569"/>
        <w:gridCol w:w="1429"/>
        <w:gridCol w:w="1430"/>
        <w:gridCol w:w="1430"/>
        <w:gridCol w:w="756"/>
      </w:tblGrid>
      <w:tr>
        <w:trPr>
          <w:trHeight w:val="30" w:hRule="atLeast"/>
        </w:trPr>
        <w:tc>
          <w:tcPr>
            <w:tcW w:w="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Базалық объектінің коды</w:t>
            </w:r>
          </w:p>
          <w:p>
            <w:pPr>
              <w:spacing w:after="20"/>
              <w:ind w:left="20"/>
              <w:jc w:val="both"/>
            </w:pPr>
            <w:r>
              <w:rPr>
                <w:rFonts w:ascii="Times New Roman"/>
                <w:b w:val="false"/>
                <w:i w:val="false"/>
                <w:color w:val="000000"/>
                <w:sz w:val="20"/>
              </w:rPr>
              <w:t>
Код базового объекта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Үйдің / пәтердің толық сипаттамасы</w:t>
            </w:r>
          </w:p>
          <w:p>
            <w:pPr>
              <w:spacing w:after="20"/>
              <w:ind w:left="20"/>
              <w:jc w:val="both"/>
            </w:pPr>
            <w:r>
              <w:rPr>
                <w:rFonts w:ascii="Times New Roman"/>
                <w:b w:val="false"/>
                <w:i w:val="false"/>
                <w:color w:val="000000"/>
                <w:sz w:val="20"/>
              </w:rPr>
              <w:t>
Подробная характеристика дома / квартиры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Тіркеу сәтіндегі (күні, айы) үйдің / пәтердің бағасы, теңгемен</w:t>
            </w:r>
          </w:p>
          <w:p>
            <w:pPr>
              <w:spacing w:after="20"/>
              <w:ind w:left="20"/>
              <w:jc w:val="both"/>
            </w:pPr>
            <w:r>
              <w:rPr>
                <w:rFonts w:ascii="Times New Roman"/>
                <w:b w:val="false"/>
                <w:i w:val="false"/>
                <w:color w:val="000000"/>
                <w:sz w:val="20"/>
              </w:rPr>
              <w:t>
Цена дома / квартиры в момент регистрации (число, месяц), в тенге</w:t>
            </w:r>
          </w:p>
        </w:tc>
        <w:tc>
          <w:tcPr>
            <w:tcW w:w="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w:t>
            </w:r>
          </w:p>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үйдің орналасқан жері</w:t>
            </w:r>
          </w:p>
          <w:p>
            <w:pPr>
              <w:spacing w:after="20"/>
              <w:ind w:left="20"/>
              <w:jc w:val="both"/>
            </w:pPr>
            <w:r>
              <w:rPr>
                <w:rFonts w:ascii="Times New Roman"/>
                <w:b w:val="false"/>
                <w:i w:val="false"/>
                <w:color w:val="000000"/>
                <w:sz w:val="20"/>
              </w:rPr>
              <w:t>
местоположение дома</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бөлме саны</w:t>
            </w:r>
          </w:p>
          <w:p>
            <w:pPr>
              <w:spacing w:after="20"/>
              <w:ind w:left="20"/>
              <w:jc w:val="both"/>
            </w:pPr>
            <w:r>
              <w:rPr>
                <w:rFonts w:ascii="Times New Roman"/>
                <w:b w:val="false"/>
                <w:i w:val="false"/>
                <w:color w:val="000000"/>
                <w:sz w:val="20"/>
              </w:rPr>
              <w:t>
количество комнат</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алаңы</w:t>
            </w:r>
          </w:p>
          <w:p>
            <w:pPr>
              <w:spacing w:after="20"/>
              <w:ind w:left="20"/>
              <w:jc w:val="both"/>
            </w:pPr>
            <w:r>
              <w:rPr>
                <w:rFonts w:ascii="Times New Roman"/>
                <w:b w:val="false"/>
                <w:i w:val="false"/>
                <w:color w:val="000000"/>
                <w:sz w:val="20"/>
              </w:rPr>
              <w:t xml:space="preserve">
общая площадь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асхананың алаңы</w:t>
            </w:r>
          </w:p>
          <w:p>
            <w:pPr>
              <w:spacing w:after="20"/>
              <w:ind w:left="20"/>
              <w:jc w:val="both"/>
            </w:pPr>
            <w:r>
              <w:rPr>
                <w:rFonts w:ascii="Times New Roman"/>
                <w:b w:val="false"/>
                <w:i w:val="false"/>
                <w:color w:val="000000"/>
                <w:sz w:val="20"/>
              </w:rPr>
              <w:t>
площадь кухни</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қабырға материалдары</w:t>
            </w:r>
          </w:p>
          <w:p>
            <w:pPr>
              <w:spacing w:after="20"/>
              <w:ind w:left="20"/>
              <w:jc w:val="both"/>
            </w:pPr>
            <w:r>
              <w:rPr>
                <w:rFonts w:ascii="Times New Roman"/>
                <w:b w:val="false"/>
                <w:i w:val="false"/>
                <w:color w:val="000000"/>
                <w:sz w:val="20"/>
              </w:rPr>
              <w:t>
материал стен</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пәтер орналасқан қабат / үйдің қабаттылығы</w:t>
            </w:r>
          </w:p>
          <w:p>
            <w:pPr>
              <w:spacing w:after="20"/>
              <w:ind w:left="20"/>
              <w:jc w:val="both"/>
            </w:pPr>
            <w:r>
              <w:rPr>
                <w:rFonts w:ascii="Times New Roman"/>
                <w:b w:val="false"/>
                <w:i w:val="false"/>
                <w:color w:val="000000"/>
                <w:sz w:val="20"/>
              </w:rPr>
              <w:t>
этаж квартиры / этажность дома</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салынған жылы</w:t>
            </w:r>
          </w:p>
          <w:p>
            <w:pPr>
              <w:spacing w:after="20"/>
              <w:ind w:left="20"/>
              <w:jc w:val="both"/>
            </w:pPr>
            <w:r>
              <w:rPr>
                <w:rFonts w:ascii="Times New Roman"/>
                <w:b w:val="false"/>
                <w:i w:val="false"/>
                <w:color w:val="000000"/>
                <w:sz w:val="20"/>
              </w:rPr>
              <w:t>
год постройки</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абаттандыру түрлерінің болмауы</w:t>
            </w:r>
          </w:p>
          <w:p>
            <w:pPr>
              <w:spacing w:after="20"/>
              <w:ind w:left="20"/>
              <w:jc w:val="both"/>
            </w:pPr>
            <w:r>
              <w:rPr>
                <w:rFonts w:ascii="Times New Roman"/>
                <w:b w:val="false"/>
                <w:i w:val="false"/>
                <w:color w:val="000000"/>
                <w:sz w:val="20"/>
              </w:rPr>
              <w:t>
отсутствие видов благоустройств</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 жанындағы жердің, есік алды құрылыстардың болуы және өзге де</w:t>
            </w:r>
          </w:p>
          <w:p>
            <w:pPr>
              <w:spacing w:after="20"/>
              <w:ind w:left="20"/>
              <w:jc w:val="both"/>
            </w:pPr>
            <w:r>
              <w:rPr>
                <w:rFonts w:ascii="Times New Roman"/>
                <w:b w:val="false"/>
                <w:i w:val="false"/>
                <w:color w:val="000000"/>
                <w:sz w:val="20"/>
              </w:rPr>
              <w:t>
наличие приусадебного участка, надворных построек и прочее</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 </w:t>
            </w:r>
            <w:r>
              <w:rPr>
                <w:rFonts w:ascii="Times New Roman"/>
                <w:b/>
                <w:i w:val="false"/>
                <w:color w:val="000000"/>
                <w:sz w:val="20"/>
              </w:rPr>
              <w:t>сәуір</w:t>
            </w:r>
          </w:p>
          <w:p>
            <w:pPr>
              <w:spacing w:after="20"/>
              <w:ind w:left="20"/>
              <w:jc w:val="both"/>
            </w:pPr>
            <w:r>
              <w:rPr>
                <w:rFonts w:ascii="Times New Roman"/>
                <w:b w:val="false"/>
                <w:i w:val="false"/>
                <w:color w:val="000000"/>
                <w:sz w:val="20"/>
              </w:rPr>
              <w:t>
апреля</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 </w:t>
            </w:r>
            <w:r>
              <w:rPr>
                <w:rFonts w:ascii="Times New Roman"/>
                <w:b/>
                <w:i w:val="false"/>
                <w:color w:val="000000"/>
                <w:sz w:val="20"/>
              </w:rPr>
              <w:t>мамыр</w:t>
            </w:r>
          </w:p>
          <w:p>
            <w:pPr>
              <w:spacing w:after="20"/>
              <w:ind w:left="20"/>
              <w:jc w:val="both"/>
            </w:pPr>
            <w:r>
              <w:rPr>
                <w:rFonts w:ascii="Times New Roman"/>
                <w:b w:val="false"/>
                <w:i w:val="false"/>
                <w:color w:val="000000"/>
                <w:sz w:val="20"/>
              </w:rPr>
              <w:t>
мая</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 </w:t>
            </w:r>
            <w:r>
              <w:rPr>
                <w:rFonts w:ascii="Times New Roman"/>
                <w:b/>
                <w:i w:val="false"/>
                <w:color w:val="000000"/>
                <w:sz w:val="20"/>
              </w:rPr>
              <w:t>маусым</w:t>
            </w:r>
          </w:p>
          <w:p>
            <w:pPr>
              <w:spacing w:after="20"/>
              <w:ind w:left="20"/>
              <w:jc w:val="both"/>
            </w:pPr>
            <w:r>
              <w:rPr>
                <w:rFonts w:ascii="Times New Roman"/>
                <w:b w:val="false"/>
                <w:i w:val="false"/>
                <w:color w:val="000000"/>
                <w:sz w:val="20"/>
              </w:rPr>
              <w:t>
июня</w:t>
            </w:r>
          </w:p>
        </w:tc>
        <w:tc>
          <w:tcPr>
            <w:tcW w:w="0" w:type="auto"/>
            <w:vMerge/>
            <w:tcBorders>
              <w:top w:val="nil"/>
              <w:left w:val="single" w:color="cfcfcf" w:sz="5"/>
              <w:bottom w:val="single" w:color="cfcfcf" w:sz="5"/>
              <w:right w:val="single" w:color="cfcfcf" w:sz="5"/>
            </w:tcBorders>
          </w:tcP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
        <w:gridCol w:w="476"/>
        <w:gridCol w:w="740"/>
        <w:gridCol w:w="476"/>
        <w:gridCol w:w="476"/>
        <w:gridCol w:w="476"/>
        <w:gridCol w:w="476"/>
        <w:gridCol w:w="1021"/>
        <w:gridCol w:w="476"/>
        <w:gridCol w:w="738"/>
        <w:gridCol w:w="1535"/>
        <w:gridCol w:w="1398"/>
        <w:gridCol w:w="1398"/>
        <w:gridCol w:w="1399"/>
        <w:gridCol w:w="740"/>
      </w:tblGrid>
      <w:tr>
        <w:trPr>
          <w:trHeight w:val="30" w:hRule="atLeast"/>
        </w:trPr>
        <w:tc>
          <w:tcPr>
            <w:tcW w:w="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Базалық объектінің коды</w:t>
            </w:r>
          </w:p>
          <w:p>
            <w:pPr>
              <w:spacing w:after="20"/>
              <w:ind w:left="20"/>
              <w:jc w:val="both"/>
            </w:pPr>
            <w:r>
              <w:rPr>
                <w:rFonts w:ascii="Times New Roman"/>
                <w:b w:val="false"/>
                <w:i w:val="false"/>
                <w:color w:val="000000"/>
                <w:sz w:val="20"/>
              </w:rPr>
              <w:t>
Код базового объекта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Үйдің / пәтердің толық сипаттамасы</w:t>
            </w:r>
          </w:p>
          <w:p>
            <w:pPr>
              <w:spacing w:after="20"/>
              <w:ind w:left="20"/>
              <w:jc w:val="both"/>
            </w:pPr>
            <w:r>
              <w:rPr>
                <w:rFonts w:ascii="Times New Roman"/>
                <w:b w:val="false"/>
                <w:i w:val="false"/>
                <w:color w:val="000000"/>
                <w:sz w:val="20"/>
              </w:rPr>
              <w:t>
Подробная характеристика дома / квартиры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Тіркеу сәтіндегі (күні, айы) үйдің / пәтердің бағасы, теңгемен</w:t>
            </w:r>
          </w:p>
          <w:p>
            <w:pPr>
              <w:spacing w:after="20"/>
              <w:ind w:left="20"/>
              <w:jc w:val="both"/>
            </w:pPr>
            <w:r>
              <w:rPr>
                <w:rFonts w:ascii="Times New Roman"/>
                <w:b w:val="false"/>
                <w:i w:val="false"/>
                <w:color w:val="000000"/>
                <w:sz w:val="20"/>
              </w:rPr>
              <w:t>
Цена дома / квартиры в момент регистрации (число, месяц), в тенге</w:t>
            </w:r>
          </w:p>
        </w:tc>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w:t>
            </w:r>
          </w:p>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үйдің орналасқан жері</w:t>
            </w:r>
            <w:r>
              <w:rPr>
                <w:rFonts w:ascii="Times New Roman"/>
                <w:b w:val="false"/>
                <w:i w:val="false"/>
                <w:color w:val="000000"/>
                <w:sz w:val="20"/>
              </w:rPr>
              <w:t xml:space="preserve"> местоположение дома</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бөлме саны</w:t>
            </w:r>
          </w:p>
          <w:p>
            <w:pPr>
              <w:spacing w:after="20"/>
              <w:ind w:left="20"/>
              <w:jc w:val="both"/>
            </w:pPr>
            <w:r>
              <w:rPr>
                <w:rFonts w:ascii="Times New Roman"/>
                <w:b w:val="false"/>
                <w:i w:val="false"/>
                <w:color w:val="000000"/>
                <w:sz w:val="20"/>
              </w:rPr>
              <w:t>
количество комнат</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алаңы</w:t>
            </w:r>
          </w:p>
          <w:p>
            <w:pPr>
              <w:spacing w:after="20"/>
              <w:ind w:left="20"/>
              <w:jc w:val="both"/>
            </w:pPr>
            <w:r>
              <w:rPr>
                <w:rFonts w:ascii="Times New Roman"/>
                <w:b w:val="false"/>
                <w:i w:val="false"/>
                <w:color w:val="000000"/>
                <w:sz w:val="20"/>
              </w:rPr>
              <w:t xml:space="preserve">
общая площадь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асхананың алаңы</w:t>
            </w:r>
          </w:p>
          <w:p>
            <w:pPr>
              <w:spacing w:after="20"/>
              <w:ind w:left="20"/>
              <w:jc w:val="both"/>
            </w:pPr>
            <w:r>
              <w:rPr>
                <w:rFonts w:ascii="Times New Roman"/>
                <w:b w:val="false"/>
                <w:i w:val="false"/>
                <w:color w:val="000000"/>
                <w:sz w:val="20"/>
              </w:rPr>
              <w:t>
площадь кухни</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қабырға материалдары</w:t>
            </w:r>
          </w:p>
          <w:p>
            <w:pPr>
              <w:spacing w:after="20"/>
              <w:ind w:left="20"/>
              <w:jc w:val="both"/>
            </w:pPr>
            <w:r>
              <w:rPr>
                <w:rFonts w:ascii="Times New Roman"/>
                <w:b w:val="false"/>
                <w:i w:val="false"/>
                <w:color w:val="000000"/>
                <w:sz w:val="20"/>
              </w:rPr>
              <w:t>
материал стен</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пәтер орналасқан қабат / үйдің қабаттылығы</w:t>
            </w:r>
          </w:p>
          <w:p>
            <w:pPr>
              <w:spacing w:after="20"/>
              <w:ind w:left="20"/>
              <w:jc w:val="both"/>
            </w:pPr>
            <w:r>
              <w:rPr>
                <w:rFonts w:ascii="Times New Roman"/>
                <w:b w:val="false"/>
                <w:i w:val="false"/>
                <w:color w:val="000000"/>
                <w:sz w:val="20"/>
              </w:rPr>
              <w:t>
этаж квартиры / этажность дома</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салынған жылы</w:t>
            </w:r>
          </w:p>
          <w:p>
            <w:pPr>
              <w:spacing w:after="20"/>
              <w:ind w:left="20"/>
              <w:jc w:val="both"/>
            </w:pPr>
            <w:r>
              <w:rPr>
                <w:rFonts w:ascii="Times New Roman"/>
                <w:b w:val="false"/>
                <w:i w:val="false"/>
                <w:color w:val="000000"/>
                <w:sz w:val="20"/>
              </w:rPr>
              <w:t>
год постройки</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абаттандыру түрлерінің болмауы</w:t>
            </w:r>
          </w:p>
          <w:p>
            <w:pPr>
              <w:spacing w:after="20"/>
              <w:ind w:left="20"/>
              <w:jc w:val="both"/>
            </w:pPr>
            <w:r>
              <w:rPr>
                <w:rFonts w:ascii="Times New Roman"/>
                <w:b w:val="false"/>
                <w:i w:val="false"/>
                <w:color w:val="000000"/>
                <w:sz w:val="20"/>
              </w:rPr>
              <w:t>
отсутствие видов благоустройств</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 жанындағы жердің, есік алды құрылыстардың болуы және өзге де</w:t>
            </w:r>
          </w:p>
          <w:p>
            <w:pPr>
              <w:spacing w:after="20"/>
              <w:ind w:left="20"/>
              <w:jc w:val="both"/>
            </w:pPr>
            <w:r>
              <w:rPr>
                <w:rFonts w:ascii="Times New Roman"/>
                <w:b w:val="false"/>
                <w:i w:val="false"/>
                <w:color w:val="000000"/>
                <w:sz w:val="20"/>
              </w:rPr>
              <w:t>
наличие приусадебного участка, надворных построек и прочее</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 </w:t>
            </w:r>
            <w:r>
              <w:rPr>
                <w:rFonts w:ascii="Times New Roman"/>
                <w:b/>
                <w:i w:val="false"/>
                <w:color w:val="000000"/>
                <w:sz w:val="20"/>
              </w:rPr>
              <w:t>шілде</w:t>
            </w:r>
          </w:p>
          <w:p>
            <w:pPr>
              <w:spacing w:after="20"/>
              <w:ind w:left="20"/>
              <w:jc w:val="both"/>
            </w:pPr>
            <w:r>
              <w:rPr>
                <w:rFonts w:ascii="Times New Roman"/>
                <w:b w:val="false"/>
                <w:i w:val="false"/>
                <w:color w:val="000000"/>
                <w:sz w:val="20"/>
              </w:rPr>
              <w:t>
июля</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 </w:t>
            </w:r>
            <w:r>
              <w:rPr>
                <w:rFonts w:ascii="Times New Roman"/>
                <w:b/>
                <w:i w:val="false"/>
                <w:color w:val="000000"/>
                <w:sz w:val="20"/>
              </w:rPr>
              <w:t>тамыз</w:t>
            </w:r>
          </w:p>
          <w:p>
            <w:pPr>
              <w:spacing w:after="20"/>
              <w:ind w:left="20"/>
              <w:jc w:val="both"/>
            </w:pPr>
            <w:r>
              <w:rPr>
                <w:rFonts w:ascii="Times New Roman"/>
                <w:b w:val="false"/>
                <w:i w:val="false"/>
                <w:color w:val="000000"/>
                <w:sz w:val="20"/>
              </w:rPr>
              <w:t>
августа</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 </w:t>
            </w:r>
            <w:r>
              <w:rPr>
                <w:rFonts w:ascii="Times New Roman"/>
                <w:b/>
                <w:i w:val="false"/>
                <w:color w:val="000000"/>
                <w:sz w:val="20"/>
              </w:rPr>
              <w:t>қыркүйек</w:t>
            </w:r>
          </w:p>
          <w:p>
            <w:pPr>
              <w:spacing w:after="20"/>
              <w:ind w:left="20"/>
              <w:jc w:val="both"/>
            </w:pPr>
            <w:r>
              <w:rPr>
                <w:rFonts w:ascii="Times New Roman"/>
                <w:b w:val="false"/>
                <w:i w:val="false"/>
                <w:color w:val="000000"/>
                <w:sz w:val="20"/>
              </w:rPr>
              <w:t>
сентября</w:t>
            </w:r>
          </w:p>
        </w:tc>
        <w:tc>
          <w:tcPr>
            <w:tcW w:w="0" w:type="auto"/>
            <w:vMerge/>
            <w:tcBorders>
              <w:top w:val="nil"/>
              <w:left w:val="single" w:color="cfcfcf" w:sz="5"/>
              <w:bottom w:val="single" w:color="cfcfcf" w:sz="5"/>
              <w:right w:val="single" w:color="cfcfcf" w:sz="5"/>
            </w:tcBorders>
          </w:tcP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481"/>
        <w:gridCol w:w="481"/>
        <w:gridCol w:w="481"/>
        <w:gridCol w:w="481"/>
        <w:gridCol w:w="481"/>
        <w:gridCol w:w="614"/>
        <w:gridCol w:w="1032"/>
        <w:gridCol w:w="481"/>
        <w:gridCol w:w="746"/>
        <w:gridCol w:w="1551"/>
        <w:gridCol w:w="1414"/>
        <w:gridCol w:w="1414"/>
        <w:gridCol w:w="1414"/>
        <w:gridCol w:w="748"/>
      </w:tblGrid>
      <w:tr>
        <w:trPr>
          <w:trHeight w:val="30" w:hRule="atLeast"/>
        </w:trPr>
        <w:tc>
          <w:tcPr>
            <w:tcW w:w="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Базалық объектінің коды</w:t>
            </w:r>
          </w:p>
          <w:p>
            <w:pPr>
              <w:spacing w:after="20"/>
              <w:ind w:left="20"/>
              <w:jc w:val="both"/>
            </w:pPr>
            <w:r>
              <w:rPr>
                <w:rFonts w:ascii="Times New Roman"/>
                <w:b w:val="false"/>
                <w:i w:val="false"/>
                <w:color w:val="000000"/>
                <w:sz w:val="20"/>
              </w:rPr>
              <w:t>
Код базового объекта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Үйдің / пәтердің толық сипаттамасы</w:t>
            </w:r>
          </w:p>
          <w:p>
            <w:pPr>
              <w:spacing w:after="20"/>
              <w:ind w:left="20"/>
              <w:jc w:val="both"/>
            </w:pPr>
            <w:r>
              <w:rPr>
                <w:rFonts w:ascii="Times New Roman"/>
                <w:b w:val="false"/>
                <w:i w:val="false"/>
                <w:color w:val="000000"/>
                <w:sz w:val="20"/>
              </w:rPr>
              <w:t>
Подробная характеристика дома / квартиры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Тіркеу сәтіндегі (күні, айы) үйдің / пәтердің бағасы, теңгемен</w:t>
            </w:r>
          </w:p>
          <w:p>
            <w:pPr>
              <w:spacing w:after="20"/>
              <w:ind w:left="20"/>
              <w:jc w:val="both"/>
            </w:pPr>
            <w:r>
              <w:rPr>
                <w:rFonts w:ascii="Times New Roman"/>
                <w:b w:val="false"/>
                <w:i w:val="false"/>
                <w:color w:val="000000"/>
                <w:sz w:val="20"/>
              </w:rPr>
              <w:t>
Цена дома / квартиры в момент регистрации (число, месяц), в тенге</w:t>
            </w:r>
          </w:p>
        </w:tc>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w:t>
            </w:r>
          </w:p>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үйдің орналасқан жері</w:t>
            </w:r>
          </w:p>
          <w:p>
            <w:pPr>
              <w:spacing w:after="20"/>
              <w:ind w:left="20"/>
              <w:jc w:val="both"/>
            </w:pPr>
            <w:r>
              <w:rPr>
                <w:rFonts w:ascii="Times New Roman"/>
                <w:b w:val="false"/>
                <w:i w:val="false"/>
                <w:color w:val="000000"/>
                <w:sz w:val="20"/>
              </w:rPr>
              <w:t>
местоположение дома</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бөлме саны</w:t>
            </w:r>
          </w:p>
          <w:p>
            <w:pPr>
              <w:spacing w:after="20"/>
              <w:ind w:left="20"/>
              <w:jc w:val="both"/>
            </w:pPr>
            <w:r>
              <w:rPr>
                <w:rFonts w:ascii="Times New Roman"/>
                <w:b w:val="false"/>
                <w:i w:val="false"/>
                <w:color w:val="000000"/>
                <w:sz w:val="20"/>
              </w:rPr>
              <w:t>
количество комнат</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алаңы</w:t>
            </w:r>
          </w:p>
          <w:p>
            <w:pPr>
              <w:spacing w:after="20"/>
              <w:ind w:left="20"/>
              <w:jc w:val="both"/>
            </w:pPr>
            <w:r>
              <w:rPr>
                <w:rFonts w:ascii="Times New Roman"/>
                <w:b w:val="false"/>
                <w:i w:val="false"/>
                <w:color w:val="000000"/>
                <w:sz w:val="20"/>
              </w:rPr>
              <w:t xml:space="preserve">
общая площадь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асхананың алаңы</w:t>
            </w:r>
          </w:p>
          <w:p>
            <w:pPr>
              <w:spacing w:after="20"/>
              <w:ind w:left="20"/>
              <w:jc w:val="both"/>
            </w:pPr>
            <w:r>
              <w:rPr>
                <w:rFonts w:ascii="Times New Roman"/>
                <w:b w:val="false"/>
                <w:i w:val="false"/>
                <w:color w:val="000000"/>
                <w:sz w:val="20"/>
              </w:rPr>
              <w:t>
площадь кухни</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қабырға материалдары</w:t>
            </w:r>
            <w:r>
              <w:rPr>
                <w:rFonts w:ascii="Times New Roman"/>
                <w:b w:val="false"/>
                <w:i w:val="false"/>
                <w:color w:val="000000"/>
                <w:sz w:val="20"/>
              </w:rPr>
              <w:t xml:space="preserve"> материал стен</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пәтер орналасқан қабат / үйдің қабаттылығы</w:t>
            </w:r>
          </w:p>
          <w:p>
            <w:pPr>
              <w:spacing w:after="20"/>
              <w:ind w:left="20"/>
              <w:jc w:val="both"/>
            </w:pPr>
            <w:r>
              <w:rPr>
                <w:rFonts w:ascii="Times New Roman"/>
                <w:b w:val="false"/>
                <w:i w:val="false"/>
                <w:color w:val="000000"/>
                <w:sz w:val="20"/>
              </w:rPr>
              <w:t>
этаж квартиры / этажность дома</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салынған жылы</w:t>
            </w:r>
          </w:p>
          <w:p>
            <w:pPr>
              <w:spacing w:after="20"/>
              <w:ind w:left="20"/>
              <w:jc w:val="both"/>
            </w:pPr>
            <w:r>
              <w:rPr>
                <w:rFonts w:ascii="Times New Roman"/>
                <w:b w:val="false"/>
                <w:i w:val="false"/>
                <w:color w:val="000000"/>
                <w:sz w:val="20"/>
              </w:rPr>
              <w:t>
год постройки</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абаттандыру түрлерінің болмауы</w:t>
            </w:r>
          </w:p>
          <w:p>
            <w:pPr>
              <w:spacing w:after="20"/>
              <w:ind w:left="20"/>
              <w:jc w:val="both"/>
            </w:pPr>
            <w:r>
              <w:rPr>
                <w:rFonts w:ascii="Times New Roman"/>
                <w:b w:val="false"/>
                <w:i w:val="false"/>
                <w:color w:val="000000"/>
                <w:sz w:val="20"/>
              </w:rPr>
              <w:t>
отсутствие видов благоустройств</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 жанындағы жердің, есік алды құрылыстардың болуы және өзге де</w:t>
            </w:r>
          </w:p>
          <w:p>
            <w:pPr>
              <w:spacing w:after="20"/>
              <w:ind w:left="20"/>
              <w:jc w:val="both"/>
            </w:pPr>
            <w:r>
              <w:rPr>
                <w:rFonts w:ascii="Times New Roman"/>
                <w:b w:val="false"/>
                <w:i w:val="false"/>
                <w:color w:val="000000"/>
                <w:sz w:val="20"/>
              </w:rPr>
              <w:t>
наличие приусадебного участка, надворных построек и прочее</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 </w:t>
            </w:r>
            <w:r>
              <w:rPr>
                <w:rFonts w:ascii="Times New Roman"/>
                <w:b/>
                <w:i w:val="false"/>
                <w:color w:val="000000"/>
                <w:sz w:val="20"/>
              </w:rPr>
              <w:t>қазан</w:t>
            </w:r>
          </w:p>
          <w:p>
            <w:pPr>
              <w:spacing w:after="20"/>
              <w:ind w:left="20"/>
              <w:jc w:val="both"/>
            </w:pPr>
            <w:r>
              <w:rPr>
                <w:rFonts w:ascii="Times New Roman"/>
                <w:b w:val="false"/>
                <w:i w:val="false"/>
                <w:color w:val="000000"/>
                <w:sz w:val="20"/>
              </w:rPr>
              <w:t>
октября</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 </w:t>
            </w:r>
            <w:r>
              <w:rPr>
                <w:rFonts w:ascii="Times New Roman"/>
                <w:b/>
                <w:i w:val="false"/>
                <w:color w:val="000000"/>
                <w:sz w:val="20"/>
              </w:rPr>
              <w:t>қараша</w:t>
            </w:r>
          </w:p>
          <w:p>
            <w:pPr>
              <w:spacing w:after="20"/>
              <w:ind w:left="20"/>
              <w:jc w:val="both"/>
            </w:pPr>
            <w:r>
              <w:rPr>
                <w:rFonts w:ascii="Times New Roman"/>
                <w:b w:val="false"/>
                <w:i w:val="false"/>
                <w:color w:val="000000"/>
                <w:sz w:val="20"/>
              </w:rPr>
              <w:t>
ноября</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 </w:t>
            </w:r>
            <w:r>
              <w:rPr>
                <w:rFonts w:ascii="Times New Roman"/>
                <w:b/>
                <w:i w:val="false"/>
                <w:color w:val="000000"/>
                <w:sz w:val="20"/>
              </w:rPr>
              <w:t>желтоқсан</w:t>
            </w:r>
          </w:p>
          <w:p>
            <w:pPr>
              <w:spacing w:after="20"/>
              <w:ind w:left="20"/>
              <w:jc w:val="both"/>
            </w:pPr>
            <w:r>
              <w:rPr>
                <w:rFonts w:ascii="Times New Roman"/>
                <w:b w:val="false"/>
                <w:i w:val="false"/>
                <w:color w:val="000000"/>
                <w:sz w:val="20"/>
              </w:rPr>
              <w:t>
декабря</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9" w:id="15"/>
    <w:p>
      <w:pPr>
        <w:spacing w:after="0"/>
        <w:ind w:left="0"/>
        <w:jc w:val="both"/>
      </w:pPr>
      <w:r>
        <w:rPr>
          <w:rFonts w:ascii="Times New Roman"/>
          <w:b w:val="false"/>
          <w:i w:val="false"/>
          <w:color w:val="000000"/>
          <w:sz w:val="28"/>
        </w:rPr>
        <w:t xml:space="preserve">
      </w:t>
      </w:r>
      <w:r>
        <w:rPr>
          <w:rFonts w:ascii="Times New Roman"/>
          <w:b/>
          <w:i w:val="false"/>
          <w:color w:val="000000"/>
          <w:sz w:val="28"/>
        </w:rPr>
        <w:t>4. Тұрғын үйлерді жалға беру бағалары</w:t>
      </w:r>
    </w:p>
    <w:bookmarkEnd w:id="15"/>
    <w:p>
      <w:pPr>
        <w:spacing w:after="0"/>
        <w:ind w:left="0"/>
        <w:jc w:val="both"/>
      </w:pPr>
      <w:r>
        <w:rPr>
          <w:rFonts w:ascii="Times New Roman"/>
          <w:b w:val="false"/>
          <w:i w:val="false"/>
          <w:color w:val="000000"/>
          <w:sz w:val="28"/>
        </w:rPr>
        <w:t>
      Цены аренды жилья</w:t>
      </w:r>
    </w:p>
    <w:bookmarkStart w:name="z30" w:id="16"/>
    <w:p>
      <w:pPr>
        <w:spacing w:after="0"/>
        <w:ind w:left="0"/>
        <w:jc w:val="both"/>
      </w:pPr>
      <w:r>
        <w:rPr>
          <w:rFonts w:ascii="Times New Roman"/>
          <w:b w:val="false"/>
          <w:i w:val="false"/>
          <w:color w:val="000000"/>
          <w:sz w:val="28"/>
        </w:rPr>
        <w:t xml:space="preserve">
      </w:t>
      </w:r>
      <w:r>
        <w:rPr>
          <w:rFonts w:ascii="Times New Roman"/>
          <w:b/>
          <w:i w:val="false"/>
          <w:color w:val="000000"/>
          <w:sz w:val="28"/>
        </w:rPr>
        <w:t>4.1. Көп пәтерлі үйлердегі абаттандырылған пәтерлер</w:t>
      </w:r>
    </w:p>
    <w:bookmarkEnd w:id="16"/>
    <w:p>
      <w:pPr>
        <w:spacing w:after="0"/>
        <w:ind w:left="0"/>
        <w:jc w:val="both"/>
      </w:pPr>
      <w:r>
        <w:rPr>
          <w:rFonts w:ascii="Times New Roman"/>
          <w:b w:val="false"/>
          <w:i w:val="false"/>
          <w:color w:val="000000"/>
          <w:sz w:val="28"/>
        </w:rPr>
        <w:t>
      Благоустроенные квартиры в многоквартирных домах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
        <w:gridCol w:w="601"/>
        <w:gridCol w:w="601"/>
        <w:gridCol w:w="601"/>
        <w:gridCol w:w="601"/>
        <w:gridCol w:w="1290"/>
        <w:gridCol w:w="1771"/>
        <w:gridCol w:w="1766"/>
        <w:gridCol w:w="1767"/>
        <w:gridCol w:w="1767"/>
        <w:gridCol w:w="934"/>
      </w:tblGrid>
      <w:tr>
        <w:trPr>
          <w:trHeight w:val="30" w:hRule="atLeast"/>
        </w:trPr>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Базалық объектінің коды</w:t>
            </w:r>
          </w:p>
          <w:p>
            <w:pPr>
              <w:spacing w:after="20"/>
              <w:ind w:left="20"/>
              <w:jc w:val="both"/>
            </w:pPr>
            <w:r>
              <w:rPr>
                <w:rFonts w:ascii="Times New Roman"/>
                <w:b w:val="false"/>
                <w:i w:val="false"/>
                <w:color w:val="000000"/>
                <w:sz w:val="20"/>
              </w:rPr>
              <w:t>
Код базового объекта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Пәтердің толық сипаттамасы</w:t>
            </w:r>
          </w:p>
          <w:p>
            <w:pPr>
              <w:spacing w:after="20"/>
              <w:ind w:left="20"/>
              <w:jc w:val="both"/>
            </w:pPr>
            <w:r>
              <w:rPr>
                <w:rFonts w:ascii="Times New Roman"/>
                <w:b w:val="false"/>
                <w:i w:val="false"/>
                <w:color w:val="000000"/>
                <w:sz w:val="20"/>
              </w:rPr>
              <w:t>
Подробная характеристика квартиры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Тіркеу сәтіндегі (күні, айы) пәтердің бағасы, теңгемен</w:t>
            </w:r>
          </w:p>
          <w:p>
            <w:pPr>
              <w:spacing w:after="20"/>
              <w:ind w:left="20"/>
              <w:jc w:val="both"/>
            </w:pPr>
            <w:r>
              <w:rPr>
                <w:rFonts w:ascii="Times New Roman"/>
                <w:b w:val="false"/>
                <w:i w:val="false"/>
                <w:color w:val="000000"/>
                <w:sz w:val="20"/>
              </w:rPr>
              <w:t>
Цена квартиры в момент регистрации (число, месяц), в тенге</w:t>
            </w:r>
          </w:p>
        </w:tc>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w:t>
            </w:r>
          </w:p>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үйдің орналасқан жері</w:t>
            </w:r>
          </w:p>
          <w:p>
            <w:pPr>
              <w:spacing w:after="20"/>
              <w:ind w:left="20"/>
              <w:jc w:val="both"/>
            </w:pPr>
            <w:r>
              <w:rPr>
                <w:rFonts w:ascii="Times New Roman"/>
                <w:b w:val="false"/>
                <w:i w:val="false"/>
                <w:color w:val="000000"/>
                <w:sz w:val="20"/>
              </w:rPr>
              <w:t>
местоположение дома</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бөлме саны</w:t>
            </w:r>
          </w:p>
          <w:p>
            <w:pPr>
              <w:spacing w:after="20"/>
              <w:ind w:left="20"/>
              <w:jc w:val="both"/>
            </w:pPr>
            <w:r>
              <w:rPr>
                <w:rFonts w:ascii="Times New Roman"/>
                <w:b w:val="false"/>
                <w:i w:val="false"/>
                <w:color w:val="000000"/>
                <w:sz w:val="20"/>
              </w:rPr>
              <w:t>
количество комнат</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алаңы</w:t>
            </w:r>
          </w:p>
          <w:p>
            <w:pPr>
              <w:spacing w:after="20"/>
              <w:ind w:left="20"/>
              <w:jc w:val="both"/>
            </w:pPr>
            <w:r>
              <w:rPr>
                <w:rFonts w:ascii="Times New Roman"/>
                <w:b w:val="false"/>
                <w:i w:val="false"/>
                <w:color w:val="000000"/>
                <w:sz w:val="20"/>
              </w:rPr>
              <w:t>
общая площадь</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пәтер орналасқан қабат / үйдің қабаттылығы</w:t>
            </w:r>
          </w:p>
          <w:p>
            <w:pPr>
              <w:spacing w:after="20"/>
              <w:ind w:left="20"/>
              <w:jc w:val="both"/>
            </w:pPr>
            <w:r>
              <w:rPr>
                <w:rFonts w:ascii="Times New Roman"/>
                <w:b w:val="false"/>
                <w:i w:val="false"/>
                <w:color w:val="000000"/>
                <w:sz w:val="20"/>
              </w:rPr>
              <w:t>
этаж квартиры / этажность дома</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жиһаздың, тұрмыстық техниканың болуы, жөндеу және өзге де</w:t>
            </w:r>
          </w:p>
          <w:p>
            <w:pPr>
              <w:spacing w:after="20"/>
              <w:ind w:left="20"/>
              <w:jc w:val="both"/>
            </w:pPr>
            <w:r>
              <w:rPr>
                <w:rFonts w:ascii="Times New Roman"/>
                <w:b w:val="false"/>
                <w:i w:val="false"/>
                <w:color w:val="000000"/>
                <w:sz w:val="20"/>
              </w:rPr>
              <w:t>
наличие мебели, бытовой техники, ремонт и прочее</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 </w:t>
            </w:r>
            <w:r>
              <w:rPr>
                <w:rFonts w:ascii="Times New Roman"/>
                <w:b/>
                <w:i w:val="false"/>
                <w:color w:val="000000"/>
                <w:sz w:val="20"/>
              </w:rPr>
              <w:t>қаңтар</w:t>
            </w:r>
          </w:p>
          <w:p>
            <w:pPr>
              <w:spacing w:after="20"/>
              <w:ind w:left="20"/>
              <w:jc w:val="both"/>
            </w:pPr>
            <w:r>
              <w:rPr>
                <w:rFonts w:ascii="Times New Roman"/>
                <w:b w:val="false"/>
                <w:i w:val="false"/>
                <w:color w:val="000000"/>
                <w:sz w:val="20"/>
              </w:rPr>
              <w:t>
января</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 </w:t>
            </w:r>
            <w:r>
              <w:rPr>
                <w:rFonts w:ascii="Times New Roman"/>
                <w:b/>
                <w:i w:val="false"/>
                <w:color w:val="000000"/>
                <w:sz w:val="20"/>
              </w:rPr>
              <w:t>ақпан</w:t>
            </w:r>
          </w:p>
          <w:p>
            <w:pPr>
              <w:spacing w:after="20"/>
              <w:ind w:left="20"/>
              <w:jc w:val="both"/>
            </w:pPr>
            <w:r>
              <w:rPr>
                <w:rFonts w:ascii="Times New Roman"/>
                <w:b w:val="false"/>
                <w:i w:val="false"/>
                <w:color w:val="000000"/>
                <w:sz w:val="20"/>
              </w:rPr>
              <w:t>
февраля</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 </w:t>
            </w:r>
            <w:r>
              <w:rPr>
                <w:rFonts w:ascii="Times New Roman"/>
                <w:b/>
                <w:i w:val="false"/>
                <w:color w:val="000000"/>
                <w:sz w:val="20"/>
              </w:rPr>
              <w:t>наурыз</w:t>
            </w:r>
          </w:p>
          <w:p>
            <w:pPr>
              <w:spacing w:after="20"/>
              <w:ind w:left="20"/>
              <w:jc w:val="both"/>
            </w:pPr>
            <w:r>
              <w:rPr>
                <w:rFonts w:ascii="Times New Roman"/>
                <w:b w:val="false"/>
                <w:i w:val="false"/>
                <w:color w:val="000000"/>
                <w:sz w:val="20"/>
              </w:rPr>
              <w:t>
марта</w:t>
            </w:r>
          </w:p>
        </w:tc>
        <w:tc>
          <w:tcPr>
            <w:tcW w:w="0" w:type="auto"/>
            <w:vMerge/>
            <w:tcBorders>
              <w:top w:val="nil"/>
              <w:left w:val="single" w:color="cfcfcf" w:sz="5"/>
              <w:bottom w:val="single" w:color="cfcfcf" w:sz="5"/>
              <w:right w:val="single" w:color="cfcfcf" w:sz="5"/>
            </w:tcBorders>
          </w:tcP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
        <w:gridCol w:w="601"/>
        <w:gridCol w:w="601"/>
        <w:gridCol w:w="601"/>
        <w:gridCol w:w="601"/>
        <w:gridCol w:w="1290"/>
        <w:gridCol w:w="1771"/>
        <w:gridCol w:w="1766"/>
        <w:gridCol w:w="1767"/>
        <w:gridCol w:w="1767"/>
        <w:gridCol w:w="934"/>
      </w:tblGrid>
      <w:tr>
        <w:trPr>
          <w:trHeight w:val="30" w:hRule="atLeast"/>
        </w:trPr>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Базалық объектінің коды</w:t>
            </w:r>
          </w:p>
          <w:p>
            <w:pPr>
              <w:spacing w:after="20"/>
              <w:ind w:left="20"/>
              <w:jc w:val="both"/>
            </w:pPr>
            <w:r>
              <w:rPr>
                <w:rFonts w:ascii="Times New Roman"/>
                <w:b w:val="false"/>
                <w:i w:val="false"/>
                <w:color w:val="000000"/>
                <w:sz w:val="20"/>
              </w:rPr>
              <w:t>
Код базового объекта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Пәтердің толық сипаттамасы</w:t>
            </w:r>
          </w:p>
          <w:p>
            <w:pPr>
              <w:spacing w:after="20"/>
              <w:ind w:left="20"/>
              <w:jc w:val="both"/>
            </w:pPr>
            <w:r>
              <w:rPr>
                <w:rFonts w:ascii="Times New Roman"/>
                <w:b w:val="false"/>
                <w:i w:val="false"/>
                <w:color w:val="000000"/>
                <w:sz w:val="20"/>
              </w:rPr>
              <w:t>
Подробная характеристика квартиры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Тіркеу сәтіндегі (күні, айы) пәтердің бағасы, теңгемен</w:t>
            </w:r>
          </w:p>
          <w:p>
            <w:pPr>
              <w:spacing w:after="20"/>
              <w:ind w:left="20"/>
              <w:jc w:val="both"/>
            </w:pPr>
            <w:r>
              <w:rPr>
                <w:rFonts w:ascii="Times New Roman"/>
                <w:b w:val="false"/>
                <w:i w:val="false"/>
                <w:color w:val="000000"/>
                <w:sz w:val="20"/>
              </w:rPr>
              <w:t>
Цена квартиры в момент регистрации (число, месяц), в тенге</w:t>
            </w:r>
          </w:p>
        </w:tc>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w:t>
            </w:r>
          </w:p>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үйдің орналасқан жері</w:t>
            </w:r>
          </w:p>
          <w:p>
            <w:pPr>
              <w:spacing w:after="20"/>
              <w:ind w:left="20"/>
              <w:jc w:val="both"/>
            </w:pPr>
            <w:r>
              <w:rPr>
                <w:rFonts w:ascii="Times New Roman"/>
                <w:b w:val="false"/>
                <w:i w:val="false"/>
                <w:color w:val="000000"/>
                <w:sz w:val="20"/>
              </w:rPr>
              <w:t>
местоположение дома</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бөлме саны</w:t>
            </w:r>
          </w:p>
          <w:p>
            <w:pPr>
              <w:spacing w:after="20"/>
              <w:ind w:left="20"/>
              <w:jc w:val="both"/>
            </w:pPr>
            <w:r>
              <w:rPr>
                <w:rFonts w:ascii="Times New Roman"/>
                <w:b w:val="false"/>
                <w:i w:val="false"/>
                <w:color w:val="000000"/>
                <w:sz w:val="20"/>
              </w:rPr>
              <w:t>
количество комнат</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алаңы</w:t>
            </w:r>
          </w:p>
          <w:p>
            <w:pPr>
              <w:spacing w:after="20"/>
              <w:ind w:left="20"/>
              <w:jc w:val="both"/>
            </w:pPr>
            <w:r>
              <w:rPr>
                <w:rFonts w:ascii="Times New Roman"/>
                <w:b w:val="false"/>
                <w:i w:val="false"/>
                <w:color w:val="000000"/>
                <w:sz w:val="20"/>
              </w:rPr>
              <w:t>
общая площадь</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пәтер орналасқан қабат / үйдің қабаттылығы</w:t>
            </w:r>
          </w:p>
          <w:p>
            <w:pPr>
              <w:spacing w:after="20"/>
              <w:ind w:left="20"/>
              <w:jc w:val="both"/>
            </w:pPr>
            <w:r>
              <w:rPr>
                <w:rFonts w:ascii="Times New Roman"/>
                <w:b w:val="false"/>
                <w:i w:val="false"/>
                <w:color w:val="000000"/>
                <w:sz w:val="20"/>
              </w:rPr>
              <w:t>
этаж квартиры / этажность дома</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жиһаздың, тұрмыстық техниканың болуы, жөндеу және өзге де</w:t>
            </w:r>
          </w:p>
          <w:p>
            <w:pPr>
              <w:spacing w:after="20"/>
              <w:ind w:left="20"/>
              <w:jc w:val="both"/>
            </w:pPr>
            <w:r>
              <w:rPr>
                <w:rFonts w:ascii="Times New Roman"/>
                <w:b w:val="false"/>
                <w:i w:val="false"/>
                <w:color w:val="000000"/>
                <w:sz w:val="20"/>
              </w:rPr>
              <w:t>
наличие мебели, бытовой техники, ремонт и прочее</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 </w:t>
            </w:r>
            <w:r>
              <w:rPr>
                <w:rFonts w:ascii="Times New Roman"/>
                <w:b/>
                <w:i w:val="false"/>
                <w:color w:val="000000"/>
                <w:sz w:val="20"/>
              </w:rPr>
              <w:t>сәуір</w:t>
            </w:r>
          </w:p>
          <w:p>
            <w:pPr>
              <w:spacing w:after="20"/>
              <w:ind w:left="20"/>
              <w:jc w:val="both"/>
            </w:pPr>
            <w:r>
              <w:rPr>
                <w:rFonts w:ascii="Times New Roman"/>
                <w:b w:val="false"/>
                <w:i w:val="false"/>
                <w:color w:val="000000"/>
                <w:sz w:val="20"/>
              </w:rPr>
              <w:t>
апреля</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 </w:t>
            </w:r>
            <w:r>
              <w:rPr>
                <w:rFonts w:ascii="Times New Roman"/>
                <w:b/>
                <w:i w:val="false"/>
                <w:color w:val="000000"/>
                <w:sz w:val="20"/>
              </w:rPr>
              <w:t>мамыр</w:t>
            </w:r>
          </w:p>
          <w:p>
            <w:pPr>
              <w:spacing w:after="20"/>
              <w:ind w:left="20"/>
              <w:jc w:val="both"/>
            </w:pPr>
            <w:r>
              <w:rPr>
                <w:rFonts w:ascii="Times New Roman"/>
                <w:b w:val="false"/>
                <w:i w:val="false"/>
                <w:color w:val="000000"/>
                <w:sz w:val="20"/>
              </w:rPr>
              <w:t>
мая</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 </w:t>
            </w:r>
            <w:r>
              <w:rPr>
                <w:rFonts w:ascii="Times New Roman"/>
                <w:b/>
                <w:i w:val="false"/>
                <w:color w:val="000000"/>
                <w:sz w:val="20"/>
              </w:rPr>
              <w:t>маусым</w:t>
            </w:r>
          </w:p>
          <w:p>
            <w:pPr>
              <w:spacing w:after="20"/>
              <w:ind w:left="20"/>
              <w:jc w:val="both"/>
            </w:pPr>
            <w:r>
              <w:rPr>
                <w:rFonts w:ascii="Times New Roman"/>
                <w:b w:val="false"/>
                <w:i w:val="false"/>
                <w:color w:val="000000"/>
                <w:sz w:val="20"/>
              </w:rPr>
              <w:t>
июня</w:t>
            </w:r>
          </w:p>
        </w:tc>
        <w:tc>
          <w:tcPr>
            <w:tcW w:w="0" w:type="auto"/>
            <w:vMerge/>
            <w:tcBorders>
              <w:top w:val="nil"/>
              <w:left w:val="single" w:color="cfcfcf" w:sz="5"/>
              <w:bottom w:val="single" w:color="cfcfcf" w:sz="5"/>
              <w:right w:val="single" w:color="cfcfcf" w:sz="5"/>
            </w:tcBorders>
          </w:tcP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
        <w:gridCol w:w="601"/>
        <w:gridCol w:w="601"/>
        <w:gridCol w:w="601"/>
        <w:gridCol w:w="601"/>
        <w:gridCol w:w="1290"/>
        <w:gridCol w:w="1771"/>
        <w:gridCol w:w="1766"/>
        <w:gridCol w:w="1767"/>
        <w:gridCol w:w="1767"/>
        <w:gridCol w:w="934"/>
      </w:tblGrid>
      <w:tr>
        <w:trPr>
          <w:trHeight w:val="30" w:hRule="atLeast"/>
        </w:trPr>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Базалық объектінің</w:t>
            </w:r>
            <w:r>
              <w:rPr>
                <w:rFonts w:ascii="Times New Roman"/>
                <w:b w:val="false"/>
                <w:i w:val="false"/>
                <w:color w:val="000000"/>
                <w:sz w:val="20"/>
              </w:rPr>
              <w:t xml:space="preserve"> коды</w:t>
            </w:r>
          </w:p>
          <w:p>
            <w:pPr>
              <w:spacing w:after="20"/>
              <w:ind w:left="20"/>
              <w:jc w:val="both"/>
            </w:pPr>
            <w:r>
              <w:rPr>
                <w:rFonts w:ascii="Times New Roman"/>
                <w:b w:val="false"/>
                <w:i w:val="false"/>
                <w:color w:val="000000"/>
                <w:sz w:val="20"/>
              </w:rPr>
              <w:t>
Код базового объекта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Пәтердің толық сипаттамасы</w:t>
            </w:r>
          </w:p>
          <w:p>
            <w:pPr>
              <w:spacing w:after="20"/>
              <w:ind w:left="20"/>
              <w:jc w:val="both"/>
            </w:pPr>
            <w:r>
              <w:rPr>
                <w:rFonts w:ascii="Times New Roman"/>
                <w:b w:val="false"/>
                <w:i w:val="false"/>
                <w:color w:val="000000"/>
                <w:sz w:val="20"/>
              </w:rPr>
              <w:t>
Подробная характеристика квартиры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Тіркеу сәтіндегі (күні, айы) пәтердің бағасы, теңгемен</w:t>
            </w:r>
          </w:p>
          <w:p>
            <w:pPr>
              <w:spacing w:after="20"/>
              <w:ind w:left="20"/>
              <w:jc w:val="both"/>
            </w:pPr>
            <w:r>
              <w:rPr>
                <w:rFonts w:ascii="Times New Roman"/>
                <w:b w:val="false"/>
                <w:i w:val="false"/>
                <w:color w:val="000000"/>
                <w:sz w:val="20"/>
              </w:rPr>
              <w:t>
Цена квартиры в момент регистрации (число, месяц), в тенге</w:t>
            </w:r>
          </w:p>
        </w:tc>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w:t>
            </w:r>
          </w:p>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үйдің орналасқан жері</w:t>
            </w:r>
          </w:p>
          <w:p>
            <w:pPr>
              <w:spacing w:after="20"/>
              <w:ind w:left="20"/>
              <w:jc w:val="both"/>
            </w:pPr>
            <w:r>
              <w:rPr>
                <w:rFonts w:ascii="Times New Roman"/>
                <w:b w:val="false"/>
                <w:i w:val="false"/>
                <w:color w:val="000000"/>
                <w:sz w:val="20"/>
              </w:rPr>
              <w:t>
местоположение дома</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бөлме саны</w:t>
            </w:r>
          </w:p>
          <w:p>
            <w:pPr>
              <w:spacing w:after="20"/>
              <w:ind w:left="20"/>
              <w:jc w:val="both"/>
            </w:pPr>
            <w:r>
              <w:rPr>
                <w:rFonts w:ascii="Times New Roman"/>
                <w:b w:val="false"/>
                <w:i w:val="false"/>
                <w:color w:val="000000"/>
                <w:sz w:val="20"/>
              </w:rPr>
              <w:t>
количество комнат</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 алаңы </w:t>
            </w:r>
          </w:p>
          <w:p>
            <w:pPr>
              <w:spacing w:after="20"/>
              <w:ind w:left="20"/>
              <w:jc w:val="both"/>
            </w:pPr>
            <w:r>
              <w:rPr>
                <w:rFonts w:ascii="Times New Roman"/>
                <w:b w:val="false"/>
                <w:i w:val="false"/>
                <w:color w:val="000000"/>
                <w:sz w:val="20"/>
              </w:rPr>
              <w:t xml:space="preserve">
общая площадь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пәтер орналасқан қабат / үйдің қабаттылығы</w:t>
            </w:r>
          </w:p>
          <w:p>
            <w:pPr>
              <w:spacing w:after="20"/>
              <w:ind w:left="20"/>
              <w:jc w:val="both"/>
            </w:pPr>
            <w:r>
              <w:rPr>
                <w:rFonts w:ascii="Times New Roman"/>
                <w:b w:val="false"/>
                <w:i w:val="false"/>
                <w:color w:val="000000"/>
                <w:sz w:val="20"/>
              </w:rPr>
              <w:t>
этаж квартиры / этажность дома</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жиһаздың, тұрмыстық техниканың болуы, жөндеу және өзге де</w:t>
            </w:r>
          </w:p>
          <w:p>
            <w:pPr>
              <w:spacing w:after="20"/>
              <w:ind w:left="20"/>
              <w:jc w:val="both"/>
            </w:pPr>
            <w:r>
              <w:rPr>
                <w:rFonts w:ascii="Times New Roman"/>
                <w:b w:val="false"/>
                <w:i w:val="false"/>
                <w:color w:val="000000"/>
                <w:sz w:val="20"/>
              </w:rPr>
              <w:t>
наличие мебели, бытовой техники, ремонт и прочее</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 </w:t>
            </w:r>
            <w:r>
              <w:rPr>
                <w:rFonts w:ascii="Times New Roman"/>
                <w:b/>
                <w:i w:val="false"/>
                <w:color w:val="000000"/>
                <w:sz w:val="20"/>
              </w:rPr>
              <w:t>шілде</w:t>
            </w:r>
          </w:p>
          <w:p>
            <w:pPr>
              <w:spacing w:after="20"/>
              <w:ind w:left="20"/>
              <w:jc w:val="both"/>
            </w:pPr>
            <w:r>
              <w:rPr>
                <w:rFonts w:ascii="Times New Roman"/>
                <w:b w:val="false"/>
                <w:i w:val="false"/>
                <w:color w:val="000000"/>
                <w:sz w:val="20"/>
              </w:rPr>
              <w:t>
июля</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 </w:t>
            </w:r>
            <w:r>
              <w:rPr>
                <w:rFonts w:ascii="Times New Roman"/>
                <w:b/>
                <w:i w:val="false"/>
                <w:color w:val="000000"/>
                <w:sz w:val="20"/>
              </w:rPr>
              <w:t>тамыз</w:t>
            </w:r>
          </w:p>
          <w:p>
            <w:pPr>
              <w:spacing w:after="20"/>
              <w:ind w:left="20"/>
              <w:jc w:val="both"/>
            </w:pPr>
            <w:r>
              <w:rPr>
                <w:rFonts w:ascii="Times New Roman"/>
                <w:b w:val="false"/>
                <w:i w:val="false"/>
                <w:color w:val="000000"/>
                <w:sz w:val="20"/>
              </w:rPr>
              <w:t>
августа</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 </w:t>
            </w:r>
            <w:r>
              <w:rPr>
                <w:rFonts w:ascii="Times New Roman"/>
                <w:b/>
                <w:i w:val="false"/>
                <w:color w:val="000000"/>
                <w:sz w:val="20"/>
              </w:rPr>
              <w:t>қыркүйек</w:t>
            </w:r>
          </w:p>
          <w:p>
            <w:pPr>
              <w:spacing w:after="20"/>
              <w:ind w:left="20"/>
              <w:jc w:val="both"/>
            </w:pPr>
            <w:r>
              <w:rPr>
                <w:rFonts w:ascii="Times New Roman"/>
                <w:b w:val="false"/>
                <w:i w:val="false"/>
                <w:color w:val="000000"/>
                <w:sz w:val="20"/>
              </w:rPr>
              <w:t>
сентября</w:t>
            </w:r>
          </w:p>
        </w:tc>
        <w:tc>
          <w:tcPr>
            <w:tcW w:w="0" w:type="auto"/>
            <w:vMerge/>
            <w:tcBorders>
              <w:top w:val="nil"/>
              <w:left w:val="single" w:color="cfcfcf" w:sz="5"/>
              <w:bottom w:val="single" w:color="cfcfcf" w:sz="5"/>
              <w:right w:val="single" w:color="cfcfcf" w:sz="5"/>
            </w:tcBorders>
          </w:tcP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
        <w:gridCol w:w="601"/>
        <w:gridCol w:w="601"/>
        <w:gridCol w:w="601"/>
        <w:gridCol w:w="601"/>
        <w:gridCol w:w="1290"/>
        <w:gridCol w:w="1771"/>
        <w:gridCol w:w="1766"/>
        <w:gridCol w:w="1767"/>
        <w:gridCol w:w="1767"/>
        <w:gridCol w:w="934"/>
      </w:tblGrid>
      <w:tr>
        <w:trPr>
          <w:trHeight w:val="30" w:hRule="atLeast"/>
        </w:trPr>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Базалық объектінің коды</w:t>
            </w:r>
          </w:p>
          <w:p>
            <w:pPr>
              <w:spacing w:after="20"/>
              <w:ind w:left="20"/>
              <w:jc w:val="both"/>
            </w:pPr>
            <w:r>
              <w:rPr>
                <w:rFonts w:ascii="Times New Roman"/>
                <w:b w:val="false"/>
                <w:i w:val="false"/>
                <w:color w:val="000000"/>
                <w:sz w:val="20"/>
              </w:rPr>
              <w:t>
Код базового объекта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Пәтердің толық сипаттамасы</w:t>
            </w:r>
          </w:p>
          <w:p>
            <w:pPr>
              <w:spacing w:after="20"/>
              <w:ind w:left="20"/>
              <w:jc w:val="both"/>
            </w:pPr>
            <w:r>
              <w:rPr>
                <w:rFonts w:ascii="Times New Roman"/>
                <w:b w:val="false"/>
                <w:i w:val="false"/>
                <w:color w:val="000000"/>
                <w:sz w:val="20"/>
              </w:rPr>
              <w:t>
Подробная характеристика квартиры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Тіркеу сәтіндегі (күні, айы) пәтердің бағасы, теңгемен</w:t>
            </w:r>
          </w:p>
          <w:p>
            <w:pPr>
              <w:spacing w:after="20"/>
              <w:ind w:left="20"/>
              <w:jc w:val="both"/>
            </w:pPr>
            <w:r>
              <w:rPr>
                <w:rFonts w:ascii="Times New Roman"/>
                <w:b w:val="false"/>
                <w:i w:val="false"/>
                <w:color w:val="000000"/>
                <w:sz w:val="20"/>
              </w:rPr>
              <w:t>
Цена квартиры в момент регистрации (число, месяц), в тенге</w:t>
            </w:r>
          </w:p>
        </w:tc>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w:t>
            </w:r>
          </w:p>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үйдің орналасқан жері</w:t>
            </w:r>
          </w:p>
          <w:p>
            <w:pPr>
              <w:spacing w:after="20"/>
              <w:ind w:left="20"/>
              <w:jc w:val="both"/>
            </w:pPr>
            <w:r>
              <w:rPr>
                <w:rFonts w:ascii="Times New Roman"/>
                <w:b w:val="false"/>
                <w:i w:val="false"/>
                <w:color w:val="000000"/>
                <w:sz w:val="20"/>
              </w:rPr>
              <w:t>
местоположение дома</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бөлме саны</w:t>
            </w:r>
          </w:p>
          <w:p>
            <w:pPr>
              <w:spacing w:after="20"/>
              <w:ind w:left="20"/>
              <w:jc w:val="both"/>
            </w:pPr>
            <w:r>
              <w:rPr>
                <w:rFonts w:ascii="Times New Roman"/>
                <w:b w:val="false"/>
                <w:i w:val="false"/>
                <w:color w:val="000000"/>
                <w:sz w:val="20"/>
              </w:rPr>
              <w:t>
количество комнат</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алаңы</w:t>
            </w:r>
          </w:p>
          <w:p>
            <w:pPr>
              <w:spacing w:after="20"/>
              <w:ind w:left="20"/>
              <w:jc w:val="both"/>
            </w:pPr>
            <w:r>
              <w:rPr>
                <w:rFonts w:ascii="Times New Roman"/>
                <w:b w:val="false"/>
                <w:i w:val="false"/>
                <w:color w:val="000000"/>
                <w:sz w:val="20"/>
              </w:rPr>
              <w:t xml:space="preserve">
общая площадь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пәтер орналасқан қабат / үйдің қабаттылығы</w:t>
            </w:r>
          </w:p>
          <w:p>
            <w:pPr>
              <w:spacing w:after="20"/>
              <w:ind w:left="20"/>
              <w:jc w:val="both"/>
            </w:pPr>
            <w:r>
              <w:rPr>
                <w:rFonts w:ascii="Times New Roman"/>
                <w:b w:val="false"/>
                <w:i w:val="false"/>
                <w:color w:val="000000"/>
                <w:sz w:val="20"/>
              </w:rPr>
              <w:t>
этаж квартиры / этажность дома</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жиһаздың, тұрмыстық техниканың болуы, жөндеу және өзге де</w:t>
            </w:r>
          </w:p>
          <w:p>
            <w:pPr>
              <w:spacing w:after="20"/>
              <w:ind w:left="20"/>
              <w:jc w:val="both"/>
            </w:pPr>
            <w:r>
              <w:rPr>
                <w:rFonts w:ascii="Times New Roman"/>
                <w:b w:val="false"/>
                <w:i w:val="false"/>
                <w:color w:val="000000"/>
                <w:sz w:val="20"/>
              </w:rPr>
              <w:t>
наличие мебели, бытовой техники, ремонт и прочее</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 </w:t>
            </w:r>
            <w:r>
              <w:rPr>
                <w:rFonts w:ascii="Times New Roman"/>
                <w:b/>
                <w:i w:val="false"/>
                <w:color w:val="000000"/>
                <w:sz w:val="20"/>
              </w:rPr>
              <w:t>қазан</w:t>
            </w:r>
          </w:p>
          <w:p>
            <w:pPr>
              <w:spacing w:after="20"/>
              <w:ind w:left="20"/>
              <w:jc w:val="both"/>
            </w:pPr>
            <w:r>
              <w:rPr>
                <w:rFonts w:ascii="Times New Roman"/>
                <w:b w:val="false"/>
                <w:i w:val="false"/>
                <w:color w:val="000000"/>
                <w:sz w:val="20"/>
              </w:rPr>
              <w:t>
октября</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 </w:t>
            </w:r>
            <w:r>
              <w:rPr>
                <w:rFonts w:ascii="Times New Roman"/>
                <w:b/>
                <w:i w:val="false"/>
                <w:color w:val="000000"/>
                <w:sz w:val="20"/>
              </w:rPr>
              <w:t>қараша</w:t>
            </w:r>
          </w:p>
          <w:p>
            <w:pPr>
              <w:spacing w:after="20"/>
              <w:ind w:left="20"/>
              <w:jc w:val="both"/>
            </w:pPr>
            <w:r>
              <w:rPr>
                <w:rFonts w:ascii="Times New Roman"/>
                <w:b w:val="false"/>
                <w:i w:val="false"/>
                <w:color w:val="000000"/>
                <w:sz w:val="20"/>
              </w:rPr>
              <w:t>
ноября</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 </w:t>
            </w:r>
            <w:r>
              <w:rPr>
                <w:rFonts w:ascii="Times New Roman"/>
                <w:b/>
                <w:i w:val="false"/>
                <w:color w:val="000000"/>
                <w:sz w:val="20"/>
              </w:rPr>
              <w:t>желтоқсан</w:t>
            </w:r>
          </w:p>
          <w:p>
            <w:pPr>
              <w:spacing w:after="20"/>
              <w:ind w:left="20"/>
              <w:jc w:val="both"/>
            </w:pPr>
            <w:r>
              <w:rPr>
                <w:rFonts w:ascii="Times New Roman"/>
                <w:b w:val="false"/>
                <w:i w:val="false"/>
                <w:color w:val="000000"/>
                <w:sz w:val="20"/>
              </w:rPr>
              <w:t>
декабря</w:t>
            </w:r>
          </w:p>
        </w:tc>
        <w:tc>
          <w:tcPr>
            <w:tcW w:w="0" w:type="auto"/>
            <w:vMerge/>
            <w:tcBorders>
              <w:top w:val="nil"/>
              <w:left w:val="single" w:color="cfcfcf" w:sz="5"/>
              <w:bottom w:val="single" w:color="cfcfcf" w:sz="5"/>
              <w:right w:val="single" w:color="cfcfcf" w:sz="5"/>
            </w:tcBorders>
          </w:tcP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1" w:id="17"/>
    <w:p>
      <w:pPr>
        <w:spacing w:after="0"/>
        <w:ind w:left="0"/>
        <w:jc w:val="both"/>
      </w:pPr>
      <w:r>
        <w:rPr>
          <w:rFonts w:ascii="Times New Roman"/>
          <w:b w:val="false"/>
          <w:i w:val="false"/>
          <w:color w:val="000000"/>
          <w:sz w:val="28"/>
        </w:rPr>
        <w:t xml:space="preserve">
      </w:t>
      </w:r>
      <w:r>
        <w:rPr>
          <w:rFonts w:ascii="Times New Roman"/>
          <w:b/>
          <w:i w:val="false"/>
          <w:color w:val="000000"/>
          <w:sz w:val="28"/>
        </w:rPr>
        <w:t>4.2. Абаттандырылмаған тұрғын үйлер</w:t>
      </w:r>
    </w:p>
    <w:bookmarkEnd w:id="17"/>
    <w:p>
      <w:pPr>
        <w:spacing w:after="0"/>
        <w:ind w:left="0"/>
        <w:jc w:val="both"/>
      </w:pPr>
      <w:r>
        <w:rPr>
          <w:rFonts w:ascii="Times New Roman"/>
          <w:b w:val="false"/>
          <w:i w:val="false"/>
          <w:color w:val="000000"/>
          <w:sz w:val="28"/>
        </w:rPr>
        <w:t>
      Неблагоустроенное жиль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573"/>
        <w:gridCol w:w="573"/>
        <w:gridCol w:w="573"/>
        <w:gridCol w:w="573"/>
        <w:gridCol w:w="1229"/>
        <w:gridCol w:w="1689"/>
        <w:gridCol w:w="573"/>
        <w:gridCol w:w="1684"/>
        <w:gridCol w:w="1684"/>
        <w:gridCol w:w="1685"/>
        <w:gridCol w:w="891"/>
      </w:tblGrid>
      <w:tr>
        <w:trPr>
          <w:trHeight w:val="3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Базалық объектінің коды</w:t>
            </w:r>
          </w:p>
          <w:p>
            <w:pPr>
              <w:spacing w:after="20"/>
              <w:ind w:left="20"/>
              <w:jc w:val="both"/>
            </w:pPr>
            <w:r>
              <w:rPr>
                <w:rFonts w:ascii="Times New Roman"/>
                <w:b w:val="false"/>
                <w:i w:val="false"/>
                <w:color w:val="000000"/>
                <w:sz w:val="20"/>
              </w:rPr>
              <w:t>
Код базового объекта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Үйдің / пәтердің толық сипаттамасы</w:t>
            </w:r>
          </w:p>
          <w:p>
            <w:pPr>
              <w:spacing w:after="20"/>
              <w:ind w:left="20"/>
              <w:jc w:val="both"/>
            </w:pPr>
            <w:r>
              <w:rPr>
                <w:rFonts w:ascii="Times New Roman"/>
                <w:b w:val="false"/>
                <w:i w:val="false"/>
                <w:color w:val="000000"/>
                <w:sz w:val="20"/>
              </w:rPr>
              <w:t>
Подробная характеристика дома / квартиры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Тіркеу сәтіндегі (күні, айы) үйдің / пәтердің бағасы, теңгемен</w:t>
            </w:r>
          </w:p>
          <w:p>
            <w:pPr>
              <w:spacing w:after="20"/>
              <w:ind w:left="20"/>
              <w:jc w:val="both"/>
            </w:pPr>
            <w:r>
              <w:rPr>
                <w:rFonts w:ascii="Times New Roman"/>
                <w:b w:val="false"/>
                <w:i w:val="false"/>
                <w:color w:val="000000"/>
                <w:sz w:val="20"/>
              </w:rPr>
              <w:t>
Цена дома / квартиры в момент регистрации (число, месяц), в тенге</w:t>
            </w: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w:t>
            </w:r>
          </w:p>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үйдің орналасқан жері</w:t>
            </w:r>
          </w:p>
          <w:p>
            <w:pPr>
              <w:spacing w:after="20"/>
              <w:ind w:left="20"/>
              <w:jc w:val="both"/>
            </w:pPr>
            <w:r>
              <w:rPr>
                <w:rFonts w:ascii="Times New Roman"/>
                <w:b w:val="false"/>
                <w:i w:val="false"/>
                <w:color w:val="000000"/>
                <w:sz w:val="20"/>
              </w:rPr>
              <w:t>
местоположение дома</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бөлме саны</w:t>
            </w:r>
          </w:p>
          <w:p>
            <w:pPr>
              <w:spacing w:after="20"/>
              <w:ind w:left="20"/>
              <w:jc w:val="both"/>
            </w:pPr>
            <w:r>
              <w:rPr>
                <w:rFonts w:ascii="Times New Roman"/>
                <w:b w:val="false"/>
                <w:i w:val="false"/>
                <w:color w:val="000000"/>
                <w:sz w:val="20"/>
              </w:rPr>
              <w:t>
количество комнат</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алаңы</w:t>
            </w:r>
          </w:p>
          <w:p>
            <w:pPr>
              <w:spacing w:after="20"/>
              <w:ind w:left="20"/>
              <w:jc w:val="both"/>
            </w:pPr>
            <w:r>
              <w:rPr>
                <w:rFonts w:ascii="Times New Roman"/>
                <w:b w:val="false"/>
                <w:i w:val="false"/>
                <w:color w:val="000000"/>
                <w:sz w:val="20"/>
              </w:rPr>
              <w:t xml:space="preserve">
общая площадь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пәтер орналасқан қабат / үйдің қабаттылығы</w:t>
            </w:r>
          </w:p>
          <w:p>
            <w:pPr>
              <w:spacing w:after="20"/>
              <w:ind w:left="20"/>
              <w:jc w:val="both"/>
            </w:pPr>
            <w:r>
              <w:rPr>
                <w:rFonts w:ascii="Times New Roman"/>
                <w:b w:val="false"/>
                <w:i w:val="false"/>
                <w:color w:val="000000"/>
                <w:sz w:val="20"/>
              </w:rPr>
              <w:t>
этаж квартиры / этажность дома</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жиһаздың, тұрмыстық техниканың болуы, жөндеу және өзге де</w:t>
            </w:r>
          </w:p>
          <w:p>
            <w:pPr>
              <w:spacing w:after="20"/>
              <w:ind w:left="20"/>
              <w:jc w:val="both"/>
            </w:pPr>
            <w:r>
              <w:rPr>
                <w:rFonts w:ascii="Times New Roman"/>
                <w:b w:val="false"/>
                <w:i w:val="false"/>
                <w:color w:val="000000"/>
                <w:sz w:val="20"/>
              </w:rPr>
              <w:t>
наличие мебели, бытовой техники, ремонт и прочее</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абаттандыру түрлерінің болмауы</w:t>
            </w:r>
          </w:p>
          <w:p>
            <w:pPr>
              <w:spacing w:after="20"/>
              <w:ind w:left="20"/>
              <w:jc w:val="both"/>
            </w:pPr>
            <w:r>
              <w:rPr>
                <w:rFonts w:ascii="Times New Roman"/>
                <w:b w:val="false"/>
                <w:i w:val="false"/>
                <w:color w:val="000000"/>
                <w:sz w:val="20"/>
              </w:rPr>
              <w:t>
отсутствие видов благоустройств</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 </w:t>
            </w:r>
            <w:r>
              <w:rPr>
                <w:rFonts w:ascii="Times New Roman"/>
                <w:b/>
                <w:i w:val="false"/>
                <w:color w:val="000000"/>
                <w:sz w:val="20"/>
              </w:rPr>
              <w:t>қаңтар</w:t>
            </w:r>
          </w:p>
          <w:p>
            <w:pPr>
              <w:spacing w:after="20"/>
              <w:ind w:left="20"/>
              <w:jc w:val="both"/>
            </w:pPr>
            <w:r>
              <w:rPr>
                <w:rFonts w:ascii="Times New Roman"/>
                <w:b w:val="false"/>
                <w:i w:val="false"/>
                <w:color w:val="000000"/>
                <w:sz w:val="20"/>
              </w:rPr>
              <w:t>
января</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 </w:t>
            </w:r>
            <w:r>
              <w:rPr>
                <w:rFonts w:ascii="Times New Roman"/>
                <w:b/>
                <w:i w:val="false"/>
                <w:color w:val="000000"/>
                <w:sz w:val="20"/>
              </w:rPr>
              <w:t>ақпан</w:t>
            </w:r>
          </w:p>
          <w:p>
            <w:pPr>
              <w:spacing w:after="20"/>
              <w:ind w:left="20"/>
              <w:jc w:val="both"/>
            </w:pPr>
            <w:r>
              <w:rPr>
                <w:rFonts w:ascii="Times New Roman"/>
                <w:b w:val="false"/>
                <w:i w:val="false"/>
                <w:color w:val="000000"/>
                <w:sz w:val="20"/>
              </w:rPr>
              <w:t>
февраля</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 </w:t>
            </w:r>
            <w:r>
              <w:rPr>
                <w:rFonts w:ascii="Times New Roman"/>
                <w:b/>
                <w:i w:val="false"/>
                <w:color w:val="000000"/>
                <w:sz w:val="20"/>
              </w:rPr>
              <w:t>наурыз</w:t>
            </w:r>
          </w:p>
          <w:p>
            <w:pPr>
              <w:spacing w:after="20"/>
              <w:ind w:left="20"/>
              <w:jc w:val="both"/>
            </w:pPr>
            <w:r>
              <w:rPr>
                <w:rFonts w:ascii="Times New Roman"/>
                <w:b w:val="false"/>
                <w:i w:val="false"/>
                <w:color w:val="000000"/>
                <w:sz w:val="20"/>
              </w:rPr>
              <w:t>
марта</w:t>
            </w:r>
          </w:p>
        </w:tc>
        <w:tc>
          <w:tcPr>
            <w:tcW w:w="0" w:type="auto"/>
            <w:vMerge/>
            <w:tcBorders>
              <w:top w:val="nil"/>
              <w:left w:val="single" w:color="cfcfcf" w:sz="5"/>
              <w:bottom w:val="single" w:color="cfcfcf" w:sz="5"/>
              <w:right w:val="single" w:color="cfcfcf" w:sz="5"/>
            </w:tcBorders>
          </w:tcP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
        <w:gridCol w:w="596"/>
        <w:gridCol w:w="596"/>
        <w:gridCol w:w="596"/>
        <w:gridCol w:w="596"/>
        <w:gridCol w:w="1279"/>
        <w:gridCol w:w="1757"/>
        <w:gridCol w:w="596"/>
        <w:gridCol w:w="1587"/>
        <w:gridCol w:w="1587"/>
        <w:gridCol w:w="1587"/>
        <w:gridCol w:w="927"/>
      </w:tblGrid>
      <w:tr>
        <w:trPr>
          <w:trHeight w:val="30" w:hRule="atLeast"/>
        </w:trPr>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Базалық объектінің коды</w:t>
            </w:r>
          </w:p>
          <w:p>
            <w:pPr>
              <w:spacing w:after="20"/>
              <w:ind w:left="20"/>
              <w:jc w:val="both"/>
            </w:pPr>
            <w:r>
              <w:rPr>
                <w:rFonts w:ascii="Times New Roman"/>
                <w:b w:val="false"/>
                <w:i w:val="false"/>
                <w:color w:val="000000"/>
                <w:sz w:val="20"/>
              </w:rPr>
              <w:t>
Код базового объекта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Үйдің / пәтердің толық сипаттамасы</w:t>
            </w:r>
          </w:p>
          <w:p>
            <w:pPr>
              <w:spacing w:after="20"/>
              <w:ind w:left="20"/>
              <w:jc w:val="both"/>
            </w:pPr>
            <w:r>
              <w:rPr>
                <w:rFonts w:ascii="Times New Roman"/>
                <w:b w:val="false"/>
                <w:i w:val="false"/>
                <w:color w:val="000000"/>
                <w:sz w:val="20"/>
              </w:rPr>
              <w:t>
Подробная характеристика дома / квартиры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Тіркеу сәтіндегі (күні, айы) үйдің / пәтердің бағасы, теңгемен</w:t>
            </w:r>
          </w:p>
          <w:p>
            <w:pPr>
              <w:spacing w:after="20"/>
              <w:ind w:left="20"/>
              <w:jc w:val="both"/>
            </w:pPr>
            <w:r>
              <w:rPr>
                <w:rFonts w:ascii="Times New Roman"/>
                <w:b w:val="false"/>
                <w:i w:val="false"/>
                <w:color w:val="000000"/>
                <w:sz w:val="20"/>
              </w:rPr>
              <w:t>
Цена дома / квартиры в момент регистрации (число, месяц), в тенге</w:t>
            </w:r>
          </w:p>
        </w:tc>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w:t>
            </w:r>
          </w:p>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үйдің орналасқан жері</w:t>
            </w:r>
          </w:p>
          <w:p>
            <w:pPr>
              <w:spacing w:after="20"/>
              <w:ind w:left="20"/>
              <w:jc w:val="both"/>
            </w:pPr>
            <w:r>
              <w:rPr>
                <w:rFonts w:ascii="Times New Roman"/>
                <w:b w:val="false"/>
                <w:i w:val="false"/>
                <w:color w:val="000000"/>
                <w:sz w:val="20"/>
              </w:rPr>
              <w:t>
местоположение дома</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бөлме саны</w:t>
            </w:r>
          </w:p>
          <w:p>
            <w:pPr>
              <w:spacing w:after="20"/>
              <w:ind w:left="20"/>
              <w:jc w:val="both"/>
            </w:pPr>
            <w:r>
              <w:rPr>
                <w:rFonts w:ascii="Times New Roman"/>
                <w:b w:val="false"/>
                <w:i w:val="false"/>
                <w:color w:val="000000"/>
                <w:sz w:val="20"/>
              </w:rPr>
              <w:t>
количество комнат</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алаңы</w:t>
            </w:r>
          </w:p>
          <w:p>
            <w:pPr>
              <w:spacing w:after="20"/>
              <w:ind w:left="20"/>
              <w:jc w:val="both"/>
            </w:pPr>
            <w:r>
              <w:rPr>
                <w:rFonts w:ascii="Times New Roman"/>
                <w:b w:val="false"/>
                <w:i w:val="false"/>
                <w:color w:val="000000"/>
                <w:sz w:val="20"/>
              </w:rPr>
              <w:t xml:space="preserve">
общая площадь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пәтер орналасқан қабат / үйдің қабаттылығы</w:t>
            </w:r>
          </w:p>
          <w:p>
            <w:pPr>
              <w:spacing w:after="20"/>
              <w:ind w:left="20"/>
              <w:jc w:val="both"/>
            </w:pPr>
            <w:r>
              <w:rPr>
                <w:rFonts w:ascii="Times New Roman"/>
                <w:b w:val="false"/>
                <w:i w:val="false"/>
                <w:color w:val="000000"/>
                <w:sz w:val="20"/>
              </w:rPr>
              <w:t>
этаж квартиры / этажность дома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жиһаздың, тұрмыстық техниканың болуы, жөндеу және өзге де</w:t>
            </w:r>
          </w:p>
          <w:p>
            <w:pPr>
              <w:spacing w:after="20"/>
              <w:ind w:left="20"/>
              <w:jc w:val="both"/>
            </w:pPr>
            <w:r>
              <w:rPr>
                <w:rFonts w:ascii="Times New Roman"/>
                <w:b w:val="false"/>
                <w:i w:val="false"/>
                <w:color w:val="000000"/>
                <w:sz w:val="20"/>
              </w:rPr>
              <w:t>
наличие мебели, бытовой техники, ремонт и прочее</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абаттандыру түрлерінің болмауы</w:t>
            </w:r>
          </w:p>
          <w:p>
            <w:pPr>
              <w:spacing w:after="20"/>
              <w:ind w:left="20"/>
              <w:jc w:val="both"/>
            </w:pPr>
            <w:r>
              <w:rPr>
                <w:rFonts w:ascii="Times New Roman"/>
                <w:b w:val="false"/>
                <w:i w:val="false"/>
                <w:color w:val="000000"/>
                <w:sz w:val="20"/>
              </w:rPr>
              <w:t>
отсутствие видов благоустройств</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r>
              <w:rPr>
                <w:rFonts w:ascii="Times New Roman"/>
                <w:b/>
                <w:i w:val="false"/>
                <w:color w:val="000000"/>
                <w:sz w:val="20"/>
              </w:rPr>
              <w:t>сәуір</w:t>
            </w:r>
          </w:p>
          <w:p>
            <w:pPr>
              <w:spacing w:after="20"/>
              <w:ind w:left="20"/>
              <w:jc w:val="both"/>
            </w:pPr>
            <w:r>
              <w:rPr>
                <w:rFonts w:ascii="Times New Roman"/>
                <w:b w:val="false"/>
                <w:i w:val="false"/>
                <w:color w:val="000000"/>
                <w:sz w:val="20"/>
              </w:rPr>
              <w:t>
апреля</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r>
              <w:rPr>
                <w:rFonts w:ascii="Times New Roman"/>
                <w:b/>
                <w:i w:val="false"/>
                <w:color w:val="000000"/>
                <w:sz w:val="20"/>
              </w:rPr>
              <w:t>мамыр</w:t>
            </w:r>
          </w:p>
          <w:p>
            <w:pPr>
              <w:spacing w:after="20"/>
              <w:ind w:left="20"/>
              <w:jc w:val="both"/>
            </w:pPr>
            <w:r>
              <w:rPr>
                <w:rFonts w:ascii="Times New Roman"/>
                <w:b w:val="false"/>
                <w:i w:val="false"/>
                <w:color w:val="000000"/>
                <w:sz w:val="20"/>
              </w:rPr>
              <w:t>
мая</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w:t>
            </w:r>
            <w:r>
              <w:rPr>
                <w:rFonts w:ascii="Times New Roman"/>
                <w:b/>
                <w:i w:val="false"/>
                <w:color w:val="000000"/>
                <w:sz w:val="20"/>
              </w:rPr>
              <w:t>маусым</w:t>
            </w:r>
          </w:p>
          <w:p>
            <w:pPr>
              <w:spacing w:after="20"/>
              <w:ind w:left="20"/>
              <w:jc w:val="both"/>
            </w:pPr>
            <w:r>
              <w:rPr>
                <w:rFonts w:ascii="Times New Roman"/>
                <w:b w:val="false"/>
                <w:i w:val="false"/>
                <w:color w:val="000000"/>
                <w:sz w:val="20"/>
              </w:rPr>
              <w:t>
июня</w:t>
            </w:r>
          </w:p>
        </w:tc>
        <w:tc>
          <w:tcPr>
            <w:tcW w:w="0" w:type="auto"/>
            <w:vMerge/>
            <w:tcBorders>
              <w:top w:val="nil"/>
              <w:left w:val="single" w:color="cfcfcf" w:sz="5"/>
              <w:bottom w:val="single" w:color="cfcfcf" w:sz="5"/>
              <w:right w:val="single" w:color="cfcfcf" w:sz="5"/>
            </w:tcBorders>
          </w:tcP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573"/>
        <w:gridCol w:w="573"/>
        <w:gridCol w:w="573"/>
        <w:gridCol w:w="573"/>
        <w:gridCol w:w="1229"/>
        <w:gridCol w:w="1689"/>
        <w:gridCol w:w="573"/>
        <w:gridCol w:w="1684"/>
        <w:gridCol w:w="1684"/>
        <w:gridCol w:w="1685"/>
        <w:gridCol w:w="891"/>
      </w:tblGrid>
      <w:tr>
        <w:trPr>
          <w:trHeight w:val="3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Базалық объектінің коды</w:t>
            </w:r>
          </w:p>
          <w:p>
            <w:pPr>
              <w:spacing w:after="20"/>
              <w:ind w:left="20"/>
              <w:jc w:val="both"/>
            </w:pPr>
            <w:r>
              <w:rPr>
                <w:rFonts w:ascii="Times New Roman"/>
                <w:b w:val="false"/>
                <w:i w:val="false"/>
                <w:color w:val="000000"/>
                <w:sz w:val="20"/>
              </w:rPr>
              <w:t>
Код базового объекта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Үйдің / пәтердің толық сипаттамасы</w:t>
            </w:r>
          </w:p>
          <w:p>
            <w:pPr>
              <w:spacing w:after="20"/>
              <w:ind w:left="20"/>
              <w:jc w:val="both"/>
            </w:pPr>
            <w:r>
              <w:rPr>
                <w:rFonts w:ascii="Times New Roman"/>
                <w:b w:val="false"/>
                <w:i w:val="false"/>
                <w:color w:val="000000"/>
                <w:sz w:val="20"/>
              </w:rPr>
              <w:t>
Подробная характеристика дома / квартиры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Тіркеу сәтіндегі (күні, айы) үйдің / пәтердің бағасы, теңгемен</w:t>
            </w:r>
          </w:p>
          <w:p>
            <w:pPr>
              <w:spacing w:after="20"/>
              <w:ind w:left="20"/>
              <w:jc w:val="both"/>
            </w:pPr>
            <w:r>
              <w:rPr>
                <w:rFonts w:ascii="Times New Roman"/>
                <w:b w:val="false"/>
                <w:i w:val="false"/>
                <w:color w:val="000000"/>
                <w:sz w:val="20"/>
              </w:rPr>
              <w:t>
Цена дома / квартиры в момент регистрации (число, месяц), в тенге</w:t>
            </w: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w:t>
            </w:r>
          </w:p>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үйдің орналасқан жері</w:t>
            </w:r>
          </w:p>
          <w:p>
            <w:pPr>
              <w:spacing w:after="20"/>
              <w:ind w:left="20"/>
              <w:jc w:val="both"/>
            </w:pPr>
            <w:r>
              <w:rPr>
                <w:rFonts w:ascii="Times New Roman"/>
                <w:b w:val="false"/>
                <w:i w:val="false"/>
                <w:color w:val="000000"/>
                <w:sz w:val="20"/>
              </w:rPr>
              <w:t>
местоположение дома</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бөлме саны</w:t>
            </w:r>
          </w:p>
          <w:p>
            <w:pPr>
              <w:spacing w:after="20"/>
              <w:ind w:left="20"/>
              <w:jc w:val="both"/>
            </w:pPr>
            <w:r>
              <w:rPr>
                <w:rFonts w:ascii="Times New Roman"/>
                <w:b w:val="false"/>
                <w:i w:val="false"/>
                <w:color w:val="000000"/>
                <w:sz w:val="20"/>
              </w:rPr>
              <w:t>
количество комнат</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алаңы</w:t>
            </w:r>
          </w:p>
          <w:p>
            <w:pPr>
              <w:spacing w:after="20"/>
              <w:ind w:left="20"/>
              <w:jc w:val="both"/>
            </w:pPr>
            <w:r>
              <w:rPr>
                <w:rFonts w:ascii="Times New Roman"/>
                <w:b w:val="false"/>
                <w:i w:val="false"/>
                <w:color w:val="000000"/>
                <w:sz w:val="20"/>
              </w:rPr>
              <w:t xml:space="preserve">
общая площадь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пәтер орналасқан қабат / үйдің қабаттылығы</w:t>
            </w:r>
          </w:p>
          <w:p>
            <w:pPr>
              <w:spacing w:after="20"/>
              <w:ind w:left="20"/>
              <w:jc w:val="both"/>
            </w:pPr>
            <w:r>
              <w:rPr>
                <w:rFonts w:ascii="Times New Roman"/>
                <w:b w:val="false"/>
                <w:i w:val="false"/>
                <w:color w:val="000000"/>
                <w:sz w:val="20"/>
              </w:rPr>
              <w:t>
этаж квартиры / этажность дома</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жиһаздың, тұрмыстық техниканың болуы, жөндеу және өзге де</w:t>
            </w:r>
          </w:p>
          <w:p>
            <w:pPr>
              <w:spacing w:after="20"/>
              <w:ind w:left="20"/>
              <w:jc w:val="both"/>
            </w:pPr>
            <w:r>
              <w:rPr>
                <w:rFonts w:ascii="Times New Roman"/>
                <w:b w:val="false"/>
                <w:i w:val="false"/>
                <w:color w:val="000000"/>
                <w:sz w:val="20"/>
              </w:rPr>
              <w:t>
наличие мебели, бытовой техники, ремонт и прочее</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абаттандыру түрлерінің болмауы</w:t>
            </w:r>
          </w:p>
          <w:p>
            <w:pPr>
              <w:spacing w:after="20"/>
              <w:ind w:left="20"/>
              <w:jc w:val="both"/>
            </w:pPr>
            <w:r>
              <w:rPr>
                <w:rFonts w:ascii="Times New Roman"/>
                <w:b w:val="false"/>
                <w:i w:val="false"/>
                <w:color w:val="000000"/>
                <w:sz w:val="20"/>
              </w:rPr>
              <w:t>
отсутствие видов благоустройств</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 </w:t>
            </w:r>
            <w:r>
              <w:rPr>
                <w:rFonts w:ascii="Times New Roman"/>
                <w:b/>
                <w:i w:val="false"/>
                <w:color w:val="000000"/>
                <w:sz w:val="20"/>
              </w:rPr>
              <w:t>шілде</w:t>
            </w:r>
          </w:p>
          <w:p>
            <w:pPr>
              <w:spacing w:after="20"/>
              <w:ind w:left="20"/>
              <w:jc w:val="both"/>
            </w:pPr>
            <w:r>
              <w:rPr>
                <w:rFonts w:ascii="Times New Roman"/>
                <w:b w:val="false"/>
                <w:i w:val="false"/>
                <w:color w:val="000000"/>
                <w:sz w:val="20"/>
              </w:rPr>
              <w:t>
июля</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 </w:t>
            </w:r>
            <w:r>
              <w:rPr>
                <w:rFonts w:ascii="Times New Roman"/>
                <w:b/>
                <w:i w:val="false"/>
                <w:color w:val="000000"/>
                <w:sz w:val="20"/>
              </w:rPr>
              <w:t>тамыз</w:t>
            </w:r>
          </w:p>
          <w:p>
            <w:pPr>
              <w:spacing w:after="20"/>
              <w:ind w:left="20"/>
              <w:jc w:val="both"/>
            </w:pPr>
            <w:r>
              <w:rPr>
                <w:rFonts w:ascii="Times New Roman"/>
                <w:b w:val="false"/>
                <w:i w:val="false"/>
                <w:color w:val="000000"/>
                <w:sz w:val="20"/>
              </w:rPr>
              <w:t>
августа</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 </w:t>
            </w:r>
            <w:r>
              <w:rPr>
                <w:rFonts w:ascii="Times New Roman"/>
                <w:b/>
                <w:i w:val="false"/>
                <w:color w:val="000000"/>
                <w:sz w:val="20"/>
              </w:rPr>
              <w:t>қыркүйек</w:t>
            </w:r>
          </w:p>
          <w:p>
            <w:pPr>
              <w:spacing w:after="20"/>
              <w:ind w:left="20"/>
              <w:jc w:val="both"/>
            </w:pPr>
            <w:r>
              <w:rPr>
                <w:rFonts w:ascii="Times New Roman"/>
                <w:b w:val="false"/>
                <w:i w:val="false"/>
                <w:color w:val="000000"/>
                <w:sz w:val="20"/>
              </w:rPr>
              <w:t>
сентября</w:t>
            </w:r>
          </w:p>
        </w:tc>
        <w:tc>
          <w:tcPr>
            <w:tcW w:w="0" w:type="auto"/>
            <w:vMerge/>
            <w:tcBorders>
              <w:top w:val="nil"/>
              <w:left w:val="single" w:color="cfcfcf" w:sz="5"/>
              <w:bottom w:val="single" w:color="cfcfcf" w:sz="5"/>
              <w:right w:val="single" w:color="cfcfcf" w:sz="5"/>
            </w:tcBorders>
          </w:tcP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573"/>
        <w:gridCol w:w="573"/>
        <w:gridCol w:w="573"/>
        <w:gridCol w:w="573"/>
        <w:gridCol w:w="1229"/>
        <w:gridCol w:w="1689"/>
        <w:gridCol w:w="573"/>
        <w:gridCol w:w="1684"/>
        <w:gridCol w:w="1684"/>
        <w:gridCol w:w="1685"/>
        <w:gridCol w:w="891"/>
      </w:tblGrid>
      <w:tr>
        <w:trPr>
          <w:trHeight w:val="3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Базалық объектінің коды</w:t>
            </w:r>
          </w:p>
          <w:p>
            <w:pPr>
              <w:spacing w:after="20"/>
              <w:ind w:left="20"/>
              <w:jc w:val="both"/>
            </w:pPr>
            <w:r>
              <w:rPr>
                <w:rFonts w:ascii="Times New Roman"/>
                <w:b w:val="false"/>
                <w:i w:val="false"/>
                <w:color w:val="000000"/>
                <w:sz w:val="20"/>
              </w:rPr>
              <w:t>
Код базового объекта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Үйдің / пәтердің толық сипаттамасы</w:t>
            </w:r>
          </w:p>
          <w:p>
            <w:pPr>
              <w:spacing w:after="20"/>
              <w:ind w:left="20"/>
              <w:jc w:val="both"/>
            </w:pPr>
            <w:r>
              <w:rPr>
                <w:rFonts w:ascii="Times New Roman"/>
                <w:b w:val="false"/>
                <w:i w:val="false"/>
                <w:color w:val="000000"/>
                <w:sz w:val="20"/>
              </w:rPr>
              <w:t>
Подробная характеристика дома / квартиры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Тіркеу сәтіндегі (күні, айы) үйдің / пәтердің бағасы, теңгемен</w:t>
            </w:r>
          </w:p>
          <w:p>
            <w:pPr>
              <w:spacing w:after="20"/>
              <w:ind w:left="20"/>
              <w:jc w:val="both"/>
            </w:pPr>
            <w:r>
              <w:rPr>
                <w:rFonts w:ascii="Times New Roman"/>
                <w:b w:val="false"/>
                <w:i w:val="false"/>
                <w:color w:val="000000"/>
                <w:sz w:val="20"/>
              </w:rPr>
              <w:t>
Цена дома / квартиры в момент регистрации (число, месяц), в тенге</w:t>
            </w: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w:t>
            </w:r>
          </w:p>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үйдің орналасқан жері</w:t>
            </w:r>
          </w:p>
          <w:p>
            <w:pPr>
              <w:spacing w:after="20"/>
              <w:ind w:left="20"/>
              <w:jc w:val="both"/>
            </w:pPr>
            <w:r>
              <w:rPr>
                <w:rFonts w:ascii="Times New Roman"/>
                <w:b w:val="false"/>
                <w:i w:val="false"/>
                <w:color w:val="000000"/>
                <w:sz w:val="20"/>
              </w:rPr>
              <w:t>
местоположение дома</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бөлме саны</w:t>
            </w:r>
          </w:p>
          <w:p>
            <w:pPr>
              <w:spacing w:after="20"/>
              <w:ind w:left="20"/>
              <w:jc w:val="both"/>
            </w:pPr>
            <w:r>
              <w:rPr>
                <w:rFonts w:ascii="Times New Roman"/>
                <w:b w:val="false"/>
                <w:i w:val="false"/>
                <w:color w:val="000000"/>
                <w:sz w:val="20"/>
              </w:rPr>
              <w:t>
количество комнат</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алаңы</w:t>
            </w:r>
          </w:p>
          <w:p>
            <w:pPr>
              <w:spacing w:after="20"/>
              <w:ind w:left="20"/>
              <w:jc w:val="both"/>
            </w:pPr>
            <w:r>
              <w:rPr>
                <w:rFonts w:ascii="Times New Roman"/>
                <w:b w:val="false"/>
                <w:i w:val="false"/>
                <w:color w:val="000000"/>
                <w:sz w:val="20"/>
              </w:rPr>
              <w:t xml:space="preserve">
общая площадь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пәтер орналасқан қабат / үйдің қабаттылығы</w:t>
            </w:r>
          </w:p>
          <w:p>
            <w:pPr>
              <w:spacing w:after="20"/>
              <w:ind w:left="20"/>
              <w:jc w:val="both"/>
            </w:pPr>
            <w:r>
              <w:rPr>
                <w:rFonts w:ascii="Times New Roman"/>
                <w:b w:val="false"/>
                <w:i w:val="false"/>
                <w:color w:val="000000"/>
                <w:sz w:val="20"/>
              </w:rPr>
              <w:t>
этаж квартиры / этажность дома</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жиһаздың, тұрмыстық техниканың болуы, жөндеу және өзге де</w:t>
            </w:r>
          </w:p>
          <w:p>
            <w:pPr>
              <w:spacing w:after="20"/>
              <w:ind w:left="20"/>
              <w:jc w:val="both"/>
            </w:pPr>
            <w:r>
              <w:rPr>
                <w:rFonts w:ascii="Times New Roman"/>
                <w:b w:val="false"/>
                <w:i w:val="false"/>
                <w:color w:val="000000"/>
                <w:sz w:val="20"/>
              </w:rPr>
              <w:t>
наличие мебели, бытовой техники, ремонт и прочее</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абаттандыру түрлерінің болмауы</w:t>
            </w:r>
          </w:p>
          <w:p>
            <w:pPr>
              <w:spacing w:after="20"/>
              <w:ind w:left="20"/>
              <w:jc w:val="both"/>
            </w:pPr>
            <w:r>
              <w:rPr>
                <w:rFonts w:ascii="Times New Roman"/>
                <w:b w:val="false"/>
                <w:i w:val="false"/>
                <w:color w:val="000000"/>
                <w:sz w:val="20"/>
              </w:rPr>
              <w:t>
отсутствие видов благоустройств</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 </w:t>
            </w:r>
            <w:r>
              <w:rPr>
                <w:rFonts w:ascii="Times New Roman"/>
                <w:b/>
                <w:i w:val="false"/>
                <w:color w:val="000000"/>
                <w:sz w:val="20"/>
              </w:rPr>
              <w:t>қазан</w:t>
            </w:r>
          </w:p>
          <w:p>
            <w:pPr>
              <w:spacing w:after="20"/>
              <w:ind w:left="20"/>
              <w:jc w:val="both"/>
            </w:pPr>
            <w:r>
              <w:rPr>
                <w:rFonts w:ascii="Times New Roman"/>
                <w:b w:val="false"/>
                <w:i w:val="false"/>
                <w:color w:val="000000"/>
                <w:sz w:val="20"/>
              </w:rPr>
              <w:t>
октября</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 </w:t>
            </w:r>
            <w:r>
              <w:rPr>
                <w:rFonts w:ascii="Times New Roman"/>
                <w:b/>
                <w:i w:val="false"/>
                <w:color w:val="000000"/>
                <w:sz w:val="20"/>
              </w:rPr>
              <w:t>қараша</w:t>
            </w:r>
          </w:p>
          <w:p>
            <w:pPr>
              <w:spacing w:after="20"/>
              <w:ind w:left="20"/>
              <w:jc w:val="both"/>
            </w:pPr>
            <w:r>
              <w:rPr>
                <w:rFonts w:ascii="Times New Roman"/>
                <w:b w:val="false"/>
                <w:i w:val="false"/>
                <w:color w:val="000000"/>
                <w:sz w:val="20"/>
              </w:rPr>
              <w:t>
ноября</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 </w:t>
            </w:r>
            <w:r>
              <w:rPr>
                <w:rFonts w:ascii="Times New Roman"/>
                <w:b/>
                <w:i w:val="false"/>
                <w:color w:val="000000"/>
                <w:sz w:val="20"/>
              </w:rPr>
              <w:t>желтоқсан</w:t>
            </w:r>
          </w:p>
          <w:p>
            <w:pPr>
              <w:spacing w:after="20"/>
              <w:ind w:left="20"/>
              <w:jc w:val="both"/>
            </w:pPr>
            <w:r>
              <w:rPr>
                <w:rFonts w:ascii="Times New Roman"/>
                <w:b w:val="false"/>
                <w:i w:val="false"/>
                <w:color w:val="000000"/>
                <w:sz w:val="20"/>
              </w:rPr>
              <w:t>
декабря</w:t>
            </w:r>
          </w:p>
        </w:tc>
        <w:tc>
          <w:tcPr>
            <w:tcW w:w="0" w:type="auto"/>
            <w:vMerge/>
            <w:tcBorders>
              <w:top w:val="nil"/>
              <w:left w:val="single" w:color="cfcfcf" w:sz="5"/>
              <w:bottom w:val="single" w:color="cfcfcf" w:sz="5"/>
              <w:right w:val="single" w:color="cfcfcf" w:sz="5"/>
            </w:tcBorders>
          </w:tcP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2014 жылғы 30 қазандағы</w:t>
            </w:r>
            <w:r>
              <w:br/>
            </w:r>
            <w:r>
              <w:rPr>
                <w:rFonts w:ascii="Times New Roman"/>
                <w:b w:val="false"/>
                <w:i w:val="false"/>
                <w:color w:val="000000"/>
                <w:sz w:val="20"/>
              </w:rPr>
              <w:t>№ 33 бұйрығына</w:t>
            </w:r>
            <w:r>
              <w:br/>
            </w:r>
            <w:r>
              <w:rPr>
                <w:rFonts w:ascii="Times New Roman"/>
                <w:b w:val="false"/>
                <w:i w:val="false"/>
                <w:color w:val="000000"/>
                <w:sz w:val="20"/>
              </w:rPr>
              <w:t>2-қосымша</w:t>
            </w:r>
          </w:p>
        </w:tc>
      </w:tr>
    </w:tbl>
    <w:bookmarkStart w:name="z9" w:id="18"/>
    <w:p>
      <w:pPr>
        <w:spacing w:after="0"/>
        <w:ind w:left="0"/>
        <w:jc w:val="left"/>
      </w:pPr>
      <w:r>
        <w:rPr>
          <w:rFonts w:ascii="Times New Roman"/>
          <w:b/>
          <w:i w:val="false"/>
          <w:color w:val="000000"/>
        </w:rPr>
        <w:t xml:space="preserve"> "201__ жылы тұрғын үй бағаларын тіркеу дәптері"</w:t>
      </w:r>
      <w:r>
        <w:br/>
      </w:r>
      <w:r>
        <w:rPr>
          <w:rFonts w:ascii="Times New Roman"/>
          <w:b/>
          <w:i w:val="false"/>
          <w:color w:val="000000"/>
        </w:rPr>
        <w:t>(коды 7813101, индексі 1-ЦРЖ, кезеңділігі айлық)</w:t>
      </w:r>
      <w:r>
        <w:br/>
      </w:r>
      <w:r>
        <w:rPr>
          <w:rFonts w:ascii="Times New Roman"/>
          <w:b/>
          <w:i w:val="false"/>
          <w:color w:val="000000"/>
        </w:rPr>
        <w:t>жалпымемлекеттік статистикалық байқауының статистикалық</w:t>
      </w:r>
      <w:r>
        <w:br/>
      </w:r>
      <w:r>
        <w:rPr>
          <w:rFonts w:ascii="Times New Roman"/>
          <w:b/>
          <w:i w:val="false"/>
          <w:color w:val="000000"/>
        </w:rPr>
        <w:t>нысанын толтыру жөніндегі нұсқаулық</w:t>
      </w:r>
    </w:p>
    <w:bookmarkEnd w:id="18"/>
    <w:bookmarkStart w:name="z10" w:id="19"/>
    <w:p>
      <w:pPr>
        <w:spacing w:after="0"/>
        <w:ind w:left="0"/>
        <w:jc w:val="both"/>
      </w:pPr>
      <w:r>
        <w:rPr>
          <w:rFonts w:ascii="Times New Roman"/>
          <w:b w:val="false"/>
          <w:i w:val="false"/>
          <w:color w:val="000000"/>
          <w:sz w:val="28"/>
        </w:rPr>
        <w:t xml:space="preserve">
      1. Осы "201__ жылы тұрғын үй бағаларын тіркеу дәптері" (коды 7813101, индексі 1-ЦРЖ, кезеңділігі айлық) жалпымемлекеттік статистикалық байқауының статистикалық нысанын толтыру жөніндегі нұсқаулық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әзірленді және "201__ жылы тұрғын үй бағаларын тіркеу дәптері" (коды 7813101, индексі 1-ЦРЖ, кезеңділігі айлық) жалпымемлекеттік статистикалық байқауының статистикалық нысанын толтыруды нақтылайды.</w:t>
      </w:r>
    </w:p>
    <w:bookmarkEnd w:id="19"/>
    <w:bookmarkStart w:name="z11" w:id="20"/>
    <w:p>
      <w:pPr>
        <w:spacing w:after="0"/>
        <w:ind w:left="0"/>
        <w:jc w:val="both"/>
      </w:pPr>
      <w:r>
        <w:rPr>
          <w:rFonts w:ascii="Times New Roman"/>
          <w:b w:val="false"/>
          <w:i w:val="false"/>
          <w:color w:val="000000"/>
          <w:sz w:val="28"/>
        </w:rPr>
        <w:t>
      2. Келесі анықтамалар осы статистикалық нысанды толтыру мақсатында қолданылады:</w:t>
      </w:r>
    </w:p>
    <w:bookmarkEnd w:id="20"/>
    <w:bookmarkStart w:name="z17" w:id="21"/>
    <w:p>
      <w:pPr>
        <w:spacing w:after="0"/>
        <w:ind w:left="0"/>
        <w:jc w:val="both"/>
      </w:pPr>
      <w:r>
        <w:rPr>
          <w:rFonts w:ascii="Times New Roman"/>
          <w:b w:val="false"/>
          <w:i w:val="false"/>
          <w:color w:val="000000"/>
          <w:sz w:val="28"/>
        </w:rPr>
        <w:t>
      1) базалық объект – бағаны тіркеу үшін іріктеп алынған байқау объектісі;</w:t>
      </w:r>
    </w:p>
    <w:bookmarkEnd w:id="21"/>
    <w:bookmarkStart w:name="z18" w:id="22"/>
    <w:p>
      <w:pPr>
        <w:spacing w:after="0"/>
        <w:ind w:left="0"/>
        <w:jc w:val="both"/>
      </w:pPr>
      <w:r>
        <w:rPr>
          <w:rFonts w:ascii="Times New Roman"/>
          <w:b w:val="false"/>
          <w:i w:val="false"/>
          <w:color w:val="000000"/>
          <w:sz w:val="28"/>
        </w:rPr>
        <w:t>
      2) тұрғын үйдің сипаттамасы – бағаны тіркеуге таңдап алынған тұрғын үйдің жекелеген түрін сәйкестендіруге арналған ажыратушы қасиеттері, ерекшеліктері;</w:t>
      </w:r>
    </w:p>
    <w:bookmarkEnd w:id="22"/>
    <w:bookmarkStart w:name="z19" w:id="23"/>
    <w:p>
      <w:pPr>
        <w:spacing w:after="0"/>
        <w:ind w:left="0"/>
        <w:jc w:val="both"/>
      </w:pPr>
      <w:r>
        <w:rPr>
          <w:rFonts w:ascii="Times New Roman"/>
          <w:b w:val="false"/>
          <w:i w:val="false"/>
          <w:color w:val="000000"/>
          <w:sz w:val="28"/>
        </w:rPr>
        <w:t>
      3) тіркеу бағасы – сапасы, сату шарттары және уақыт кезеңі анық белгіленген тұрғын үйдің нақты түріне төленген ақша бірлігінің саны.</w:t>
      </w:r>
    </w:p>
    <w:bookmarkEnd w:id="23"/>
    <w:bookmarkStart w:name="z12" w:id="24"/>
    <w:p>
      <w:pPr>
        <w:spacing w:after="0"/>
        <w:ind w:left="0"/>
        <w:jc w:val="both"/>
      </w:pPr>
      <w:r>
        <w:rPr>
          <w:rFonts w:ascii="Times New Roman"/>
          <w:b w:val="false"/>
          <w:i w:val="false"/>
          <w:color w:val="000000"/>
          <w:sz w:val="28"/>
        </w:rPr>
        <w:t>
      3. Статистикалық нысан әр айдың 18-20 күні нақты түрлері бойынша тұрғын үй нарығындағы бағаларды статистика органдарының тіркеуіне арналған.</w:t>
      </w:r>
    </w:p>
    <w:bookmarkEnd w:id="24"/>
    <w:bookmarkStart w:name="z13" w:id="25"/>
    <w:p>
      <w:pPr>
        <w:spacing w:after="0"/>
        <w:ind w:left="0"/>
        <w:jc w:val="both"/>
      </w:pPr>
      <w:r>
        <w:rPr>
          <w:rFonts w:ascii="Times New Roman"/>
          <w:b w:val="false"/>
          <w:i w:val="false"/>
          <w:color w:val="000000"/>
          <w:sz w:val="28"/>
        </w:rPr>
        <w:t>
      4. Статистикалық нысанның 1-бөлімінде тұрғын үй нарығындағы бағаны байқау үшін іріктеп алынған базалық объектілер туралы ақпарат көрсетіледі.</w:t>
      </w:r>
    </w:p>
    <w:bookmarkEnd w:id="25"/>
    <w:p>
      <w:pPr>
        <w:spacing w:after="0"/>
        <w:ind w:left="0"/>
        <w:jc w:val="both"/>
      </w:pPr>
      <w:r>
        <w:rPr>
          <w:rFonts w:ascii="Times New Roman"/>
          <w:b w:val="false"/>
          <w:i w:val="false"/>
          <w:color w:val="000000"/>
          <w:sz w:val="28"/>
        </w:rPr>
        <w:t>
      1-бағанда базалық объектілердің реттік нөмірлері, 2-бағанда – олардың кодтары, 3-бағанда – атаулары, 4-бағанда – байланыс мәліметтері жазылады.</w:t>
      </w:r>
    </w:p>
    <w:bookmarkStart w:name="z14" w:id="26"/>
    <w:p>
      <w:pPr>
        <w:spacing w:after="0"/>
        <w:ind w:left="0"/>
        <w:jc w:val="both"/>
      </w:pPr>
      <w:r>
        <w:rPr>
          <w:rFonts w:ascii="Times New Roman"/>
          <w:b w:val="false"/>
          <w:i w:val="false"/>
          <w:color w:val="000000"/>
          <w:sz w:val="28"/>
        </w:rPr>
        <w:t>
      5. 2-бөлімде жаңа тұрғын үйлерді: 2.1-ішкі бөлімде – көп пәтерлі үйлердегі абаттандырылған бір-, екі-, үш бөлмелі пәтерлерді, 2.2-ішкі бөлімде – бір пәтерлі үйлерді сату бағалары туралы ақпарат толтырылады. Бұл ретте 2.2-ішкі бөлімі қаланың тұрғын үй нарығында жаңа бір пәтерлі үйлер болған жағдайда толтырылады.</w:t>
      </w:r>
    </w:p>
    <w:bookmarkEnd w:id="26"/>
    <w:p>
      <w:pPr>
        <w:spacing w:after="0"/>
        <w:ind w:left="0"/>
        <w:jc w:val="both"/>
      </w:pPr>
      <w:r>
        <w:rPr>
          <w:rFonts w:ascii="Times New Roman"/>
          <w:b w:val="false"/>
          <w:i w:val="false"/>
          <w:color w:val="000000"/>
          <w:sz w:val="28"/>
        </w:rPr>
        <w:t>
      2.1, 2.2-ішкі бөлімдердің 1-бағанында байқалатын пәтердің (үйдің) реттік нөмірі қойылады.</w:t>
      </w:r>
    </w:p>
    <w:p>
      <w:pPr>
        <w:spacing w:after="0"/>
        <w:ind w:left="0"/>
        <w:jc w:val="both"/>
      </w:pPr>
      <w:r>
        <w:rPr>
          <w:rFonts w:ascii="Times New Roman"/>
          <w:b w:val="false"/>
          <w:i w:val="false"/>
          <w:color w:val="000000"/>
          <w:sz w:val="28"/>
        </w:rPr>
        <w:t>
      2-бағанда баға тіркелетін базалық объектінің коды қойылады.</w:t>
      </w:r>
    </w:p>
    <w:p>
      <w:pPr>
        <w:spacing w:after="0"/>
        <w:ind w:left="0"/>
        <w:jc w:val="both"/>
      </w:pPr>
      <w:r>
        <w:rPr>
          <w:rFonts w:ascii="Times New Roman"/>
          <w:b w:val="false"/>
          <w:i w:val="false"/>
          <w:color w:val="000000"/>
          <w:sz w:val="28"/>
        </w:rPr>
        <w:t>
      3-10-бағандарында пәтердің (үйдің) толық сипаттамасы: үйдің орналасқан жері (тұрғын үй кешенінің атауы, оның болуына байланысты), бөлме саны, жалпы алаңы, ас үйдің алаңы, үйдің қабырға материалдары, әрлеу (таза, бастапқы жақсартылған, бастапқы), пәтер орналасқан қабаты мен үйдің қабаттылығы жазылады. Жаңа көп пәтерлі үйлердегі абаттандырылған пәтерлер үшін де тұрғын үйдің класы (қолданылатын жіктеліміне байланысты 3.02-43-2007 Тұрғын ғимараттар Қазақстан Республикасы құрылыс нормалары мен ережелеріне сәйкес II / III / IV класы немесе эконом / бизнес-класы), жаңа бір пәтерлі үйлер үшін – абаттандырудың, үй жанындағы жердің, есік алды құрылыстардың болуы және өзге де сипаттамалар көрсетіледі.</w:t>
      </w:r>
    </w:p>
    <w:p>
      <w:pPr>
        <w:spacing w:after="0"/>
        <w:ind w:left="0"/>
        <w:jc w:val="both"/>
      </w:pPr>
      <w:r>
        <w:rPr>
          <w:rFonts w:ascii="Times New Roman"/>
          <w:b w:val="false"/>
          <w:i w:val="false"/>
          <w:color w:val="000000"/>
          <w:sz w:val="28"/>
        </w:rPr>
        <w:t>
      11-13-бағандарда зерттелетін базалық объектідегі белгілі бір күнге пәтердің / үйдің бағалары тіркеледі.</w:t>
      </w:r>
    </w:p>
    <w:p>
      <w:pPr>
        <w:spacing w:after="0"/>
        <w:ind w:left="0"/>
        <w:jc w:val="both"/>
      </w:pPr>
      <w:r>
        <w:rPr>
          <w:rFonts w:ascii="Times New Roman"/>
          <w:b w:val="false"/>
          <w:i w:val="false"/>
          <w:color w:val="000000"/>
          <w:sz w:val="28"/>
        </w:rPr>
        <w:t>
      14-бағанда тұрғын үйдің сол немесе басқа түріне қатысты қосымша мәліметтер немесе белгілер жазылады.</w:t>
      </w:r>
    </w:p>
    <w:bookmarkStart w:name="z15" w:id="27"/>
    <w:p>
      <w:pPr>
        <w:spacing w:after="0"/>
        <w:ind w:left="0"/>
        <w:jc w:val="both"/>
      </w:pPr>
      <w:r>
        <w:rPr>
          <w:rFonts w:ascii="Times New Roman"/>
          <w:b w:val="false"/>
          <w:i w:val="false"/>
          <w:color w:val="000000"/>
          <w:sz w:val="28"/>
        </w:rPr>
        <w:t>
      6. 3-бөлімде тұрғын үйлерді: 3.1-ішкі бөлімде – абаттандырылған бір-, екі-, үш бөлмелі пәтерлерді / бір пәтерлі үйлерді, 3.2-ішкі бөлімде – су құбырлары, кәріз, орталықтан жылыту, ыстық сумен қамтамасыз ету коммуналдық жайлылықтардың біреуі жоқ төмен қабатты үйлердегі абаттандырылмаған пәтерлерді / бір пәтерлі үйлерді алып сату бағалары туралы ақпарат толтырылады.</w:t>
      </w:r>
    </w:p>
    <w:bookmarkEnd w:id="27"/>
    <w:p>
      <w:pPr>
        <w:spacing w:after="0"/>
        <w:ind w:left="0"/>
        <w:jc w:val="both"/>
      </w:pPr>
      <w:r>
        <w:rPr>
          <w:rFonts w:ascii="Times New Roman"/>
          <w:b w:val="false"/>
          <w:i w:val="false"/>
          <w:color w:val="000000"/>
          <w:sz w:val="28"/>
        </w:rPr>
        <w:t>
      3.1.1, 3.1.2, 3.2-ішкі бөлімдердің 1-бағанында байқалатын пәтердің (үйдің) реттік нөмірі қойылады.</w:t>
      </w:r>
    </w:p>
    <w:p>
      <w:pPr>
        <w:spacing w:after="0"/>
        <w:ind w:left="0"/>
        <w:jc w:val="both"/>
      </w:pPr>
      <w:r>
        <w:rPr>
          <w:rFonts w:ascii="Times New Roman"/>
          <w:b w:val="false"/>
          <w:i w:val="false"/>
          <w:color w:val="000000"/>
          <w:sz w:val="28"/>
        </w:rPr>
        <w:t>
      2-бағанда баға тіркелетін базалық объектінің коды қойылады.</w:t>
      </w:r>
    </w:p>
    <w:p>
      <w:pPr>
        <w:spacing w:after="0"/>
        <w:ind w:left="0"/>
        <w:jc w:val="both"/>
      </w:pPr>
      <w:r>
        <w:rPr>
          <w:rFonts w:ascii="Times New Roman"/>
          <w:b w:val="false"/>
          <w:i w:val="false"/>
          <w:color w:val="000000"/>
          <w:sz w:val="28"/>
        </w:rPr>
        <w:t>
      3.1.1, 3.1.2-ішкі бөлімдердің 3-10-бағандарда, 3.2-ішкі бөлімдердің 3-11-бағандарда пәтердің (үйдің) толық сипаттамасы: үйдің орналасқан жері (тұрғын үй кешенінің атауы, оның болуына байланысты), бөлме саны, жалпы алаңы, ас үйдің алаңы, үйдің қабырға материалдары, пәтер орналасқан қабаты мен үйдің қабаттылығы, құрылыс жылы жазылады. Бұл ретте "салынған жылы" бағанына салынған жылы бойынша деректер, немесе тұрғын үйді пайдалану мерзімін сипаттайтын басқа ақпарат қойылады.</w:t>
      </w:r>
    </w:p>
    <w:p>
      <w:pPr>
        <w:spacing w:after="0"/>
        <w:ind w:left="0"/>
        <w:jc w:val="both"/>
      </w:pPr>
      <w:r>
        <w:rPr>
          <w:rFonts w:ascii="Times New Roman"/>
          <w:b w:val="false"/>
          <w:i w:val="false"/>
          <w:color w:val="000000"/>
          <w:sz w:val="28"/>
        </w:rPr>
        <w:t>
      Көп пәтерлі үйлердегі абаттандырылған пәтерлер үшін де жөндеудің болуы, бір пәтерлі үйлер үшін – үй жанындағы жердің, есік алды құрылыстардың болуы және тұрғын үйдің бағасына ықпал ететін өзге де сипаттамалар, абаттандырылмаған тұрғын үйлер үшін – пәтерде (үйде) болмаған абаттандыру түрлері көрсетіледі.</w:t>
      </w:r>
    </w:p>
    <w:p>
      <w:pPr>
        <w:spacing w:after="0"/>
        <w:ind w:left="0"/>
        <w:jc w:val="both"/>
      </w:pPr>
      <w:r>
        <w:rPr>
          <w:rFonts w:ascii="Times New Roman"/>
          <w:b w:val="false"/>
          <w:i w:val="false"/>
          <w:color w:val="000000"/>
          <w:sz w:val="28"/>
        </w:rPr>
        <w:t>
      3.1.1, 3.1.2-ішкі бөлімдердің 11-13-бағандарында, 3.2-ішкі бөлімдердің 12-14-бағандарында зерттелетін базалық объектідегі белгілі бір күнге пәтердің / үйдің бағалары тіркеледі.</w:t>
      </w:r>
    </w:p>
    <w:p>
      <w:pPr>
        <w:spacing w:after="0"/>
        <w:ind w:left="0"/>
        <w:jc w:val="both"/>
      </w:pPr>
      <w:r>
        <w:rPr>
          <w:rFonts w:ascii="Times New Roman"/>
          <w:b w:val="false"/>
          <w:i w:val="false"/>
          <w:color w:val="000000"/>
          <w:sz w:val="28"/>
        </w:rPr>
        <w:t>
      3.1.1, 3.1.2-ішкі бөлімдердің 14-бағанында, 3.2-ішкі бөлімдердің 15-бағанында тұрғын үйдің сол немесе басқа түріне қатысты қосымша мәліметтер немесе белгілер жазылады.</w:t>
      </w:r>
    </w:p>
    <w:bookmarkStart w:name="z16" w:id="28"/>
    <w:p>
      <w:pPr>
        <w:spacing w:after="0"/>
        <w:ind w:left="0"/>
        <w:jc w:val="both"/>
      </w:pPr>
      <w:r>
        <w:rPr>
          <w:rFonts w:ascii="Times New Roman"/>
          <w:b w:val="false"/>
          <w:i w:val="false"/>
          <w:color w:val="000000"/>
          <w:sz w:val="28"/>
        </w:rPr>
        <w:t>
      7. 4-бөлімде тұрғын үйлерді: 4.1-ішкі бөлімде – абаттандырылған бір-, екі-, үш бөлмелі пәтерлерді, 4.2-ішкі бөлімде – су құбырлары, кәріз, орталықтан жылыту, ыстық сумен қамтамасыз ету коммуналдық жайлылықтардың біреуі жоқ төмен қабатты үйлердегі абаттандырылмаған пәтерлерді / бір пәтерлі үйлерді жалға беру бағалары туралы ақпарат толтырылады.</w:t>
      </w:r>
    </w:p>
    <w:bookmarkEnd w:id="28"/>
    <w:p>
      <w:pPr>
        <w:spacing w:after="0"/>
        <w:ind w:left="0"/>
        <w:jc w:val="both"/>
      </w:pPr>
      <w:r>
        <w:rPr>
          <w:rFonts w:ascii="Times New Roman"/>
          <w:b w:val="false"/>
          <w:i w:val="false"/>
          <w:color w:val="000000"/>
          <w:sz w:val="28"/>
        </w:rPr>
        <w:t>
      4.1, 4.2-ішкі бөлімдердің 1-бағанында байқалатын пәтердің (үйдің) реттік нөмірі қойылады.</w:t>
      </w:r>
    </w:p>
    <w:p>
      <w:pPr>
        <w:spacing w:after="0"/>
        <w:ind w:left="0"/>
        <w:jc w:val="both"/>
      </w:pPr>
      <w:r>
        <w:rPr>
          <w:rFonts w:ascii="Times New Roman"/>
          <w:b w:val="false"/>
          <w:i w:val="false"/>
          <w:color w:val="000000"/>
          <w:sz w:val="28"/>
        </w:rPr>
        <w:t>
      2-бағанда бағалар тіркелетін базалық объектінің коды қойылады.</w:t>
      </w:r>
    </w:p>
    <w:p>
      <w:pPr>
        <w:spacing w:after="0"/>
        <w:ind w:left="0"/>
        <w:jc w:val="both"/>
      </w:pPr>
      <w:r>
        <w:rPr>
          <w:rFonts w:ascii="Times New Roman"/>
          <w:b w:val="false"/>
          <w:i w:val="false"/>
          <w:color w:val="000000"/>
          <w:sz w:val="28"/>
        </w:rPr>
        <w:t>
      3-7-бағандарда (абаттандырылмаған тұрғын үй үшін – 3-8-бағандарда) пәтердің (үйдің) толық сипаттамасы: үйдің орналасқан жері (тұрғын үй кешенінің атауы, оның болуына байланысты), бөлме саны, жалпы алаңы, пәтер орналасқан қабаты мен үйдің қабаттылығы, жиһаздың, тұрмыстық техниканың болуы және өзге де сипаттамалар жазылады. Көп пәтерлі үйлердегі абаттандырылған пәтерлер үшін жөндеудің болуы, абаттандырылмаған тұрғын үйлер үшін – пәтерде (үйде) болмаған абаттандыру түрлері көрсетіледі.</w:t>
      </w:r>
    </w:p>
    <w:p>
      <w:pPr>
        <w:spacing w:after="0"/>
        <w:ind w:left="0"/>
        <w:jc w:val="both"/>
      </w:pPr>
      <w:r>
        <w:rPr>
          <w:rFonts w:ascii="Times New Roman"/>
          <w:b w:val="false"/>
          <w:i w:val="false"/>
          <w:color w:val="000000"/>
          <w:sz w:val="28"/>
        </w:rPr>
        <w:t>
      4.1-ішкі бөлімінің 8-10-бағандарында, 4.2-ішкі бөлімінің 9-11-бағандарында зерттелетін базалық объектідегі белгілі бір күнге пәтердің / үйдің бағалары тіркеледі.</w:t>
      </w:r>
    </w:p>
    <w:p>
      <w:pPr>
        <w:spacing w:after="0"/>
        <w:ind w:left="0"/>
        <w:jc w:val="both"/>
      </w:pPr>
      <w:r>
        <w:rPr>
          <w:rFonts w:ascii="Times New Roman"/>
          <w:b w:val="false"/>
          <w:i w:val="false"/>
          <w:color w:val="000000"/>
          <w:sz w:val="28"/>
        </w:rPr>
        <w:t>
      4.1-ішкі бөлімінің 11-бағанда, 4.2-ішкі бөлімінің 12-бағанда тұрғын үйдің сол немесе басқа түріне қатысты қосымша мәліметтер немесе белгілер жазылады.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