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376a" w14:textId="0103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5 қарашадағы № 69 бұйрығы. Қазақстан Республикасының Әділет министрлігінде 2014 жылы 4 желтоқсанда № 9926 тіркелді. Күші жойылды - Қазақстан Республикасы Ұлттық экономика министрінің 2017 жылғы 27 желтоқсандағы № 430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27.12.2017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 Д.В. Вагаповқа жүктелсін.</w:t>
      </w:r>
    </w:p>
    <w:bookmarkEnd w:id="5"/>
    <w:bookmarkStart w:name="z7" w:id="6"/>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5 қарашадағы</w:t>
            </w:r>
            <w:r>
              <w:br/>
            </w:r>
            <w:r>
              <w:rPr>
                <w:rFonts w:ascii="Times New Roman"/>
                <w:b w:val="false"/>
                <w:i w:val="false"/>
                <w:color w:val="000000"/>
                <w:sz w:val="20"/>
              </w:rPr>
              <w:t>№ 69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Ұлттық экономика министрлігінің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Конституциясына, заңдарға, Қазақстан Республикасы Президентінiң, Қазақстан Республикасы Үкіметінің актілеріне, Министрлік туралы ережеге және Қазақстан Республикасының өзге де нормативтік құқықтық актілеріне сәйкес өзіне жүктелген функцияларды орындау процесінде Қазақстан Республикасы Ұлттық экономика министрлігі (бұдан әрі – Министрлік) қызметінің жалпы қағидаларын белгілейді.</w:t>
      </w:r>
    </w:p>
    <w:bookmarkEnd w:id="8"/>
    <w:bookmarkStart w:name="z12" w:id="9"/>
    <w:p>
      <w:pPr>
        <w:spacing w:after="0"/>
        <w:ind w:left="0"/>
        <w:jc w:val="both"/>
      </w:pPr>
      <w:r>
        <w:rPr>
          <w:rFonts w:ascii="Times New Roman"/>
          <w:b w:val="false"/>
          <w:i w:val="false"/>
          <w:color w:val="000000"/>
          <w:sz w:val="28"/>
        </w:rPr>
        <w:t>
      2. Осы Регламентте белгіленген құжаттармен жұмыс істеуге қойылатын талаптар, мерзімдер Министрлік, оның ведомстволары мен олардың аумақтық бөлімшелерінің, ведомстволық бағыныстағы ұйымдарының барлық қызметкерлеріне қолданылады.</w:t>
      </w:r>
    </w:p>
    <w:bookmarkEnd w:id="9"/>
    <w:bookmarkStart w:name="z13" w:id="10"/>
    <w:p>
      <w:pPr>
        <w:spacing w:after="0"/>
        <w:ind w:left="0"/>
        <w:jc w:val="both"/>
      </w:pPr>
      <w:r>
        <w:rPr>
          <w:rFonts w:ascii="Times New Roman"/>
          <w:b w:val="false"/>
          <w:i w:val="false"/>
          <w:color w:val="000000"/>
          <w:sz w:val="28"/>
        </w:rPr>
        <w:t xml:space="preserve">
      3. Құпия емес іс қағаздарын ұйымдастыру мен жүргізу, хат-хабарларды қабылдау, өңдеу және тарату, оның ішінде электрондық құжат айналымын жүргізу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заңдарының,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w:t>
      </w:r>
      <w:r>
        <w:rPr>
          <w:rFonts w:ascii="Times New Roman"/>
          <w:b w:val="false"/>
          <w:i w:val="false"/>
          <w:color w:val="000000"/>
          <w:sz w:val="28"/>
        </w:rPr>
        <w:t>қаулысының</w:t>
      </w:r>
      <w:r>
        <w:rPr>
          <w:rFonts w:ascii="Times New Roman"/>
          <w:b w:val="false"/>
          <w:i w:val="false"/>
          <w:color w:val="000000"/>
          <w:sz w:val="28"/>
        </w:rPr>
        <w:t xml:space="preserve"> талаптарына және Қазақстан Республикасының өзге де нормативтік құқықтық актілеріне сәйкес осы регламентпен айқындалады.</w:t>
      </w:r>
    </w:p>
    <w:bookmarkEnd w:id="10"/>
    <w:p>
      <w:pPr>
        <w:spacing w:after="0"/>
        <w:ind w:left="0"/>
        <w:jc w:val="both"/>
      </w:pPr>
      <w:r>
        <w:rPr>
          <w:rFonts w:ascii="Times New Roman"/>
          <w:b w:val="false"/>
          <w:i w:val="false"/>
          <w:color w:val="000000"/>
          <w:sz w:val="28"/>
        </w:rPr>
        <w:t>
      Құпия іс қағаздарын ұйымдастыру және жүргізу "Мемлекеттік құпиялар туралы" 1999 жылғы 15 наурыздағы Қазақстан Республикасының Заңына, Қазақстан Республикасы Үкіметінің қаулысымен бекітілген Қазақстан Республикасында құпиялылық режимін қамтамасыз ету жөніндегі нұсқаулыққа сәйкес жүзеге асырылады.</w:t>
      </w:r>
    </w:p>
    <w:bookmarkStart w:name="z14" w:id="11"/>
    <w:p>
      <w:pPr>
        <w:spacing w:after="0"/>
        <w:ind w:left="0"/>
        <w:jc w:val="both"/>
      </w:pPr>
      <w:r>
        <w:rPr>
          <w:rFonts w:ascii="Times New Roman"/>
          <w:b w:val="false"/>
          <w:i w:val="false"/>
          <w:color w:val="000000"/>
          <w:sz w:val="28"/>
        </w:rPr>
        <w:t>
      4. Министрліктің аппаратында жұмыс уақытының ұзақтығы сегіз сағат болған кезде, жұмыстың басталуы 9 сағат 00 минут, жұмыстың аяқталуы 18 сағат 30 минут деп белгіленген. Түскі үзіліс сағат 13-00-ден сағат 14-30-ға дейін.</w:t>
      </w:r>
    </w:p>
    <w:bookmarkEnd w:id="11"/>
    <w:bookmarkStart w:name="z15" w:id="12"/>
    <w:p>
      <w:pPr>
        <w:spacing w:after="0"/>
        <w:ind w:left="0"/>
        <w:jc w:val="left"/>
      </w:pPr>
      <w:r>
        <w:rPr>
          <w:rFonts w:ascii="Times New Roman"/>
          <w:b/>
          <w:i w:val="false"/>
          <w:color w:val="000000"/>
        </w:rPr>
        <w:t xml:space="preserve"> 2. Жұмысты жоспарлау</w:t>
      </w:r>
    </w:p>
    <w:bookmarkEnd w:id="12"/>
    <w:bookmarkStart w:name="z16" w:id="13"/>
    <w:p>
      <w:pPr>
        <w:spacing w:after="0"/>
        <w:ind w:left="0"/>
        <w:jc w:val="both"/>
      </w:pPr>
      <w:r>
        <w:rPr>
          <w:rFonts w:ascii="Times New Roman"/>
          <w:b w:val="false"/>
          <w:i w:val="false"/>
          <w:color w:val="000000"/>
          <w:sz w:val="28"/>
        </w:rPr>
        <w:t>
      5. Министрлікте жұмысты жоспарлау Қазақстан Республикасының стратегиялық және бағдарламалық құжаттарына, Министрліктің бесжылдық кезеңге арналған стратегиялық жоспарына (бұдан әрі – Стратегиялық жоспар), Қазақстан Республикасының Премьер-Министрі мен Ұлттық экономика министрі арасындағы меморандумға (бұдан әрі - Меморандум), Министрліктің операциялық жоспарына (бұдан әрі - Операциялық жоспар), Министрлік туралы ережеге, жоғары тұрған органдардың тапсырмаларына негізделеді.</w:t>
      </w:r>
    </w:p>
    <w:bookmarkEnd w:id="13"/>
    <w:bookmarkStart w:name="z17" w:id="14"/>
    <w:p>
      <w:pPr>
        <w:spacing w:after="0"/>
        <w:ind w:left="0"/>
        <w:jc w:val="both"/>
      </w:pPr>
      <w:r>
        <w:rPr>
          <w:rFonts w:ascii="Times New Roman"/>
          <w:b w:val="false"/>
          <w:i w:val="false"/>
          <w:color w:val="000000"/>
          <w:sz w:val="28"/>
        </w:rPr>
        <w:t>
      6. Стратегиялық жоспарда көзделген нысаналы индикаторларға және міндеттердің тікелей нәтижелерінің көрсеткіштеріне қол жеткізу Министрліктің құрылымдық бөлімшелерінің, оның ішінде ведомстволардың бірінші кезектегі міндеті болып табылады.</w:t>
      </w:r>
    </w:p>
    <w:bookmarkEnd w:id="14"/>
    <w:bookmarkStart w:name="z18" w:id="15"/>
    <w:p>
      <w:pPr>
        <w:spacing w:after="0"/>
        <w:ind w:left="0"/>
        <w:jc w:val="both"/>
      </w:pPr>
      <w:r>
        <w:rPr>
          <w:rFonts w:ascii="Times New Roman"/>
          <w:b w:val="false"/>
          <w:i w:val="false"/>
          <w:color w:val="000000"/>
          <w:sz w:val="28"/>
        </w:rPr>
        <w:t>
      7. Операциялық жоспар Стратегиялық жоспарды іске асыру үшін жыл сайын әзірленеді және жауапты хатшының бұйрығымен бекітіледі.</w:t>
      </w:r>
    </w:p>
    <w:bookmarkEnd w:id="15"/>
    <w:bookmarkStart w:name="z19" w:id="16"/>
    <w:p>
      <w:pPr>
        <w:spacing w:after="0"/>
        <w:ind w:left="0"/>
        <w:jc w:val="both"/>
      </w:pPr>
      <w:r>
        <w:rPr>
          <w:rFonts w:ascii="Times New Roman"/>
          <w:b w:val="false"/>
          <w:i w:val="false"/>
          <w:color w:val="000000"/>
          <w:sz w:val="28"/>
        </w:rPr>
        <w:t>
      8. Өткен жылдың қорытындылары бойынша Стратегиялық жоспардың іске асырылу барысы туралы Министрліктің есебі жасалады.</w:t>
      </w:r>
    </w:p>
    <w:bookmarkEnd w:id="16"/>
    <w:bookmarkStart w:name="z20" w:id="17"/>
    <w:p>
      <w:pPr>
        <w:spacing w:after="0"/>
        <w:ind w:left="0"/>
        <w:jc w:val="both"/>
      </w:pPr>
      <w:r>
        <w:rPr>
          <w:rFonts w:ascii="Times New Roman"/>
          <w:b w:val="false"/>
          <w:i w:val="false"/>
          <w:color w:val="000000"/>
          <w:sz w:val="28"/>
        </w:rPr>
        <w:t>
      9. Стратегиялық және Операциялық жоспарларды, Меморандумды әзірлеу, іске асыру, мониторингілеу, талдау, іс-шараларын түзету және жыл сайын бекіту жөніндегі жұмысты үйлестіруді ішкі стратегиялық жоспарлауға жауапты құрылымдық бөлімше жүзеге асырады.</w:t>
      </w:r>
    </w:p>
    <w:bookmarkEnd w:id="17"/>
    <w:bookmarkStart w:name="z21" w:id="18"/>
    <w:p>
      <w:pPr>
        <w:spacing w:after="0"/>
        <w:ind w:left="0"/>
        <w:jc w:val="both"/>
      </w:pPr>
      <w:r>
        <w:rPr>
          <w:rFonts w:ascii="Times New Roman"/>
          <w:b w:val="false"/>
          <w:i w:val="false"/>
          <w:color w:val="000000"/>
          <w:sz w:val="28"/>
        </w:rPr>
        <w:t>
      10. Іс-шараларды Операциялық жоспардан алып тастау немесе толықтыру, олардың орындалу мерзімдерін ауыстыру туралы, аяқталу нысанын және/немесе жауапты орындаушыны өзгерту бойынша шешімді іс-шараның орындалуына жауапты құрылымдық бөлімшенің басшысы ұсынған және тиісті мәселелерге жетекшілік ететін вице-министр келіскен қызметтік жазба негізінде жауапты хатшы қабылдайды.</w:t>
      </w:r>
    </w:p>
    <w:bookmarkEnd w:id="18"/>
    <w:p>
      <w:pPr>
        <w:spacing w:after="0"/>
        <w:ind w:left="0"/>
        <w:jc w:val="both"/>
      </w:pPr>
      <w:r>
        <w:rPr>
          <w:rFonts w:ascii="Times New Roman"/>
          <w:b w:val="false"/>
          <w:i w:val="false"/>
          <w:color w:val="000000"/>
          <w:sz w:val="28"/>
        </w:rPr>
        <w:t>
      Қызметтік жазба жауапты хатшыға іс-шараны орындаудың белгіленген мерзіміне дейін кемінде күнтізбелік 15 (он бес) күн бұрын беріледі.</w:t>
      </w:r>
    </w:p>
    <w:bookmarkStart w:name="z22" w:id="19"/>
    <w:p>
      <w:pPr>
        <w:spacing w:after="0"/>
        <w:ind w:left="0"/>
        <w:jc w:val="left"/>
      </w:pPr>
      <w:r>
        <w:rPr>
          <w:rFonts w:ascii="Times New Roman"/>
          <w:b/>
          <w:i w:val="false"/>
          <w:color w:val="000000"/>
        </w:rPr>
        <w:t xml:space="preserve"> 3. Алқа отырыстарын, кеңестерді жоспарлау, дайындау және өткізу тәртібі</w:t>
      </w:r>
    </w:p>
    <w:bookmarkEnd w:id="19"/>
    <w:bookmarkStart w:name="z23" w:id="20"/>
    <w:p>
      <w:pPr>
        <w:spacing w:after="0"/>
        <w:ind w:left="0"/>
        <w:jc w:val="both"/>
      </w:pPr>
      <w:r>
        <w:rPr>
          <w:rFonts w:ascii="Times New Roman"/>
          <w:b w:val="false"/>
          <w:i w:val="false"/>
          <w:color w:val="000000"/>
          <w:sz w:val="28"/>
        </w:rPr>
        <w:t>
      11. Министрліктің консультациялық-кеңесші орган болып табылатын алқасы болады. Алқаның сандық және жеке құрамын Министр бекітеді және ведомстволардың төрағалары мен Министрлік құрылымдық бөлімшелері басшыларының қатарынан тұрады.</w:t>
      </w:r>
    </w:p>
    <w:bookmarkEnd w:id="20"/>
    <w:bookmarkStart w:name="z24" w:id="21"/>
    <w:p>
      <w:pPr>
        <w:spacing w:after="0"/>
        <w:ind w:left="0"/>
        <w:jc w:val="both"/>
      </w:pPr>
      <w:r>
        <w:rPr>
          <w:rFonts w:ascii="Times New Roman"/>
          <w:b w:val="false"/>
          <w:i w:val="false"/>
          <w:color w:val="000000"/>
          <w:sz w:val="28"/>
        </w:rPr>
        <w:t>
      12. Министрліктің алқа отырыстары мемлекеттік және орыс тілдерінде алқаның күн тәртібіне сәйкес өткізіледі. Алқа отырыстарында қаралатын мәселелердің санына шектеу қойылмайды.</w:t>
      </w:r>
    </w:p>
    <w:bookmarkEnd w:id="21"/>
    <w:p>
      <w:pPr>
        <w:spacing w:after="0"/>
        <w:ind w:left="0"/>
        <w:jc w:val="both"/>
      </w:pPr>
      <w:r>
        <w:rPr>
          <w:rFonts w:ascii="Times New Roman"/>
          <w:b w:val="false"/>
          <w:i w:val="false"/>
          <w:color w:val="000000"/>
          <w:sz w:val="28"/>
        </w:rPr>
        <w:t>
      Министрлікте Қазақстан Республикасы Премьер-Министрінің Кеңсесі жіберетін алқаларды өткізу кестесіне сәйкес алқа Министрліктің есепті жылғы қызметінің нәтижелері және алдағы жылға арналған негізгі міндеттер бойынша Қазақстан Республикасы Премьер-Министрінің қатысуымен өткізіледі.</w:t>
      </w:r>
    </w:p>
    <w:bookmarkStart w:name="z25" w:id="22"/>
    <w:p>
      <w:pPr>
        <w:spacing w:after="0"/>
        <w:ind w:left="0"/>
        <w:jc w:val="both"/>
      </w:pPr>
      <w:r>
        <w:rPr>
          <w:rFonts w:ascii="Times New Roman"/>
          <w:b w:val="false"/>
          <w:i w:val="false"/>
          <w:color w:val="000000"/>
          <w:sz w:val="28"/>
        </w:rPr>
        <w:t>
      13. Министрдің шешімі бойынша қажет болған жағдайда кезектен тыс алқа отырыстары өткізілуі мүмкін.</w:t>
      </w:r>
    </w:p>
    <w:bookmarkEnd w:id="22"/>
    <w:p>
      <w:pPr>
        <w:spacing w:after="0"/>
        <w:ind w:left="0"/>
        <w:jc w:val="both"/>
      </w:pPr>
      <w:r>
        <w:rPr>
          <w:rFonts w:ascii="Times New Roman"/>
          <w:b w:val="false"/>
          <w:i w:val="false"/>
          <w:color w:val="000000"/>
          <w:sz w:val="28"/>
        </w:rPr>
        <w:t>
      Алқа отырысы, егер оған алқа мүшелерінің жалпы санының жартысынан көбі қатысса, заңды деп есептеледі.</w:t>
      </w:r>
    </w:p>
    <w:p>
      <w:pPr>
        <w:spacing w:after="0"/>
        <w:ind w:left="0"/>
        <w:jc w:val="both"/>
      </w:pPr>
      <w:r>
        <w:rPr>
          <w:rFonts w:ascii="Times New Roman"/>
          <w:b w:val="false"/>
          <w:i w:val="false"/>
          <w:color w:val="000000"/>
          <w:sz w:val="28"/>
        </w:rPr>
        <w:t>
      Алқа мүшелері отырыстарға алмасу құқығынсыз қатысады.</w:t>
      </w:r>
    </w:p>
    <w:bookmarkStart w:name="z26" w:id="23"/>
    <w:p>
      <w:pPr>
        <w:spacing w:after="0"/>
        <w:ind w:left="0"/>
        <w:jc w:val="both"/>
      </w:pPr>
      <w:r>
        <w:rPr>
          <w:rFonts w:ascii="Times New Roman"/>
          <w:b w:val="false"/>
          <w:i w:val="false"/>
          <w:color w:val="000000"/>
          <w:sz w:val="28"/>
        </w:rPr>
        <w:t>
      14. Министрліктің алқа отырысына қызметтің сабақтас салаларында олардың ведомствоаралық үйлестіру міндеттерін негізге ала отырып, мемлекеттік органдардың, сондай-ақ қажет болған жағдайда үкіметтік емес ұйымдардың өкілдері шақырылады. Бұқаралық ақпарат құралдарының және үкіметтік емес ұйымдардың өкілдерін шақыру туралы шешімді Министр қабылдайды.</w:t>
      </w:r>
    </w:p>
    <w:bookmarkEnd w:id="23"/>
    <w:bookmarkStart w:name="z27" w:id="24"/>
    <w:p>
      <w:pPr>
        <w:spacing w:after="0"/>
        <w:ind w:left="0"/>
        <w:jc w:val="both"/>
      </w:pPr>
      <w:r>
        <w:rPr>
          <w:rFonts w:ascii="Times New Roman"/>
          <w:b w:val="false"/>
          <w:i w:val="false"/>
          <w:color w:val="000000"/>
          <w:sz w:val="28"/>
        </w:rPr>
        <w:t>
      15. Алқа отырыстарын ұйымдастыру мен өткізуді оған жауапты құрылымдық бөлімше қамтамасыз етеді.</w:t>
      </w:r>
    </w:p>
    <w:bookmarkEnd w:id="24"/>
    <w:p>
      <w:pPr>
        <w:spacing w:after="0"/>
        <w:ind w:left="0"/>
        <w:jc w:val="both"/>
      </w:pPr>
      <w:r>
        <w:rPr>
          <w:rFonts w:ascii="Times New Roman"/>
          <w:b w:val="false"/>
          <w:i w:val="false"/>
          <w:color w:val="000000"/>
          <w:sz w:val="28"/>
        </w:rPr>
        <w:t>
      Министрліктің құрылымдық бөлімшелері қажетті ақпараттық және таныстыру материалдарын мемлекеттік және орыс тілдерінде уақтылы ұсынады.</w:t>
      </w:r>
    </w:p>
    <w:p>
      <w:pPr>
        <w:spacing w:after="0"/>
        <w:ind w:left="0"/>
        <w:jc w:val="both"/>
      </w:pPr>
      <w:r>
        <w:rPr>
          <w:rFonts w:ascii="Times New Roman"/>
          <w:b w:val="false"/>
          <w:i w:val="false"/>
          <w:color w:val="000000"/>
          <w:sz w:val="28"/>
        </w:rPr>
        <w:t>
      Министрліктің құрылымдық бөлімшелері ұсынған ақпараттың негізінде Министрдің баяндамасы, таныстыру материалдары, сондай-ақ Министрліктің басшылығына және алқаға қатысушыларға басқа қажетті үлестіру материалдары дайындалады.</w:t>
      </w:r>
    </w:p>
    <w:bookmarkStart w:name="z28" w:id="25"/>
    <w:p>
      <w:pPr>
        <w:spacing w:after="0"/>
        <w:ind w:left="0"/>
        <w:jc w:val="both"/>
      </w:pPr>
      <w:r>
        <w:rPr>
          <w:rFonts w:ascii="Times New Roman"/>
          <w:b w:val="false"/>
          <w:i w:val="false"/>
          <w:color w:val="000000"/>
          <w:sz w:val="28"/>
        </w:rPr>
        <w:t>
      16. Министрліктің ресми интернет-ресурсында Министрлік алқа жұмысының қорытындылары туралы ақпарат орналастырылады.</w:t>
      </w:r>
    </w:p>
    <w:bookmarkEnd w:id="25"/>
    <w:bookmarkStart w:name="z29" w:id="26"/>
    <w:p>
      <w:pPr>
        <w:spacing w:after="0"/>
        <w:ind w:left="0"/>
        <w:jc w:val="both"/>
      </w:pPr>
      <w:r>
        <w:rPr>
          <w:rFonts w:ascii="Times New Roman"/>
          <w:b w:val="false"/>
          <w:i w:val="false"/>
          <w:color w:val="000000"/>
          <w:sz w:val="28"/>
        </w:rPr>
        <w:t>
      17. Өткізілген алқа қорытындылары бойынша алқа хаттамасының жобасы жасалады, оған мүдделі құрылымдық бөлімшелермен келісілгеннен кейін Министр қол қояды.</w:t>
      </w:r>
    </w:p>
    <w:bookmarkEnd w:id="26"/>
    <w:p>
      <w:pPr>
        <w:spacing w:after="0"/>
        <w:ind w:left="0"/>
        <w:jc w:val="both"/>
      </w:pPr>
      <w:r>
        <w:rPr>
          <w:rFonts w:ascii="Times New Roman"/>
          <w:b w:val="false"/>
          <w:i w:val="false"/>
          <w:color w:val="000000"/>
          <w:sz w:val="28"/>
        </w:rPr>
        <w:t>
      Қазақстан Республикасы Премьер-Министрінің төрағалығымен өткізілген алқа қорытындылары бойынша алқа хаттамасының жобасы мүдделі құрылымдық бөлімшелермен және Министрліктің басшылығымен келісілгеннен кейін Қазақстан Республикасы Премьер-Министрінің Кеңсесіне жолданады.</w:t>
      </w:r>
    </w:p>
    <w:p>
      <w:pPr>
        <w:spacing w:after="0"/>
        <w:ind w:left="0"/>
        <w:jc w:val="both"/>
      </w:pPr>
      <w:r>
        <w:rPr>
          <w:rFonts w:ascii="Times New Roman"/>
          <w:b w:val="false"/>
          <w:i w:val="false"/>
          <w:color w:val="000000"/>
          <w:sz w:val="28"/>
        </w:rPr>
        <w:t>
      Алқа хаттамасын орындауды Министрліктің құрылымдық бөлімшелері жүзеге асырады. Олардың орындалуын бақылауды Министрліктің құжаттамалық қамтамасыз ету қызметі жүзеге асырады.</w:t>
      </w:r>
    </w:p>
    <w:bookmarkStart w:name="z30" w:id="27"/>
    <w:p>
      <w:pPr>
        <w:spacing w:after="0"/>
        <w:ind w:left="0"/>
        <w:jc w:val="both"/>
      </w:pPr>
      <w:r>
        <w:rPr>
          <w:rFonts w:ascii="Times New Roman"/>
          <w:b w:val="false"/>
          <w:i w:val="false"/>
          <w:color w:val="000000"/>
          <w:sz w:val="28"/>
        </w:rPr>
        <w:t>
      18. Министр Министрліктің құзыретіне кіретін мәселелер бойынша, Министрлікке жүктелген іс-шараларды іске асыру, сондай-ақ еңбек пен орындаушылық тәртіпті сақтау және басқа мәселелер бойынша құрылымдық бөлімшелердің басшыларымен аптасына бір рет дүйсенбі сайын аппараттық кеңес өткізеді.</w:t>
      </w:r>
    </w:p>
    <w:bookmarkEnd w:id="27"/>
    <w:p>
      <w:pPr>
        <w:spacing w:after="0"/>
        <w:ind w:left="0"/>
        <w:jc w:val="both"/>
      </w:pPr>
      <w:r>
        <w:rPr>
          <w:rFonts w:ascii="Times New Roman"/>
          <w:b w:val="false"/>
          <w:i w:val="false"/>
          <w:color w:val="000000"/>
          <w:sz w:val="28"/>
        </w:rPr>
        <w:t>
      Құрылымдық бөлімшелердің басшылары болмаған кезде оларды алмастыратын тұлғалар қатысады.</w:t>
      </w:r>
    </w:p>
    <w:p>
      <w:pPr>
        <w:spacing w:after="0"/>
        <w:ind w:left="0"/>
        <w:jc w:val="both"/>
      </w:pPr>
      <w:r>
        <w:rPr>
          <w:rFonts w:ascii="Times New Roman"/>
          <w:b w:val="false"/>
          <w:i w:val="false"/>
          <w:color w:val="000000"/>
          <w:sz w:val="28"/>
        </w:rPr>
        <w:t>
      Құрылымдық бөлімшелер аппараттық кеңеске қатысушы құрылымдық бөлімшелердің көпшілігіне қатысты мәселелерді енгізеді.</w:t>
      </w:r>
    </w:p>
    <w:bookmarkStart w:name="z31" w:id="28"/>
    <w:p>
      <w:pPr>
        <w:spacing w:after="0"/>
        <w:ind w:left="0"/>
        <w:jc w:val="both"/>
      </w:pPr>
      <w:r>
        <w:rPr>
          <w:rFonts w:ascii="Times New Roman"/>
          <w:b w:val="false"/>
          <w:i w:val="false"/>
          <w:color w:val="000000"/>
          <w:sz w:val="28"/>
        </w:rPr>
        <w:t>
      19. Министрліктің басшылығымен немесе құрылымдық бөлімше басшыларының бастамашылығымен көтерілген өзге де мәселелер бойынша қажеттілігіне қарай кеңестер өткізіледі.</w:t>
      </w:r>
    </w:p>
    <w:bookmarkEnd w:id="28"/>
    <w:bookmarkStart w:name="z32" w:id="29"/>
    <w:p>
      <w:pPr>
        <w:spacing w:after="0"/>
        <w:ind w:left="0"/>
        <w:jc w:val="left"/>
      </w:pPr>
      <w:r>
        <w:rPr>
          <w:rFonts w:ascii="Times New Roman"/>
          <w:b/>
          <w:i w:val="false"/>
          <w:color w:val="000000"/>
        </w:rPr>
        <w:t xml:space="preserve"> 4. Ведомстволармен, ведомстволық бағыныстағы ұйымдармен өзара іс-қимыл</w:t>
      </w:r>
    </w:p>
    <w:bookmarkEnd w:id="29"/>
    <w:bookmarkStart w:name="z33" w:id="30"/>
    <w:p>
      <w:pPr>
        <w:spacing w:after="0"/>
        <w:ind w:left="0"/>
        <w:jc w:val="both"/>
      </w:pPr>
      <w:r>
        <w:rPr>
          <w:rFonts w:ascii="Times New Roman"/>
          <w:b w:val="false"/>
          <w:i w:val="false"/>
          <w:color w:val="000000"/>
          <w:sz w:val="28"/>
        </w:rPr>
        <w:t>
      20. Министрлік ведомстволар, ведомстволық бағыныстағы ұйымдардың қызметіне жалпы басшылықты және үйлестіруді жүзеге асырады және Мемлекеттік жоспарлау жүйесінің құжаттарына сәйкес негізгі даму бағыттарын айқындайды.</w:t>
      </w:r>
    </w:p>
    <w:bookmarkEnd w:id="30"/>
    <w:p>
      <w:pPr>
        <w:spacing w:after="0"/>
        <w:ind w:left="0"/>
        <w:jc w:val="both"/>
      </w:pPr>
      <w:r>
        <w:rPr>
          <w:rFonts w:ascii="Times New Roman"/>
          <w:b w:val="false"/>
          <w:i w:val="false"/>
          <w:color w:val="000000"/>
          <w:sz w:val="28"/>
        </w:rPr>
        <w:t>
      Ведомстволардан келіп түскен құжаттармен және материалдармен жұмыс істеу ерекшеліктері осы Регламентте белгіленеді.</w:t>
      </w:r>
    </w:p>
    <w:p>
      <w:pPr>
        <w:spacing w:after="0"/>
        <w:ind w:left="0"/>
        <w:jc w:val="both"/>
      </w:pPr>
      <w:r>
        <w:rPr>
          <w:rFonts w:ascii="Times New Roman"/>
          <w:b w:val="false"/>
          <w:i w:val="false"/>
          <w:color w:val="000000"/>
          <w:sz w:val="28"/>
        </w:rPr>
        <w:t>
      Ведомстволар міндеттерді бөлуге сәйкес бірінші вице-министрге, жетекшілік ететін вице-министрлерге есеп береді және өз қызметін Мемлекеттік жоспарлау жүйесінің құжаттарында, нормативтік құқықтық актілерде және Министрлік басшылығының тапсырмаларында қойылған міндеттерге сәйкес жүзеге асырады.</w:t>
      </w:r>
    </w:p>
    <w:bookmarkStart w:name="z34" w:id="31"/>
    <w:p>
      <w:pPr>
        <w:spacing w:after="0"/>
        <w:ind w:left="0"/>
        <w:jc w:val="both"/>
      </w:pPr>
      <w:r>
        <w:rPr>
          <w:rFonts w:ascii="Times New Roman"/>
          <w:b w:val="false"/>
          <w:i w:val="false"/>
          <w:color w:val="000000"/>
          <w:sz w:val="28"/>
        </w:rPr>
        <w:t>
      21. Ведомстволар қызметінің саласына жататын мәселелер бойынша Министрлік басшылығының тапсырмаларын олар тапсырмада белгіленген мерзімдерде орындайды.</w:t>
      </w:r>
    </w:p>
    <w:bookmarkEnd w:id="31"/>
    <w:bookmarkStart w:name="z35" w:id="32"/>
    <w:p>
      <w:pPr>
        <w:spacing w:after="0"/>
        <w:ind w:left="0"/>
        <w:jc w:val="both"/>
      </w:pPr>
      <w:r>
        <w:rPr>
          <w:rFonts w:ascii="Times New Roman"/>
          <w:b w:val="false"/>
          <w:i w:val="false"/>
          <w:color w:val="000000"/>
          <w:sz w:val="28"/>
        </w:rPr>
        <w:t>
      22. Министрлік басшылығының тапсырмаларын ведомстволарға жеткізуді және олардың орындалуын бақылауды Министрліктің құжаттамалық қамтамасыз ету қызметі жүзеге асырады.</w:t>
      </w:r>
    </w:p>
    <w:bookmarkEnd w:id="32"/>
    <w:bookmarkStart w:name="z36" w:id="33"/>
    <w:p>
      <w:pPr>
        <w:spacing w:after="0"/>
        <w:ind w:left="0"/>
        <w:jc w:val="both"/>
      </w:pPr>
      <w:r>
        <w:rPr>
          <w:rFonts w:ascii="Times New Roman"/>
          <w:b w:val="false"/>
          <w:i w:val="false"/>
          <w:color w:val="000000"/>
          <w:sz w:val="28"/>
        </w:rPr>
        <w:t>
      23. Егер тапсырма ведомстволардың құзыреті шегінен тыс болса, оның басшысы тапсырманың орындалуын белгіленген құзырет шегінде қамтамасыз етеді және тапсырманы толық көлемде орындаудың мүмкін еместігі туралы Министрліктің тапсырма берген басшысын дереу хабардар етеді.</w:t>
      </w:r>
    </w:p>
    <w:bookmarkEnd w:id="33"/>
    <w:bookmarkStart w:name="z37" w:id="34"/>
    <w:p>
      <w:pPr>
        <w:spacing w:after="0"/>
        <w:ind w:left="0"/>
        <w:jc w:val="both"/>
      </w:pPr>
      <w:r>
        <w:rPr>
          <w:rFonts w:ascii="Times New Roman"/>
          <w:b w:val="false"/>
          <w:i w:val="false"/>
          <w:color w:val="000000"/>
          <w:sz w:val="28"/>
        </w:rPr>
        <w:t>
      24. Егер тапсырма ведомстволардың құзыретіне кірмейтін болса, оның басшысы Министрліктің тапсырма берген басшылығына тиісті қызметтік жазбаны ұсынады. Көрсетілген қызметтік жазба Министрлікке тапсырмаға қол қойылған күннен бастап күнтізбелік 3 (үш) күннен кешіктірмей, ал шұғыл тапсырмалар бойынша дереу ұсынылады.</w:t>
      </w:r>
    </w:p>
    <w:bookmarkEnd w:id="34"/>
    <w:p>
      <w:pPr>
        <w:spacing w:after="0"/>
        <w:ind w:left="0"/>
        <w:jc w:val="both"/>
      </w:pPr>
      <w:r>
        <w:rPr>
          <w:rFonts w:ascii="Times New Roman"/>
          <w:b w:val="false"/>
          <w:i w:val="false"/>
          <w:color w:val="000000"/>
          <w:sz w:val="28"/>
        </w:rPr>
        <w:t>
      Тапсырманың одан әрі орындалу тәртібі туралы шешімді Министрліктің басшылығы қабылдайды.</w:t>
      </w:r>
    </w:p>
    <w:bookmarkStart w:name="z38" w:id="35"/>
    <w:p>
      <w:pPr>
        <w:spacing w:after="0"/>
        <w:ind w:left="0"/>
        <w:jc w:val="both"/>
      </w:pPr>
      <w:r>
        <w:rPr>
          <w:rFonts w:ascii="Times New Roman"/>
          <w:b w:val="false"/>
          <w:i w:val="false"/>
          <w:color w:val="000000"/>
          <w:sz w:val="28"/>
        </w:rPr>
        <w:t>
      25. Министрлік басшылығының тапсырмаларын орындау барысында ведомстволар Министрліктің құрылымдық бөлімшелерімен өзара іс-қимыл жасайды.</w:t>
      </w:r>
    </w:p>
    <w:bookmarkEnd w:id="35"/>
    <w:bookmarkStart w:name="z39" w:id="36"/>
    <w:p>
      <w:pPr>
        <w:spacing w:after="0"/>
        <w:ind w:left="0"/>
        <w:jc w:val="both"/>
      </w:pPr>
      <w:r>
        <w:rPr>
          <w:rFonts w:ascii="Times New Roman"/>
          <w:b w:val="false"/>
          <w:i w:val="false"/>
          <w:color w:val="000000"/>
          <w:sz w:val="28"/>
        </w:rPr>
        <w:t>
      26. Министрлік Қазақстан Республикасының заңнамасына сәйкес ведомстволардың қызметін тексеруді, сондай-ақ азаматтар мен ұйымдардың шағымдары бойынша тексерулерді ұйымдастырады.</w:t>
      </w:r>
    </w:p>
    <w:bookmarkEnd w:id="36"/>
    <w:bookmarkStart w:name="z40" w:id="37"/>
    <w:p>
      <w:pPr>
        <w:spacing w:after="0"/>
        <w:ind w:left="0"/>
        <w:jc w:val="both"/>
      </w:pPr>
      <w:r>
        <w:rPr>
          <w:rFonts w:ascii="Times New Roman"/>
          <w:b w:val="false"/>
          <w:i w:val="false"/>
          <w:color w:val="000000"/>
          <w:sz w:val="28"/>
        </w:rPr>
        <w:t>
      27. Министрліктің құрылымдық бөлімшелерінің ведомстволармен өзара іс-қимыл жасау процесінде туындайтын келіспеушіліктерді жауапты хатшы немесе ведомстволарға жетекшілік ететін вице-министрлер қарайды. Көрсетілген қараудан кейін келіспеушіліктер реттелмеген жағдайда, олар бойынша шешімді Министр қабылдайды.</w:t>
      </w:r>
    </w:p>
    <w:bookmarkEnd w:id="37"/>
    <w:p>
      <w:pPr>
        <w:spacing w:after="0"/>
        <w:ind w:left="0"/>
        <w:jc w:val="both"/>
      </w:pPr>
      <w:r>
        <w:rPr>
          <w:rFonts w:ascii="Times New Roman"/>
          <w:b w:val="false"/>
          <w:i w:val="false"/>
          <w:color w:val="000000"/>
          <w:sz w:val="28"/>
        </w:rPr>
        <w:t>
      Ведомстволар мен жауапты хатшы немесе ведомстволарға жетекшілік ететін вице-министрлер арасында туындайтын келіспеушіліктерді тараптардың жазбаша өтініші бойынша Министр қарайды.</w:t>
      </w:r>
    </w:p>
    <w:bookmarkStart w:name="z41" w:id="38"/>
    <w:p>
      <w:pPr>
        <w:spacing w:after="0"/>
        <w:ind w:left="0"/>
        <w:jc w:val="both"/>
      </w:pPr>
      <w:r>
        <w:rPr>
          <w:rFonts w:ascii="Times New Roman"/>
          <w:b w:val="false"/>
          <w:i w:val="false"/>
          <w:color w:val="000000"/>
          <w:sz w:val="28"/>
        </w:rPr>
        <w:t>
      28. Ведомстволық бағыныстағы ұйымдардың қызметі Министрліктің стратегиялық мақсаттарына қол жеткізуге бағдарланған. Министрлік қызметінің тиісті бағыттары ведомстволық бағыныстағы ұйымдардың құрылымында және олардың даму жоспарларында көрініс табуы тиіс.</w:t>
      </w:r>
    </w:p>
    <w:bookmarkEnd w:id="38"/>
    <w:p>
      <w:pPr>
        <w:spacing w:after="0"/>
        <w:ind w:left="0"/>
        <w:jc w:val="both"/>
      </w:pPr>
      <w:r>
        <w:rPr>
          <w:rFonts w:ascii="Times New Roman"/>
          <w:b w:val="false"/>
          <w:i w:val="false"/>
          <w:color w:val="000000"/>
          <w:sz w:val="28"/>
        </w:rPr>
        <w:t>
      Министрліктің ведомстволық бағыныстағы ұйымдармен өзара іс-қимыл жасауы қолданыстағы заңнамаға сәйкес жүзеге асырылады.</w:t>
      </w:r>
    </w:p>
    <w:bookmarkStart w:name="z42" w:id="39"/>
    <w:p>
      <w:pPr>
        <w:spacing w:after="0"/>
        <w:ind w:left="0"/>
        <w:jc w:val="left"/>
      </w:pPr>
      <w:r>
        <w:rPr>
          <w:rFonts w:ascii="Times New Roman"/>
          <w:b/>
          <w:i w:val="false"/>
          <w:color w:val="000000"/>
        </w:rPr>
        <w:t xml:space="preserve"> 5. Кіріс және шығыс хат-хабарларды ресімдеу, өткізу, қарау</w:t>
      </w:r>
    </w:p>
    <w:bookmarkEnd w:id="39"/>
    <w:bookmarkStart w:name="z43" w:id="40"/>
    <w:p>
      <w:pPr>
        <w:spacing w:after="0"/>
        <w:ind w:left="0"/>
        <w:jc w:val="both"/>
      </w:pPr>
      <w:r>
        <w:rPr>
          <w:rFonts w:ascii="Times New Roman"/>
          <w:b w:val="false"/>
          <w:i w:val="false"/>
          <w:color w:val="000000"/>
          <w:sz w:val="28"/>
        </w:rPr>
        <w:t xml:space="preserve">
      29. Министрлікте іс жүргізу, Министрлікке келіп түсетін хат-хабарларды өңдеу, тіркеу, жөнелтуді (жеткізуді) құжаттамалық қамтамасыз ету қызметі Қазақстан Республикасының </w:t>
      </w:r>
      <w:r>
        <w:rPr>
          <w:rFonts w:ascii="Times New Roman"/>
          <w:b w:val="false"/>
          <w:i w:val="false"/>
          <w:color w:val="000000"/>
          <w:sz w:val="28"/>
        </w:rPr>
        <w:t>"Қазақстан Республикасындағы тiл туралы"</w:t>
      </w:r>
      <w:r>
        <w:rPr>
          <w:rFonts w:ascii="Times New Roman"/>
          <w:b w:val="false"/>
          <w:i w:val="false"/>
          <w:color w:val="000000"/>
          <w:sz w:val="28"/>
        </w:rPr>
        <w:t xml:space="preserve"> 1997 жылғы 11 шiлдедегі, "Әкімшілік рәсімдер туралы" 2000 жылғы 27 қарашадағы, "Жеке және заңды тұлғалардың өтiнiштерiн қарау тәртiбi туралы" 2007 жылғы 12 қаңтардағы заңдары мен осы Регламентке сәйкес жүзеге асырады.</w:t>
      </w:r>
    </w:p>
    <w:bookmarkEnd w:id="40"/>
    <w:bookmarkStart w:name="z44" w:id="41"/>
    <w:p>
      <w:pPr>
        <w:spacing w:after="0"/>
        <w:ind w:left="0"/>
        <w:jc w:val="both"/>
      </w:pPr>
      <w:r>
        <w:rPr>
          <w:rFonts w:ascii="Times New Roman"/>
          <w:b w:val="false"/>
          <w:i w:val="false"/>
          <w:color w:val="000000"/>
          <w:sz w:val="28"/>
        </w:rPr>
        <w:t>
      30.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хат-хабарларды қоспағанда, Министрлік кіріс хат-хабарларды жұмыс күндері сағат 9.00-ден 17.00-ге дейін қабылдайды.</w:t>
      </w:r>
    </w:p>
    <w:bookmarkEnd w:id="41"/>
    <w:p>
      <w:pPr>
        <w:spacing w:after="0"/>
        <w:ind w:left="0"/>
        <w:jc w:val="both"/>
      </w:pPr>
      <w:r>
        <w:rPr>
          <w:rFonts w:ascii="Times New Roman"/>
          <w:b w:val="false"/>
          <w:i w:val="false"/>
          <w:color w:val="000000"/>
          <w:sz w:val="28"/>
        </w:rPr>
        <w:t>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 жұмыс күндері сағат 20.00-ге дейін, сенбі күндері – 17.00-ге дейін, құжаттамалық қамтамасыз ету қызметі қызметкерлерінің арасында кезекшілікті енгізу жолымен қабылданады.</w:t>
      </w:r>
    </w:p>
    <w:bookmarkStart w:name="z45" w:id="42"/>
    <w:p>
      <w:pPr>
        <w:spacing w:after="0"/>
        <w:ind w:left="0"/>
        <w:jc w:val="both"/>
      </w:pPr>
      <w:r>
        <w:rPr>
          <w:rFonts w:ascii="Times New Roman"/>
          <w:b w:val="false"/>
          <w:i w:val="false"/>
          <w:color w:val="000000"/>
          <w:sz w:val="28"/>
        </w:rPr>
        <w:t>
      31. Шұғыл тапсырмаларды (орындау мерзімі күнтізбелік 10 (он) күнге дейін) орындау үшін мемлекеттік органдар дайындаған құжаттардың шұғыл екендігін растайтын құжатты (Қазақстан Республикасы Президенті, Қазақстан Республикасы Президентінің Әкімшілігі, Қазақстан Республикасының Премьер-Министрі, оның орынбасарлары, Қазақстан Республикасы Премьер-Министрі Кеңсесінің Басшысы актілерінің және тапсырмаларының көшірмелері) ұсынған кезде жұмыс күні ішінде қабылданады.</w:t>
      </w:r>
    </w:p>
    <w:bookmarkEnd w:id="42"/>
    <w:bookmarkStart w:name="z46" w:id="43"/>
    <w:p>
      <w:pPr>
        <w:spacing w:after="0"/>
        <w:ind w:left="0"/>
        <w:jc w:val="both"/>
      </w:pPr>
      <w:r>
        <w:rPr>
          <w:rFonts w:ascii="Times New Roman"/>
          <w:b w:val="false"/>
          <w:i w:val="false"/>
          <w:color w:val="000000"/>
          <w:sz w:val="28"/>
        </w:rPr>
        <w:t>
      32. Мемлекеттік органдардан қағаз және электрондық жеткізгіштерде келіп түскен құжаттар бірдей болуы және тиісті елтаңбалық бланкіде ресімделуі тиіс және мынадай міндетті деректемелерді:</w:t>
      </w:r>
    </w:p>
    <w:bookmarkEnd w:id="43"/>
    <w:p>
      <w:pPr>
        <w:spacing w:after="0"/>
        <w:ind w:left="0"/>
        <w:jc w:val="both"/>
      </w:pPr>
      <w:r>
        <w:rPr>
          <w:rFonts w:ascii="Times New Roman"/>
          <w:b w:val="false"/>
          <w:i w:val="false"/>
          <w:color w:val="000000"/>
          <w:sz w:val="28"/>
        </w:rPr>
        <w:t>
      шығыс нөмірі және күнін;</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Үкіметі мен Премьер-Министрінің, оның орынбасарларының және Қазақстан Республикасы Премьер-Министрі Кеңсесі басшылығының тиісті актілеріне және тапсырмаларына, сондай-ақ мемлекеттік органның сұрауына жауап кезінде Министрлікке бастамашылық тәртіппен келіп түскен құжаттарды (хаттарды) қоспағанда, сұраудың нөмірі мен күніне сілтемені;</w:t>
      </w:r>
    </w:p>
    <w:p>
      <w:pPr>
        <w:spacing w:after="0"/>
        <w:ind w:left="0"/>
        <w:jc w:val="both"/>
      </w:pPr>
      <w:r>
        <w:rPr>
          <w:rFonts w:ascii="Times New Roman"/>
          <w:b w:val="false"/>
          <w:i w:val="false"/>
          <w:color w:val="000000"/>
          <w:sz w:val="28"/>
        </w:rPr>
        <w:t>
      орталық мемлекеттік орган бірінші басшысының немесе оның орынбасарларының не жауапты хатшының (не жауапты хатшының өкілеттіктерін жүзеге асыратын орталық атқарушы органның лауазымды тұлғасының) қолын;</w:t>
      </w:r>
    </w:p>
    <w:p>
      <w:pPr>
        <w:spacing w:after="0"/>
        <w:ind w:left="0"/>
        <w:jc w:val="both"/>
      </w:pPr>
      <w:r>
        <w:rPr>
          <w:rFonts w:ascii="Times New Roman"/>
          <w:b w:val="false"/>
          <w:i w:val="false"/>
          <w:color w:val="000000"/>
          <w:sz w:val="28"/>
        </w:rPr>
        <w:t>
      орындаушының тегі және оның телефон нөмірін қамтуы тиіс.</w:t>
      </w:r>
    </w:p>
    <w:p>
      <w:pPr>
        <w:spacing w:after="0"/>
        <w:ind w:left="0"/>
        <w:jc w:val="both"/>
      </w:pPr>
      <w:r>
        <w:rPr>
          <w:rFonts w:ascii="Times New Roman"/>
          <w:b w:val="false"/>
          <w:i w:val="false"/>
          <w:color w:val="000000"/>
          <w:sz w:val="28"/>
        </w:rPr>
        <w:t>
      Бұл ретте ерекше мәні бар мәселелер жөніндегі электрондық құжаттар (мұрағаттар және құжаттаманы басқарушы уәкілетті мемлекеттік орган белгілеген сақтау мерзімімен) қағаз жеткізгіштерде ресімделуі тиіс.</w:t>
      </w:r>
    </w:p>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Республикасының Парламенті және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оларды Министрліктің құжаттамалық қамтамасыз ету қызметі тиісті мемлекеттік органға сол күні қайтарады.</w:t>
      </w:r>
    </w:p>
    <w:p>
      <w:pPr>
        <w:spacing w:after="0"/>
        <w:ind w:left="0"/>
        <w:jc w:val="both"/>
      </w:pPr>
      <w:r>
        <w:rPr>
          <w:rFonts w:ascii="Times New Roman"/>
          <w:b w:val="false"/>
          <w:i w:val="false"/>
          <w:color w:val="000000"/>
          <w:sz w:val="28"/>
        </w:rPr>
        <w:t>
      Министрлікке келіп түсетін хат-хабарлар қабылдау күні және уақыты көрсетіле отырып, қол қойылып қабылданады.</w:t>
      </w:r>
    </w:p>
    <w:bookmarkStart w:name="z47" w:id="44"/>
    <w:p>
      <w:pPr>
        <w:spacing w:after="0"/>
        <w:ind w:left="0"/>
        <w:jc w:val="both"/>
      </w:pPr>
      <w:r>
        <w:rPr>
          <w:rFonts w:ascii="Times New Roman"/>
          <w:b w:val="false"/>
          <w:i w:val="false"/>
          <w:color w:val="000000"/>
          <w:sz w:val="28"/>
        </w:rPr>
        <w:t>
      33. Осы Регламентте белгіленген тәртіппен қабылданған құжаттарды құжаттамалық қамтамасыз ету қызметі қарайды, бақылауға қояды және Министрлік пен оның құрылымдық бөлімшелерінің басшылары арасында бөледі әрі қарай құжаттамалық қамтамасыз ету қызметі тиісінше ресімдеу, бақылау белгілерін қою үшін тіркеу мөріне нөмірін, күнін және парақтардың санын көрсете отырып тіркейді және келесі тәртіппен:</w:t>
      </w:r>
    </w:p>
    <w:bookmarkEnd w:id="44"/>
    <w:p>
      <w:pPr>
        <w:spacing w:after="0"/>
        <w:ind w:left="0"/>
        <w:jc w:val="both"/>
      </w:pPr>
      <w:r>
        <w:rPr>
          <w:rFonts w:ascii="Times New Roman"/>
          <w:b w:val="false"/>
          <w:i w:val="false"/>
          <w:color w:val="000000"/>
          <w:sz w:val="28"/>
        </w:rPr>
        <w:t>
      Министрге, бірінші вице-министрге, вице-министрлерге, жауапты хатшыға және Экономикалық интеграция істері министріне: жеке өздеріне жіберілген хат-хабарлар;</w:t>
      </w:r>
    </w:p>
    <w:p>
      <w:pPr>
        <w:spacing w:after="0"/>
        <w:ind w:left="0"/>
        <w:jc w:val="both"/>
      </w:pPr>
      <w:r>
        <w:rPr>
          <w:rFonts w:ascii="Times New Roman"/>
          <w:b w:val="false"/>
          <w:i w:val="false"/>
          <w:color w:val="000000"/>
          <w:sz w:val="28"/>
        </w:rPr>
        <w:t>
      жауапты хатшыға: Қазақстан Республикасы Президентінің актілері, Қазақстан Республикасы Премьер-Министрінің актілері, Қазақстан Республикасы Президенті Әкімшілігінің, Қазақстан Республикасы Үкіметінің тапсырмалары, Қазақстан Республикасы Парламентінің, Жоғарғы Сотының, Республикалық бюджеттің атқарылуын бақылау жөніндегі есеп комитетінің, Бас прокуратураның, Конституциялық кеңестің хаттары, депутаттық сауалдар, нормативтік құқықтық актілердің жобалары, басқа мемлекеттік органдардан түскен сауалдар;</w:t>
      </w:r>
    </w:p>
    <w:p>
      <w:pPr>
        <w:spacing w:after="0"/>
        <w:ind w:left="0"/>
        <w:jc w:val="both"/>
      </w:pPr>
      <w:r>
        <w:rPr>
          <w:rFonts w:ascii="Times New Roman"/>
          <w:b w:val="false"/>
          <w:i w:val="false"/>
          <w:color w:val="000000"/>
          <w:sz w:val="28"/>
        </w:rPr>
        <w:t>
      құрылымдық бөлімшелердің басшыларына: келісімдердің, келісімшарттардың жобалары, инвестициялық ұсыныстар, жетекшілік ететін бюджеттік бағдарламалар әкімшілері жобаларының техникалық-экономикалық негіздемесі, қаржы-экономикалық негіздемесі, нөмірге хат-хабарлар, сауалдарға жауаптар жіберіледі.</w:t>
      </w:r>
    </w:p>
    <w:p>
      <w:pPr>
        <w:spacing w:after="0"/>
        <w:ind w:left="0"/>
        <w:jc w:val="both"/>
      </w:pPr>
      <w:r>
        <w:rPr>
          <w:rFonts w:ascii="Times New Roman"/>
          <w:b w:val="false"/>
          <w:i w:val="false"/>
          <w:color w:val="000000"/>
          <w:sz w:val="28"/>
        </w:rPr>
        <w:t>
      Шұғыл хат-хабарлардың көшірмесі келіп түскен құжатта қозғалатын мәселелер оның құзыретіне кіретін құрылымдық бөлімшенің басшысына бір мезгілде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33-тармақтың орыс тіліндегі мәтініне өзгеріс енгізілді, қазақ тіліндегі мәтін өзгермейді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34. Құжаттамалық қамтамасыз ету қызметі хат-хабарларды тіркеуді және адресаттарға жеткізуді жұмыс күні ішінде, ал шұғылын – дереу (кезектен тыс тәртіпте) жүзеге асырады.</w:t>
      </w:r>
    </w:p>
    <w:bookmarkEnd w:id="45"/>
    <w:bookmarkStart w:name="z49" w:id="46"/>
    <w:p>
      <w:pPr>
        <w:spacing w:after="0"/>
        <w:ind w:left="0"/>
        <w:jc w:val="both"/>
      </w:pPr>
      <w:r>
        <w:rPr>
          <w:rFonts w:ascii="Times New Roman"/>
          <w:b w:val="false"/>
          <w:i w:val="false"/>
          <w:color w:val="000000"/>
          <w:sz w:val="28"/>
        </w:rPr>
        <w:t>
      35. Орындалуы бірнеше құрылымдық бөлімшелерге жүктелген электрондық құжаттың көшірмелері барлық орындаушыларға бір мезгілде жіберіледі.</w:t>
      </w:r>
    </w:p>
    <w:bookmarkEnd w:id="46"/>
    <w:p>
      <w:pPr>
        <w:spacing w:after="0"/>
        <w:ind w:left="0"/>
        <w:jc w:val="both"/>
      </w:pPr>
      <w:r>
        <w:rPr>
          <w:rFonts w:ascii="Times New Roman"/>
          <w:b w:val="false"/>
          <w:i w:val="false"/>
          <w:color w:val="000000"/>
          <w:sz w:val="28"/>
        </w:rPr>
        <w:t>
      Құжаттың түпнұсқасы Министрлік басшылығының бұрыштамасында жауапты орындаушы ретінде айқындалған орындаушыға жіберіледі (тізім бойынша бірінші немесе құрылымдық бөлімше атауының жанында "(жинақтау)" белгісі тұрған).</w:t>
      </w:r>
    </w:p>
    <w:bookmarkStart w:name="z50" w:id="47"/>
    <w:p>
      <w:pPr>
        <w:spacing w:after="0"/>
        <w:ind w:left="0"/>
        <w:jc w:val="both"/>
      </w:pPr>
      <w:r>
        <w:rPr>
          <w:rFonts w:ascii="Times New Roman"/>
          <w:b w:val="false"/>
          <w:i w:val="false"/>
          <w:color w:val="000000"/>
          <w:sz w:val="28"/>
        </w:rPr>
        <w:t>
      36. Министрліктің басшылығы кіріс хат-хабарларын оларға келіп түскен күні, ал шұғылын – дереу қарайды. Қарау нәтижелері бойынша оларға бұрыштама түрінде ресімделетін тиісті тапсырмалар беріледі.</w:t>
      </w:r>
    </w:p>
    <w:bookmarkEnd w:id="47"/>
    <w:p>
      <w:pPr>
        <w:spacing w:after="0"/>
        <w:ind w:left="0"/>
        <w:jc w:val="both"/>
      </w:pPr>
      <w:r>
        <w:rPr>
          <w:rFonts w:ascii="Times New Roman"/>
          <w:b w:val="false"/>
          <w:i w:val="false"/>
          <w:color w:val="000000"/>
          <w:sz w:val="28"/>
        </w:rPr>
        <w:t>
      Бұрыштамаларды ресімдеу кезінде құзыретіне байланысты Министрліктің құрылымдық бөлімшесі келіп түскен құжатқа жауапты болып айқындалады.</w:t>
      </w:r>
    </w:p>
    <w:p>
      <w:pPr>
        <w:spacing w:after="0"/>
        <w:ind w:left="0"/>
        <w:jc w:val="both"/>
      </w:pPr>
      <w:r>
        <w:rPr>
          <w:rFonts w:ascii="Times New Roman"/>
          <w:b w:val="false"/>
          <w:i w:val="false"/>
          <w:color w:val="000000"/>
          <w:sz w:val="28"/>
        </w:rPr>
        <w:t>
      Министрліктің басшылығы қараған кіріс хат-хабарлары құжаттамалық қамтамасыз ету қызметіне ресімдеу және орындаушыға (орындаушыларға) одан әрі беру үшін Министрлік басшылығының бұрыштамасына сәйкес жіберіледі.</w:t>
      </w:r>
    </w:p>
    <w:bookmarkStart w:name="z51" w:id="48"/>
    <w:p>
      <w:pPr>
        <w:spacing w:after="0"/>
        <w:ind w:left="0"/>
        <w:jc w:val="both"/>
      </w:pPr>
      <w:r>
        <w:rPr>
          <w:rFonts w:ascii="Times New Roman"/>
          <w:b w:val="false"/>
          <w:i w:val="false"/>
          <w:color w:val="000000"/>
          <w:sz w:val="28"/>
        </w:rPr>
        <w:t>
      37. Министрліктің сұрауына "электронды құжат" белгісі бар Бірыңғай электрондық құжат айналымы жүйесінің (бұдан әрі – БЭҚАЖ) орталығы арқылы келіп түскен құжаттар, сондай-ақ бірлесіп орындаушы мемлекеттік органдардан келіп түсетін тапсырмаларға хаттар тіркеледі және департаменттерге қағаз жеткізгіштерде қайталаусыз электронды түрде ғана жолданады.</w:t>
      </w:r>
    </w:p>
    <w:bookmarkEnd w:id="48"/>
    <w:bookmarkStart w:name="z52" w:id="49"/>
    <w:p>
      <w:pPr>
        <w:spacing w:after="0"/>
        <w:ind w:left="0"/>
        <w:jc w:val="both"/>
      </w:pPr>
      <w:r>
        <w:rPr>
          <w:rFonts w:ascii="Times New Roman"/>
          <w:b w:val="false"/>
          <w:i w:val="false"/>
          <w:color w:val="000000"/>
          <w:sz w:val="28"/>
        </w:rPr>
        <w:t>
      38. Ішкі құжат айналымындағы хат алмасу "қызмет бабында пайдалану үшін" белгісі бар құжаттардан басқа электронды түрде қағаздағы нұсқасын қайталамай жүргізіледі.</w:t>
      </w:r>
    </w:p>
    <w:bookmarkEnd w:id="49"/>
    <w:bookmarkStart w:name="z53" w:id="50"/>
    <w:p>
      <w:pPr>
        <w:spacing w:after="0"/>
        <w:ind w:left="0"/>
        <w:jc w:val="both"/>
      </w:pPr>
      <w:r>
        <w:rPr>
          <w:rFonts w:ascii="Times New Roman"/>
          <w:b w:val="false"/>
          <w:i w:val="false"/>
          <w:color w:val="000000"/>
          <w:sz w:val="28"/>
        </w:rPr>
        <w:t>
      39. Бақылау құжатын бірлесіп орындаушы құрылымдық бөлімшелер негізгі орындаушы құрылымдық бөлімшеге жауапты мынадай мерзімдерде:</w:t>
      </w:r>
    </w:p>
    <w:bookmarkEnd w:id="50"/>
    <w:bookmarkStart w:name="z54" w:id="51"/>
    <w:p>
      <w:pPr>
        <w:spacing w:after="0"/>
        <w:ind w:left="0"/>
        <w:jc w:val="both"/>
      </w:pPr>
      <w:r>
        <w:rPr>
          <w:rFonts w:ascii="Times New Roman"/>
          <w:b w:val="false"/>
          <w:i w:val="false"/>
          <w:color w:val="000000"/>
          <w:sz w:val="28"/>
        </w:rPr>
        <w:t>
      1) бір айлық орындау мерзімі бар құжаттар бойынша негізгі орындаушы үшін белгіленген мерзім аяқталғанға дейін 7 (жеті) жұмыс күні бұрын;</w:t>
      </w:r>
    </w:p>
    <w:bookmarkEnd w:id="51"/>
    <w:bookmarkStart w:name="z55" w:id="52"/>
    <w:p>
      <w:pPr>
        <w:spacing w:after="0"/>
        <w:ind w:left="0"/>
        <w:jc w:val="both"/>
      </w:pPr>
      <w:r>
        <w:rPr>
          <w:rFonts w:ascii="Times New Roman"/>
          <w:b w:val="false"/>
          <w:i w:val="false"/>
          <w:color w:val="000000"/>
          <w:sz w:val="28"/>
        </w:rPr>
        <w:t>
      2) 20 күндік орындау мерзімі бар құжаттар бойынша – 7 (жеті) жұмыс күні ішінде;</w:t>
      </w:r>
    </w:p>
    <w:bookmarkEnd w:id="52"/>
    <w:bookmarkStart w:name="z56" w:id="53"/>
    <w:p>
      <w:pPr>
        <w:spacing w:after="0"/>
        <w:ind w:left="0"/>
        <w:jc w:val="both"/>
      </w:pPr>
      <w:r>
        <w:rPr>
          <w:rFonts w:ascii="Times New Roman"/>
          <w:b w:val="false"/>
          <w:i w:val="false"/>
          <w:color w:val="000000"/>
          <w:sz w:val="28"/>
        </w:rPr>
        <w:t>
      3) 10 (он) күндік орындау мерзімі бар құжаттар бойынша – 5 (бес) жұмыс күні ішінде;</w:t>
      </w:r>
    </w:p>
    <w:bookmarkEnd w:id="53"/>
    <w:bookmarkStart w:name="z57" w:id="54"/>
    <w:p>
      <w:pPr>
        <w:spacing w:after="0"/>
        <w:ind w:left="0"/>
        <w:jc w:val="both"/>
      </w:pPr>
      <w:r>
        <w:rPr>
          <w:rFonts w:ascii="Times New Roman"/>
          <w:b w:val="false"/>
          <w:i w:val="false"/>
          <w:color w:val="000000"/>
          <w:sz w:val="28"/>
        </w:rPr>
        <w:t>
      4) Қазақстан Республикасы Премьер-Министрі өкімдерінің жобалары бойынша – 2 (екі) жұмыс күні ішінде;</w:t>
      </w:r>
    </w:p>
    <w:bookmarkEnd w:id="54"/>
    <w:bookmarkStart w:name="z58" w:id="55"/>
    <w:p>
      <w:pPr>
        <w:spacing w:after="0"/>
        <w:ind w:left="0"/>
        <w:jc w:val="both"/>
      </w:pPr>
      <w:r>
        <w:rPr>
          <w:rFonts w:ascii="Times New Roman"/>
          <w:b w:val="false"/>
          <w:i w:val="false"/>
          <w:color w:val="000000"/>
          <w:sz w:val="28"/>
        </w:rPr>
        <w:t>
      5) орындау мерзімі бір күннен бес күнге дейінгі басқа шұғыл құжаттар бойынша – 1 (бір) жұмыс күні ішінде немесе дереу береді.</w:t>
      </w:r>
    </w:p>
    <w:bookmarkEnd w:id="55"/>
    <w:bookmarkStart w:name="z59" w:id="56"/>
    <w:p>
      <w:pPr>
        <w:spacing w:after="0"/>
        <w:ind w:left="0"/>
        <w:jc w:val="both"/>
      </w:pPr>
      <w:r>
        <w:rPr>
          <w:rFonts w:ascii="Times New Roman"/>
          <w:b w:val="false"/>
          <w:i w:val="false"/>
          <w:color w:val="000000"/>
          <w:sz w:val="28"/>
        </w:rPr>
        <w:t xml:space="preserve">
      40. Шығыс хат-хабарларын дайындау, келісу және ресімдеу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заңдарына,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 регламенті), Қазақстан Республикасы Президентінің Әкімшілігіндегі және Қазақстан Республикасы Премьер-Министрінің Кеңсесіндегі іс жүргізу жөніндегі нұсқаулықтарға және осы Регламентке сәйкес жүзеге асырылады.</w:t>
      </w:r>
    </w:p>
    <w:bookmarkEnd w:id="56"/>
    <w:bookmarkStart w:name="z60" w:id="57"/>
    <w:p>
      <w:pPr>
        <w:spacing w:after="0"/>
        <w:ind w:left="0"/>
        <w:jc w:val="both"/>
      </w:pPr>
      <w:r>
        <w:rPr>
          <w:rFonts w:ascii="Times New Roman"/>
          <w:b w:val="false"/>
          <w:i w:val="false"/>
          <w:color w:val="000000"/>
          <w:sz w:val="28"/>
        </w:rPr>
        <w:t>
      41. Мемлекеттік органдарға жіберілетін шығыс хат-хабарлары (оның ішінде электрондық құжат форматында), халықаралық органдар мен ұйымдарға немесе халықаралық органдар мен ұйымдар қызметінің мәселелері бойынша жіберілетін құжаттарды қоспағанда, елтаңбалық бланкіде мемлекеттік тілде ресімделеді (қажет болған жағдайда қол қойылған орыс тіліндегі нұсқасы бланкісіз қоса беріледі),</w:t>
      </w:r>
    </w:p>
    <w:bookmarkEnd w:id="57"/>
    <w:bookmarkStart w:name="z61" w:id="58"/>
    <w:p>
      <w:pPr>
        <w:spacing w:after="0"/>
        <w:ind w:left="0"/>
        <w:jc w:val="both"/>
      </w:pPr>
      <w:r>
        <w:rPr>
          <w:rFonts w:ascii="Times New Roman"/>
          <w:b w:val="false"/>
          <w:i w:val="false"/>
          <w:color w:val="000000"/>
          <w:sz w:val="28"/>
        </w:rPr>
        <w:t xml:space="preserve">
      42. Жауапты хатшы болмаған жағдайда жауапты хатшы жетекшілік ететін мәселелер бойынша шығыс құжаттарына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хатшының міндетін атқарушы өзіне бағынатын департаменттер директорының бірі қол қояды.</w:t>
      </w:r>
    </w:p>
    <w:bookmarkEnd w:id="58"/>
    <w:bookmarkStart w:name="z62" w:id="59"/>
    <w:p>
      <w:pPr>
        <w:spacing w:after="0"/>
        <w:ind w:left="0"/>
        <w:jc w:val="both"/>
      </w:pPr>
      <w:r>
        <w:rPr>
          <w:rFonts w:ascii="Times New Roman"/>
          <w:b w:val="false"/>
          <w:i w:val="false"/>
          <w:color w:val="000000"/>
          <w:sz w:val="28"/>
        </w:rPr>
        <w:t>
      43. Министрліктің қызметкерлері құжаттың деректемелерін ресімдеу, адресатты көрсету, оның ішінде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шығыс хат-хабарлардың электронды нұсқасының дұрыстығы мен толықтығын қамтамасыз етеді.</w:t>
      </w:r>
    </w:p>
    <w:bookmarkEnd w:id="59"/>
    <w:p>
      <w:pPr>
        <w:spacing w:after="0"/>
        <w:ind w:left="0"/>
        <w:jc w:val="both"/>
      </w:pPr>
      <w:r>
        <w:rPr>
          <w:rFonts w:ascii="Times New Roman"/>
          <w:b w:val="false"/>
          <w:i w:val="false"/>
          <w:color w:val="000000"/>
          <w:sz w:val="28"/>
        </w:rPr>
        <w:t>
      Шығыс хат-хабарлары, нормативтік құқықтық актілердің жобаларын қоса алғанда, Қазақстан Республикасы Президентінің Әкімшілігіне, Қазақстан Республикасының Парламенті мен Қазақстан Республикасы Премьер-Министрінің Кеңсесіне жібермес бұрын оларда тапсырмаларға сілтемелердің болуы және дұрыс ресімделуі, оның ішінде іс-шаралар мен оларды бекіту туралы актілер жобаларының сәйкестігі тұрғысынан құжаттамалық қамтамасыз ету қызметімен келісілуі тиіс.</w:t>
      </w:r>
    </w:p>
    <w:p>
      <w:pPr>
        <w:spacing w:after="0"/>
        <w:ind w:left="0"/>
        <w:jc w:val="both"/>
      </w:pPr>
      <w:r>
        <w:rPr>
          <w:rFonts w:ascii="Times New Roman"/>
          <w:b w:val="false"/>
          <w:i w:val="false"/>
          <w:color w:val="000000"/>
          <w:sz w:val="28"/>
        </w:rPr>
        <w:t>
      Ведомстволар мен ведомстволық бағыныстағы ұйымдардың хат-хабарларын құжаттамалық қамтамасыз ету қызметі оларға Министр, бірінші вице-министр, вице-министрлер, жауапты хатшы қол қойған жағдайда ғана жіберу үшін қабылдайды.</w:t>
      </w:r>
    </w:p>
    <w:bookmarkStart w:name="z63" w:id="60"/>
    <w:p>
      <w:pPr>
        <w:spacing w:after="0"/>
        <w:ind w:left="0"/>
        <w:jc w:val="both"/>
      </w:pPr>
      <w:r>
        <w:rPr>
          <w:rFonts w:ascii="Times New Roman"/>
          <w:b w:val="false"/>
          <w:i w:val="false"/>
          <w:color w:val="000000"/>
          <w:sz w:val="28"/>
        </w:rPr>
        <w:t>
      44. Құжаттамалық қамтамасыз ету қызметі орындаушы көрсеткен мекенжайларға сәйкес шығыс хат-хабарларының уақтылы жіберілуін жүзеге асырады.</w:t>
      </w:r>
    </w:p>
    <w:bookmarkEnd w:id="60"/>
    <w:bookmarkStart w:name="z64" w:id="61"/>
    <w:p>
      <w:pPr>
        <w:spacing w:after="0"/>
        <w:ind w:left="0"/>
        <w:jc w:val="left"/>
      </w:pPr>
      <w:r>
        <w:rPr>
          <w:rFonts w:ascii="Times New Roman"/>
          <w:b/>
          <w:i w:val="false"/>
          <w:color w:val="000000"/>
        </w:rPr>
        <w:t xml:space="preserve"> 6. Нормативтік құқықтық актілердің жобаларын дайындау, ресімдеу және келісу тәртібі</w:t>
      </w:r>
    </w:p>
    <w:bookmarkEnd w:id="61"/>
    <w:bookmarkStart w:name="z65" w:id="62"/>
    <w:p>
      <w:pPr>
        <w:spacing w:after="0"/>
        <w:ind w:left="0"/>
        <w:jc w:val="both"/>
      </w:pPr>
      <w:r>
        <w:rPr>
          <w:rFonts w:ascii="Times New Roman"/>
          <w:b w:val="false"/>
          <w:i w:val="false"/>
          <w:color w:val="000000"/>
          <w:sz w:val="28"/>
        </w:rPr>
        <w:t xml:space="preserve">
      45. Министрлік өз құзыреті шегінде әзірлейтін нормативтік құқықтық актілердің жобаларын (бұдан әрі – жобалар) дайындауды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заңдарының,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жарлығының (бұдан әрі - Қазақстан Республикасы Президентінің 2010 жылғы 27 сәуірдегі № 976 </w:t>
      </w:r>
      <w:r>
        <w:rPr>
          <w:rFonts w:ascii="Times New Roman"/>
          <w:b w:val="false"/>
          <w:i w:val="false"/>
          <w:color w:val="000000"/>
          <w:sz w:val="28"/>
        </w:rPr>
        <w:t>Жарлығы</w:t>
      </w:r>
      <w:r>
        <w:rPr>
          <w:rFonts w:ascii="Times New Roman"/>
          <w:b w:val="false"/>
          <w:i w:val="false"/>
          <w:color w:val="000000"/>
          <w:sz w:val="28"/>
        </w:rPr>
        <w:t xml:space="preserve">), Үкімет Регламентінің, Қазақстан Республикасы Үкіметінің </w:t>
      </w:r>
      <w:r>
        <w:rPr>
          <w:rFonts w:ascii="Times New Roman"/>
          <w:b w:val="false"/>
          <w:i w:val="false"/>
          <w:color w:val="000000"/>
          <w:sz w:val="28"/>
        </w:rPr>
        <w:t>"Норма шығармашылығы қызметін жетілдіру жөніндегі шаралар туралы"</w:t>
      </w:r>
      <w:r>
        <w:rPr>
          <w:rFonts w:ascii="Times New Roman"/>
          <w:b w:val="false"/>
          <w:i w:val="false"/>
          <w:color w:val="000000"/>
          <w:sz w:val="28"/>
        </w:rPr>
        <w:t xml:space="preserve"> 2002 жылғы 30 мамырдағы № 598, </w:t>
      </w:r>
      <w:r>
        <w:rPr>
          <w:rFonts w:ascii="Times New Roman"/>
          <w:b w:val="false"/>
          <w:i w:val="false"/>
          <w:color w:val="000000"/>
          <w:sz w:val="28"/>
        </w:rPr>
        <w:t>"Қазақстан Республикасының уәкілетті органдарында заң жобалау жұмыстарын ұйымдастыру ережесін бекіту туралы"</w:t>
      </w:r>
      <w:r>
        <w:rPr>
          <w:rFonts w:ascii="Times New Roman"/>
          <w:b w:val="false"/>
          <w:i w:val="false"/>
          <w:color w:val="000000"/>
          <w:sz w:val="28"/>
        </w:rPr>
        <w:t xml:space="preserve"> 2003 жылғы 21 тамыздағы № 840,  </w:t>
      </w:r>
      <w:r>
        <w:rPr>
          <w:rFonts w:ascii="Times New Roman"/>
          <w:b w:val="false"/>
          <w:i w:val="false"/>
          <w:color w:val="000000"/>
          <w:sz w:val="28"/>
        </w:rPr>
        <w:t>"Нормативтiк құқықтық актілерді ресiмдеу және келiсу қағидаларын бекіту туралы"</w:t>
      </w:r>
      <w:r>
        <w:rPr>
          <w:rFonts w:ascii="Times New Roman"/>
          <w:b w:val="false"/>
          <w:i w:val="false"/>
          <w:color w:val="000000"/>
          <w:sz w:val="28"/>
        </w:rPr>
        <w:t xml:space="preserve"> </w:t>
      </w:r>
      <w:r>
        <w:rPr>
          <w:rFonts w:ascii="Times New Roman"/>
          <w:b w:val="false"/>
          <w:i w:val="false"/>
          <w:color w:val="000000"/>
          <w:sz w:val="28"/>
        </w:rPr>
        <w:t xml:space="preserve">2006 жылғы 16 тамыздағы № 773, "Нормативтiк құқықтық актілерді мемлекеттiк тiркеу қағидаларын бекiту туралы" 2006 жылғы 17 тамыздағы № 778 </w:t>
      </w:r>
      <w:r>
        <w:rPr>
          <w:rFonts w:ascii="Times New Roman"/>
          <w:b w:val="false"/>
          <w:i w:val="false"/>
          <w:color w:val="000000"/>
          <w:sz w:val="28"/>
        </w:rPr>
        <w:t>қаулыларына</w:t>
      </w:r>
      <w:r>
        <w:rPr>
          <w:rFonts w:ascii="Times New Roman"/>
          <w:b w:val="false"/>
          <w:i w:val="false"/>
          <w:color w:val="000000"/>
          <w:sz w:val="28"/>
        </w:rPr>
        <w:t xml:space="preserve"> және осы Регламенттің талаптарына сәйкес мемлекеттік және орыс тілдерінде Министрліктің тиісті құрылымдық бөлімшелері жүзеге асырады.</w:t>
      </w:r>
    </w:p>
    <w:bookmarkEnd w:id="62"/>
    <w:bookmarkStart w:name="z66" w:id="63"/>
    <w:p>
      <w:pPr>
        <w:spacing w:after="0"/>
        <w:ind w:left="0"/>
        <w:jc w:val="both"/>
      </w:pPr>
      <w:r>
        <w:rPr>
          <w:rFonts w:ascii="Times New Roman"/>
          <w:b w:val="false"/>
          <w:i w:val="false"/>
          <w:color w:val="000000"/>
          <w:sz w:val="28"/>
        </w:rPr>
        <w:t>
      46. Жобаны белгіленген мерзімдерде сапалы әзірлеуді Министрліктің жобаны әзірлеген құрылымдық бөлімшесінің басшысы қамтамасыз етеді.</w:t>
      </w:r>
    </w:p>
    <w:bookmarkEnd w:id="63"/>
    <w:p>
      <w:pPr>
        <w:spacing w:after="0"/>
        <w:ind w:left="0"/>
        <w:jc w:val="both"/>
      </w:pPr>
      <w:r>
        <w:rPr>
          <w:rFonts w:ascii="Times New Roman"/>
          <w:b w:val="false"/>
          <w:i w:val="false"/>
          <w:color w:val="000000"/>
          <w:sz w:val="28"/>
        </w:rPr>
        <w:t>
      Қазақ және орыс тілдерінің тең түпнұсқалылығын редакциялау қызметі қамтамасыз етеді.</w:t>
      </w:r>
    </w:p>
    <w:bookmarkStart w:name="z67" w:id="64"/>
    <w:p>
      <w:pPr>
        <w:spacing w:after="0"/>
        <w:ind w:left="0"/>
        <w:jc w:val="both"/>
      </w:pPr>
      <w:r>
        <w:rPr>
          <w:rFonts w:ascii="Times New Roman"/>
          <w:b w:val="false"/>
          <w:i w:val="false"/>
          <w:color w:val="000000"/>
          <w:sz w:val="28"/>
        </w:rPr>
        <w:t>
      47. Егер әзірленген жобалар нормаларының қолданылуын қамтамасыз ету үшін, сондай-ақ бұрын қабылданған актілермен қайшылықтарды жою үшін басқа нормативтік құқықтық актілерге (күші жойылды деп тану) өзгерістер мен толықтырулар енгізу қажет болған жағдайда,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ұсынылуы тиіс.</w:t>
      </w:r>
    </w:p>
    <w:bookmarkEnd w:id="64"/>
    <w:bookmarkStart w:name="z68" w:id="65"/>
    <w:p>
      <w:pPr>
        <w:spacing w:after="0"/>
        <w:ind w:left="0"/>
        <w:jc w:val="both"/>
      </w:pPr>
      <w:r>
        <w:rPr>
          <w:rFonts w:ascii="Times New Roman"/>
          <w:b w:val="false"/>
          <w:i w:val="false"/>
          <w:color w:val="000000"/>
          <w:sz w:val="28"/>
        </w:rPr>
        <w:t>
      48. Министрліктің құрылымдық бөлімшелері әзірлеген нормативтік құқықтық актілердің жобалары құрылымдық бөлімшелердің құзыретін қозғайтын оларға және құрылымдық бөлімше басшысының ілеспе хатымен Заң қызметіне келісуге ұсынылады.</w:t>
      </w:r>
    </w:p>
    <w:bookmarkEnd w:id="65"/>
    <w:p>
      <w:pPr>
        <w:spacing w:after="0"/>
        <w:ind w:left="0"/>
        <w:jc w:val="both"/>
      </w:pPr>
      <w:r>
        <w:rPr>
          <w:rFonts w:ascii="Times New Roman"/>
          <w:b w:val="false"/>
          <w:i w:val="false"/>
          <w:color w:val="000000"/>
          <w:sz w:val="28"/>
        </w:rPr>
        <w:t>
      Бұл ретте нормативтік құқықтық актілер жобаларының әр парағына тікелей орындаушы және әзірлеуші құрылымдық бөлімшенің басшысы қол қоюы тиіс.</w:t>
      </w:r>
    </w:p>
    <w:bookmarkStart w:name="z69" w:id="66"/>
    <w:p>
      <w:pPr>
        <w:spacing w:after="0"/>
        <w:ind w:left="0"/>
        <w:jc w:val="both"/>
      </w:pPr>
      <w:r>
        <w:rPr>
          <w:rFonts w:ascii="Times New Roman"/>
          <w:b w:val="false"/>
          <w:i w:val="false"/>
          <w:color w:val="000000"/>
          <w:sz w:val="28"/>
        </w:rPr>
        <w:t>
      49. Құрылымдық бөлімшелер әзірлеген нормативтік құқықтық актілер жобаларын келісу мерзімі 10 (он) жұмыс күнінен аспауы тиіс.</w:t>
      </w:r>
    </w:p>
    <w:bookmarkEnd w:id="66"/>
    <w:p>
      <w:pPr>
        <w:spacing w:after="0"/>
        <w:ind w:left="0"/>
        <w:jc w:val="both"/>
      </w:pPr>
      <w:r>
        <w:rPr>
          <w:rFonts w:ascii="Times New Roman"/>
          <w:b w:val="false"/>
          <w:i w:val="false"/>
          <w:color w:val="000000"/>
          <w:sz w:val="28"/>
        </w:rPr>
        <w:t>
      Келісуші құрылымдық бөлімшенің басшылығының шешімі бойынша жұмыс тәртібінде нормативтік құқықтық актінің жобасын пысықтауға жол беріледі, бұл туралы құрылымдық бөлімшенің бұрын ұсынылған ілеспе хатында атап өтіледі (ТАӘ, алғаны туралы қолы, күні).</w:t>
      </w:r>
    </w:p>
    <w:bookmarkStart w:name="z70" w:id="67"/>
    <w:p>
      <w:pPr>
        <w:spacing w:after="0"/>
        <w:ind w:left="0"/>
        <w:jc w:val="both"/>
      </w:pPr>
      <w:r>
        <w:rPr>
          <w:rFonts w:ascii="Times New Roman"/>
          <w:b w:val="false"/>
          <w:i w:val="false"/>
          <w:color w:val="000000"/>
          <w:sz w:val="28"/>
        </w:rPr>
        <w:t>
      50. Құрылымдық бөлімшелер, оның ішінде Заң қызметі ұсынған ескертулер жойылғаннан кейін тікелей орындаушы келісу парағын (еркін нысанда) ресімдейді, оған орындаушылардың және келісуші құрылымдық бөлімшелер басшыларының қолдары қойылады.</w:t>
      </w:r>
    </w:p>
    <w:bookmarkEnd w:id="67"/>
    <w:p>
      <w:pPr>
        <w:spacing w:after="0"/>
        <w:ind w:left="0"/>
        <w:jc w:val="both"/>
      </w:pPr>
      <w:r>
        <w:rPr>
          <w:rFonts w:ascii="Times New Roman"/>
          <w:b w:val="false"/>
          <w:i w:val="false"/>
          <w:color w:val="000000"/>
          <w:sz w:val="28"/>
        </w:rPr>
        <w:t>
      Заң қызметі нормативтік құқықтық актілердің жобаларын барлық мүдделі құрылымдық бөлімшелер мен редакциялау қызметі келіскеннен кейін келіседі.</w:t>
      </w:r>
    </w:p>
    <w:p>
      <w:pPr>
        <w:spacing w:after="0"/>
        <w:ind w:left="0"/>
        <w:jc w:val="both"/>
      </w:pPr>
      <w:r>
        <w:rPr>
          <w:rFonts w:ascii="Times New Roman"/>
          <w:b w:val="false"/>
          <w:i w:val="false"/>
          <w:color w:val="000000"/>
          <w:sz w:val="28"/>
        </w:rPr>
        <w:t>
      Бұл ретте нормативтік құқықтық актілердің жобаларын келіскенге дейін Заң қызметіне нормативтік құқықтық актілердің жобаларын Министрліктің интернет-ресурсында орналастыру туралы өтінімнің көшірмесі ұсынылады. Әлеуметтік маңызы бар нормативтік құқықтық актілердің жобалары бойынша баспасөз релизін орналастыру туралы өтінімнің көшірмесі сондай-ақ ұсынылады.</w:t>
      </w:r>
    </w:p>
    <w:bookmarkStart w:name="z71" w:id="68"/>
    <w:p>
      <w:pPr>
        <w:spacing w:after="0"/>
        <w:ind w:left="0"/>
        <w:jc w:val="both"/>
      </w:pPr>
      <w:r>
        <w:rPr>
          <w:rFonts w:ascii="Times New Roman"/>
          <w:b w:val="false"/>
          <w:i w:val="false"/>
          <w:color w:val="000000"/>
          <w:sz w:val="28"/>
        </w:rPr>
        <w:t>
      51. Заң қызметі басшысының қолы қойылғаннан кейін, жоба тиісті мәселелерге жетекшілік ететін вице-министрге және (немесе) жауапты хатшыға келісуге және қол қоюға ұсынылады. Жетекшілік ететін вице-министр және (немесе) жауапты хатшының қолы қойылған жоба Министрге келісуге ұсынылады.</w:t>
      </w:r>
    </w:p>
    <w:bookmarkEnd w:id="68"/>
    <w:bookmarkStart w:name="z72" w:id="69"/>
    <w:p>
      <w:pPr>
        <w:spacing w:after="0"/>
        <w:ind w:left="0"/>
        <w:jc w:val="both"/>
      </w:pPr>
      <w:r>
        <w:rPr>
          <w:rFonts w:ascii="Times New Roman"/>
          <w:b w:val="false"/>
          <w:i w:val="false"/>
          <w:color w:val="000000"/>
          <w:sz w:val="28"/>
        </w:rPr>
        <w:t xml:space="preserve">
      52. Жобаны әзірлеуші құрылымдық бөлімше мемлекеттік органдардың интранет-порталында (бұдан әрі - МО ИП) Заң қызметі басшысының (не оның міндетін атқарушы адамның)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ережесінде белгіленген тәртіппен расталған электрондық құжаттың қағаз көшірмесі келісуге жіберіледі.</w:t>
      </w:r>
    </w:p>
    <w:bookmarkEnd w:id="69"/>
    <w:p>
      <w:pPr>
        <w:spacing w:after="0"/>
        <w:ind w:left="0"/>
        <w:jc w:val="both"/>
      </w:pPr>
      <w:r>
        <w:rPr>
          <w:rFonts w:ascii="Times New Roman"/>
          <w:b w:val="false"/>
          <w:i w:val="false"/>
          <w:color w:val="000000"/>
          <w:sz w:val="28"/>
        </w:rPr>
        <w:t>
      Бұл ретте МО ИП-та келісу кезеңдеріне орындаушы, басқарма басшысы, директордың орынбасары, нормативтік құқықтық актінің жобасын әзірлеуші департаменттің, сондай-ақ келісуші құрылымдық бөлімшелердің директоры (департамент директоры болмаған жағдайда оның міндеттерін атқарушы тұлға) қосылады.</w:t>
      </w:r>
    </w:p>
    <w:bookmarkStart w:name="z73" w:id="70"/>
    <w:p>
      <w:pPr>
        <w:spacing w:after="0"/>
        <w:ind w:left="0"/>
        <w:jc w:val="both"/>
      </w:pPr>
      <w:r>
        <w:rPr>
          <w:rFonts w:ascii="Times New Roman"/>
          <w:b w:val="false"/>
          <w:i w:val="false"/>
          <w:color w:val="000000"/>
          <w:sz w:val="28"/>
        </w:rPr>
        <w:t>
      53. Әзірлеуші құрылымдық бөлімше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50-тармағының талаптарын ескере отырып, оның ішінде Қазақстан Республикасының халықаралық шарттарын жасасу,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(веб-сайтта, интранет-порталда немесе басқа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p>
    <w:bookmarkEnd w:id="70"/>
    <w:p>
      <w:pPr>
        <w:spacing w:after="0"/>
        <w:ind w:left="0"/>
        <w:jc w:val="both"/>
      </w:pPr>
      <w:r>
        <w:rPr>
          <w:rFonts w:ascii="Times New Roman"/>
          <w:b w:val="false"/>
          <w:i w:val="false"/>
          <w:color w:val="000000"/>
          <w:sz w:val="28"/>
        </w:rPr>
        <w:t xml:space="preserve">
      Әзірлеуші құрылымдық бөлімше әлеуметтік мәні бар қаулы жобасын мүдделі мемлекеттік органдарға келісуге жібере отырып, бір мезгілде Министрліктің интернет-ресурсында жобаға баспасөз релизін орналастырады. </w:t>
      </w:r>
    </w:p>
    <w:p>
      <w:pPr>
        <w:spacing w:after="0"/>
        <w:ind w:left="0"/>
        <w:jc w:val="both"/>
      </w:pPr>
      <w:r>
        <w:rPr>
          <w:rFonts w:ascii="Times New Roman"/>
          <w:b w:val="false"/>
          <w:i w:val="false"/>
          <w:color w:val="000000"/>
          <w:sz w:val="28"/>
        </w:rPr>
        <w:t>
      Әзірлеуші құрылымдық бөлімше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 келіп түскен күннен бастап 7 (жеті) жұмыс күні ішінде оларды Министрліктің интернет-ресурсында орналастырады. Сараптамалық қорытындымен келіспеген жағдайда әзірлеуші бір мезгілде:</w:t>
      </w:r>
    </w:p>
    <w:p>
      <w:pPr>
        <w:spacing w:after="0"/>
        <w:ind w:left="0"/>
        <w:jc w:val="both"/>
      </w:pPr>
      <w:r>
        <w:rPr>
          <w:rFonts w:ascii="Times New Roman"/>
          <w:b w:val="false"/>
          <w:i w:val="false"/>
          <w:color w:val="000000"/>
          <w:sz w:val="28"/>
        </w:rPr>
        <w:t>
      Министрліктің интернет-ресурсында қабылдамау себептерінің дәлелденген негіздемесін орналастырады;</w:t>
      </w:r>
    </w:p>
    <w:p>
      <w:pPr>
        <w:spacing w:after="0"/>
        <w:ind w:left="0"/>
        <w:jc w:val="both"/>
      </w:pPr>
      <w:r>
        <w:rPr>
          <w:rFonts w:ascii="Times New Roman"/>
          <w:b w:val="false"/>
          <w:i w:val="false"/>
          <w:color w:val="000000"/>
          <w:sz w:val="28"/>
        </w:rPr>
        <w:t>
      Қазақстан Республикасының Ұлттық кәсіпкерлер палатасына, жеке кәсіпкерлік субъектілерінің аккредиттелген бірлестіктеріне келіспеу себептерінің негіздемесі бар жауапты жолдайды. Негіздемесі бар мұндай жауаптар нормативтік құқықтық актіні қабылдағанға дейін олардың жобасына міндетті қосымша болып табылады.</w:t>
      </w:r>
    </w:p>
    <w:bookmarkStart w:name="z74" w:id="71"/>
    <w:p>
      <w:pPr>
        <w:spacing w:after="0"/>
        <w:ind w:left="0"/>
        <w:jc w:val="both"/>
      </w:pPr>
      <w:r>
        <w:rPr>
          <w:rFonts w:ascii="Times New Roman"/>
          <w:b w:val="false"/>
          <w:i w:val="false"/>
          <w:color w:val="000000"/>
          <w:sz w:val="28"/>
        </w:rPr>
        <w:t>
      54. Ішкі келісуден кейін әзірлеуші жоба көшірмесін Үкімет Регламентінің талаптарына сәйкес мүдделі мемлекеттік органдарға келісуге жібереді.</w:t>
      </w:r>
    </w:p>
    <w:bookmarkEnd w:id="71"/>
    <w:bookmarkStart w:name="z75" w:id="72"/>
    <w:p>
      <w:pPr>
        <w:spacing w:after="0"/>
        <w:ind w:left="0"/>
        <w:jc w:val="both"/>
      </w:pPr>
      <w:r>
        <w:rPr>
          <w:rFonts w:ascii="Times New Roman"/>
          <w:b w:val="false"/>
          <w:i w:val="false"/>
          <w:color w:val="000000"/>
          <w:sz w:val="28"/>
        </w:rPr>
        <w:t>
      55. Қаулылар мен өкімдердің жобалары мүдделі мемлекеттік органдармен олардың заңнамада белгіленген құзыретіне орай МО ИП-та электрондық құжаттар нысанында келісіледі, бұл ретте жобаны келісудегі мұндай мүдделілік жобада қаралатын мәселелердің мәнін негізге ала отырып, сондай-ақ жобада мемлекеттік органдардың немесе олардың басшыларының атына тапсырмалар болған кезде белгіленеді.</w:t>
      </w:r>
    </w:p>
    <w:bookmarkEnd w:id="72"/>
    <w:p>
      <w:pPr>
        <w:spacing w:after="0"/>
        <w:ind w:left="0"/>
        <w:jc w:val="both"/>
      </w:pPr>
      <w:r>
        <w:rPr>
          <w:rFonts w:ascii="Times New Roman"/>
          <w:b w:val="false"/>
          <w:i w:val="false"/>
          <w:color w:val="000000"/>
          <w:sz w:val="28"/>
        </w:rPr>
        <w:t>
      Құжаттың қағаз көшірмесі келісуге және (немесе) ғылыми сараптама жүргізуге ғылыми ұйымдарға жіберіледі.</w:t>
      </w:r>
    </w:p>
    <w:bookmarkStart w:name="z76" w:id="73"/>
    <w:p>
      <w:pPr>
        <w:spacing w:after="0"/>
        <w:ind w:left="0"/>
        <w:jc w:val="both"/>
      </w:pPr>
      <w:r>
        <w:rPr>
          <w:rFonts w:ascii="Times New Roman"/>
          <w:b w:val="false"/>
          <w:i w:val="false"/>
          <w:color w:val="000000"/>
          <w:sz w:val="28"/>
        </w:rPr>
        <w:t>
      56. Президент актілерінің, заңдардың, кадрлық (мемлекеттік органдардың лауазымды тұлғаларын тағайындау және босату, сондай-ақ жұмыс топтарын, комиссияларды құру бөлігінде) және ұйымдастырушылық сипаттағыларды қаулыларды қоспағанда, қаулылардың (өкімдердің) жобалары барлық мүдделі мемлекеттік органдармен келісілгеннен кейін әділет және қаржы министрліктерімен міндетті келісуге жатады.</w:t>
      </w:r>
    </w:p>
    <w:bookmarkEnd w:id="73"/>
    <w:p>
      <w:pPr>
        <w:spacing w:after="0"/>
        <w:ind w:left="0"/>
        <w:jc w:val="both"/>
      </w:pPr>
      <w:r>
        <w:rPr>
          <w:rFonts w:ascii="Times New Roman"/>
          <w:b w:val="false"/>
          <w:i w:val="false"/>
          <w:color w:val="000000"/>
          <w:sz w:val="28"/>
        </w:rPr>
        <w:t>
      Министрлік мемлекеттік басқару және жоспарлау, әлеуметтік-экономикалық және өңірлік саясат мәселелеріне қатысты қаулылардың жобаларын келіседі.</w:t>
      </w:r>
    </w:p>
    <w:p>
      <w:pPr>
        <w:spacing w:after="0"/>
        <w:ind w:left="0"/>
        <w:jc w:val="both"/>
      </w:pPr>
      <w:r>
        <w:rPr>
          <w:rFonts w:ascii="Times New Roman"/>
          <w:b w:val="false"/>
          <w:i w:val="false"/>
          <w:color w:val="000000"/>
          <w:sz w:val="28"/>
        </w:rPr>
        <w:t>
      Бұл ретте, Министрлік көрсетілген мерзімге дейін 10 (он) жұмыс күні бұрын енгізілген Үкімет қаулылары мен Премьер-Министр өкімдерінің жобаларын ағымдағы жылғы 18 желтоқсанға дейін келіседі.</w:t>
      </w:r>
    </w:p>
    <w:bookmarkStart w:name="z77" w:id="74"/>
    <w:p>
      <w:pPr>
        <w:spacing w:after="0"/>
        <w:ind w:left="0"/>
        <w:jc w:val="both"/>
      </w:pPr>
      <w:r>
        <w:rPr>
          <w:rFonts w:ascii="Times New Roman"/>
          <w:b w:val="false"/>
          <w:i w:val="false"/>
          <w:color w:val="000000"/>
          <w:sz w:val="28"/>
        </w:rPr>
        <w:t>
      57. Қазақстан Республикасының халықаралық шарттарын жасасу, орындау, өзгерту және тоқтату мәселелері бойынша жобалар мүдделі мемлекеттік органдардың құзыретіне жататын мәселелер бойынша МО ИП арқылы олармен келісілгеннен кейін Қазақстан Республикасы Әділет министрлігінде заңды сараптамаға жатады.</w:t>
      </w:r>
    </w:p>
    <w:bookmarkEnd w:id="74"/>
    <w:bookmarkStart w:name="z78" w:id="75"/>
    <w:p>
      <w:pPr>
        <w:spacing w:after="0"/>
        <w:ind w:left="0"/>
        <w:jc w:val="both"/>
      </w:pPr>
      <w:r>
        <w:rPr>
          <w:rFonts w:ascii="Times New Roman"/>
          <w:b w:val="false"/>
          <w:i w:val="false"/>
          <w:color w:val="000000"/>
          <w:sz w:val="28"/>
        </w:rPr>
        <w:t xml:space="preserve">
      58. Нормативтік құқықтық актілерді уақтылы және сапалы әзірлеу, Қазақстан Республикасы Әділет министрлігіне қабылданған заңнамалық актілерді іске асыру туралы ақпаратты беру мақсатында Министрліктің құрылымдық бөлімшелері (нормативтік құқықтық актілердің жобаларын әзірлеушілер) Заң қызметіне Қазақстан Республикасы Әділет министрлігінің ескертулерін міндетті түрде қоса бере отырып, норма шығармашылығы қызметінің орындалу барысы туралы ай сайынғы ақпаратты (есепті кезеңнің 30-күніне дейін) ұсынады. </w:t>
      </w:r>
    </w:p>
    <w:bookmarkEnd w:id="75"/>
    <w:bookmarkStart w:name="z79" w:id="76"/>
    <w:p>
      <w:pPr>
        <w:spacing w:after="0"/>
        <w:ind w:left="0"/>
        <w:jc w:val="both"/>
      </w:pPr>
      <w:r>
        <w:rPr>
          <w:rFonts w:ascii="Times New Roman"/>
          <w:b w:val="false"/>
          <w:i w:val="false"/>
          <w:color w:val="000000"/>
          <w:sz w:val="28"/>
        </w:rPr>
        <w:t xml:space="preserve">
      59. Министр бекіткен кестеге сәйкес Қазақстан Республикасының заңнамасына қайшы келетін және ескірген құқық нормаларын анықтау, олардың іске асырылу тиімділігін бағалау және оларға өзгерістер және (немесе) толықтырулар енгізу немесе олардың күші жойылды деп тану бойынша уақтылы шараларды қабылдау мақсатында Министрлікте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p>
    <w:bookmarkEnd w:id="76"/>
    <w:bookmarkStart w:name="z80" w:id="77"/>
    <w:p>
      <w:pPr>
        <w:spacing w:after="0"/>
        <w:ind w:left="0"/>
        <w:jc w:val="both"/>
      </w:pPr>
      <w:r>
        <w:rPr>
          <w:rFonts w:ascii="Times New Roman"/>
          <w:b w:val="false"/>
          <w:i w:val="false"/>
          <w:color w:val="000000"/>
          <w:sz w:val="28"/>
        </w:rPr>
        <w:t>
      60. Министрлікке келісуге келіп түскен жобаларды құжаттамалық қамтамасыз ету қызметі міндеттерді бөлуге сәйкес Министрлік басшылығының қарауына жібереді, олар жобаларды жіберу үшін жобаның өтуіне жауапты құрылымдық бөлімшені және олардың құзыретіне қарай Министрліктің мүдделі құрылымдық бөлімшелерін айқындайды. Қазақстан Республикасы Үкіметі қаулыларының, Қазақстан Республикасы Премьер-Министрі өкімдерінің жобалары, жобалар жіберілетін Министрліктің құрылымдық бөлімшелері арасында заң жобаларын келісу ЭЦҚ-ны пайдалана отырып МО ИП арқылы электрондық құжаттар нысанында жүргізіледі.</w:t>
      </w:r>
    </w:p>
    <w:bookmarkEnd w:id="77"/>
    <w:p>
      <w:pPr>
        <w:spacing w:after="0"/>
        <w:ind w:left="0"/>
        <w:jc w:val="both"/>
      </w:pPr>
      <w:r>
        <w:rPr>
          <w:rFonts w:ascii="Times New Roman"/>
          <w:b w:val="false"/>
          <w:i w:val="false"/>
          <w:color w:val="000000"/>
          <w:sz w:val="28"/>
        </w:rPr>
        <w:t>
      Министрліктің құрылымдық бөлімшелері, егер Министрліктің басшылығы неғұрлым қысқа мерзімдерді белгілемесе, жоба келісуге келіп түскен күннен бастап 5 (бес) жұмыс күнінен аспайтын мерзімде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p>
    <w:p>
      <w:pPr>
        <w:spacing w:after="0"/>
        <w:ind w:left="0"/>
        <w:jc w:val="both"/>
      </w:pPr>
      <w:r>
        <w:rPr>
          <w:rFonts w:ascii="Times New Roman"/>
          <w:b w:val="false"/>
          <w:i w:val="false"/>
          <w:color w:val="000000"/>
          <w:sz w:val="28"/>
        </w:rPr>
        <w:t>
      Жобаларды қараудың жалпы мерзімі Үкіметтің Регламентімен және норма шығару қызметі саласындағы өзге де нормативтік құқықтық актілермен, сондай-ақ жоғары тұрған мемлекеттік органдар мен лауазымды тұлғалардың тапсырмаларымен айқындалады.</w:t>
      </w:r>
    </w:p>
    <w:p>
      <w:pPr>
        <w:spacing w:after="0"/>
        <w:ind w:left="0"/>
        <w:jc w:val="both"/>
      </w:pPr>
      <w:r>
        <w:rPr>
          <w:rFonts w:ascii="Times New Roman"/>
          <w:b w:val="false"/>
          <w:i w:val="false"/>
          <w:color w:val="000000"/>
          <w:sz w:val="28"/>
        </w:rPr>
        <w:t>
      Жауапты құрылымдық бөлімшенің орындаушысы мүдделі бөлімшелердің пікірлерін қорытындылайды және әзірлеуші органға жобаның өтуіне жауапты бөлімшенің және Заң қызметінің басшысы, мүдделі бөлімшелердің басшылары, міндеттерді бөлуге сәйкес Министрлік басшылығының бұрыштама қолы қойылатын, жауап жобасын дайындайды, одан кейін Министрліктің бірінші басшысының ЭЦҚ-мен куәландырылады.</w:t>
      </w:r>
    </w:p>
    <w:bookmarkStart w:name="z81" w:id="78"/>
    <w:p>
      <w:pPr>
        <w:spacing w:after="0"/>
        <w:ind w:left="0"/>
        <w:jc w:val="both"/>
      </w:pPr>
      <w:r>
        <w:rPr>
          <w:rFonts w:ascii="Times New Roman"/>
          <w:b w:val="false"/>
          <w:i w:val="false"/>
          <w:color w:val="000000"/>
          <w:sz w:val="28"/>
        </w:rPr>
        <w:t>
      61. Жобаны ескертулерсіз келісу мүмкіндігі (бұрыштама қол қою) туралы қорытынды дайындалған жағдайда, Қазақстан Республикасы Үкіметінің қаулыларын, Қазақстан Республикасы Премьер-Министрі өкімдерін, заң жобаларын қоспағанда, әзірлеуші орган жұмыс тәртібімен Министрліктің құрылымдық бөлімшесі басшысының шешімі бойынша жобаның түпнұсқасын қол қоюға ұсынады, бұл туралы бұрын ұсынылған ілеспе хатта белгі (ТАӘ, күні, қолы) қойылады.</w:t>
      </w:r>
    </w:p>
    <w:bookmarkEnd w:id="78"/>
    <w:p>
      <w:pPr>
        <w:spacing w:after="0"/>
        <w:ind w:left="0"/>
        <w:jc w:val="both"/>
      </w:pPr>
      <w:r>
        <w:rPr>
          <w:rFonts w:ascii="Times New Roman"/>
          <w:b w:val="false"/>
          <w:i w:val="false"/>
          <w:color w:val="000000"/>
          <w:sz w:val="28"/>
        </w:rPr>
        <w:t>
      Жобаны келісу (бұрыштама қол қою) мүмкіндігі туралы қорытындыға Министрлікте жобаның өтуіне жауапты бөлімшенің басшысы қол қояды және 2 (екі) жұмыс күнінен аспайтын мерзімде мүдделі бөлімшелердің басшылары, міндеттерді бөлуге сәйкес Министрліктің басшылығы бұрыштама қол қояды.</w:t>
      </w:r>
    </w:p>
    <w:p>
      <w:pPr>
        <w:spacing w:after="0"/>
        <w:ind w:left="0"/>
        <w:jc w:val="both"/>
      </w:pPr>
      <w:r>
        <w:rPr>
          <w:rFonts w:ascii="Times New Roman"/>
          <w:b w:val="false"/>
          <w:i w:val="false"/>
          <w:color w:val="000000"/>
          <w:sz w:val="28"/>
        </w:rPr>
        <w:t>
      Қазақстан Республикасы Үкіметі қаулыларының, Қазақстан Республикасы Премьер-Министрі өкімдерінің жобаларын, МО ИП-та ескертулерсіз заң жобаларын келісу жағдайында әзірлеуші орган электрондық құжаттың қағаз көшірмесі түрінде жобаның түпнұсқасын Министрліктің басшысына қол қоюға ұсынады.</w:t>
      </w:r>
    </w:p>
    <w:p>
      <w:pPr>
        <w:spacing w:after="0"/>
        <w:ind w:left="0"/>
        <w:jc w:val="both"/>
      </w:pPr>
      <w:r>
        <w:rPr>
          <w:rFonts w:ascii="Times New Roman"/>
          <w:b w:val="false"/>
          <w:i w:val="false"/>
          <w:color w:val="000000"/>
          <w:sz w:val="28"/>
        </w:rPr>
        <w:t>
      МО ИП-та келісу нәтижесі Министрлікте жобаның өтуіне жауапты бөлімше басшысының ЭЦҚ-мен куәландырылады және 2 (екі) жұмыс күнінен аспайтын мерзімде мүдделі бөлімшелер басшыларының, міндеттерді бөлуге сәйкес Министрлік басшылығының ЭЦҚ-мен куәландырылады.</w:t>
      </w:r>
    </w:p>
    <w:bookmarkStart w:name="z82" w:id="79"/>
    <w:p>
      <w:pPr>
        <w:spacing w:after="0"/>
        <w:ind w:left="0"/>
        <w:jc w:val="both"/>
      </w:pPr>
      <w:r>
        <w:rPr>
          <w:rFonts w:ascii="Times New Roman"/>
          <w:b w:val="false"/>
          <w:i w:val="false"/>
          <w:color w:val="000000"/>
          <w:sz w:val="28"/>
        </w:rPr>
        <w:t>
      62. Қаулылардың (өкімдердің) жобаларын қарау және келісу олардың келіп түскен күнінен бастап мынадай мерзімдерден аспауға тиіс:</w:t>
      </w:r>
    </w:p>
    <w:bookmarkEnd w:id="79"/>
    <w:bookmarkStart w:name="z83" w:id="80"/>
    <w:p>
      <w:pPr>
        <w:spacing w:after="0"/>
        <w:ind w:left="0"/>
        <w:jc w:val="both"/>
      </w:pPr>
      <w:r>
        <w:rPr>
          <w:rFonts w:ascii="Times New Roman"/>
          <w:b w:val="false"/>
          <w:i w:val="false"/>
          <w:color w:val="000000"/>
          <w:sz w:val="28"/>
        </w:rPr>
        <w:t>
      1) Үкімет Регламентінде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(он) жұмыс күні;</w:t>
      </w:r>
    </w:p>
    <w:bookmarkEnd w:id="80"/>
    <w:bookmarkStart w:name="z84" w:id="81"/>
    <w:p>
      <w:pPr>
        <w:spacing w:after="0"/>
        <w:ind w:left="0"/>
        <w:jc w:val="both"/>
      </w:pPr>
      <w:r>
        <w:rPr>
          <w:rFonts w:ascii="Times New Roman"/>
          <w:b w:val="false"/>
          <w:i w:val="false"/>
          <w:color w:val="000000"/>
          <w:sz w:val="28"/>
        </w:rPr>
        <w:t>
      2) осы тармақтың 4) тармақшасында көрсетілгендерді қоспағанда, Қазақстан Республикасы Премьер-Министрі өкімдерінің жобалары – 5 (бес) жұмыс күні;</w:t>
      </w:r>
    </w:p>
    <w:bookmarkEnd w:id="81"/>
    <w:bookmarkStart w:name="z85" w:id="82"/>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бойынша қаулылар мен өкімдердің жобалары – 3 (үш) жұмыс күні;</w:t>
      </w:r>
    </w:p>
    <w:bookmarkEnd w:id="82"/>
    <w:bookmarkStart w:name="z86" w:id="83"/>
    <w:p>
      <w:pPr>
        <w:spacing w:after="0"/>
        <w:ind w:left="0"/>
        <w:jc w:val="both"/>
      </w:pPr>
      <w:r>
        <w:rPr>
          <w:rFonts w:ascii="Times New Roman"/>
          <w:b w:val="false"/>
          <w:i w:val="false"/>
          <w:color w:val="000000"/>
          <w:sz w:val="28"/>
        </w:rPr>
        <w:t>
      4) ресми сапарларға қатысты Қазақстан Республикасы Премьер-Министрі өкімдерінің жобалары - 1 (бір) жұмыс күні ішінде;</w:t>
      </w:r>
    </w:p>
    <w:bookmarkEnd w:id="83"/>
    <w:bookmarkStart w:name="z87" w:id="84"/>
    <w:p>
      <w:pPr>
        <w:spacing w:after="0"/>
        <w:ind w:left="0"/>
        <w:jc w:val="both"/>
      </w:pPr>
      <w:r>
        <w:rPr>
          <w:rFonts w:ascii="Times New Roman"/>
          <w:b w:val="false"/>
          <w:i w:val="false"/>
          <w:color w:val="000000"/>
          <w:sz w:val="28"/>
        </w:rPr>
        <w:t>
      5) Кодекстердің жобалары: бастапқы түскен кезде – 20 (жиырма) жұмыс күні ішінде, қайта түскен кезде – 10 (он) жұмыс күні ішінде қаралады.</w:t>
      </w:r>
    </w:p>
    <w:bookmarkEnd w:id="84"/>
    <w:bookmarkStart w:name="z88" w:id="85"/>
    <w:p>
      <w:pPr>
        <w:spacing w:after="0"/>
        <w:ind w:left="0"/>
        <w:jc w:val="both"/>
      </w:pPr>
      <w:r>
        <w:rPr>
          <w:rFonts w:ascii="Times New Roman"/>
          <w:b w:val="false"/>
          <w:i w:val="false"/>
          <w:color w:val="000000"/>
          <w:sz w:val="28"/>
        </w:rPr>
        <w:t>
      6) қарыз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(бес) жұмыс күні.</w:t>
      </w:r>
    </w:p>
    <w:bookmarkEnd w:id="85"/>
    <w:bookmarkStart w:name="z89" w:id="86"/>
    <w:p>
      <w:pPr>
        <w:spacing w:after="0"/>
        <w:ind w:left="0"/>
        <w:jc w:val="both"/>
      </w:pPr>
      <w:r>
        <w:rPr>
          <w:rFonts w:ascii="Times New Roman"/>
          <w:b w:val="false"/>
          <w:i w:val="false"/>
          <w:color w:val="000000"/>
          <w:sz w:val="28"/>
        </w:rPr>
        <w:t>
      63. Әзірлеуші толығымен келісетін Министрліктің ескертулері болған кезде жоба Қазақстан Республикасы Үкіметі қаулыларының, Қазақстан Республикасы Премьер-Министрі өкімдерінің жобаларын, заң жобаларын қоспағанда, жұмыс тәртібінде пысықтау үшін қайтарылады, бұл туралы әзірлеуші мемлекеттік органның бұрын ұсынылған ілеспе хатында белгі (ТАӘ, күні, алғаны туралы қолы) қойылады. Жобаны пысықтау мерзімі 10 (он) жұмыс күнінен аспайды. Пысықталуына қарай Министрлік бар ескертулерді жойған жағдайда жобаны келісу (бұрыштама қол қою) мүмкіндігі туралы қорытындыны бір мезгілде дайындайды.</w:t>
      </w:r>
    </w:p>
    <w:bookmarkEnd w:id="86"/>
    <w:p>
      <w:pPr>
        <w:spacing w:after="0"/>
        <w:ind w:left="0"/>
        <w:jc w:val="both"/>
      </w:pPr>
      <w:r>
        <w:rPr>
          <w:rFonts w:ascii="Times New Roman"/>
          <w:b w:val="false"/>
          <w:i w:val="false"/>
          <w:color w:val="000000"/>
          <w:sz w:val="28"/>
        </w:rPr>
        <w:t>
      Әзірлеуші толығымен келісетін МО ИП-та Министрліктің ескертулері болған кезде Қазақстан Республикасы Үкіметі қаулысының, Қазақстан Республикасы Премьер-Министрі өкімінің жобасы, заң жобасын әзірлеуші мемлекеттік органға пысықтау үшін қайтарылады. Бұл ретте әзірлеуші МО ИП-та Қазақстан Республикасы Үкіметі қаулысының, Қазақстан Республикасы Премьер-Министрі өкімі жобасының, заң жобасының пысықталған нұсқасын орналастырады және мемлекеттік органдарға қайта келісуге жолдайды. Бар ескертулерді жойған жағдайда Министрлік МО ИП-та келісуші мемлекеттік орган басшысының ЭЦҚ-мен куәландырылған ескертулерсіз келісу туралы белгі қояды.</w:t>
      </w:r>
    </w:p>
    <w:p>
      <w:pPr>
        <w:spacing w:after="0"/>
        <w:ind w:left="0"/>
        <w:jc w:val="both"/>
      </w:pPr>
      <w:r>
        <w:rPr>
          <w:rFonts w:ascii="Times New Roman"/>
          <w:b w:val="false"/>
          <w:i w:val="false"/>
          <w:color w:val="000000"/>
          <w:sz w:val="28"/>
        </w:rPr>
        <w:t>
      Бұрын болған ескертулерді ескере отырып пысықталған жоба осы тармақтың бірінші бөлімінде көзделген мерзім ішінде ұсынылмаған, сондай-ақ ішінара пысықталған жобаны ұсынған жағдайларда, Министрлік 2 (екі) жұмыс күні ішінде әзірлеуші органға ескертулер жолдайды.</w:t>
      </w:r>
    </w:p>
    <w:bookmarkStart w:name="z90" w:id="87"/>
    <w:p>
      <w:pPr>
        <w:spacing w:after="0"/>
        <w:ind w:left="0"/>
        <w:jc w:val="both"/>
      </w:pPr>
      <w:r>
        <w:rPr>
          <w:rFonts w:ascii="Times New Roman"/>
          <w:b w:val="false"/>
          <w:i w:val="false"/>
          <w:color w:val="000000"/>
          <w:sz w:val="28"/>
        </w:rPr>
        <w:t>
      64. Қайта келісуге жіберілген Қазақстан Республикасы Үкіметі қаулыларының, Қазақстан Республикасы Премьер-Министрі өкімдерінің жобаларын, заң жобаларын қарау кезінде қосымша (бұрын берілмеген) ескертулер мен ұсыныстар беруге, осындай ескертулер нормативтік құқықтық актілер жобаларындағы жаңа ережелерден туындаған жағдайларды қоспағанда, жол берілмейді.</w:t>
      </w:r>
    </w:p>
    <w:bookmarkEnd w:id="87"/>
    <w:p>
      <w:pPr>
        <w:spacing w:after="0"/>
        <w:ind w:left="0"/>
        <w:jc w:val="both"/>
      </w:pPr>
      <w:r>
        <w:rPr>
          <w:rFonts w:ascii="Times New Roman"/>
          <w:b w:val="false"/>
          <w:i w:val="false"/>
          <w:color w:val="000000"/>
          <w:sz w:val="28"/>
        </w:rPr>
        <w:t xml:space="preserve">
      Министрлік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заң жобасын келіскен және пысықтаған жағдайда осы Жарлықта көзделген мерзімдер қолданылады.</w:t>
      </w:r>
    </w:p>
    <w:bookmarkStart w:name="z91" w:id="88"/>
    <w:p>
      <w:pPr>
        <w:spacing w:after="0"/>
        <w:ind w:left="0"/>
        <w:jc w:val="both"/>
      </w:pPr>
      <w:r>
        <w:rPr>
          <w:rFonts w:ascii="Times New Roman"/>
          <w:b w:val="false"/>
          <w:i w:val="false"/>
          <w:color w:val="000000"/>
          <w:sz w:val="28"/>
        </w:rPr>
        <w:t>
      65. Келісу жүргізілгеннен кейін әзірлеуші Үкімет Регламентінде белгіленген талаптарға сәйкес жобаны Қазақстан Республикасы Премьер-Министрінің Кеңсесіне енгізеді.</w:t>
      </w:r>
    </w:p>
    <w:bookmarkEnd w:id="88"/>
    <w:bookmarkStart w:name="z92" w:id="89"/>
    <w:p>
      <w:pPr>
        <w:spacing w:after="0"/>
        <w:ind w:left="0"/>
        <w:jc w:val="both"/>
      </w:pPr>
      <w:r>
        <w:rPr>
          <w:rFonts w:ascii="Times New Roman"/>
          <w:b w:val="false"/>
          <w:i w:val="false"/>
          <w:color w:val="000000"/>
          <w:sz w:val="28"/>
        </w:rPr>
        <w:t>
      66. Қазақстан Республикасы Парламентінің депутаттары бастамашылық еткен, Үкіметтің Регламентіне сәйкес дайындалған заң жобаларына Қазақстан Республикасы Үкіметі қорытындыларының жобаларын Қазақстан Республикасы Премьер-Министрінің Кеңсесіне енгізген кезде Министрлік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көшірмесін, Әділет және Қаржы министрліктері хаттарының көшірмелерін, сондай-ақ қажет болған жағдайда мемлекеттік кірістерді ықтимал қысқарту немесе мемлекеттік шығыстарды ұлғайту бөлігінде қаржы-экономикалық есептеулерді қоса береді.</w:t>
      </w:r>
    </w:p>
    <w:bookmarkEnd w:id="89"/>
    <w:bookmarkStart w:name="z93" w:id="90"/>
    <w:p>
      <w:pPr>
        <w:spacing w:after="0"/>
        <w:ind w:left="0"/>
        <w:jc w:val="both"/>
      </w:pPr>
      <w:r>
        <w:rPr>
          <w:rFonts w:ascii="Times New Roman"/>
          <w:b w:val="false"/>
          <w:i w:val="false"/>
          <w:color w:val="000000"/>
          <w:sz w:val="28"/>
        </w:rPr>
        <w:t>
      67. Жоба Қазақстан Республикасы Премьер-Министрінің Кеңсесіне енгізілген кезде, оған Министрдің міндеттерін атқарушы тұлға бұрыштама қол қойған жағдайда, оған Министрдің міндеттерін атқаруды жүктеу туралы актінің көшірмесі жобаға қоса беріледі.</w:t>
      </w:r>
    </w:p>
    <w:bookmarkEnd w:id="90"/>
    <w:bookmarkStart w:name="z94" w:id="91"/>
    <w:p>
      <w:pPr>
        <w:spacing w:after="0"/>
        <w:ind w:left="0"/>
        <w:jc w:val="both"/>
      </w:pPr>
      <w:r>
        <w:rPr>
          <w:rFonts w:ascii="Times New Roman"/>
          <w:b w:val="false"/>
          <w:i w:val="false"/>
          <w:color w:val="000000"/>
          <w:sz w:val="28"/>
        </w:rPr>
        <w:t xml:space="preserve">
      68. Нормативтік құқықтық актіні Қазақстан Республикасы Әділет министрлігіне мемлекеттік тіркеу үшін жолдау кезінде, әзірлеуші құрылымдық бөлімше Қазақстан Республикасы Үкіметінің 2006 жылғы 17 тамыздағы № 778 </w:t>
      </w:r>
      <w:r>
        <w:rPr>
          <w:rFonts w:ascii="Times New Roman"/>
          <w:b w:val="false"/>
          <w:i w:val="false"/>
          <w:color w:val="000000"/>
          <w:sz w:val="28"/>
        </w:rPr>
        <w:t>қаулысымен</w:t>
      </w:r>
      <w:r>
        <w:rPr>
          <w:rFonts w:ascii="Times New Roman"/>
          <w:b w:val="false"/>
          <w:i w:val="false"/>
          <w:color w:val="000000"/>
          <w:sz w:val="28"/>
        </w:rPr>
        <w:t xml:space="preserve"> бекiтілген Нормативтiк құқықтық актілерді мемлекеттiк тiркеу қағидаларында белгіленген тәртіппен нормативтік құқықтық актіні Қазақстан Республикасы Әділет министрлігіне ұсынады.</w:t>
      </w:r>
    </w:p>
    <w:bookmarkEnd w:id="91"/>
    <w:bookmarkStart w:name="z95" w:id="92"/>
    <w:p>
      <w:pPr>
        <w:spacing w:after="0"/>
        <w:ind w:left="0"/>
        <w:jc w:val="both"/>
      </w:pPr>
      <w:r>
        <w:rPr>
          <w:rFonts w:ascii="Times New Roman"/>
          <w:b w:val="false"/>
          <w:i w:val="false"/>
          <w:color w:val="000000"/>
          <w:sz w:val="28"/>
        </w:rPr>
        <w:t>
      69. Министрліктің қарауына келіп түскен заңдардың жобалары бойынша стратегиялық жоспарлау және талдау, макроэкономикалық талдау және болжамдау, әлеуметтік және көші-қон саясаты, экономика салаларын дамыту, халықаралық экономикалық интеграция, мемлекеттік басқару жүйесін дамыту, өңірлік дамытуға жауапты құрылымдық бөлімшелер міндетті келісетін құрылымдық бөлімшелер болып табылады.</w:t>
      </w:r>
    </w:p>
    <w:bookmarkEnd w:id="92"/>
    <w:bookmarkStart w:name="z96" w:id="93"/>
    <w:p>
      <w:pPr>
        <w:spacing w:after="0"/>
        <w:ind w:left="0"/>
        <w:jc w:val="both"/>
      </w:pPr>
      <w:r>
        <w:rPr>
          <w:rFonts w:ascii="Times New Roman"/>
          <w:b w:val="false"/>
          <w:i w:val="false"/>
          <w:color w:val="000000"/>
          <w:sz w:val="28"/>
        </w:rPr>
        <w:t>
      70. Заң жобалары бойынша қорытындыларды дайындау кезінде құрылымдық бөлімшелер (орындаушы және бірлесіп орындаушы) ғылыми экономикалық сараптаманың ұсынымдарын есепке алады.</w:t>
      </w:r>
    </w:p>
    <w:bookmarkEnd w:id="93"/>
    <w:bookmarkStart w:name="z97" w:id="94"/>
    <w:p>
      <w:pPr>
        <w:spacing w:after="0"/>
        <w:ind w:left="0"/>
        <w:jc w:val="left"/>
      </w:pPr>
      <w:r>
        <w:rPr>
          <w:rFonts w:ascii="Times New Roman"/>
          <w:b/>
          <w:i w:val="false"/>
          <w:color w:val="000000"/>
        </w:rPr>
        <w:t xml:space="preserve"> 7. Министрліктің заң шығару қызметі</w:t>
      </w:r>
    </w:p>
    <w:bookmarkEnd w:id="94"/>
    <w:bookmarkStart w:name="z98" w:id="95"/>
    <w:p>
      <w:pPr>
        <w:spacing w:after="0"/>
        <w:ind w:left="0"/>
        <w:jc w:val="both"/>
      </w:pPr>
      <w:r>
        <w:rPr>
          <w:rFonts w:ascii="Times New Roman"/>
          <w:b w:val="false"/>
          <w:i w:val="false"/>
          <w:color w:val="000000"/>
          <w:sz w:val="28"/>
        </w:rPr>
        <w:t>
      71. Министрліктің заң шығару қызметі Қазақстан Республикасы Үкіметінің заң жобалау жұмыстарының жоспарына (бұдан әрі – Жоспар) сәйкес жүзеге асырылады.</w:t>
      </w:r>
    </w:p>
    <w:bookmarkEnd w:id="95"/>
    <w:bookmarkStart w:name="z99" w:id="96"/>
    <w:p>
      <w:pPr>
        <w:spacing w:after="0"/>
        <w:ind w:left="0"/>
        <w:jc w:val="both"/>
      </w:pPr>
      <w:r>
        <w:rPr>
          <w:rFonts w:ascii="Times New Roman"/>
          <w:b w:val="false"/>
          <w:i w:val="false"/>
          <w:color w:val="000000"/>
          <w:sz w:val="28"/>
        </w:rPr>
        <w:t>
      72. Жоспардың жобасына енгізу үшін Әділет министрлігіне жыл сайын 1 шілдеге дейін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 заң жобасының тұжырымдамасы түрінде ұсыныс жолданады.</w:t>
      </w:r>
    </w:p>
    <w:bookmarkEnd w:id="96"/>
    <w:p>
      <w:pPr>
        <w:spacing w:after="0"/>
        <w:ind w:left="0"/>
        <w:jc w:val="both"/>
      </w:pPr>
      <w:r>
        <w:rPr>
          <w:rFonts w:ascii="Times New Roman"/>
          <w:b w:val="false"/>
          <w:i w:val="false"/>
          <w:color w:val="000000"/>
          <w:sz w:val="28"/>
        </w:rPr>
        <w:t>
      Құрылымдық бөлімшелер жыл сайын ағымдағы жылғы 1 мамырға дейінгі мерзімде Заң жобаларының тұжырымдамаларын міндетті түрде қоса бере отырып, Жоспардың жобасына енгізу үшін Заң қызметіне ұсыныстар береді.</w:t>
      </w:r>
    </w:p>
    <w:p>
      <w:pPr>
        <w:spacing w:after="0"/>
        <w:ind w:left="0"/>
        <w:jc w:val="both"/>
      </w:pPr>
      <w:r>
        <w:rPr>
          <w:rFonts w:ascii="Times New Roman"/>
          <w:b w:val="false"/>
          <w:i w:val="false"/>
          <w:color w:val="000000"/>
          <w:sz w:val="28"/>
        </w:rPr>
        <w:t>
      Жоспарға сол немесе өзге заң жобасын қосу үшін міндетті шарт ғылыми сараптама қорытындысы бар Заң жобасының тұжырымдамасы жөніндегі ведомствоаралық комиссияның оң қорытындысы болып табылады.</w:t>
      </w:r>
    </w:p>
    <w:bookmarkStart w:name="z100" w:id="97"/>
    <w:p>
      <w:pPr>
        <w:spacing w:after="0"/>
        <w:ind w:left="0"/>
        <w:jc w:val="both"/>
      </w:pPr>
      <w:r>
        <w:rPr>
          <w:rFonts w:ascii="Times New Roman"/>
          <w:b w:val="false"/>
          <w:i w:val="false"/>
          <w:color w:val="000000"/>
          <w:sz w:val="28"/>
        </w:rPr>
        <w:t>
      73. Жоспарды қалыптастыру Қазақстан Республикасы Президентінің тапсырмалары мен жыл сайынғы жолдаулары, Конституциялық Кеңестің нормативтік қаулылары мен жыл сайынғы жолдаулары, Қазақстан Республикасының Үкіметі бекітетін мемлекеттік бағдарламалар мен бағдарламалар, Қазақстан Республикасы Үкіметінің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Бюджет кодексінде көзделген заңдарды ескере отырып жүзеге асырылады.</w:t>
      </w:r>
    </w:p>
    <w:bookmarkEnd w:id="97"/>
    <w:bookmarkStart w:name="z101" w:id="98"/>
    <w:p>
      <w:pPr>
        <w:spacing w:after="0"/>
        <w:ind w:left="0"/>
        <w:jc w:val="both"/>
      </w:pPr>
      <w:r>
        <w:rPr>
          <w:rFonts w:ascii="Times New Roman"/>
          <w:b w:val="false"/>
          <w:i w:val="false"/>
          <w:color w:val="000000"/>
          <w:sz w:val="28"/>
        </w:rPr>
        <w:t>
      74. Жоспарда көзделген заң жобаларын ұсыну мерзімдерін ауыстыру туралы, сондай-ақ заң жобаларын Жоспардан алып тастау немесе оған қосымша заң жобаларын енгізу туралы мәселелер Қазақстан Республикасы Үкіметінің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Үкімет Регламентінде және осы Регламентте белгіленген тәртіппен Қазақстан Республикасы Премьер-Министрінің Кеңсесіне енгізеді, бұл ретте жобаға түсіндірме жазбада міндетті түрде осы мәселе бойынша Ведомствоаралық комиссияның негіздемесі мен шешімі көрсетіледі.</w:t>
      </w:r>
    </w:p>
    <w:bookmarkEnd w:id="9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Президентінің не Президенті Әкімшілігінің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 қабылданған Жоспарға заң жобаларын енгізу негіздері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Президентінің не Президенті Әкімшілігінің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w:t>
      </w:r>
    </w:p>
    <w:p>
      <w:pPr>
        <w:spacing w:after="0"/>
        <w:ind w:left="0"/>
        <w:jc w:val="both"/>
      </w:pP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w:t>
      </w:r>
    </w:p>
    <w:p>
      <w:pPr>
        <w:spacing w:after="0"/>
        <w:ind w:left="0"/>
        <w:jc w:val="both"/>
      </w:pPr>
      <w:r>
        <w:rPr>
          <w:rFonts w:ascii="Times New Roman"/>
          <w:b w:val="false"/>
          <w:i w:val="false"/>
          <w:color w:val="000000"/>
          <w:sz w:val="28"/>
        </w:rPr>
        <w:t>
      бір реттеу тұрғысы бойынша бірнеше заң жобаларын біріктіру қабылданған Жоспардан заң жобаларын алып тастау негіздері болып табылады.</w:t>
      </w:r>
    </w:p>
    <w:p>
      <w:pPr>
        <w:spacing w:after="0"/>
        <w:ind w:left="0"/>
        <w:jc w:val="both"/>
      </w:pPr>
      <w:r>
        <w:rPr>
          <w:rFonts w:ascii="Times New Roman"/>
          <w:b w:val="false"/>
          <w:i w:val="false"/>
          <w:color w:val="000000"/>
          <w:sz w:val="28"/>
        </w:rPr>
        <w:t>
      Мемлекеттік жоспарлау жүйесінің құжаттарын, тұжырымдамаларды, одан әрі заңнамалық қамтамасыз етуді көздейтін Қазақстан Республикасы Үкіметінің іс-шараларын әзірлеу кезінде әзірлеуші құрылымдық бөлімше осы құжаттардың жобаларымен бір уақытта Ведомствоаралық комиссияда қарау үшін тиісті заң жобаларының тұжырымдамаларын ұсынады.</w:t>
      </w:r>
    </w:p>
    <w:bookmarkStart w:name="z102" w:id="99"/>
    <w:p>
      <w:pPr>
        <w:spacing w:after="0"/>
        <w:ind w:left="0"/>
        <w:jc w:val="both"/>
      </w:pPr>
      <w:r>
        <w:rPr>
          <w:rFonts w:ascii="Times New Roman"/>
          <w:b w:val="false"/>
          <w:i w:val="false"/>
          <w:color w:val="000000"/>
          <w:sz w:val="28"/>
        </w:rPr>
        <w:t xml:space="preserve">
      75. Қазақстан Республикасы Премьер-Министрінің немесе Премьер-Министр Кеңсесінің атына Қазақстан Республикасы Үкіметі Заң жобалау жұмыстарының жоспарында көзделмеген заң жобасын әзірлеу туралы ұсыныспен жүгінген жағдайда, Министрлік қабылдануы Бюджет кодексінде көзделген заң жобаларын қоспағанда, алдын ала тиісті заң жобасының тұжырымдамасын әзірлейді және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 840 </w:t>
      </w:r>
      <w:r>
        <w:rPr>
          <w:rFonts w:ascii="Times New Roman"/>
          <w:b w:val="false"/>
          <w:i w:val="false"/>
          <w:color w:val="000000"/>
          <w:sz w:val="28"/>
        </w:rPr>
        <w:t>қаулысына</w:t>
      </w:r>
      <w:r>
        <w:rPr>
          <w:rFonts w:ascii="Times New Roman"/>
          <w:b w:val="false"/>
          <w:i w:val="false"/>
          <w:color w:val="000000"/>
          <w:sz w:val="28"/>
        </w:rPr>
        <w:t xml:space="preserve"> сәйкес Заң жобалау қызметінің мәселелері жөніндегі ведомствоаралық комиссияда қарау үшін Әділет министрлігіне ұсынады.</w:t>
      </w:r>
    </w:p>
    <w:bookmarkEnd w:id="99"/>
    <w:bookmarkStart w:name="z103" w:id="100"/>
    <w:p>
      <w:pPr>
        <w:spacing w:after="0"/>
        <w:ind w:left="0"/>
        <w:jc w:val="both"/>
      </w:pPr>
      <w:r>
        <w:rPr>
          <w:rFonts w:ascii="Times New Roman"/>
          <w:b w:val="false"/>
          <w:i w:val="false"/>
          <w:color w:val="000000"/>
          <w:sz w:val="28"/>
        </w:rPr>
        <w:t xml:space="preserve">
      76. Заң жобалары бойынша дайындау, ресімдеу, келісу, сондай-ақ олар бойынша келіспеушіліктерді қарау тәртібі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ерекшеліктермен бірге Қазақстан Республикасы Үкіметі қаулыларының жобаларын енгізу үшін белгіленген тәртіпке ұқсас.</w:t>
      </w:r>
    </w:p>
    <w:bookmarkEnd w:id="100"/>
    <w:bookmarkStart w:name="z104" w:id="101"/>
    <w:p>
      <w:pPr>
        <w:spacing w:after="0"/>
        <w:ind w:left="0"/>
        <w:jc w:val="both"/>
      </w:pPr>
      <w:r>
        <w:rPr>
          <w:rFonts w:ascii="Times New Roman"/>
          <w:b w:val="false"/>
          <w:i w:val="false"/>
          <w:color w:val="000000"/>
          <w:sz w:val="28"/>
        </w:rPr>
        <w:t>
      77. Әзірлеуші құрылымдық бөлімшелер апта сайын Заң қызметіне өздері әзірлейтін заң жобалары немесе заң жобаларының тұжырымдамалары туралы ақпаратты ұсынады.</w:t>
      </w:r>
    </w:p>
    <w:bookmarkEnd w:id="101"/>
    <w:bookmarkStart w:name="z105" w:id="102"/>
    <w:p>
      <w:pPr>
        <w:spacing w:after="0"/>
        <w:ind w:left="0"/>
        <w:jc w:val="left"/>
      </w:pPr>
      <w:r>
        <w:rPr>
          <w:rFonts w:ascii="Times New Roman"/>
          <w:b/>
          <w:i w:val="false"/>
          <w:color w:val="000000"/>
        </w:rPr>
        <w:t xml:space="preserve"> 8. Министрліктің нормативтік құқықтық актілері мен қызметтік құжаттарын дайындау, жариялау және мемлекеттік тіркеу тәртібі</w:t>
      </w:r>
    </w:p>
    <w:bookmarkEnd w:id="102"/>
    <w:bookmarkStart w:name="z106" w:id="103"/>
    <w:p>
      <w:pPr>
        <w:spacing w:after="0"/>
        <w:ind w:left="0"/>
        <w:jc w:val="both"/>
      </w:pPr>
      <w:r>
        <w:rPr>
          <w:rFonts w:ascii="Times New Roman"/>
          <w:b w:val="false"/>
          <w:i w:val="false"/>
          <w:color w:val="000000"/>
          <w:sz w:val="28"/>
        </w:rPr>
        <w:t xml:space="preserve">
      78. Министрлік оларға қатысты уәкілетті орган болып табылатын нормативтік құқықтық актілерді және қызметтік құжаттарды әзірлеу, ішкі келісу, жобаларды ресімдеу, жариялау және мемлекеттік тіркеу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w:t>
      </w:r>
      <w:r>
        <w:rPr>
          <w:rFonts w:ascii="Times New Roman"/>
          <w:b w:val="false"/>
          <w:i w:val="false"/>
          <w:color w:val="000000"/>
          <w:sz w:val="28"/>
        </w:rPr>
        <w:t>"Нормативтiк құқықтық актілерді ресiмдеу және келiсу қағидаларын бекіту туралы"</w:t>
      </w:r>
      <w:r>
        <w:rPr>
          <w:rFonts w:ascii="Times New Roman"/>
          <w:b w:val="false"/>
          <w:i w:val="false"/>
          <w:color w:val="000000"/>
          <w:sz w:val="28"/>
        </w:rPr>
        <w:t xml:space="preserve"> 2006 жылғы 16 тамыздағы № 773, </w:t>
      </w:r>
      <w:r>
        <w:rPr>
          <w:rFonts w:ascii="Times New Roman"/>
          <w:b w:val="false"/>
          <w:i w:val="false"/>
          <w:color w:val="000000"/>
          <w:sz w:val="28"/>
        </w:rPr>
        <w:t>"Нормативтiк құқықтық актілерді мемлекеттiк тiркеу қағидаларын бекiту туралы"</w:t>
      </w:r>
      <w:r>
        <w:rPr>
          <w:rFonts w:ascii="Times New Roman"/>
          <w:b w:val="false"/>
          <w:i w:val="false"/>
          <w:color w:val="000000"/>
          <w:sz w:val="28"/>
        </w:rPr>
        <w:t xml:space="preserve"> 2006 жылғы 17 тамыздағы № 778, </w:t>
      </w:r>
      <w:r>
        <w:rPr>
          <w:rFonts w:ascii="Times New Roman"/>
          <w:b w:val="false"/>
          <w:i w:val="false"/>
          <w:color w:val="000000"/>
          <w:sz w:val="28"/>
        </w:rPr>
        <w:t>"Қазақстан Республикасының нормативтік құқықтық актілерінің мәтіндерін кейіннен ресми жариялау ережесін бекіту туралы"</w:t>
      </w:r>
      <w:r>
        <w:rPr>
          <w:rFonts w:ascii="Times New Roman"/>
          <w:b w:val="false"/>
          <w:i w:val="false"/>
          <w:color w:val="000000"/>
          <w:sz w:val="28"/>
        </w:rPr>
        <w:t xml:space="preserve"> 2002 жылғы 22 тамыздағы № 938,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1124 және "Кейбір нұсқаулықтарды бекіту туралы" 2001 жылғы 31 қаңтардағы № 168 </w:t>
      </w:r>
      <w:r>
        <w:rPr>
          <w:rFonts w:ascii="Times New Roman"/>
          <w:b w:val="false"/>
          <w:i w:val="false"/>
          <w:color w:val="000000"/>
          <w:sz w:val="28"/>
        </w:rPr>
        <w:t>қаулыларына</w:t>
      </w:r>
      <w:r>
        <w:rPr>
          <w:rFonts w:ascii="Times New Roman"/>
          <w:b w:val="false"/>
          <w:i w:val="false"/>
          <w:color w:val="000000"/>
          <w:sz w:val="28"/>
        </w:rPr>
        <w:t xml:space="preserve"> сәйкес жүзеге асырылады.</w:t>
      </w:r>
    </w:p>
    <w:bookmarkEnd w:id="103"/>
    <w:bookmarkStart w:name="z107" w:id="104"/>
    <w:p>
      <w:pPr>
        <w:spacing w:after="0"/>
        <w:ind w:left="0"/>
        <w:jc w:val="both"/>
      </w:pPr>
      <w:r>
        <w:rPr>
          <w:rFonts w:ascii="Times New Roman"/>
          <w:b w:val="false"/>
          <w:i w:val="false"/>
          <w:color w:val="000000"/>
          <w:sz w:val="28"/>
        </w:rPr>
        <w:t>
      79. Заң жобасын әзірлеуші құрылымдық бөлімше – заңнамалық актіге қол қойылған күннен бастап 7 (жеті) жұмыс күні ішінде Министрліктің интернет-ресурсында мемлекеттік және орыс тілдерінде, ал қажет болған жағдайда өзге де тілдерде баспасөз релизін орналастырады. Баспасөз релизі заңның нақты мақсаттары, әлеуметтік-экономикалық және (немесе) құқықтық салдары, сондай-ақ болжанатын тиімділігі туралы ақпаратты қамтуы тиіс.</w:t>
      </w:r>
    </w:p>
    <w:bookmarkEnd w:id="104"/>
    <w:p>
      <w:pPr>
        <w:spacing w:after="0"/>
        <w:ind w:left="0"/>
        <w:jc w:val="both"/>
      </w:pPr>
      <w:r>
        <w:rPr>
          <w:rFonts w:ascii="Times New Roman"/>
          <w:b w:val="false"/>
          <w:i w:val="false"/>
          <w:color w:val="000000"/>
          <w:sz w:val="28"/>
        </w:rPr>
        <w:t>
      Әзірлеуші көрсетілген мерзімдерде осы баспасөз релизінің көшірмесін құқықтық ақпараттың автоматтандырылған жүйесінде орналастыру үшін Әділет министрлігіне жолдайды.</w:t>
      </w:r>
    </w:p>
    <w:bookmarkStart w:name="z108" w:id="105"/>
    <w:p>
      <w:pPr>
        <w:spacing w:after="0"/>
        <w:ind w:left="0"/>
        <w:jc w:val="both"/>
      </w:pPr>
      <w:r>
        <w:rPr>
          <w:rFonts w:ascii="Times New Roman"/>
          <w:b w:val="false"/>
          <w:i w:val="false"/>
          <w:color w:val="000000"/>
          <w:sz w:val="28"/>
        </w:rPr>
        <w:t>
      80. Қаулы жобасын әзірлеуші құрылымдық бөлімше тарату барысында Кеңсе жiберген, кадрлық және ұйымдастыру сипатын қоспағанда, Үкiмет қаулыларының куәландырылған көшiрмелерiн алған күннен бастап 7 (жеті) жұмыс күнi iшiнде Министрліктің интернет-ресурсында мемлекеттiк құпияларды және (немесе) қызметтiк ақпаратты қамтитын Үкiмет қаулыларын қоспағанда, өзі әзірлеуші болып табылған Үкiмет қаулысының нақты мақсаттары, әлеуметтiк-экономикалық және/немесе құқықтық салдары, сондай-ақ болжанатын тиiмдiлiгi туралы ақпаратты қамтитын мемлекеттiк және орыс тiлдерiнде, ал қажет болған жағдайда өзге де тiлдерде баспасөз релизін орналастырады.</w:t>
      </w:r>
    </w:p>
    <w:bookmarkEnd w:id="105"/>
    <w:p>
      <w:pPr>
        <w:spacing w:after="0"/>
        <w:ind w:left="0"/>
        <w:jc w:val="both"/>
      </w:pPr>
      <w:r>
        <w:rPr>
          <w:rFonts w:ascii="Times New Roman"/>
          <w:b w:val="false"/>
          <w:i w:val="false"/>
          <w:color w:val="000000"/>
          <w:sz w:val="28"/>
        </w:rPr>
        <w:t>
      Бұл ретте әзiрлеушi құрылымдық бөлімше көрсетiлген мерзiмдерде осы баспасөз релизінің көшiрмесiн құқықтық ақпараттың автоматтандырылған жүйесiнде орналастыру үшiн Қазақстан Республикасының Әдiлет министрлiгiне жолдайды.</w:t>
      </w:r>
    </w:p>
    <w:bookmarkStart w:name="z109" w:id="106"/>
    <w:p>
      <w:pPr>
        <w:spacing w:after="0"/>
        <w:ind w:left="0"/>
        <w:jc w:val="both"/>
      </w:pPr>
      <w:r>
        <w:rPr>
          <w:rFonts w:ascii="Times New Roman"/>
          <w:b w:val="false"/>
          <w:i w:val="false"/>
          <w:color w:val="000000"/>
          <w:sz w:val="28"/>
        </w:rPr>
        <w:t>
      81. Нормативтік құқықтық актілерді Министрліктің интернет-ресурсында уақтылы орналастыруды және Бұқаралық ақпарат құралдарымен байланыс қызметіне ақпаратты уақтылы ұсынуды құрылымдық бөлімшелердің басшылары қамтамасыз етеді.</w:t>
      </w:r>
    </w:p>
    <w:bookmarkEnd w:id="106"/>
    <w:bookmarkStart w:name="z110" w:id="107"/>
    <w:p>
      <w:pPr>
        <w:spacing w:after="0"/>
        <w:ind w:left="0"/>
        <w:jc w:val="both"/>
      </w:pPr>
      <w:r>
        <w:rPr>
          <w:rFonts w:ascii="Times New Roman"/>
          <w:b w:val="false"/>
          <w:i w:val="false"/>
          <w:color w:val="000000"/>
          <w:sz w:val="28"/>
        </w:rPr>
        <w:t>
      82. Құрылымдық бөлімшелердің нормативтік құқықтық актілерді интернет-ресурсқа уақтылы орналастыруының ай сайынғы мониторингін Бұқаралық ақпарат құралдарымен байланыс қызметі жүзеге асырады.</w:t>
      </w:r>
    </w:p>
    <w:bookmarkEnd w:id="107"/>
    <w:bookmarkStart w:name="z111" w:id="108"/>
    <w:p>
      <w:pPr>
        <w:spacing w:after="0"/>
        <w:ind w:left="0"/>
        <w:jc w:val="both"/>
      </w:pPr>
      <w:r>
        <w:rPr>
          <w:rFonts w:ascii="Times New Roman"/>
          <w:b w:val="false"/>
          <w:i w:val="false"/>
          <w:color w:val="000000"/>
          <w:sz w:val="28"/>
        </w:rPr>
        <w:t>
      83. Нормативтік құқықтық актілерді дайындау, жариялау тәртібін түсіндіру, заңнамадағы өзгерістерді зерделеу мақсатында Заң қызметі тоқсан сайын Министрлікте құқықтық жаппай оқыту жүргізуді ұйымдастырады.</w:t>
      </w:r>
    </w:p>
    <w:bookmarkEnd w:id="108"/>
    <w:p>
      <w:pPr>
        <w:spacing w:after="0"/>
        <w:ind w:left="0"/>
        <w:jc w:val="both"/>
      </w:pPr>
      <w:r>
        <w:rPr>
          <w:rFonts w:ascii="Times New Roman"/>
          <w:b w:val="false"/>
          <w:i w:val="false"/>
          <w:color w:val="000000"/>
          <w:sz w:val="28"/>
        </w:rPr>
        <w:t>
      Құрылымдық бөлімшелердің басшылары құқықтық жаппай оқытуды жүргізуге құрылымдық бөлімшенің штат санынан кем дегенде жиырма бес пайыз мөлшерінде құрылымдық бөлімшелер қызметкерлерінің қатысуын қамтамасыз етеді.</w:t>
      </w:r>
    </w:p>
    <w:bookmarkStart w:name="z112" w:id="109"/>
    <w:p>
      <w:pPr>
        <w:spacing w:after="0"/>
        <w:ind w:left="0"/>
        <w:jc w:val="left"/>
      </w:pPr>
      <w:r>
        <w:rPr>
          <w:rFonts w:ascii="Times New Roman"/>
          <w:b/>
          <w:i w:val="false"/>
          <w:color w:val="000000"/>
        </w:rPr>
        <w:t xml:space="preserve"> 9. Орындалуын бақылау</w:t>
      </w:r>
    </w:p>
    <w:bookmarkEnd w:id="109"/>
    <w:bookmarkStart w:name="z113" w:id="110"/>
    <w:p>
      <w:pPr>
        <w:spacing w:after="0"/>
        <w:ind w:left="0"/>
        <w:jc w:val="both"/>
      </w:pPr>
      <w:r>
        <w:rPr>
          <w:rFonts w:ascii="Times New Roman"/>
          <w:b w:val="false"/>
          <w:i w:val="false"/>
          <w:color w:val="000000"/>
          <w:sz w:val="28"/>
        </w:rPr>
        <w:t xml:space="preserve">
      84. Қазақстан Республикасы Президентінің, Қазақстан Республикасы Үкіметінің, Қазақстан Республикасы Премьер-Министрінің, оның орынбасарларының және Қазақстан Республикасы Премьер-Министрі Кеңсесі Басшысының актілерін, сондай-ақ Қазақстан Республикасы Президентінің, Қазақстан Республикасы Премьер-Министрінің, оның орынбасарларының және Қазақстан Республикасы Президенті Әкімшілігінің және Премьер-Министр Кеңсесі басшыларының тапсырмаларымен құжаттардың орындалуына бақылауды ұйымдастыру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1995 жылғы 18 желтоқсандағы Қазақстан Республикасының Конституциялық заңына,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заңына,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осы Регламентке сәйкес жүзеге асырылады.</w:t>
      </w:r>
    </w:p>
    <w:bookmarkEnd w:id="110"/>
    <w:bookmarkStart w:name="z114" w:id="111"/>
    <w:p>
      <w:pPr>
        <w:spacing w:after="0"/>
        <w:ind w:left="0"/>
        <w:jc w:val="both"/>
      </w:pPr>
      <w:r>
        <w:rPr>
          <w:rFonts w:ascii="Times New Roman"/>
          <w:b w:val="false"/>
          <w:i w:val="false"/>
          <w:color w:val="000000"/>
          <w:sz w:val="28"/>
        </w:rPr>
        <w:t>
      85. Бақылауға мынадай, оның ішінде құпия құжаттар алынады (бұдан әрі - бақылаудағы құжаттар):</w:t>
      </w:r>
    </w:p>
    <w:bookmarkEnd w:id="111"/>
    <w:bookmarkStart w:name="z115" w:id="112"/>
    <w:p>
      <w:pPr>
        <w:spacing w:after="0"/>
        <w:ind w:left="0"/>
        <w:jc w:val="both"/>
      </w:pPr>
      <w:r>
        <w:rPr>
          <w:rFonts w:ascii="Times New Roman"/>
          <w:b w:val="false"/>
          <w:i w:val="false"/>
          <w:color w:val="000000"/>
          <w:sz w:val="28"/>
        </w:rPr>
        <w:t>
      1) Министрлікке тапсырмалар берілетін Қазақстан Республикасы Президентінің актілері не актілерінің тармақтары;</w:t>
      </w:r>
    </w:p>
    <w:bookmarkEnd w:id="112"/>
    <w:bookmarkStart w:name="z116" w:id="113"/>
    <w:p>
      <w:pPr>
        <w:spacing w:after="0"/>
        <w:ind w:left="0"/>
        <w:jc w:val="both"/>
      </w:pPr>
      <w:r>
        <w:rPr>
          <w:rFonts w:ascii="Times New Roman"/>
          <w:b w:val="false"/>
          <w:i w:val="false"/>
          <w:color w:val="000000"/>
          <w:sz w:val="28"/>
        </w:rPr>
        <w:t>
      2) Министрлікке тапсырмалар бар халықаралық іс-шаралар мен өңірлік сапарлардың қорытындылары бойынша берілген Қазақстан Республикасы Президентінің тапсырмалары не тапсырмаларының тармақтары;</w:t>
      </w:r>
    </w:p>
    <w:bookmarkEnd w:id="113"/>
    <w:bookmarkStart w:name="z117" w:id="114"/>
    <w:p>
      <w:pPr>
        <w:spacing w:after="0"/>
        <w:ind w:left="0"/>
        <w:jc w:val="both"/>
      </w:pPr>
      <w:r>
        <w:rPr>
          <w:rFonts w:ascii="Times New Roman"/>
          <w:b w:val="false"/>
          <w:i w:val="false"/>
          <w:color w:val="000000"/>
          <w:sz w:val="28"/>
        </w:rPr>
        <w:t>
      3) Министрлікке тапсырмалар берілетін Қазақстан Республикасы Президентінің қатысуымен өтетін кеңестердің, мәжілістердің және қоғамдық маңызы бар іс-шаралардың хаттамаларында қамтылатын тапсырмалар не тапсырмалардың тармақтары;</w:t>
      </w:r>
    </w:p>
    <w:bookmarkEnd w:id="114"/>
    <w:bookmarkStart w:name="z118" w:id="115"/>
    <w:p>
      <w:pPr>
        <w:spacing w:after="0"/>
        <w:ind w:left="0"/>
        <w:jc w:val="both"/>
      </w:pPr>
      <w:r>
        <w:rPr>
          <w:rFonts w:ascii="Times New Roman"/>
          <w:b w:val="false"/>
          <w:i w:val="false"/>
          <w:color w:val="000000"/>
          <w:sz w:val="28"/>
        </w:rPr>
        <w:t>
      4) Министрлікке жолданған Қазақстан Республикасы Президентінің жеке тапсырмалары;</w:t>
      </w:r>
    </w:p>
    <w:bookmarkEnd w:id="115"/>
    <w:bookmarkStart w:name="z119" w:id="116"/>
    <w:p>
      <w:pPr>
        <w:spacing w:after="0"/>
        <w:ind w:left="0"/>
        <w:jc w:val="both"/>
      </w:pPr>
      <w:r>
        <w:rPr>
          <w:rFonts w:ascii="Times New Roman"/>
          <w:b w:val="false"/>
          <w:i w:val="false"/>
          <w:color w:val="000000"/>
          <w:sz w:val="28"/>
        </w:rPr>
        <w:t>
      5) "Бақылауға алынды" деген мөртаңба, "шұғыл", "баяндалсын", "ұсыныстар енгізілсін" деген белгілер болған кезде қызметтік және өзге де құжаттар бойынша Қазақстан Республикасы Президентінің тапсырмалары не тапсырмаларының тармақтары, сондай-ақ мазмұнынан оларды бақылауға қою қажеттілігі туындайтын тапсырмалар;</w:t>
      </w:r>
    </w:p>
    <w:bookmarkEnd w:id="116"/>
    <w:bookmarkStart w:name="z120" w:id="117"/>
    <w:p>
      <w:pPr>
        <w:spacing w:after="0"/>
        <w:ind w:left="0"/>
        <w:jc w:val="both"/>
      </w:pPr>
      <w:r>
        <w:rPr>
          <w:rFonts w:ascii="Times New Roman"/>
          <w:b w:val="false"/>
          <w:i w:val="false"/>
          <w:color w:val="000000"/>
          <w:sz w:val="28"/>
        </w:rPr>
        <w:t>
      6) Министрлікке тапсырмалар бар Қазақстан Республикасы Үкіметінің қаулылары, Қазақстан Республикасы Премьер-Министрінің өкімдері, Қазақстан Республикасы Үкіметі мәжілістерінің, Қазақстан Республикасының Премьер-Министрінде, оның орынбасарларында, Қазақстан Республикасы Премьер-Министрі Кеңсесінің Басшысында өткен кеңестердің хаттамалары, Қазақстан Республикасы Премьер-Министрінің, оның орынбасарларының, оның ішінде халықаралық, сондай-ақ өңірлік сапарлардың қорытындылары бойынша тапсырмалар;</w:t>
      </w:r>
    </w:p>
    <w:bookmarkEnd w:id="117"/>
    <w:bookmarkStart w:name="z121" w:id="118"/>
    <w:p>
      <w:pPr>
        <w:spacing w:after="0"/>
        <w:ind w:left="0"/>
        <w:jc w:val="both"/>
      </w:pPr>
      <w:r>
        <w:rPr>
          <w:rFonts w:ascii="Times New Roman"/>
          <w:b w:val="false"/>
          <w:i w:val="false"/>
          <w:color w:val="000000"/>
          <w:sz w:val="28"/>
        </w:rPr>
        <w:t>
      7) "өте шұғыл", "шұғыл", "жеделдетілсін" деген белгілер бар, орындалу мерзімі көрсетілген немесе бақылауға алу туралы нұсқаулар бар Қазақстан Республикасы Премьер-Министрінің, оның орынбасарларының, Қазақстан Республикасы Президентінің Әкімшілігі басшылығының, Қазақстан Республикасы Премьер-Министрі Кеңсесі Басшысының (оның міндетін атқарушы адамның) Министрлік атына беретін тапсырмалары;</w:t>
      </w:r>
    </w:p>
    <w:bookmarkEnd w:id="118"/>
    <w:bookmarkStart w:name="z122" w:id="119"/>
    <w:p>
      <w:pPr>
        <w:spacing w:after="0"/>
        <w:ind w:left="0"/>
        <w:jc w:val="both"/>
      </w:pPr>
      <w:r>
        <w:rPr>
          <w:rFonts w:ascii="Times New Roman"/>
          <w:b w:val="false"/>
          <w:i w:val="false"/>
          <w:color w:val="000000"/>
          <w:sz w:val="28"/>
        </w:rPr>
        <w:t>
      8) Қазақстан Республикасы Парламенті депутаттарының сауалдары, депутаттар бастамашылық еткен заң жобаларына Үкімет қорытындысын беру өтініші бар Парламент палаталарының жүгінулері;</w:t>
      </w:r>
    </w:p>
    <w:bookmarkEnd w:id="119"/>
    <w:bookmarkStart w:name="z123" w:id="120"/>
    <w:p>
      <w:pPr>
        <w:spacing w:after="0"/>
        <w:ind w:left="0"/>
        <w:jc w:val="both"/>
      </w:pPr>
      <w:r>
        <w:rPr>
          <w:rFonts w:ascii="Times New Roman"/>
          <w:b w:val="false"/>
          <w:i w:val="false"/>
          <w:color w:val="000000"/>
          <w:sz w:val="28"/>
        </w:rPr>
        <w:t>
      9) мазмұнынан жауап беру, түсіндіру, қандай да бір мәселелер бойынша ұсыныстар енгізу қажеттігі туындайтын мемлекеттік органдардың хаттары;</w:t>
      </w:r>
    </w:p>
    <w:bookmarkEnd w:id="120"/>
    <w:bookmarkStart w:name="z124" w:id="121"/>
    <w:p>
      <w:pPr>
        <w:spacing w:after="0"/>
        <w:ind w:left="0"/>
        <w:jc w:val="both"/>
      </w:pPr>
      <w:r>
        <w:rPr>
          <w:rFonts w:ascii="Times New Roman"/>
          <w:b w:val="false"/>
          <w:i w:val="false"/>
          <w:color w:val="000000"/>
          <w:sz w:val="28"/>
        </w:rPr>
        <w:t>
      10) жеке және заңды тұлғалардың өтініштері;</w:t>
      </w:r>
    </w:p>
    <w:bookmarkEnd w:id="121"/>
    <w:bookmarkStart w:name="z125" w:id="122"/>
    <w:p>
      <w:pPr>
        <w:spacing w:after="0"/>
        <w:ind w:left="0"/>
        <w:jc w:val="both"/>
      </w:pPr>
      <w:r>
        <w:rPr>
          <w:rFonts w:ascii="Times New Roman"/>
          <w:b w:val="false"/>
          <w:i w:val="false"/>
          <w:color w:val="000000"/>
          <w:sz w:val="28"/>
        </w:rPr>
        <w:t>
      11) Министрлікке келісуге келіп түсетін нормативтік құқықтық актілердің жобалары;</w:t>
      </w:r>
    </w:p>
    <w:bookmarkEnd w:id="122"/>
    <w:bookmarkStart w:name="z126" w:id="123"/>
    <w:p>
      <w:pPr>
        <w:spacing w:after="0"/>
        <w:ind w:left="0"/>
        <w:jc w:val="both"/>
      </w:pPr>
      <w:r>
        <w:rPr>
          <w:rFonts w:ascii="Times New Roman"/>
          <w:b w:val="false"/>
          <w:i w:val="false"/>
          <w:color w:val="000000"/>
          <w:sz w:val="28"/>
        </w:rPr>
        <w:t>
      12) бұйрықтар, хаттамалар, алқа шешімдері, Министрлік басшылығының тапсырмалары;</w:t>
      </w:r>
    </w:p>
    <w:bookmarkEnd w:id="123"/>
    <w:bookmarkStart w:name="z127" w:id="124"/>
    <w:p>
      <w:pPr>
        <w:spacing w:after="0"/>
        <w:ind w:left="0"/>
        <w:jc w:val="both"/>
      </w:pPr>
      <w:r>
        <w:rPr>
          <w:rFonts w:ascii="Times New Roman"/>
          <w:b w:val="false"/>
          <w:i w:val="false"/>
          <w:color w:val="000000"/>
          <w:sz w:val="28"/>
        </w:rPr>
        <w:t>
      13) прокурорлық қадағалау актілері;</w:t>
      </w:r>
    </w:p>
    <w:bookmarkEnd w:id="124"/>
    <w:bookmarkStart w:name="z128" w:id="125"/>
    <w:p>
      <w:pPr>
        <w:spacing w:after="0"/>
        <w:ind w:left="0"/>
        <w:jc w:val="both"/>
      </w:pPr>
      <w:r>
        <w:rPr>
          <w:rFonts w:ascii="Times New Roman"/>
          <w:b w:val="false"/>
          <w:i w:val="false"/>
          <w:color w:val="000000"/>
          <w:sz w:val="28"/>
        </w:rPr>
        <w:t>
      14) Конституциялық кеңестің сұраулары, нормативтік қаулылары мен жолдаулары;</w:t>
      </w:r>
    </w:p>
    <w:bookmarkEnd w:id="125"/>
    <w:bookmarkStart w:name="z129" w:id="126"/>
    <w:p>
      <w:pPr>
        <w:spacing w:after="0"/>
        <w:ind w:left="0"/>
        <w:jc w:val="both"/>
      </w:pPr>
      <w:r>
        <w:rPr>
          <w:rFonts w:ascii="Times New Roman"/>
          <w:b w:val="false"/>
          <w:i w:val="false"/>
          <w:color w:val="000000"/>
          <w:sz w:val="28"/>
        </w:rPr>
        <w:t>
      15) Республикалық бюджеттің атқарылуын бақылау жөніндегі есеп комитетінің сұраулары, қаулылары.</w:t>
      </w:r>
    </w:p>
    <w:bookmarkEnd w:id="126"/>
    <w:bookmarkStart w:name="z130" w:id="127"/>
    <w:p>
      <w:pPr>
        <w:spacing w:after="0"/>
        <w:ind w:left="0"/>
        <w:jc w:val="both"/>
      </w:pPr>
      <w:r>
        <w:rPr>
          <w:rFonts w:ascii="Times New Roman"/>
          <w:b w:val="false"/>
          <w:i w:val="false"/>
          <w:color w:val="000000"/>
          <w:sz w:val="28"/>
        </w:rPr>
        <w:t>
      86. Министрлікке Қазақстан Республикасы Президентінің актілері орындауға келіп түскен кезде, қажет болған жағдайда, үш күн мерзімде жауапты хатшының шешімімен оларды іске асыру жөніндегі ұйымдастыру іс-шараларының жоспары жасалады және бекітіледі.</w:t>
      </w:r>
    </w:p>
    <w:bookmarkEnd w:id="127"/>
    <w:p>
      <w:pPr>
        <w:spacing w:after="0"/>
        <w:ind w:left="0"/>
        <w:jc w:val="both"/>
      </w:pPr>
      <w:r>
        <w:rPr>
          <w:rFonts w:ascii="Times New Roman"/>
          <w:b w:val="false"/>
          <w:i w:val="false"/>
          <w:color w:val="000000"/>
          <w:sz w:val="28"/>
        </w:rPr>
        <w:t>
      Бұл ретте орындаушы осы тапсырмаға қатысты барлық құжаттар қамтылған арнайы жинақтау папкасын жасайды.</w:t>
      </w:r>
    </w:p>
    <w:bookmarkStart w:name="z131" w:id="128"/>
    <w:p>
      <w:pPr>
        <w:spacing w:after="0"/>
        <w:ind w:left="0"/>
        <w:jc w:val="both"/>
      </w:pPr>
      <w:r>
        <w:rPr>
          <w:rFonts w:ascii="Times New Roman"/>
          <w:b w:val="false"/>
          <w:i w:val="false"/>
          <w:color w:val="000000"/>
          <w:sz w:val="28"/>
        </w:rPr>
        <w:t>
      87. Құжаттарды бақылауға қою құжаттың қағаз нұсқасына "Ерекше бақылау" және "Бақылауға алынды" мөртаңбаларын қою және құжаттың БЭҚАЖ-дағы тіркеу-бақылау карточкасына да осындай белгі қою жолымен жүзеге асырылады.</w:t>
      </w:r>
    </w:p>
    <w:bookmarkEnd w:id="128"/>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оның орынбасарларының, Қазақстан Республикасы Премьер-Министрі Кеңсесі Басшысының (оның міндетін атқарушы тұлғаның) актілері мен тапсырмаларында белгіленген тапсырмаларды орындау мерзімдері Министрлікке түскен күннен бастап жұмыс күндерімен есептеледі.</w:t>
      </w:r>
    </w:p>
    <w:p>
      <w:pPr>
        <w:spacing w:after="0"/>
        <w:ind w:left="0"/>
        <w:jc w:val="both"/>
      </w:pPr>
      <w:r>
        <w:rPr>
          <w:rFonts w:ascii="Times New Roman"/>
          <w:b w:val="false"/>
          <w:i w:val="false"/>
          <w:color w:val="000000"/>
          <w:sz w:val="28"/>
        </w:rPr>
        <w:t>
      Егер орындау мерзімі жұмыс емес күніне түсетін болса, одан кейінгі таяудағы жұмыс күні мерзімнің аяқталатын күні болып есептеледі.</w:t>
      </w:r>
    </w:p>
    <w:p>
      <w:pPr>
        <w:spacing w:after="0"/>
        <w:ind w:left="0"/>
        <w:jc w:val="both"/>
      </w:pPr>
      <w:r>
        <w:rPr>
          <w:rFonts w:ascii="Times New Roman"/>
          <w:b w:val="false"/>
          <w:i w:val="false"/>
          <w:color w:val="000000"/>
          <w:sz w:val="28"/>
        </w:rPr>
        <w:t>
      Айлармен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қорытындылары бойынша ақпарат тиісінше 20 сәуірге, 20 шілдеге, 20 қазанға және 20 қаңтарға қарай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шілдеге және 20 қаңтарға қарай ұсынылады.</w:t>
      </w:r>
    </w:p>
    <w:p>
      <w:pPr>
        <w:spacing w:after="0"/>
        <w:ind w:left="0"/>
        <w:jc w:val="both"/>
      </w:pPr>
      <w:r>
        <w:rPr>
          <w:rFonts w:ascii="Times New Roman"/>
          <w:b w:val="false"/>
          <w:i w:val="false"/>
          <w:color w:val="000000"/>
          <w:sz w:val="28"/>
        </w:rPr>
        <w:t>
      Егер өзге мерзімдер көрсетілмесе, жылдың қорытындылары бойынша ақпарат тиісінше 20 қаңтарға қарай ұсынылады.</w:t>
      </w:r>
    </w:p>
    <w:p>
      <w:pPr>
        <w:spacing w:after="0"/>
        <w:ind w:left="0"/>
        <w:jc w:val="both"/>
      </w:pPr>
      <w:r>
        <w:rPr>
          <w:rFonts w:ascii="Times New Roman"/>
          <w:b w:val="false"/>
          <w:i w:val="false"/>
          <w:color w:val="000000"/>
          <w:sz w:val="28"/>
        </w:rPr>
        <w:t>
      Министрлік Қазақстан Республикасы Президентінің, Қазақстан Республикасы Президенті Әкімшілігінің, Қазақстан Республикасы Үкіметінің және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 бірлесіп орындаушы мемлекеттік орган ретінде:</w:t>
      </w:r>
    </w:p>
    <w:bookmarkStart w:name="z132" w:id="129"/>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белгілері барлары – егер тиісті тапсырмада өзгеше белгіленбесе, 3 (үш) жұмыс күнінен кешіктірмей;</w:t>
      </w:r>
    </w:p>
    <w:bookmarkEnd w:id="129"/>
    <w:bookmarkStart w:name="z133" w:id="130"/>
    <w:p>
      <w:pPr>
        <w:spacing w:after="0"/>
        <w:ind w:left="0"/>
        <w:jc w:val="both"/>
      </w:pP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3 (үш) жұмыс күнінен кешіктірмей, орындау мерзімі 15 (он бес) жұмыс күніне дейін;</w:t>
      </w:r>
    </w:p>
    <w:bookmarkEnd w:id="130"/>
    <w:p>
      <w:pPr>
        <w:spacing w:after="0"/>
        <w:ind w:left="0"/>
        <w:jc w:val="both"/>
      </w:pPr>
      <w:r>
        <w:rPr>
          <w:rFonts w:ascii="Times New Roman"/>
          <w:b w:val="false"/>
          <w:i w:val="false"/>
          <w:color w:val="000000"/>
          <w:sz w:val="28"/>
        </w:rPr>
        <w:t>
      қысқа мерзімді бақылауға – егер тиісті тапсырмада өзгеше белгіленбесе, белгіленген орындалу мерзіміне дейін 5 (бес) жұмыс күнінен кешіктірмей, орындау мерзімі 15 (он бес) жұмыс күнінен астам;</w:t>
      </w:r>
    </w:p>
    <w:bookmarkStart w:name="z134" w:id="131"/>
    <w:p>
      <w:pPr>
        <w:spacing w:after="0"/>
        <w:ind w:left="0"/>
        <w:jc w:val="both"/>
      </w:pP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10 (он) жұмыс күнінен кешіктірмей;</w:t>
      </w:r>
    </w:p>
    <w:bookmarkEnd w:id="131"/>
    <w:bookmarkStart w:name="z135" w:id="132"/>
    <w:p>
      <w:pPr>
        <w:spacing w:after="0"/>
        <w:ind w:left="0"/>
        <w:jc w:val="both"/>
      </w:pPr>
      <w:r>
        <w:rPr>
          <w:rFonts w:ascii="Times New Roman"/>
          <w:b w:val="false"/>
          <w:i w:val="false"/>
          <w:color w:val="000000"/>
          <w:sz w:val="28"/>
        </w:rPr>
        <w:t>
      4) егер тиісті тапсырмада өзгеше белгіленбесе, белгіленген орындалу мерзіміне дейін 20 (жиырма) жұмыс күнінен кешіктірмей ұзақ мерзімді бақылауға қойылған актілер мен тапсырмаларды орындау кезінде жинақтауды жүзеге асыратын мемлекеттік органға БЭҚАЖ арқылы электрондық цифрлық қолтаңбамен куәландырылған электрондық құжаттар форматында өз ұсыныстарын енгізеді.</w:t>
      </w:r>
    </w:p>
    <w:bookmarkEnd w:id="132"/>
    <w:p>
      <w:pPr>
        <w:spacing w:after="0"/>
        <w:ind w:left="0"/>
        <w:jc w:val="both"/>
      </w:pPr>
      <w:r>
        <w:rPr>
          <w:rFonts w:ascii="Times New Roman"/>
          <w:b w:val="false"/>
          <w:i w:val="false"/>
          <w:color w:val="000000"/>
          <w:sz w:val="28"/>
        </w:rPr>
        <w:t>
      Тапсырмаларды бірнеше мемлекеттік орган орындаған кезде атауының жанында "(жинақтау)" деген белгі қойылған орган жауапты болып табылады. Жауапты орган бірлесіп орындаушылармен келіскеннен кейін орындалу мерзімін ауыстыру туралы ұсынысты енгізуге құқылы.</w:t>
      </w:r>
    </w:p>
    <w:p>
      <w:pPr>
        <w:spacing w:after="0"/>
        <w:ind w:left="0"/>
        <w:jc w:val="both"/>
      </w:pPr>
      <w:r>
        <w:rPr>
          <w:rFonts w:ascii="Times New Roman"/>
          <w:b w:val="false"/>
          <w:i w:val="false"/>
          <w:color w:val="000000"/>
          <w:sz w:val="28"/>
        </w:rPr>
        <w:t>
      Тапсырмада жауапты орындаушы айқындалмаған жағдайда, яғни "(жинақтау)" деген белгі болмаса, тапсырмада аталған барлық мемлекеттік органдар мен ұйымдар өз жауаптарын тапсырма берушіге жібереді.</w:t>
      </w:r>
    </w:p>
    <w:p>
      <w:pPr>
        <w:spacing w:after="0"/>
        <w:ind w:left="0"/>
        <w:jc w:val="both"/>
      </w:pPr>
      <w:r>
        <w:rPr>
          <w:rFonts w:ascii="Times New Roman"/>
          <w:b w:val="false"/>
          <w:i w:val="false"/>
          <w:color w:val="000000"/>
          <w:sz w:val="28"/>
        </w:rPr>
        <w:t>
      Қажет болған жағдайда, тапсырмаларды орындау кезінде жинақтауды жүзеге асыратын мемлекеттік орган бірлесіп орындаушылармен кеңес өткізеді.</w:t>
      </w:r>
    </w:p>
    <w:bookmarkStart w:name="z136" w:id="133"/>
    <w:p>
      <w:pPr>
        <w:spacing w:after="0"/>
        <w:ind w:left="0"/>
        <w:jc w:val="both"/>
      </w:pPr>
      <w:r>
        <w:rPr>
          <w:rFonts w:ascii="Times New Roman"/>
          <w:b w:val="false"/>
          <w:i w:val="false"/>
          <w:color w:val="000000"/>
          <w:sz w:val="28"/>
        </w:rPr>
        <w:t>
      88. Министрліктің бақылау жүйесін мыналар құрайды:</w:t>
      </w:r>
    </w:p>
    <w:bookmarkEnd w:id="133"/>
    <w:p>
      <w:pPr>
        <w:spacing w:after="0"/>
        <w:ind w:left="0"/>
        <w:jc w:val="both"/>
      </w:pPr>
      <w:r>
        <w:rPr>
          <w:rFonts w:ascii="Times New Roman"/>
          <w:b w:val="false"/>
          <w:i w:val="false"/>
          <w:color w:val="000000"/>
          <w:sz w:val="28"/>
        </w:rPr>
        <w:t>
      Министр - Министрліктің қызметіне жалпы басшылықты және бақылауды, оның ішінде бақылаудағы құжаттардың уақтылы және сапалы орындалуын жүзеге асырады;</w:t>
      </w:r>
    </w:p>
    <w:p>
      <w:pPr>
        <w:spacing w:after="0"/>
        <w:ind w:left="0"/>
        <w:jc w:val="both"/>
      </w:pPr>
      <w:r>
        <w:rPr>
          <w:rFonts w:ascii="Times New Roman"/>
          <w:b w:val="false"/>
          <w:i w:val="false"/>
          <w:color w:val="000000"/>
          <w:sz w:val="28"/>
        </w:rPr>
        <w:t>
      бірінші вице-министр, вице-министрлер жұмыстың жетекшілік ететін бағыттары бойынша Қазақстан Республикасы Президентінің, басқа да жоғары тұрған органдардың актілері мен тапсырмаларының сапалы орындалуын қамтамасыз етеді.</w:t>
      </w:r>
    </w:p>
    <w:p>
      <w:pPr>
        <w:spacing w:after="0"/>
        <w:ind w:left="0"/>
        <w:jc w:val="both"/>
      </w:pPr>
      <w:r>
        <w:rPr>
          <w:rFonts w:ascii="Times New Roman"/>
          <w:b w:val="false"/>
          <w:i w:val="false"/>
          <w:color w:val="000000"/>
          <w:sz w:val="28"/>
        </w:rPr>
        <w:t>
      Министрліктің жауапты хатшысы - Министрлік басшылығының тапсырмаларын орындау бойынша аппарат жұмысын ұйымдастыруға жауап береді, атқарушылық тәртіптің сақталуын бақылауды жүзеге асырады, бақылаудағы құжаттарды уақтылы орындау мақсатында Министрлік бөлімшелерінің тиімді өзара іс-қимылын қамтамасыз етеді, аппарат жұмысының ұйымдастырылуына, қызметкерлердің еңбек және атқарушылық тәртібі үшін Министрдің және Қазақстан Республикасы Президентінің алдында дербес жауапты болады;</w:t>
      </w:r>
    </w:p>
    <w:p>
      <w:pPr>
        <w:spacing w:after="0"/>
        <w:ind w:left="0"/>
        <w:jc w:val="both"/>
      </w:pPr>
      <w:r>
        <w:rPr>
          <w:rFonts w:ascii="Times New Roman"/>
          <w:b w:val="false"/>
          <w:i w:val="false"/>
          <w:color w:val="000000"/>
          <w:sz w:val="28"/>
        </w:rPr>
        <w:t>
      Министрліктің құрылымдық бөлімшелерінің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оларға сеніп тапсырылған құрылымдық бөлімшелердің жұмысы үшін Министрліктің басшылығы алдында дербес жауапты болады;</w:t>
      </w:r>
    </w:p>
    <w:p>
      <w:pPr>
        <w:spacing w:after="0"/>
        <w:ind w:left="0"/>
        <w:jc w:val="both"/>
      </w:pPr>
      <w:r>
        <w:rPr>
          <w:rFonts w:ascii="Times New Roman"/>
          <w:b w:val="false"/>
          <w:i w:val="false"/>
          <w:color w:val="000000"/>
          <w:sz w:val="28"/>
        </w:rPr>
        <w:t>
      Министрліктің құжаттамалық қамтамасыз ету қызметінің басшысы – құжаттардың уақтылы тіркелуін және бақылауға алынуын қамтамасыз етеді, Министрлік басшылығының қарарын ескере отырып олардың орындалу мерзімдерін белгілейді, Министрліктегі орындаушылық тәртіптің жай-күйіне мониторингті жүзеге асырады, бақылаудағы құжаттардың тізбелерін және оларды орындау мерзімдерінің келгендігі туралы ескертулерді (апта сайын) тарату жолымен келіп түскен бақылаудағы тапсырмалар мен оларды орындау мерзімдері туралы Министрліктің басшылығын хабардар етеді, іс жүргізуге және ішкі бақылауға жауапты Министрліктің құрылымдық бөлімшелерінің лауазымдық тұлғаларының жұмысын үйлестіреді; өз функцияларын тиімсіз жүзеге асыратын Министрліктің құрылымдық бөлімшелерінің басшыларын, сондай-ақ бақылаудағы тапсырмалар мерзімдерінің бұзылуына жол берген немесе сапасыз орындаған Министрліктің қызметкерлерін жауапкершілікке тарту туралы Министрліктің басшылығына өз құзыреті шегінде ұсыныстар енгізеді.</w:t>
      </w:r>
    </w:p>
    <w:p>
      <w:pPr>
        <w:spacing w:after="0"/>
        <w:ind w:left="0"/>
        <w:jc w:val="both"/>
      </w:pPr>
      <w:r>
        <w:rPr>
          <w:rFonts w:ascii="Times New Roman"/>
          <w:b w:val="false"/>
          <w:i w:val="false"/>
          <w:color w:val="000000"/>
          <w:sz w:val="28"/>
        </w:rPr>
        <w:t>
      Министрліктің құжаттамалық қамтамасыз ету қызметі – бақылаудағы құжаттардың орындалу мерзімдері мен өтуіне, Министрліктегі орындаушылық тәртіптің жай-күйіне, құжаттарды тіркеуді, бақылауға қоюды, орындалған құжаттарды бақылаудан алып тастауды, бақылаудағы тапсырмалардың тізбелерін дайындауды және Министрліктің басшылығына және құрылымдық бөлімшелеріне олардың орындалу мерзімдері туралы ескертулер жолдауды бақылауды жүзеге асырады.</w:t>
      </w:r>
    </w:p>
    <w:bookmarkStart w:name="z137" w:id="134"/>
    <w:p>
      <w:pPr>
        <w:spacing w:after="0"/>
        <w:ind w:left="0"/>
        <w:jc w:val="both"/>
      </w:pPr>
      <w:r>
        <w:rPr>
          <w:rFonts w:ascii="Times New Roman"/>
          <w:b w:val="false"/>
          <w:i w:val="false"/>
          <w:color w:val="000000"/>
          <w:sz w:val="28"/>
        </w:rPr>
        <w:t>
      89. Құрылымдық бөлімшелер дайындаған құжаттардың жобалары:</w:t>
      </w:r>
    </w:p>
    <w:bookmarkEnd w:id="134"/>
    <w:bookmarkStart w:name="z138" w:id="135"/>
    <w:p>
      <w:pPr>
        <w:spacing w:after="0"/>
        <w:ind w:left="0"/>
        <w:jc w:val="both"/>
      </w:pPr>
      <w:r>
        <w:rPr>
          <w:rFonts w:ascii="Times New Roman"/>
          <w:b w:val="false"/>
          <w:i w:val="false"/>
          <w:color w:val="000000"/>
          <w:sz w:val="28"/>
        </w:rPr>
        <w:t>
      1) ұзақ мерзімді, орта мерзімді бақылаудағы құжаттарды, сондай-ақ орындау мерзімі бір айға дейінгі қысқа мерзімді бақылаудағы құжаттарды орындау үшін орындау мерзімі аяқталғанға дейін күнтізбелік 6 (алты) күннен кешіктірілмей жауапты хатшыға және жетекшілік ететін вице-министрге, ал Министрге – орындау мерзімі аяқталғанға дейін күнтізбелік 5 (бес) күннен кешіктірілмей бұрыштама қол қоюға беріледі;</w:t>
      </w:r>
    </w:p>
    <w:bookmarkEnd w:id="135"/>
    <w:bookmarkStart w:name="z139" w:id="136"/>
    <w:p>
      <w:pPr>
        <w:spacing w:after="0"/>
        <w:ind w:left="0"/>
        <w:jc w:val="both"/>
      </w:pPr>
      <w:r>
        <w:rPr>
          <w:rFonts w:ascii="Times New Roman"/>
          <w:b w:val="false"/>
          <w:i w:val="false"/>
          <w:color w:val="000000"/>
          <w:sz w:val="28"/>
        </w:rPr>
        <w:t>
      2) орындау мерзімі күнтізбелік 15 (он бес) күнге дейінгі қысқа мерзімді бақылаудағы құжаттарды орындау үшін орындау мерзімі аяқталғанға дейін күнтізбелік 4 (төрт) күннен кешіктірілмей жауапты хатшыға және жетекшілік ететін вице-министрге, ал Министрге – орындау мерзімі аяқталғанға дейін күнтізбелік 3 (үш) күннен кешіктірілмей бұрыштама қол қоюға беріледі;</w:t>
      </w:r>
    </w:p>
    <w:bookmarkEnd w:id="136"/>
    <w:bookmarkStart w:name="z140" w:id="137"/>
    <w:p>
      <w:pPr>
        <w:spacing w:after="0"/>
        <w:ind w:left="0"/>
        <w:jc w:val="both"/>
      </w:pPr>
      <w:r>
        <w:rPr>
          <w:rFonts w:ascii="Times New Roman"/>
          <w:b w:val="false"/>
          <w:i w:val="false"/>
          <w:color w:val="000000"/>
          <w:sz w:val="28"/>
        </w:rPr>
        <w:t>
      3) шұғыл бақылаудағы құжаттарды, сондай-ақ орындау мерзімі күнтізбелік 10 (он) күнге дейінгі қысқа мерзімді бақылаудағы құжаттарды орындау үшін орындау мерзімі аяқталғанға дейін күнтізбелік 2 (екі) күннен кешіктірілмей жауапты хатшыға және жетекшілік ететін вице-министрге, ал Министрге – орындау мерзімі аяқталғанға дейін күнтізбелік 1 (бір) күннен кешіктірілмей бұрыштама қол қоюға беріледі;</w:t>
      </w:r>
    </w:p>
    <w:bookmarkEnd w:id="137"/>
    <w:p>
      <w:pPr>
        <w:spacing w:after="0"/>
        <w:ind w:left="0"/>
        <w:jc w:val="both"/>
      </w:pPr>
      <w:r>
        <w:rPr>
          <w:rFonts w:ascii="Times New Roman"/>
          <w:b w:val="false"/>
          <w:i w:val="false"/>
          <w:color w:val="000000"/>
          <w:sz w:val="28"/>
        </w:rPr>
        <w:t>
      Бұл ретте, Министрге нормативтік құқықтық актілердің жобалары 13.00 сағатқа дейін, өзге құжаттар 17.00 сағатқа дейін енгізіледі.</w:t>
      </w:r>
    </w:p>
    <w:bookmarkStart w:name="z141" w:id="138"/>
    <w:p>
      <w:pPr>
        <w:spacing w:after="0"/>
        <w:ind w:left="0"/>
        <w:jc w:val="both"/>
      </w:pPr>
      <w:r>
        <w:rPr>
          <w:rFonts w:ascii="Times New Roman"/>
          <w:b w:val="false"/>
          <w:i w:val="false"/>
          <w:color w:val="000000"/>
          <w:sz w:val="28"/>
        </w:rPr>
        <w:t>
      90. Министрліктегі хат-хабарлардың өтуіне байланысты рәсімдердің ашықтығын қамтамасыз ету мақсатында оның ресми интернет-ресурсында мынадай ақпарат орналастырылады:</w:t>
      </w:r>
    </w:p>
    <w:bookmarkEnd w:id="138"/>
    <w:p>
      <w:pPr>
        <w:spacing w:after="0"/>
        <w:ind w:left="0"/>
        <w:jc w:val="both"/>
      </w:pPr>
      <w:r>
        <w:rPr>
          <w:rFonts w:ascii="Times New Roman"/>
          <w:b w:val="false"/>
          <w:i w:val="false"/>
          <w:color w:val="000000"/>
          <w:sz w:val="28"/>
        </w:rPr>
        <w:t>
      Министрліктегі құжаттардың орындалу және өту мерзімдерін бақылауға жауапты құжаттамалық қамтамасыз ету қызметі қызметкерлерінің тегі, аты, әкесінің аты, лауазымы, тікелей телефоны;</w:t>
      </w:r>
    </w:p>
    <w:p>
      <w:pPr>
        <w:spacing w:after="0"/>
        <w:ind w:left="0"/>
        <w:jc w:val="both"/>
      </w:pPr>
      <w:r>
        <w:rPr>
          <w:rFonts w:ascii="Times New Roman"/>
          <w:b w:val="false"/>
          <w:i w:val="false"/>
          <w:color w:val="000000"/>
          <w:sz w:val="28"/>
        </w:rPr>
        <w:t>
      Құжаттамалық қамтамасыз ету қызметі басшысының тегі, аты, әкесінің аты, лауазымы, тікелей телефоны;</w:t>
      </w:r>
    </w:p>
    <w:p>
      <w:pPr>
        <w:spacing w:after="0"/>
        <w:ind w:left="0"/>
        <w:jc w:val="both"/>
      </w:pPr>
      <w:r>
        <w:rPr>
          <w:rFonts w:ascii="Times New Roman"/>
          <w:b w:val="false"/>
          <w:i w:val="false"/>
          <w:color w:val="000000"/>
          <w:sz w:val="28"/>
        </w:rPr>
        <w:t>
      қолданылатын сенім телефонының нөмірі;</w:t>
      </w:r>
    </w:p>
    <w:p>
      <w:pPr>
        <w:spacing w:after="0"/>
        <w:ind w:left="0"/>
        <w:jc w:val="both"/>
      </w:pPr>
      <w:r>
        <w:rPr>
          <w:rFonts w:ascii="Times New Roman"/>
          <w:b w:val="false"/>
          <w:i w:val="false"/>
          <w:color w:val="000000"/>
          <w:sz w:val="28"/>
        </w:rPr>
        <w:t>
      Министрлік басшылығының азаматтарды қабылдау кестесі.</w:t>
      </w:r>
    </w:p>
    <w:bookmarkStart w:name="z142" w:id="139"/>
    <w:p>
      <w:pPr>
        <w:spacing w:after="0"/>
        <w:ind w:left="0"/>
        <w:jc w:val="left"/>
      </w:pPr>
      <w:r>
        <w:rPr>
          <w:rFonts w:ascii="Times New Roman"/>
          <w:b/>
          <w:i w:val="false"/>
          <w:color w:val="000000"/>
        </w:rPr>
        <w:t xml:space="preserve"> 10. Жеке және заңды тұлғалардың өтініштерін қарау, Министрлікте азаматтарды қабылдауды ұйымдастыру</w:t>
      </w:r>
    </w:p>
    <w:bookmarkEnd w:id="139"/>
    <w:bookmarkStart w:name="z143" w:id="140"/>
    <w:p>
      <w:pPr>
        <w:spacing w:after="0"/>
        <w:ind w:left="0"/>
        <w:jc w:val="both"/>
      </w:pPr>
      <w:r>
        <w:rPr>
          <w:rFonts w:ascii="Times New Roman"/>
          <w:b w:val="false"/>
          <w:i w:val="false"/>
          <w:color w:val="000000"/>
          <w:sz w:val="28"/>
        </w:rPr>
        <w:t xml:space="preserve">
      91. Министрлікте азаматтардың өтініштерін қарау және азаматтарды қабылдау Қазақстан Республикасының "Қазақстан Республикасындағы тiл туралы" 1997 жылғы 11 шiлдедегі,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0"/>
    <w:bookmarkStart w:name="z144" w:id="141"/>
    <w:p>
      <w:pPr>
        <w:spacing w:after="0"/>
        <w:ind w:left="0"/>
        <w:jc w:val="both"/>
      </w:pPr>
      <w:r>
        <w:rPr>
          <w:rFonts w:ascii="Times New Roman"/>
          <w:b w:val="false"/>
          <w:i w:val="false"/>
          <w:color w:val="000000"/>
          <w:sz w:val="28"/>
        </w:rPr>
        <w:t>
      92. Министрдің, бірінші вице-министрдің, вице-министрлердің, жауапты хатшының азаматтарды қабылдауын Министр бекітетін Министрлікте азаматтарды қабылдау кестесіне сәйкес құжаттамалық қамтамасыз ету қызметі ұйымдастырады.</w:t>
      </w:r>
    </w:p>
    <w:bookmarkEnd w:id="141"/>
    <w:bookmarkStart w:name="z145" w:id="142"/>
    <w:p>
      <w:pPr>
        <w:spacing w:after="0"/>
        <w:ind w:left="0"/>
        <w:jc w:val="both"/>
      </w:pPr>
      <w:r>
        <w:rPr>
          <w:rFonts w:ascii="Times New Roman"/>
          <w:b w:val="false"/>
          <w:i w:val="false"/>
          <w:color w:val="000000"/>
          <w:sz w:val="28"/>
        </w:rPr>
        <w:t>
      93. Құжаттамалық қамтамасыз ету қызметі өтініштің уақтылы, толық, дұрыс тіркелуін, жеке (заңды) тұлғаның өтініші туралы есепке алу мәліметтерін Қазақстан Республикасы Бас прокуратурасының Құқықтық статистика және арнайы есепке алу комитетіне дұрыс, толық және уақтылы ұсынуды қамтамасыз етеді.</w:t>
      </w:r>
    </w:p>
    <w:bookmarkEnd w:id="142"/>
    <w:bookmarkStart w:name="z146" w:id="143"/>
    <w:p>
      <w:pPr>
        <w:spacing w:after="0"/>
        <w:ind w:left="0"/>
        <w:jc w:val="both"/>
      </w:pPr>
      <w:r>
        <w:rPr>
          <w:rFonts w:ascii="Times New Roman"/>
          <w:b w:val="false"/>
          <w:i w:val="false"/>
          <w:color w:val="000000"/>
          <w:sz w:val="28"/>
        </w:rPr>
        <w:t xml:space="preserve">
      94. Жеке және заңды тұлғалардың өтініштерін есепке алу Қазақстан Республикасы Бас прокурорының 2011 жылғы 16 қарашадағы № 109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2011 жылғы 29 қарашадағы № 7315 болып тіркелді) бекітілген Жеке және заңды тұлғалардың өтініштерін есепке алу ережесінің талаптарына сәйкес жүзеге асырылады.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