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7a18" w14:textId="6c2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Жер-кадастрлық құжаттамалардың құрылымын, құрамын және мазмұнын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5 қарашадағы № 68 бұйрығы. Қазақстан Республикасының Әділет министрлігінде 2014 жылы 10 желтоқсанда № 9951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14-бап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Ұсынылып отырған </w:t>
      </w:r>
      <w:r>
        <w:rPr>
          <w:rFonts w:ascii="Times New Roman"/>
          <w:b w:val="false"/>
          <w:i w:val="false"/>
          <w:color w:val="000000"/>
          <w:sz w:val="28"/>
        </w:rPr>
        <w:t>Жер-кадастрлық құжаттамалардың құрылымы, құрамы және мазмұны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Экономиканың инфрақұрылымын дамыту департаменті (У.Е.Жазылбек):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және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«Жер-кадастрлық істің құрылымы, құрамы және мазмұны жөніндегі нұсқаулықты бекіту туралы» Қазақстан Республикасы Жер ресурстарын басқару агенттігі төрағасының 2009 жылғы 19 маусымдағы № 103-П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46981 тіркелген, 2009 жылғы № 8 Қазақстан Республикасы орталық атқарушы және өзге де орталық мемлекеттік органдарының актілер жинағында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бұйрықтың орындалуын бақылау Қазақстан Республикасы Ұлттық экономика министрінің вице-министрі Қ.А. Ускенбаевқа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 алғашқы ресми жарияланған күнiнен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Е. Досаев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Жер-кадастрлық құжаттаманың құрылымы, құрамы және мазмұны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Жер-кадастрлық істің құрылымы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Жер-кадастрлық істің келесі құрылымы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жер-кадастрлық істің сыртқы беті;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жер-кадастрлық іске енгізілген құжаттардың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Жер-кадастрлық құжаттаманың құрылымына, құрамына және мазмұнына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жер-кадастрлық іске түсіндірме жазба;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Жер-кадастрлық құжаттаманың құрылымының, құрамының және мазмұнының 2-бөлімінде көрсетілген жер учаскесі туралы жер- кадастрлық іске енгізілетін құжаттар.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Жер-кадастрлық істің құрамы және мазмұны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меншіктегі жерлерден жер учаскесін берген кезде жер учаскесінің жер-кадастрлық ісінің құрамына келесі құжаттар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Жер-кадастрлық құжаттаманың құрылымына, құрамына және мазмұнына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учаскесіне сәйкестендіру құжатын дайындауға және беруге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учаскесінің меншік иесінің немесе жер пайдаланушының жеке басын куәландыратын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куәлігі немесе төлқұжаты туралы мәліметтерді, сондай-ақ заңды тұлғаны мемлекеттік тіркеу (қайта тіркеу) туралы анықтамаларды «Азаматтарға арналған үкімет» мемлекеттік корпорациясының (бұдан әрі – Мемлекеттік корпорация) қызметкері өкілетті тұлғаның электрондық цифрлық қолтаңбасымен (ЭЦҚ) расталған (қол қойылған) электрондық құжат нысанында тиісті мемлекеттік ақпараттық жүйелерден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Өкіл арқылы өтініш білдірген жағдайда, жер-кадастрлық істің құрамына өкілдің жеке басын куәландыратын құжат, жер учаскесінің меншік иесінің немесе жер пайдаланушының нотариалды расталған сенімхатының көшірмесі, заңды тұлғалар үшін - өкілдің уәкілеттігін куәландыратын құжат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 учаскесіне құқықты белгілейтін құжаттың (мемлекеттік атқарушы органның актісінің)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жер учаскесін таңдау актісі және сызбасы;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Жер кодексінің 43-бабының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комиссияның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берілген жер учаскесінің алаңын, оның шекаралары мен орналасқан жерін, жер учаскелерінің шектес меншік иелері мен жер пайдаланушыларын, сондай-ақ берілетін жер учаскесінің ауыртпалықтары мен сервитуттарын нақтылайтын жер учаскесіне құқық берілгені туралы жерге орналастыру жобасының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үй, саяжай құрылысына және бағбандық үшін бөліп берілетін алаңға жер учаскелерін орналастырудың жерге орналастыру жобасы болған жағдайда, ресімделіп отырған жер учаскесінің жер-кадастрлық ісіне жоғарыда аталған жерге орналастыру жобасының үзінді көшірмесі кіргізіледі. Әрбір жер учаскесі үшін жерге орналастыру жобасын әзірлеу талап етілмейді;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жергілікті жерде жер учаскесiнiң шекараларын белгiлеу материалдары: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учаскесінің меншік иесінің немесе жер пайдаланушының жұмысты жүргізуге арналған еркін нысанды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жерде жер учаскесінің шекараларын белгілеудің (қалпына келтірудің) жұмыс сызбасы және далалық өлшеу журналы немесе өлшеу нүктелерінің орналасу сызбасы (серіктік қабылдағышты қолданған кезде);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ауданын есептеу және координаталар ведомосі;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жерде жер учаскесінің шекарасын белгілеудің (қалпына келтірудің) сызбасы және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межелік белгілерді сақтауға тапсыру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осы Жер-кадастрлық құжаттаманың құрылымының, құрамының және мазмұнының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тапсырыс беру бланкісі;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жер учаскесіне сәйкестендіру құжатының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осы Жер-кадастрлық құжаттаманың құрылымының, құрамының және мазмұнының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учаскесіне жер-кадастрлық кітабының нөлдік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осы Жер-кадастрлық құжаттаманың құрылымның, құрамының және мазмұнының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корректорлық парақ.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және орман шаруашылығын жүргiзуге байланысты емес мақсаттарға пайдалану үшiн ауыл шаруашылығы алқаптарын берген кезде осы Жер-кадастрлық құжаттаманың құрылымының, құрамының және мазмұнының 2-тармағында көрсетілген құжаттардан тұратын жер-кадастрлық ісінің құрамына осы Жер-кадастрлық құжаттаманың құрылымының, құрамының және мазмұнының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ауыл шаруашылығы өндірісінің шығынын анықтау актісінің көшірмесі де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Орман шаруашылығын жүргiзуге байланысты емес мақсаттарға пайдалану үшiн орман алқаптарын берген кезде, осы осы Жер-кадастрлық құжаттаманың құрылымының, құрамының және мазмұнының 2-тармағында көрсетілген құжаттардан тұратын жер-кадастрлық ісінің құрамына орман шаруашылығы және (немесе) ауыл шаруашылығы өндірісінің шығынын анықтау актісінің көшірмесі де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 учаскесін жеке меншікке ақылы негізде берген кезде, осы Жер-кадастрлық құжаттаманың құрылымының, құрамының және мазмұнының 2-тармағында көрсетілген құжаттардан тұратын жер-кадастрлық істің құрамына келесі құжаттар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Жер-кадастрлық құжаттаманың құрылымының, құрамының және мазмұнының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учаскесінің кадастрлық (бағалау) құнын анықтау актісінің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 сатып алу-сату </w:t>
      </w:r>
      <w:r>
        <w:rPr>
          <w:rFonts w:ascii="Times New Roman"/>
          <w:b w:val="false"/>
          <w:i w:val="false"/>
          <w:color w:val="000000"/>
          <w:sz w:val="28"/>
        </w:rPr>
        <w:t>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 (жер учаскесін сатқан кезде);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 учаскесiнiң сатып алу бағасын төлеу туралы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Жер учаскесіне уақытша жер пайдалану (жалдау) құқығын сатқан кезде, осы Жер-кадастрлық құжаттаманың құрылымының, құрамының және мазмұнының 2-тармағында көрсетілген құжаттардан тұратын жер-кадастрлық ісінің құрамына сондай-ақ уақытша өтеулі жер пайдалану (жалдау) құқығын сатып алу шартының көшірмесі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Шаруашылық серiктестiктердiң жарғылық капиталына жер учаскелерiн, жер үлестерін беру немесе өндiрiстiк кооперативтерге жарна ретiнде беру есебінен қалыптасқан, сондай-ақ ортақ жер пайдаланудағы жер учаскелерін жеке меншікке сатып алған кезде осы Жер-кадастрлық құжаттаманың құрылымының, құрамының және мазмұнының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құжаттардан тұратын жер-кадастрлық іс қатысушылардың жер учаскелерін сатып алу туралы жалпы жиналысының хаттамасының көшірмесімен толықтырылады.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Шаруа немесе фермер қожалығын жүргізу үшін жер учаскесін берген кезде, осы Жер-кадастрлық құжаттаманың құрылымының, құрамының және мазмұнының 2-тармағында көрсетілген құжаттардан тұратын жер-кадастрлық ісінің құрамына келесі құжаттар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үлестерінің мөлшері көрсетілген шаруа немесе фермер қожалығы мүшелерінің құрамы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ұйымының құрамынан шаруа немесе фермер қожалығының жер учаскесін бөлген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бөлінетін жер учаскесінің мөлшері және орналасқан жері туралы ауыл шаруашылық ұйымы мүшелерінің жалпы жиналысы хаттамасының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бөлінетін жер учаскесінің орналасқан жерінің сызбасы.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 меншігіндегі жерлерде резервтік аумақтар құру кезінде осы Жер-кадастрлық құжаттаманың құрылымының, құрамының және мазмұнының 2-тармағында көрсетілген құжаттардан тұратын, бұрын қалыптастырылған жер-кадастрлық іске жерді резервтеу туралы жергiлiктi атқарушы органының шешiмiнiң көшірмесі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Жер учаскесіне құқықтар ауысқан кезде бұрын қалыптасқан жер-кадастрлық іске келесілер де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учаскесіне </w:t>
      </w:r>
      <w:r>
        <w:rPr>
          <w:rFonts w:ascii="Times New Roman"/>
          <w:b w:val="false"/>
          <w:i w:val="false"/>
          <w:color w:val="000000"/>
          <w:sz w:val="28"/>
        </w:rPr>
        <w:t>сәйкестендіру құжатын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дайындауға және беруге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 құқығын мемлекеттік тіркеуді жүзеге асыратын орган ұсынған материалдар: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учаскесіне құқықтың ауысу негіздемесі (құжаттың атауы, нөмірі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құқық иегері туралы мәліметтер (жеке тұлғалар үшін – жеке куәлігінің (төлқұжатының ) деректері, азаматтығы, мекенжайы; заңды тұлғалар үшін – мемлекеттік тіркеу туралы деректері, заңды тұлғаның мекенжайы);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бұрын берілген жер учаскесін бөлумен байланысты жаңа жер учаскелерінің қалыптасқаны туралы жерге орналастыру жобасының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құрылған жер учаскесіне сәйкестендіру құжатының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Жер учаскесінің нысаналы мақсаты өзгерген жағдайда бұрын қалыптастырылған жер-кадастрлық істің құрамына келесі құжаттар да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учаскесіне сәйкестендіру құжатын дайындауға және беруге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атқарушы органның жер учаскесінің нысаналы мақсатын өзгерту туралы </w:t>
      </w:r>
      <w:r>
        <w:rPr>
          <w:rFonts w:ascii="Times New Roman"/>
          <w:b w:val="false"/>
          <w:i w:val="false"/>
          <w:color w:val="000000"/>
          <w:sz w:val="28"/>
        </w:rPr>
        <w:t>актісінің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жерге орналастыру жобасының көшірмесі (жер учаскесінің бөлігі немесе үлесінің нысаналы мақсаты өзгерген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Азаматтар мен заңды тұлғалардың меншігіндегі немесе жер пайдалануындағы жерлерден жер учаскесiн мемлекет мұқтажы үшін мәжбүрлеп иеліктен шығарған жағдайда, бұрын қалыптастырылған жер-кадастрлық іске келесілер де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 мұқтажы үшін </w:t>
      </w:r>
      <w:r>
        <w:rPr>
          <w:rFonts w:ascii="Times New Roman"/>
          <w:b w:val="false"/>
          <w:i w:val="false"/>
          <w:color w:val="000000"/>
          <w:sz w:val="28"/>
        </w:rPr>
        <w:t>мәжбүрлеп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иеліктен шығарудың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басталуы туралы Қазақстан Республикасы Үкiметiнiң қаулысының немесе жергiлiктi атқарушы органының шешiмiнiң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 сатып алу туралы шарттың немесе мемлекет мұқтажы үшін жер учаскесін алып қою туралы сот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ffff"/>
          <w:sz w:val="28"/>
        </w:rPr>
        <w:t>..</w:t>
      </w:r>
      <w:r>
        <w:rPr>
          <w:rFonts w:ascii="Times New Roman"/>
          <w:b w:val="false"/>
          <w:i w:val="false"/>
          <w:color w:val="000000"/>
          <w:sz w:val="28"/>
        </w:rPr>
        <w:t>мәжбүрлеп иеліктен шығаруға жататын жер учаскесінің жоспары (шекарасының сызбасы);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 учаскесінің бөлігін мәжбүрлеп алып қойған жағдайда бөлуге байланысты жаңа жер учаскелерінің қалыптасқаны туралы жерге орналастыру жобасының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Азаматтар мен заңды тұлғалардың меншігіндегі немесе жер пайдалануындағы жерлерден жер учаскесiн мемлекет мұқтажы үшін мәжбүрлеп алып қою немесе тәркілеген жағдайда бұрын қалыптастырылған жер-кадастрлық іске жер учаскесін алып қою туралы сот шешімінің көшірмесі қосылады.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Жер-кадастрлық істің құрылымына,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құрамына және мазмұнына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нысан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Жер-кадастрлық іске түсіндірме жазба №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(жер учаскесінің кадастрлық нөмірі)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608"/>
        <w:gridCol w:w="2723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істе көрсетілуі тиіс мәліметтердің тізімі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туралы мәлімет: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меншік иесі (жер пайдаланушы);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 (гектар)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беру негіздемесі (сәйкестендіру құжатының нөмірі және берілген күні)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 шекарасындағы бөгде меншік иелері (жер пайдаланушылар) туралы мәліметтер: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кадастрлық нөмірлері немесе ол болмаған жағдайда жеке тұлғаның аты, тегі, әкесінің аты немесес заңды тұлғаның толық атауы;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 (гектар)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құжаттамаларын бекіту туралы мәліметтер (күні және нөмірі)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жұмысын орындаушы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тұлғаның атауы немесе жеке тұлғаның аты-жөні)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атауы     (Орындаушының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(Қалыптастыру күні)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Жер-кадастрлық істің құрылымы,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 және мазмұнына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(Т.А.Ә.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тұлғаның Т.А.Ә. (ол болған кезде)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(ЖСН/БСН, жеке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басын куәландыратын құжат деректемелері,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телефоны, мекен-жайы)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учаскесіне сәйкестендіру құжатын дайындау және беруге 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(жер учаскесінің нысаналы мақсаты)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(жер учаскесінің мекенжайы (орналасқан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мекенжайында орналасқан жер учаскесіне жеке меншік,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өтеулі (ұзақ мерзімді, қысқа мерзімді), өтеусіз, тұрақты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(қажетінің астын сызу) құқығындағы жер учаскесіне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сәйкестендіру құжатын дайындап беруді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 қамтылатын, заңмен қорғалатын құпияны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құрайтын мәліметтердің пайдаланылуына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Күні _____ Өтініш беруші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(жеке тұлғаның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немесе заңды тұлғаның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немесе өкілетті тұлғаның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қолы)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Жер-кадастрлық істің құрылымына,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құрамына және мазмұнына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нысан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Тапсырыс бланкі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учаскесінің кадастрлық нөмірі (коды)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пайдаланушы (меншік иесі)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(азаматтың аты-жөні немесе 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________ га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санаты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Нысаналы мақсаты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Пайдаланудағы шектеулер мен ауыртпалықтар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(бөлінеді, бөлінбейді)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 берудің негіздемесі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(лауазымы, аты-жөні) (қолы )               (күні)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(код)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Землепользователь (собственник)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гражданина или полностью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земельного участка ________ га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земель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Местоположение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Целевое назначение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 в использовании и обременения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Делимость земельного участка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(делимый, неделимый)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выдачи акта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Проверил: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Ф.И.О.) (подпись)          (дата)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Жер-кадастрлық істің құрылымына,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құрамына және мазмұнына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кадастрлық нөмір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0 - БӨЛІМ                                  Мемлекеттік жер-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Жер учаскелерінің есебі                    кадастры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1-кесте. Жер учаскесі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2753"/>
        <w:gridCol w:w="2517"/>
        <w:gridCol w:w="2539"/>
        <w:gridCol w:w="2925"/>
      </w:tblGrid>
      <w:tr>
        <w:trPr>
          <w:trHeight w:val="84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учаскелерінің кадастрлық нөмірі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кадастрлық 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істің 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Карталардың номенклатурасы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Мәртебесі (қолданыста, жойылған)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2-кесте. Жер учаскесінің сәйкестендіру сипаттамалары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0"/>
        <w:gridCol w:w="2817"/>
        <w:gridCol w:w="1776"/>
        <w:gridCol w:w="3307"/>
      </w:tblGrid>
      <w:tr>
        <w:trPr>
          <w:trHeight w:val="420" w:hRule="atLeast"/>
        </w:trPr>
        <w:tc>
          <w:tcPr>
            <w:tcW w:w="6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ш.м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Бөлінуі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Мекенжайдың тіркеу коды (МТК)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Мекенжай (облыс, аудан, елді мекен пункті, селолық округ, көше, үйдің, учаскенің 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2а-кесте.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Жер учаскесі бөліктерінің сәйкестендіру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0"/>
        <w:gridCol w:w="2817"/>
        <w:gridCol w:w="1776"/>
        <w:gridCol w:w="3307"/>
      </w:tblGrid>
      <w:tr>
        <w:trPr>
          <w:trHeight w:val="42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Бөлік нөмірі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ш.м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Бөлінуі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</w:t>
            </w:r>
          </w:p>
        </w:tc>
      </w:tr>
      <w:tr>
        <w:trPr>
          <w:trHeight w:val="30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белгілейтін құжат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режим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3-кесте.</w:t>
      </w:r>
      <w:r>
        <w:rPr>
          <w:rFonts w:ascii="Times New Roman"/>
          <w:b w:val="false"/>
          <w:i/>
          <w:color w:val="000000"/>
          <w:sz w:val="28"/>
        </w:rPr>
        <w:t xml:space="preserve"> Жер учаскесі алқабының құрамы (ш.м.)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133"/>
        <w:gridCol w:w="1967"/>
        <w:gridCol w:w="1331"/>
        <w:gridCol w:w="1747"/>
        <w:gridCol w:w="1945"/>
        <w:gridCol w:w="1968"/>
        <w:gridCol w:w="1543"/>
        <w:gridCol w:w="1042"/>
      </w:tblGrid>
      <w:tr>
        <w:trPr>
          <w:trHeight w:val="255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алқаптар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ауыл шаруашылық алқаптары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4-кесте. Меншік иелері (жер пайдаланушылар)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533"/>
        <w:gridCol w:w="848"/>
        <w:gridCol w:w="978"/>
        <w:gridCol w:w="488"/>
        <w:gridCol w:w="490"/>
        <w:gridCol w:w="511"/>
        <w:gridCol w:w="2533"/>
        <w:gridCol w:w="2913"/>
        <w:gridCol w:w="2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Учаске/бөлік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күні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(Аты-жөні/атауы)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жылы, айы, күні/тіркелуі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белгілейтін құжат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құжаты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4а-кесте.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Тоқтатылған құқықтар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15"/>
        <w:gridCol w:w="803"/>
        <w:gridCol w:w="893"/>
        <w:gridCol w:w="894"/>
        <w:gridCol w:w="923"/>
        <w:gridCol w:w="2533"/>
        <w:gridCol w:w="2913"/>
        <w:gridCol w:w="2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Учаске/бөлік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күні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(аты-жөні/атауы)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жылы, айы, күні/тіркелуі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белгілейтін құжат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құжаты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 құжаты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5-кесте. Ауыртпалық (шектеу)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2568"/>
        <w:gridCol w:w="1529"/>
        <w:gridCol w:w="1723"/>
        <w:gridCol w:w="1724"/>
        <w:gridCol w:w="2331"/>
      </w:tblGrid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Ауыртпалықтың (шектеудің) атауы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Ауыртпалықтың (шектеудің) негізі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Учаске/бөлік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енгізу күні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 мерзімі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Тоқтату күні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6-кесте.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Экономикалық сипаттамалар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8"/>
        <w:gridCol w:w="2126"/>
        <w:gridCol w:w="2945"/>
        <w:gridCol w:w="2321"/>
      </w:tblGrid>
      <w:tr>
        <w:trPr>
          <w:trHeight w:val="3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Сипаттамалар түрі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Учаске/бөлік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Есептесу күні</w:t>
            </w:r>
          </w:p>
        </w:tc>
      </w:tr>
      <w:tr>
        <w:trPr>
          <w:trHeight w:val="3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Бетті жалғастыру (жабу) туралы жазба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4"/>
        <w:gridCol w:w="2956"/>
      </w:tblGrid>
      <w:tr>
        <w:trPr>
          <w:trHeight w:val="240" w:hRule="atLeast"/>
        </w:trPr>
        <w:tc>
          <w:tcPr>
            <w:tcW w:w="10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Жалғастырудың (жабудың) негізі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енгізу күні</w:t>
            </w:r>
          </w:p>
        </w:tc>
      </w:tr>
      <w:tr>
        <w:trPr>
          <w:trHeight w:val="270" w:hRule="atLeast"/>
        </w:trPr>
        <w:tc>
          <w:tcPr>
            <w:tcW w:w="10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Бөлімді толтыратын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 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лауазымы,        аты-жөні қолы     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Ағымдағы өзгерісті енгізген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 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лауазымы,        аты-жөні қолы      күні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Жер-кадастрлық істің құрылымына,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құрамына және мазмұнына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нысан</w:t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КОРРЕКТОРЛЫҚ ПАРАҚ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түрі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нөмірі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(аты-жөні)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6317"/>
        <w:gridCol w:w="1061"/>
        <w:gridCol w:w="4544"/>
        <w:gridCol w:w="1062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Ескертулер, тексеруші тұлғаның аты-жөні, лауазымы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Ескертудің түзетілгені туралы белгі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Жер-кадастрлық істің құрылымына,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құрамына және мазмұнына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нысан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(орман шаруашылығы)</w:t>
      </w:r>
      <w:r>
        <w:br/>
      </w:r>
      <w:r>
        <w:rPr>
          <w:rFonts w:ascii="Times New Roman"/>
          <w:b/>
          <w:i w:val="false"/>
          <w:color w:val="000000"/>
        </w:rPr>
        <w:t>
өндірісінің шығындарын анықтау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(жер пайдаланушы (меншік иесі)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(нысаналы мақсаты)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(орналасқан жері)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154"/>
        <w:gridCol w:w="3154"/>
        <w:gridCol w:w="2395"/>
        <w:gridCol w:w="1470"/>
        <w:gridCol w:w="1532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Топырақтардың 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норматив (теңге)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(га)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барлығы (теңге)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қатынастары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 ____________________ _______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(аты-жөні)       (қолы)         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________________ _______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(аты-жөні)      (қолы)       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пайдаланушы (меншік иесі) ________ _________________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 - жеке тұлға үшін,   (қолы)     (аты-жөні)       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– 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аты-жөні ____________________ _______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 (қолы)          (күні)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Жер-кадастрлық істің құрылымы,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 және мазмұнына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кадастрлық (бағалау) құнын анықтау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Акті азамат(ша)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аты, әкесінің аты (ол болған кезде)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өтінішіне сәйкес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(мақсатын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жер учаскесін бағалауға байланысты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Жер учаскесінің кадастрлық нөмірі: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Жер учаскесінің нысаналы мақсаты: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Жер учаскесінің орналасқан жері: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Жер учаскесінің кадастрлық (бағалау) құнының есебі (жер пайдалану құқығы)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723"/>
        <w:gridCol w:w="2874"/>
        <w:gridCol w:w="2730"/>
        <w:gridCol w:w="2587"/>
      </w:tblGrid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 (елді мекен жерлеріне), алқап түрлері, топырақ түрлері (ауыл шаруашылығында пайдаланылатын жерлер үшін)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гектар, шаршы метр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төлемнің базалық мөлшерлемесі, теңге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құны, мың теңге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Жер учаскесінің (жерді пайдалану құқығының) кадастрлық (бағалау) құны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(жазбаша сомасы)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Жер учаскесінің кадастрлық (бағалау) құны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(жер кадастрын жүргізетін ұйымның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анықталды.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(қолы) (басшының тегі, аты, әкесінің аты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 ) (басшының тегі, аты, әкесінің аты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«____» ______________ 20____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