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54cf" w14:textId="89a5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Бағаларына мемлекеттік реттеу белгіленетін мұнай өнімдерінің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2014 жылғы 8 желтоқсандағы № 183 бұйрығы. Қазақстан Республикасының Әділет министрлігінде 2014 жылы 12 желтоқсанда № 9959 тіркелді. Күші жойылды - Қазақстан Республикасы Энергетика министрінің 2025 жылғы 27 қаңтардағы № 43-н/қ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Энергетика министрінің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 өнімдерінің жекелеген түрлерін өндіруді және олардың айналымын мемлекеттік реттеу туралы"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Энергетика министрінің 14.07.2022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 және күнтізбелік бір жүз сексен күн ішінде қолданылады)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бағаларына мемлекеттік реттеу белгіленетін мұнай өнімдерінің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Энергетика министрлігінің Мұнай өнеркәсібін дамыту департаменті: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Республикасының Әділет министрлігінде осы бұйрықтың мемлекеттік тіркелуін;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"Әділет" ақпараттық құқықтық жүйесінде ресми жариялауға жолдануын;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Энергетика министрлігінің ресми интернет-ресурсында және мемлекеттік органдардың интранет-порталында орналастыруын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Энергетика министрлігінің жетекшілік ететін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Школьник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Бағаларына мемлекеттік реттеу белгіленетін мұнай өнімдерінің тізбесі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Энергетика министрінің 11.01.2023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(10.01.2023 бастап қолданысқа енгiзiледi)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Аи-80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Аи-92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Аи-93 маркалы бензин, бөлшек саудада өткізу.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 отыны (жазғы, маусымаралық), бөлшек саудада өткізу.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