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5182" w14:textId="d675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Жаттықтырушыларға, жаттықтырушы-оқытушыларға және спорт төрешілеріне аттестаттау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19 қарашадағы № 100 бұйрығы. Қазақстан Республикасының Әділет министрлігінде 2014 жылы 24 желтоқсанда № 9995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Жаттықтырушыларға, жаттықтырушы-оқытушыларға және спорт төрешілеріне аттестаттау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 Қанағатов)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бұйрықтың мерзімді басылымдарда және "Әділет" ақпараттық-құқықтық жүйесінде ресми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Т.Қ. Есентаевқа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Жаттықтырушылар, жаттықтырушы-оқытушылар және спорт төрешілеріне аттестаттау жүргізу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Жаттықтырушылар, жаттықтырушы-оқытушылар және спорт төрешілеріне аттестаттау жүргізу қағидалары (бұдан әрі – Қағидалар) жаттықтырушылар, жаттықтырушы-оқытушылар және спорт төрешілеріне аттестаттау жүргізу тәртібін анықтайды.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Жаттықтырушылар, жаттықтырушы-оқытушылар және спорт төрешілерін аттестаттауды "Кәсіптік біліктілік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(бұдан әрі – уәкілетті орган) әзірлеген және бекіткен кәсіптік стандарттарға сәйкес республикалық және өңірлік спорт түрлері бойынша аккредиттелген спорт федерациялары (бұдан әрі – федерациялар) жүргізеді.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түрлері бойынша жаттықтырушыларды және жаттықтырушы-оқытушыларды аттестаттау жаттықтырушылардың және жаттықтырушы-оқытушылардың спортшыларды даярлау бойынша жұмысты жүргізу құқығын растау мақсатында қауіпсіздік техникасы қағидалары бойынша білімін қоса алғанда, жаттықтырушылардың және жаттықтырушы-оқытушылардың тиісті біліктілігі мен тиісті спорт түрі саласындағы білімдерін тану және растау рәсімі болып табылады.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төрешілерін аттестаттау спорттық іс-шараларда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Жаттықтырушылар және спорт төрешілері төрт жылда бір рет аттестаттаудан өтеді.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Аттестаттау үшін жаттықтырушылар, жаттықтырушы-оқытушылар және спорт төрешілері федерацияға мынадай құжаттар береді: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аттестаттаудан өту туралы еркін нысандағы жазылған өтініш;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және спорт саласындағы жалпы жұмыс өтілі мен қол жеткізген нәтижелері туралы мәліметтерді қамтитын жұмыс орнынан мінездеме;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білімі туралы құжаттың көшірмесі;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дәрежесі берілгенін растайтын құжаттың көшірмесі (бар болған жағдайда);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дене шынықтыру және спорт саласында даярлау, қайта даярлау немесе біліктілігін арттыру бойынша курстардан өткені туралы құжаттың көшірмесі (бар болған жағдайда).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Жаттықтырушылар, жаттықтырушы-оқытушылар және спорт төрешілері кезекті аттестаттаудан өту туралы өтініштерді федерацияға аттестаттау өткізілетін күннен бір ай бұрын береді.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Жаттықтырушылар, жаттықтырушы-оқытушылар және спорт төрешілерін аттестаттаудан өткізу үшін федерациялар Аттестаттау комиссияларының құрамын бекітеді.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уәкілетті органның өкілі, сондай-ақ біліктілік санаттары бар жаттықтырушылар, жаттықтырушы-оқытушылар және спорт төрешілері кіретін бес мүшеден тұрады.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мүшелерінің қатарынан ашық дауыс беру арқылы төраға сайланады.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жұмысын дауыс беру құқығы жоқ хатшы қамтамасыз етеді.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Аттестаттау комиссиясының отырысы тоқсан сайын жаттықтырушылар, жаттықтырушы-оқытушылар және спорт төрешілерін аттестаттаудан өткізу туралы өтініштердің түсуіне қарай және Аттестаттау комиссиясының кемінде үш мүшесі болғанда өткізіледі.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Аттестаттау комиссиясының болмаған мүшелерін басқаның ауыстыруына рұқсат берілмейді.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Аттестаттау комиссиясы ашық дауыс беру арқылы комиссия мүшелерінің көп дауысымен шешім қабылдайды, ол хаттамамен рәсімделеді және Аттестаттау комиссиясының отырысқа қатысушы мүшелері мен хатшы қол қояды.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Аттестаттау жүргізу тәртібі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Аттестаттау мыналарды қамтиды: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 өткізуге дайындық;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әңгімелесу;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шешім шығару;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туралы куәлік беру.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 өткізуге дайындық барысында Аттестаттау комиссиясы осы Қағидалардың 6-тармағына сәйкес қажетті құжаттардың болуын тексереді, аттестаттау өткізу кестесін бекітеді, аттестатталатын адамдардың тізімін жасайды, аттестатталатын адамдардың жеке істері мен әңгімелесу өткізуге арналған сұрақтарын жасайды.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өткізу кестесі мен аттесталатын адамдар тізімін федерациялар өз веб-сайттарында жариялайды.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Әңгімелесуде Аттестаттау комиссиясы жаттықтырушылар, жаттықтырушылар-оқытушылар және спорт төрешілеріне тиісті спорт түрі (түрлері) саласындағы сұрақтартардың тең санын, ал жаттықтырушылар мен жаттықтырушылар-оқытушылар үшін — қауіпсіздік техникасы ережелерін білуіне қосымша сұрақтар беріледі.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Әңгімелесу өткізу кезінде аттестатталушыға тиісті спорт түрі (түрлері) бойынша оның кәсіби және біліктілік дайындығы мәселелерінде құзыреттілігінің деңгейін айқындауға бағытталған сұрақтар беріледі.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Әңгімелесу нәтижесі бойынша Аттестаттау комиссиясы мына шешімдердің бірін қабылдайды: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аттестатталған жоқ;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қайта аттестаттауға жатады.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комиссиясының әңгімелесудің өтуі туралы шешімі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аттестациялау енгізіледі.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Аттестаттаудан өткен жаттықтырушылар, жаттықтырушылар-оқытушылар және спорт төрешілеріне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жаттықтырушылар, жаттықтырушылар-оқытушылар және спорт төрешілерін аттестаттау туралы куәлік беріледі.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Аттестаттау туралы куәлік Аттестаттау комиссиясы хаттамаға қол қойған күннен бастап 5 (бес) күнтізбелік күн ішінде беріледі.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Федерациялар аттестатталған жаттықтырушылар, жаттықтырушылар-оқытушылар және спорт төрешілерінің есебін жүргізеді.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туралы берілген куәлікті Аттестаттау комиссиясының хатшысы Аттестатталған жаттықтырушылар, жаттықтырушылар-оқытушылар және спорт төрешілері тізілімінде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тіркейді.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Аттестатталған жаттықтырушылар, жаттықтырушылар-оқытушылар және спорт төрешілерінің тізілімдері тігіледі, нөмірленеді және федерацияның мөрімен бекітіледі.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туралы куәлік нөмірі Аттестатталған жаттықтырушылар, жаттықтырушылар-оқытушылар және спорт төрешілерінің тізілімін толтырудың реттік нөмірімен сәйкес келеді.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Аттестаттау туралы куәлік төрт жыл мерзімге беріледі.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Аттестаттаудан өтпей қалған жаттықтырушылар, жаттықтырушылар-оқытушылар және спорт төрешілері аттестаттау өткізілген күннен бастап кемінде үш айдан ерте емес осы Қағидада белгіленген тәртіпте қайта аттестаттаудан өтеді.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Аттестациялық парақ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Аттестацияның түрі: бастапқы -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кезекті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қайта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(керектісін Х белгісімен белгілеу)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болған жағдайда)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Туылған жылы "____" _______________ 20___ жыл 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Білімі, біліктілігін арттыру, қайта даярлау туралы мәліметтер 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(қашан және қандай оқу орнын бітірді, білімі бойынша мамандығы және біліктілігі, 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арттырғаны туралы құжаттар)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Атқаратын қызметі және тағайындалған уақыты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Жалпы еңбек өтілі _____________________________________________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Аттестациялық комиссия мүшелері айтқан ескертулер мен ұсыныстар: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Аттестациядан өтушінің пікірі: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Дауыс беру нәтижесі бойынша аттестациядан өтуші қызметінің бағасы: 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аттестацияланды (дауыстар саны) 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аттестациядан өтпеді (дауыстар саны) 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 аттестациядан өтуі тиіс (дауыстар саны) 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парағымен таныстым: 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(аттестациядан өтушінің қолы)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өткен уақыт "____" ______________ 20___ жыл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төрағасы: __________________________________  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мүшелері: _________________________________  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хатшысы: __________________________________  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Жаттықтырушыны аттестаттау туралы куәлік № _____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 аттестациясынан өтті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Жаттықтырушы-оқутышыны аттестаттау туралы куәлік № _____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жаттықтырушы-оқытушы аттестациясынан өтті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төрешісін аттестаттау туралы куәлік № _____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спорт төрешісі аттестациясынан өтті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 тізілімі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жаттықтырушылар-оқытушылар тізілімі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Жаттықтырушы-оқутышыны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спорт төрешілерінің тізілімі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төрешісін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