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865e" w14:textId="3b58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Кәсіпорындар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9 желтоқсандағы № 77 бұйрығы. Қазақстан Республикасының Әділет министрлігінде 2015 жылы 9 қаңтарда № 10075 тіркелді. Күші жойылды - Қазақстан Республикасы Ұлттық экономика министрлігі Статистика комитеті төрағасының 2015 жылғы 6 қазандағы № 151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06.10.2015 </w:t>
      </w:r>
      <w:r>
        <w:rPr>
          <w:rFonts w:ascii="Times New Roman"/>
          <w:b w:val="false"/>
          <w:i w:val="false"/>
          <w:color w:val="ff0000"/>
          <w:sz w:val="28"/>
        </w:rPr>
        <w:t>№ 151</w:t>
      </w:r>
      <w:r>
        <w:rPr>
          <w:rFonts w:ascii="Times New Roman"/>
          <w:b w:val="false"/>
          <w:i w:val="false"/>
          <w:color w:val="ff0000"/>
          <w:sz w:val="28"/>
        </w:rPr>
        <w:t xml:space="preserve"> (01.01.2016 бастап қолданысқа енгізіледі)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w:t>
      </w:r>
      <w:r>
        <w:br/>
      </w:r>
      <w:r>
        <w:rPr>
          <w:rFonts w:ascii="Times New Roman"/>
          <w:b w:val="false"/>
          <w:i w:val="false"/>
          <w:color w:val="000000"/>
          <w:sz w:val="28"/>
        </w:rPr>
        <w:t>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xml:space="preserve">
      1)  «Жаңа кәсіпорындардың пікіртерімі» жалпымемлекеттік статистикалық байқаудың статистикалық нысаны (коды 1711105, индексі </w:t>
      </w:r>
      <w:r>
        <w:br/>
      </w:r>
      <w:r>
        <w:rPr>
          <w:rFonts w:ascii="Times New Roman"/>
          <w:b w:val="false"/>
          <w:i w:val="false"/>
          <w:color w:val="000000"/>
          <w:sz w:val="28"/>
        </w:rPr>
        <w:t>
1-НП, кезеңділігі бір жолғы)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«Жаңа кәсіпорындардың пікіртерімі» жалпымемлекеттік статистикалық байқаудың статистикалық нысанын толтыру жөніндегі нұсқаулық (коды 1711105, индексі 1-НП, кезеңділігі бір жолғы)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«Экономикалық қызмет түрлері туралы есеп» жалпымемлекеттік статистикалық байқаудың статистикалық нысаны (коды 1721110, индексі 1-СР, кезеңділігі жылына бір рет)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«Экономикалық қызмет түрлері туралы есеп» жалпымемлекеттік статистикалық байқаудың статистикалық нысанын толтыру жөніндегі нұсқаулық (коды 1721110, индексі 1-СР, кезеңділігі жылына бір рет)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«Шаруа немесе фермер қожалықтарындағы мал мен құстың, ауыл шаруашылығы техникасының және құрылыстардың нақты бары туралы мәліметтер» жалпымемлекеттік статистикалық байқаудың статистикалық нысаны (коды 1731103, индексі 6-Ж (фермер), кезеңділігі жартыжылдық)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«Шаруа немесе фермер қожалықтарындағы мал мен құстың, ауыл шаруашылығы техникасының және құрылыстардың нақты бары туралы мәліметтер» жалпымемлекеттік статистикалық байқаудың статистикалық нысанын толтыру жөніндегі нұсқаулық (коды 1731103, индексі 6-Ж (фермер), кезеңділігі жартыжылдық)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«Үй шаруашылықтарындағы мал мен құстың, ауыл шаруашылығы техникасының және құрылыстардың нақты бары туралы мәліметтер»  жалпымемлекеттік статистикалық байқаудың статистикалық нысаны (коды 1761103, индексі 7-Ж (халық), кезеңділігі жартыжылдық) осы бұйрықтың </w:t>
      </w:r>
      <w:r>
        <w:br/>
      </w:r>
      <w:r>
        <w:rPr>
          <w:rFonts w:ascii="Times New Roman"/>
          <w:b w:val="false"/>
          <w:i w:val="false"/>
          <w:color w:val="000000"/>
          <w:sz w:val="28"/>
        </w:rPr>
        <w:t>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«Үй шаруашылықтарындағы мал мен құстың, ауыл шаруашылығы техникасының және құрылыстардың нақты бары туралы мәліметтер» жалпымемлекеттік статистикалық байқаудың статистикалық нысанын толтыру жөніндегі нұсқаулық (коды 1761103, индексі 7-Ж (халық), кезеңділігі жартыжылдық)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«Шаруа немесе фермер қожалықтарындағы жердің және егістік алқабының нақты бары туралы мәліметтер» жалпымемлекеттік статистикалық байқаудың статистикалық нысаны (коды 1741104, индексі 6-Р (фермер), кезеңділігі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«Шаруа немесе фермер қожалықтарындағы пайдаланылатын жердің және егістік алқабының нақты бары туралы мәліметтер» жалпымемлекеттік статистикалық байқаудың статистикалық нысанын толтыру жөніндегі нұсқаулық (коды 1741104, индексі 6-Р (фермер), кезеңділігі 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«Үй шаруашылықтарында жердің нақты бары туралы мәліметтер» жалпымемлекеттік статистикалық байқаудың статистикалық нысаны (коды 1771104, индексі 7-Р (халық), кезеңділігі жылдық) осы бұйрықтың </w:t>
      </w:r>
      <w:r>
        <w:br/>
      </w:r>
      <w:r>
        <w:rPr>
          <w:rFonts w:ascii="Times New Roman"/>
          <w:b w:val="false"/>
          <w:i w:val="false"/>
          <w:color w:val="000000"/>
          <w:sz w:val="28"/>
        </w:rPr>
        <w:t>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«Үй шаруашылықтарында жердің нақты бары туралы мәліметтер» жалпымемлекеттік статистикалық байқаудың статистикалық нысанын толтыру жөніндегі нұсқаулық (коды 1771104, индексі 7-Р (халық), кезеңділігі жылдық)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«Тіркелімдер жүргізуге арналған зерттеулер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10 тамыздағы  № 209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7900 болып тіркелген, 2012 жылғы 8 желтоқсандағы № 809-814 (27885), 2013 жылғы 20 ақпандағы № 71 (28010)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
      2)  «Шаруа (фермер) қожалықтарының №____ есеп кітабы» жалпымемлекеттік статистикалық байқаудың статистикалық нысаны мен оны толтыру жөніндегі нұсқаулықты бекіту туралы» Қазақстан Республикасы Статистика агенттігі төрағасының 2010 жылғы 30 қыркүйектегі </w:t>
      </w:r>
      <w:r>
        <w:br/>
      </w:r>
      <w:r>
        <w:rPr>
          <w:rFonts w:ascii="Times New Roman"/>
          <w:b w:val="false"/>
          <w:i w:val="false"/>
          <w:color w:val="000000"/>
          <w:sz w:val="28"/>
        </w:rPr>
        <w:t>
№ 279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6584 болып тіркелген, 2011 жылғы 11 мамырдағы № 190-193 (26595)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2015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bookmarkStart w:name="z13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2014 жылғы 9 желтоқсандағы</w:t>
      </w:r>
      <w:r>
        <w:br/>
      </w:r>
      <w:r>
        <w:rPr>
          <w:rFonts w:ascii="Times New Roman"/>
          <w:b w:val="false"/>
          <w:i w:val="false"/>
          <w:color w:val="000000"/>
          <w:sz w:val="28"/>
        </w:rPr>
        <w:t xml:space="preserve">
№ 77 бұйрығына      </w:t>
      </w:r>
      <w:r>
        <w:br/>
      </w:r>
      <w:r>
        <w:rPr>
          <w:rFonts w:ascii="Times New Roman"/>
          <w:b w:val="false"/>
          <w:i w:val="false"/>
          <w:color w:val="000000"/>
          <w:sz w:val="28"/>
        </w:rPr>
        <w:t xml:space="preserve">
1-қосымша          </w:t>
      </w:r>
    </w:p>
    <w:bookmarkEnd w:id="1"/>
    <w:tbl>
      <w:tblPr>
        <w:tblW w:w="0" w:type="auto"/>
        <w:tblCellSpacing w:w="0" w:type="auto"/>
        <w:tblBorders>
          <w:top w:val="none"/>
          <w:left w:val="none"/>
          <w:bottom w:val="none"/>
          <w:right w:val="none"/>
          <w:insideH w:val="none"/>
          <w:insideV w:val="none"/>
        </w:tblBorders>
      </w:tblPr>
      <w:tblGrid>
        <w:gridCol w:w="2844"/>
        <w:gridCol w:w="1691"/>
        <w:gridCol w:w="1987"/>
        <w:gridCol w:w="1791"/>
        <w:gridCol w:w="3168"/>
        <w:gridCol w:w="2519"/>
      </w:tblGrid>
      <w:tr>
        <w:trPr>
          <w:trHeight w:val="30" w:hRule="atLeast"/>
        </w:trPr>
        <w:tc>
          <w:tcPr>
            <w:tcW w:w="284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587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11176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Комитета по статистике Министерства Национальной экономики Республики Казахстан от 9 декабря</w:t>
            </w:r>
            <w:r>
              <w:br/>
            </w:r>
            <w:r>
              <w:rPr>
                <w:rFonts w:ascii="Times New Roman"/>
                <w:b w:val="false"/>
                <w:i w:val="false"/>
                <w:color w:val="000000"/>
                <w:sz w:val="20"/>
              </w:rPr>
              <w:t>
</w:t>
            </w:r>
            <w:r>
              <w:rPr>
                <w:rFonts w:ascii="Times New Roman"/>
                <w:b w:val="false"/>
                <w:i w:val="false"/>
                <w:color w:val="000000"/>
                <w:sz w:val="20"/>
              </w:rPr>
              <w:t>2014 года № 77</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284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1224"/>
              <w:gridCol w:w="1474"/>
              <w:gridCol w:w="1111"/>
              <w:gridCol w:w="907"/>
              <w:gridCol w:w="1823"/>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240" w:hRule="atLeast"/>
              </w:trPr>
              <w:tc>
                <w:tcPr>
                  <w:tcW w:w="148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22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705" w:hRule="atLeast"/>
              </w:trPr>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284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 </w:t>
            </w:r>
          </w:p>
        </w:tc>
        <w:tc>
          <w:tcPr>
            <w:tcW w:w="0" w:type="auto"/>
            <w:gridSpan w:val="5"/>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497 Кодекса Республики Казахстан Об административных правонарушениях.</w:t>
            </w:r>
          </w:p>
        </w:tc>
      </w:tr>
      <w:tr>
        <w:trPr>
          <w:trHeight w:val="30" w:hRule="atLeast"/>
        </w:trPr>
        <w:tc>
          <w:tcPr>
            <w:tcW w:w="284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1-НП</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кәсіпорындарға пікіртерім жүргізу</w:t>
            </w:r>
          </w:p>
        </w:tc>
      </w:tr>
      <w:tr>
        <w:trPr>
          <w:trHeight w:val="30" w:hRule="atLeast"/>
        </w:trPr>
        <w:tc>
          <w:tcPr>
            <w:tcW w:w="2844"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Біржолғы</w:t>
            </w:r>
            <w:r>
              <w:br/>
            </w:r>
            <w:r>
              <w:rPr>
                <w:rFonts w:ascii="Times New Roman"/>
                <w:b w:val="false"/>
                <w:i w:val="false"/>
                <w:color w:val="000000"/>
                <w:sz w:val="20"/>
              </w:rPr>
              <w:t>
</w:t>
            </w:r>
            <w:r>
              <w:rPr>
                <w:rFonts w:ascii="Times New Roman"/>
                <w:b w:val="false"/>
                <w:i w:val="false"/>
                <w:color w:val="000000"/>
                <w:sz w:val="20"/>
              </w:rPr>
              <w:t>Единовременная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Опрос новых предприятий</w:t>
            </w:r>
          </w:p>
        </w:tc>
      </w:tr>
      <w:tr>
        <w:trPr>
          <w:trHeight w:val="30" w:hRule="atLeast"/>
        </w:trPr>
        <w:tc>
          <w:tcPr>
            <w:tcW w:w="0" w:type="auto"/>
            <w:vMerge/>
            <w:tcBorders>
              <w:top w:val="nil"/>
            </w:tcBorders>
          </w:tcPr>
          <w:p/>
        </w:tc>
        <w:tc>
          <w:tcPr>
            <w:tcW w:w="169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c>
        <w:tc>
          <w:tcPr>
            <w:tcW w:w="198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626"/>
            </w:tblGrid>
            <w:tr>
              <w:trPr>
                <w:trHeight w:val="30" w:hRule="atLeast"/>
              </w:trPr>
              <w:tc>
                <w:tcPr>
                  <w:tcW w:w="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9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316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460"/>
              <w:gridCol w:w="460"/>
              <w:gridCol w:w="466"/>
            </w:tblGrid>
            <w:tr>
              <w:trPr>
                <w:trHeight w:val="30" w:hRule="atLeast"/>
              </w:trPr>
              <w:tc>
                <w:tcPr>
                  <w:tcW w:w="4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1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 облыстық, қалалық, аудандық статистика органдарына жаңадан құрылған заңды тұлғалар, құрылымдық және оқшауланған бөлімшелер әділет органдарда мемлекеттік тіркелген күнінен бастап 30 күнтізбелік күн ішінде тапсырады.</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Информацию представляют вновь созданные юридические лица, структурные и обособленные подразделения в областной, городской, районный органы статистики, по месту нахождения в течении 30 календарных дней со дня государственной регистрации в органах юстиции.</w:t>
            </w:r>
          </w:p>
        </w:tc>
      </w:tr>
      <w:tr>
        <w:trPr>
          <w:trHeight w:val="30" w:hRule="atLeast"/>
        </w:trPr>
        <w:tc>
          <w:tcPr>
            <w:tcW w:w="284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520"/>
              <w:gridCol w:w="520"/>
              <w:gridCol w:w="520"/>
              <w:gridCol w:w="520"/>
              <w:gridCol w:w="520"/>
              <w:gridCol w:w="520"/>
              <w:gridCol w:w="520"/>
              <w:gridCol w:w="520"/>
              <w:gridCol w:w="520"/>
              <w:gridCol w:w="520"/>
              <w:gridCol w:w="526"/>
            </w:tblGrid>
            <w:tr>
              <w:trPr>
                <w:trHeight w:val="45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left"/>
      </w:pPr>
      <w:r>
        <w:rPr>
          <w:rFonts w:ascii="Times New Roman"/>
          <w:b/>
          <w:i w:val="false"/>
          <w:color w:val="000000"/>
        </w:rPr>
        <w:t xml:space="preserve"> Құрметті респондент! Сізді қызметті бастауыңызбен құттықтаймыз!</w:t>
      </w:r>
    </w:p>
    <w:p>
      <w:pPr>
        <w:spacing w:after="0"/>
        <w:ind w:left="0"/>
        <w:jc w:val="both"/>
      </w:pPr>
      <w:r>
        <w:rPr>
          <w:rFonts w:ascii="Times New Roman"/>
          <w:b w:val="false"/>
          <w:i w:val="false"/>
          <w:color w:val="000000"/>
          <w:sz w:val="28"/>
        </w:rPr>
        <w:t>Статистика органымен өзара іс-қимыл жасау үшін келесі сұрақтарға жауап беруіңізді және толтырылған сауалнаманы статистиканың тиісті бөлімшесіне жолдауыңызды сұраймыз.</w:t>
      </w:r>
    </w:p>
    <w:p>
      <w:pPr>
        <w:spacing w:after="0"/>
        <w:ind w:left="0"/>
        <w:jc w:val="left"/>
      </w:pPr>
      <w:r>
        <w:rPr>
          <w:rFonts w:ascii="Times New Roman"/>
          <w:b/>
          <w:i w:val="false"/>
          <w:color w:val="000000"/>
        </w:rPr>
        <w:t xml:space="preserve"> Уважаемый респондент! Поздравляем Вас с началом деятельности!</w:t>
      </w:r>
    </w:p>
    <w:p>
      <w:pPr>
        <w:spacing w:after="0"/>
        <w:ind w:left="0"/>
        <w:jc w:val="both"/>
      </w:pPr>
      <w:r>
        <w:rPr>
          <w:rFonts w:ascii="Times New Roman"/>
          <w:b w:val="false"/>
          <w:i w:val="false"/>
          <w:color w:val="000000"/>
          <w:sz w:val="28"/>
        </w:rPr>
        <w:t>Для взаимодействия с органами статистики просим ответить на следующие вопросы и направить заполненную анкету в соответствующее подразделение статистики.</w:t>
      </w:r>
    </w:p>
    <w:p>
      <w:pPr>
        <w:spacing w:after="0"/>
        <w:ind w:left="0"/>
        <w:jc w:val="both"/>
      </w:pPr>
      <w:r>
        <w:rPr>
          <w:rFonts w:ascii="Times New Roman"/>
          <w:b/>
          <w:i w:val="false"/>
          <w:color w:val="000000"/>
          <w:sz w:val="28"/>
        </w:rPr>
        <w:t>С</w:t>
      </w:r>
      <w:r>
        <w:rPr>
          <w:rFonts w:ascii="Times New Roman"/>
          <w:b/>
          <w:i w:val="false"/>
          <w:color w:val="000000"/>
          <w:sz w:val="28"/>
        </w:rPr>
        <w:t>ұ</w:t>
      </w:r>
      <w:r>
        <w:rPr>
          <w:rFonts w:ascii="Times New Roman"/>
          <w:b/>
          <w:i w:val="false"/>
          <w:color w:val="000000"/>
          <w:sz w:val="28"/>
        </w:rPr>
        <w:t>ра</w:t>
      </w:r>
      <w:r>
        <w:rPr>
          <w:rFonts w:ascii="Times New Roman"/>
          <w:b/>
          <w:i w:val="false"/>
          <w:color w:val="000000"/>
          <w:sz w:val="28"/>
        </w:rPr>
        <w:t>қ</w:t>
      </w:r>
      <w:r>
        <w:rPr>
          <w:rFonts w:ascii="Times New Roman"/>
          <w:b/>
          <w:i w:val="false"/>
          <w:color w:val="000000"/>
          <w:sz w:val="28"/>
        </w:rPr>
        <w:t>тар</w:t>
      </w:r>
      <w:r>
        <w:rPr>
          <w:rFonts w:ascii="Times New Roman"/>
          <w:b/>
          <w:i w:val="false"/>
          <w:color w:val="000000"/>
          <w:sz w:val="28"/>
        </w:rPr>
        <w:t>ғ</w:t>
      </w:r>
      <w:r>
        <w:rPr>
          <w:rFonts w:ascii="Times New Roman"/>
          <w:b/>
          <w:i w:val="false"/>
          <w:color w:val="000000"/>
          <w:sz w:val="28"/>
        </w:rPr>
        <w:t>а жауап бергенде с</w:t>
      </w:r>
      <w:r>
        <w:rPr>
          <w:rFonts w:ascii="Times New Roman"/>
          <w:b/>
          <w:i w:val="false"/>
          <w:color w:val="000000"/>
          <w:sz w:val="28"/>
        </w:rPr>
        <w:t>ұ</w:t>
      </w:r>
      <w:r>
        <w:rPr>
          <w:rFonts w:ascii="Times New Roman"/>
          <w:b/>
          <w:i w:val="false"/>
          <w:color w:val="000000"/>
          <w:sz w:val="28"/>
        </w:rPr>
        <w:t>ра</w:t>
      </w:r>
      <w:r>
        <w:rPr>
          <w:rFonts w:ascii="Times New Roman"/>
          <w:b/>
          <w:i w:val="false"/>
          <w:color w:val="000000"/>
          <w:sz w:val="28"/>
        </w:rPr>
        <w:t>ққ</w:t>
      </w:r>
      <w:r>
        <w:rPr>
          <w:rFonts w:ascii="Times New Roman"/>
          <w:b/>
          <w:i w:val="false"/>
          <w:color w:val="000000"/>
          <w:sz w:val="28"/>
        </w:rPr>
        <w:t xml:space="preserve">а </w:t>
      </w:r>
      <w:r>
        <w:rPr>
          <w:rFonts w:ascii="Times New Roman"/>
          <w:b/>
          <w:i w:val="false"/>
          <w:color w:val="000000"/>
          <w:sz w:val="28"/>
        </w:rPr>
        <w:t>қ</w:t>
      </w:r>
      <w:r>
        <w:rPr>
          <w:rFonts w:ascii="Times New Roman"/>
          <w:b/>
          <w:i w:val="false"/>
          <w:color w:val="000000"/>
          <w:sz w:val="28"/>
        </w:rPr>
        <w:t>арама-</w:t>
      </w:r>
      <w:r>
        <w:rPr>
          <w:rFonts w:ascii="Times New Roman"/>
          <w:b/>
          <w:i w:val="false"/>
          <w:color w:val="000000"/>
          <w:sz w:val="28"/>
        </w:rPr>
        <w:t>қ</w:t>
      </w:r>
      <w:r>
        <w:rPr>
          <w:rFonts w:ascii="Times New Roman"/>
          <w:b/>
          <w:i w:val="false"/>
          <w:color w:val="000000"/>
          <w:sz w:val="28"/>
        </w:rPr>
        <w:t>арсы орналас</w:t>
      </w:r>
      <w:r>
        <w:rPr>
          <w:rFonts w:ascii="Times New Roman"/>
          <w:b/>
          <w:i w:val="false"/>
          <w:color w:val="000000"/>
          <w:sz w:val="28"/>
        </w:rPr>
        <w:t>қ</w:t>
      </w:r>
      <w:r>
        <w:rPr>
          <w:rFonts w:ascii="Times New Roman"/>
          <w:b/>
          <w:i w:val="false"/>
          <w:color w:val="000000"/>
          <w:sz w:val="28"/>
        </w:rPr>
        <w:t>ан тиісті жолды толтыры</w:t>
      </w:r>
      <w:r>
        <w:rPr>
          <w:rFonts w:ascii="Times New Roman"/>
          <w:b/>
          <w:i w:val="false"/>
          <w:color w:val="000000"/>
          <w:sz w:val="28"/>
        </w:rPr>
        <w:t>ң</w:t>
      </w:r>
      <w:r>
        <w:rPr>
          <w:rFonts w:ascii="Times New Roman"/>
          <w:b/>
          <w:i w:val="false"/>
          <w:color w:val="000000"/>
          <w:sz w:val="28"/>
        </w:rPr>
        <w:t xml:space="preserve">ыз немесе тиісті  </w:t>
      </w:r>
      <w:r>
        <w:rPr>
          <w:rFonts w:ascii="Times New Roman"/>
          <w:b/>
          <w:i w:val="false"/>
          <w:color w:val="000000"/>
          <w:sz w:val="28"/>
        </w:rPr>
        <w:t>ұ</w:t>
      </w:r>
      <w:r>
        <w:rPr>
          <w:rFonts w:ascii="Times New Roman"/>
          <w:b/>
          <w:i w:val="false"/>
          <w:color w:val="000000"/>
          <w:sz w:val="28"/>
        </w:rPr>
        <w:t>яшы</w:t>
      </w:r>
      <w:r>
        <w:rPr>
          <w:rFonts w:ascii="Times New Roman"/>
          <w:b/>
          <w:i w:val="false"/>
          <w:color w:val="000000"/>
          <w:sz w:val="28"/>
        </w:rPr>
        <w:t>қ</w:t>
      </w:r>
      <w:r>
        <w:rPr>
          <w:rFonts w:ascii="Times New Roman"/>
          <w:b/>
          <w:i w:val="false"/>
          <w:color w:val="000000"/>
          <w:sz w:val="28"/>
        </w:rPr>
        <w:t>тар</w:t>
      </w:r>
      <w:r>
        <w:rPr>
          <w:rFonts w:ascii="Times New Roman"/>
          <w:b/>
          <w:i w:val="false"/>
          <w:color w:val="000000"/>
          <w:sz w:val="28"/>
        </w:rPr>
        <w:t>ғ</w:t>
      </w:r>
      <w:r>
        <w:rPr>
          <w:rFonts w:ascii="Times New Roman"/>
          <w:b/>
          <w:i w:val="false"/>
          <w:color w:val="000000"/>
          <w:sz w:val="28"/>
        </w:rPr>
        <w:t xml:space="preserve">а «V» белгісін </w:t>
      </w:r>
      <w:r>
        <w:rPr>
          <w:rFonts w:ascii="Times New Roman"/>
          <w:b/>
          <w:i w:val="false"/>
          <w:color w:val="000000"/>
          <w:sz w:val="28"/>
        </w:rPr>
        <w:t>қ</w:t>
      </w:r>
      <w:r>
        <w:rPr>
          <w:rFonts w:ascii="Times New Roman"/>
          <w:b/>
          <w:i w:val="false"/>
          <w:color w:val="000000"/>
          <w:sz w:val="28"/>
        </w:rPr>
        <w:t>ойы</w:t>
      </w:r>
      <w:r>
        <w:rPr>
          <w:rFonts w:ascii="Times New Roman"/>
          <w:b/>
          <w:i w:val="false"/>
          <w:color w:val="000000"/>
          <w:sz w:val="28"/>
        </w:rPr>
        <w:t>ң</w:t>
      </w:r>
      <w:r>
        <w:rPr>
          <w:rFonts w:ascii="Times New Roman"/>
          <w:b/>
          <w:i w:val="false"/>
          <w:color w:val="000000"/>
          <w:sz w:val="28"/>
        </w:rPr>
        <w:t>ыз.</w:t>
      </w:r>
      <w:r>
        <w:br/>
      </w:r>
      <w:r>
        <w:rPr>
          <w:rFonts w:ascii="Times New Roman"/>
          <w:b w:val="false"/>
          <w:i w:val="false"/>
          <w:color w:val="000000"/>
          <w:sz w:val="28"/>
        </w:rPr>
        <w:t>
При ответе на вопрос, пожалуйста, заполните соответствующие поля напротив вопроса, либо поставьте отметку  "V" в соответствующей ячейке.</w:t>
      </w:r>
    </w:p>
    <w:p>
      <w:pPr>
        <w:spacing w:after="0"/>
        <w:ind w:left="0"/>
        <w:jc w:val="both"/>
      </w:pPr>
      <w:r>
        <w:rPr>
          <w:rFonts w:ascii="Times New Roman"/>
          <w:b/>
          <w:i w:val="false"/>
          <w:color w:val="000000"/>
          <w:sz w:val="28"/>
        </w:rPr>
        <w:t>1. Кәсіпорынның нақты мекенжайын көрсетіңіз:</w:t>
      </w:r>
      <w:r>
        <w:br/>
      </w:r>
      <w:r>
        <w:rPr>
          <w:rFonts w:ascii="Times New Roman"/>
          <w:b w:val="false"/>
          <w:i w:val="false"/>
          <w:color w:val="000000"/>
          <w:sz w:val="28"/>
        </w:rPr>
        <w:t>
    Укажите, пожалуйста, фактический адрес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5"/>
        <w:gridCol w:w="7515"/>
      </w:tblGrid>
      <w:tr>
        <w:trPr>
          <w:trHeight w:val="195"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Пошта индексі</w:t>
            </w:r>
            <w:r>
              <w:br/>
            </w:r>
            <w:r>
              <w:rPr>
                <w:rFonts w:ascii="Times New Roman"/>
                <w:b w:val="false"/>
                <w:i w:val="false"/>
                <w:color w:val="000000"/>
                <w:sz w:val="20"/>
              </w:rPr>
              <w:t>
</w:t>
            </w:r>
            <w:r>
              <w:rPr>
                <w:rFonts w:ascii="Times New Roman"/>
                <w:b w:val="false"/>
                <w:i w:val="false"/>
                <w:color w:val="000000"/>
                <w:sz w:val="20"/>
              </w:rPr>
              <w:t>Почтовый индекс</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аудан (немесе қаланың ауданы)</w:t>
            </w:r>
            <w:r>
              <w:br/>
            </w:r>
            <w:r>
              <w:rPr>
                <w:rFonts w:ascii="Times New Roman"/>
                <w:b w:val="false"/>
                <w:i w:val="false"/>
                <w:color w:val="000000"/>
                <w:sz w:val="20"/>
              </w:rPr>
              <w:t>
</w:t>
            </w:r>
            <w:r>
              <w:rPr>
                <w:rFonts w:ascii="Times New Roman"/>
                <w:b w:val="false"/>
                <w:i w:val="false"/>
                <w:color w:val="000000"/>
                <w:sz w:val="20"/>
              </w:rPr>
              <w:t>Город, район (или район города)</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 (ауыл)</w:t>
            </w:r>
            <w:r>
              <w:br/>
            </w:r>
            <w:r>
              <w:rPr>
                <w:rFonts w:ascii="Times New Roman"/>
                <w:b w:val="false"/>
                <w:i w:val="false"/>
                <w:color w:val="000000"/>
                <w:sz w:val="20"/>
              </w:rPr>
              <w:t>
</w:t>
            </w:r>
            <w:r>
              <w:rPr>
                <w:rFonts w:ascii="Times New Roman"/>
                <w:b w:val="false"/>
                <w:i w:val="false"/>
                <w:color w:val="000000"/>
                <w:sz w:val="20"/>
              </w:rPr>
              <w:t>Населенный пункт (село)</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Орналасқан жері (көше, даңғыл)</w:t>
            </w:r>
            <w:r>
              <w:br/>
            </w:r>
            <w:r>
              <w:rPr>
                <w:rFonts w:ascii="Times New Roman"/>
                <w:b w:val="false"/>
                <w:i w:val="false"/>
                <w:color w:val="000000"/>
                <w:sz w:val="20"/>
              </w:rPr>
              <w:t>
</w:t>
            </w:r>
            <w:r>
              <w:rPr>
                <w:rFonts w:ascii="Times New Roman"/>
                <w:b w:val="false"/>
                <w:i w:val="false"/>
                <w:color w:val="000000"/>
                <w:sz w:val="20"/>
              </w:rPr>
              <w:t>Местонахождение (улица, проспект)</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Үйдің  және кеңсенің (пәтердің) нөмірі</w:t>
            </w:r>
            <w:r>
              <w:br/>
            </w:r>
            <w:r>
              <w:rPr>
                <w:rFonts w:ascii="Times New Roman"/>
                <w:b w:val="false"/>
                <w:i w:val="false"/>
                <w:color w:val="000000"/>
                <w:sz w:val="20"/>
              </w:rPr>
              <w:t>
</w:t>
            </w:r>
            <w:r>
              <w:rPr>
                <w:rFonts w:ascii="Times New Roman"/>
                <w:b w:val="false"/>
                <w:i w:val="false"/>
                <w:color w:val="000000"/>
                <w:sz w:val="20"/>
              </w:rPr>
              <w:t>Номер дома и офиса (квартиры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Факс</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мекенжайы</w:t>
            </w:r>
            <w:r>
              <w:br/>
            </w:r>
            <w:r>
              <w:rPr>
                <w:rFonts w:ascii="Times New Roman"/>
                <w:b w:val="false"/>
                <w:i w:val="false"/>
                <w:color w:val="000000"/>
                <w:sz w:val="20"/>
              </w:rPr>
              <w:t>
</w:t>
            </w:r>
            <w:r>
              <w:rPr>
                <w:rFonts w:ascii="Times New Roman"/>
                <w:b w:val="false"/>
                <w:i w:val="false"/>
                <w:color w:val="000000"/>
                <w:sz w:val="20"/>
              </w:rPr>
              <w:t xml:space="preserve">Электронный адрес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Сіздің кәсіпорныңызда статистика органдарымен өзара іс-қимыл жасау мәселелері бойынша кімге жүгінуге болады?</w:t>
      </w:r>
      <w:r>
        <w:br/>
      </w:r>
      <w:r>
        <w:rPr>
          <w:rFonts w:ascii="Times New Roman"/>
          <w:b w:val="false"/>
          <w:i w:val="false"/>
          <w:color w:val="000000"/>
          <w:sz w:val="28"/>
        </w:rPr>
        <w:t>
К кому на Вашем предприятии можно обращаться по вопросам взаимодействия с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2"/>
        <w:gridCol w:w="7918"/>
      </w:tblGrid>
      <w:tr>
        <w:trPr>
          <w:trHeight w:val="6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басшысына</w:t>
            </w:r>
            <w:r>
              <w:br/>
            </w:r>
            <w:r>
              <w:rPr>
                <w:rFonts w:ascii="Times New Roman"/>
                <w:b w:val="false"/>
                <w:i w:val="false"/>
                <w:color w:val="000000"/>
                <w:sz w:val="20"/>
              </w:rPr>
              <w:t>
</w:t>
            </w:r>
            <w:r>
              <w:rPr>
                <w:rFonts w:ascii="Times New Roman"/>
                <w:b w:val="false"/>
                <w:i w:val="false"/>
                <w:color w:val="000000"/>
                <w:sz w:val="20"/>
              </w:rPr>
              <w:t xml:space="preserve">К руководителю предприятия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тұлғаға ( егер «Өзге тұлғаға» белгіленсе ТАӘ, ЖСН, телефон, электрондық мекенжайын толтырыңыз)</w:t>
            </w:r>
            <w:r>
              <w:br/>
            </w:r>
            <w:r>
              <w:rPr>
                <w:rFonts w:ascii="Times New Roman"/>
                <w:b w:val="false"/>
                <w:i w:val="false"/>
                <w:color w:val="000000"/>
                <w:sz w:val="20"/>
              </w:rPr>
              <w:t>
</w:t>
            </w:r>
            <w:r>
              <w:rPr>
                <w:rFonts w:ascii="Times New Roman"/>
                <w:b w:val="false"/>
                <w:i w:val="false"/>
                <w:color w:val="000000"/>
                <w:sz w:val="20"/>
              </w:rPr>
              <w:t>К иному лицу (если отмечено «К иному лицу» заполните ФИО</w:t>
            </w:r>
            <w:r>
              <w:rPr>
                <w:rFonts w:ascii="Times New Roman"/>
                <w:b w:val="false"/>
                <w:i w:val="false"/>
                <w:color w:val="000000"/>
                <w:vertAlign w:val="superscript"/>
              </w:rPr>
              <w:t>1</w:t>
            </w:r>
            <w:r>
              <w:rPr>
                <w:rFonts w:ascii="Times New Roman"/>
                <w:b w:val="false"/>
                <w:i w:val="false"/>
                <w:color w:val="000000"/>
                <w:sz w:val="20"/>
              </w:rPr>
              <w:t>, ИИН</w:t>
            </w:r>
            <w:r>
              <w:rPr>
                <w:rFonts w:ascii="Times New Roman"/>
                <w:b w:val="false"/>
                <w:i w:val="false"/>
                <w:color w:val="000000"/>
                <w:vertAlign w:val="superscript"/>
              </w:rPr>
              <w:t>2</w:t>
            </w:r>
            <w:r>
              <w:rPr>
                <w:rFonts w:ascii="Times New Roman"/>
                <w:b w:val="false"/>
                <w:i w:val="false"/>
                <w:color w:val="000000"/>
                <w:sz w:val="20"/>
              </w:rPr>
              <w:t xml:space="preserve">, телефон, электронный адрес)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tc>
      </w:tr>
      <w:tr>
        <w:trPr>
          <w:trHeight w:val="36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w:t>
            </w:r>
            <w:r>
              <w:br/>
            </w:r>
            <w:r>
              <w:rPr>
                <w:rFonts w:ascii="Times New Roman"/>
                <w:b w:val="false"/>
                <w:i w:val="false"/>
                <w:color w:val="000000"/>
                <w:sz w:val="20"/>
              </w:rPr>
              <w:t>
</w:t>
            </w:r>
            <w:r>
              <w:rPr>
                <w:rFonts w:ascii="Times New Roman"/>
                <w:b w:val="false"/>
                <w:i w:val="false"/>
                <w:color w:val="000000"/>
                <w:sz w:val="20"/>
              </w:rPr>
              <w:t>ИИН</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мекенжайы</w:t>
            </w:r>
            <w:r>
              <w:br/>
            </w:r>
            <w:r>
              <w:rPr>
                <w:rFonts w:ascii="Times New Roman"/>
                <w:b w:val="false"/>
                <w:i w:val="false"/>
                <w:color w:val="000000"/>
                <w:sz w:val="20"/>
              </w:rPr>
              <w:t>
</w:t>
            </w:r>
            <w:r>
              <w:rPr>
                <w:rFonts w:ascii="Times New Roman"/>
                <w:b w:val="false"/>
                <w:i w:val="false"/>
                <w:color w:val="000000"/>
                <w:sz w:val="20"/>
              </w:rPr>
              <w:t>Электронный адрес</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ТӘЖ мұнда және бұдан әрі - Тегі, аты, әкесінің аты болған кезде </w:t>
      </w:r>
      <w:r>
        <w:rPr>
          <w:rFonts w:ascii="Times New Roman"/>
          <w:b w:val="false"/>
          <w:i w:val="false"/>
          <w:color w:val="000000"/>
          <w:sz w:val="28"/>
        </w:rPr>
        <w:t xml:space="preserve">(болған жағдайда) </w:t>
      </w:r>
      <w:r>
        <w:br/>
      </w:r>
      <w:r>
        <w:rPr>
          <w:rFonts w:ascii="Times New Roman"/>
          <w:b w:val="false"/>
          <w:i w:val="false"/>
          <w:color w:val="000000"/>
          <w:sz w:val="28"/>
        </w:rPr>
        <w:t>
</w:t>
      </w:r>
      <w:r>
        <w:rPr>
          <w:rFonts w:ascii="Times New Roman"/>
          <w:b w:val="false"/>
          <w:i w:val="false"/>
          <w:color w:val="000000"/>
          <w:sz w:val="28"/>
        </w:rPr>
        <w:t>ФИО здесь и далее – Фамилия, имя, отчество (при его наличии)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ЖСН мұнда және бұдан әрі - Жеке сәйкестендіру нөмірі</w:t>
      </w:r>
      <w:r>
        <w:br/>
      </w:r>
      <w:r>
        <w:rPr>
          <w:rFonts w:ascii="Times New Roman"/>
          <w:b w:val="false"/>
          <w:i w:val="false"/>
          <w:color w:val="000000"/>
          <w:sz w:val="28"/>
        </w:rPr>
        <w:t>
</w:t>
      </w:r>
      <w:r>
        <w:rPr>
          <w:rFonts w:ascii="Times New Roman"/>
          <w:b w:val="false"/>
          <w:i w:val="false"/>
          <w:color w:val="000000"/>
          <w:sz w:val="28"/>
        </w:rPr>
        <w:t>ИИН здесь и далее – Индивидуальный идентификационный номер</w:t>
      </w:r>
    </w:p>
    <w:p>
      <w:pPr>
        <w:spacing w:after="0"/>
        <w:ind w:left="0"/>
        <w:jc w:val="both"/>
      </w:pPr>
      <w:r>
        <w:rPr>
          <w:rFonts w:ascii="Times New Roman"/>
          <w:b/>
          <w:i w:val="false"/>
          <w:color w:val="000000"/>
          <w:sz w:val="28"/>
        </w:rPr>
        <w:t>3. Сіздің кәсіпорныңыз қандай қызмет түрін жүзеге асыратынын көрсетіңіз:</w:t>
      </w:r>
      <w:r>
        <w:br/>
      </w:r>
      <w:r>
        <w:rPr>
          <w:rFonts w:ascii="Times New Roman"/>
          <w:b w:val="false"/>
          <w:i w:val="false"/>
          <w:color w:val="000000"/>
          <w:sz w:val="28"/>
        </w:rPr>
        <w:t>
Укажите, пожалуйста, какого рода деятельность будет осуществлять Ваше предприятие: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5"/>
        <w:gridCol w:w="7515"/>
      </w:tblGrid>
      <w:tr>
        <w:trPr>
          <w:trHeight w:val="315"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өндірісі (қандай тауарлар екенін көрсетіңіз)</w:t>
            </w:r>
            <w:r>
              <w:br/>
            </w:r>
            <w:r>
              <w:rPr>
                <w:rFonts w:ascii="Times New Roman"/>
                <w:b w:val="false"/>
                <w:i w:val="false"/>
                <w:color w:val="000000"/>
                <w:sz w:val="20"/>
              </w:rPr>
              <w:t>
</w:t>
            </w:r>
            <w:r>
              <w:rPr>
                <w:rFonts w:ascii="Times New Roman"/>
                <w:b w:val="false"/>
                <w:i w:val="false"/>
                <w:color w:val="000000"/>
                <w:sz w:val="20"/>
              </w:rPr>
              <w:t>Производство товаров (укажите, каких товаров)</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  (қандай қызметтер екенін көрсетіңіз)</w:t>
            </w:r>
            <w:r>
              <w:br/>
            </w:r>
            <w:r>
              <w:rPr>
                <w:rFonts w:ascii="Times New Roman"/>
                <w:b w:val="false"/>
                <w:i w:val="false"/>
                <w:color w:val="000000"/>
                <w:sz w:val="20"/>
              </w:rPr>
              <w:t>
</w:t>
            </w:r>
            <w:r>
              <w:rPr>
                <w:rFonts w:ascii="Times New Roman"/>
                <w:b w:val="false"/>
                <w:i w:val="false"/>
                <w:color w:val="000000"/>
                <w:sz w:val="20"/>
              </w:rPr>
              <w:t>Оказание услуг (укажите, каких услуг)</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(қандай тауарлармен екенін көрсетіңіз, бөлшек немесе көтерме сауда)</w:t>
            </w:r>
            <w:r>
              <w:br/>
            </w:r>
            <w:r>
              <w:rPr>
                <w:rFonts w:ascii="Times New Roman"/>
                <w:b w:val="false"/>
                <w:i w:val="false"/>
                <w:color w:val="000000"/>
                <w:sz w:val="20"/>
              </w:rPr>
              <w:t>
</w:t>
            </w:r>
            <w:r>
              <w:rPr>
                <w:rFonts w:ascii="Times New Roman"/>
                <w:b w:val="false"/>
                <w:i w:val="false"/>
                <w:color w:val="000000"/>
                <w:sz w:val="20"/>
              </w:rPr>
              <w:t>Торговля (укажите, торговля какими товарами, оптом или в розницу)</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қызмет түрі (нақтысын көрсетіңіз)</w:t>
            </w:r>
            <w:r>
              <w:br/>
            </w:r>
            <w:r>
              <w:rPr>
                <w:rFonts w:ascii="Times New Roman"/>
                <w:b w:val="false"/>
                <w:i w:val="false"/>
                <w:color w:val="000000"/>
                <w:sz w:val="20"/>
              </w:rPr>
              <w:t>
</w:t>
            </w:r>
            <w:r>
              <w:rPr>
                <w:rFonts w:ascii="Times New Roman"/>
                <w:b w:val="false"/>
                <w:i w:val="false"/>
                <w:color w:val="000000"/>
                <w:sz w:val="20"/>
              </w:rPr>
              <w:t>Другой вид деятельности (укажите, что именно)</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Көрсетіңіз:</w:t>
      </w:r>
      <w:r>
        <w:br/>
      </w:r>
      <w:r>
        <w:rPr>
          <w:rFonts w:ascii="Times New Roman"/>
          <w:b w:val="false"/>
          <w:i w:val="false"/>
          <w:color w:val="000000"/>
          <w:sz w:val="28"/>
        </w:rPr>
        <w:t>
Укажите, пожалуйста: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5"/>
        <w:gridCol w:w="7525"/>
      </w:tblGrid>
      <w:tr>
        <w:trPr>
          <w:trHeight w:val="495" w:hRule="atLeast"/>
        </w:trPr>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сәттегі қызметкерлер саны (адам)</w:t>
            </w:r>
            <w:r>
              <w:br/>
            </w:r>
            <w:r>
              <w:rPr>
                <w:rFonts w:ascii="Times New Roman"/>
                <w:b w:val="false"/>
                <w:i w:val="false"/>
                <w:color w:val="000000"/>
                <w:sz w:val="20"/>
              </w:rPr>
              <w:t>
</w:t>
            </w:r>
            <w:r>
              <w:rPr>
                <w:rFonts w:ascii="Times New Roman"/>
                <w:b w:val="false"/>
                <w:i w:val="false"/>
                <w:color w:val="000000"/>
                <w:sz w:val="20"/>
              </w:rPr>
              <w:t>Численность работников на момент регистрации (человек)</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Төменде көрсетілген тізімнен Сіздің кәсіпорныңызға неғұрлым сәйкес келетін белсенділік түрін көрсетіңіз:</w:t>
      </w:r>
      <w:r>
        <w:br/>
      </w:r>
      <w:r>
        <w:rPr>
          <w:rFonts w:ascii="Times New Roman"/>
          <w:b w:val="false"/>
          <w:i w:val="false"/>
          <w:color w:val="000000"/>
          <w:sz w:val="28"/>
        </w:rPr>
        <w:t>
Укажите, пожалуйста, наиболее подходящий  тип активности Вашего предприятия из списка приведенного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0"/>
      </w:tblGrid>
      <w:tr>
        <w:trPr>
          <w:trHeight w:val="495" w:hRule="atLeast"/>
        </w:trPr>
        <w:tc>
          <w:tcPr>
            <w:tcW w:w="1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Times New Roman"/>
                <w:b/>
                <w:i w:val="false"/>
                <w:color w:val="000000"/>
                <w:sz w:val="20"/>
              </w:rPr>
              <w:t>Кәсіпорын әлі жұмыс істемейді – тауарларды өндірмейді, қызмет көрсетуді жүргізбейді, бірақ тіркелген күнінен бастап жыл ішінде тауар өндіруді бастайды</w:t>
            </w:r>
            <w:r>
              <w:br/>
            </w:r>
            <w:r>
              <w:rPr>
                <w:rFonts w:ascii="Times New Roman"/>
                <w:b w:val="false"/>
                <w:i w:val="false"/>
                <w:color w:val="000000"/>
                <w:sz w:val="20"/>
              </w:rPr>
              <w:t>
</w:t>
            </w:r>
            <w:r>
              <w:rPr>
                <w:rFonts w:ascii="Times New Roman"/>
                <w:b w:val="false"/>
                <w:i w:val="false"/>
                <w:color w:val="000000"/>
                <w:sz w:val="20"/>
              </w:rPr>
              <w:t>Предприятие еще не действует</w:t>
            </w:r>
            <w:r>
              <w:rPr>
                <w:rFonts w:ascii="Times New Roman"/>
                <w:b w:val="false"/>
                <w:i w:val="false"/>
                <w:color w:val="000000"/>
                <w:sz w:val="20"/>
              </w:rPr>
              <w:t> </w:t>
            </w:r>
            <w:r>
              <w:rPr>
                <w:rFonts w:ascii="Times New Roman"/>
                <w:b w:val="false"/>
                <w:i w:val="false"/>
                <w:color w:val="000000"/>
                <w:sz w:val="20"/>
              </w:rPr>
              <w:t>- не производит товаров, услуг, но начнет производить в течение года со дня регистрации</w:t>
            </w:r>
          </w:p>
        </w:tc>
      </w:tr>
      <w:tr>
        <w:trPr>
          <w:trHeight w:val="495" w:hRule="atLeast"/>
        </w:trPr>
        <w:tc>
          <w:tcPr>
            <w:tcW w:w="1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rPr>
                <w:rFonts w:ascii="Times New Roman"/>
                <w:b/>
                <w:i w:val="false"/>
                <w:color w:val="000000"/>
                <w:sz w:val="20"/>
              </w:rPr>
              <w:t>Кәсіпорын тіркелген күнінен бастап ай ішінде экономикалық қызметті жүзеге асырады (қандай да бір тауарларды өндіреді, қызмет көрсетулерді жүргізеді)</w:t>
            </w:r>
            <w:r>
              <w:br/>
            </w:r>
            <w:r>
              <w:rPr>
                <w:rFonts w:ascii="Times New Roman"/>
                <w:b w:val="false"/>
                <w:i w:val="false"/>
                <w:color w:val="000000"/>
                <w:sz w:val="20"/>
              </w:rPr>
              <w:t>
</w:t>
            </w:r>
            <w:r>
              <w:rPr>
                <w:rFonts w:ascii="Times New Roman"/>
                <w:b w:val="false"/>
                <w:i w:val="false"/>
                <w:color w:val="000000"/>
                <w:sz w:val="20"/>
              </w:rPr>
              <w:t>Предприятие будет осуществлять экономическую деятельность (производить какие-либо товары, услуги) в течение месяца со дня регистрации</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________________________    Адрес </w:t>
      </w:r>
      <w:r>
        <w:rPr>
          <w:rFonts w:ascii="Times New Roman"/>
          <w:b/>
          <w:i w:val="false"/>
          <w:color w:val="000000"/>
          <w:sz w:val="28"/>
        </w:rPr>
        <w:t>____________________</w:t>
      </w:r>
      <w:r>
        <w:rPr>
          <w:rFonts w:ascii="Times New Roman"/>
          <w:b w:val="false"/>
          <w:i w:val="false"/>
          <w:color w:val="000000"/>
          <w:sz w:val="28"/>
        </w:rPr>
        <w:t xml:space="preserve"> _____________________________________          ______________________</w:t>
      </w:r>
    </w:p>
    <w:p>
      <w:pPr>
        <w:spacing w:after="0"/>
        <w:ind w:left="0"/>
        <w:jc w:val="both"/>
      </w:pPr>
      <w:r>
        <w:rPr>
          <w:rFonts w:ascii="Times New Roman"/>
          <w:b/>
          <w:i w:val="false"/>
          <w:color w:val="000000"/>
          <w:sz w:val="28"/>
        </w:rPr>
        <w:t>                                     Телефоны _</w:t>
      </w:r>
      <w:r>
        <w:rPr>
          <w:rFonts w:ascii="Times New Roman"/>
          <w:b w:val="false"/>
          <w:i w:val="false"/>
          <w:color w:val="000000"/>
          <w:sz w:val="28"/>
        </w:rPr>
        <w:t>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(болған жағдайда)</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(болған жағдайда)                 подпись</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(болған жағдайда)                 подпись</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2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2014 жылғы 9 желтоқсандағы</w:t>
      </w:r>
      <w:r>
        <w:br/>
      </w:r>
      <w:r>
        <w:rPr>
          <w:rFonts w:ascii="Times New Roman"/>
          <w:b w:val="false"/>
          <w:i w:val="false"/>
          <w:color w:val="000000"/>
          <w:sz w:val="28"/>
        </w:rPr>
        <w:t xml:space="preserve">
№ 77 бұйрығына      </w:t>
      </w:r>
      <w:r>
        <w:br/>
      </w:r>
      <w:r>
        <w:rPr>
          <w:rFonts w:ascii="Times New Roman"/>
          <w:b w:val="false"/>
          <w:i w:val="false"/>
          <w:color w:val="000000"/>
          <w:sz w:val="28"/>
        </w:rPr>
        <w:t xml:space="preserve">
2-қосымша         </w:t>
      </w:r>
    </w:p>
    <w:bookmarkEnd w:id="2"/>
    <w:bookmarkStart w:name="z29" w:id="3"/>
    <w:p>
      <w:pPr>
        <w:spacing w:after="0"/>
        <w:ind w:left="0"/>
        <w:jc w:val="left"/>
      </w:pPr>
      <w:r>
        <w:rPr>
          <w:rFonts w:ascii="Times New Roman"/>
          <w:b/>
          <w:i w:val="false"/>
          <w:color w:val="000000"/>
        </w:rPr>
        <w:t xml:space="preserve"> 
«Жаңа кәсіпорындарға пікіртерім жүргізу» жалпымемлекеттік</w:t>
      </w:r>
      <w:r>
        <w:br/>
      </w:r>
      <w:r>
        <w:rPr>
          <w:rFonts w:ascii="Times New Roman"/>
          <w:b/>
          <w:i w:val="false"/>
          <w:color w:val="000000"/>
        </w:rPr>
        <w:t>
статистикалық байқаудың статистикалық нысанын</w:t>
      </w:r>
      <w:r>
        <w:br/>
      </w:r>
      <w:r>
        <w:rPr>
          <w:rFonts w:ascii="Times New Roman"/>
          <w:b/>
          <w:i w:val="false"/>
          <w:color w:val="000000"/>
        </w:rPr>
        <w:t>
(коды 1711105, индексі 1-НП, кезеңділігі бір жолғы)</w:t>
      </w:r>
      <w:r>
        <w:br/>
      </w:r>
      <w:r>
        <w:rPr>
          <w:rFonts w:ascii="Times New Roman"/>
          <w:b/>
          <w:i w:val="false"/>
          <w:color w:val="000000"/>
        </w:rPr>
        <w:t>
толтыру жөніндегі нұсқаулық</w:t>
      </w:r>
    </w:p>
    <w:bookmarkEnd w:id="3"/>
    <w:bookmarkStart w:name="z30" w:id="4"/>
    <w:p>
      <w:pPr>
        <w:spacing w:after="0"/>
        <w:ind w:left="0"/>
        <w:jc w:val="both"/>
      </w:pPr>
      <w:r>
        <w:rPr>
          <w:rFonts w:ascii="Times New Roman"/>
          <w:b w:val="false"/>
          <w:i w:val="false"/>
          <w:color w:val="000000"/>
          <w:sz w:val="28"/>
        </w:rPr>
        <w:t>
      1. Осы «Жаңа кәсіпорындарға пікіртерім жүргізу» (коды 1711105, индексі 1-НП, кезеңділігі біржолғы)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«Жаңа кәсіпорындарға пікіртерім жүргізу» (коды 1711105, индексі 1-НП, кезеңділігі бір жолғы)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кәсіпорын қызметінің негізгі түрі - қосылған құны субъект жүзеге асыратын қызметтің басқа кез-келген түрінің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2) қосалқы қызмет түрі – үшінші тұлғалар үшін азық-түліктерді өндіру мақсатында жүзеге асырылатын негізгі қызметтен өзге қызмет түрі;</w:t>
      </w:r>
      <w:r>
        <w:br/>
      </w:r>
      <w:r>
        <w:rPr>
          <w:rFonts w:ascii="Times New Roman"/>
          <w:b w:val="false"/>
          <w:i w:val="false"/>
          <w:color w:val="000000"/>
          <w:sz w:val="28"/>
        </w:rPr>
        <w:t>
</w:t>
      </w:r>
      <w:r>
        <w:rPr>
          <w:rFonts w:ascii="Times New Roman"/>
          <w:b w:val="false"/>
          <w:i w:val="false"/>
          <w:color w:val="000000"/>
          <w:sz w:val="28"/>
        </w:rPr>
        <w:t>
      3) тізімдік саны – азаматтық-құқықтық сипаттағы шарттар бойынша жұмыстарды орындайтын тұлғалардан, сондай-ақ қосымша қызмет бойынша жұмысқа қабылданғандардан басқа оның жасалу мерзіміне қарамастан, еңбек шарты бойынша жұмысқа қабылданған тұлғалар саны.</w:t>
      </w:r>
      <w:r>
        <w:br/>
      </w:r>
      <w:r>
        <w:rPr>
          <w:rFonts w:ascii="Times New Roman"/>
          <w:b w:val="false"/>
          <w:i w:val="false"/>
          <w:color w:val="000000"/>
          <w:sz w:val="28"/>
        </w:rPr>
        <w:t>
</w:t>
      </w:r>
      <w:r>
        <w:rPr>
          <w:rFonts w:ascii="Times New Roman"/>
          <w:b w:val="false"/>
          <w:i w:val="false"/>
          <w:color w:val="000000"/>
          <w:sz w:val="28"/>
        </w:rPr>
        <w:t>
      3. 1-бөлімде кәсіпорынның мекенжайы бөлігі бойынша ақпарат көрсетіледі.</w:t>
      </w:r>
      <w:r>
        <w:br/>
      </w:r>
      <w:r>
        <w:rPr>
          <w:rFonts w:ascii="Times New Roman"/>
          <w:b w:val="false"/>
          <w:i w:val="false"/>
          <w:color w:val="000000"/>
          <w:sz w:val="28"/>
        </w:rPr>
        <w:t>
</w:t>
      </w:r>
      <w:r>
        <w:rPr>
          <w:rFonts w:ascii="Times New Roman"/>
          <w:b w:val="false"/>
          <w:i w:val="false"/>
          <w:color w:val="000000"/>
          <w:sz w:val="28"/>
        </w:rPr>
        <w:t>
      4. 2-бөлімде кәсіпорынның байланыс жасайтын тұлғалары жөніндегі ақпарат көрсетіледі.</w:t>
      </w:r>
      <w:r>
        <w:br/>
      </w:r>
      <w:r>
        <w:rPr>
          <w:rFonts w:ascii="Times New Roman"/>
          <w:b w:val="false"/>
          <w:i w:val="false"/>
          <w:color w:val="000000"/>
          <w:sz w:val="28"/>
        </w:rPr>
        <w:t>
</w:t>
      </w:r>
      <w:r>
        <w:rPr>
          <w:rFonts w:ascii="Times New Roman"/>
          <w:b w:val="false"/>
          <w:i w:val="false"/>
          <w:color w:val="000000"/>
          <w:sz w:val="28"/>
        </w:rPr>
        <w:t>
      5. 3-бөлімде кәсіпорын қандай қызметпен айналысқалы жатқанын көрсетіледі.</w:t>
      </w:r>
      <w:r>
        <w:br/>
      </w:r>
      <w:r>
        <w:rPr>
          <w:rFonts w:ascii="Times New Roman"/>
          <w:b w:val="false"/>
          <w:i w:val="false"/>
          <w:color w:val="000000"/>
          <w:sz w:val="28"/>
        </w:rPr>
        <w:t>
</w:t>
      </w:r>
      <w:r>
        <w:rPr>
          <w:rFonts w:ascii="Times New Roman"/>
          <w:b w:val="false"/>
          <w:i w:val="false"/>
          <w:color w:val="000000"/>
          <w:sz w:val="28"/>
        </w:rPr>
        <w:t>
      6. 4-бөлімде кәсіпорында жұмыспен қамтылғандардың саны жөніндегі деректер көрсетіледі.</w:t>
      </w:r>
      <w:r>
        <w:br/>
      </w:r>
      <w:r>
        <w:rPr>
          <w:rFonts w:ascii="Times New Roman"/>
          <w:b w:val="false"/>
          <w:i w:val="false"/>
          <w:color w:val="000000"/>
          <w:sz w:val="28"/>
        </w:rPr>
        <w:t>
</w:t>
      </w:r>
      <w:r>
        <w:rPr>
          <w:rFonts w:ascii="Times New Roman"/>
          <w:b w:val="false"/>
          <w:i w:val="false"/>
          <w:color w:val="000000"/>
          <w:sz w:val="28"/>
        </w:rPr>
        <w:t>
      7. 5-бөлімде ағымдағы кезеңге кәсіпорынның белсенділік түрі көрсетіледі.</w:t>
      </w:r>
      <w:r>
        <w:br/>
      </w:r>
      <w:r>
        <w:rPr>
          <w:rFonts w:ascii="Times New Roman"/>
          <w:b w:val="false"/>
          <w:i w:val="false"/>
          <w:color w:val="000000"/>
          <w:sz w:val="28"/>
        </w:rPr>
        <w:t>
</w:t>
      </w:r>
      <w:r>
        <w:rPr>
          <w:rFonts w:ascii="Times New Roman"/>
          <w:b w:val="false"/>
          <w:i w:val="false"/>
          <w:color w:val="000000"/>
          <w:sz w:val="28"/>
        </w:rPr>
        <w:t>
      8. Осы нысанды тапсыру қағаз тасығышта немесе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жүзеге асырылады.</w:t>
      </w:r>
    </w:p>
    <w:bookmarkEnd w:id="4"/>
    <w:bookmarkStart w:name="z31"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2014 жылғы 9 желтоқсандағы</w:t>
      </w:r>
      <w:r>
        <w:br/>
      </w:r>
      <w:r>
        <w:rPr>
          <w:rFonts w:ascii="Times New Roman"/>
          <w:b w:val="false"/>
          <w:i w:val="false"/>
          <w:color w:val="000000"/>
          <w:sz w:val="28"/>
        </w:rPr>
        <w:t xml:space="preserve">
№ 77 бұйрығына      </w:t>
      </w:r>
      <w:r>
        <w:br/>
      </w:r>
      <w:r>
        <w:rPr>
          <w:rFonts w:ascii="Times New Roman"/>
          <w:b w:val="false"/>
          <w:i w:val="false"/>
          <w:color w:val="000000"/>
          <w:sz w:val="28"/>
        </w:rPr>
        <w:t xml:space="preserve">
3-қосымша         </w:t>
      </w:r>
    </w:p>
    <w:bookmarkEnd w:id="5"/>
    <w:tbl>
      <w:tblPr>
        <w:tblW w:w="0" w:type="auto"/>
        <w:tblCellSpacing w:w="0" w:type="auto"/>
        <w:tblBorders>
          <w:top w:val="none"/>
          <w:left w:val="none"/>
          <w:bottom w:val="none"/>
          <w:right w:val="none"/>
          <w:insideH w:val="none"/>
          <w:insideV w:val="none"/>
        </w:tblBorders>
      </w:tblPr>
      <w:tblGrid>
        <w:gridCol w:w="2080"/>
        <w:gridCol w:w="2"/>
        <w:gridCol w:w="1099"/>
        <w:gridCol w:w="1103"/>
        <w:gridCol w:w="2880"/>
        <w:gridCol w:w="1680"/>
        <w:gridCol w:w="2036"/>
        <w:gridCol w:w="3140"/>
      </w:tblGrid>
      <w:tr>
        <w:trPr>
          <w:trHeight w:val="75" w:hRule="atLeast"/>
        </w:trPr>
        <w:tc>
          <w:tcPr>
            <w:tcW w:w="0" w:type="auto"/>
            <w:gridSpan w:val="3"/>
            <w:vMerge w:val="restart"/>
            <w:tcBorders/>
            <w:tcMar>
              <w:top w:w="15" w:type="dxa"/>
              <w:left w:w="15" w:type="dxa"/>
              <w:bottom w:w="15" w:type="dxa"/>
              <w:right w:w="15" w:type="dxa"/>
            </w:tcMar>
            <w:vAlign w:val="center"/>
          </w:tcPr>
          <w:p>
            <w:pPr>
              <w:spacing w:after="20"/>
              <w:ind w:left="20"/>
              <w:jc w:val="both"/>
            </w:pPr>
            <w:r>
              <w:drawing>
                <wp:inline distT="0" distB="0" distL="0" distR="0">
                  <wp:extent cx="14986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98600" cy="10541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Комитета по статистике Министерства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от 9 декабря</w:t>
            </w:r>
            <w:r>
              <w:br/>
            </w:r>
            <w:r>
              <w:rPr>
                <w:rFonts w:ascii="Times New Roman"/>
                <w:b w:val="false"/>
                <w:i w:val="false"/>
                <w:color w:val="000000"/>
                <w:sz w:val="20"/>
              </w:rPr>
              <w:t>
</w:t>
            </w:r>
            <w:r>
              <w:rPr>
                <w:rFonts w:ascii="Times New Roman"/>
                <w:b w:val="false"/>
                <w:i w:val="false"/>
                <w:color w:val="000000"/>
                <w:sz w:val="20"/>
              </w:rPr>
              <w:t>2014 года № 77</w:t>
            </w:r>
          </w:p>
        </w:tc>
      </w:tr>
      <w:tr>
        <w:trPr>
          <w:trHeight w:val="660" w:hRule="atLeast"/>
        </w:trPr>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tcBorders>
          </w:tcP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972"/>
              <w:gridCol w:w="904"/>
              <w:gridCol w:w="836"/>
              <w:gridCol w:w="972"/>
              <w:gridCol w:w="2135"/>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270" w:hRule="atLeast"/>
              </w:trPr>
              <w:tc>
                <w:tcPr>
                  <w:tcW w:w="220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7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13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270" w:hRule="atLeast"/>
              </w:trPr>
              <w:tc>
                <w:tcPr>
                  <w:tcW w:w="2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tcBorders>
          </w:tcPr>
          <w:p/>
        </w:tc>
      </w:tr>
      <w:tr>
        <w:trPr>
          <w:trHeight w:val="114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497 Кодекса Республики Казахстан «Об административных правонарушениях».</w:t>
            </w:r>
          </w:p>
        </w:tc>
      </w:tr>
      <w:tr>
        <w:trPr>
          <w:trHeight w:val="5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1721110</w:t>
            </w:r>
            <w:r>
              <w:br/>
            </w:r>
            <w:r>
              <w:rPr>
                <w:rFonts w:ascii="Times New Roman"/>
                <w:b w:val="false"/>
                <w:i w:val="false"/>
                <w:color w:val="000000"/>
                <w:sz w:val="20"/>
              </w:rPr>
              <w:t>
</w:t>
            </w:r>
            <w:r>
              <w:rPr>
                <w:rFonts w:ascii="Times New Roman"/>
                <w:b w:val="false"/>
                <w:i w:val="false"/>
                <w:color w:val="000000"/>
                <w:sz w:val="20"/>
              </w:rPr>
              <w:t>Код статистической формы 1721110</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 туралы есеп</w:t>
            </w:r>
          </w:p>
        </w:tc>
      </w:tr>
      <w:tr>
        <w:trPr>
          <w:trHeight w:val="6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1-СР</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видах экономической деятельности</w:t>
            </w:r>
          </w:p>
        </w:tc>
      </w:tr>
      <w:tr>
        <w:trPr>
          <w:trHeight w:val="43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бір рет</w:t>
            </w:r>
            <w:r>
              <w:br/>
            </w:r>
            <w:r>
              <w:rPr>
                <w:rFonts w:ascii="Times New Roman"/>
                <w:b w:val="false"/>
                <w:i w:val="false"/>
                <w:color w:val="000000"/>
                <w:sz w:val="20"/>
              </w:rPr>
              <w:t>
</w:t>
            </w:r>
            <w:r>
              <w:rPr>
                <w:rFonts w:ascii="Times New Roman"/>
                <w:b w:val="false"/>
                <w:i w:val="false"/>
                <w:color w:val="000000"/>
                <w:sz w:val="20"/>
              </w:rPr>
              <w:t>Один раз в год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8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қаңтар-қыркүйек</w:t>
            </w:r>
            <w:r>
              <w:rPr>
                <w:rFonts w:ascii="Times New Roman"/>
                <w:b w:val="false"/>
                <w:i w:val="false"/>
                <w:color w:val="000000"/>
                <w:sz w:val="20"/>
              </w:rPr>
              <w:t xml:space="preserve"> январь-сентябрь</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520"/>
              <w:gridCol w:w="520"/>
              <w:gridCol w:w="526"/>
            </w:tblGrid>
            <w:tr>
              <w:trPr>
                <w:trHeight w:val="30" w:hRule="atLeast"/>
              </w:trPr>
              <w:tc>
                <w:tcPr>
                  <w:tcW w:w="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года</w:t>
            </w:r>
          </w:p>
        </w:tc>
      </w:tr>
      <w:tr>
        <w:trPr>
          <w:trHeight w:val="3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кезеңде тіркелген, ағымдағы жылдың 1-3 тоқсандарында 2-ШК «Шағын кәсіпорынның қызметі туралы есеп» статистикалық нысанын тапсырғандарды қоспағанда, қызметкерлерінің саны 50 адамнан аспайтын, кәсіпкерлік қызметпен айналысатын заңды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занимающиеся предпринимательской деятельностью с численностью работников не более 50 человек, за исключением,</w:t>
            </w:r>
            <w:r>
              <w:rPr>
                <w:rFonts w:ascii="Times New Roman"/>
                <w:b w:val="false"/>
                <w:i w:val="false"/>
                <w:color w:val="000000"/>
                <w:sz w:val="20"/>
              </w:rPr>
              <w:t> </w:t>
            </w:r>
            <w:r>
              <w:rPr>
                <w:rFonts w:ascii="Times New Roman"/>
                <w:b w:val="false"/>
                <w:i w:val="false"/>
                <w:color w:val="000000"/>
                <w:sz w:val="20"/>
              </w:rPr>
              <w:t>представивших статистическую форму «Отчет о деятельности малого предприятия» 2-МП в 1-3 квартале текущего года, а так же зарегистрированных в отчетном периоде.</w:t>
            </w:r>
          </w:p>
          <w:p>
            <w:pPr>
              <w:spacing w:after="20"/>
              <w:ind w:left="20"/>
              <w:jc w:val="both"/>
            </w:pPr>
            <w:r>
              <w:rPr>
                <w:rFonts w:ascii="Times New Roman"/>
                <w:b/>
                <w:i w:val="false"/>
                <w:color w:val="000000"/>
                <w:sz w:val="20"/>
              </w:rPr>
              <w:t>Тапсыру мерзімі – есепті кезеңнен кейінгі 30 қазанға дейін.</w:t>
            </w:r>
            <w:r>
              <w:br/>
            </w:r>
            <w:r>
              <w:rPr>
                <w:rFonts w:ascii="Times New Roman"/>
                <w:b w:val="false"/>
                <w:i w:val="false"/>
                <w:color w:val="000000"/>
                <w:sz w:val="20"/>
              </w:rPr>
              <w:t>
</w:t>
            </w:r>
            <w:r>
              <w:rPr>
                <w:rFonts w:ascii="Times New Roman"/>
                <w:b w:val="false"/>
                <w:i w:val="false"/>
                <w:color w:val="000000"/>
                <w:sz w:val="20"/>
              </w:rPr>
              <w:t>Срок представления – до 30 октября после отчетного периода.</w:t>
            </w:r>
          </w:p>
        </w:tc>
      </w:tr>
      <w:tr>
        <w:trPr>
          <w:trHeight w:val="615" w:hRule="atLeast"/>
        </w:trPr>
        <w:tc>
          <w:tcPr>
            <w:tcW w:w="20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520"/>
              <w:gridCol w:w="520"/>
              <w:gridCol w:w="520"/>
              <w:gridCol w:w="520"/>
              <w:gridCol w:w="520"/>
              <w:gridCol w:w="520"/>
              <w:gridCol w:w="520"/>
              <w:gridCol w:w="520"/>
              <w:gridCol w:w="520"/>
              <w:gridCol w:w="520"/>
              <w:gridCol w:w="526"/>
            </w:tblGrid>
            <w:tr>
              <w:trPr>
                <w:trHeight w:val="45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5504"/>
        <w:gridCol w:w="1309"/>
        <w:gridCol w:w="5339"/>
        <w:gridCol w:w="1848"/>
      </w:tblGrid>
      <w:tr>
        <w:trPr>
          <w:trHeight w:val="30" w:hRule="atLeast"/>
        </w:trPr>
        <w:tc>
          <w:tcPr>
            <w:tcW w:w="55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val="false"/>
                <w:i w:val="false"/>
                <w:color w:val="000000"/>
                <w:sz w:val="20"/>
              </w:rPr>
              <w:t> </w:t>
            </w:r>
            <w:r>
              <w:rPr>
                <w:rFonts w:ascii="Times New Roman"/>
                <w:b/>
                <w:i w:val="false"/>
                <w:color w:val="000000"/>
                <w:sz w:val="20"/>
              </w:rPr>
              <w:t>Есепті кезеңде қызметкерлердің орташа алғандағы тізімдік санын көрсетіңіз, адам</w:t>
            </w:r>
            <w:r>
              <w:br/>
            </w:r>
            <w:r>
              <w:rPr>
                <w:rFonts w:ascii="Times New Roman"/>
                <w:b w:val="false"/>
                <w:i w:val="false"/>
                <w:color w:val="000000"/>
                <w:sz w:val="20"/>
              </w:rPr>
              <w:t>
</w:t>
            </w:r>
            <w:r>
              <w:rPr>
                <w:rFonts w:ascii="Times New Roman"/>
                <w:b w:val="false"/>
                <w:i w:val="false"/>
                <w:color w:val="000000"/>
                <w:sz w:val="20"/>
              </w:rPr>
              <w:t>Укажите списочную численность работников в среднем за отчетный период, человек</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3"/>
            </w:tblGrid>
            <w:tr>
              <w:trPr>
                <w:trHeight w:val="30" w:hRule="atLeast"/>
              </w:trPr>
              <w:tc>
                <w:tcPr>
                  <w:tcW w:w="7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5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Өндірілген өнім, өткізілген өнім мен көрсетілген қызметтер көлемін көрсетіңіз, мың теңге</w:t>
            </w:r>
            <w:r>
              <w:br/>
            </w:r>
            <w:r>
              <w:rPr>
                <w:rFonts w:ascii="Times New Roman"/>
                <w:b w:val="false"/>
                <w:i w:val="false"/>
                <w:color w:val="000000"/>
                <w:sz w:val="20"/>
              </w:rPr>
              <w:t>
</w:t>
            </w:r>
            <w:r>
              <w:rPr>
                <w:rFonts w:ascii="Times New Roman"/>
                <w:b w:val="false"/>
                <w:i w:val="false"/>
                <w:color w:val="000000"/>
                <w:sz w:val="20"/>
              </w:rPr>
              <w:t>Укажите объем произведенной продукции, реализованных товаров и оказанных услуг за отчетный период, тысяч тенге</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3"/>
            </w:tblGrid>
            <w:tr>
              <w:trPr>
                <w:trHeight w:val="30" w:hRule="atLeast"/>
              </w:trPr>
              <w:tc>
                <w:tcPr>
                  <w:tcW w:w="7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rPr>
                <w:rFonts w:ascii="Times New Roman"/>
                <w:b w:val="false"/>
                <w:i w:val="false"/>
                <w:color w:val="000000"/>
                <w:sz w:val="20"/>
              </w:rPr>
              <w:t> </w:t>
            </w:r>
            <w:r>
              <w:rPr>
                <w:rFonts w:ascii="Times New Roman"/>
                <w:b/>
                <w:i w:val="false"/>
                <w:color w:val="000000"/>
                <w:sz w:val="20"/>
              </w:rPr>
              <w:t>Сіздің кәсіпорныңыз есепті кезеңде қандай да бір экономикалық қызмет түрін жүзеге асырды ма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203200"/>
                          </a:xfrm>
                          <a:prstGeom prst="rect">
                            <a:avLst/>
                          </a:prstGeom>
                        </pic:spPr>
                      </pic:pic>
                    </a:graphicData>
                  </a:graphic>
                </wp:inline>
              </w:drawing>
            </w:r>
            <w:r>
              <w:rPr>
                <w:rFonts w:ascii="Times New Roman"/>
                <w:b/>
                <w:i w:val="false"/>
                <w:color w:val="000000"/>
                <w:sz w:val="20"/>
              </w:rPr>
              <w:t>» белгісімен белгілеу)</w:t>
            </w:r>
            <w:r>
              <w:br/>
            </w:r>
            <w:r>
              <w:rPr>
                <w:rFonts w:ascii="Times New Roman"/>
                <w:b w:val="false"/>
                <w:i w:val="false"/>
                <w:color w:val="000000"/>
                <w:sz w:val="20"/>
              </w:rPr>
              <w:t>
</w:t>
            </w:r>
            <w:r>
              <w:rPr>
                <w:rFonts w:ascii="Times New Roman"/>
                <w:b w:val="false"/>
                <w:i w:val="false"/>
                <w:color w:val="000000"/>
                <w:sz w:val="20"/>
              </w:rPr>
              <w:t xml:space="preserve">В отчетном периоде осуществляло ли Ваше предприятие какую-либо экономическую деятельность (отмечаеться знаком </w:t>
            </w: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15900"/>
                          </a:xfrm>
                          <a:prstGeom prst="rect">
                            <a:avLst/>
                          </a:prstGeom>
                        </pic:spPr>
                      </pic:pic>
                    </a:graphicData>
                  </a:graphic>
                </wp:inline>
              </w:drawing>
            </w:r>
            <w:r>
              <w:rPr>
                <w:rFonts w:ascii="Times New Roman"/>
                <w:b w:val="false"/>
                <w:i w:val="false"/>
                <w:color w:val="000000"/>
                <w:sz w:val="20"/>
              </w:rPr>
              <w:t>)</w:t>
            </w:r>
          </w:p>
        </w:tc>
      </w:tr>
      <w:tr>
        <w:trPr>
          <w:trHeight w:val="30" w:hRule="atLeast"/>
        </w:trPr>
        <w:tc>
          <w:tcPr>
            <w:tcW w:w="55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r>
              <w:rPr>
                <w:rFonts w:ascii="Times New Roman"/>
                <w:b w:val="false"/>
                <w:i w:val="false"/>
                <w:color w:val="000000"/>
                <w:sz w:val="20"/>
              </w:rPr>
              <w:t> </w:t>
            </w:r>
            <w:r>
              <w:rPr>
                <w:rFonts w:ascii="Times New Roman"/>
                <w:b/>
                <w:i w:val="false"/>
                <w:color w:val="000000"/>
                <w:sz w:val="20"/>
              </w:rPr>
              <w:t>жүзеге асырды</w:t>
            </w:r>
            <w:r>
              <w:br/>
            </w:r>
            <w:r>
              <w:rPr>
                <w:rFonts w:ascii="Times New Roman"/>
                <w:b w:val="false"/>
                <w:i w:val="false"/>
                <w:color w:val="000000"/>
                <w:sz w:val="20"/>
              </w:rPr>
              <w:t>
</w:t>
            </w:r>
            <w:r>
              <w:rPr>
                <w:rFonts w:ascii="Times New Roman"/>
                <w:b w:val="false"/>
                <w:i w:val="false"/>
                <w:color w:val="000000"/>
                <w:sz w:val="20"/>
              </w:rPr>
              <w:t>осуществляло</w:t>
            </w:r>
          </w:p>
        </w:tc>
        <w:tc>
          <w:tcPr>
            <w:tcW w:w="1309"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tc>
        <w:tc>
          <w:tcPr>
            <w:tcW w:w="53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жүзеге асырған жоқ</w:t>
            </w:r>
            <w:r>
              <w:br/>
            </w:r>
            <w:r>
              <w:rPr>
                <w:rFonts w:ascii="Times New Roman"/>
                <w:b w:val="false"/>
                <w:i w:val="false"/>
                <w:color w:val="000000"/>
                <w:sz w:val="20"/>
              </w:rPr>
              <w:t>
</w:t>
            </w:r>
            <w:r>
              <w:rPr>
                <w:rFonts w:ascii="Times New Roman"/>
                <w:b w:val="false"/>
                <w:i w:val="false"/>
                <w:color w:val="000000"/>
                <w:sz w:val="20"/>
              </w:rPr>
              <w:t>не осуществляло</w:t>
            </w:r>
          </w:p>
        </w:tc>
        <w:tc>
          <w:tcPr>
            <w:tcW w:w="1848"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20"/>
      </w:tblGrid>
      <w:tr>
        <w:trPr>
          <w:trHeight w:val="390" w:hRule="atLeast"/>
        </w:trPr>
        <w:tc>
          <w:tcPr>
            <w:tcW w:w="140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Егер Сіз 3.1. тармақты толтырсаңыз, онда 4-тармаққа көшіңіз</w:t>
            </w:r>
            <w:r>
              <w:rPr>
                <w:rFonts w:ascii="Times New Roman"/>
                <w:b w:val="false"/>
                <w:i w:val="false"/>
                <w:color w:val="000000"/>
                <w:sz w:val="20"/>
              </w:rPr>
              <w:t>    Если Вы заполнили пункт 3.1., то переходите к пункту 4</w:t>
            </w:r>
          </w:p>
        </w:tc>
      </w:tr>
    </w:tbl>
    <w:p>
      <w:pPr>
        <w:spacing w:after="0"/>
        <w:ind w:left="0"/>
        <w:jc w:val="both"/>
      </w:pPr>
      <w:r>
        <w:rPr>
          <w:rFonts w:ascii="Times New Roman"/>
          <w:b/>
          <w:i w:val="false"/>
          <w:color w:val="000000"/>
          <w:sz w:val="28"/>
        </w:rPr>
        <w:t>4. Егер Сіздің кәсіпорныңыз экономикалық қызмет түрін жүзеге асырған болса, онда кестені толтырыңыз</w:t>
      </w:r>
      <w:r>
        <w:br/>
      </w:r>
      <w:r>
        <w:rPr>
          <w:rFonts w:ascii="Times New Roman"/>
          <w:b w:val="false"/>
          <w:i w:val="false"/>
          <w:color w:val="000000"/>
          <w:sz w:val="28"/>
        </w:rPr>
        <w:t>
Если Ваше предприятие осуществляло экономическую деятельность, то заполните таблицу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4593"/>
        <w:gridCol w:w="4883"/>
        <w:gridCol w:w="3620"/>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вида экономической деятельности</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1</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 бойынша үлесі, %-бен</w:t>
            </w:r>
            <w:r>
              <w:br/>
            </w:r>
            <w:r>
              <w:rPr>
                <w:rFonts w:ascii="Times New Roman"/>
                <w:b w:val="false"/>
                <w:i w:val="false"/>
                <w:color w:val="000000"/>
                <w:sz w:val="20"/>
              </w:rPr>
              <w:t>
</w:t>
            </w:r>
            <w:r>
              <w:rPr>
                <w:rFonts w:ascii="Times New Roman"/>
                <w:b w:val="false"/>
                <w:i w:val="false"/>
                <w:color w:val="000000"/>
                <w:sz w:val="20"/>
              </w:rPr>
              <w:t>Удельный вес в % по видам экономической деятельности</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54000"/>
                          </a:xfrm>
                          <a:prstGeom prst="rect">
                            <a:avLst/>
                          </a:prstGeom>
                        </pic:spPr>
                      </pic:pic>
                    </a:graphicData>
                  </a:graphic>
                </wp:inline>
              </w:drawing>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54000"/>
                          </a:xfrm>
                          <a:prstGeom prst="rect">
                            <a:avLst/>
                          </a:prstGeom>
                        </pic:spPr>
                      </pic:pic>
                    </a:graphicData>
                  </a:graphic>
                </wp:inline>
              </w:drawing>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54000"/>
                          </a:xfrm>
                          <a:prstGeom prst="rect">
                            <a:avLst/>
                          </a:prstGeom>
                        </pic:spPr>
                      </pic:pic>
                    </a:graphicData>
                  </a:graphic>
                </wp:inline>
              </w:drawing>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54000"/>
                          </a:xfrm>
                          <a:prstGeom prst="rect">
                            <a:avLst/>
                          </a:prstGeom>
                        </pic:spPr>
                      </pic:pic>
                    </a:graphicData>
                  </a:graphic>
                </wp:inline>
              </w:drawing>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Э</w:t>
      </w:r>
      <w:r>
        <w:rPr>
          <w:rFonts w:ascii="Times New Roman"/>
          <w:b/>
          <w:i w:val="false"/>
          <w:color w:val="000000"/>
          <w:sz w:val="28"/>
        </w:rPr>
        <w:t>Қ</w:t>
      </w:r>
      <w:r>
        <w:rPr>
          <w:rFonts w:ascii="Times New Roman"/>
          <w:b/>
          <w:i w:val="false"/>
          <w:color w:val="000000"/>
          <w:sz w:val="28"/>
        </w:rPr>
        <w:t>ЖЖ коды – Э</w:t>
      </w:r>
      <w:r>
        <w:rPr>
          <w:rFonts w:ascii="Times New Roman"/>
          <w:b/>
          <w:i w:val="false"/>
          <w:color w:val="000000"/>
          <w:sz w:val="28"/>
        </w:rPr>
        <w:t>Қ</w:t>
      </w:r>
      <w:r>
        <w:rPr>
          <w:rFonts w:ascii="Times New Roman"/>
          <w:b/>
          <w:i w:val="false"/>
          <w:color w:val="000000"/>
          <w:sz w:val="28"/>
        </w:rPr>
        <w:t>ЖЖ коды Статистика комитетіні</w:t>
      </w:r>
      <w:r>
        <w:rPr>
          <w:rFonts w:ascii="Times New Roman"/>
          <w:b/>
          <w:i w:val="false"/>
          <w:color w:val="000000"/>
          <w:sz w:val="28"/>
        </w:rPr>
        <w:t>ң</w:t>
      </w:r>
      <w:r>
        <w:rPr>
          <w:rFonts w:ascii="Times New Roman"/>
          <w:b/>
          <w:i w:val="false"/>
          <w:color w:val="000000"/>
          <w:sz w:val="28"/>
        </w:rPr>
        <w:t xml:space="preserve"> ресми сайтында орналас</w:t>
      </w:r>
      <w:r>
        <w:rPr>
          <w:rFonts w:ascii="Times New Roman"/>
          <w:b/>
          <w:i w:val="false"/>
          <w:color w:val="000000"/>
          <w:sz w:val="28"/>
        </w:rPr>
        <w:t>қ</w:t>
      </w:r>
      <w:r>
        <w:rPr>
          <w:rFonts w:ascii="Times New Roman"/>
          <w:b/>
          <w:i w:val="false"/>
          <w:color w:val="000000"/>
          <w:sz w:val="28"/>
        </w:rPr>
        <w:t>ан экономикалы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номенклатурасына с</w:t>
      </w:r>
      <w:r>
        <w:rPr>
          <w:rFonts w:ascii="Times New Roman"/>
          <w:b/>
          <w:i w:val="false"/>
          <w:color w:val="000000"/>
          <w:sz w:val="28"/>
        </w:rPr>
        <w:t>ә</w:t>
      </w:r>
      <w:r>
        <w:rPr>
          <w:rFonts w:ascii="Times New Roman"/>
          <w:b/>
          <w:i w:val="false"/>
          <w:color w:val="000000"/>
          <w:sz w:val="28"/>
        </w:rPr>
        <w:t>йкес толтырылады</w:t>
      </w:r>
      <w:r>
        <w:br/>
      </w:r>
      <w:r>
        <w:rPr>
          <w:rFonts w:ascii="Times New Roman"/>
          <w:b w:val="false"/>
          <w:i w:val="false"/>
          <w:color w:val="000000"/>
          <w:sz w:val="28"/>
        </w:rPr>
        <w:t>
</w:t>
      </w:r>
      <w:r>
        <w:rPr>
          <w:rFonts w:ascii="Times New Roman"/>
          <w:b/>
          <w:i w:val="false"/>
          <w:color w:val="000000"/>
          <w:sz w:val="28"/>
        </w:rPr>
        <w:t>(www.stat.gov.kz &gt;&gt;Жіктеуіштер&gt;&gt;Статистикалық жіктеулер)</w:t>
      </w:r>
      <w:r>
        <w:br/>
      </w:r>
      <w:r>
        <w:rPr>
          <w:rFonts w:ascii="Times New Roman"/>
          <w:b w:val="false"/>
          <w:i w:val="false"/>
          <w:color w:val="000000"/>
          <w:sz w:val="28"/>
        </w:rPr>
        <w:t>
</w:t>
      </w:r>
      <w:r>
        <w:rPr>
          <w:rFonts w:ascii="Times New Roman"/>
          <w:b w:val="false"/>
          <w:i w:val="false"/>
          <w:color w:val="000000"/>
          <w:sz w:val="28"/>
        </w:rPr>
        <w:t>Код ОКЭД - Код ОКЭД заполняется в соответствии с Номенклатурой видов экономической деятельности, которая размещена на официальном сайте</w:t>
      </w:r>
      <w:r>
        <w:br/>
      </w:r>
      <w:r>
        <w:rPr>
          <w:rFonts w:ascii="Times New Roman"/>
          <w:b w:val="false"/>
          <w:i w:val="false"/>
          <w:color w:val="000000"/>
          <w:sz w:val="28"/>
        </w:rPr>
        <w:t>
</w:t>
      </w:r>
      <w:r>
        <w:rPr>
          <w:rFonts w:ascii="Times New Roman"/>
          <w:b w:val="false"/>
          <w:i w:val="false"/>
          <w:color w:val="000000"/>
          <w:sz w:val="28"/>
        </w:rPr>
        <w:t>Комитета по статистике (</w:t>
      </w:r>
      <w:r>
        <w:rPr>
          <w:rFonts w:ascii="Times New Roman"/>
          <w:b w:val="false"/>
          <w:i w:val="false"/>
          <w:color w:val="000000"/>
          <w:sz w:val="28"/>
        </w:rPr>
        <w:t>www.stat.gov.kz &gt;&gt; Классификаторы &gt;&gt; Статистические классификации)</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________________________    Адрес </w:t>
      </w:r>
      <w:r>
        <w:rPr>
          <w:rFonts w:ascii="Times New Roman"/>
          <w:b/>
          <w:i w:val="false"/>
          <w:color w:val="000000"/>
          <w:sz w:val="28"/>
        </w:rPr>
        <w:t>____________________</w:t>
      </w:r>
      <w:r>
        <w:rPr>
          <w:rFonts w:ascii="Times New Roman"/>
          <w:b w:val="false"/>
          <w:i w:val="false"/>
          <w:color w:val="000000"/>
          <w:sz w:val="28"/>
        </w:rPr>
        <w:t xml:space="preserve"> _____________________________________          ______________________</w:t>
      </w:r>
    </w:p>
    <w:p>
      <w:pPr>
        <w:spacing w:after="0"/>
        <w:ind w:left="0"/>
        <w:jc w:val="both"/>
      </w:pPr>
      <w:r>
        <w:rPr>
          <w:rFonts w:ascii="Times New Roman"/>
          <w:b/>
          <w:i w:val="false"/>
          <w:color w:val="000000"/>
          <w:sz w:val="28"/>
        </w:rPr>
        <w:t>                                     Телефоны _</w:t>
      </w:r>
      <w:r>
        <w:rPr>
          <w:rFonts w:ascii="Times New Roman"/>
          <w:b w:val="false"/>
          <w:i w:val="false"/>
          <w:color w:val="000000"/>
          <w:sz w:val="28"/>
        </w:rPr>
        <w:t>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(болған жағдайда)</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(болған жағдайда)                 подпись</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(болған жағдайда)                 подпись</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32"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2014 жылғы 9 желтоқсандағы</w:t>
      </w:r>
      <w:r>
        <w:br/>
      </w:r>
      <w:r>
        <w:rPr>
          <w:rFonts w:ascii="Times New Roman"/>
          <w:b w:val="false"/>
          <w:i w:val="false"/>
          <w:color w:val="000000"/>
          <w:sz w:val="28"/>
        </w:rPr>
        <w:t xml:space="preserve">
№ 77 бұйрығына      </w:t>
      </w:r>
      <w:r>
        <w:br/>
      </w:r>
      <w:r>
        <w:rPr>
          <w:rFonts w:ascii="Times New Roman"/>
          <w:b w:val="false"/>
          <w:i w:val="false"/>
          <w:color w:val="000000"/>
          <w:sz w:val="28"/>
        </w:rPr>
        <w:t xml:space="preserve">
4-қосымша         </w:t>
      </w:r>
    </w:p>
    <w:bookmarkEnd w:id="6"/>
    <w:bookmarkStart w:name="z43" w:id="7"/>
    <w:p>
      <w:pPr>
        <w:spacing w:after="0"/>
        <w:ind w:left="0"/>
        <w:jc w:val="left"/>
      </w:pPr>
      <w:r>
        <w:rPr>
          <w:rFonts w:ascii="Times New Roman"/>
          <w:b/>
          <w:i w:val="false"/>
          <w:color w:val="000000"/>
        </w:rPr>
        <w:t xml:space="preserve"> 
«Экономикалық қызмет түрлері туралы есеп» жалпымемлекеттік</w:t>
      </w:r>
      <w:r>
        <w:br/>
      </w:r>
      <w:r>
        <w:rPr>
          <w:rFonts w:ascii="Times New Roman"/>
          <w:b/>
          <w:i w:val="false"/>
          <w:color w:val="000000"/>
        </w:rPr>
        <w:t>
статистикалық байқаудың статистикалық нысанын</w:t>
      </w:r>
      <w:r>
        <w:br/>
      </w:r>
      <w:r>
        <w:rPr>
          <w:rFonts w:ascii="Times New Roman"/>
          <w:b/>
          <w:i w:val="false"/>
          <w:color w:val="000000"/>
        </w:rPr>
        <w:t>
(коды 1721110, индексі 1-СР кезеңділігі жылына бір рет)</w:t>
      </w:r>
      <w:r>
        <w:br/>
      </w:r>
      <w:r>
        <w:rPr>
          <w:rFonts w:ascii="Times New Roman"/>
          <w:b/>
          <w:i w:val="false"/>
          <w:color w:val="000000"/>
        </w:rPr>
        <w:t>
толтыру жөніндегі нұсқаулық</w:t>
      </w:r>
    </w:p>
    <w:bookmarkEnd w:id="7"/>
    <w:bookmarkStart w:name="z44" w:id="8"/>
    <w:p>
      <w:pPr>
        <w:spacing w:after="0"/>
        <w:ind w:left="0"/>
        <w:jc w:val="both"/>
      </w:pPr>
      <w:r>
        <w:rPr>
          <w:rFonts w:ascii="Times New Roman"/>
          <w:b w:val="false"/>
          <w:i w:val="false"/>
          <w:color w:val="000000"/>
          <w:sz w:val="28"/>
        </w:rPr>
        <w:t>
      1. Осы «Экономикалық қызмет түрлері туралы есеп» (коды 1721110,</w:t>
      </w:r>
      <w:r>
        <w:br/>
      </w:r>
      <w:r>
        <w:rPr>
          <w:rFonts w:ascii="Times New Roman"/>
          <w:b w:val="false"/>
          <w:i w:val="false"/>
          <w:color w:val="000000"/>
          <w:sz w:val="28"/>
        </w:rPr>
        <w:t>
индексі 1-СР кезеңділігі жылына бір рет)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«Экономикалық қызмет түрлері туралы есеп» (коды 1721110, индексі 1-СР кезеңділігі жылына бір рет)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кәсіпорын қызметінің негізгі түрі - қосылған  құны  субъекті жүзеге асыратын қызметтің кез-келген басқа әрбір түріне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2) қосалқы қызмет түрі – үшінші тұлғалар үшін азық-түліктерді өндіру мақсатында жүзеге асырылатын негізгі қызметтен өзге қызмет түрі;</w:t>
      </w:r>
      <w:r>
        <w:br/>
      </w:r>
      <w:r>
        <w:rPr>
          <w:rFonts w:ascii="Times New Roman"/>
          <w:b w:val="false"/>
          <w:i w:val="false"/>
          <w:color w:val="000000"/>
          <w:sz w:val="28"/>
        </w:rPr>
        <w:t>
</w:t>
      </w:r>
      <w:r>
        <w:rPr>
          <w:rFonts w:ascii="Times New Roman"/>
          <w:b w:val="false"/>
          <w:i w:val="false"/>
          <w:color w:val="000000"/>
          <w:sz w:val="28"/>
        </w:rPr>
        <w:t>
      3) тізімдік саны – азаматтық-құқықтық сипаттағы шарттар бойынша жұмыстарды орындайтын тұлғалардан, сондай-ақ қоса атқарушылық бойынша жұмысқа қабылданғандардан басқа, еңбек шарты бойынша, оның жасалу мерзіміне қарамастан қабылданған тұлғалар саны.</w:t>
      </w:r>
      <w:r>
        <w:br/>
      </w:r>
      <w:r>
        <w:rPr>
          <w:rFonts w:ascii="Times New Roman"/>
          <w:b w:val="false"/>
          <w:i w:val="false"/>
          <w:color w:val="000000"/>
          <w:sz w:val="28"/>
        </w:rPr>
        <w:t>
</w:t>
      </w:r>
      <w:r>
        <w:rPr>
          <w:rFonts w:ascii="Times New Roman"/>
          <w:b w:val="false"/>
          <w:i w:val="false"/>
          <w:color w:val="000000"/>
          <w:sz w:val="28"/>
        </w:rPr>
        <w:t>
      3. 1-бөлімде есепті кезеңде қызметкерлердің орташа алғандағы тізімдік саны көрсетіледі.</w:t>
      </w:r>
      <w:r>
        <w:br/>
      </w:r>
      <w:r>
        <w:rPr>
          <w:rFonts w:ascii="Times New Roman"/>
          <w:b w:val="false"/>
          <w:i w:val="false"/>
          <w:color w:val="000000"/>
          <w:sz w:val="28"/>
        </w:rPr>
        <w:t>
</w:t>
      </w:r>
      <w:r>
        <w:rPr>
          <w:rFonts w:ascii="Times New Roman"/>
          <w:b w:val="false"/>
          <w:i w:val="false"/>
          <w:color w:val="000000"/>
          <w:sz w:val="28"/>
        </w:rPr>
        <w:t>
      Есепті кезеңдегі қызметкерлердің орташа алғандағы тізімдік саны есепті кезеңдегі әр айдың соңындағы қызметкерлердің орташа арифметикалық санына тең.</w:t>
      </w:r>
      <w:r>
        <w:br/>
      </w:r>
      <w:r>
        <w:rPr>
          <w:rFonts w:ascii="Times New Roman"/>
          <w:b w:val="false"/>
          <w:i w:val="false"/>
          <w:color w:val="000000"/>
          <w:sz w:val="28"/>
        </w:rPr>
        <w:t>
</w:t>
      </w:r>
      <w:r>
        <w:rPr>
          <w:rFonts w:ascii="Times New Roman"/>
          <w:b w:val="false"/>
          <w:i w:val="false"/>
          <w:color w:val="000000"/>
          <w:sz w:val="28"/>
        </w:rPr>
        <w:t>
      4. 4-бөлімде егер кәсіпорын қандай да бір экономикалық қызмет түрін жүзеге асырған болса, онда кесте толтырылады: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бағанында кәсіпорындардың қызмет түрінің атауы көрсетіледі;</w:t>
      </w:r>
      <w:r>
        <w:br/>
      </w:r>
      <w:r>
        <w:rPr>
          <w:rFonts w:ascii="Times New Roman"/>
          <w:b w:val="false"/>
          <w:i w:val="false"/>
          <w:color w:val="000000"/>
          <w:sz w:val="28"/>
        </w:rPr>
        <w:t>
</w:t>
      </w:r>
      <w:r>
        <w:rPr>
          <w:rFonts w:ascii="Times New Roman"/>
          <w:b w:val="false"/>
          <w:i w:val="false"/>
          <w:color w:val="000000"/>
          <w:sz w:val="28"/>
        </w:rPr>
        <w:t>
      1-бағанында Қазақстан Республикасы Статистика агенттігі төрағасының 2008 жылғы 20 мамырдағы № 67 бұйрығымен бекітілген Экономикалық қызмет түрлерінің номенклатурасына сәйкес экономикалық қызмет жалпы жіктеушінің (бұдан әрі - ЭҚЖЖ) коды көрсетіледі. Егер ЭҚЖЖ кодын таңдауға қиналған жағдайда Қазақстан Республикасы Ұлттық экономика министрлігі Статистика комитетінің тиісті аумақтық Статистика департаментіне жүгінуді ұсынамыз;</w:t>
      </w:r>
      <w:r>
        <w:br/>
      </w:r>
      <w:r>
        <w:rPr>
          <w:rFonts w:ascii="Times New Roman"/>
          <w:b w:val="false"/>
          <w:i w:val="false"/>
          <w:color w:val="000000"/>
          <w:sz w:val="28"/>
        </w:rPr>
        <w:t>
</w:t>
      </w:r>
      <w:r>
        <w:rPr>
          <w:rFonts w:ascii="Times New Roman"/>
          <w:b w:val="false"/>
          <w:i w:val="false"/>
          <w:color w:val="000000"/>
          <w:sz w:val="28"/>
        </w:rPr>
        <w:t>
      2-бағанында экономикалық қызмет түрлерінің үлес салмағы пайызбен көрсетіледі. Егер бір экономикалық қызмет түрі болса, 100% көрсету қажет, егер бірнеше қызмет түрі болса, онда  экономикалық қызмет түрлерінің жалпы қосындысы 100%-дан аспайтындай етіп пайызға (0,1 %-ға дейінгі дәлдікпен) бөлу керек.</w:t>
      </w:r>
      <w:r>
        <w:br/>
      </w:r>
      <w:r>
        <w:rPr>
          <w:rFonts w:ascii="Times New Roman"/>
          <w:b w:val="false"/>
          <w:i w:val="false"/>
          <w:color w:val="000000"/>
          <w:sz w:val="28"/>
        </w:rPr>
        <w:t>
</w:t>
      </w:r>
      <w:r>
        <w:rPr>
          <w:rFonts w:ascii="Times New Roman"/>
          <w:b w:val="false"/>
          <w:i w:val="false"/>
          <w:color w:val="000000"/>
          <w:sz w:val="28"/>
        </w:rPr>
        <w:t>
      Өндірілген өнім, өткізілген тауар мен көрсетілген қызметтердің көлемі өткізілген өнім, өткізілген тауар және көрсетілген қызметтердің (қайта сату үшін сатып алынған тауарлардың құнын, қосылған құн салығын есепке алмай, акцизсіз), кәсіпорынның ішінде пайдаланылған өнім, сатылған тауар және көрсетілген қызмет көлемін, қоймалардағы және сатуға арналған дайын өнім қорының өзгеруін, аяқталмаған өндірістің және құрылыстар қалдықтарының өсуін (азаюын) қосындылаумен анықталады:</w:t>
      </w:r>
      <w:r>
        <w:br/>
      </w:r>
      <w:r>
        <w:rPr>
          <w:rFonts w:ascii="Times New Roman"/>
          <w:b w:val="false"/>
          <w:i w:val="false"/>
          <w:color w:val="000000"/>
          <w:sz w:val="28"/>
        </w:rPr>
        <w:t>
</w:t>
      </w:r>
      <w:r>
        <w:rPr>
          <w:rFonts w:ascii="Times New Roman"/>
          <w:b w:val="false"/>
          <w:i w:val="false"/>
          <w:color w:val="000000"/>
          <w:sz w:val="28"/>
        </w:rPr>
        <w:t>
      1) өнеркәсіптік кәсіпорындар үшін өндірілген өнім мен көрсетілген қызметтің көлемі алыс-беріс шикізатынан өндірілген өнім құны мен зауыт ішіндегі айналымдық құнын ескепке ала отырып келтіріледі;</w:t>
      </w:r>
      <w:r>
        <w:br/>
      </w:r>
      <w:r>
        <w:rPr>
          <w:rFonts w:ascii="Times New Roman"/>
          <w:b w:val="false"/>
          <w:i w:val="false"/>
          <w:color w:val="000000"/>
          <w:sz w:val="28"/>
        </w:rPr>
        <w:t>
</w:t>
      </w:r>
      <w:r>
        <w:rPr>
          <w:rFonts w:ascii="Times New Roman"/>
          <w:b w:val="false"/>
          <w:i w:val="false"/>
          <w:color w:val="000000"/>
          <w:sz w:val="28"/>
        </w:rPr>
        <w:t>
      2) сауда қызметімен айналысатын кәсіпорындар үшін өндірілген өнімнің және көрсетілген қызметтің көлемі тауарларды өткізуден түскен табыс пен тауарларды сатып алуға жұмсалған шығыстардың арасындағы айырмашылық болып табылады. Сатып алынған тауарлардың құнына тең немесе төмен бағада тауарлар өткізілген жағдайда сауда қызметі бойынша өндірілген өнімнің және көрсетілген қызметтің көлемі айналым шығындарының шамасына тең болады;</w:t>
      </w:r>
      <w:r>
        <w:br/>
      </w:r>
      <w:r>
        <w:rPr>
          <w:rFonts w:ascii="Times New Roman"/>
          <w:b w:val="false"/>
          <w:i w:val="false"/>
          <w:color w:val="000000"/>
          <w:sz w:val="28"/>
        </w:rPr>
        <w:t>
</w:t>
      </w:r>
      <w:r>
        <w:rPr>
          <w:rFonts w:ascii="Times New Roman"/>
          <w:b w:val="false"/>
          <w:i w:val="false"/>
          <w:color w:val="000000"/>
          <w:sz w:val="28"/>
        </w:rPr>
        <w:t>
       3) қаржы делдалдарының (микрокредиттік ұйымдар, кредиттік серіктестер, ломбардтар, басқалар) өндірілген өнімі мен көрсетілген қызметтерінің көлемі қаржы делдалдары алған меншіктен түскен табыстар (өзінің меншікті құрал-жабдықтарын инвестициялау арқылы алған таза табыстан басқа) мен кредиторларға төленген пайыздар арасындағы айырма ретіндегі жанама жолмен анықталатын қызметтің құны болып табылады.</w:t>
      </w:r>
      <w:r>
        <w:br/>
      </w:r>
      <w:r>
        <w:rPr>
          <w:rFonts w:ascii="Times New Roman"/>
          <w:b w:val="false"/>
          <w:i w:val="false"/>
          <w:color w:val="000000"/>
          <w:sz w:val="28"/>
        </w:rPr>
        <w:t>
</w:t>
      </w:r>
      <w:r>
        <w:rPr>
          <w:rFonts w:ascii="Times New Roman"/>
          <w:b w:val="false"/>
          <w:i w:val="false"/>
          <w:color w:val="000000"/>
          <w:sz w:val="28"/>
        </w:rPr>
        <w:t>
      4) біржолғы, бірмезгілдік экономикалық қызмет түрлерін орындаған жағдайда, кестеде экономикалық қызмет түрі көрсетілмейді.</w:t>
      </w:r>
      <w:r>
        <w:br/>
      </w:r>
      <w:r>
        <w:rPr>
          <w:rFonts w:ascii="Times New Roman"/>
          <w:b w:val="false"/>
          <w:i w:val="false"/>
          <w:color w:val="000000"/>
          <w:sz w:val="28"/>
        </w:rPr>
        <w:t>
</w:t>
      </w:r>
      <w:r>
        <w:rPr>
          <w:rFonts w:ascii="Times New Roman"/>
          <w:b w:val="false"/>
          <w:i w:val="false"/>
          <w:color w:val="000000"/>
          <w:sz w:val="28"/>
        </w:rPr>
        <w:t>
      5. Осы статистиқалық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p>
    <w:bookmarkEnd w:id="8"/>
    <w:bookmarkStart w:name="z63"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2014 жылғы 9 желтоқсандағы</w:t>
      </w:r>
      <w:r>
        <w:br/>
      </w:r>
      <w:r>
        <w:rPr>
          <w:rFonts w:ascii="Times New Roman"/>
          <w:b w:val="false"/>
          <w:i w:val="false"/>
          <w:color w:val="000000"/>
          <w:sz w:val="28"/>
        </w:rPr>
        <w:t xml:space="preserve">
№ 77 бұйрығына      </w:t>
      </w:r>
      <w:r>
        <w:br/>
      </w:r>
      <w:r>
        <w:rPr>
          <w:rFonts w:ascii="Times New Roman"/>
          <w:b w:val="false"/>
          <w:i w:val="false"/>
          <w:color w:val="000000"/>
          <w:sz w:val="28"/>
        </w:rPr>
        <w:t xml:space="preserve">
5-қосымша         </w:t>
      </w:r>
    </w:p>
    <w:bookmarkEnd w:id="9"/>
    <w:tbl>
      <w:tblPr>
        <w:tblW w:w="0" w:type="auto"/>
        <w:tblCellSpacing w:w="0" w:type="auto"/>
        <w:tblBorders>
          <w:top w:val="none"/>
          <w:left w:val="none"/>
          <w:bottom w:val="none"/>
          <w:right w:val="none"/>
          <w:insideH w:val="none"/>
          <w:insideV w:val="none"/>
        </w:tblBorders>
      </w:tblPr>
      <w:tblGrid>
        <w:gridCol w:w="2740"/>
        <w:gridCol w:w="7"/>
        <w:gridCol w:w="7"/>
        <w:gridCol w:w="2300"/>
        <w:gridCol w:w="1948"/>
        <w:gridCol w:w="1238"/>
        <w:gridCol w:w="1340"/>
        <w:gridCol w:w="3500"/>
        <w:gridCol w:w="940"/>
      </w:tblGrid>
      <w:tr>
        <w:trPr>
          <w:trHeight w:val="840" w:hRule="atLeast"/>
        </w:trPr>
        <w:tc>
          <w:tcPr>
            <w:tcW w:w="2740"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282700" cy="9017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 Комитета по статистике Министерства национальной экономики Республики Казахстан от 9 декабря</w:t>
            </w:r>
            <w:r>
              <w:br/>
            </w:r>
            <w:r>
              <w:rPr>
                <w:rFonts w:ascii="Times New Roman"/>
                <w:b w:val="false"/>
                <w:i w:val="false"/>
                <w:color w:val="000000"/>
                <w:sz w:val="20"/>
              </w:rPr>
              <w:t>
</w:t>
            </w:r>
            <w:r>
              <w:rPr>
                <w:rFonts w:ascii="Times New Roman"/>
                <w:b w:val="false"/>
                <w:i w:val="false"/>
                <w:color w:val="000000"/>
                <w:sz w:val="20"/>
              </w:rPr>
              <w:t>2014 года № 77</w:t>
            </w:r>
          </w:p>
        </w:tc>
      </w:tr>
      <w:tr>
        <w:trPr>
          <w:trHeight w:val="84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vMerge/>
            <w:tcBorders>
              <w:top w:val="nil"/>
            </w:tcBorders>
          </w:tcPr>
          <w:p/>
        </w:tc>
      </w:tr>
      <w:tr>
        <w:trPr>
          <w:trHeight w:val="630" w:hRule="atLeast"/>
        </w:trPr>
        <w:tc>
          <w:tcPr>
            <w:tcW w:w="27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8"/>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4"/>
              <w:gridCol w:w="1113"/>
              <w:gridCol w:w="1113"/>
              <w:gridCol w:w="1113"/>
              <w:gridCol w:w="1135"/>
              <w:gridCol w:w="1742"/>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 xml:space="preserve">Время, затраченное на заполнение статистической формы, в часах </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78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1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4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7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27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8"/>
            <w:vMerge/>
            <w:tcBorders>
              <w:top w:val="nil"/>
            </w:tcBorders>
          </w:tcPr>
          <w:p/>
        </w:tc>
      </w:tr>
      <w:tr>
        <w:trPr>
          <w:trHeight w:val="87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67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1731103</w:t>
            </w:r>
            <w:r>
              <w:br/>
            </w:r>
            <w:r>
              <w:rPr>
                <w:rFonts w:ascii="Times New Roman"/>
                <w:b w:val="false"/>
                <w:i w:val="false"/>
                <w:color w:val="000000"/>
                <w:sz w:val="20"/>
              </w:rPr>
              <w:t>
</w:t>
            </w:r>
            <w:r>
              <w:rPr>
                <w:rFonts w:ascii="Times New Roman"/>
                <w:b w:val="false"/>
                <w:i w:val="false"/>
                <w:color w:val="000000"/>
                <w:sz w:val="20"/>
              </w:rPr>
              <w:t>Код статистической формы 1731103</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Шаруа немесе фермер қожалықтарындағы мал мен құстың, ауыл шаруашылығы техникасының және құрылыстардың нақты </w:t>
            </w:r>
            <w:r>
              <w:rPr>
                <w:rFonts w:ascii="Times New Roman"/>
                <w:b/>
                <w:i w:val="false"/>
                <w:color w:val="000000"/>
                <w:sz w:val="20"/>
              </w:rPr>
              <w:t>бары туралы мәліметтер</w:t>
            </w:r>
          </w:p>
        </w:tc>
      </w:tr>
      <w:tr>
        <w:trPr>
          <w:trHeight w:val="70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6-ж (фермер)</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наличии  скота и птицы, сельскохозяйственной техники и построек в крестьянских или фермерских хозяйствах</w:t>
            </w:r>
          </w:p>
        </w:tc>
      </w:tr>
      <w:tr>
        <w:trPr>
          <w:trHeight w:val="45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Полугодовая</w:t>
            </w:r>
          </w:p>
        </w:tc>
        <w:tc>
          <w:tcPr>
            <w:tcW w:w="23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330" w:hRule="atLeast"/>
              </w:trPr>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полугодовая</w:t>
            </w:r>
          </w:p>
        </w:tc>
        <w:tc>
          <w:tcPr>
            <w:tcW w:w="35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860"/>
              <w:gridCol w:w="860"/>
              <w:gridCol w:w="866"/>
            </w:tblGrid>
            <w:tr>
              <w:trPr>
                <w:trHeight w:val="30" w:hRule="atLeast"/>
              </w:trPr>
              <w:tc>
                <w:tcPr>
                  <w:tcW w:w="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64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Кенттердің, ауылдардың, ауылдық округтердің әкімдіктері есепті жылғы 1 қаңтардағы және 1 шілдедегі жағдай бойынша тапсырады</w:t>
            </w:r>
            <w:r>
              <w:br/>
            </w:r>
            <w:r>
              <w:rPr>
                <w:rFonts w:ascii="Times New Roman"/>
                <w:b w:val="false"/>
                <w:i w:val="false"/>
                <w:color w:val="000000"/>
                <w:sz w:val="20"/>
              </w:rPr>
              <w:t>
</w:t>
            </w:r>
            <w:r>
              <w:rPr>
                <w:rFonts w:ascii="Times New Roman"/>
                <w:b w:val="false"/>
                <w:i w:val="false"/>
                <w:color w:val="000000"/>
                <w:sz w:val="20"/>
              </w:rPr>
              <w:t>Представляют акиматы поселков, сел, сельских округов по состоянию на 1 января и на 1 июля отчетного года</w:t>
            </w:r>
          </w:p>
        </w:tc>
      </w:tr>
      <w:tr>
        <w:trPr>
          <w:trHeight w:val="57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20 күні</w:t>
            </w:r>
            <w:r>
              <w:br/>
            </w:r>
            <w:r>
              <w:rPr>
                <w:rFonts w:ascii="Times New Roman"/>
                <w:b w:val="false"/>
                <w:i w:val="false"/>
                <w:color w:val="000000"/>
                <w:sz w:val="20"/>
              </w:rPr>
              <w:t>
</w:t>
            </w:r>
            <w:r>
              <w:rPr>
                <w:rFonts w:ascii="Times New Roman"/>
                <w:b w:val="false"/>
                <w:i w:val="false"/>
                <w:color w:val="000000"/>
                <w:sz w:val="20"/>
              </w:rPr>
              <w:t>Срок представления – 20 числа после отчетного периода</w:t>
            </w:r>
          </w:p>
        </w:tc>
      </w:tr>
      <w:tr>
        <w:trPr>
          <w:trHeight w:val="28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400"/>
              <w:gridCol w:w="400"/>
              <w:gridCol w:w="400"/>
              <w:gridCol w:w="400"/>
              <w:gridCol w:w="400"/>
              <w:gridCol w:w="400"/>
              <w:gridCol w:w="400"/>
              <w:gridCol w:w="400"/>
              <w:gridCol w:w="400"/>
              <w:gridCol w:w="400"/>
              <w:gridCol w:w="400"/>
              <w:gridCol w:w="406"/>
            </w:tblGrid>
            <w:tr>
              <w:trPr>
                <w:trHeight w:val="30" w:hRule="atLeast"/>
              </w:trPr>
              <w:tc>
                <w:tcPr>
                  <w:tcW w:w="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Шаруа немесе фермер қожалықтары туралы жалпы мәліметтерді көрсетіңіз</w:t>
      </w:r>
      <w:r>
        <w:br/>
      </w:r>
      <w:r>
        <w:rPr>
          <w:rFonts w:ascii="Times New Roman"/>
          <w:b w:val="false"/>
          <w:i w:val="false"/>
          <w:color w:val="000000"/>
          <w:sz w:val="28"/>
        </w:rPr>
        <w:t>
Укажите общие сведения о крестьянских или фермерских хозяйствах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2833"/>
        <w:gridCol w:w="4559"/>
        <w:gridCol w:w="2497"/>
        <w:gridCol w:w="2519"/>
      </w:tblGrid>
      <w:tr>
        <w:trPr>
          <w:trHeight w:val="82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Шаруашылықтың атауы</w:t>
            </w:r>
            <w:r>
              <w:br/>
            </w:r>
            <w:r>
              <w:rPr>
                <w:rFonts w:ascii="Times New Roman"/>
                <w:b w:val="false"/>
                <w:i w:val="false"/>
                <w:color w:val="000000"/>
                <w:sz w:val="20"/>
              </w:rPr>
              <w:t>
</w:t>
            </w:r>
            <w:r>
              <w:rPr>
                <w:rFonts w:ascii="Times New Roman"/>
                <w:b w:val="false"/>
                <w:i w:val="false"/>
                <w:color w:val="000000"/>
                <w:sz w:val="20"/>
              </w:rPr>
              <w:t>Наименование хозяйства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 басшысының жынысы</w:t>
            </w:r>
            <w:r>
              <w:br/>
            </w:r>
            <w:r>
              <w:rPr>
                <w:rFonts w:ascii="Times New Roman"/>
                <w:b w:val="false"/>
                <w:i w:val="false"/>
                <w:color w:val="000000"/>
                <w:sz w:val="20"/>
              </w:rPr>
              <w:t>
</w:t>
            </w:r>
            <w:r>
              <w:rPr>
                <w:rFonts w:ascii="Times New Roman"/>
                <w:b w:val="false"/>
                <w:i w:val="false"/>
                <w:color w:val="000000"/>
                <w:sz w:val="20"/>
              </w:rPr>
              <w:t>Пол главы хозяйcтва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(ЖСН)</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БИН (ИИН)</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КАТО</w:t>
            </w:r>
          </w:p>
        </w:tc>
      </w:tr>
      <w:tr>
        <w:trPr>
          <w:trHeight w:val="25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БСН</w:t>
      </w:r>
      <w:r>
        <w:rPr>
          <w:rFonts w:ascii="Times New Roman"/>
          <w:b/>
          <w:i w:val="false"/>
          <w:color w:val="000000"/>
          <w:sz w:val="28"/>
        </w:rPr>
        <w:t xml:space="preserve"> - б</w:t>
      </w:r>
      <w:r>
        <w:rPr>
          <w:rFonts w:ascii="Times New Roman"/>
          <w:b/>
          <w:i w:val="false"/>
          <w:color w:val="000000"/>
          <w:sz w:val="28"/>
        </w:rPr>
        <w:t>изнес-с</w:t>
      </w:r>
      <w:r>
        <w:rPr>
          <w:rFonts w:ascii="Times New Roman"/>
          <w:b/>
          <w:i w:val="false"/>
          <w:color w:val="000000"/>
          <w:sz w:val="28"/>
        </w:rPr>
        <w:t>ә</w:t>
      </w:r>
      <w:r>
        <w:rPr>
          <w:rFonts w:ascii="Times New Roman"/>
          <w:b/>
          <w:i w:val="false"/>
          <w:color w:val="000000"/>
          <w:sz w:val="28"/>
        </w:rPr>
        <w:t>йкестендіру н</w:t>
      </w:r>
      <w:r>
        <w:rPr>
          <w:rFonts w:ascii="Times New Roman"/>
          <w:b/>
          <w:i w:val="false"/>
          <w:color w:val="000000"/>
          <w:sz w:val="28"/>
        </w:rPr>
        <w:t>ө</w:t>
      </w:r>
      <w:r>
        <w:rPr>
          <w:rFonts w:ascii="Times New Roman"/>
          <w:b/>
          <w:i w:val="false"/>
          <w:color w:val="000000"/>
          <w:sz w:val="28"/>
        </w:rPr>
        <w:t>мірі</w:t>
      </w:r>
      <w:r>
        <w:br/>
      </w:r>
      <w:r>
        <w:rPr>
          <w:rFonts w:ascii="Times New Roman"/>
          <w:b w:val="false"/>
          <w:i w:val="false"/>
          <w:color w:val="000000"/>
          <w:sz w:val="28"/>
        </w:rPr>
        <w:t>
</w:t>
      </w:r>
      <w:r>
        <w:rPr>
          <w:rFonts w:ascii="Times New Roman"/>
          <w:b w:val="false"/>
          <w:i w:val="false"/>
          <w:color w:val="000000"/>
          <w:sz w:val="28"/>
        </w:rPr>
        <w:t>БИН - бизнес идентификационный номер</w:t>
      </w:r>
      <w:r>
        <w:br/>
      </w:r>
      <w:r>
        <w:rPr>
          <w:rFonts w:ascii="Times New Roman"/>
          <w:b w:val="false"/>
          <w:i w:val="false"/>
          <w:color w:val="000000"/>
          <w:sz w:val="28"/>
        </w:rPr>
        <w:t>
</w:t>
      </w:r>
      <w:r>
        <w:rPr>
          <w:rFonts w:ascii="Times New Roman"/>
          <w:b/>
          <w:i w:val="false"/>
          <w:color w:val="000000"/>
          <w:sz w:val="28"/>
        </w:rPr>
        <w:t>ЖСН - жеке с</w:t>
      </w:r>
      <w:r>
        <w:rPr>
          <w:rFonts w:ascii="Times New Roman"/>
          <w:b/>
          <w:i w:val="false"/>
          <w:color w:val="000000"/>
          <w:sz w:val="28"/>
        </w:rPr>
        <w:t>ә</w:t>
      </w:r>
      <w:r>
        <w:rPr>
          <w:rFonts w:ascii="Times New Roman"/>
          <w:b/>
          <w:i w:val="false"/>
          <w:color w:val="000000"/>
          <w:sz w:val="28"/>
        </w:rPr>
        <w:t>йкестендіру н</w:t>
      </w:r>
      <w:r>
        <w:rPr>
          <w:rFonts w:ascii="Times New Roman"/>
          <w:b/>
          <w:i w:val="false"/>
          <w:color w:val="000000"/>
          <w:sz w:val="28"/>
        </w:rPr>
        <w:t>ө</w:t>
      </w:r>
      <w:r>
        <w:rPr>
          <w:rFonts w:ascii="Times New Roman"/>
          <w:b/>
          <w:i w:val="false"/>
          <w:color w:val="000000"/>
          <w:sz w:val="28"/>
        </w:rPr>
        <w:t>мірі</w:t>
      </w:r>
      <w:r>
        <w:br/>
      </w:r>
      <w:r>
        <w:rPr>
          <w:rFonts w:ascii="Times New Roman"/>
          <w:b w:val="false"/>
          <w:i w:val="false"/>
          <w:color w:val="000000"/>
          <w:sz w:val="28"/>
        </w:rPr>
        <w:t>
</w:t>
      </w:r>
      <w:r>
        <w:rPr>
          <w:rFonts w:ascii="Times New Roman"/>
          <w:b w:val="false"/>
          <w:i w:val="false"/>
          <w:color w:val="000000"/>
          <w:sz w:val="28"/>
        </w:rPr>
        <w:t>ИИН - индивидуальный идентификационный номер</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Ә</w:t>
      </w:r>
      <w:r>
        <w:rPr>
          <w:rFonts w:ascii="Times New Roman"/>
          <w:b/>
          <w:i w:val="false"/>
          <w:color w:val="000000"/>
          <w:sz w:val="28"/>
        </w:rPr>
        <w:t xml:space="preserve">АОЖ - </w:t>
      </w:r>
      <w:r>
        <w:rPr>
          <w:rFonts w:ascii="Times New Roman"/>
          <w:b/>
          <w:i w:val="false"/>
          <w:color w:val="000000"/>
          <w:sz w:val="28"/>
        </w:rPr>
        <w:t>ә</w:t>
      </w:r>
      <w:r>
        <w:rPr>
          <w:rFonts w:ascii="Times New Roman"/>
          <w:b/>
          <w:i w:val="false"/>
          <w:color w:val="000000"/>
          <w:sz w:val="28"/>
        </w:rPr>
        <w:t>кімшілік-аума</w:t>
      </w:r>
      <w:r>
        <w:rPr>
          <w:rFonts w:ascii="Times New Roman"/>
          <w:b/>
          <w:i w:val="false"/>
          <w:color w:val="000000"/>
          <w:sz w:val="28"/>
        </w:rPr>
        <w:t>қ</w:t>
      </w:r>
      <w:r>
        <w:rPr>
          <w:rFonts w:ascii="Times New Roman"/>
          <w:b/>
          <w:i w:val="false"/>
          <w:color w:val="000000"/>
          <w:sz w:val="28"/>
        </w:rPr>
        <w:t>ты</w:t>
      </w:r>
      <w:r>
        <w:rPr>
          <w:rFonts w:ascii="Times New Roman"/>
          <w:b/>
          <w:i w:val="false"/>
          <w:color w:val="000000"/>
          <w:sz w:val="28"/>
        </w:rPr>
        <w:t>қ</w:t>
      </w:r>
      <w:r>
        <w:rPr>
          <w:rFonts w:ascii="Times New Roman"/>
          <w:b/>
          <w:i w:val="false"/>
          <w:color w:val="000000"/>
          <w:sz w:val="28"/>
        </w:rPr>
        <w:t xml:space="preserve"> объектілерді</w:t>
      </w:r>
      <w:r>
        <w:rPr>
          <w:rFonts w:ascii="Times New Roman"/>
          <w:b/>
          <w:i w:val="false"/>
          <w:color w:val="000000"/>
          <w:sz w:val="28"/>
        </w:rPr>
        <w:t>ң</w:t>
      </w:r>
      <w:r>
        <w:rPr>
          <w:rFonts w:ascii="Times New Roman"/>
          <w:b/>
          <w:i w:val="false"/>
          <w:color w:val="000000"/>
          <w:sz w:val="28"/>
        </w:rPr>
        <w:t xml:space="preserve"> мемлекеттік жіктеуішін-ауданды</w:t>
      </w:r>
      <w:r>
        <w:rPr>
          <w:rFonts w:ascii="Times New Roman"/>
          <w:b/>
          <w:i w:val="false"/>
          <w:color w:val="000000"/>
          <w:sz w:val="28"/>
        </w:rPr>
        <w:t>қ</w:t>
      </w:r>
      <w:r>
        <w:rPr>
          <w:rFonts w:ascii="Times New Roman"/>
          <w:b/>
          <w:i w:val="false"/>
          <w:color w:val="000000"/>
          <w:sz w:val="28"/>
        </w:rPr>
        <w:t xml:space="preserve"> статистика бас</w:t>
      </w:r>
      <w:r>
        <w:rPr>
          <w:rFonts w:ascii="Times New Roman"/>
          <w:b/>
          <w:i w:val="false"/>
          <w:color w:val="000000"/>
          <w:sz w:val="28"/>
        </w:rPr>
        <w:t>қ</w:t>
      </w:r>
      <w:r>
        <w:rPr>
          <w:rFonts w:ascii="Times New Roman"/>
          <w:b/>
          <w:i w:val="false"/>
          <w:color w:val="000000"/>
          <w:sz w:val="28"/>
        </w:rPr>
        <w:t>армасыны</w:t>
      </w:r>
      <w:r>
        <w:rPr>
          <w:rFonts w:ascii="Times New Roman"/>
          <w:b/>
          <w:i w:val="false"/>
          <w:color w:val="000000"/>
          <w:sz w:val="28"/>
        </w:rPr>
        <w:t>ң</w:t>
      </w:r>
      <w:r>
        <w:rPr>
          <w:rFonts w:ascii="Times New Roman"/>
          <w:b/>
          <w:i w:val="false"/>
          <w:color w:val="000000"/>
          <w:sz w:val="28"/>
        </w:rPr>
        <w:t xml:space="preserve"> маманы толтырады</w:t>
      </w:r>
      <w:r>
        <w:br/>
      </w:r>
      <w:r>
        <w:rPr>
          <w:rFonts w:ascii="Times New Roman"/>
          <w:b w:val="false"/>
          <w:i w:val="false"/>
          <w:color w:val="000000"/>
          <w:sz w:val="28"/>
        </w:rPr>
        <w:t>
</w:t>
      </w:r>
      <w:r>
        <w:rPr>
          <w:rFonts w:ascii="Times New Roman"/>
          <w:b w:val="false"/>
          <w:i w:val="false"/>
          <w:color w:val="000000"/>
          <w:sz w:val="28"/>
        </w:rPr>
        <w:t>КАТО - государственный классификатор административно-территориальных объектов - заполняется  специалистом районного управления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3216"/>
        <w:gridCol w:w="2902"/>
        <w:gridCol w:w="1750"/>
        <w:gridCol w:w="1688"/>
        <w:gridCol w:w="3008"/>
      </w:tblGrid>
      <w:tr>
        <w:trPr>
          <w:trHeight w:val="178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Шаруашылықтың  мекенжайы</w:t>
            </w:r>
            <w:r>
              <w:br/>
            </w:r>
            <w:r>
              <w:rPr>
                <w:rFonts w:ascii="Times New Roman"/>
                <w:b w:val="false"/>
                <w:i w:val="false"/>
                <w:color w:val="000000"/>
                <w:sz w:val="20"/>
              </w:rPr>
              <w:t>
</w:t>
            </w:r>
            <w:r>
              <w:rPr>
                <w:rFonts w:ascii="Times New Roman"/>
                <w:b w:val="false"/>
                <w:i w:val="false"/>
                <w:color w:val="000000"/>
                <w:sz w:val="20"/>
              </w:rPr>
              <w:t>Адрес хозяйства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Шаруашылықтың құрылған жылы</w:t>
            </w:r>
            <w:r>
              <w:br/>
            </w:r>
            <w:r>
              <w:rPr>
                <w:rFonts w:ascii="Times New Roman"/>
                <w:b w:val="false"/>
                <w:i w:val="false"/>
                <w:color w:val="000000"/>
                <w:sz w:val="20"/>
              </w:rPr>
              <w:t>
</w:t>
            </w:r>
            <w:r>
              <w:rPr>
                <w:rFonts w:ascii="Times New Roman"/>
                <w:b w:val="false"/>
                <w:i w:val="false"/>
                <w:color w:val="000000"/>
                <w:sz w:val="20"/>
              </w:rPr>
              <w:t>Год обра-зования хозяйства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Белсенділік белгісі</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Признак активности</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4</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орташа жылдық саны, адам</w:t>
            </w:r>
            <w:r>
              <w:br/>
            </w:r>
            <w:r>
              <w:rPr>
                <w:rFonts w:ascii="Times New Roman"/>
                <w:b w:val="false"/>
                <w:i w:val="false"/>
                <w:color w:val="000000"/>
                <w:sz w:val="20"/>
              </w:rPr>
              <w:t>
</w:t>
            </w:r>
            <w:r>
              <w:rPr>
                <w:rFonts w:ascii="Times New Roman"/>
                <w:b w:val="false"/>
                <w:i w:val="false"/>
                <w:color w:val="000000"/>
                <w:sz w:val="20"/>
              </w:rPr>
              <w:t>Среднегодовая численность работников, человек</w:t>
            </w:r>
          </w:p>
        </w:tc>
      </w:tr>
      <w:tr>
        <w:trPr>
          <w:trHeight w:val="27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Белсенділік белгісі</w:t>
      </w:r>
      <w:r>
        <w:rPr>
          <w:rFonts w:ascii="Times New Roman"/>
          <w:b w:val="false"/>
          <w:i w:val="false"/>
          <w:color w:val="000000"/>
          <w:vertAlign w:val="superscript"/>
        </w:rPr>
        <w:t> </w:t>
      </w:r>
      <w:r>
        <w:rPr>
          <w:rFonts w:ascii="Times New Roman"/>
          <w:b/>
          <w:i w:val="false"/>
          <w:color w:val="000000"/>
          <w:sz w:val="28"/>
        </w:rPr>
        <w:t>-</w:t>
      </w:r>
      <w:r>
        <w:rPr>
          <w:rFonts w:ascii="Times New Roman"/>
          <w:b w:val="false"/>
          <w:i w:val="false"/>
          <w:color w:val="000000"/>
          <w:vertAlign w:val="superscript"/>
        </w:rPr>
        <w:t> </w:t>
      </w:r>
      <w:r>
        <w:rPr>
          <w:rFonts w:ascii="Times New Roman"/>
          <w:b/>
          <w:i w:val="false"/>
          <w:color w:val="000000"/>
          <w:sz w:val="28"/>
        </w:rPr>
        <w:t>ауданды</w:t>
      </w:r>
      <w:r>
        <w:rPr>
          <w:rFonts w:ascii="Times New Roman"/>
          <w:b/>
          <w:i w:val="false"/>
          <w:color w:val="000000"/>
          <w:sz w:val="28"/>
        </w:rPr>
        <w:t>қ</w:t>
      </w:r>
      <w:r>
        <w:rPr>
          <w:rFonts w:ascii="Times New Roman"/>
          <w:b/>
          <w:i w:val="false"/>
          <w:color w:val="000000"/>
          <w:sz w:val="28"/>
        </w:rPr>
        <w:t xml:space="preserve"> статистика бас</w:t>
      </w:r>
      <w:r>
        <w:rPr>
          <w:rFonts w:ascii="Times New Roman"/>
          <w:b/>
          <w:i w:val="false"/>
          <w:color w:val="000000"/>
          <w:sz w:val="28"/>
        </w:rPr>
        <w:t>қ</w:t>
      </w:r>
      <w:r>
        <w:rPr>
          <w:rFonts w:ascii="Times New Roman"/>
          <w:b/>
          <w:i w:val="false"/>
          <w:color w:val="000000"/>
          <w:sz w:val="28"/>
        </w:rPr>
        <w:t>армасыны</w:t>
      </w:r>
      <w:r>
        <w:rPr>
          <w:rFonts w:ascii="Times New Roman"/>
          <w:b/>
          <w:i w:val="false"/>
          <w:color w:val="000000"/>
          <w:sz w:val="28"/>
        </w:rPr>
        <w:t>ң</w:t>
      </w:r>
      <w:r>
        <w:rPr>
          <w:rFonts w:ascii="Times New Roman"/>
          <w:b/>
          <w:i w:val="false"/>
          <w:color w:val="000000"/>
          <w:sz w:val="28"/>
        </w:rPr>
        <w:t xml:space="preserve"> маманы толтырады</w:t>
      </w:r>
      <w:r>
        <w:rPr>
          <w:rFonts w:ascii="Times New Roman"/>
          <w:b w:val="false"/>
          <w:i w:val="false"/>
          <w:color w:val="000000"/>
          <w:vertAlign w:val="superscript"/>
        </w:rPr>
        <w:t> </w:t>
      </w:r>
      <w:r>
        <w:br/>
      </w:r>
      <w:r>
        <w:rPr>
          <w:rFonts w:ascii="Times New Roman"/>
          <w:b w:val="false"/>
          <w:i w:val="false"/>
          <w:color w:val="000000"/>
          <w:sz w:val="28"/>
        </w:rPr>
        <w:t>
</w:t>
      </w:r>
      <w:r>
        <w:rPr>
          <w:rFonts w:ascii="Times New Roman"/>
          <w:b w:val="false"/>
          <w:i w:val="false"/>
          <w:color w:val="000000"/>
          <w:sz w:val="28"/>
        </w:rPr>
        <w:t>Признак активности</w:t>
      </w:r>
      <w:r>
        <w:rPr>
          <w:rFonts w:ascii="Times New Roman"/>
          <w:b w:val="false"/>
          <w:i w:val="false"/>
          <w:color w:val="000000"/>
          <w:vertAlign w:val="superscript"/>
        </w:rPr>
        <w:t> </w:t>
      </w:r>
      <w:r>
        <w:rPr>
          <w:rFonts w:ascii="Times New Roman"/>
          <w:b w:val="false"/>
          <w:i w:val="false"/>
          <w:color w:val="000000"/>
          <w:sz w:val="28"/>
        </w:rPr>
        <w:t>-</w:t>
      </w:r>
      <w:r>
        <w:rPr>
          <w:rFonts w:ascii="Times New Roman"/>
          <w:b w:val="false"/>
          <w:i w:val="false"/>
          <w:color w:val="000000"/>
          <w:vertAlign w:val="superscript"/>
        </w:rPr>
        <w:t> </w:t>
      </w:r>
      <w:r>
        <w:rPr>
          <w:rFonts w:ascii="Times New Roman"/>
          <w:b w:val="false"/>
          <w:i w:val="false"/>
          <w:color w:val="000000"/>
          <w:sz w:val="28"/>
        </w:rPr>
        <w:t>заполняется специалистом районного управления статистики</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Э</w:t>
      </w:r>
      <w:r>
        <w:rPr>
          <w:rFonts w:ascii="Times New Roman"/>
          <w:b/>
          <w:i w:val="false"/>
          <w:color w:val="000000"/>
          <w:sz w:val="28"/>
        </w:rPr>
        <w:t>Қ</w:t>
      </w:r>
      <w:r>
        <w:rPr>
          <w:rFonts w:ascii="Times New Roman"/>
          <w:b/>
          <w:i w:val="false"/>
          <w:color w:val="000000"/>
          <w:sz w:val="28"/>
        </w:rPr>
        <w:t>ЖЖ - экономикалы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жалпы жіктеуіші - ауданды</w:t>
      </w:r>
      <w:r>
        <w:rPr>
          <w:rFonts w:ascii="Times New Roman"/>
          <w:b/>
          <w:i w:val="false"/>
          <w:color w:val="000000"/>
          <w:sz w:val="28"/>
        </w:rPr>
        <w:t>қ</w:t>
      </w:r>
      <w:r>
        <w:rPr>
          <w:rFonts w:ascii="Times New Roman"/>
          <w:b/>
          <w:i w:val="false"/>
          <w:color w:val="000000"/>
          <w:sz w:val="28"/>
        </w:rPr>
        <w:t xml:space="preserve"> статистика бас</w:t>
      </w:r>
      <w:r>
        <w:rPr>
          <w:rFonts w:ascii="Times New Roman"/>
          <w:b/>
          <w:i w:val="false"/>
          <w:color w:val="000000"/>
          <w:sz w:val="28"/>
        </w:rPr>
        <w:t>қ</w:t>
      </w:r>
      <w:r>
        <w:rPr>
          <w:rFonts w:ascii="Times New Roman"/>
          <w:b/>
          <w:i w:val="false"/>
          <w:color w:val="000000"/>
          <w:sz w:val="28"/>
        </w:rPr>
        <w:t>армасыны</w:t>
      </w:r>
      <w:r>
        <w:rPr>
          <w:rFonts w:ascii="Times New Roman"/>
          <w:b/>
          <w:i w:val="false"/>
          <w:color w:val="000000"/>
          <w:sz w:val="28"/>
        </w:rPr>
        <w:t>ң</w:t>
      </w:r>
      <w:r>
        <w:rPr>
          <w:rFonts w:ascii="Times New Roman"/>
          <w:b/>
          <w:i w:val="false"/>
          <w:color w:val="000000"/>
          <w:sz w:val="28"/>
        </w:rPr>
        <w:t xml:space="preserve"> маманы толтырады</w:t>
      </w:r>
      <w:r>
        <w:br/>
      </w:r>
      <w:r>
        <w:rPr>
          <w:rFonts w:ascii="Times New Roman"/>
          <w:b w:val="false"/>
          <w:i w:val="false"/>
          <w:color w:val="000000"/>
          <w:sz w:val="28"/>
        </w:rPr>
        <w:t>
</w:t>
      </w:r>
      <w:r>
        <w:rPr>
          <w:rFonts w:ascii="Times New Roman"/>
          <w:b w:val="false"/>
          <w:i w:val="false"/>
          <w:color w:val="000000"/>
          <w:sz w:val="28"/>
        </w:rPr>
        <w:t>ОКЭД - общий классификатор видов экономической деятельности - заполняется  специалистом районного управления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1060"/>
        <w:gridCol w:w="1227"/>
        <w:gridCol w:w="1395"/>
        <w:gridCol w:w="920"/>
        <w:gridCol w:w="976"/>
        <w:gridCol w:w="1298"/>
        <w:gridCol w:w="921"/>
        <w:gridCol w:w="1326"/>
        <w:gridCol w:w="1312"/>
        <w:gridCol w:w="1366"/>
        <w:gridCol w:w="1352"/>
      </w:tblGrid>
      <w:tr>
        <w:trPr>
          <w:trHeight w:val="57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Мал мен құстың нақты бары туралы мәліметтерді көрсетіңіз</w:t>
            </w:r>
            <w:r>
              <w:br/>
            </w:r>
            <w:r>
              <w:rPr>
                <w:rFonts w:ascii="Times New Roman"/>
                <w:b w:val="false"/>
                <w:i w:val="false"/>
                <w:color w:val="000000"/>
                <w:sz w:val="20"/>
              </w:rPr>
              <w:t>
</w:t>
            </w:r>
            <w:r>
              <w:rPr>
                <w:rFonts w:ascii="Times New Roman"/>
                <w:b w:val="false"/>
                <w:i w:val="false"/>
                <w:color w:val="000000"/>
                <w:sz w:val="20"/>
              </w:rPr>
              <w:t>    Укажите сведения о наличии скота и птицы</w:t>
            </w:r>
          </w:p>
        </w:tc>
      </w:tr>
      <w:tr>
        <w:trPr>
          <w:trHeight w:val="495"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бас</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голов</w:t>
            </w:r>
          </w:p>
        </w:tc>
      </w:tr>
      <w:tr>
        <w:trPr>
          <w:trHeight w:val="450" w:hRule="atLeast"/>
        </w:trPr>
        <w:tc>
          <w:tcPr>
            <w:tcW w:w="0" w:type="auto"/>
            <w:vMerge/>
            <w:tcBorders>
              <w:top w:val="nil"/>
              <w:left w:val="single" w:color="cfcfcf" w:sz="5"/>
              <w:bottom w:val="single" w:color="cfcfcf" w:sz="5"/>
              <w:right w:val="single" w:color="cfcfcf" w:sz="5"/>
            </w:tcBorders>
          </w:tcP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r>
              <w:rPr>
                <w:rFonts w:ascii="Times New Roman"/>
                <w:b/>
                <w:i w:val="false"/>
                <w:color w:val="000000"/>
                <w:sz w:val="20"/>
              </w:rPr>
              <w:t>:</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сиырлар</w:t>
            </w:r>
            <w:r>
              <w:br/>
            </w:r>
            <w:r>
              <w:rPr>
                <w:rFonts w:ascii="Times New Roman"/>
                <w:b w:val="false"/>
                <w:i w:val="false"/>
                <w:color w:val="000000"/>
                <w:sz w:val="20"/>
              </w:rPr>
              <w:t>
</w:t>
            </w:r>
            <w:r>
              <w:rPr>
                <w:rFonts w:ascii="Times New Roman"/>
                <w:b w:val="false"/>
                <w:i w:val="false"/>
                <w:color w:val="000000"/>
                <w:sz w:val="20"/>
              </w:rPr>
              <w:t>коровы</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бұқалар</w:t>
            </w:r>
            <w:r>
              <w:br/>
            </w:r>
            <w:r>
              <w:rPr>
                <w:rFonts w:ascii="Times New Roman"/>
                <w:b w:val="false"/>
                <w:i w:val="false"/>
                <w:color w:val="000000"/>
                <w:sz w:val="20"/>
              </w:rPr>
              <w:t>
</w:t>
            </w:r>
            <w:r>
              <w:rPr>
                <w:rFonts w:ascii="Times New Roman"/>
                <w:b w:val="false"/>
                <w:i w:val="false"/>
                <w:color w:val="000000"/>
                <w:sz w:val="20"/>
              </w:rPr>
              <w:t>быкипроизводители</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қысыр малдар</w:t>
            </w:r>
            <w:r>
              <w:br/>
            </w:r>
            <w:r>
              <w:rPr>
                <w:rFonts w:ascii="Times New Roman"/>
                <w:b w:val="false"/>
                <w:i w:val="false"/>
                <w:color w:val="000000"/>
                <w:sz w:val="20"/>
              </w:rPr>
              <w:t>
</w:t>
            </w:r>
            <w:r>
              <w:rPr>
                <w:rFonts w:ascii="Times New Roman"/>
                <w:b w:val="false"/>
                <w:i w:val="false"/>
                <w:color w:val="000000"/>
                <w:sz w:val="20"/>
              </w:rPr>
              <w:t>нетели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және олардан үлкен өгізшелер</w:t>
            </w:r>
            <w:r>
              <w:br/>
            </w:r>
            <w:r>
              <w:rPr>
                <w:rFonts w:ascii="Times New Roman"/>
                <w:b w:val="false"/>
                <w:i w:val="false"/>
                <w:color w:val="000000"/>
                <w:sz w:val="20"/>
              </w:rPr>
              <w:t>
</w:t>
            </w:r>
            <w:r>
              <w:rPr>
                <w:rFonts w:ascii="Times New Roman"/>
                <w:b w:val="false"/>
                <w:i w:val="false"/>
                <w:color w:val="000000"/>
                <w:sz w:val="20"/>
              </w:rPr>
              <w:t>бычки от 1 года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өгізшелер</w:t>
            </w:r>
            <w:r>
              <w:br/>
            </w:r>
            <w:r>
              <w:rPr>
                <w:rFonts w:ascii="Times New Roman"/>
                <w:b w:val="false"/>
                <w:i w:val="false"/>
                <w:color w:val="000000"/>
                <w:sz w:val="20"/>
              </w:rPr>
              <w:t>
</w:t>
            </w:r>
            <w:r>
              <w:rPr>
                <w:rFonts w:ascii="Times New Roman"/>
                <w:b w:val="false"/>
                <w:i w:val="false"/>
                <w:color w:val="000000"/>
                <w:sz w:val="20"/>
              </w:rPr>
              <w:t>бычки до 1 года</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w:t>
            </w:r>
            <w:r>
              <w:br/>
            </w:r>
            <w:r>
              <w:rPr>
                <w:rFonts w:ascii="Times New Roman"/>
                <w:b w:val="false"/>
                <w:i w:val="false"/>
                <w:color w:val="000000"/>
                <w:sz w:val="20"/>
              </w:rPr>
              <w:t>
</w:t>
            </w:r>
            <w:r>
              <w:rPr>
                <w:rFonts w:ascii="Times New Roman"/>
                <w:b/>
                <w:i w:val="false"/>
                <w:color w:val="000000"/>
                <w:sz w:val="20"/>
              </w:rPr>
              <w:t>2 жасқа дейінгі құнажындар</w:t>
            </w:r>
            <w:r>
              <w:br/>
            </w:r>
            <w:r>
              <w:rPr>
                <w:rFonts w:ascii="Times New Roman"/>
                <w:b w:val="false"/>
                <w:i w:val="false"/>
                <w:color w:val="000000"/>
                <w:sz w:val="20"/>
              </w:rPr>
              <w:t>
</w:t>
            </w:r>
            <w:r>
              <w:rPr>
                <w:rFonts w:ascii="Times New Roman"/>
                <w:b w:val="false"/>
                <w:i w:val="false"/>
                <w:color w:val="000000"/>
                <w:sz w:val="20"/>
              </w:rPr>
              <w:t>телки от 1 года до 2 лет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жастан асқан құнажындар </w:t>
            </w:r>
            <w:r>
              <w:br/>
            </w:r>
            <w:r>
              <w:rPr>
                <w:rFonts w:ascii="Times New Roman"/>
                <w:b w:val="false"/>
                <w:i w:val="false"/>
                <w:color w:val="000000"/>
                <w:sz w:val="20"/>
              </w:rPr>
              <w:t>
</w:t>
            </w:r>
            <w:r>
              <w:rPr>
                <w:rFonts w:ascii="Times New Roman"/>
                <w:b w:val="false"/>
                <w:i w:val="false"/>
                <w:color w:val="000000"/>
                <w:sz w:val="20"/>
              </w:rPr>
              <w:t xml:space="preserve">телки старше </w:t>
            </w:r>
            <w:r>
              <w:br/>
            </w:r>
            <w:r>
              <w:rPr>
                <w:rFonts w:ascii="Times New Roman"/>
                <w:b w:val="false"/>
                <w:i w:val="false"/>
                <w:color w:val="000000"/>
                <w:sz w:val="20"/>
              </w:rPr>
              <w:t>
</w:t>
            </w:r>
            <w:r>
              <w:rPr>
                <w:rFonts w:ascii="Times New Roman"/>
                <w:b w:val="false"/>
                <w:i w:val="false"/>
                <w:color w:val="000000"/>
                <w:sz w:val="20"/>
              </w:rPr>
              <w:t>2 лет</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ұрғашы бұзаулар</w:t>
            </w:r>
            <w:r>
              <w:br/>
            </w:r>
            <w:r>
              <w:rPr>
                <w:rFonts w:ascii="Times New Roman"/>
                <w:b w:val="false"/>
                <w:i w:val="false"/>
                <w:color w:val="000000"/>
                <w:sz w:val="20"/>
              </w:rPr>
              <w:t>
</w:t>
            </w:r>
            <w:r>
              <w:rPr>
                <w:rFonts w:ascii="Times New Roman"/>
                <w:b w:val="false"/>
                <w:i w:val="false"/>
                <w:color w:val="000000"/>
                <w:sz w:val="20"/>
              </w:rPr>
              <w:t>телочки до 1 года</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674"/>
        <w:gridCol w:w="1171"/>
        <w:gridCol w:w="1053"/>
        <w:gridCol w:w="923"/>
        <w:gridCol w:w="923"/>
        <w:gridCol w:w="923"/>
        <w:gridCol w:w="805"/>
        <w:gridCol w:w="923"/>
        <w:gridCol w:w="1289"/>
        <w:gridCol w:w="1172"/>
        <w:gridCol w:w="1420"/>
        <w:gridCol w:w="806"/>
        <w:gridCol w:w="557"/>
        <w:gridCol w:w="557"/>
      </w:tblGrid>
      <w:tr>
        <w:trPr>
          <w:trHeight w:val="51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ірі қара мал мен енекелер, бас </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r>
      <w:tr>
        <w:trPr>
          <w:trHeight w:val="495" w:hRule="atLeast"/>
        </w:trPr>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Етті табынның сиырлары </w:t>
            </w:r>
            <w:r>
              <w:rPr>
                <w:rFonts w:ascii="Times New Roman"/>
                <w:b w:val="false"/>
                <w:i w:val="false"/>
                <w:color w:val="000000"/>
                <w:sz w:val="20"/>
              </w:rPr>
              <w:t>коровы мясного стада</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табынның бұқалары</w:t>
            </w:r>
            <w:r>
              <w:br/>
            </w:r>
            <w:r>
              <w:rPr>
                <w:rFonts w:ascii="Times New Roman"/>
                <w:b w:val="false"/>
                <w:i w:val="false"/>
                <w:color w:val="000000"/>
                <w:sz w:val="20"/>
              </w:rPr>
              <w:t>
</w:t>
            </w:r>
            <w:r>
              <w:rPr>
                <w:rFonts w:ascii="Times New Roman"/>
                <w:b w:val="false"/>
                <w:i w:val="false"/>
                <w:color w:val="000000"/>
                <w:sz w:val="20"/>
              </w:rPr>
              <w:t>быкипроизводители мясного стада</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табынның қысыр малдары</w:t>
            </w:r>
            <w:r>
              <w:br/>
            </w:r>
            <w:r>
              <w:rPr>
                <w:rFonts w:ascii="Times New Roman"/>
                <w:b w:val="false"/>
                <w:i w:val="false"/>
                <w:color w:val="000000"/>
                <w:sz w:val="20"/>
              </w:rPr>
              <w:t>
</w:t>
            </w:r>
            <w:r>
              <w:rPr>
                <w:rFonts w:ascii="Times New Roman"/>
                <w:b w:val="false"/>
                <w:i w:val="false"/>
                <w:color w:val="000000"/>
                <w:sz w:val="20"/>
              </w:rPr>
              <w:t>нетели мясного стада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табынның 1 жастан 2 жасқа дейінгі бұқашықтары</w:t>
            </w:r>
            <w:r>
              <w:br/>
            </w:r>
            <w:r>
              <w:rPr>
                <w:rFonts w:ascii="Times New Roman"/>
                <w:b w:val="false"/>
                <w:i w:val="false"/>
                <w:color w:val="000000"/>
                <w:sz w:val="20"/>
              </w:rPr>
              <w:t>
</w:t>
            </w:r>
            <w:r>
              <w:rPr>
                <w:rFonts w:ascii="Times New Roman"/>
                <w:b w:val="false"/>
                <w:i w:val="false"/>
                <w:color w:val="000000"/>
                <w:sz w:val="20"/>
              </w:rPr>
              <w:t>бычки от 1 года до 2 лет мясного стада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табынның 1 жасқа дейінгі өгізшелер</w:t>
            </w:r>
            <w:r>
              <w:br/>
            </w:r>
            <w:r>
              <w:rPr>
                <w:rFonts w:ascii="Times New Roman"/>
                <w:b w:val="false"/>
                <w:i w:val="false"/>
                <w:color w:val="000000"/>
                <w:sz w:val="20"/>
              </w:rPr>
              <w:t>
</w:t>
            </w:r>
            <w:r>
              <w:rPr>
                <w:rFonts w:ascii="Times New Roman"/>
                <w:b w:val="false"/>
                <w:i w:val="false"/>
                <w:color w:val="000000"/>
                <w:sz w:val="20"/>
              </w:rPr>
              <w:t>бычки до 1 года мясного стада</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табынның 1 жастан 2 жасқа дейінгі құнажындар</w:t>
            </w:r>
            <w:r>
              <w:br/>
            </w:r>
            <w:r>
              <w:rPr>
                <w:rFonts w:ascii="Times New Roman"/>
                <w:b w:val="false"/>
                <w:i w:val="false"/>
                <w:color w:val="000000"/>
                <w:sz w:val="20"/>
              </w:rPr>
              <w:t>
</w:t>
            </w:r>
            <w:r>
              <w:rPr>
                <w:rFonts w:ascii="Times New Roman"/>
                <w:b w:val="false"/>
                <w:i w:val="false"/>
                <w:color w:val="000000"/>
                <w:sz w:val="20"/>
              </w:rPr>
              <w:t xml:space="preserve">телки от </w:t>
            </w:r>
            <w:r>
              <w:br/>
            </w:r>
            <w:r>
              <w:rPr>
                <w:rFonts w:ascii="Times New Roman"/>
                <w:b w:val="false"/>
                <w:i w:val="false"/>
                <w:color w:val="000000"/>
                <w:sz w:val="20"/>
              </w:rPr>
              <w:t>
</w:t>
            </w:r>
            <w:r>
              <w:rPr>
                <w:rFonts w:ascii="Times New Roman"/>
                <w:b w:val="false"/>
                <w:i w:val="false"/>
                <w:color w:val="000000"/>
                <w:sz w:val="20"/>
              </w:rPr>
              <w:t xml:space="preserve">1 года до </w:t>
            </w:r>
            <w:r>
              <w:br/>
            </w:r>
            <w:r>
              <w:rPr>
                <w:rFonts w:ascii="Times New Roman"/>
                <w:b w:val="false"/>
                <w:i w:val="false"/>
                <w:color w:val="000000"/>
                <w:sz w:val="20"/>
              </w:rPr>
              <w:t>
</w:t>
            </w:r>
            <w:r>
              <w:rPr>
                <w:rFonts w:ascii="Times New Roman"/>
                <w:b w:val="false"/>
                <w:i w:val="false"/>
                <w:color w:val="000000"/>
                <w:sz w:val="20"/>
              </w:rPr>
              <w:t>2 лет мясного стада</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табынның 2 жастан асқан құнажындар</w:t>
            </w:r>
            <w:r>
              <w:br/>
            </w:r>
            <w:r>
              <w:rPr>
                <w:rFonts w:ascii="Times New Roman"/>
                <w:b w:val="false"/>
                <w:i w:val="false"/>
                <w:color w:val="000000"/>
                <w:sz w:val="20"/>
              </w:rPr>
              <w:t>
</w:t>
            </w:r>
            <w:r>
              <w:rPr>
                <w:rFonts w:ascii="Times New Roman"/>
                <w:b w:val="false"/>
                <w:i w:val="false"/>
                <w:color w:val="000000"/>
                <w:sz w:val="20"/>
              </w:rPr>
              <w:t xml:space="preserve">телки старше </w:t>
            </w:r>
            <w:r>
              <w:br/>
            </w:r>
            <w:r>
              <w:rPr>
                <w:rFonts w:ascii="Times New Roman"/>
                <w:b w:val="false"/>
                <w:i w:val="false"/>
                <w:color w:val="000000"/>
                <w:sz w:val="20"/>
              </w:rPr>
              <w:t>
</w:t>
            </w:r>
            <w:r>
              <w:rPr>
                <w:rFonts w:ascii="Times New Roman"/>
                <w:b w:val="false"/>
                <w:i w:val="false"/>
                <w:color w:val="000000"/>
                <w:sz w:val="20"/>
              </w:rPr>
              <w:t>2 лет мясного стада</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малдың 1 жасқа дейінгі ұрғашы бұзаулар</w:t>
            </w:r>
            <w:r>
              <w:br/>
            </w:r>
            <w:r>
              <w:rPr>
                <w:rFonts w:ascii="Times New Roman"/>
                <w:b w:val="false"/>
                <w:i w:val="false"/>
                <w:color w:val="000000"/>
                <w:sz w:val="20"/>
              </w:rPr>
              <w:t>
</w:t>
            </w:r>
            <w:r>
              <w:rPr>
                <w:rFonts w:ascii="Times New Roman"/>
                <w:b w:val="false"/>
                <w:i w:val="false"/>
                <w:color w:val="000000"/>
                <w:sz w:val="20"/>
              </w:rPr>
              <w:t>телочки до 1 года скота мясного</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өгіздер</w:t>
            </w:r>
            <w:r>
              <w:rPr>
                <w:rFonts w:ascii="Times New Roman"/>
                <w:b w:val="false"/>
                <w:i w:val="false"/>
                <w:color w:val="000000"/>
                <w:sz w:val="20"/>
              </w:rPr>
              <w:t>волы</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етті табынның 1 жастан үлкен өгізшелер</w:t>
            </w:r>
            <w:r>
              <w:br/>
            </w:r>
            <w:r>
              <w:rPr>
                <w:rFonts w:ascii="Times New Roman"/>
                <w:b w:val="false"/>
                <w:i w:val="false"/>
                <w:color w:val="000000"/>
                <w:sz w:val="20"/>
              </w:rPr>
              <w:t>
</w:t>
            </w:r>
            <w:r>
              <w:rPr>
                <w:rFonts w:ascii="Times New Roman"/>
                <w:b w:val="false"/>
                <w:i w:val="false"/>
                <w:color w:val="000000"/>
                <w:sz w:val="20"/>
              </w:rPr>
              <w:t>из них бычкикастраты старше 1 года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rPr>
                <w:rFonts w:ascii="Times New Roman"/>
                <w:b w:val="false"/>
                <w:i w:val="false"/>
                <w:color w:val="000000"/>
                <w:sz w:val="20"/>
              </w:rPr>
              <w:t>всего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етті табынның 1 жастан үлкен өгізшелер</w:t>
            </w:r>
            <w:r>
              <w:br/>
            </w:r>
            <w:r>
              <w:rPr>
                <w:rFonts w:ascii="Times New Roman"/>
                <w:b w:val="false"/>
                <w:i w:val="false"/>
                <w:color w:val="000000"/>
                <w:sz w:val="20"/>
              </w:rPr>
              <w:t>
</w:t>
            </w:r>
            <w:r>
              <w:rPr>
                <w:rFonts w:ascii="Times New Roman"/>
                <w:b w:val="false"/>
                <w:i w:val="false"/>
                <w:color w:val="000000"/>
                <w:sz w:val="20"/>
              </w:rPr>
              <w:t>из них бычкикастраты до 1 года мясного стада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939"/>
        <w:gridCol w:w="740"/>
        <w:gridCol w:w="630"/>
        <w:gridCol w:w="895"/>
        <w:gridCol w:w="895"/>
        <w:gridCol w:w="895"/>
        <w:gridCol w:w="1027"/>
        <w:gridCol w:w="763"/>
        <w:gridCol w:w="763"/>
        <w:gridCol w:w="873"/>
        <w:gridCol w:w="873"/>
        <w:gridCol w:w="1028"/>
        <w:gridCol w:w="886"/>
        <w:gridCol w:w="1028"/>
        <w:gridCol w:w="1227"/>
      </w:tblGrid>
      <w:tr>
        <w:trPr>
          <w:trHeight w:val="495"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қойлар, бас</w:t>
            </w:r>
            <w:r>
              <w:br/>
            </w:r>
            <w:r>
              <w:rPr>
                <w:rFonts w:ascii="Times New Roman"/>
                <w:b w:val="false"/>
                <w:i w:val="false"/>
                <w:color w:val="000000"/>
                <w:sz w:val="20"/>
              </w:rPr>
              <w:t>
</w:t>
            </w:r>
            <w:r>
              <w:rPr>
                <w:rFonts w:ascii="Times New Roman"/>
                <w:b w:val="false"/>
                <w:i w:val="false"/>
                <w:color w:val="000000"/>
                <w:sz w:val="20"/>
              </w:rPr>
              <w:t>Овцы живые , голов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r>
              <w:rPr>
                <w:rFonts w:ascii="Times New Roman"/>
                <w:b/>
                <w:i w:val="false"/>
                <w:color w:val="000000"/>
                <w:sz w:val="20"/>
              </w:rPr>
              <w:t>:</w:t>
            </w:r>
          </w:p>
        </w:tc>
      </w:tr>
      <w:tr>
        <w:trPr>
          <w:trHeight w:val="2805" w:hRule="atLeast"/>
        </w:trPr>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қошқарлар</w:t>
            </w:r>
            <w:r>
              <w:br/>
            </w:r>
            <w:r>
              <w:rPr>
                <w:rFonts w:ascii="Times New Roman"/>
                <w:b w:val="false"/>
                <w:i w:val="false"/>
                <w:color w:val="000000"/>
                <w:sz w:val="20"/>
              </w:rPr>
              <w:t>
</w:t>
            </w:r>
            <w:r>
              <w:rPr>
                <w:rFonts w:ascii="Times New Roman"/>
                <w:b w:val="false"/>
                <w:i w:val="false"/>
                <w:color w:val="000000"/>
                <w:sz w:val="20"/>
              </w:rPr>
              <w:t>бараны производители</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саулық қойлар </w:t>
            </w:r>
            <w:r>
              <w:rPr>
                <w:rFonts w:ascii="Times New Roman"/>
                <w:b w:val="false"/>
                <w:i w:val="false"/>
                <w:color w:val="000000"/>
                <w:sz w:val="20"/>
              </w:rPr>
              <w:t>овцематки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жастан асқан ұрғашы тоқтылары </w:t>
            </w:r>
            <w:r>
              <w:rPr>
                <w:rFonts w:ascii="Times New Roman"/>
                <w:b w:val="false"/>
                <w:i w:val="false"/>
                <w:color w:val="000000"/>
                <w:sz w:val="20"/>
              </w:rPr>
              <w:t>ярки старше</w:t>
            </w:r>
            <w:r>
              <w:br/>
            </w:r>
            <w:r>
              <w:rPr>
                <w:rFonts w:ascii="Times New Roman"/>
                <w:b w:val="false"/>
                <w:i w:val="false"/>
                <w:color w:val="000000"/>
                <w:sz w:val="20"/>
              </w:rPr>
              <w:t>
</w:t>
            </w:r>
            <w:r>
              <w:rPr>
                <w:rFonts w:ascii="Times New Roman"/>
                <w:b w:val="false"/>
                <w:i w:val="false"/>
                <w:color w:val="000000"/>
                <w:sz w:val="20"/>
              </w:rPr>
              <w:t>1 года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жастан асқан ісектер </w:t>
            </w:r>
            <w:r>
              <w:rPr>
                <w:rFonts w:ascii="Times New Roman"/>
                <w:b w:val="false"/>
                <w:i w:val="false"/>
                <w:color w:val="000000"/>
                <w:sz w:val="20"/>
              </w:rPr>
              <w:t>валухи старше</w:t>
            </w:r>
            <w:r>
              <w:br/>
            </w:r>
            <w:r>
              <w:rPr>
                <w:rFonts w:ascii="Times New Roman"/>
                <w:b w:val="false"/>
                <w:i w:val="false"/>
                <w:color w:val="000000"/>
                <w:sz w:val="20"/>
              </w:rPr>
              <w:t>
</w:t>
            </w:r>
            <w:r>
              <w:rPr>
                <w:rFonts w:ascii="Times New Roman"/>
                <w:b w:val="false"/>
                <w:i w:val="false"/>
                <w:color w:val="000000"/>
                <w:sz w:val="20"/>
              </w:rPr>
              <w:t>1 года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еркек тоқтылар</w:t>
            </w:r>
            <w:r>
              <w:br/>
            </w:r>
            <w:r>
              <w:rPr>
                <w:rFonts w:ascii="Times New Roman"/>
                <w:b w:val="false"/>
                <w:i w:val="false"/>
                <w:color w:val="000000"/>
                <w:sz w:val="20"/>
              </w:rPr>
              <w:t>
</w:t>
            </w:r>
            <w:r>
              <w:rPr>
                <w:rFonts w:ascii="Times New Roman"/>
                <w:b w:val="false"/>
                <w:i w:val="false"/>
                <w:color w:val="000000"/>
                <w:sz w:val="20"/>
              </w:rPr>
              <w:t>баранчики от 6 месяцев до 1</w:t>
            </w:r>
            <w:r>
              <w:rPr>
                <w:rFonts w:ascii="Times New Roman"/>
                <w:b w:val="false"/>
                <w:i w:val="false"/>
                <w:color w:val="000000"/>
                <w:sz w:val="20"/>
              </w:rPr>
              <w:t> </w:t>
            </w:r>
            <w:r>
              <w:rPr>
                <w:rFonts w:ascii="Times New Roman"/>
                <w:b w:val="false"/>
                <w:i w:val="false"/>
                <w:color w:val="000000"/>
                <w:sz w:val="20"/>
              </w:rPr>
              <w:t>года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ұрғашы тоқтылар</w:t>
            </w:r>
            <w:r>
              <w:br/>
            </w:r>
            <w:r>
              <w:rPr>
                <w:rFonts w:ascii="Times New Roman"/>
                <w:b w:val="false"/>
                <w:i w:val="false"/>
                <w:color w:val="000000"/>
                <w:sz w:val="20"/>
              </w:rPr>
              <w:t>
</w:t>
            </w:r>
            <w:r>
              <w:rPr>
                <w:rFonts w:ascii="Times New Roman"/>
                <w:b w:val="false"/>
                <w:i w:val="false"/>
                <w:color w:val="000000"/>
                <w:sz w:val="20"/>
              </w:rPr>
              <w:t>ярочки от 6 месяцев до 1 года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тоқты ісектер</w:t>
            </w:r>
            <w:r>
              <w:br/>
            </w:r>
            <w:r>
              <w:rPr>
                <w:rFonts w:ascii="Times New Roman"/>
                <w:b w:val="false"/>
                <w:i w:val="false"/>
                <w:color w:val="000000"/>
                <w:sz w:val="20"/>
              </w:rPr>
              <w:t>
</w:t>
            </w:r>
            <w:r>
              <w:rPr>
                <w:rFonts w:ascii="Times New Roman"/>
                <w:b w:val="false"/>
                <w:i w:val="false"/>
                <w:color w:val="000000"/>
                <w:sz w:val="20"/>
              </w:rPr>
              <w:t xml:space="preserve">валушки до </w:t>
            </w:r>
            <w:r>
              <w:br/>
            </w:r>
            <w:r>
              <w:rPr>
                <w:rFonts w:ascii="Times New Roman"/>
                <w:b w:val="false"/>
                <w:i w:val="false"/>
                <w:color w:val="000000"/>
                <w:sz w:val="20"/>
              </w:rPr>
              <w:t>
</w:t>
            </w:r>
            <w:r>
              <w:rPr>
                <w:rFonts w:ascii="Times New Roman"/>
                <w:b w:val="false"/>
                <w:i w:val="false"/>
                <w:color w:val="000000"/>
                <w:sz w:val="20"/>
              </w:rPr>
              <w:t>1 года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айға дейінгі қозылар</w:t>
            </w:r>
            <w:r>
              <w:br/>
            </w:r>
            <w:r>
              <w:rPr>
                <w:rFonts w:ascii="Times New Roman"/>
                <w:b w:val="false"/>
                <w:i w:val="false"/>
                <w:color w:val="000000"/>
                <w:sz w:val="20"/>
              </w:rPr>
              <w:t>
</w:t>
            </w:r>
            <w:r>
              <w:rPr>
                <w:rFonts w:ascii="Times New Roman"/>
                <w:b w:val="false"/>
                <w:i w:val="false"/>
                <w:color w:val="000000"/>
                <w:sz w:val="20"/>
              </w:rPr>
              <w:t>ягнята до 6 меся-цев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қаракөл тұқымының қошқарлары</w:t>
            </w:r>
            <w:r>
              <w:br/>
            </w:r>
            <w:r>
              <w:rPr>
                <w:rFonts w:ascii="Times New Roman"/>
                <w:b w:val="false"/>
                <w:i w:val="false"/>
                <w:color w:val="000000"/>
                <w:sz w:val="20"/>
              </w:rPr>
              <w:t>
</w:t>
            </w:r>
            <w:r>
              <w:rPr>
                <w:rFonts w:ascii="Times New Roman"/>
                <w:b w:val="false"/>
                <w:i w:val="false"/>
                <w:color w:val="000000"/>
                <w:sz w:val="20"/>
              </w:rPr>
              <w:t>бараны произь водители каракульских пород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қаракөл тұқымының саулық қойлар</w:t>
            </w:r>
            <w:r>
              <w:br/>
            </w:r>
            <w:r>
              <w:rPr>
                <w:rFonts w:ascii="Times New Roman"/>
                <w:b w:val="false"/>
                <w:i w:val="false"/>
                <w:color w:val="000000"/>
                <w:sz w:val="20"/>
              </w:rPr>
              <w:t>
</w:t>
            </w:r>
            <w:r>
              <w:rPr>
                <w:rFonts w:ascii="Times New Roman"/>
                <w:b w:val="false"/>
                <w:i w:val="false"/>
                <w:color w:val="000000"/>
                <w:sz w:val="20"/>
              </w:rPr>
              <w:t>овцематки каракульских пород</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қаракөл тұқымының 1 жастан 2 жасқа дейін ұрғашы тоқтылары</w:t>
            </w:r>
            <w:r>
              <w:br/>
            </w:r>
            <w:r>
              <w:rPr>
                <w:rFonts w:ascii="Times New Roman"/>
                <w:b w:val="false"/>
                <w:i w:val="false"/>
                <w:color w:val="000000"/>
                <w:sz w:val="20"/>
              </w:rPr>
              <w:t>
</w:t>
            </w:r>
            <w:r>
              <w:rPr>
                <w:rFonts w:ascii="Times New Roman"/>
                <w:b w:val="false"/>
                <w:i w:val="false"/>
                <w:color w:val="000000"/>
                <w:sz w:val="20"/>
              </w:rPr>
              <w:t>ярки от 1 года до 2 лет каракульских пород</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қаракөл тұқымының 6 айдан 1 жасқа дейінгі еркек тоқтылар</w:t>
            </w:r>
            <w:r>
              <w:br/>
            </w:r>
            <w:r>
              <w:rPr>
                <w:rFonts w:ascii="Times New Roman"/>
                <w:b w:val="false"/>
                <w:i w:val="false"/>
                <w:color w:val="000000"/>
                <w:sz w:val="20"/>
              </w:rPr>
              <w:t>
</w:t>
            </w:r>
            <w:r>
              <w:rPr>
                <w:rFonts w:ascii="Times New Roman"/>
                <w:b w:val="false"/>
                <w:i w:val="false"/>
                <w:color w:val="000000"/>
                <w:sz w:val="20"/>
              </w:rPr>
              <w:t>баранчики от 6 месяцев до 1 года каракульских пород</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қаракөл тұқымының 6 айдан 1 жасқа дейінгі ұрғашы тоқтылар</w:t>
            </w:r>
            <w:r>
              <w:br/>
            </w:r>
            <w:r>
              <w:rPr>
                <w:rFonts w:ascii="Times New Roman"/>
                <w:b w:val="false"/>
                <w:i w:val="false"/>
                <w:color w:val="000000"/>
                <w:sz w:val="20"/>
              </w:rPr>
              <w:t>
</w:t>
            </w:r>
            <w:r>
              <w:rPr>
                <w:rFonts w:ascii="Times New Roman"/>
                <w:b w:val="false"/>
                <w:i w:val="false"/>
                <w:color w:val="000000"/>
                <w:sz w:val="20"/>
              </w:rPr>
              <w:t>ярочки от 6 месяцев до 1 года каракульских пород</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қаракөл тұқымының 6 айға дейінгі қозылар</w:t>
            </w:r>
            <w:r>
              <w:br/>
            </w:r>
            <w:r>
              <w:rPr>
                <w:rFonts w:ascii="Times New Roman"/>
                <w:b w:val="false"/>
                <w:i w:val="false"/>
                <w:color w:val="000000"/>
                <w:sz w:val="20"/>
              </w:rPr>
              <w:t>
</w:t>
            </w:r>
            <w:r>
              <w:rPr>
                <w:rFonts w:ascii="Times New Roman"/>
                <w:b w:val="false"/>
                <w:i w:val="false"/>
                <w:color w:val="000000"/>
                <w:sz w:val="20"/>
              </w:rPr>
              <w:t>ягнята до 6 месяцев каракульских пород</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549"/>
        <w:gridCol w:w="615"/>
        <w:gridCol w:w="571"/>
        <w:gridCol w:w="811"/>
        <w:gridCol w:w="944"/>
        <w:gridCol w:w="626"/>
        <w:gridCol w:w="883"/>
        <w:gridCol w:w="549"/>
        <w:gridCol w:w="616"/>
        <w:gridCol w:w="549"/>
        <w:gridCol w:w="593"/>
        <w:gridCol w:w="741"/>
        <w:gridCol w:w="727"/>
        <w:gridCol w:w="593"/>
        <w:gridCol w:w="594"/>
        <w:gridCol w:w="1200"/>
        <w:gridCol w:w="549"/>
        <w:gridCol w:w="594"/>
        <w:gridCol w:w="594"/>
        <w:gridCol w:w="686"/>
      </w:tblGrid>
      <w:tr>
        <w:trPr>
          <w:trHeight w:val="42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ешкілер, бас</w:t>
            </w:r>
            <w:r>
              <w:br/>
            </w:r>
            <w:r>
              <w:rPr>
                <w:rFonts w:ascii="Times New Roman"/>
                <w:b w:val="false"/>
                <w:i w:val="false"/>
                <w:color w:val="000000"/>
                <w:sz w:val="20"/>
              </w:rPr>
              <w:t>
</w:t>
            </w:r>
            <w:r>
              <w:rPr>
                <w:rFonts w:ascii="Times New Roman"/>
                <w:b w:val="false"/>
                <w:i w:val="false"/>
                <w:color w:val="000000"/>
                <w:sz w:val="20"/>
              </w:rPr>
              <w:t>Козы живые, голов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жылқылар және өзге де жылқы тектес жануарлар, бас</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түйелер және түйе тәрізділер, бас</w:t>
            </w:r>
          </w:p>
          <w:p>
            <w:pPr>
              <w:spacing w:after="20"/>
              <w:ind w:left="20"/>
              <w:jc w:val="both"/>
            </w:pPr>
            <w:r>
              <w:rPr>
                <w:rFonts w:ascii="Times New Roman"/>
                <w:b w:val="false"/>
                <w:i w:val="false"/>
                <w:color w:val="000000"/>
                <w:sz w:val="20"/>
              </w:rPr>
              <w:t>Верблюды и верблюдовые живые, голов</w:t>
            </w:r>
          </w:p>
        </w:tc>
      </w:tr>
      <w:tr>
        <w:trPr>
          <w:trHeight w:val="375" w:hRule="atLeast"/>
        </w:trPr>
        <w:tc>
          <w:tcPr>
            <w:tcW w:w="0" w:type="auto"/>
            <w:vMerge/>
            <w:tcBorders>
              <w:top w:val="nil"/>
              <w:left w:val="single" w:color="cfcfcf" w:sz="5"/>
              <w:bottom w:val="single" w:color="cfcfcf" w:sz="5"/>
              <w:right w:val="single" w:color="cfcfcf" w:sz="5"/>
            </w:tcBorders>
          </w:tcP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r>
              <w:rPr>
                <w:rFonts w:ascii="Times New Roman"/>
                <w:b/>
                <w:i w:val="false"/>
                <w:color w:val="000000"/>
                <w:sz w:val="20"/>
              </w:rPr>
              <w:t>:</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rPr>
                <w:rFonts w:ascii="Times New Roman"/>
                <w:b w:val="false"/>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том числе:</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rPr>
                <w:rFonts w:ascii="Times New Roman"/>
                <w:b w:val="false"/>
                <w:i w:val="false"/>
                <w:color w:val="000000"/>
                <w:sz w:val="20"/>
              </w:rPr>
              <w:t>всег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текелер </w:t>
            </w:r>
            <w:r>
              <w:rPr>
                <w:rFonts w:ascii="Times New Roman"/>
                <w:b w:val="false"/>
                <w:i w:val="false"/>
                <w:color w:val="000000"/>
                <w:sz w:val="20"/>
              </w:rPr>
              <w:t>козлыпроизводители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ешкілер  </w:t>
            </w:r>
            <w:r>
              <w:rPr>
                <w:rFonts w:ascii="Times New Roman"/>
                <w:b w:val="false"/>
                <w:i w:val="false"/>
                <w:color w:val="000000"/>
                <w:sz w:val="20"/>
              </w:rPr>
              <w:t>козоматки</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үлкен ұрғашы лақтар</w:t>
            </w:r>
            <w:r>
              <w:rPr>
                <w:rFonts w:ascii="Times New Roman"/>
                <w:b w:val="false"/>
                <w:i w:val="false"/>
                <w:color w:val="000000"/>
                <w:sz w:val="20"/>
              </w:rPr>
              <w:t xml:space="preserve"> козочки от 1 года и старше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жастан үлкен текешіктер </w:t>
            </w:r>
            <w:r>
              <w:rPr>
                <w:rFonts w:ascii="Times New Roman"/>
                <w:b w:val="false"/>
                <w:i w:val="false"/>
                <w:color w:val="000000"/>
                <w:sz w:val="20"/>
              </w:rPr>
              <w:t>козлики от 1 года и старше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жасқа дейінгі ұрғашы лақтар </w:t>
            </w:r>
            <w:r>
              <w:rPr>
                <w:rFonts w:ascii="Times New Roman"/>
                <w:b w:val="false"/>
                <w:i w:val="false"/>
                <w:color w:val="000000"/>
                <w:sz w:val="20"/>
              </w:rPr>
              <w:t>козочки до</w:t>
            </w:r>
            <w:r>
              <w:br/>
            </w:r>
            <w:r>
              <w:rPr>
                <w:rFonts w:ascii="Times New Roman"/>
                <w:b w:val="false"/>
                <w:i w:val="false"/>
                <w:color w:val="000000"/>
                <w:sz w:val="20"/>
              </w:rPr>
              <w:t>
</w:t>
            </w:r>
            <w:r>
              <w:rPr>
                <w:rFonts w:ascii="Times New Roman"/>
                <w:b w:val="false"/>
                <w:i w:val="false"/>
                <w:color w:val="000000"/>
                <w:sz w:val="20"/>
              </w:rPr>
              <w:t>1 года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жасқа дейінгі еркек лақтар </w:t>
            </w:r>
            <w:r>
              <w:rPr>
                <w:rFonts w:ascii="Times New Roman"/>
                <w:b w:val="false"/>
                <w:i w:val="false"/>
                <w:color w:val="000000"/>
                <w:sz w:val="20"/>
              </w:rPr>
              <w:t>козли-ки до</w:t>
            </w:r>
            <w:r>
              <w:br/>
            </w:r>
            <w:r>
              <w:rPr>
                <w:rFonts w:ascii="Times New Roman"/>
                <w:b w:val="false"/>
                <w:i w:val="false"/>
                <w:color w:val="000000"/>
                <w:sz w:val="20"/>
              </w:rPr>
              <w:t>
</w:t>
            </w:r>
            <w:r>
              <w:rPr>
                <w:rFonts w:ascii="Times New Roman"/>
                <w:b w:val="false"/>
                <w:i w:val="false"/>
                <w:color w:val="000000"/>
                <w:sz w:val="20"/>
              </w:rPr>
              <w:t>1 года</w:t>
            </w: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айғырлар </w:t>
            </w:r>
            <w:r>
              <w:rPr>
                <w:rFonts w:ascii="Times New Roman"/>
                <w:b w:val="false"/>
                <w:i w:val="false"/>
                <w:color w:val="000000"/>
                <w:sz w:val="20"/>
              </w:rPr>
              <w:t>жеребцыпроиз водители</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биелер </w:t>
            </w:r>
            <w:r>
              <w:rPr>
                <w:rFonts w:ascii="Times New Roman"/>
                <w:b w:val="false"/>
                <w:i w:val="false"/>
                <w:color w:val="000000"/>
                <w:sz w:val="20"/>
              </w:rPr>
              <w:t>кобылы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аттар </w:t>
            </w:r>
            <w:r>
              <w:rPr>
                <w:rFonts w:ascii="Times New Roman"/>
                <w:b w:val="false"/>
                <w:i w:val="false"/>
                <w:color w:val="000000"/>
                <w:sz w:val="20"/>
              </w:rPr>
              <w:t>мерны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 тан 3 жасқа дейінгі құнандар</w:t>
            </w:r>
            <w:r>
              <w:br/>
            </w:r>
            <w:r>
              <w:rPr>
                <w:rFonts w:ascii="Times New Roman"/>
                <w:b w:val="false"/>
                <w:i w:val="false"/>
                <w:color w:val="000000"/>
                <w:sz w:val="20"/>
              </w:rPr>
              <w:t>
</w:t>
            </w:r>
            <w:r>
              <w:rPr>
                <w:rFonts w:ascii="Times New Roman"/>
                <w:b w:val="false"/>
                <w:i w:val="false"/>
                <w:color w:val="000000"/>
                <w:sz w:val="20"/>
              </w:rPr>
              <w:t>жеребцы от 1 года до 3 лет</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жастан </w:t>
            </w:r>
            <w:r>
              <w:br/>
            </w:r>
            <w:r>
              <w:rPr>
                <w:rFonts w:ascii="Times New Roman"/>
                <w:b w:val="false"/>
                <w:i w:val="false"/>
                <w:color w:val="000000"/>
                <w:sz w:val="20"/>
              </w:rPr>
              <w:t>
</w:t>
            </w:r>
            <w:r>
              <w:rPr>
                <w:rFonts w:ascii="Times New Roman"/>
                <w:b/>
                <w:i w:val="false"/>
                <w:color w:val="000000"/>
                <w:sz w:val="20"/>
              </w:rPr>
              <w:t>3 жасқа дейінгі байталдар</w:t>
            </w:r>
            <w:r>
              <w:rPr>
                <w:rFonts w:ascii="Times New Roman"/>
                <w:b w:val="false"/>
                <w:i w:val="false"/>
                <w:color w:val="000000"/>
                <w:sz w:val="20"/>
              </w:rPr>
              <w:t xml:space="preserve"> кобылки от</w:t>
            </w:r>
            <w:r>
              <w:br/>
            </w:r>
            <w:r>
              <w:rPr>
                <w:rFonts w:ascii="Times New Roman"/>
                <w:b w:val="false"/>
                <w:i w:val="false"/>
                <w:color w:val="000000"/>
                <w:sz w:val="20"/>
              </w:rPr>
              <w:t>
</w:t>
            </w:r>
            <w:r>
              <w:rPr>
                <w:rFonts w:ascii="Times New Roman"/>
                <w:b w:val="false"/>
                <w:i w:val="false"/>
                <w:color w:val="000000"/>
                <w:sz w:val="20"/>
              </w:rPr>
              <w:t>1 года до 3 лет</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құлындар</w:t>
            </w:r>
            <w:r>
              <w:br/>
            </w:r>
            <w:r>
              <w:rPr>
                <w:rFonts w:ascii="Times New Roman"/>
                <w:b w:val="false"/>
                <w:i w:val="false"/>
                <w:color w:val="000000"/>
                <w:sz w:val="20"/>
              </w:rPr>
              <w:t>
</w:t>
            </w:r>
            <w:r>
              <w:rPr>
                <w:rFonts w:ascii="Times New Roman"/>
                <w:b w:val="false"/>
                <w:i w:val="false"/>
                <w:color w:val="000000"/>
                <w:sz w:val="20"/>
              </w:rPr>
              <w:t>жеребята до</w:t>
            </w:r>
            <w:r>
              <w:br/>
            </w:r>
            <w:r>
              <w:rPr>
                <w:rFonts w:ascii="Times New Roman"/>
                <w:b w:val="false"/>
                <w:i w:val="false"/>
                <w:color w:val="000000"/>
                <w:sz w:val="20"/>
              </w:rPr>
              <w:t>
</w:t>
            </w:r>
            <w:r>
              <w:rPr>
                <w:rFonts w:ascii="Times New Roman"/>
                <w:b w:val="false"/>
                <w:i w:val="false"/>
                <w:color w:val="000000"/>
                <w:sz w:val="20"/>
              </w:rPr>
              <w:t>1 года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ересек есектер </w:t>
            </w:r>
            <w:r>
              <w:rPr>
                <w:rFonts w:ascii="Times New Roman"/>
                <w:b w:val="false"/>
                <w:i w:val="false"/>
                <w:color w:val="000000"/>
                <w:sz w:val="20"/>
              </w:rPr>
              <w:t>ослы взрослые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қашыр (есек және биенің буданы) және мәстектер (айғыр мен мәшінің буданы)</w:t>
            </w:r>
            <w:r>
              <w:rPr>
                <w:rFonts w:ascii="Times New Roman"/>
                <w:b w:val="false"/>
                <w:i w:val="false"/>
                <w:color w:val="000000"/>
                <w:sz w:val="20"/>
              </w:rPr>
              <w:t>Мулы (гибрид осла и кобылы) и лошаки (гибрид жеребца и ослицы)</w:t>
            </w: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інгендер </w:t>
            </w:r>
            <w:r>
              <w:rPr>
                <w:rFonts w:ascii="Times New Roman"/>
                <w:b w:val="false"/>
                <w:i w:val="false"/>
                <w:color w:val="000000"/>
                <w:sz w:val="20"/>
              </w:rPr>
              <w:t>верблюдоматки</w:t>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буралар </w:t>
            </w:r>
            <w:r>
              <w:rPr>
                <w:rFonts w:ascii="Times New Roman"/>
                <w:b w:val="false"/>
                <w:i w:val="false"/>
                <w:color w:val="000000"/>
                <w:sz w:val="20"/>
              </w:rPr>
              <w:t>верблюдыпроизводители</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жасқа дейінгі түйе төлі </w:t>
            </w:r>
            <w:r>
              <w:rPr>
                <w:rFonts w:ascii="Times New Roman"/>
                <w:b w:val="false"/>
                <w:i w:val="false"/>
                <w:color w:val="000000"/>
                <w:sz w:val="20"/>
              </w:rPr>
              <w:t>молодняк верблюдов до 3 лет</w:t>
            </w:r>
          </w:p>
        </w:tc>
      </w:tr>
      <w:tr>
        <w:trPr>
          <w:trHeight w:val="24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554"/>
        <w:gridCol w:w="1043"/>
        <w:gridCol w:w="914"/>
        <w:gridCol w:w="1275"/>
        <w:gridCol w:w="1043"/>
        <w:gridCol w:w="914"/>
        <w:gridCol w:w="914"/>
        <w:gridCol w:w="799"/>
        <w:gridCol w:w="799"/>
        <w:gridCol w:w="915"/>
        <w:gridCol w:w="1044"/>
        <w:gridCol w:w="915"/>
        <w:gridCol w:w="915"/>
        <w:gridCol w:w="1044"/>
      </w:tblGrid>
      <w:tr>
        <w:trPr>
          <w:trHeight w:val="525"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шошқалар, бас</w:t>
            </w:r>
            <w:r>
              <w:br/>
            </w:r>
            <w:r>
              <w:rPr>
                <w:rFonts w:ascii="Times New Roman"/>
                <w:b w:val="false"/>
                <w:i w:val="false"/>
                <w:color w:val="000000"/>
                <w:sz w:val="20"/>
              </w:rPr>
              <w:t>
</w:t>
            </w:r>
            <w:r>
              <w:rPr>
                <w:rFonts w:ascii="Times New Roman"/>
                <w:b w:val="false"/>
                <w:i w:val="false"/>
                <w:color w:val="000000"/>
                <w:sz w:val="20"/>
              </w:rPr>
              <w:t>Свиньи, живые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құсы, бас</w:t>
            </w:r>
            <w:r>
              <w:br/>
            </w:r>
            <w:r>
              <w:rPr>
                <w:rFonts w:ascii="Times New Roman"/>
                <w:b w:val="false"/>
                <w:i w:val="false"/>
                <w:color w:val="000000"/>
                <w:sz w:val="20"/>
              </w:rPr>
              <w:t>
</w:t>
            </w:r>
            <w:r>
              <w:rPr>
                <w:rFonts w:ascii="Times New Roman"/>
                <w:b w:val="false"/>
                <w:i w:val="false"/>
                <w:color w:val="000000"/>
                <w:sz w:val="20"/>
              </w:rPr>
              <w:t>Домашняя птица живая, голов</w:t>
            </w:r>
          </w:p>
        </w:tc>
      </w:tr>
      <w:tr>
        <w:trPr>
          <w:trHeight w:val="480" w:hRule="atLeast"/>
        </w:trPr>
        <w:tc>
          <w:tcPr>
            <w:tcW w:w="0" w:type="auto"/>
            <w:vMerge/>
            <w:tcBorders>
              <w:top w:val="nil"/>
              <w:left w:val="single" w:color="cfcfcf" w:sz="5"/>
              <w:bottom w:val="single" w:color="cfcfcf" w:sz="5"/>
              <w:right w:val="single" w:color="cfcfcf" w:sz="5"/>
            </w:tcBorders>
          </w:tcP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 қабандар</w:t>
            </w:r>
            <w:r>
              <w:br/>
            </w:r>
            <w:r>
              <w:rPr>
                <w:rFonts w:ascii="Times New Roman"/>
                <w:b w:val="false"/>
                <w:i w:val="false"/>
                <w:color w:val="000000"/>
                <w:sz w:val="20"/>
              </w:rPr>
              <w:t>
</w:t>
            </w:r>
            <w:r>
              <w:rPr>
                <w:rFonts w:ascii="Times New Roman"/>
                <w:b w:val="false"/>
                <w:i w:val="false"/>
                <w:color w:val="000000"/>
                <w:sz w:val="20"/>
              </w:rPr>
              <w:t>Хрякипроизводители</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мегежіндер</w:t>
            </w:r>
            <w:r>
              <w:br/>
            </w:r>
            <w:r>
              <w:rPr>
                <w:rFonts w:ascii="Times New Roman"/>
                <w:b w:val="false"/>
                <w:i w:val="false"/>
                <w:color w:val="000000"/>
                <w:sz w:val="20"/>
              </w:rPr>
              <w:t>
</w:t>
            </w:r>
            <w:r>
              <w:rPr>
                <w:rFonts w:ascii="Times New Roman"/>
                <w:b w:val="false"/>
                <w:i w:val="false"/>
                <w:color w:val="000000"/>
                <w:sz w:val="20"/>
              </w:rPr>
              <w:t>свиноматки</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айдан 1 жасқа дейінгі қабаншалар</w:t>
            </w:r>
            <w:r>
              <w:br/>
            </w:r>
            <w:r>
              <w:rPr>
                <w:rFonts w:ascii="Times New Roman"/>
                <w:b w:val="false"/>
                <w:i w:val="false"/>
                <w:color w:val="000000"/>
                <w:sz w:val="20"/>
              </w:rPr>
              <w:t>
</w:t>
            </w:r>
            <w:r>
              <w:rPr>
                <w:rFonts w:ascii="Times New Roman"/>
                <w:b w:val="false"/>
                <w:i w:val="false"/>
                <w:color w:val="000000"/>
                <w:sz w:val="20"/>
              </w:rPr>
              <w:t>хрячки от 4 месяцевдо 1 года</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айдан 8 айға дейінгі кішкентай шошқалар</w:t>
            </w:r>
            <w:r>
              <w:br/>
            </w:r>
            <w:r>
              <w:rPr>
                <w:rFonts w:ascii="Times New Roman"/>
                <w:b w:val="false"/>
                <w:i w:val="false"/>
                <w:color w:val="000000"/>
                <w:sz w:val="20"/>
              </w:rPr>
              <w:t>
</w:t>
            </w:r>
            <w:r>
              <w:rPr>
                <w:rFonts w:ascii="Times New Roman"/>
                <w:b w:val="false"/>
                <w:i w:val="false"/>
                <w:color w:val="000000"/>
                <w:sz w:val="20"/>
              </w:rPr>
              <w:t>свинки от 4 до 8 месяцев</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 4 айға дейінгі торайлар</w:t>
            </w:r>
            <w:r>
              <w:br/>
            </w:r>
            <w:r>
              <w:rPr>
                <w:rFonts w:ascii="Times New Roman"/>
                <w:b w:val="false"/>
                <w:i w:val="false"/>
                <w:color w:val="000000"/>
                <w:sz w:val="20"/>
              </w:rPr>
              <w:t>
</w:t>
            </w:r>
            <w:r>
              <w:rPr>
                <w:rFonts w:ascii="Times New Roman"/>
                <w:b w:val="false"/>
                <w:i w:val="false"/>
                <w:color w:val="000000"/>
                <w:sz w:val="20"/>
              </w:rPr>
              <w:t>поросята от 2 до 4 месяцев</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айға дейінгі торайлар</w:t>
            </w:r>
            <w:r>
              <w:br/>
            </w:r>
            <w:r>
              <w:rPr>
                <w:rFonts w:ascii="Times New Roman"/>
                <w:b w:val="false"/>
                <w:i w:val="false"/>
                <w:color w:val="000000"/>
                <w:sz w:val="20"/>
              </w:rPr>
              <w:t>
</w:t>
            </w:r>
            <w:r>
              <w:rPr>
                <w:rFonts w:ascii="Times New Roman"/>
                <w:b w:val="false"/>
                <w:i w:val="false"/>
                <w:color w:val="000000"/>
                <w:sz w:val="20"/>
              </w:rPr>
              <w:t>поросята до 2 месяцев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тауықтар</w:t>
            </w:r>
            <w:r>
              <w:br/>
            </w:r>
            <w:r>
              <w:rPr>
                <w:rFonts w:ascii="Times New Roman"/>
                <w:b w:val="false"/>
                <w:i w:val="false"/>
                <w:color w:val="000000"/>
                <w:sz w:val="20"/>
              </w:rPr>
              <w:t>
</w:t>
            </w:r>
            <w:r>
              <w:rPr>
                <w:rFonts w:ascii="Times New Roman"/>
                <w:b w:val="false"/>
                <w:i w:val="false"/>
                <w:color w:val="000000"/>
                <w:sz w:val="20"/>
              </w:rPr>
              <w:t>куры живые</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қаздар</w:t>
            </w:r>
            <w:r>
              <w:br/>
            </w:r>
            <w:r>
              <w:rPr>
                <w:rFonts w:ascii="Times New Roman"/>
                <w:b w:val="false"/>
                <w:i w:val="false"/>
                <w:color w:val="000000"/>
                <w:sz w:val="20"/>
              </w:rPr>
              <w:t>
</w:t>
            </w:r>
            <w:r>
              <w:rPr>
                <w:rFonts w:ascii="Times New Roman"/>
                <w:b w:val="false"/>
                <w:i w:val="false"/>
                <w:color w:val="000000"/>
                <w:sz w:val="20"/>
              </w:rPr>
              <w:t>гуси живые</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үйректер</w:t>
            </w:r>
            <w:r>
              <w:br/>
            </w:r>
            <w:r>
              <w:rPr>
                <w:rFonts w:ascii="Times New Roman"/>
                <w:b w:val="false"/>
                <w:i w:val="false"/>
                <w:color w:val="000000"/>
                <w:sz w:val="20"/>
              </w:rPr>
              <w:t>
</w:t>
            </w:r>
            <w:r>
              <w:rPr>
                <w:rFonts w:ascii="Times New Roman"/>
                <w:b w:val="false"/>
                <w:i w:val="false"/>
                <w:color w:val="000000"/>
                <w:sz w:val="20"/>
              </w:rPr>
              <w:t>утки</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күркетауық қораздары</w:t>
            </w:r>
            <w:r>
              <w:br/>
            </w:r>
            <w:r>
              <w:rPr>
                <w:rFonts w:ascii="Times New Roman"/>
                <w:b w:val="false"/>
                <w:i w:val="false"/>
                <w:color w:val="000000"/>
                <w:sz w:val="20"/>
              </w:rPr>
              <w:t>
</w:t>
            </w:r>
            <w:r>
              <w:rPr>
                <w:rFonts w:ascii="Times New Roman"/>
                <w:b w:val="false"/>
                <w:i w:val="false"/>
                <w:color w:val="000000"/>
                <w:sz w:val="20"/>
              </w:rPr>
              <w:t>индюки, живые</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мысыр тауықтар</w:t>
            </w:r>
            <w:r>
              <w:br/>
            </w:r>
            <w:r>
              <w:rPr>
                <w:rFonts w:ascii="Times New Roman"/>
                <w:b w:val="false"/>
                <w:i w:val="false"/>
                <w:color w:val="000000"/>
                <w:sz w:val="20"/>
              </w:rPr>
              <w:t>
</w:t>
            </w:r>
            <w:r>
              <w:rPr>
                <w:rFonts w:ascii="Times New Roman"/>
                <w:b w:val="false"/>
                <w:i w:val="false"/>
                <w:color w:val="000000"/>
                <w:sz w:val="20"/>
              </w:rPr>
              <w:t>цесарки</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мекиен тауықтар</w:t>
            </w:r>
            <w:r>
              <w:br/>
            </w:r>
            <w:r>
              <w:rPr>
                <w:rFonts w:ascii="Times New Roman"/>
                <w:b w:val="false"/>
                <w:i w:val="false"/>
                <w:color w:val="000000"/>
                <w:sz w:val="20"/>
              </w:rPr>
              <w:t>
</w:t>
            </w:r>
            <w:r>
              <w:rPr>
                <w:rFonts w:ascii="Times New Roman"/>
                <w:b w:val="false"/>
                <w:i w:val="false"/>
                <w:color w:val="000000"/>
                <w:sz w:val="20"/>
              </w:rPr>
              <w:t>из них куры несушки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917"/>
        <w:gridCol w:w="917"/>
        <w:gridCol w:w="1164"/>
        <w:gridCol w:w="801"/>
        <w:gridCol w:w="918"/>
        <w:gridCol w:w="1047"/>
        <w:gridCol w:w="1047"/>
        <w:gridCol w:w="1047"/>
        <w:gridCol w:w="801"/>
        <w:gridCol w:w="918"/>
        <w:gridCol w:w="1048"/>
        <w:gridCol w:w="1281"/>
        <w:gridCol w:w="1294"/>
      </w:tblGrid>
      <w:tr>
        <w:trPr>
          <w:trHeight w:val="3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Фермада өсірілетін өзге де малдар, бас</w:t>
            </w:r>
            <w:r>
              <w:br/>
            </w:r>
            <w:r>
              <w:rPr>
                <w:rFonts w:ascii="Times New Roman"/>
                <w:b w:val="false"/>
                <w:i w:val="false"/>
                <w:color w:val="000000"/>
                <w:sz w:val="20"/>
              </w:rPr>
              <w:t>
</w:t>
            </w:r>
            <w:r>
              <w:rPr>
                <w:rFonts w:ascii="Times New Roman"/>
                <w:b w:val="false"/>
                <w:i w:val="false"/>
                <w:color w:val="000000"/>
                <w:sz w:val="20"/>
              </w:rPr>
              <w:t>Животные прочие выращиваемые на ферме живые, голов</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айдынының жалпы көлемі, гектар</w:t>
            </w:r>
            <w:r>
              <w:br/>
            </w:r>
            <w:r>
              <w:rPr>
                <w:rFonts w:ascii="Times New Roman"/>
                <w:b w:val="false"/>
                <w:i w:val="false"/>
                <w:color w:val="000000"/>
                <w:sz w:val="20"/>
              </w:rPr>
              <w:t>
</w:t>
            </w:r>
            <w:r>
              <w:rPr>
                <w:rFonts w:ascii="Times New Roman"/>
                <w:b w:val="false"/>
                <w:i w:val="false"/>
                <w:color w:val="000000"/>
                <w:sz w:val="20"/>
              </w:rPr>
              <w:t>Общая  площадь  водного  зеркала  водоемов, гектаров</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ауланған балық, кг</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Выловлено в них рыбы, кг</w:t>
            </w:r>
          </w:p>
        </w:tc>
      </w:tr>
      <w:tr>
        <w:trPr>
          <w:trHeight w:val="300" w:hRule="atLeast"/>
        </w:trPr>
        <w:tc>
          <w:tcPr>
            <w:tcW w:w="0" w:type="auto"/>
            <w:vMerge/>
            <w:tcBorders>
              <w:top w:val="nil"/>
              <w:left w:val="single" w:color="cfcfcf" w:sz="5"/>
              <w:bottom w:val="single" w:color="cfcfcf" w:sz="5"/>
              <w:right w:val="single" w:color="cfcfcf" w:sz="5"/>
            </w:tcBorders>
          </w:tcP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қояндары</w:t>
            </w:r>
            <w:r>
              <w:br/>
            </w:r>
            <w:r>
              <w:rPr>
                <w:rFonts w:ascii="Times New Roman"/>
                <w:b w:val="false"/>
                <w:i w:val="false"/>
                <w:color w:val="000000"/>
                <w:sz w:val="20"/>
              </w:rPr>
              <w:t>
</w:t>
            </w:r>
            <w:r>
              <w:rPr>
                <w:rFonts w:ascii="Times New Roman"/>
                <w:b w:val="false"/>
                <w:i w:val="false"/>
                <w:color w:val="000000"/>
                <w:sz w:val="20"/>
              </w:rPr>
              <w:t>кролики домашние, живые</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бөденелер</w:t>
            </w:r>
            <w:r>
              <w:br/>
            </w:r>
            <w:r>
              <w:rPr>
                <w:rFonts w:ascii="Times New Roman"/>
                <w:b w:val="false"/>
                <w:i w:val="false"/>
                <w:color w:val="000000"/>
                <w:sz w:val="20"/>
              </w:rPr>
              <w:t>
</w:t>
            </w:r>
            <w:r>
              <w:rPr>
                <w:rFonts w:ascii="Times New Roman"/>
                <w:b w:val="false"/>
                <w:i w:val="false"/>
                <w:color w:val="000000"/>
                <w:sz w:val="20"/>
              </w:rPr>
              <w:t>перепелки</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түйеқұстар</w:t>
            </w:r>
            <w:r>
              <w:br/>
            </w:r>
            <w:r>
              <w:rPr>
                <w:rFonts w:ascii="Times New Roman"/>
                <w:b w:val="false"/>
                <w:i w:val="false"/>
                <w:color w:val="000000"/>
                <w:sz w:val="20"/>
              </w:rPr>
              <w:t>
</w:t>
            </w:r>
            <w:r>
              <w:rPr>
                <w:rFonts w:ascii="Times New Roman"/>
                <w:b w:val="false"/>
                <w:i w:val="false"/>
                <w:color w:val="000000"/>
                <w:sz w:val="20"/>
              </w:rPr>
              <w:t>страусы</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араның балұясы, бірлік</w:t>
            </w:r>
            <w:r>
              <w:br/>
            </w:r>
            <w:r>
              <w:rPr>
                <w:rFonts w:ascii="Times New Roman"/>
                <w:b w:val="false"/>
                <w:i w:val="false"/>
                <w:color w:val="000000"/>
                <w:sz w:val="20"/>
              </w:rPr>
              <w:t>
</w:t>
            </w:r>
            <w:r>
              <w:rPr>
                <w:rFonts w:ascii="Times New Roman"/>
                <w:b w:val="false"/>
                <w:i w:val="false"/>
                <w:color w:val="000000"/>
                <w:sz w:val="20"/>
              </w:rPr>
              <w:t>пчелосемьи, единиц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торда өсірілетін терісі бағалы аңдар </w:t>
            </w:r>
            <w:r>
              <w:br/>
            </w:r>
            <w:r>
              <w:rPr>
                <w:rFonts w:ascii="Times New Roman"/>
                <w:b w:val="false"/>
                <w:i w:val="false"/>
                <w:color w:val="000000"/>
                <w:sz w:val="20"/>
              </w:rPr>
              <w:t>
</w:t>
            </w:r>
            <w:r>
              <w:rPr>
                <w:rFonts w:ascii="Times New Roman"/>
                <w:b w:val="false"/>
                <w:i w:val="false"/>
                <w:color w:val="000000"/>
                <w:sz w:val="20"/>
              </w:rPr>
              <w:t>звери пушные клеточного разведения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ұрғашы үй қояндары</w:t>
            </w:r>
            <w:r>
              <w:br/>
            </w:r>
            <w:r>
              <w:rPr>
                <w:rFonts w:ascii="Times New Roman"/>
                <w:b w:val="false"/>
                <w:i w:val="false"/>
                <w:color w:val="000000"/>
                <w:sz w:val="20"/>
              </w:rPr>
              <w:t>
</w:t>
            </w:r>
            <w:r>
              <w:rPr>
                <w:rFonts w:ascii="Times New Roman"/>
                <w:b w:val="false"/>
                <w:i w:val="false"/>
                <w:color w:val="000000"/>
                <w:sz w:val="20"/>
              </w:rPr>
              <w:t>из них кроликоматки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түлкілер</w:t>
            </w:r>
            <w:r>
              <w:br/>
            </w:r>
            <w:r>
              <w:rPr>
                <w:rFonts w:ascii="Times New Roman"/>
                <w:b w:val="false"/>
                <w:i w:val="false"/>
                <w:color w:val="000000"/>
                <w:sz w:val="20"/>
              </w:rPr>
              <w:t>
</w:t>
            </w:r>
            <w:r>
              <w:rPr>
                <w:rFonts w:ascii="Times New Roman"/>
                <w:b w:val="false"/>
                <w:i w:val="false"/>
                <w:color w:val="000000"/>
                <w:sz w:val="20"/>
              </w:rPr>
              <w:t>лисица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 түлкі</w:t>
            </w:r>
            <w:r>
              <w:br/>
            </w:r>
            <w:r>
              <w:rPr>
                <w:rFonts w:ascii="Times New Roman"/>
                <w:b w:val="false"/>
                <w:i w:val="false"/>
                <w:color w:val="000000"/>
                <w:sz w:val="20"/>
              </w:rPr>
              <w:t>
</w:t>
            </w:r>
            <w:r>
              <w:rPr>
                <w:rFonts w:ascii="Times New Roman"/>
                <w:b w:val="false"/>
                <w:i w:val="false"/>
                <w:color w:val="000000"/>
                <w:sz w:val="20"/>
              </w:rPr>
              <w:t>песец</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күзен</w:t>
            </w:r>
            <w:r>
              <w:br/>
            </w:r>
            <w:r>
              <w:rPr>
                <w:rFonts w:ascii="Times New Roman"/>
                <w:b w:val="false"/>
                <w:i w:val="false"/>
                <w:color w:val="000000"/>
                <w:sz w:val="20"/>
              </w:rPr>
              <w:t>
</w:t>
            </w:r>
            <w:r>
              <w:rPr>
                <w:rFonts w:ascii="Times New Roman"/>
                <w:b w:val="false"/>
                <w:i w:val="false"/>
                <w:color w:val="000000"/>
                <w:sz w:val="20"/>
              </w:rPr>
              <w:t>норка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сазды кұндыз</w:t>
            </w:r>
            <w:r>
              <w:br/>
            </w:r>
            <w:r>
              <w:rPr>
                <w:rFonts w:ascii="Times New Roman"/>
                <w:b w:val="false"/>
                <w:i w:val="false"/>
                <w:color w:val="000000"/>
                <w:sz w:val="20"/>
              </w:rPr>
              <w:t>
</w:t>
            </w:r>
            <w:r>
              <w:rPr>
                <w:rFonts w:ascii="Times New Roman"/>
                <w:b w:val="false"/>
                <w:i w:val="false"/>
                <w:color w:val="000000"/>
                <w:sz w:val="20"/>
              </w:rPr>
              <w:t>нутрия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кг – килограмм</w:t>
      </w:r>
      <w:r>
        <w:br/>
      </w:r>
      <w:r>
        <w:rPr>
          <w:rFonts w:ascii="Times New Roman"/>
          <w:b w:val="false"/>
          <w:i w:val="false"/>
          <w:color w:val="000000"/>
          <w:sz w:val="28"/>
        </w:rPr>
        <w:t>
</w:t>
      </w:r>
      <w:r>
        <w:rPr>
          <w:rFonts w:ascii="Times New Roman"/>
          <w:b w:val="false"/>
          <w:i w:val="false"/>
          <w:color w:val="000000"/>
          <w:sz w:val="28"/>
        </w:rPr>
        <w:t>кг - килограмм</w:t>
      </w:r>
    </w:p>
    <w:p>
      <w:pPr>
        <w:spacing w:after="0"/>
        <w:ind w:left="0"/>
        <w:jc w:val="both"/>
      </w:pPr>
      <w:r>
        <w:rPr>
          <w:rFonts w:ascii="Times New Roman"/>
          <w:b/>
          <w:i w:val="false"/>
          <w:color w:val="000000"/>
          <w:sz w:val="28"/>
        </w:rPr>
        <w:t>3. Өсімдік шаруашылығының ауылшаруашылық өнімдерін сақтауға арналған және малды ұстауға арналған құрылыстарының қолда бары туралы мәліметтерді көрсетіңіз</w:t>
      </w:r>
      <w:r>
        <w:br/>
      </w:r>
      <w:r>
        <w:rPr>
          <w:rFonts w:ascii="Times New Roman"/>
          <w:b w:val="false"/>
          <w:i w:val="false"/>
          <w:color w:val="000000"/>
          <w:sz w:val="28"/>
        </w:rPr>
        <w:t>
</w:t>
      </w:r>
      <w:r>
        <w:rPr>
          <w:rFonts w:ascii="Times New Roman"/>
          <w:b w:val="false"/>
          <w:i w:val="false"/>
          <w:color w:val="000000"/>
          <w:sz w:val="28"/>
        </w:rPr>
        <w:t>Укажите сведения о наличии построек для хранения сельскохозяйственной продукции растениеводства и для содержания скота</w:t>
      </w:r>
    </w:p>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1605"/>
        <w:gridCol w:w="1619"/>
        <w:gridCol w:w="1647"/>
        <w:gridCol w:w="1619"/>
        <w:gridCol w:w="1619"/>
        <w:gridCol w:w="1648"/>
        <w:gridCol w:w="1536"/>
        <w:gridCol w:w="2012"/>
      </w:tblGrid>
      <w:tr>
        <w:trPr>
          <w:trHeight w:val="585"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 шаруашылығындағы ауылшаруашылық өнімдерін сақтауға арналған құрылыстар (нақты барын көрсетіңіз)</w:t>
            </w:r>
            <w:r>
              <w:rPr>
                <w:rFonts w:ascii="Times New Roman"/>
                <w:b w:val="false"/>
                <w:i w:val="false"/>
                <w:color w:val="000000"/>
                <w:vertAlign w:val="superscript"/>
              </w:rPr>
              <w:t>6</w:t>
            </w:r>
            <w:r>
              <w:br/>
            </w:r>
            <w:r>
              <w:rPr>
                <w:rFonts w:ascii="Times New Roman"/>
                <w:b w:val="false"/>
                <w:i w:val="false"/>
                <w:color w:val="000000"/>
                <w:sz w:val="20"/>
              </w:rPr>
              <w:t>
</w:t>
            </w:r>
            <w:r>
              <w:rPr>
                <w:rFonts w:ascii="Times New Roman"/>
                <w:b w:val="false"/>
                <w:i w:val="false"/>
                <w:color w:val="000000"/>
                <w:sz w:val="20"/>
              </w:rPr>
              <w:t>Постройки для хранения сельскохозяйственной продукции растениеводства (записывать то, что фактически имеется)</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тоннамен</w:t>
            </w:r>
            <w:r>
              <w:br/>
            </w:r>
            <w:r>
              <w:rPr>
                <w:rFonts w:ascii="Times New Roman"/>
                <w:b w:val="false"/>
                <w:i w:val="false"/>
                <w:color w:val="000000"/>
                <w:sz w:val="20"/>
              </w:rPr>
              <w:t>
</w:t>
            </w:r>
            <w:r>
              <w:rPr>
                <w:rFonts w:ascii="Times New Roman"/>
                <w:b w:val="false"/>
                <w:i w:val="false"/>
                <w:color w:val="000000"/>
                <w:sz w:val="20"/>
              </w:rPr>
              <w:t>вместимость, тонн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тоннамен</w:t>
            </w:r>
            <w:r>
              <w:br/>
            </w:r>
            <w:r>
              <w:rPr>
                <w:rFonts w:ascii="Times New Roman"/>
                <w:b w:val="false"/>
                <w:i w:val="false"/>
                <w:color w:val="000000"/>
                <w:sz w:val="20"/>
              </w:rPr>
              <w:t>
</w:t>
            </w:r>
            <w:r>
              <w:rPr>
                <w:rFonts w:ascii="Times New Roman"/>
                <w:b w:val="false"/>
                <w:i w:val="false"/>
                <w:color w:val="000000"/>
                <w:sz w:val="20"/>
              </w:rPr>
              <w:t>вместимость, тонн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тоннамен</w:t>
            </w:r>
            <w:r>
              <w:br/>
            </w:r>
            <w:r>
              <w:rPr>
                <w:rFonts w:ascii="Times New Roman"/>
                <w:b w:val="false"/>
                <w:i w:val="false"/>
                <w:color w:val="000000"/>
                <w:sz w:val="20"/>
              </w:rPr>
              <w:t>
</w:t>
            </w:r>
            <w:r>
              <w:rPr>
                <w:rFonts w:ascii="Times New Roman"/>
                <w:b w:val="false"/>
                <w:i w:val="false"/>
                <w:color w:val="000000"/>
                <w:sz w:val="20"/>
              </w:rPr>
              <w:t>вместимость, тонн</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тоннамен</w:t>
            </w:r>
            <w:r>
              <w:br/>
            </w:r>
            <w:r>
              <w:rPr>
                <w:rFonts w:ascii="Times New Roman"/>
                <w:b w:val="false"/>
                <w:i w:val="false"/>
                <w:color w:val="000000"/>
                <w:sz w:val="20"/>
              </w:rPr>
              <w:t>
</w:t>
            </w:r>
            <w:r>
              <w:rPr>
                <w:rFonts w:ascii="Times New Roman"/>
                <w:b w:val="false"/>
                <w:i w:val="false"/>
                <w:color w:val="000000"/>
                <w:sz w:val="20"/>
              </w:rPr>
              <w:t>вместимость, тонн</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i w:val="false"/>
          <w:color w:val="000000"/>
          <w:sz w:val="28"/>
        </w:rPr>
        <w:t xml:space="preserve">1-ші </w:t>
      </w:r>
      <w:r>
        <w:rPr>
          <w:rFonts w:ascii="Times New Roman"/>
          <w:b/>
          <w:i w:val="false"/>
          <w:color w:val="000000"/>
          <w:sz w:val="28"/>
        </w:rPr>
        <w:t>қ</w:t>
      </w:r>
      <w:r>
        <w:rPr>
          <w:rFonts w:ascii="Times New Roman"/>
          <w:b/>
          <w:i w:val="false"/>
          <w:color w:val="000000"/>
          <w:sz w:val="28"/>
        </w:rPr>
        <w:t>а</w:t>
      </w:r>
      <w:r>
        <w:rPr>
          <w:rFonts w:ascii="Times New Roman"/>
          <w:b/>
          <w:i w:val="false"/>
          <w:color w:val="000000"/>
          <w:sz w:val="28"/>
        </w:rPr>
        <w:t>ң</w:t>
      </w:r>
      <w:r>
        <w:rPr>
          <w:rFonts w:ascii="Times New Roman"/>
          <w:b/>
          <w:i w:val="false"/>
          <w:color w:val="000000"/>
          <w:sz w:val="28"/>
        </w:rPr>
        <w:t>тарда</w:t>
      </w:r>
      <w:r>
        <w:rPr>
          <w:rFonts w:ascii="Times New Roman"/>
          <w:b/>
          <w:i w:val="false"/>
          <w:color w:val="000000"/>
          <w:sz w:val="28"/>
        </w:rPr>
        <w:t>ғ</w:t>
      </w:r>
      <w:r>
        <w:rPr>
          <w:rFonts w:ascii="Times New Roman"/>
          <w:b/>
          <w:i w:val="false"/>
          <w:color w:val="000000"/>
          <w:sz w:val="28"/>
        </w:rPr>
        <w:t>ы жа</w:t>
      </w:r>
      <w:r>
        <w:rPr>
          <w:rFonts w:ascii="Times New Roman"/>
          <w:b/>
          <w:i w:val="false"/>
          <w:color w:val="000000"/>
          <w:sz w:val="28"/>
        </w:rPr>
        <w:t>ғ</w:t>
      </w:r>
      <w:r>
        <w:rPr>
          <w:rFonts w:ascii="Times New Roman"/>
          <w:b/>
          <w:i w:val="false"/>
          <w:color w:val="000000"/>
          <w:sz w:val="28"/>
        </w:rPr>
        <w:t>дай бойынша жылына бір рет толтырылады</w:t>
      </w:r>
      <w:r>
        <w:br/>
      </w:r>
      <w:r>
        <w:rPr>
          <w:rFonts w:ascii="Times New Roman"/>
          <w:b w:val="false"/>
          <w:i w:val="false"/>
          <w:color w:val="000000"/>
          <w:sz w:val="28"/>
        </w:rPr>
        <w:t>
</w:t>
      </w:r>
      <w:r>
        <w:rPr>
          <w:rFonts w:ascii="Times New Roman"/>
          <w:b w:val="false"/>
          <w:i w:val="false"/>
          <w:color w:val="000000"/>
          <w:sz w:val="28"/>
        </w:rPr>
        <w:t>  Заполняется один раз в год по состоянию на 1 января</w:t>
      </w:r>
    </w:p>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815"/>
        <w:gridCol w:w="2224"/>
        <w:gridCol w:w="774"/>
        <w:gridCol w:w="796"/>
        <w:gridCol w:w="1337"/>
        <w:gridCol w:w="795"/>
        <w:gridCol w:w="775"/>
        <w:gridCol w:w="775"/>
        <w:gridCol w:w="774"/>
        <w:gridCol w:w="818"/>
        <w:gridCol w:w="1358"/>
        <w:gridCol w:w="2205"/>
      </w:tblGrid>
      <w:tr>
        <w:trPr>
          <w:trHeight w:val="555"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Ауылшаруашылығы малдарын ұстауға арналған құрылыстар</w:t>
            </w:r>
            <w:r>
              <w:rPr>
                <w:rFonts w:ascii="Times New Roman"/>
                <w:b w:val="false"/>
                <w:i w:val="false"/>
                <w:color w:val="000000"/>
                <w:vertAlign w:val="superscript"/>
              </w:rPr>
              <w:t>7</w:t>
            </w:r>
            <w:r>
              <w:br/>
            </w:r>
            <w:r>
              <w:rPr>
                <w:rFonts w:ascii="Times New Roman"/>
                <w:b w:val="false"/>
                <w:i w:val="false"/>
                <w:color w:val="000000"/>
                <w:sz w:val="20"/>
              </w:rPr>
              <w:t>
</w:t>
            </w:r>
            <w:r>
              <w:rPr>
                <w:rFonts w:ascii="Times New Roman"/>
                <w:b w:val="false"/>
                <w:i w:val="false"/>
                <w:color w:val="000000"/>
                <w:sz w:val="20"/>
              </w:rPr>
              <w:t>Постройки для содержания сельскохозяйственных животных</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 орнының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 орнының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 орнының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құс орнының саны</w:t>
            </w:r>
            <w:r>
              <w:br/>
            </w:r>
            <w:r>
              <w:rPr>
                <w:rFonts w:ascii="Times New Roman"/>
                <w:b w:val="false"/>
                <w:i w:val="false"/>
                <w:color w:val="000000"/>
                <w:sz w:val="20"/>
              </w:rPr>
              <w:t>
</w:t>
            </w:r>
            <w:r>
              <w:rPr>
                <w:rFonts w:ascii="Times New Roman"/>
                <w:b w:val="false"/>
                <w:i w:val="false"/>
                <w:color w:val="000000"/>
                <w:sz w:val="20"/>
              </w:rPr>
              <w:t>вместимость, число птицемест</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rPr>
                <w:rFonts w:ascii="Times New Roman"/>
                <w:b w:val="false"/>
                <w:i w:val="false"/>
                <w:color w:val="000000"/>
                <w:sz w:val="20"/>
              </w:rPr>
              <w:t xml:space="preserve"> единиц</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 орнының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 орнының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r>
      <w:tr>
        <w:trPr>
          <w:trHeight w:val="2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i w:val="false"/>
          <w:color w:val="000000"/>
          <w:sz w:val="28"/>
        </w:rPr>
        <w:t xml:space="preserve">1-ші </w:t>
      </w:r>
      <w:r>
        <w:rPr>
          <w:rFonts w:ascii="Times New Roman"/>
          <w:b/>
          <w:i w:val="false"/>
          <w:color w:val="000000"/>
          <w:sz w:val="28"/>
        </w:rPr>
        <w:t>қ</w:t>
      </w:r>
      <w:r>
        <w:rPr>
          <w:rFonts w:ascii="Times New Roman"/>
          <w:b/>
          <w:i w:val="false"/>
          <w:color w:val="000000"/>
          <w:sz w:val="28"/>
        </w:rPr>
        <w:t>а</w:t>
      </w:r>
      <w:r>
        <w:rPr>
          <w:rFonts w:ascii="Times New Roman"/>
          <w:b/>
          <w:i w:val="false"/>
          <w:color w:val="000000"/>
          <w:sz w:val="28"/>
        </w:rPr>
        <w:t>ң</w:t>
      </w:r>
      <w:r>
        <w:rPr>
          <w:rFonts w:ascii="Times New Roman"/>
          <w:b/>
          <w:i w:val="false"/>
          <w:color w:val="000000"/>
          <w:sz w:val="28"/>
        </w:rPr>
        <w:t>тарда</w:t>
      </w:r>
      <w:r>
        <w:rPr>
          <w:rFonts w:ascii="Times New Roman"/>
          <w:b/>
          <w:i w:val="false"/>
          <w:color w:val="000000"/>
          <w:sz w:val="28"/>
        </w:rPr>
        <w:t>ғ</w:t>
      </w:r>
      <w:r>
        <w:rPr>
          <w:rFonts w:ascii="Times New Roman"/>
          <w:b/>
          <w:i w:val="false"/>
          <w:color w:val="000000"/>
          <w:sz w:val="28"/>
        </w:rPr>
        <w:t>ы жа</w:t>
      </w:r>
      <w:r>
        <w:rPr>
          <w:rFonts w:ascii="Times New Roman"/>
          <w:b/>
          <w:i w:val="false"/>
          <w:color w:val="000000"/>
          <w:sz w:val="28"/>
        </w:rPr>
        <w:t>ғ</w:t>
      </w:r>
      <w:r>
        <w:rPr>
          <w:rFonts w:ascii="Times New Roman"/>
          <w:b/>
          <w:i w:val="false"/>
          <w:color w:val="000000"/>
          <w:sz w:val="28"/>
        </w:rPr>
        <w:t>дай бойынша жылына бір рет толтырылады</w:t>
      </w:r>
      <w:r>
        <w:br/>
      </w:r>
      <w:r>
        <w:rPr>
          <w:rFonts w:ascii="Times New Roman"/>
          <w:b w:val="false"/>
          <w:i w:val="false"/>
          <w:color w:val="000000"/>
          <w:sz w:val="28"/>
        </w:rPr>
        <w:t>
</w:t>
      </w:r>
      <w:r>
        <w:rPr>
          <w:rFonts w:ascii="Times New Roman"/>
          <w:b w:val="false"/>
          <w:i w:val="false"/>
          <w:color w:val="000000"/>
          <w:sz w:val="28"/>
        </w:rPr>
        <w:t>   Заполняется один раз в год по состоянию на 1 января</w:t>
      </w:r>
    </w:p>
    <w:p>
      <w:pPr>
        <w:spacing w:after="0"/>
        <w:ind w:left="0"/>
        <w:jc w:val="both"/>
      </w:pPr>
      <w:r>
        <w:rPr>
          <w:rFonts w:ascii="Times New Roman"/>
          <w:b/>
          <w:i w:val="false"/>
          <w:color w:val="000000"/>
          <w:sz w:val="28"/>
        </w:rPr>
        <w:t>4. Ауылшаруашылық техникалары мен ауыл шаруашылығы өнімдерін қайта өңдеуге арналған жабдықтардың қолда бары туралы мәліметтерді көрсетіңіз</w:t>
      </w:r>
      <w:r>
        <w:br/>
      </w:r>
      <w:r>
        <w:rPr>
          <w:rFonts w:ascii="Times New Roman"/>
          <w:b w:val="false"/>
          <w:i w:val="false"/>
          <w:color w:val="000000"/>
          <w:sz w:val="28"/>
        </w:rPr>
        <w:t>
</w:t>
      </w:r>
      <w:r>
        <w:rPr>
          <w:rFonts w:ascii="Times New Roman"/>
          <w:b w:val="false"/>
          <w:i w:val="false"/>
          <w:color w:val="000000"/>
          <w:sz w:val="28"/>
        </w:rPr>
        <w:t>Укажите сведения о наличии сельскохозяйственной техники и оборудования для переработки продукции сельского хозяйства</w:t>
      </w:r>
    </w:p>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1"/>
        <w:gridCol w:w="1407"/>
        <w:gridCol w:w="801"/>
        <w:gridCol w:w="801"/>
        <w:gridCol w:w="1407"/>
        <w:gridCol w:w="1565"/>
        <w:gridCol w:w="801"/>
        <w:gridCol w:w="801"/>
        <w:gridCol w:w="801"/>
        <w:gridCol w:w="1498"/>
        <w:gridCol w:w="1297"/>
      </w:tblGrid>
      <w:tr>
        <w:trPr>
          <w:trHeight w:val="6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Техниканың  және өнімді қайта өңдеуге арналған  жабдықтардың нақты бары</w:t>
            </w:r>
            <w:r>
              <w:rPr>
                <w:rFonts w:ascii="Times New Roman"/>
                <w:b w:val="false"/>
                <w:i w:val="false"/>
                <w:color w:val="000000"/>
                <w:vertAlign w:val="superscript"/>
              </w:rPr>
              <w:t>8</w:t>
            </w:r>
            <w:r>
              <w:rPr>
                <w:rFonts w:ascii="Times New Roman"/>
                <w:b/>
                <w:i w:val="false"/>
                <w:color w:val="000000"/>
                <w:sz w:val="20"/>
              </w:rPr>
              <w:t>, саны</w:t>
            </w:r>
            <w:r>
              <w:br/>
            </w:r>
            <w:r>
              <w:rPr>
                <w:rFonts w:ascii="Times New Roman"/>
                <w:b w:val="false"/>
                <w:i w:val="false"/>
                <w:color w:val="000000"/>
                <w:sz w:val="20"/>
              </w:rPr>
              <w:t>
</w:t>
            </w:r>
            <w:r>
              <w:rPr>
                <w:rFonts w:ascii="Times New Roman"/>
                <w:b w:val="false"/>
                <w:i w:val="false"/>
                <w:color w:val="000000"/>
                <w:sz w:val="20"/>
              </w:rPr>
              <w:t>Наличие техники и оборудования для переработки продукции, единиц</w:t>
            </w:r>
          </w:p>
        </w:tc>
      </w:tr>
      <w:tr>
        <w:trPr>
          <w:trHeight w:val="630"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i w:val="false"/>
          <w:color w:val="000000"/>
          <w:sz w:val="28"/>
        </w:rPr>
        <w:t xml:space="preserve">1-ші </w:t>
      </w:r>
      <w:r>
        <w:rPr>
          <w:rFonts w:ascii="Times New Roman"/>
          <w:b/>
          <w:i w:val="false"/>
          <w:color w:val="000000"/>
          <w:sz w:val="28"/>
        </w:rPr>
        <w:t>қ</w:t>
      </w:r>
      <w:r>
        <w:rPr>
          <w:rFonts w:ascii="Times New Roman"/>
          <w:b/>
          <w:i w:val="false"/>
          <w:color w:val="000000"/>
          <w:sz w:val="28"/>
        </w:rPr>
        <w:t>а</w:t>
      </w:r>
      <w:r>
        <w:rPr>
          <w:rFonts w:ascii="Times New Roman"/>
          <w:b/>
          <w:i w:val="false"/>
          <w:color w:val="000000"/>
          <w:sz w:val="28"/>
        </w:rPr>
        <w:t>ң</w:t>
      </w:r>
      <w:r>
        <w:rPr>
          <w:rFonts w:ascii="Times New Roman"/>
          <w:b/>
          <w:i w:val="false"/>
          <w:color w:val="000000"/>
          <w:sz w:val="28"/>
        </w:rPr>
        <w:t>тарда</w:t>
      </w:r>
      <w:r>
        <w:rPr>
          <w:rFonts w:ascii="Times New Roman"/>
          <w:b/>
          <w:i w:val="false"/>
          <w:color w:val="000000"/>
          <w:sz w:val="28"/>
        </w:rPr>
        <w:t>ғ</w:t>
      </w:r>
      <w:r>
        <w:rPr>
          <w:rFonts w:ascii="Times New Roman"/>
          <w:b/>
          <w:i w:val="false"/>
          <w:color w:val="000000"/>
          <w:sz w:val="28"/>
        </w:rPr>
        <w:t>ы жа</w:t>
      </w:r>
      <w:r>
        <w:rPr>
          <w:rFonts w:ascii="Times New Roman"/>
          <w:b/>
          <w:i w:val="false"/>
          <w:color w:val="000000"/>
          <w:sz w:val="28"/>
        </w:rPr>
        <w:t>ғ</w:t>
      </w:r>
      <w:r>
        <w:rPr>
          <w:rFonts w:ascii="Times New Roman"/>
          <w:b/>
          <w:i w:val="false"/>
          <w:color w:val="000000"/>
          <w:sz w:val="28"/>
        </w:rPr>
        <w:t>дай бойынша жылына бір рет толтырылады</w:t>
      </w:r>
      <w:r>
        <w:br/>
      </w:r>
      <w:r>
        <w:rPr>
          <w:rFonts w:ascii="Times New Roman"/>
          <w:b w:val="false"/>
          <w:i w:val="false"/>
          <w:color w:val="000000"/>
          <w:sz w:val="28"/>
        </w:rPr>
        <w:t>
</w:t>
      </w:r>
      <w:r>
        <w:rPr>
          <w:rFonts w:ascii="Times New Roman"/>
          <w:b w:val="false"/>
          <w:i w:val="false"/>
          <w:color w:val="000000"/>
          <w:sz w:val="28"/>
        </w:rPr>
        <w:t>   Заполняется один раз в год по состоянию на 1 января</w:t>
      </w:r>
    </w:p>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040"/>
        <w:gridCol w:w="1224"/>
        <w:gridCol w:w="1224"/>
        <w:gridCol w:w="1224"/>
        <w:gridCol w:w="1224"/>
        <w:gridCol w:w="1224"/>
        <w:gridCol w:w="1225"/>
        <w:gridCol w:w="1225"/>
        <w:gridCol w:w="1225"/>
        <w:gridCol w:w="1225"/>
        <w:gridCol w:w="1264"/>
      </w:tblGrid>
      <w:tr>
        <w:trPr>
          <w:trHeight w:val="765"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Техниканың  және өнімді қайта өңдеуге арналған  жабдықтардың нақты бары</w:t>
            </w:r>
            <w:r>
              <w:rPr>
                <w:rFonts w:ascii="Times New Roman"/>
                <w:b w:val="false"/>
                <w:i w:val="false"/>
                <w:color w:val="000000"/>
                <w:vertAlign w:val="superscript"/>
              </w:rPr>
              <w:t>9</w:t>
            </w:r>
            <w:r>
              <w:rPr>
                <w:rFonts w:ascii="Times New Roman"/>
                <w:b/>
                <w:i w:val="false"/>
                <w:color w:val="000000"/>
                <w:sz w:val="20"/>
              </w:rPr>
              <w:t>, саны</w:t>
            </w:r>
            <w:r>
              <w:br/>
            </w:r>
            <w:r>
              <w:rPr>
                <w:rFonts w:ascii="Times New Roman"/>
                <w:b w:val="false"/>
                <w:i w:val="false"/>
                <w:color w:val="000000"/>
                <w:sz w:val="20"/>
              </w:rPr>
              <w:t>
</w:t>
            </w:r>
            <w:r>
              <w:rPr>
                <w:rFonts w:ascii="Times New Roman"/>
                <w:b w:val="false"/>
                <w:i w:val="false"/>
                <w:color w:val="000000"/>
                <w:sz w:val="20"/>
              </w:rPr>
              <w:t>Наличие техники и оборудования для переработки продукции, единиц</w:t>
            </w:r>
          </w:p>
        </w:tc>
      </w:tr>
      <w:tr>
        <w:trPr>
          <w:trHeight w:val="1155" w:hRule="atLeast"/>
        </w:trPr>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i w:val="false"/>
          <w:color w:val="000000"/>
          <w:sz w:val="28"/>
        </w:rPr>
        <w:t xml:space="preserve">1-ші </w:t>
      </w:r>
      <w:r>
        <w:rPr>
          <w:rFonts w:ascii="Times New Roman"/>
          <w:b/>
          <w:i w:val="false"/>
          <w:color w:val="000000"/>
          <w:sz w:val="28"/>
        </w:rPr>
        <w:t>қ</w:t>
      </w:r>
      <w:r>
        <w:rPr>
          <w:rFonts w:ascii="Times New Roman"/>
          <w:b/>
          <w:i w:val="false"/>
          <w:color w:val="000000"/>
          <w:sz w:val="28"/>
        </w:rPr>
        <w:t>а</w:t>
      </w:r>
      <w:r>
        <w:rPr>
          <w:rFonts w:ascii="Times New Roman"/>
          <w:b/>
          <w:i w:val="false"/>
          <w:color w:val="000000"/>
          <w:sz w:val="28"/>
        </w:rPr>
        <w:t>ң</w:t>
      </w:r>
      <w:r>
        <w:rPr>
          <w:rFonts w:ascii="Times New Roman"/>
          <w:b/>
          <w:i w:val="false"/>
          <w:color w:val="000000"/>
          <w:sz w:val="28"/>
        </w:rPr>
        <w:t>тарда</w:t>
      </w:r>
      <w:r>
        <w:rPr>
          <w:rFonts w:ascii="Times New Roman"/>
          <w:b/>
          <w:i w:val="false"/>
          <w:color w:val="000000"/>
          <w:sz w:val="28"/>
        </w:rPr>
        <w:t>ғ</w:t>
      </w:r>
      <w:r>
        <w:rPr>
          <w:rFonts w:ascii="Times New Roman"/>
          <w:b/>
          <w:i w:val="false"/>
          <w:color w:val="000000"/>
          <w:sz w:val="28"/>
        </w:rPr>
        <w:t>ы жа</w:t>
      </w:r>
      <w:r>
        <w:rPr>
          <w:rFonts w:ascii="Times New Roman"/>
          <w:b/>
          <w:i w:val="false"/>
          <w:color w:val="000000"/>
          <w:sz w:val="28"/>
        </w:rPr>
        <w:t>ғ</w:t>
      </w:r>
      <w:r>
        <w:rPr>
          <w:rFonts w:ascii="Times New Roman"/>
          <w:b/>
          <w:i w:val="false"/>
          <w:color w:val="000000"/>
          <w:sz w:val="28"/>
        </w:rPr>
        <w:t>дай бойынша жылына бір рет толтырылады</w:t>
      </w:r>
      <w:r>
        <w:br/>
      </w:r>
      <w:r>
        <w:rPr>
          <w:rFonts w:ascii="Times New Roman"/>
          <w:b w:val="false"/>
          <w:i w:val="false"/>
          <w:color w:val="000000"/>
          <w:sz w:val="28"/>
        </w:rPr>
        <w:t>
</w:t>
      </w:r>
      <w:r>
        <w:rPr>
          <w:rFonts w:ascii="Times New Roman"/>
          <w:b w:val="false"/>
          <w:i w:val="false"/>
          <w:color w:val="000000"/>
          <w:sz w:val="28"/>
        </w:rPr>
        <w:t>   Заполняется один раз в год по состоянию на 1 января</w:t>
      </w:r>
    </w:p>
    <w:p>
      <w:pPr>
        <w:spacing w:after="0"/>
        <w:ind w:left="0"/>
        <w:jc w:val="both"/>
      </w:pPr>
      <w:r>
        <w:rPr>
          <w:rFonts w:ascii="Times New Roman"/>
          <w:b/>
          <w:i w:val="false"/>
          <w:color w:val="000000"/>
          <w:sz w:val="28"/>
        </w:rPr>
        <w:t>5. Жылыжайлардың, ауылшаруашылық техникаларын сақтауға арналған үйжайлардың және мұнай өнімдерін сақтауға арналған ыдыстың қолда бары туралы  мәліметтерді көрсетіңіз</w:t>
      </w:r>
      <w:r>
        <w:rPr>
          <w:rFonts w:ascii="Times New Roman"/>
          <w:b w:val="false"/>
          <w:i w:val="false"/>
          <w:color w:val="000000"/>
          <w:vertAlign w:val="superscript"/>
        </w:rPr>
        <w:t>10</w:t>
      </w:r>
      <w:r>
        <w:br/>
      </w:r>
      <w:r>
        <w:rPr>
          <w:rFonts w:ascii="Times New Roman"/>
          <w:b w:val="false"/>
          <w:i w:val="false"/>
          <w:color w:val="000000"/>
          <w:sz w:val="28"/>
        </w:rPr>
        <w:t>
</w:t>
      </w:r>
      <w:r>
        <w:rPr>
          <w:rFonts w:ascii="Times New Roman"/>
          <w:b w:val="false"/>
          <w:i w:val="false"/>
          <w:color w:val="000000"/>
          <w:sz w:val="28"/>
        </w:rPr>
        <w:t>Укажите сведения о наличии теплиц, помещений для хранения сельскохозяйственной техники и наличие Ұмкостей для хранения нефтепродуктов</w:t>
      </w:r>
    </w:p>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957"/>
        <w:gridCol w:w="1441"/>
        <w:gridCol w:w="1085"/>
        <w:gridCol w:w="1441"/>
        <w:gridCol w:w="958"/>
        <w:gridCol w:w="1442"/>
        <w:gridCol w:w="958"/>
        <w:gridCol w:w="2041"/>
        <w:gridCol w:w="1085"/>
        <w:gridCol w:w="2041"/>
      </w:tblGrid>
      <w:tr>
        <w:trPr>
          <w:trHeight w:val="51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Ауылшаруашылық техникаларын сақтауға арналған жайлар, шаршы м </w:t>
            </w:r>
            <w:r>
              <w:rPr>
                <w:rFonts w:ascii="Times New Roman"/>
                <w:b w:val="false"/>
                <w:i w:val="false"/>
                <w:color w:val="000000"/>
                <w:vertAlign w:val="superscript"/>
              </w:rPr>
              <w:t>11</w:t>
            </w:r>
            <w:r>
              <w:br/>
            </w:r>
            <w:r>
              <w:rPr>
                <w:rFonts w:ascii="Times New Roman"/>
                <w:b w:val="false"/>
                <w:i w:val="false"/>
                <w:color w:val="000000"/>
                <w:sz w:val="20"/>
              </w:rPr>
              <w:t>
</w:t>
            </w:r>
            <w:r>
              <w:rPr>
                <w:rFonts w:ascii="Times New Roman"/>
                <w:b w:val="false"/>
                <w:i w:val="false"/>
                <w:color w:val="000000"/>
                <w:sz w:val="20"/>
              </w:rPr>
              <w:t>Помещения для хранения сельскохозяйственной техники, кв.м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Мұнай өнімдерін сақтауға арналған ыдыстың нақты бары, тк. м </w:t>
            </w:r>
            <w:r>
              <w:rPr>
                <w:rFonts w:ascii="Times New Roman"/>
                <w:b w:val="false"/>
                <w:i w:val="false"/>
                <w:color w:val="000000"/>
                <w:vertAlign w:val="superscript"/>
              </w:rPr>
              <w:t>12</w:t>
            </w:r>
            <w:r>
              <w:br/>
            </w:r>
            <w:r>
              <w:rPr>
                <w:rFonts w:ascii="Times New Roman"/>
                <w:b w:val="false"/>
                <w:i w:val="false"/>
                <w:color w:val="000000"/>
                <w:sz w:val="20"/>
              </w:rPr>
              <w:t>
</w:t>
            </w:r>
            <w:r>
              <w:rPr>
                <w:rFonts w:ascii="Times New Roman"/>
                <w:b w:val="false"/>
                <w:i w:val="false"/>
                <w:color w:val="000000"/>
                <w:sz w:val="20"/>
              </w:rPr>
              <w:t>Наличие емкостей для хранения нефтепродуктов, куб.м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алаңы шаршы м</w:t>
            </w:r>
            <w:r>
              <w:br/>
            </w:r>
            <w:r>
              <w:rPr>
                <w:rFonts w:ascii="Times New Roman"/>
                <w:b w:val="false"/>
                <w:i w:val="false"/>
                <w:color w:val="000000"/>
                <w:sz w:val="20"/>
              </w:rPr>
              <w:t>
</w:t>
            </w:r>
            <w:r>
              <w:rPr>
                <w:rFonts w:ascii="Times New Roman"/>
                <w:b w:val="false"/>
                <w:i w:val="false"/>
                <w:color w:val="000000"/>
                <w:sz w:val="20"/>
              </w:rPr>
              <w:t>площадь, кв.м</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алаңы шаршы м</w:t>
            </w:r>
            <w:r>
              <w:br/>
            </w:r>
            <w:r>
              <w:rPr>
                <w:rFonts w:ascii="Times New Roman"/>
                <w:b w:val="false"/>
                <w:i w:val="false"/>
                <w:color w:val="000000"/>
                <w:sz w:val="20"/>
              </w:rPr>
              <w:t>
</w:t>
            </w:r>
            <w:r>
              <w:rPr>
                <w:rFonts w:ascii="Times New Roman"/>
                <w:b w:val="false"/>
                <w:i w:val="false"/>
                <w:color w:val="000000"/>
                <w:sz w:val="20"/>
              </w:rPr>
              <w:t>площадь, кв.м</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алаңы шаршы м</w:t>
            </w:r>
            <w:r>
              <w:br/>
            </w:r>
            <w:r>
              <w:rPr>
                <w:rFonts w:ascii="Times New Roman"/>
                <w:b w:val="false"/>
                <w:i w:val="false"/>
                <w:color w:val="000000"/>
                <w:sz w:val="20"/>
              </w:rPr>
              <w:t>
</w:t>
            </w:r>
            <w:r>
              <w:rPr>
                <w:rFonts w:ascii="Times New Roman"/>
                <w:b w:val="false"/>
                <w:i w:val="false"/>
                <w:color w:val="000000"/>
                <w:sz w:val="20"/>
              </w:rPr>
              <w:t>площадь, кв.м</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сыйымдылығы, тк. м</w:t>
            </w:r>
            <w:r>
              <w:br/>
            </w:r>
            <w:r>
              <w:rPr>
                <w:rFonts w:ascii="Times New Roman"/>
                <w:b w:val="false"/>
                <w:i w:val="false"/>
                <w:color w:val="000000"/>
                <w:sz w:val="20"/>
              </w:rPr>
              <w:t>
</w:t>
            </w:r>
            <w:r>
              <w:rPr>
                <w:rFonts w:ascii="Times New Roman"/>
                <w:b w:val="false"/>
                <w:i w:val="false"/>
                <w:color w:val="000000"/>
                <w:sz w:val="20"/>
              </w:rPr>
              <w:t>общая емкость, куб.м</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сыйымдылығы, тк. м</w:t>
            </w:r>
            <w:r>
              <w:br/>
            </w:r>
            <w:r>
              <w:rPr>
                <w:rFonts w:ascii="Times New Roman"/>
                <w:b w:val="false"/>
                <w:i w:val="false"/>
                <w:color w:val="000000"/>
                <w:sz w:val="20"/>
              </w:rPr>
              <w:t>
</w:t>
            </w:r>
            <w:r>
              <w:rPr>
                <w:rFonts w:ascii="Times New Roman"/>
                <w:b w:val="false"/>
                <w:i w:val="false"/>
                <w:color w:val="000000"/>
                <w:sz w:val="20"/>
              </w:rPr>
              <w:t>общая емкость, куб.м</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i w:val="false"/>
          <w:color w:val="000000"/>
          <w:sz w:val="28"/>
        </w:rPr>
        <w:t>1-ші қа</w:t>
      </w:r>
      <w:r>
        <w:rPr>
          <w:rFonts w:ascii="Times New Roman"/>
          <w:b/>
          <w:i w:val="false"/>
          <w:color w:val="000000"/>
          <w:sz w:val="28"/>
        </w:rPr>
        <w:t>ң</w:t>
      </w:r>
      <w:r>
        <w:rPr>
          <w:rFonts w:ascii="Times New Roman"/>
          <w:b/>
          <w:i w:val="false"/>
          <w:color w:val="000000"/>
          <w:sz w:val="28"/>
        </w:rPr>
        <w:t>тарда</w:t>
      </w:r>
      <w:r>
        <w:rPr>
          <w:rFonts w:ascii="Times New Roman"/>
          <w:b/>
          <w:i w:val="false"/>
          <w:color w:val="000000"/>
          <w:sz w:val="28"/>
        </w:rPr>
        <w:t>ғ</w:t>
      </w:r>
      <w:r>
        <w:rPr>
          <w:rFonts w:ascii="Times New Roman"/>
          <w:b/>
          <w:i w:val="false"/>
          <w:color w:val="000000"/>
          <w:sz w:val="28"/>
        </w:rPr>
        <w:t>ы жа</w:t>
      </w:r>
      <w:r>
        <w:rPr>
          <w:rFonts w:ascii="Times New Roman"/>
          <w:b/>
          <w:i w:val="false"/>
          <w:color w:val="000000"/>
          <w:sz w:val="28"/>
        </w:rPr>
        <w:t>ғ</w:t>
      </w:r>
      <w:r>
        <w:rPr>
          <w:rFonts w:ascii="Times New Roman"/>
          <w:b/>
          <w:i w:val="false"/>
          <w:color w:val="000000"/>
          <w:sz w:val="28"/>
        </w:rPr>
        <w:t>дай бойынша жылына бір рет толтырылады</w:t>
      </w:r>
      <w:r>
        <w:br/>
      </w:r>
      <w:r>
        <w:rPr>
          <w:rFonts w:ascii="Times New Roman"/>
          <w:b w:val="false"/>
          <w:i w:val="false"/>
          <w:color w:val="000000"/>
          <w:sz w:val="28"/>
        </w:rPr>
        <w:t>
</w:t>
      </w:r>
      <w:r>
        <w:rPr>
          <w:rFonts w:ascii="Times New Roman"/>
          <w:b w:val="false"/>
          <w:i w:val="false"/>
          <w:color w:val="000000"/>
          <w:sz w:val="28"/>
        </w:rPr>
        <w:t>   Заполняется один раз в год по состоянию на 1 января</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i w:val="false"/>
          <w:color w:val="000000"/>
          <w:sz w:val="28"/>
        </w:rPr>
        <w:t xml:space="preserve"> шаршы м - шармы метр</w:t>
      </w:r>
      <w:r>
        <w:br/>
      </w:r>
      <w:r>
        <w:rPr>
          <w:rFonts w:ascii="Times New Roman"/>
          <w:b w:val="false"/>
          <w:i w:val="false"/>
          <w:color w:val="000000"/>
          <w:sz w:val="28"/>
        </w:rPr>
        <w:t>
</w:t>
      </w:r>
      <w:r>
        <w:rPr>
          <w:rFonts w:ascii="Times New Roman"/>
          <w:b w:val="false"/>
          <w:i w:val="false"/>
          <w:color w:val="000000"/>
          <w:sz w:val="28"/>
        </w:rPr>
        <w:t>      кв.м - квадратный метр</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w:t>
      </w:r>
      <w:r>
        <w:rPr>
          <w:rFonts w:ascii="Times New Roman"/>
          <w:b/>
          <w:i w:val="false"/>
          <w:color w:val="000000"/>
          <w:sz w:val="28"/>
        </w:rPr>
        <w:t>тк.м - текше метр</w:t>
      </w:r>
      <w:r>
        <w:br/>
      </w:r>
      <w:r>
        <w:rPr>
          <w:rFonts w:ascii="Times New Roman"/>
          <w:b w:val="false"/>
          <w:i w:val="false"/>
          <w:color w:val="000000"/>
          <w:sz w:val="28"/>
        </w:rPr>
        <w:t>
</w:t>
      </w:r>
      <w:r>
        <w:rPr>
          <w:rFonts w:ascii="Times New Roman"/>
          <w:b w:val="false"/>
          <w:i w:val="false"/>
          <w:color w:val="000000"/>
          <w:sz w:val="28"/>
        </w:rPr>
        <w:t>      куб.м - кубических метров</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________________________    Адрес </w:t>
      </w:r>
      <w:r>
        <w:rPr>
          <w:rFonts w:ascii="Times New Roman"/>
          <w:b/>
          <w:i w:val="false"/>
          <w:color w:val="000000"/>
          <w:sz w:val="28"/>
        </w:rPr>
        <w:t>____________________</w:t>
      </w:r>
      <w:r>
        <w:rPr>
          <w:rFonts w:ascii="Times New Roman"/>
          <w:b w:val="false"/>
          <w:i w:val="false"/>
          <w:color w:val="000000"/>
          <w:sz w:val="28"/>
        </w:rPr>
        <w:t xml:space="preserve"> _____________________________________          ______________________</w:t>
      </w:r>
    </w:p>
    <w:p>
      <w:pPr>
        <w:spacing w:after="0"/>
        <w:ind w:left="0"/>
        <w:jc w:val="both"/>
      </w:pPr>
      <w:r>
        <w:rPr>
          <w:rFonts w:ascii="Times New Roman"/>
          <w:b/>
          <w:i w:val="false"/>
          <w:color w:val="000000"/>
          <w:sz w:val="28"/>
        </w:rPr>
        <w:t>                                     Телефоны _</w:t>
      </w:r>
      <w:r>
        <w:rPr>
          <w:rFonts w:ascii="Times New Roman"/>
          <w:b w:val="false"/>
          <w:i w:val="false"/>
          <w:color w:val="000000"/>
          <w:sz w:val="28"/>
        </w:rPr>
        <w:t>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(болған жағдайда)</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(болған жағдайда)                 подпись</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(болған жағдайда)                 подпись</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64"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2014 жылғы 9 желтоқсандағы</w:t>
      </w:r>
      <w:r>
        <w:br/>
      </w:r>
      <w:r>
        <w:rPr>
          <w:rFonts w:ascii="Times New Roman"/>
          <w:b w:val="false"/>
          <w:i w:val="false"/>
          <w:color w:val="000000"/>
          <w:sz w:val="28"/>
        </w:rPr>
        <w:t xml:space="preserve">
№ 77 бұйрығына      </w:t>
      </w:r>
      <w:r>
        <w:br/>
      </w:r>
      <w:r>
        <w:rPr>
          <w:rFonts w:ascii="Times New Roman"/>
          <w:b w:val="false"/>
          <w:i w:val="false"/>
          <w:color w:val="000000"/>
          <w:sz w:val="28"/>
        </w:rPr>
        <w:t xml:space="preserve">
6-қосымша         </w:t>
      </w:r>
    </w:p>
    <w:bookmarkEnd w:id="10"/>
    <w:bookmarkStart w:name="z65" w:id="11"/>
    <w:p>
      <w:pPr>
        <w:spacing w:after="0"/>
        <w:ind w:left="0"/>
        <w:jc w:val="left"/>
      </w:pPr>
      <w:r>
        <w:rPr>
          <w:rFonts w:ascii="Times New Roman"/>
          <w:b/>
          <w:i w:val="false"/>
          <w:color w:val="000000"/>
        </w:rPr>
        <w:t xml:space="preserve"> 
«Шаруа немесе фермер қожалықтарындағы мал мен құстың, ауыл</w:t>
      </w:r>
      <w:r>
        <w:br/>
      </w:r>
      <w:r>
        <w:rPr>
          <w:rFonts w:ascii="Times New Roman"/>
          <w:b/>
          <w:i w:val="false"/>
          <w:color w:val="000000"/>
        </w:rPr>
        <w:t>
шаруашылығы техникасының және құрылыстардың нақты бары туралы</w:t>
      </w:r>
      <w:r>
        <w:br/>
      </w:r>
      <w:r>
        <w:rPr>
          <w:rFonts w:ascii="Times New Roman"/>
          <w:b/>
          <w:i w:val="false"/>
          <w:color w:val="000000"/>
        </w:rPr>
        <w:t>
мәліметтер» жалпымемлекеттік статистикалық байқаудың</w:t>
      </w:r>
      <w:r>
        <w:br/>
      </w:r>
      <w:r>
        <w:rPr>
          <w:rFonts w:ascii="Times New Roman"/>
          <w:b/>
          <w:i w:val="false"/>
          <w:color w:val="000000"/>
        </w:rPr>
        <w:t>
статистикалық нысанын (коды 1731103, индексі 6-ж (фермер),</w:t>
      </w:r>
      <w:r>
        <w:br/>
      </w:r>
      <w:r>
        <w:rPr>
          <w:rFonts w:ascii="Times New Roman"/>
          <w:b/>
          <w:i w:val="false"/>
          <w:color w:val="000000"/>
        </w:rPr>
        <w:t>
кезеңділігі жартыжылдық) толтыру жөніндегі нұсқаулық</w:t>
      </w:r>
    </w:p>
    <w:bookmarkEnd w:id="11"/>
    <w:bookmarkStart w:name="z66" w:id="12"/>
    <w:p>
      <w:pPr>
        <w:spacing w:after="0"/>
        <w:ind w:left="0"/>
        <w:jc w:val="both"/>
      </w:pPr>
      <w:r>
        <w:rPr>
          <w:rFonts w:ascii="Times New Roman"/>
          <w:b w:val="false"/>
          <w:i w:val="false"/>
          <w:color w:val="000000"/>
          <w:sz w:val="28"/>
        </w:rPr>
        <w:t>
      1. Осы «Шаруа немесе фермер қожалықтарындағы мал мен құстың, ауылшаруашылығы техникасының және құрылыстардың нақты бары туралы мәліметтер» жалпымемлекеттік статистикалық байқаудың статистикалық нысанын (коды 1731103, индексі 6-ж (фермер), кезеңділігі жартыжылдық)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«Шаруа немесе фермер қожалықтарындағы мал мен құстың, ауылшаруашылығы техникасының және құрылыстардың нақты бары туралы мәліметтер» статистикалық нысанын (коды 1731103, индексі 6-м (фермер), кезеңділігі жартыжылдық)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 және қысқартулар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шаруа немесе фермер қожалығы – ауылшаруашылық өніміндерін өндіру үшін ауылшаруашылығы мақсатындағы жерлерді пайдаланумен, сондай-ақ осы өнімді өңдеумен және өткізумен үздіксіз байланысты жеке кәсіпкерлікті жүзеге асыратын тұлғалардың отбасылық-еңбек бірлестігі;</w:t>
      </w:r>
      <w:r>
        <w:br/>
      </w:r>
      <w:r>
        <w:rPr>
          <w:rFonts w:ascii="Times New Roman"/>
          <w:b w:val="false"/>
          <w:i w:val="false"/>
          <w:color w:val="000000"/>
          <w:sz w:val="28"/>
        </w:rPr>
        <w:t>
</w:t>
      </w:r>
      <w:r>
        <w:rPr>
          <w:rFonts w:ascii="Times New Roman"/>
          <w:b w:val="false"/>
          <w:i w:val="false"/>
          <w:color w:val="000000"/>
          <w:sz w:val="28"/>
        </w:rPr>
        <w:t>
      2) шаруашылық бойынша есепке алу - үй шаруашылықтары бойынша әкімшілік деректерді қалыптастыру процесі;</w:t>
      </w:r>
      <w:r>
        <w:br/>
      </w:r>
      <w:r>
        <w:rPr>
          <w:rFonts w:ascii="Times New Roman"/>
          <w:b w:val="false"/>
          <w:i w:val="false"/>
          <w:color w:val="000000"/>
          <w:sz w:val="28"/>
        </w:rPr>
        <w:t>
</w:t>
      </w:r>
      <w:r>
        <w:rPr>
          <w:rFonts w:ascii="Times New Roman"/>
          <w:b w:val="false"/>
          <w:i w:val="false"/>
          <w:color w:val="000000"/>
          <w:sz w:val="28"/>
        </w:rPr>
        <w:t>
      3) шаршы метр – шаршы м;</w:t>
      </w:r>
      <w:r>
        <w:br/>
      </w:r>
      <w:r>
        <w:rPr>
          <w:rFonts w:ascii="Times New Roman"/>
          <w:b w:val="false"/>
          <w:i w:val="false"/>
          <w:color w:val="000000"/>
          <w:sz w:val="28"/>
        </w:rPr>
        <w:t>
</w:t>
      </w:r>
      <w:r>
        <w:rPr>
          <w:rFonts w:ascii="Times New Roman"/>
          <w:b w:val="false"/>
          <w:i w:val="false"/>
          <w:color w:val="000000"/>
          <w:sz w:val="28"/>
        </w:rPr>
        <w:t>
      4) текше метр – тк. м;</w:t>
      </w:r>
      <w:r>
        <w:br/>
      </w:r>
      <w:r>
        <w:rPr>
          <w:rFonts w:ascii="Times New Roman"/>
          <w:b w:val="false"/>
          <w:i w:val="false"/>
          <w:color w:val="000000"/>
          <w:sz w:val="28"/>
        </w:rPr>
        <w:t>
</w:t>
      </w:r>
      <w:r>
        <w:rPr>
          <w:rFonts w:ascii="Times New Roman"/>
          <w:b w:val="false"/>
          <w:i w:val="false"/>
          <w:color w:val="000000"/>
          <w:sz w:val="28"/>
        </w:rPr>
        <w:t>
      5) килограмм  – кг.</w:t>
      </w:r>
      <w:r>
        <w:br/>
      </w:r>
      <w:r>
        <w:rPr>
          <w:rFonts w:ascii="Times New Roman"/>
          <w:b w:val="false"/>
          <w:i w:val="false"/>
          <w:color w:val="000000"/>
          <w:sz w:val="28"/>
        </w:rPr>
        <w:t>
</w:t>
      </w:r>
      <w:r>
        <w:rPr>
          <w:rFonts w:ascii="Times New Roman"/>
          <w:b w:val="false"/>
          <w:i w:val="false"/>
          <w:color w:val="000000"/>
          <w:sz w:val="28"/>
        </w:rPr>
        <w:t>
      3. Мал басы есепке (санақ алу) негізінде белгіленеді және малдың тиісті түрінің барлық жыныстық-жастық топтарының басын қамтиды.</w:t>
      </w:r>
      <w:r>
        <w:br/>
      </w:r>
      <w:r>
        <w:rPr>
          <w:rFonts w:ascii="Times New Roman"/>
          <w:b w:val="false"/>
          <w:i w:val="false"/>
          <w:color w:val="000000"/>
          <w:sz w:val="28"/>
        </w:rPr>
        <w:t>
      Статистикалық нысандағы барлық деректер, есеп беретін әкімшілік органның аумағында орналасқан әрбір шаруа немесе фермер қожалығы бойынша жеке, мал мен құстың ең соңғы есебі негізінде, шаруашылықтың мекенжайы мен құрылған жылын, оның толық атауын көрсете отырып, беріледі.</w:t>
      </w:r>
      <w:r>
        <w:br/>
      </w:r>
      <w:r>
        <w:rPr>
          <w:rFonts w:ascii="Times New Roman"/>
          <w:b w:val="false"/>
          <w:i w:val="false"/>
          <w:color w:val="000000"/>
          <w:sz w:val="28"/>
        </w:rPr>
        <w:t>
      Осы статистикалық нысанда шаруа немесе фермер қожалығы мүшелерінің жеке меншігіндегі малы туралы мәліметтер берілмейді. Бұл деректер «Үй шаруашылықтарындағы мал мен құстың нақты бары туралы мәліметтер» (индексі 
</w:t>
      </w:r>
      <w:r>
        <w:rPr>
          <w:rFonts w:ascii="Times New Roman"/>
          <w:b w:val="false"/>
          <w:i w:val="false"/>
          <w:color w:val="000000"/>
          <w:sz w:val="28"/>
        </w:rPr>
        <w:t>
7-м (халық), кезеңділігі жартыжылдық) статистикалық нысанында көрсетілуі тиіс.</w:t>
      </w:r>
      <w:r>
        <w:br/>
      </w:r>
      <w:r>
        <w:rPr>
          <w:rFonts w:ascii="Times New Roman"/>
          <w:b w:val="false"/>
          <w:i w:val="false"/>
          <w:color w:val="000000"/>
          <w:sz w:val="28"/>
        </w:rPr>
        <w:t>
      Осы статистикалық нысанды толтырғанда елді мекендердегі шаруа немесе фермер қожалықтарындағы малдың әр шаруашылық бойынша есепке алу деректері пайдаланылады.</w:t>
      </w:r>
      <w:r>
        <w:br/>
      </w:r>
      <w:r>
        <w:rPr>
          <w:rFonts w:ascii="Times New Roman"/>
          <w:b w:val="false"/>
          <w:i w:val="false"/>
          <w:color w:val="000000"/>
          <w:sz w:val="28"/>
        </w:rPr>
        <w:t>
</w:t>
      </w:r>
      <w:r>
        <w:rPr>
          <w:rFonts w:ascii="Times New Roman"/>
          <w:b w:val="false"/>
          <w:i w:val="false"/>
          <w:color w:val="000000"/>
          <w:sz w:val="28"/>
        </w:rPr>
        <w:t>
      4. Статистикалық нысанда есеп беру күніндегі шаруа немесе фермер қожалықтарының пайдаланылатын жердің нақты бары туралы деректері келтіріледі.</w:t>
      </w:r>
      <w:r>
        <w:br/>
      </w:r>
      <w:r>
        <w:rPr>
          <w:rFonts w:ascii="Times New Roman"/>
          <w:b w:val="false"/>
          <w:i w:val="false"/>
          <w:color w:val="000000"/>
          <w:sz w:val="28"/>
        </w:rPr>
        <w:t>
</w:t>
      </w:r>
      <w:r>
        <w:rPr>
          <w:rFonts w:ascii="Times New Roman"/>
          <w:b w:val="false"/>
          <w:i w:val="false"/>
          <w:color w:val="000000"/>
          <w:sz w:val="28"/>
        </w:rPr>
        <w:t>
      Жаңадан құрылған шаруашылықтар үшін олардың құрылған жылы жерді пайдалану құқығының актісі тіркелген күні бойынша анықталады.</w:t>
      </w:r>
      <w:r>
        <w:br/>
      </w:r>
      <w:r>
        <w:rPr>
          <w:rFonts w:ascii="Times New Roman"/>
          <w:b w:val="false"/>
          <w:i w:val="false"/>
          <w:color w:val="000000"/>
          <w:sz w:val="28"/>
        </w:rPr>
        <w:t>
      Бизнес-сәйкестендіру нөмірін (бұдан әрі – БСН), жеке сәйкестендіру нөмірін (бұдан әрі – ЖСН), Әкімшілік-аумақтық объектілердің мемлекеттік жіктеуішіне (бұдан әрі – ӘАОЖ) сәйкес аумаққа тиістілік кодын, Экономикалық қызмет түрлерінің мемлекеттік жалпы жіктеуішіне (бұдан әрі – ЭҚЖЖ) сәйкес экономикалық қызмет түрін және белсенділік белгісі болып табылатын ахуалдық коды аудандық статистика басқармасының қызметкері қояды.</w:t>
      </w:r>
      <w:r>
        <w:br/>
      </w:r>
      <w:r>
        <w:rPr>
          <w:rFonts w:ascii="Times New Roman"/>
          <w:b w:val="false"/>
          <w:i w:val="false"/>
          <w:color w:val="000000"/>
          <w:sz w:val="28"/>
        </w:rPr>
        <w:t>
</w:t>
      </w:r>
      <w:r>
        <w:rPr>
          <w:rFonts w:ascii="Times New Roman"/>
          <w:b w:val="false"/>
          <w:i w:val="false"/>
          <w:color w:val="000000"/>
          <w:sz w:val="28"/>
        </w:rPr>
        <w:t>
      5. 1-бөлімнің К-бағаны бойынша ауылшаруашылығы өндірісінде жұмыс істейтін қызметкерлердің орташа жылдық саны көрсетіледі. Оларға шаруа немесе фермер қожалығының жұмыс істейтін барлық мүшелері және жалданып жұмыс істейтін азаматтар (еңбек шарты немесе шарт, келісім бойынша), сондай-ақ маусымдық жұмыстарға тартылғандар жатады.</w:t>
      </w:r>
      <w:r>
        <w:br/>
      </w:r>
      <w:r>
        <w:rPr>
          <w:rFonts w:ascii="Times New Roman"/>
          <w:b w:val="false"/>
          <w:i w:val="false"/>
          <w:color w:val="000000"/>
          <w:sz w:val="28"/>
        </w:rPr>
        <w:t>
</w:t>
      </w:r>
      <w:r>
        <w:rPr>
          <w:rFonts w:ascii="Times New Roman"/>
          <w:b w:val="false"/>
          <w:i w:val="false"/>
          <w:color w:val="000000"/>
          <w:sz w:val="28"/>
        </w:rPr>
        <w:t>
      6. Шаруа немесе фермер қожалықтарындағы мал мен құстардың нақты бары 2-бөлімнің 1-ден 86-ге дейінгі бағандарда көрсетіледі. Малдың барлық түрлері бойынша төлдердің, аналық және тұқымдық аталық малдардың (табынды өз төлінен өсіру үшін қолданылатын ауыл шаруашылығы жануарлары) саны бөлініп көрсетіледі. Торда өсірілетін терісі бағалы аңдар жеке көрсетіледі (80-84-бағандар). Есепті жылғы 31 желтоқсанда сағат 24-тен кейінгі сатылған және сойылған немесе өлген мал әр шаруашылық бойынша қолдағы бар мал болып есептелуі керек, ал 31 желтоқсаннан келесі жылғы 1 қаңтарға қараған түнде туылған төл және көрсетілген мерзімнен кейін жаңадан келген басқа да мал келесі есепті кезеңнің есебіне кіреді.</w:t>
      </w:r>
      <w:r>
        <w:br/>
      </w:r>
      <w:r>
        <w:rPr>
          <w:rFonts w:ascii="Times New Roman"/>
          <w:b w:val="false"/>
          <w:i w:val="false"/>
          <w:color w:val="000000"/>
          <w:sz w:val="28"/>
        </w:rPr>
        <w:t>
      Сиырлар санына есеп беретін жылы бұзаулады ма жоқ па, оған байланыссыз, сүтті және етті табынның барлық сиырлары (2, 13 бағанда) енгізіледі. Ұрықтандырылған, бірақ әлі бұзауламаған қашарлар, жасына қарамастан, сиырлар санына қосылмайды.</w:t>
      </w:r>
      <w:r>
        <w:br/>
      </w:r>
      <w:r>
        <w:rPr>
          <w:rFonts w:ascii="Times New Roman"/>
          <w:b w:val="false"/>
          <w:i w:val="false"/>
          <w:color w:val="000000"/>
          <w:sz w:val="28"/>
        </w:rPr>
        <w:t>
</w:t>
      </w:r>
      <w:r>
        <w:rPr>
          <w:rFonts w:ascii="Times New Roman"/>
          <w:b w:val="false"/>
          <w:i w:val="false"/>
          <w:color w:val="000000"/>
          <w:sz w:val="28"/>
        </w:rPr>
        <w:t>
      9 және 20-бағандарда нақты қашырылған және қолдан ұрықтандырылған 1 жастан 2 жасқа дейінгі қашарлар және 10, 21-бағандарда 2 жас және одан жоғары жастағылары, олардың буаздығы анықталды ма жоқ па оған қарамастан көрсетіледі. 24, 25-бос бағандарда малдың басқа түрлері, олар болған жағдайда көрсетіледі.</w:t>
      </w:r>
      <w:r>
        <w:br/>
      </w:r>
      <w:r>
        <w:rPr>
          <w:rFonts w:ascii="Times New Roman"/>
          <w:b w:val="false"/>
          <w:i w:val="false"/>
          <w:color w:val="000000"/>
          <w:sz w:val="28"/>
        </w:rPr>
        <w:t>
      Қойдың (28-баған), қаракөл қойдың (36-баған), ешкінің (43-баған) аналық санына саулық қойлар, саулық ешкілер және 1 жастағы және одан ересек тоқтылар, олар төлдеді ме, жоқ па немесе шағылыстырылды ма, жоқ па, оған қарамастан, барлығы қосылады.</w:t>
      </w:r>
      <w:r>
        <w:br/>
      </w:r>
      <w:r>
        <w:rPr>
          <w:rFonts w:ascii="Times New Roman"/>
          <w:b w:val="false"/>
          <w:i w:val="false"/>
          <w:color w:val="000000"/>
          <w:sz w:val="28"/>
        </w:rPr>
        <w:t>
      Жылқы мен түйенің аналық басына (50 және 58-бағандар) 3 және одан үлкен жастағы биелер мен інгендер жатады. Айғырлар (49-баған) көрсеткіші бойынша тұқымды жалғастыруға арналған 3 және одан үлкен жастағы дөнендер көрсетіледі. Аттар көрсеткіші бойынша (51-баған) ауыл шаруашылығы жұмыстарына, орман өсіру жұмыстарына, құрылыс, тасымалдау жұмыстарына жегілетін аттар, биелер және 3 және одан үлкен жастағы дөнендер, сондай-ақ серуендеуге, мінуге арналған аттар, теңдеп жүк артылатын аттар көрсетіледі.</w:t>
      </w:r>
      <w:r>
        <w:br/>
      </w:r>
      <w:r>
        <w:rPr>
          <w:rFonts w:ascii="Times New Roman"/>
          <w:b w:val="false"/>
          <w:i w:val="false"/>
          <w:color w:val="000000"/>
          <w:sz w:val="28"/>
        </w:rPr>
        <w:t>
      Шошқаның аналық басына (63-баған) 9 айлық және одан үлкен жастағы мегежін жатады.</w:t>
      </w:r>
      <w:r>
        <w:br/>
      </w:r>
      <w:r>
        <w:rPr>
          <w:rFonts w:ascii="Times New Roman"/>
          <w:b w:val="false"/>
          <w:i w:val="false"/>
          <w:color w:val="000000"/>
          <w:sz w:val="28"/>
        </w:rPr>
        <w:t>
      «Тірі үй құсы» 68-74-бағандары бойынша ересек құс пен тауық, қаз, күркетауық, үйрек балапандары және тағы басқа құстың түрлері келтіріледі. Мекиен тауық басына (70-баған) 6 айлық және одан үлкен жұмыртқалайтын мекиендер, олар есеп беретін сәтте жұмыртқалады ма жоқ па оған қарамастан жатқызылады. Үй қоянының аналық басына (77-баған) 4-5 айлық және одан ересек ұрғашы үй қояндары жатады.</w:t>
      </w:r>
      <w:r>
        <w:br/>
      </w:r>
      <w:r>
        <w:rPr>
          <w:rFonts w:ascii="Times New Roman"/>
          <w:b w:val="false"/>
          <w:i w:val="false"/>
          <w:color w:val="000000"/>
          <w:sz w:val="28"/>
        </w:rPr>
        <w:t>
      80-бағанда бал ара ұясының бары көрсетіледі. 81-85-бағандарда торда өсірілетін терісі бағалы аңдар: қара күзен, ақ түлкі, түлкі және сазды құндыз көрсетіледі.</w:t>
      </w:r>
      <w:r>
        <w:br/>
      </w:r>
      <w:r>
        <w:rPr>
          <w:rFonts w:ascii="Times New Roman"/>
          <w:b w:val="false"/>
          <w:i w:val="false"/>
          <w:color w:val="000000"/>
          <w:sz w:val="28"/>
        </w:rPr>
        <w:t>
      Балық аулауға лицензия алған шаруа қожалықтары бар елді мекендер бойынша 86 және 87-бағандар толтырылады. «Су қоймасы айдынының жалпы көлемі» 86-бағанында барлық нақты меншікті және бекітілген су қоймалары гектармен, 87-бағанда – осы су қоймаларынан ауланған балықтың көлемі килограммен көрсетіледі.</w:t>
      </w:r>
      <w:r>
        <w:br/>
      </w:r>
      <w:r>
        <w:rPr>
          <w:rFonts w:ascii="Times New Roman"/>
          <w:b w:val="false"/>
          <w:i w:val="false"/>
          <w:color w:val="000000"/>
          <w:sz w:val="28"/>
        </w:rPr>
        <w:t>
</w:t>
      </w:r>
      <w:r>
        <w:rPr>
          <w:rFonts w:ascii="Times New Roman"/>
          <w:b w:val="false"/>
          <w:i w:val="false"/>
          <w:color w:val="000000"/>
          <w:sz w:val="28"/>
        </w:rPr>
        <w:t>
      7. Өсімдік шаруашылығының ауылшаруашылық өнімдерін сақтауға арналған құрылыстардың нақты бары туралы деректер жылына бір рет:</w:t>
      </w:r>
      <w:r>
        <w:br/>
      </w:r>
      <w:r>
        <w:rPr>
          <w:rFonts w:ascii="Times New Roman"/>
          <w:b w:val="false"/>
          <w:i w:val="false"/>
          <w:color w:val="000000"/>
          <w:sz w:val="28"/>
        </w:rPr>
        <w:t>
1 қаңтардағы жағдай бойынша жаңартылып отырады және 3-бөлімнің 88-95 бағандарын қойылады.</w:t>
      </w:r>
      <w:r>
        <w:br/>
      </w:r>
      <w:r>
        <w:rPr>
          <w:rFonts w:ascii="Times New Roman"/>
          <w:b w:val="false"/>
          <w:i w:val="false"/>
          <w:color w:val="000000"/>
          <w:sz w:val="28"/>
        </w:rPr>
        <w:t>
      Өсімдік шаруашылығының ауылшаруашылық өнімдерін сақтауға арналған құрылыстардың сыйымдылығы техникалық құжатқа сәйкес толтырылады.</w:t>
      </w:r>
      <w:r>
        <w:br/>
      </w:r>
      <w:r>
        <w:rPr>
          <w:rFonts w:ascii="Times New Roman"/>
          <w:b w:val="false"/>
          <w:i w:val="false"/>
          <w:color w:val="000000"/>
          <w:sz w:val="28"/>
        </w:rPr>
        <w:t>
      88-ден 95-ке дейінгі бос бағандарда: дән-тұқым қоймасы (жемдік дақылдарды қоса), көкөніс-картоп қоймасы, тамыр-жеміс қоймасы (мал азығы үшін), жеміс қоймасы (жеміс қоймасын қоса), сүрлемдік және пішендемелік құрылымдар, көң қоймасы, минералдық тыңайтқыштар, улы химикаттар сақтайтын қоймалар, пішен сақтайтын орындар (қойма мен бастырмалар), көкөніс өсіруге арналған жылыжайлар, гүл өсіруге арналған жылыжайлар, өзге де құрылыстар көрсетіледі. Үймелерде сақталатын картоп пен көкөністер есепке алынбайды.</w:t>
      </w:r>
      <w:r>
        <w:br/>
      </w:r>
      <w:r>
        <w:rPr>
          <w:rFonts w:ascii="Times New Roman"/>
          <w:b w:val="false"/>
          <w:i w:val="false"/>
          <w:color w:val="000000"/>
          <w:sz w:val="28"/>
        </w:rPr>
        <w:t>
</w:t>
      </w:r>
      <w:r>
        <w:rPr>
          <w:rFonts w:ascii="Times New Roman"/>
          <w:b w:val="false"/>
          <w:i w:val="false"/>
          <w:color w:val="000000"/>
          <w:sz w:val="28"/>
        </w:rPr>
        <w:t>
      8. 96-дан 107-ге дейінгі бағандарда ауылшаруашылық жануарларын ұстауға арналған құрылыстар көрсетіледі. Шаруа немесе фермер қожалығының меншігіндегі және толық немесе жартылай пайдалануға берілген барлық өндірістік ғимараттар мен құрылымдар есепке алуға жатады.</w:t>
      </w:r>
      <w:r>
        <w:br/>
      </w:r>
      <w:r>
        <w:rPr>
          <w:rFonts w:ascii="Times New Roman"/>
          <w:b w:val="false"/>
          <w:i w:val="false"/>
          <w:color w:val="000000"/>
          <w:sz w:val="28"/>
        </w:rPr>
        <w:t>
      Қабылдау актісі бар болса, объект немесе оның бір бөлігі қолдануға берілген болып саналады. Жайлардағы мал орнының саны мынадай тәртіппен анықталады: мал шаруашылығындағы құрылыстар мен ғимараттардың сыйымдылығы туралы деректер шаруашылықтың меншігіндегі күрделі, уақытша және бейімделген барлық жайлар бойынша келтіріледі. Сыйымдылықты есептеу үшін түрлері бойынша негізгі бағыттағы малды ұстау ауданының үлгі нормасы қолданылады:</w:t>
      </w:r>
      <w:r>
        <w:br/>
      </w:r>
      <w:r>
        <w:rPr>
          <w:rFonts w:ascii="Times New Roman"/>
          <w:b w:val="false"/>
          <w:i w:val="false"/>
          <w:color w:val="000000"/>
          <w:sz w:val="28"/>
        </w:rPr>
        <w:t>
Мал түрлері:                 1 басқа арналған аудан нормасы (шаршы м)</w:t>
      </w:r>
    </w:p>
    <w:bookmarkEnd w:id="12"/>
    <w:bookmarkStart w:name="z83" w:id="13"/>
    <w:p>
      <w:pPr>
        <w:spacing w:after="0"/>
        <w:ind w:left="0"/>
        <w:jc w:val="both"/>
      </w:pPr>
      <w:r>
        <w:rPr>
          <w:rFonts w:ascii="Times New Roman"/>
          <w:b w:val="false"/>
          <w:i w:val="false"/>
          <w:color w:val="000000"/>
          <w:sz w:val="28"/>
        </w:rPr>
        <w:t>ірі қара мал және жылқылар             4-5</w:t>
      </w:r>
      <w:r>
        <w:br/>
      </w:r>
      <w:r>
        <w:rPr>
          <w:rFonts w:ascii="Times New Roman"/>
          <w:b w:val="false"/>
          <w:i w:val="false"/>
          <w:color w:val="000000"/>
          <w:sz w:val="28"/>
        </w:rPr>
        <w:t>
бұзау мен құлындар үшін                1,5-3</w:t>
      </w:r>
      <w:r>
        <w:br/>
      </w:r>
      <w:r>
        <w:rPr>
          <w:rFonts w:ascii="Times New Roman"/>
          <w:b w:val="false"/>
          <w:i w:val="false"/>
          <w:color w:val="000000"/>
          <w:sz w:val="28"/>
        </w:rPr>
        <w:t>
қой мен ешкілер                        0,5-2</w:t>
      </w:r>
      <w:r>
        <w:br/>
      </w:r>
      <w:r>
        <w:rPr>
          <w:rFonts w:ascii="Times New Roman"/>
          <w:b w:val="false"/>
          <w:i w:val="false"/>
          <w:color w:val="000000"/>
          <w:sz w:val="28"/>
        </w:rPr>
        <w:t>
шошқалар                               1-7</w:t>
      </w:r>
      <w:r>
        <w:br/>
      </w:r>
      <w:r>
        <w:rPr>
          <w:rFonts w:ascii="Times New Roman"/>
          <w:b w:val="false"/>
          <w:i w:val="false"/>
          <w:color w:val="000000"/>
          <w:sz w:val="28"/>
        </w:rPr>
        <w:t>
      96-дан 107-ге дейінгі бос бағандарда: ірі қара мал ұстайтын қора-қопсылар, шошқа ұстайтын қора-қопсылар, қой ұстайтын қора-қопсылар, жылқы ұстайтын қора-қопсылар, түйе ұстайтын қора-қопсылар, құс ұстайтын жайлар (құс фабрикаларынан басқа), өзге де мал түрлерін ұстайтын қора-қопсылар және олардың сыйымдылығы көрсетіледі.</w:t>
      </w:r>
      <w:r>
        <w:br/>
      </w:r>
      <w:r>
        <w:rPr>
          <w:rFonts w:ascii="Times New Roman"/>
          <w:b w:val="false"/>
          <w:i w:val="false"/>
          <w:color w:val="000000"/>
          <w:sz w:val="28"/>
        </w:rPr>
        <w:t>
      9. Ауылшаруашылығы техникасы және жабдықтардың нақты бары туралы деректер жылына бір рет 1 қаңтардағы жағдай бойынша жаңартылады.</w:t>
      </w:r>
      <w:r>
        <w:br/>
      </w:r>
      <w:r>
        <w:rPr>
          <w:rFonts w:ascii="Times New Roman"/>
          <w:b w:val="false"/>
          <w:i w:val="false"/>
          <w:color w:val="000000"/>
          <w:sz w:val="28"/>
        </w:rPr>
        <w:t>
      4-бөлімнің 108-ден 118-ға дейінгі бос бағандарын барлық техника, ауыл шаруашылығы өнімдерін өңдеуге арналған машиналар мен жабдықтар көрсетіледі: ауыл және орман шаруашылығына арналған өзге де тракторлар, соқалар, қопсытқыштар мен культиваторлар, делегейлі тырмалар, ара үлгісіндегі тырмалар, ротоваторлар (топырақтық фрезасы бар механикаландырылған культиваторлар), тырмалар, отауыштар және кетпендер, сепкіштер, минералды немесе химиялық тыңайтқыштарды шашқыштар, органикалық тыңайтқыштарды шашқыштар (көң шашқыштар), басқа топтамаларға енгізілмеген шалғылар, тракторға құрастырылған шалғыларды қоса, қаптал тырмалары, сабан немесе пішен жинап тығыздағыш, картопқазғыштар және картоп жинағыш машиналар, қатарлап дестелегіш, қызылша, пәлек кескіш машиналар және қызылша жинау машиналары, астық жинайтын комбайндар, сүрлем жинағыш және жүзім жинағыш комбайндар, ағаштар мен бұталардан жемістер мен жидектер жинайтын машиналар, мақта жинайтын машиналар, зығыр жинайтын машиналар, кендір мен кенаф жинайтын машиналар, шай мен құлмақ жинайтын машиналар, қант құрағы мен қамыс жинайтын машиналар, эфир майлары мен дәрілік дақылдарды жинайтын машиналар, жүгері жинайтын машиналар, жеміс түптерін жұлуға арналған машиналар, собық тазартқыштар және өзге де өнім жинайтын машиналар, суару құралдары, ауылшаруашылық тракторларына орнатуға арналған ұнтақ бүріккіштер мен шашқыштар, сауу машиналары, мал азығын әзірлейтін машиналар, трактор тіркемелері, құрғақ бұршақтың тұқымын, дәнін немесе дақылдарын тазалайтын, сұрыптайтын немесе іріктейтін машиналар, жүк автомобильдері, сүт өңдейтін және қайта өңдейтін жабдықтар, басқа топтамаларға енгізілмеген, дән мен кептірілген көкөністерді ұсақтауға немесе өңдеуге арналған жабдықтар, электрлі емес наубайхана пештері; тамақ дайындауға немесе ысытуға арналған тұрмыстық емес жабдықтар, нан-тоқаш тағамдарын жасауға арналған жабдықтар, етті немесе үй құсының етін өңдеуге арналған жабдықтар, жемістер, жаңғақтар және көкөніс өңдейтін жабдықтар, өсімдік (жануарлар майларын немесе тоң майларын сығындауға) дайындауға арналған жабдықтар, статистикалық нысанды толтырған кездегі олардың техникалық жағдайына қарамастан, яғни, бұзылғаны, тозғаны не болмаса апатқа ұшырағаны салдарынан пайдалануға жарамсыз, жұмысқа қолданылмай тұрғандарын қоса (шаруа немесе фермер қожалығында нақты бары) көрсетіледі.</w:t>
      </w:r>
      <w:r>
        <w:br/>
      </w:r>
      <w:r>
        <w:rPr>
          <w:rFonts w:ascii="Times New Roman"/>
          <w:b w:val="false"/>
          <w:i w:val="false"/>
          <w:color w:val="000000"/>
          <w:sz w:val="28"/>
        </w:rPr>
        <w:t>
</w:t>
      </w:r>
      <w:r>
        <w:rPr>
          <w:rFonts w:ascii="Times New Roman"/>
          <w:b w:val="false"/>
          <w:i w:val="false"/>
          <w:color w:val="000000"/>
          <w:sz w:val="28"/>
        </w:rPr>
        <w:t>
      10. 5-бөлімнің 130-дан 135-ке дейінгі бағандары бойынша ауыл шаруашылығы техникаларын сақтауға арналған үйжайлардың саны: жөндеу шеберханалары, техникалық қызмет көрсететін тұрақты пункттер, трактор гараждары, автомобиль гараждары, бастырмалар, ашық қоршаулар, өзге де ауыл шаруашылығы техникасын сақтауға арналған өндірістік алаңдар шаршы метрлермен, бос бағандарға үйжайлардың атаулары толтырылады.</w:t>
      </w:r>
      <w:r>
        <w:br/>
      </w:r>
      <w:r>
        <w:rPr>
          <w:rFonts w:ascii="Times New Roman"/>
          <w:b w:val="false"/>
          <w:i w:val="false"/>
          <w:color w:val="000000"/>
          <w:sz w:val="28"/>
        </w:rPr>
        <w:t>
      Егер мұнай өнімдерін сақтайтын ыдыс болса, онда 137, 138-бағандар толтырылады, бос бағандарға мұнай өнімдерін сақтауға арналған ыдыстың атауы, ал 136, 139-бағандарда ыдыстардың барлығы, ал 136, 138-бағандарға – тк. м жалпы сыйымдылығы толтырылады.</w:t>
      </w:r>
      <w:r>
        <w:br/>
      </w:r>
      <w:r>
        <w:rPr>
          <w:rFonts w:ascii="Times New Roman"/>
          <w:b w:val="false"/>
          <w:i w:val="false"/>
          <w:color w:val="000000"/>
          <w:sz w:val="28"/>
        </w:rPr>
        <w:t>
      11. Арифметикалық-логикалық бақылау:</w:t>
      </w:r>
      <w:r>
        <w:br/>
      </w:r>
      <w:r>
        <w:rPr>
          <w:rFonts w:ascii="Times New Roman"/>
          <w:b w:val="false"/>
          <w:i w:val="false"/>
          <w:color w:val="000000"/>
          <w:sz w:val="28"/>
        </w:rPr>
        <w:t>
      2-бөлім. Мал мен құстың нақты бары туралы мәліметтер:</w:t>
      </w:r>
      <w:r>
        <w:br/>
      </w:r>
      <w:r>
        <w:rPr>
          <w:rFonts w:ascii="Times New Roman"/>
          <w:b w:val="false"/>
          <w:i w:val="false"/>
          <w:color w:val="000000"/>
          <w:sz w:val="28"/>
        </w:rPr>
        <w:t xml:space="preserve">
      1-баған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6 мен 8-бағандардан басқа, 2-11-бағандар әрбір жол үшін;</w:t>
      </w:r>
      <w:r>
        <w:br/>
      </w:r>
      <w:r>
        <w:rPr>
          <w:rFonts w:ascii="Times New Roman"/>
          <w:b w:val="false"/>
          <w:i w:val="false"/>
          <w:color w:val="000000"/>
          <w:sz w:val="28"/>
        </w:rPr>
        <w:t xml:space="preserve">
      12-баған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17 мен 19-бағандардан басқа, 13-25-бағандар әрбір жол үшін;</w:t>
      </w:r>
      <w:r>
        <w:br/>
      </w:r>
      <w:r>
        <w:rPr>
          <w:rFonts w:ascii="Times New Roman"/>
          <w:b w:val="false"/>
          <w:i w:val="false"/>
          <w:color w:val="000000"/>
          <w:sz w:val="28"/>
        </w:rPr>
        <w:t xml:space="preserve">
      26-баған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27-40-бағандар әрбір жол үшін;</w:t>
      </w:r>
      <w:r>
        <w:br/>
      </w:r>
      <w:r>
        <w:rPr>
          <w:rFonts w:ascii="Times New Roman"/>
          <w:b w:val="false"/>
          <w:i w:val="false"/>
          <w:color w:val="000000"/>
          <w:sz w:val="28"/>
        </w:rPr>
        <w:t xml:space="preserve">
      41-баған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42-47-бағандар әрбір жол үшін;</w:t>
      </w:r>
      <w:r>
        <w:br/>
      </w:r>
      <w:r>
        <w:rPr>
          <w:rFonts w:ascii="Times New Roman"/>
          <w:b w:val="false"/>
          <w:i w:val="false"/>
          <w:color w:val="000000"/>
          <w:sz w:val="28"/>
        </w:rPr>
        <w:t xml:space="preserve">
      48-баған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49-56-бағандар әрбір жол үшін;</w:t>
      </w:r>
      <w:r>
        <w:br/>
      </w:r>
      <w:r>
        <w:rPr>
          <w:rFonts w:ascii="Times New Roman"/>
          <w:b w:val="false"/>
          <w:i w:val="false"/>
          <w:color w:val="000000"/>
          <w:sz w:val="28"/>
        </w:rPr>
        <w:t xml:space="preserve">
      57-баған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58-60-бағандар әрбір жол үшін;</w:t>
      </w:r>
      <w:r>
        <w:br/>
      </w:r>
      <w:r>
        <w:rPr>
          <w:rFonts w:ascii="Times New Roman"/>
          <w:b w:val="false"/>
          <w:i w:val="false"/>
          <w:color w:val="000000"/>
          <w:sz w:val="28"/>
        </w:rPr>
        <w:t xml:space="preserve">
      61-баған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62-67-бағандар әрбір жол үшін;</w:t>
      </w:r>
      <w:r>
        <w:br/>
      </w:r>
      <w:r>
        <w:rPr>
          <w:rFonts w:ascii="Times New Roman"/>
          <w:b w:val="false"/>
          <w:i w:val="false"/>
          <w:color w:val="000000"/>
          <w:sz w:val="28"/>
        </w:rPr>
        <w:t xml:space="preserve">
      68-баған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70-бағаннан басқа, 69-74-бағандар әрбір жол үшін;</w:t>
      </w:r>
      <w:r>
        <w:br/>
      </w:r>
      <w:r>
        <w:rPr>
          <w:rFonts w:ascii="Times New Roman"/>
          <w:b w:val="false"/>
          <w:i w:val="false"/>
          <w:color w:val="000000"/>
          <w:sz w:val="28"/>
        </w:rPr>
        <w:t xml:space="preserve">
      69-баған </w:t>
      </w:r>
      <w:r>
        <w:rPr>
          <w:rFonts w:ascii="Times New Roman"/>
          <w:b w:val="false"/>
          <w:i w:val="false"/>
          <w:color w:val="000000"/>
          <w:sz w:val="28"/>
          <w:u w:val="single"/>
        </w:rPr>
        <w:t>&gt;</w:t>
      </w:r>
      <w:r>
        <w:rPr>
          <w:rFonts w:ascii="Times New Roman"/>
          <w:b w:val="false"/>
          <w:i w:val="false"/>
          <w:color w:val="000000"/>
          <w:sz w:val="28"/>
        </w:rPr>
        <w:t xml:space="preserve"> 70-бағанына әрбір жол үшін;</w:t>
      </w:r>
      <w:r>
        <w:br/>
      </w:r>
      <w:r>
        <w:rPr>
          <w:rFonts w:ascii="Times New Roman"/>
          <w:b w:val="false"/>
          <w:i w:val="false"/>
          <w:color w:val="000000"/>
          <w:sz w:val="28"/>
        </w:rPr>
        <w:t xml:space="preserve">
      76-баған </w:t>
      </w:r>
      <w:r>
        <w:rPr>
          <w:rFonts w:ascii="Times New Roman"/>
          <w:b w:val="false"/>
          <w:i w:val="false"/>
          <w:color w:val="000000"/>
          <w:sz w:val="28"/>
          <w:u w:val="single"/>
        </w:rPr>
        <w:t>&gt;</w:t>
      </w:r>
      <w:r>
        <w:rPr>
          <w:rFonts w:ascii="Times New Roman"/>
          <w:b w:val="false"/>
          <w:i w:val="false"/>
          <w:color w:val="000000"/>
          <w:sz w:val="28"/>
        </w:rPr>
        <w:t xml:space="preserve"> 77-бағанына әрбір жол үшін;</w:t>
      </w:r>
      <w:r>
        <w:br/>
      </w:r>
      <w:r>
        <w:rPr>
          <w:rFonts w:ascii="Times New Roman"/>
          <w:b w:val="false"/>
          <w:i w:val="false"/>
          <w:color w:val="000000"/>
          <w:sz w:val="28"/>
        </w:rPr>
        <w:t xml:space="preserve">
      81-баған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82-85-бағандар әрбір жол үшін.</w:t>
      </w:r>
    </w:p>
    <w:bookmarkEnd w:id="13"/>
    <w:bookmarkStart w:name="z85"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2014 жылғы 9 желтоқсандағы</w:t>
      </w:r>
      <w:r>
        <w:br/>
      </w:r>
      <w:r>
        <w:rPr>
          <w:rFonts w:ascii="Times New Roman"/>
          <w:b w:val="false"/>
          <w:i w:val="false"/>
          <w:color w:val="000000"/>
          <w:sz w:val="28"/>
        </w:rPr>
        <w:t xml:space="preserve">
№ 77 бұйрығына      </w:t>
      </w:r>
      <w:r>
        <w:br/>
      </w:r>
      <w:r>
        <w:rPr>
          <w:rFonts w:ascii="Times New Roman"/>
          <w:b w:val="false"/>
          <w:i w:val="false"/>
          <w:color w:val="000000"/>
          <w:sz w:val="28"/>
        </w:rPr>
        <w:t xml:space="preserve">
7-қосымша         </w:t>
      </w:r>
    </w:p>
    <w:bookmarkEnd w:id="14"/>
    <w:tbl>
      <w:tblPr>
        <w:tblW w:w="0" w:type="auto"/>
        <w:tblCellSpacing w:w="0" w:type="auto"/>
        <w:tblBorders>
          <w:top w:val="none"/>
          <w:left w:val="none"/>
          <w:bottom w:val="none"/>
          <w:right w:val="none"/>
          <w:insideH w:val="none"/>
          <w:insideV w:val="none"/>
        </w:tblBorders>
      </w:tblPr>
      <w:tblGrid>
        <w:gridCol w:w="1800"/>
        <w:gridCol w:w="314"/>
        <w:gridCol w:w="1"/>
        <w:gridCol w:w="5140"/>
        <w:gridCol w:w="233"/>
        <w:gridCol w:w="233"/>
        <w:gridCol w:w="1169"/>
        <w:gridCol w:w="950"/>
        <w:gridCol w:w="2360"/>
        <w:gridCol w:w="1800"/>
      </w:tblGrid>
      <w:tr>
        <w:trPr>
          <w:trHeight w:val="99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282700" cy="901700"/>
                          </a:xfrm>
                          <a:prstGeom prst="rect">
                            <a:avLst/>
                          </a:prstGeom>
                        </pic:spPr>
                      </pic:pic>
                    </a:graphicData>
                  </a:graphic>
                </wp:inline>
              </w:drawing>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Председателя Комитета по статистике Министерства национальной экономики Республики Казахстан от 9 декабря</w:t>
            </w:r>
            <w:r>
              <w:br/>
            </w:r>
            <w:r>
              <w:rPr>
                <w:rFonts w:ascii="Times New Roman"/>
                <w:b w:val="false"/>
                <w:i w:val="false"/>
                <w:color w:val="000000"/>
                <w:sz w:val="20"/>
              </w:rPr>
              <w:t>
</w:t>
            </w:r>
            <w:r>
              <w:rPr>
                <w:rFonts w:ascii="Times New Roman"/>
                <w:b w:val="false"/>
                <w:i w:val="false"/>
                <w:color w:val="000000"/>
                <w:sz w:val="20"/>
              </w:rPr>
              <w:t>2014 года № 77</w:t>
            </w:r>
          </w:p>
        </w:tc>
      </w:tr>
      <w:tr>
        <w:trPr>
          <w:trHeight w:val="99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vMerge/>
            <w:tcBorders>
              <w:top w:val="nil"/>
            </w:tcBorders>
          </w:tcPr>
          <w:p/>
        </w:tc>
      </w:tr>
      <w:tr>
        <w:trPr>
          <w:trHeight w:val="6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820"/>
              <w:gridCol w:w="821"/>
              <w:gridCol w:w="821"/>
              <w:gridCol w:w="844"/>
              <w:gridCol w:w="1585"/>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5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5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81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tcBorders>
          </w:tcPr>
          <w:p/>
        </w:tc>
      </w:tr>
      <w:tr>
        <w:trPr>
          <w:trHeight w:val="54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67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1761103</w:t>
            </w:r>
            <w:r>
              <w:br/>
            </w:r>
            <w:r>
              <w:rPr>
                <w:rFonts w:ascii="Times New Roman"/>
                <w:b w:val="false"/>
                <w:i w:val="false"/>
                <w:color w:val="000000"/>
                <w:sz w:val="20"/>
              </w:rPr>
              <w:t>
</w:t>
            </w:r>
            <w:r>
              <w:rPr>
                <w:rFonts w:ascii="Times New Roman"/>
                <w:b w:val="false"/>
                <w:i w:val="false"/>
                <w:color w:val="000000"/>
                <w:sz w:val="20"/>
              </w:rPr>
              <w:t>Код статистической формы 1761103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шаруашылықтарындағы мал мен құстың, ауыл шаруашылығы техникасының және құрылыстардың </w:t>
            </w:r>
            <w:r>
              <w:br/>
            </w:r>
            <w:r>
              <w:rPr>
                <w:rFonts w:ascii="Times New Roman"/>
                <w:b w:val="false"/>
                <w:i w:val="false"/>
                <w:color w:val="000000"/>
                <w:sz w:val="20"/>
              </w:rPr>
              <w:t>
</w:t>
            </w:r>
            <w:r>
              <w:rPr>
                <w:rFonts w:ascii="Times New Roman"/>
                <w:b/>
                <w:i w:val="false"/>
                <w:color w:val="000000"/>
                <w:sz w:val="20"/>
              </w:rPr>
              <w:t>нақты бары туралы мәліметтер</w:t>
            </w:r>
          </w:p>
        </w:tc>
      </w:tr>
      <w:tr>
        <w:trPr>
          <w:trHeight w:val="70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7-ж (халық)</w:t>
            </w:r>
            <w:r>
              <w:br/>
            </w:r>
            <w:r>
              <w:rPr>
                <w:rFonts w:ascii="Times New Roman"/>
                <w:b w:val="false"/>
                <w:i w:val="false"/>
                <w:color w:val="000000"/>
                <w:sz w:val="20"/>
              </w:rPr>
              <w:t>
</w:t>
            </w:r>
            <w:r>
              <w:rPr>
                <w:rFonts w:ascii="Times New Roman"/>
                <w:b w:val="false"/>
                <w:i w:val="false"/>
                <w:color w:val="000000"/>
                <w:sz w:val="20"/>
              </w:rPr>
              <w:t>7-ж (население)</w:t>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наличии скота и птицы, сельскохозяйственной техники и построек в домашних хозяйствах</w:t>
            </w:r>
          </w:p>
        </w:tc>
      </w:tr>
      <w:tr>
        <w:trPr>
          <w:trHeight w:val="45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Полугодовая </w:t>
            </w:r>
          </w:p>
        </w:tc>
        <w:tc>
          <w:tcPr>
            <w:tcW w:w="51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tblGrid>
            <w:tr>
              <w:trPr>
                <w:trHeight w:val="30" w:hRule="atLeast"/>
              </w:trPr>
              <w:tc>
                <w:tcPr>
                  <w:tcW w:w="3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полугодовая</w:t>
            </w:r>
          </w:p>
        </w:tc>
        <w:tc>
          <w:tcPr>
            <w:tcW w:w="23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63"/>
              <w:gridCol w:w="563"/>
              <w:gridCol w:w="570"/>
            </w:tblGrid>
            <w:tr>
              <w:trPr>
                <w:trHeight w:val="30" w:hRule="atLeast"/>
              </w:trPr>
              <w:tc>
                <w:tcPr>
                  <w:tcW w:w="5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825"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Кенттердің, ауылдардың, ауылдық округтердің әкімдіктері есепті жылғы 1 қаңтардағы және 1 шілдедегі жағдай бойынша тапсырады</w:t>
            </w:r>
            <w:r>
              <w:br/>
            </w:r>
            <w:r>
              <w:rPr>
                <w:rFonts w:ascii="Times New Roman"/>
                <w:b w:val="false"/>
                <w:i w:val="false"/>
                <w:color w:val="000000"/>
                <w:sz w:val="20"/>
              </w:rPr>
              <w:t>
</w:t>
            </w:r>
            <w:r>
              <w:rPr>
                <w:rFonts w:ascii="Times New Roman"/>
                <w:b w:val="false"/>
                <w:i w:val="false"/>
                <w:color w:val="000000"/>
                <w:sz w:val="20"/>
              </w:rPr>
              <w:t>Представляют акиматы поселков, сел, сельских округов по состоянию на 1 января и на 1 июля отчетного года</w:t>
            </w:r>
          </w:p>
        </w:tc>
      </w:tr>
      <w:tr>
        <w:trPr>
          <w:trHeight w:val="465"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20 күні</w:t>
            </w:r>
            <w:r>
              <w:br/>
            </w:r>
            <w:r>
              <w:rPr>
                <w:rFonts w:ascii="Times New Roman"/>
                <w:b w:val="false"/>
                <w:i w:val="false"/>
                <w:color w:val="000000"/>
                <w:sz w:val="20"/>
              </w:rPr>
              <w:t>
</w:t>
            </w:r>
            <w:r>
              <w:rPr>
                <w:rFonts w:ascii="Times New Roman"/>
                <w:b w:val="false"/>
                <w:i w:val="false"/>
                <w:color w:val="000000"/>
                <w:sz w:val="20"/>
              </w:rPr>
              <w:t>Срок представления – 20 числа после отчетного периода</w:t>
            </w:r>
          </w:p>
        </w:tc>
      </w:tr>
      <w:tr>
        <w:trPr>
          <w:trHeight w:val="285" w:hRule="atLeast"/>
        </w:trPr>
        <w:tc>
          <w:tcPr>
            <w:tcW w:w="18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610"/>
              <w:gridCol w:w="610"/>
              <w:gridCol w:w="610"/>
              <w:gridCol w:w="610"/>
              <w:gridCol w:w="610"/>
              <w:gridCol w:w="610"/>
              <w:gridCol w:w="610"/>
              <w:gridCol w:w="611"/>
              <w:gridCol w:w="611"/>
              <w:gridCol w:w="611"/>
              <w:gridCol w:w="619"/>
            </w:tblGrid>
            <w:tr>
              <w:trPr>
                <w:trHeight w:val="450" w:hRule="atLeast"/>
              </w:trPr>
              <w:tc>
                <w:tcPr>
                  <w:tcW w:w="6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Мал мен құстың нақты бары туралы мәліметтерді көрсетіңіз</w:t>
      </w:r>
      <w:r>
        <w:br/>
      </w:r>
      <w:r>
        <w:rPr>
          <w:rFonts w:ascii="Times New Roman"/>
          <w:b w:val="false"/>
          <w:i w:val="false"/>
          <w:color w:val="000000"/>
          <w:sz w:val="28"/>
        </w:rPr>
        <w:t>
Укажите сведения о наличии скота и птицы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299"/>
        <w:gridCol w:w="1489"/>
        <w:gridCol w:w="911"/>
        <w:gridCol w:w="959"/>
        <w:gridCol w:w="818"/>
        <w:gridCol w:w="778"/>
        <w:gridCol w:w="778"/>
        <w:gridCol w:w="778"/>
        <w:gridCol w:w="643"/>
        <w:gridCol w:w="900"/>
        <w:gridCol w:w="643"/>
        <w:gridCol w:w="900"/>
        <w:gridCol w:w="778"/>
        <w:gridCol w:w="821"/>
        <w:gridCol w:w="943"/>
      </w:tblGrid>
      <w:tr>
        <w:trPr>
          <w:trHeight w:val="24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мекеннің коды (ауылдар, селолар, қалалар мен кенттер үшін ӘАОЖ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 xml:space="preserve">Код населенного пункта (для аулов, сел, городов и поселков код КАТО) </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мекеннің атауы (ауыл, село, кент, қала)</w:t>
            </w:r>
            <w:r>
              <w:br/>
            </w:r>
            <w:r>
              <w:rPr>
                <w:rFonts w:ascii="Times New Roman"/>
                <w:b w:val="false"/>
                <w:i w:val="false"/>
                <w:color w:val="000000"/>
                <w:sz w:val="20"/>
              </w:rPr>
              <w:t>
</w:t>
            </w:r>
            <w:r>
              <w:rPr>
                <w:rFonts w:ascii="Times New Roman"/>
                <w:b w:val="false"/>
                <w:i w:val="false"/>
                <w:color w:val="000000"/>
                <w:sz w:val="20"/>
              </w:rPr>
              <w:t xml:space="preserve">Наименование населенного пункта (аул, село, поселок, город) </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шаруашылықтардың жалпы саны</w:t>
            </w:r>
            <w:r>
              <w:br/>
            </w:r>
            <w:r>
              <w:rPr>
                <w:rFonts w:ascii="Times New Roman"/>
                <w:b w:val="false"/>
                <w:i w:val="false"/>
                <w:color w:val="000000"/>
                <w:sz w:val="20"/>
              </w:rPr>
              <w:t>
</w:t>
            </w:r>
            <w:r>
              <w:rPr>
                <w:rFonts w:ascii="Times New Roman"/>
                <w:b w:val="false"/>
                <w:i w:val="false"/>
                <w:color w:val="000000"/>
                <w:sz w:val="20"/>
              </w:rPr>
              <w:t>Общее число домашних хозяйств</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мал ұстайтын үй шаруашылықтардың</w:t>
            </w:r>
            <w:r>
              <w:br/>
            </w:r>
            <w:r>
              <w:rPr>
                <w:rFonts w:ascii="Times New Roman"/>
                <w:b w:val="false"/>
                <w:i w:val="false"/>
                <w:color w:val="000000"/>
                <w:sz w:val="20"/>
              </w:rPr>
              <w:t>
</w:t>
            </w:r>
            <w:r>
              <w:rPr>
                <w:rFonts w:ascii="Times New Roman"/>
                <w:b w:val="false"/>
                <w:i w:val="false"/>
                <w:color w:val="000000"/>
                <w:sz w:val="20"/>
              </w:rPr>
              <w:t xml:space="preserve">Из них число домашних хозяйств, имеющих скот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Сүтті табынның ірі қара малы, бас   </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голов</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  </w:t>
            </w:r>
            <w:r>
              <w:rPr>
                <w:rFonts w:ascii="Times New Roman"/>
                <w:b w:val="false"/>
                <w:i w:val="false"/>
                <w:color w:val="000000"/>
                <w:sz w:val="20"/>
              </w:rPr>
              <w:t>в</w:t>
            </w:r>
            <w:r>
              <w:rPr>
                <w:rFonts w:ascii="Times New Roman"/>
                <w:b w:val="false"/>
                <w:i w:val="false"/>
                <w:color w:val="000000"/>
                <w:sz w:val="20"/>
              </w:rPr>
              <w:t> </w:t>
            </w:r>
            <w:r>
              <w:rPr>
                <w:rFonts w:ascii="Times New Roman"/>
                <w:b w:val="false"/>
                <w:i w:val="false"/>
                <w:color w:val="000000"/>
                <w:sz w:val="20"/>
              </w:rPr>
              <w:t>том числе: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сиырлар</w:t>
            </w:r>
            <w:r>
              <w:br/>
            </w:r>
            <w:r>
              <w:rPr>
                <w:rFonts w:ascii="Times New Roman"/>
                <w:b w:val="false"/>
                <w:i w:val="false"/>
                <w:color w:val="000000"/>
                <w:sz w:val="20"/>
              </w:rPr>
              <w:t>
</w:t>
            </w:r>
            <w:r>
              <w:rPr>
                <w:rFonts w:ascii="Times New Roman"/>
                <w:b w:val="false"/>
                <w:i w:val="false"/>
                <w:color w:val="000000"/>
                <w:sz w:val="20"/>
              </w:rPr>
              <w:t>коровы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бұқалар</w:t>
            </w:r>
            <w:r>
              <w:br/>
            </w:r>
            <w:r>
              <w:rPr>
                <w:rFonts w:ascii="Times New Roman"/>
                <w:b w:val="false"/>
                <w:i w:val="false"/>
                <w:color w:val="000000"/>
                <w:sz w:val="20"/>
              </w:rPr>
              <w:t>
</w:t>
            </w:r>
            <w:r>
              <w:rPr>
                <w:rFonts w:ascii="Times New Roman"/>
                <w:b w:val="false"/>
                <w:i w:val="false"/>
                <w:color w:val="000000"/>
                <w:sz w:val="20"/>
              </w:rPr>
              <w:t>быкипроизводители</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қысыр малдар</w:t>
            </w:r>
            <w:r>
              <w:br/>
            </w:r>
            <w:r>
              <w:rPr>
                <w:rFonts w:ascii="Times New Roman"/>
                <w:b w:val="false"/>
                <w:i w:val="false"/>
                <w:color w:val="000000"/>
                <w:sz w:val="20"/>
              </w:rPr>
              <w:t>
</w:t>
            </w:r>
            <w:r>
              <w:rPr>
                <w:rFonts w:ascii="Times New Roman"/>
                <w:b w:val="false"/>
                <w:i w:val="false"/>
                <w:color w:val="000000"/>
                <w:sz w:val="20"/>
              </w:rPr>
              <w:t>нетели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және олардан үлкен өгізшелер</w:t>
            </w:r>
            <w:r>
              <w:br/>
            </w:r>
            <w:r>
              <w:rPr>
                <w:rFonts w:ascii="Times New Roman"/>
                <w:b w:val="false"/>
                <w:i w:val="false"/>
                <w:color w:val="000000"/>
                <w:sz w:val="20"/>
              </w:rPr>
              <w:t>
</w:t>
            </w:r>
            <w:r>
              <w:rPr>
                <w:rFonts w:ascii="Times New Roman"/>
                <w:b w:val="false"/>
                <w:i w:val="false"/>
                <w:color w:val="000000"/>
                <w:sz w:val="20"/>
              </w:rPr>
              <w:t>бычки от 1 года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өгізшелер</w:t>
            </w:r>
            <w:r>
              <w:br/>
            </w:r>
            <w:r>
              <w:rPr>
                <w:rFonts w:ascii="Times New Roman"/>
                <w:b w:val="false"/>
                <w:i w:val="false"/>
                <w:color w:val="000000"/>
                <w:sz w:val="20"/>
              </w:rPr>
              <w:t>
</w:t>
            </w:r>
            <w:r>
              <w:rPr>
                <w:rFonts w:ascii="Times New Roman"/>
                <w:b w:val="false"/>
                <w:i w:val="false"/>
                <w:color w:val="000000"/>
                <w:sz w:val="20"/>
              </w:rPr>
              <w:t>бычки до 1 года</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2 жасқа дейінгі құнажындар</w:t>
            </w:r>
            <w:r>
              <w:br/>
            </w:r>
            <w:r>
              <w:rPr>
                <w:rFonts w:ascii="Times New Roman"/>
                <w:b w:val="false"/>
                <w:i w:val="false"/>
                <w:color w:val="000000"/>
                <w:sz w:val="20"/>
              </w:rPr>
              <w:t>
</w:t>
            </w:r>
            <w:r>
              <w:rPr>
                <w:rFonts w:ascii="Times New Roman"/>
                <w:b w:val="false"/>
                <w:i w:val="false"/>
                <w:color w:val="000000"/>
                <w:sz w:val="20"/>
              </w:rPr>
              <w:t>телки от 1 года до 2 лет</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жастан асқан құнажындар</w:t>
            </w:r>
            <w:r>
              <w:br/>
            </w:r>
            <w:r>
              <w:rPr>
                <w:rFonts w:ascii="Times New Roman"/>
                <w:b w:val="false"/>
                <w:i w:val="false"/>
                <w:color w:val="000000"/>
                <w:sz w:val="20"/>
              </w:rPr>
              <w:t>
</w:t>
            </w:r>
            <w:r>
              <w:rPr>
                <w:rFonts w:ascii="Times New Roman"/>
                <w:b w:val="false"/>
                <w:i w:val="false"/>
                <w:color w:val="000000"/>
                <w:sz w:val="20"/>
              </w:rPr>
              <w:t>телки старше 2 лет</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ұрғашы бұзаулар</w:t>
            </w:r>
            <w:r>
              <w:br/>
            </w:r>
            <w:r>
              <w:rPr>
                <w:rFonts w:ascii="Times New Roman"/>
                <w:b w:val="false"/>
                <w:i w:val="false"/>
                <w:color w:val="000000"/>
                <w:sz w:val="20"/>
              </w:rPr>
              <w:t>
</w:t>
            </w:r>
            <w:r>
              <w:rPr>
                <w:rFonts w:ascii="Times New Roman"/>
                <w:b w:val="false"/>
                <w:i w:val="false"/>
                <w:color w:val="000000"/>
                <w:sz w:val="20"/>
              </w:rPr>
              <w:t>телочки до 1 года</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w:t>
      </w:r>
      <w:r>
        <w:rPr>
          <w:rFonts w:ascii="Times New Roman"/>
          <w:b/>
          <w:i w:val="false"/>
          <w:color w:val="000000"/>
          <w:sz w:val="28"/>
        </w:rPr>
        <w:t>Ә</w:t>
      </w:r>
      <w:r>
        <w:rPr>
          <w:rFonts w:ascii="Times New Roman"/>
          <w:b/>
          <w:i w:val="false"/>
          <w:color w:val="000000"/>
          <w:sz w:val="28"/>
        </w:rPr>
        <w:t>АОЖ-</w:t>
      </w:r>
      <w:r>
        <w:rPr>
          <w:rFonts w:ascii="Times New Roman"/>
          <w:b/>
          <w:i w:val="false"/>
          <w:color w:val="000000"/>
          <w:sz w:val="28"/>
        </w:rPr>
        <w:t>ә</w:t>
      </w:r>
      <w:r>
        <w:rPr>
          <w:rFonts w:ascii="Times New Roman"/>
          <w:b/>
          <w:i w:val="false"/>
          <w:color w:val="000000"/>
          <w:sz w:val="28"/>
        </w:rPr>
        <w:t>кімшілік-аума</w:t>
      </w:r>
      <w:r>
        <w:rPr>
          <w:rFonts w:ascii="Times New Roman"/>
          <w:b/>
          <w:i w:val="false"/>
          <w:color w:val="000000"/>
          <w:sz w:val="28"/>
        </w:rPr>
        <w:t>қ</w:t>
      </w:r>
      <w:r>
        <w:rPr>
          <w:rFonts w:ascii="Times New Roman"/>
          <w:b/>
          <w:i w:val="false"/>
          <w:color w:val="000000"/>
          <w:sz w:val="28"/>
        </w:rPr>
        <w:t>ты</w:t>
      </w:r>
      <w:r>
        <w:rPr>
          <w:rFonts w:ascii="Times New Roman"/>
          <w:b/>
          <w:i w:val="false"/>
          <w:color w:val="000000"/>
          <w:sz w:val="28"/>
        </w:rPr>
        <w:t>қ</w:t>
      </w:r>
      <w:r>
        <w:rPr>
          <w:rFonts w:ascii="Times New Roman"/>
          <w:b/>
          <w:i w:val="false"/>
          <w:color w:val="000000"/>
          <w:sz w:val="28"/>
        </w:rPr>
        <w:t xml:space="preserve"> объектілеріні</w:t>
      </w:r>
      <w:r>
        <w:rPr>
          <w:rFonts w:ascii="Times New Roman"/>
          <w:b/>
          <w:i w:val="false"/>
          <w:color w:val="000000"/>
          <w:sz w:val="28"/>
        </w:rPr>
        <w:t>ң</w:t>
      </w:r>
      <w:r>
        <w:rPr>
          <w:rFonts w:ascii="Times New Roman"/>
          <w:b/>
          <w:i w:val="false"/>
          <w:color w:val="000000"/>
          <w:sz w:val="28"/>
        </w:rPr>
        <w:t xml:space="preserve"> мемлекеттік жіктеуішін-аудандық</w:t>
      </w:r>
      <w:r>
        <w:rPr>
          <w:rFonts w:ascii="Times New Roman"/>
          <w:b/>
          <w:i w:val="false"/>
          <w:color w:val="000000"/>
          <w:sz w:val="28"/>
        </w:rPr>
        <w:t xml:space="preserve"> статистика бас</w:t>
      </w:r>
      <w:r>
        <w:rPr>
          <w:rFonts w:ascii="Times New Roman"/>
          <w:b/>
          <w:i w:val="false"/>
          <w:color w:val="000000"/>
          <w:sz w:val="28"/>
        </w:rPr>
        <w:t>қ</w:t>
      </w:r>
      <w:r>
        <w:rPr>
          <w:rFonts w:ascii="Times New Roman"/>
          <w:b/>
          <w:i w:val="false"/>
          <w:color w:val="000000"/>
          <w:sz w:val="28"/>
        </w:rPr>
        <w:t>армасыны</w:t>
      </w:r>
      <w:r>
        <w:rPr>
          <w:rFonts w:ascii="Times New Roman"/>
          <w:b/>
          <w:i w:val="false"/>
          <w:color w:val="000000"/>
          <w:sz w:val="28"/>
        </w:rPr>
        <w:t>ң</w:t>
      </w:r>
      <w:r>
        <w:rPr>
          <w:rFonts w:ascii="Times New Roman"/>
          <w:b/>
          <w:i w:val="false"/>
          <w:color w:val="000000"/>
          <w:sz w:val="28"/>
        </w:rPr>
        <w:t xml:space="preserve"> маманы толтырады</w:t>
      </w:r>
      <w:r>
        <w:br/>
      </w:r>
      <w:r>
        <w:rPr>
          <w:rFonts w:ascii="Times New Roman"/>
          <w:b w:val="false"/>
          <w:i w:val="false"/>
          <w:color w:val="000000"/>
          <w:sz w:val="28"/>
        </w:rPr>
        <w:t>
</w:t>
      </w:r>
      <w:r>
        <w:rPr>
          <w:rFonts w:ascii="Times New Roman"/>
          <w:b w:val="false"/>
          <w:i w:val="false"/>
          <w:color w:val="000000"/>
          <w:sz w:val="28"/>
        </w:rPr>
        <w:t>КАТО-государственный классификатор административно-территориальных объектов-заполняется  специалистом районного управления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826"/>
        <w:gridCol w:w="950"/>
        <w:gridCol w:w="1073"/>
        <w:gridCol w:w="826"/>
        <w:gridCol w:w="977"/>
        <w:gridCol w:w="1046"/>
        <w:gridCol w:w="826"/>
        <w:gridCol w:w="1046"/>
        <w:gridCol w:w="1170"/>
        <w:gridCol w:w="1280"/>
        <w:gridCol w:w="1170"/>
        <w:gridCol w:w="744"/>
        <w:gridCol w:w="758"/>
        <w:gridCol w:w="744"/>
      </w:tblGrid>
      <w:tr>
        <w:trPr>
          <w:trHeight w:val="24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ірі қара мал мен енекелер, бас</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голов</w:t>
            </w:r>
          </w:p>
        </w:tc>
      </w:tr>
      <w:tr>
        <w:trPr>
          <w:trHeight w:val="375"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өгіздер</w:t>
            </w:r>
            <w:r>
              <w:br/>
            </w:r>
            <w:r>
              <w:rPr>
                <w:rFonts w:ascii="Times New Roman"/>
                <w:b w:val="false"/>
                <w:i w:val="false"/>
                <w:color w:val="000000"/>
                <w:sz w:val="20"/>
              </w:rPr>
              <w:t>
</w:t>
            </w:r>
            <w:r>
              <w:rPr>
                <w:rFonts w:ascii="Times New Roman"/>
                <w:b w:val="false"/>
                <w:i w:val="false"/>
                <w:color w:val="000000"/>
                <w:sz w:val="20"/>
              </w:rPr>
              <w:t>волы</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сиырлар</w:t>
            </w:r>
            <w:r>
              <w:br/>
            </w:r>
            <w:r>
              <w:rPr>
                <w:rFonts w:ascii="Times New Roman"/>
                <w:b w:val="false"/>
                <w:i w:val="false"/>
                <w:color w:val="000000"/>
                <w:sz w:val="20"/>
              </w:rPr>
              <w:t>
</w:t>
            </w:r>
            <w:r>
              <w:rPr>
                <w:rFonts w:ascii="Times New Roman"/>
                <w:b w:val="false"/>
                <w:i w:val="false"/>
                <w:color w:val="000000"/>
                <w:sz w:val="20"/>
              </w:rPr>
              <w:t>короовы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бұқалар</w:t>
            </w:r>
            <w:r>
              <w:br/>
            </w:r>
            <w:r>
              <w:rPr>
                <w:rFonts w:ascii="Times New Roman"/>
                <w:b w:val="false"/>
                <w:i w:val="false"/>
                <w:color w:val="000000"/>
                <w:sz w:val="20"/>
              </w:rPr>
              <w:t>
</w:t>
            </w:r>
            <w:r>
              <w:rPr>
                <w:rFonts w:ascii="Times New Roman"/>
                <w:b w:val="false"/>
                <w:i w:val="false"/>
                <w:color w:val="000000"/>
                <w:sz w:val="20"/>
              </w:rPr>
              <w:t>быкипроизвоҒдители</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қысыр малдар</w:t>
            </w:r>
            <w:r>
              <w:br/>
            </w:r>
            <w:r>
              <w:rPr>
                <w:rFonts w:ascii="Times New Roman"/>
                <w:b w:val="false"/>
                <w:i w:val="false"/>
                <w:color w:val="000000"/>
                <w:sz w:val="20"/>
              </w:rPr>
              <w:t>
</w:t>
            </w:r>
            <w:r>
              <w:rPr>
                <w:rFonts w:ascii="Times New Roman"/>
                <w:b w:val="false"/>
                <w:i w:val="false"/>
                <w:color w:val="000000"/>
                <w:sz w:val="20"/>
              </w:rPr>
              <w:t>нетели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және олардан үлкен өгізшелер</w:t>
            </w:r>
            <w:r>
              <w:br/>
            </w:r>
            <w:r>
              <w:rPr>
                <w:rFonts w:ascii="Times New Roman"/>
                <w:b w:val="false"/>
                <w:i w:val="false"/>
                <w:color w:val="000000"/>
                <w:sz w:val="20"/>
              </w:rPr>
              <w:t>
</w:t>
            </w:r>
            <w:r>
              <w:rPr>
                <w:rFonts w:ascii="Times New Roman"/>
                <w:b w:val="false"/>
                <w:i w:val="false"/>
                <w:color w:val="000000"/>
                <w:sz w:val="20"/>
              </w:rPr>
              <w:t>бычки от 1 года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өгізшелер</w:t>
            </w:r>
            <w:r>
              <w:br/>
            </w:r>
            <w:r>
              <w:rPr>
                <w:rFonts w:ascii="Times New Roman"/>
                <w:b w:val="false"/>
                <w:i w:val="false"/>
                <w:color w:val="000000"/>
                <w:sz w:val="20"/>
              </w:rPr>
              <w:t>
</w:t>
            </w:r>
            <w:r>
              <w:rPr>
                <w:rFonts w:ascii="Times New Roman"/>
                <w:b w:val="false"/>
                <w:i w:val="false"/>
                <w:color w:val="000000"/>
                <w:sz w:val="20"/>
              </w:rPr>
              <w:t>бычки до 1 года</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2 жасқа дейінгі құнажындар</w:t>
            </w:r>
            <w:r>
              <w:br/>
            </w:r>
            <w:r>
              <w:rPr>
                <w:rFonts w:ascii="Times New Roman"/>
                <w:b w:val="false"/>
                <w:i w:val="false"/>
                <w:color w:val="000000"/>
                <w:sz w:val="20"/>
              </w:rPr>
              <w:t>
</w:t>
            </w:r>
            <w:r>
              <w:rPr>
                <w:rFonts w:ascii="Times New Roman"/>
                <w:b w:val="false"/>
                <w:i w:val="false"/>
                <w:color w:val="000000"/>
                <w:sz w:val="20"/>
              </w:rPr>
              <w:t xml:space="preserve">телки от 1 года до 2 лет </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жастан асқан құнажындар</w:t>
            </w:r>
            <w:r>
              <w:br/>
            </w:r>
            <w:r>
              <w:rPr>
                <w:rFonts w:ascii="Times New Roman"/>
                <w:b w:val="false"/>
                <w:i w:val="false"/>
                <w:color w:val="000000"/>
                <w:sz w:val="20"/>
              </w:rPr>
              <w:t>
</w:t>
            </w:r>
            <w:r>
              <w:rPr>
                <w:rFonts w:ascii="Times New Roman"/>
                <w:b w:val="false"/>
                <w:i w:val="false"/>
                <w:color w:val="000000"/>
                <w:sz w:val="20"/>
              </w:rPr>
              <w:t>телки старше 2 лет</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ұрғашы бұзаулар</w:t>
            </w:r>
            <w:r>
              <w:br/>
            </w:r>
            <w:r>
              <w:rPr>
                <w:rFonts w:ascii="Times New Roman"/>
                <w:b w:val="false"/>
                <w:i w:val="false"/>
                <w:color w:val="000000"/>
                <w:sz w:val="20"/>
              </w:rPr>
              <w:t>
</w:t>
            </w:r>
            <w:r>
              <w:rPr>
                <w:rFonts w:ascii="Times New Roman"/>
                <w:b w:val="false"/>
                <w:i w:val="false"/>
                <w:color w:val="000000"/>
                <w:sz w:val="20"/>
              </w:rPr>
              <w:t>телочки до 1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rPr>
                <w:rFonts w:ascii="Times New Roman"/>
                <w:b w:val="false"/>
                <w:i w:val="false"/>
                <w:color w:val="000000"/>
                <w:sz w:val="20"/>
              </w:rPr>
              <w:t>всего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938"/>
        <w:gridCol w:w="1246"/>
        <w:gridCol w:w="542"/>
        <w:gridCol w:w="564"/>
        <w:gridCol w:w="542"/>
        <w:gridCol w:w="598"/>
        <w:gridCol w:w="1775"/>
        <w:gridCol w:w="544"/>
        <w:gridCol w:w="697"/>
        <w:gridCol w:w="543"/>
        <w:gridCol w:w="547"/>
        <w:gridCol w:w="547"/>
        <w:gridCol w:w="549"/>
        <w:gridCol w:w="1460"/>
        <w:gridCol w:w="1349"/>
        <w:gridCol w:w="1038"/>
      </w:tblGrid>
      <w:tr>
        <w:trPr>
          <w:trHeight w:val="49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тұқымды қойлар, бас</w:t>
            </w:r>
            <w:r>
              <w:br/>
            </w:r>
            <w:r>
              <w:rPr>
                <w:rFonts w:ascii="Times New Roman"/>
                <w:b w:val="false"/>
                <w:i w:val="false"/>
                <w:color w:val="000000"/>
                <w:sz w:val="20"/>
              </w:rPr>
              <w:t>
</w:t>
            </w:r>
            <w:r>
              <w:rPr>
                <w:rFonts w:ascii="Times New Roman"/>
                <w:b w:val="false"/>
                <w:i w:val="false"/>
                <w:color w:val="000000"/>
                <w:sz w:val="20"/>
              </w:rPr>
              <w:t>Овцы всех пород , голов</w:t>
            </w:r>
          </w:p>
        </w:tc>
      </w:tr>
      <w:tr>
        <w:trPr>
          <w:trHeight w:val="420" w:hRule="atLeast"/>
        </w:trPr>
        <w:tc>
          <w:tcPr>
            <w:tcW w:w="0" w:type="auto"/>
            <w:vMerge/>
            <w:tcBorders>
              <w:top w:val="nil"/>
              <w:left w:val="single" w:color="cfcfcf" w:sz="5"/>
              <w:bottom w:val="single" w:color="cfcfcf" w:sz="5"/>
              <w:right w:val="single" w:color="cfcfcf" w:sz="5"/>
            </w:tcBorders>
          </w:tcP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қаракөл қойлары, бас</w:t>
            </w:r>
            <w:r>
              <w:br/>
            </w:r>
            <w:r>
              <w:rPr>
                <w:rFonts w:ascii="Times New Roman"/>
                <w:b w:val="false"/>
                <w:i w:val="false"/>
                <w:color w:val="000000"/>
                <w:sz w:val="20"/>
              </w:rPr>
              <w:t>
</w:t>
            </w:r>
            <w:r>
              <w:rPr>
                <w:rFonts w:ascii="Times New Roman"/>
                <w:b w:val="false"/>
                <w:i w:val="false"/>
                <w:color w:val="000000"/>
                <w:sz w:val="20"/>
              </w:rPr>
              <w:t>из них каракульские овцы, голов</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r>
              <w:rPr>
                <w:rFonts w:ascii="Times New Roman"/>
                <w:b/>
                <w:i w:val="false"/>
                <w:color w:val="000000"/>
                <w:sz w:val="20"/>
              </w:rPr>
              <w:t>:</w:t>
            </w:r>
          </w:p>
        </w:tc>
      </w:tr>
      <w:tr>
        <w:trPr>
          <w:trHeight w:val="28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қошқарлар</w:t>
            </w:r>
            <w:r>
              <w:br/>
            </w:r>
            <w:r>
              <w:rPr>
                <w:rFonts w:ascii="Times New Roman"/>
                <w:b w:val="false"/>
                <w:i w:val="false"/>
                <w:color w:val="000000"/>
                <w:sz w:val="20"/>
              </w:rPr>
              <w:t>
</w:t>
            </w:r>
            <w:r>
              <w:rPr>
                <w:rFonts w:ascii="Times New Roman"/>
                <w:b w:val="false"/>
                <w:i w:val="false"/>
                <w:color w:val="000000"/>
                <w:sz w:val="20"/>
              </w:rPr>
              <w:t>бараны производители</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саулық қойлар</w:t>
            </w:r>
            <w:r>
              <w:br/>
            </w:r>
            <w:r>
              <w:rPr>
                <w:rFonts w:ascii="Times New Roman"/>
                <w:b w:val="false"/>
                <w:i w:val="false"/>
                <w:color w:val="000000"/>
                <w:sz w:val="20"/>
              </w:rPr>
              <w:t>
</w:t>
            </w:r>
            <w:r>
              <w:rPr>
                <w:rFonts w:ascii="Times New Roman"/>
                <w:b w:val="false"/>
                <w:i w:val="false"/>
                <w:color w:val="000000"/>
                <w:sz w:val="20"/>
              </w:rPr>
              <w:t>овцематки</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 тан асқан ұрға шы тоқты лары</w:t>
            </w:r>
            <w:r>
              <w:br/>
            </w:r>
            <w:r>
              <w:rPr>
                <w:rFonts w:ascii="Times New Roman"/>
                <w:b w:val="false"/>
                <w:i w:val="false"/>
                <w:color w:val="000000"/>
                <w:sz w:val="20"/>
              </w:rPr>
              <w:t>
</w:t>
            </w:r>
            <w:r>
              <w:rPr>
                <w:rFonts w:ascii="Times New Roman"/>
                <w:b w:val="false"/>
                <w:i w:val="false"/>
                <w:color w:val="000000"/>
                <w:sz w:val="20"/>
              </w:rPr>
              <w:t>ярки старше 1 года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val="false"/>
                <w:i w:val="false"/>
                <w:color w:val="000000"/>
                <w:sz w:val="20"/>
              </w:rPr>
              <w:t>ва</w:t>
            </w:r>
            <w:r>
              <w:rPr>
                <w:rFonts w:ascii="Times New Roman"/>
                <w:b/>
                <w:i w:val="false"/>
                <w:color w:val="000000"/>
                <w:sz w:val="20"/>
              </w:rPr>
              <w:t xml:space="preserve"> жастан асқан ісектер</w:t>
            </w:r>
            <w:r>
              <w:br/>
            </w:r>
            <w:r>
              <w:rPr>
                <w:rFonts w:ascii="Times New Roman"/>
                <w:b w:val="false"/>
                <w:i w:val="false"/>
                <w:color w:val="000000"/>
                <w:sz w:val="20"/>
              </w:rPr>
              <w:t>
</w:t>
            </w:r>
            <w:r>
              <w:rPr>
                <w:rFonts w:ascii="Times New Roman"/>
                <w:b w:val="false"/>
                <w:i w:val="false"/>
                <w:color w:val="000000"/>
                <w:sz w:val="20"/>
              </w:rPr>
              <w:t>лухи старше 1 года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еркек тоқтылар</w:t>
            </w:r>
            <w:r>
              <w:br/>
            </w:r>
            <w:r>
              <w:rPr>
                <w:rFonts w:ascii="Times New Roman"/>
                <w:b w:val="false"/>
                <w:i w:val="false"/>
                <w:color w:val="000000"/>
                <w:sz w:val="20"/>
              </w:rPr>
              <w:t>
</w:t>
            </w:r>
            <w:r>
              <w:rPr>
                <w:rFonts w:ascii="Times New Roman"/>
                <w:b w:val="false"/>
                <w:i w:val="false"/>
                <w:color w:val="000000"/>
                <w:sz w:val="20"/>
              </w:rPr>
              <w:t>баран чики от 6 месяцев до 1 года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ұрғашы тоқтылар</w:t>
            </w:r>
            <w:r>
              <w:br/>
            </w:r>
            <w:r>
              <w:rPr>
                <w:rFonts w:ascii="Times New Roman"/>
                <w:b w:val="false"/>
                <w:i w:val="false"/>
                <w:color w:val="000000"/>
                <w:sz w:val="20"/>
              </w:rPr>
              <w:t>
</w:t>
            </w:r>
            <w:r>
              <w:rPr>
                <w:rFonts w:ascii="Times New Roman"/>
                <w:b w:val="false"/>
                <w:i w:val="false"/>
                <w:color w:val="000000"/>
                <w:sz w:val="20"/>
              </w:rPr>
              <w:t>ярочки от 6 месяцев до 1 года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тоқты ісектер</w:t>
            </w:r>
            <w:r>
              <w:br/>
            </w:r>
            <w:r>
              <w:rPr>
                <w:rFonts w:ascii="Times New Roman"/>
                <w:b w:val="false"/>
                <w:i w:val="false"/>
                <w:color w:val="000000"/>
                <w:sz w:val="20"/>
              </w:rPr>
              <w:t>
</w:t>
            </w:r>
            <w:r>
              <w:rPr>
                <w:rFonts w:ascii="Times New Roman"/>
                <w:b w:val="false"/>
                <w:i w:val="false"/>
                <w:color w:val="000000"/>
                <w:sz w:val="20"/>
              </w:rPr>
              <w:t>валушки до 1 года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айға дейінгі қозылар</w:t>
            </w:r>
            <w:r>
              <w:br/>
            </w:r>
            <w:r>
              <w:rPr>
                <w:rFonts w:ascii="Times New Roman"/>
                <w:b w:val="false"/>
                <w:i w:val="false"/>
                <w:color w:val="000000"/>
                <w:sz w:val="20"/>
              </w:rPr>
              <w:t>
</w:t>
            </w:r>
            <w:r>
              <w:rPr>
                <w:rFonts w:ascii="Times New Roman"/>
                <w:b w:val="false"/>
                <w:i w:val="false"/>
                <w:color w:val="000000"/>
                <w:sz w:val="20"/>
              </w:rPr>
              <w:t>ягнята до 6 меся-цев</w:t>
            </w: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қошқарлар</w:t>
            </w:r>
            <w:r>
              <w:br/>
            </w:r>
            <w:r>
              <w:rPr>
                <w:rFonts w:ascii="Times New Roman"/>
                <w:b w:val="false"/>
                <w:i w:val="false"/>
                <w:color w:val="000000"/>
                <w:sz w:val="20"/>
              </w:rPr>
              <w:t>
</w:t>
            </w:r>
            <w:r>
              <w:rPr>
                <w:rFonts w:ascii="Times New Roman"/>
                <w:b w:val="false"/>
                <w:i w:val="false"/>
                <w:color w:val="000000"/>
                <w:sz w:val="20"/>
              </w:rPr>
              <w:t>бараныпроизводители</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саулық қойлар</w:t>
            </w:r>
            <w:r>
              <w:br/>
            </w:r>
            <w:r>
              <w:rPr>
                <w:rFonts w:ascii="Times New Roman"/>
                <w:b w:val="false"/>
                <w:i w:val="false"/>
                <w:color w:val="000000"/>
                <w:sz w:val="20"/>
              </w:rPr>
              <w:t>
</w:t>
            </w:r>
            <w:r>
              <w:rPr>
                <w:rFonts w:ascii="Times New Roman"/>
                <w:b w:val="false"/>
                <w:i w:val="false"/>
                <w:color w:val="000000"/>
                <w:sz w:val="20"/>
              </w:rPr>
              <w:t>овцематки</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асқан ұрғашы тоқтылары</w:t>
            </w:r>
            <w:r>
              <w:br/>
            </w:r>
            <w:r>
              <w:rPr>
                <w:rFonts w:ascii="Times New Roman"/>
                <w:b w:val="false"/>
                <w:i w:val="false"/>
                <w:color w:val="000000"/>
                <w:sz w:val="20"/>
              </w:rPr>
              <w:t>
</w:t>
            </w:r>
            <w:r>
              <w:rPr>
                <w:rFonts w:ascii="Times New Roman"/>
                <w:b w:val="false"/>
                <w:i w:val="false"/>
                <w:color w:val="000000"/>
                <w:sz w:val="20"/>
              </w:rPr>
              <w:t>ярки старше 1 года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еркек тоқтылар</w:t>
            </w:r>
            <w:r>
              <w:br/>
            </w:r>
            <w:r>
              <w:rPr>
                <w:rFonts w:ascii="Times New Roman"/>
                <w:b w:val="false"/>
                <w:i w:val="false"/>
                <w:color w:val="000000"/>
                <w:sz w:val="20"/>
              </w:rPr>
              <w:t>
</w:t>
            </w:r>
            <w:r>
              <w:rPr>
                <w:rFonts w:ascii="Times New Roman"/>
                <w:b w:val="false"/>
                <w:i w:val="false"/>
                <w:color w:val="000000"/>
                <w:sz w:val="20"/>
              </w:rPr>
              <w:t>баранчики от 6 месяцев до 1 года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ұрғашы тоқтылар</w:t>
            </w:r>
            <w:r>
              <w:br/>
            </w:r>
            <w:r>
              <w:rPr>
                <w:rFonts w:ascii="Times New Roman"/>
                <w:b w:val="false"/>
                <w:i w:val="false"/>
                <w:color w:val="000000"/>
                <w:sz w:val="20"/>
              </w:rPr>
              <w:t>
</w:t>
            </w:r>
            <w:r>
              <w:rPr>
                <w:rFonts w:ascii="Times New Roman"/>
                <w:b w:val="false"/>
                <w:i w:val="false"/>
                <w:color w:val="000000"/>
                <w:sz w:val="20"/>
              </w:rPr>
              <w:t>ярочки от 6 месяцев до 1 года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айға дейінгі қозылар</w:t>
            </w:r>
            <w:r>
              <w:br/>
            </w:r>
            <w:r>
              <w:rPr>
                <w:rFonts w:ascii="Times New Roman"/>
                <w:b w:val="false"/>
                <w:i w:val="false"/>
                <w:color w:val="000000"/>
                <w:sz w:val="20"/>
              </w:rPr>
              <w:t>
</w:t>
            </w:r>
            <w:r>
              <w:rPr>
                <w:rFonts w:ascii="Times New Roman"/>
                <w:b w:val="false"/>
                <w:i w:val="false"/>
                <w:color w:val="000000"/>
                <w:sz w:val="20"/>
              </w:rPr>
              <w:t>ягнята до 6 меся-цев</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951"/>
        <w:gridCol w:w="951"/>
        <w:gridCol w:w="550"/>
        <w:gridCol w:w="570"/>
        <w:gridCol w:w="567"/>
        <w:gridCol w:w="661"/>
        <w:gridCol w:w="549"/>
        <w:gridCol w:w="1150"/>
        <w:gridCol w:w="549"/>
        <w:gridCol w:w="549"/>
        <w:gridCol w:w="581"/>
        <w:gridCol w:w="589"/>
        <w:gridCol w:w="589"/>
        <w:gridCol w:w="549"/>
        <w:gridCol w:w="728"/>
        <w:gridCol w:w="819"/>
        <w:gridCol w:w="555"/>
        <w:gridCol w:w="961"/>
        <w:gridCol w:w="1053"/>
      </w:tblGrid>
      <w:tr>
        <w:trPr>
          <w:trHeight w:val="42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 бас</w:t>
            </w:r>
            <w:r>
              <w:br/>
            </w:r>
            <w:r>
              <w:rPr>
                <w:rFonts w:ascii="Times New Roman"/>
                <w:b w:val="false"/>
                <w:i w:val="false"/>
                <w:color w:val="000000"/>
                <w:sz w:val="20"/>
              </w:rPr>
              <w:t>
</w:t>
            </w:r>
            <w:r>
              <w:rPr>
                <w:rFonts w:ascii="Times New Roman"/>
                <w:b w:val="false"/>
                <w:i w:val="false"/>
                <w:color w:val="000000"/>
                <w:sz w:val="20"/>
              </w:rPr>
              <w:t>Козы, голов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 бас</w:t>
            </w:r>
            <w:r>
              <w:br/>
            </w:r>
            <w:r>
              <w:rPr>
                <w:rFonts w:ascii="Times New Roman"/>
                <w:b w:val="false"/>
                <w:i w:val="false"/>
                <w:color w:val="000000"/>
                <w:sz w:val="20"/>
              </w:rPr>
              <w:t>
</w:t>
            </w:r>
            <w:r>
              <w:rPr>
                <w:rFonts w:ascii="Times New Roman"/>
                <w:b w:val="false"/>
                <w:i w:val="false"/>
                <w:color w:val="000000"/>
                <w:sz w:val="20"/>
              </w:rPr>
              <w:t>Лошади,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бас</w:t>
            </w:r>
            <w:r>
              <w:br/>
            </w:r>
            <w:r>
              <w:rPr>
                <w:rFonts w:ascii="Times New Roman"/>
                <w:b w:val="false"/>
                <w:i w:val="false"/>
                <w:color w:val="000000"/>
                <w:sz w:val="20"/>
              </w:rPr>
              <w:t>
</w:t>
            </w:r>
            <w:r>
              <w:rPr>
                <w:rFonts w:ascii="Times New Roman"/>
                <w:b w:val="false"/>
                <w:i w:val="false"/>
                <w:color w:val="000000"/>
                <w:sz w:val="20"/>
              </w:rPr>
              <w:t>Верблюды, голов</w:t>
            </w:r>
          </w:p>
        </w:tc>
      </w:tr>
      <w:tr>
        <w:trPr>
          <w:trHeight w:val="375" w:hRule="atLeast"/>
        </w:trPr>
        <w:tc>
          <w:tcPr>
            <w:tcW w:w="0" w:type="auto"/>
            <w:vMerge/>
            <w:tcBorders>
              <w:top w:val="nil"/>
              <w:left w:val="single" w:color="cfcfcf" w:sz="5"/>
              <w:bottom w:val="single" w:color="cfcfcf" w:sz="5"/>
              <w:right w:val="single" w:color="cfcfcf" w:sz="5"/>
            </w:tcBorders>
          </w:tcP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r>
              <w:rPr>
                <w:rFonts w:ascii="Times New Roman"/>
                <w:b/>
                <w:i w:val="false"/>
                <w:color w:val="000000"/>
                <w:sz w:val="20"/>
              </w:rPr>
              <w:t>:</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rPr>
                <w:rFonts w:ascii="Times New Roman"/>
                <w:b w:val="false"/>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том числе:</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текелер</w:t>
            </w:r>
            <w:r>
              <w:br/>
            </w:r>
            <w:r>
              <w:rPr>
                <w:rFonts w:ascii="Times New Roman"/>
                <w:b w:val="false"/>
                <w:i w:val="false"/>
                <w:color w:val="000000"/>
                <w:sz w:val="20"/>
              </w:rPr>
              <w:t>
</w:t>
            </w:r>
            <w:r>
              <w:rPr>
                <w:rFonts w:ascii="Times New Roman"/>
                <w:b w:val="false"/>
                <w:i w:val="false"/>
                <w:color w:val="000000"/>
                <w:sz w:val="20"/>
              </w:rPr>
              <w:t>козлыпроизводители</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ешкілер</w:t>
            </w:r>
            <w:r>
              <w:br/>
            </w:r>
            <w:r>
              <w:rPr>
                <w:rFonts w:ascii="Times New Roman"/>
                <w:b w:val="false"/>
                <w:i w:val="false"/>
                <w:color w:val="000000"/>
                <w:sz w:val="20"/>
              </w:rPr>
              <w:t>
</w:t>
            </w:r>
            <w:r>
              <w:rPr>
                <w:rFonts w:ascii="Times New Roman"/>
                <w:b w:val="false"/>
                <w:i w:val="false"/>
                <w:color w:val="000000"/>
                <w:sz w:val="20"/>
              </w:rPr>
              <w:t>козоматки</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жастағы  және олардан үлкен тушалар</w:t>
            </w:r>
            <w:r>
              <w:br/>
            </w:r>
            <w:r>
              <w:rPr>
                <w:rFonts w:ascii="Times New Roman"/>
                <w:b w:val="false"/>
                <w:i w:val="false"/>
                <w:color w:val="000000"/>
                <w:sz w:val="20"/>
              </w:rPr>
              <w:t>
</w:t>
            </w:r>
            <w:r>
              <w:rPr>
                <w:rFonts w:ascii="Times New Roman"/>
                <w:b w:val="false"/>
                <w:i w:val="false"/>
                <w:color w:val="000000"/>
                <w:sz w:val="20"/>
              </w:rPr>
              <w:t>козлы от 1 года и стар-ше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ұрғашы лақтар</w:t>
            </w:r>
            <w:r>
              <w:br/>
            </w:r>
            <w:r>
              <w:rPr>
                <w:rFonts w:ascii="Times New Roman"/>
                <w:b w:val="false"/>
                <w:i w:val="false"/>
                <w:color w:val="000000"/>
                <w:sz w:val="20"/>
              </w:rPr>
              <w:t>
</w:t>
            </w:r>
            <w:r>
              <w:rPr>
                <w:rFonts w:ascii="Times New Roman"/>
                <w:b w:val="false"/>
                <w:i w:val="false"/>
                <w:color w:val="000000"/>
                <w:sz w:val="20"/>
              </w:rPr>
              <w:t>козоч-ки до 1 года</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еркек лақтар</w:t>
            </w:r>
            <w:r>
              <w:br/>
            </w:r>
            <w:r>
              <w:rPr>
                <w:rFonts w:ascii="Times New Roman"/>
                <w:b w:val="false"/>
                <w:i w:val="false"/>
                <w:color w:val="000000"/>
                <w:sz w:val="20"/>
              </w:rPr>
              <w:t>
</w:t>
            </w:r>
            <w:r>
              <w:rPr>
                <w:rFonts w:ascii="Times New Roman"/>
                <w:b w:val="false"/>
                <w:i w:val="false"/>
                <w:color w:val="000000"/>
                <w:sz w:val="20"/>
              </w:rPr>
              <w:t>козлики до 1 года</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айғырлар</w:t>
            </w:r>
            <w:r>
              <w:br/>
            </w:r>
            <w:r>
              <w:rPr>
                <w:rFonts w:ascii="Times New Roman"/>
                <w:b w:val="false"/>
                <w:i w:val="false"/>
                <w:color w:val="000000"/>
                <w:sz w:val="20"/>
              </w:rPr>
              <w:t>
</w:t>
            </w:r>
            <w:r>
              <w:rPr>
                <w:rFonts w:ascii="Times New Roman"/>
                <w:b w:val="false"/>
                <w:i w:val="false"/>
                <w:color w:val="000000"/>
                <w:sz w:val="20"/>
              </w:rPr>
              <w:t>еребцыпроизводители</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биелер</w:t>
            </w:r>
            <w:r>
              <w:br/>
            </w:r>
            <w:r>
              <w:rPr>
                <w:rFonts w:ascii="Times New Roman"/>
                <w:b w:val="false"/>
                <w:i w:val="false"/>
                <w:color w:val="000000"/>
                <w:sz w:val="20"/>
              </w:rPr>
              <w:t>
</w:t>
            </w:r>
            <w:r>
              <w:rPr>
                <w:rFonts w:ascii="Times New Roman"/>
                <w:b w:val="false"/>
                <w:i w:val="false"/>
                <w:color w:val="000000"/>
                <w:sz w:val="20"/>
              </w:rPr>
              <w:t>кобылы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аттар </w:t>
            </w:r>
            <w:r>
              <w:rPr>
                <w:rFonts w:ascii="Times New Roman"/>
                <w:b w:val="false"/>
                <w:i w:val="false"/>
                <w:color w:val="000000"/>
                <w:sz w:val="20"/>
              </w:rPr>
              <w:t>мерины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3 жасқа дейінгі құнандар</w:t>
            </w:r>
            <w:r>
              <w:br/>
            </w:r>
            <w:r>
              <w:rPr>
                <w:rFonts w:ascii="Times New Roman"/>
                <w:b w:val="false"/>
                <w:i w:val="false"/>
                <w:color w:val="000000"/>
                <w:sz w:val="20"/>
              </w:rPr>
              <w:t>
</w:t>
            </w:r>
            <w:r>
              <w:rPr>
                <w:rFonts w:ascii="Times New Roman"/>
                <w:b w:val="false"/>
                <w:i w:val="false"/>
                <w:color w:val="000000"/>
                <w:sz w:val="20"/>
              </w:rPr>
              <w:t>жеребцы от 1 года до 3 лет</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3 жасқа дейінгі байталда</w:t>
            </w:r>
            <w:r>
              <w:br/>
            </w:r>
            <w:r>
              <w:rPr>
                <w:rFonts w:ascii="Times New Roman"/>
                <w:b w:val="false"/>
                <w:i w:val="false"/>
                <w:color w:val="000000"/>
                <w:sz w:val="20"/>
              </w:rPr>
              <w:t>
</w:t>
            </w:r>
            <w:r>
              <w:rPr>
                <w:rFonts w:ascii="Times New Roman"/>
                <w:b w:val="false"/>
                <w:i w:val="false"/>
                <w:color w:val="000000"/>
                <w:sz w:val="20"/>
              </w:rPr>
              <w:t>р кобылки от 1 года до 3 лет</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жасқа дейінгі құлындар </w:t>
            </w:r>
            <w:r>
              <w:rPr>
                <w:rFonts w:ascii="Times New Roman"/>
                <w:b w:val="false"/>
                <w:i w:val="false"/>
                <w:color w:val="000000"/>
                <w:sz w:val="20"/>
              </w:rPr>
              <w:t>жеребята до 1 года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есектер</w:t>
            </w:r>
            <w:r>
              <w:br/>
            </w:r>
            <w:r>
              <w:rPr>
                <w:rFonts w:ascii="Times New Roman"/>
                <w:b w:val="false"/>
                <w:i w:val="false"/>
                <w:color w:val="000000"/>
                <w:sz w:val="20"/>
              </w:rPr>
              <w:t>
</w:t>
            </w:r>
            <w:r>
              <w:rPr>
                <w:rFonts w:ascii="Times New Roman"/>
                <w:b w:val="false"/>
                <w:i w:val="false"/>
                <w:color w:val="000000"/>
                <w:sz w:val="20"/>
              </w:rPr>
              <w:t>ослы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қашырлар мен мәстектер </w:t>
            </w:r>
            <w:r>
              <w:rPr>
                <w:rFonts w:ascii="Times New Roman"/>
                <w:b w:val="false"/>
                <w:i w:val="false"/>
                <w:color w:val="000000"/>
                <w:sz w:val="20"/>
              </w:rPr>
              <w:t>мулы и лошаки</w:t>
            </w: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інгендер</w:t>
            </w:r>
            <w:r>
              <w:br/>
            </w:r>
            <w:r>
              <w:rPr>
                <w:rFonts w:ascii="Times New Roman"/>
                <w:b w:val="false"/>
                <w:i w:val="false"/>
                <w:color w:val="000000"/>
                <w:sz w:val="20"/>
              </w:rPr>
              <w:t>
</w:t>
            </w:r>
            <w:r>
              <w:rPr>
                <w:rFonts w:ascii="Times New Roman"/>
                <w:b w:val="false"/>
                <w:i w:val="false"/>
                <w:color w:val="000000"/>
                <w:sz w:val="20"/>
              </w:rPr>
              <w:t>верблюдоматки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буралар</w:t>
            </w:r>
            <w:r>
              <w:br/>
            </w:r>
            <w:r>
              <w:rPr>
                <w:rFonts w:ascii="Times New Roman"/>
                <w:b w:val="false"/>
                <w:i w:val="false"/>
                <w:color w:val="000000"/>
                <w:sz w:val="20"/>
              </w:rPr>
              <w:t>
</w:t>
            </w:r>
            <w:r>
              <w:rPr>
                <w:rFonts w:ascii="Times New Roman"/>
                <w:b w:val="false"/>
                <w:i w:val="false"/>
                <w:color w:val="000000"/>
                <w:sz w:val="20"/>
              </w:rPr>
              <w:t>верблюдыпроизводители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жасқа дейінгі құнаншалар</w:t>
            </w:r>
            <w:r>
              <w:br/>
            </w:r>
            <w:r>
              <w:rPr>
                <w:rFonts w:ascii="Times New Roman"/>
                <w:b w:val="false"/>
                <w:i w:val="false"/>
                <w:color w:val="000000"/>
                <w:sz w:val="20"/>
              </w:rPr>
              <w:t>
</w:t>
            </w:r>
            <w:r>
              <w:rPr>
                <w:rFonts w:ascii="Times New Roman"/>
                <w:b w:val="false"/>
                <w:i w:val="false"/>
                <w:color w:val="000000"/>
                <w:sz w:val="20"/>
              </w:rPr>
              <w:t>молодняк до 3 лет</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883"/>
        <w:gridCol w:w="916"/>
        <w:gridCol w:w="1311"/>
        <w:gridCol w:w="785"/>
        <w:gridCol w:w="621"/>
        <w:gridCol w:w="686"/>
        <w:gridCol w:w="785"/>
        <w:gridCol w:w="1131"/>
        <w:gridCol w:w="934"/>
        <w:gridCol w:w="1148"/>
        <w:gridCol w:w="967"/>
        <w:gridCol w:w="950"/>
        <w:gridCol w:w="1099"/>
        <w:gridCol w:w="1181"/>
      </w:tblGrid>
      <w:tr>
        <w:trPr>
          <w:trHeight w:val="255"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Шошқалар, бас</w:t>
            </w:r>
            <w:r>
              <w:br/>
            </w:r>
            <w:r>
              <w:rPr>
                <w:rFonts w:ascii="Times New Roman"/>
                <w:b w:val="false"/>
                <w:i w:val="false"/>
                <w:color w:val="000000"/>
                <w:sz w:val="20"/>
              </w:rPr>
              <w:t>
</w:t>
            </w:r>
            <w:r>
              <w:rPr>
                <w:rFonts w:ascii="Times New Roman"/>
                <w:b w:val="false"/>
                <w:i w:val="false"/>
                <w:color w:val="000000"/>
                <w:sz w:val="20"/>
              </w:rPr>
              <w:t>Свиньи, голов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 түрлі құс, бас</w:t>
            </w:r>
            <w:r>
              <w:br/>
            </w:r>
            <w:r>
              <w:rPr>
                <w:rFonts w:ascii="Times New Roman"/>
                <w:b w:val="false"/>
                <w:i w:val="false"/>
                <w:color w:val="000000"/>
                <w:sz w:val="20"/>
              </w:rPr>
              <w:t>
</w:t>
            </w:r>
            <w:r>
              <w:rPr>
                <w:rFonts w:ascii="Times New Roman"/>
                <w:b w:val="false"/>
                <w:i w:val="false"/>
                <w:color w:val="000000"/>
                <w:sz w:val="20"/>
              </w:rPr>
              <w:t>Птица всякая, голов</w:t>
            </w:r>
          </w:p>
        </w:tc>
      </w:tr>
      <w:tr>
        <w:trPr>
          <w:trHeight w:val="48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қабандар</w:t>
            </w:r>
            <w:r>
              <w:br/>
            </w:r>
            <w:r>
              <w:rPr>
                <w:rFonts w:ascii="Times New Roman"/>
                <w:b w:val="false"/>
                <w:i w:val="false"/>
                <w:color w:val="000000"/>
                <w:sz w:val="20"/>
              </w:rPr>
              <w:t>
</w:t>
            </w:r>
            <w:r>
              <w:rPr>
                <w:rFonts w:ascii="Times New Roman"/>
                <w:b w:val="false"/>
                <w:i w:val="false"/>
                <w:color w:val="000000"/>
                <w:sz w:val="20"/>
              </w:rPr>
              <w:t>хряки</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мегежіндер</w:t>
            </w:r>
            <w:r>
              <w:br/>
            </w:r>
            <w:r>
              <w:rPr>
                <w:rFonts w:ascii="Times New Roman"/>
                <w:b w:val="false"/>
                <w:i w:val="false"/>
                <w:color w:val="000000"/>
                <w:sz w:val="20"/>
              </w:rPr>
              <w:t>
</w:t>
            </w:r>
            <w:r>
              <w:rPr>
                <w:rFonts w:ascii="Times New Roman"/>
                <w:b w:val="false"/>
                <w:i w:val="false"/>
                <w:color w:val="000000"/>
                <w:sz w:val="20"/>
              </w:rPr>
              <w:t>свиноматки</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айдан 10 айға дейінгі қабаншалар</w:t>
            </w:r>
            <w:r>
              <w:br/>
            </w:r>
            <w:r>
              <w:rPr>
                <w:rFonts w:ascii="Times New Roman"/>
                <w:b w:val="false"/>
                <w:i w:val="false"/>
                <w:color w:val="000000"/>
                <w:sz w:val="20"/>
              </w:rPr>
              <w:t>
</w:t>
            </w:r>
            <w:r>
              <w:rPr>
                <w:rFonts w:ascii="Times New Roman"/>
                <w:b w:val="false"/>
                <w:i w:val="false"/>
                <w:color w:val="000000"/>
                <w:sz w:val="20"/>
              </w:rPr>
              <w:t>хрячки от 4 до 10 месяцев</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айдан</w:t>
            </w:r>
          </w:p>
          <w:p>
            <w:pPr>
              <w:spacing w:after="20"/>
              <w:ind w:left="20"/>
              <w:jc w:val="both"/>
            </w:pPr>
            <w:r>
              <w:rPr>
                <w:rFonts w:ascii="Times New Roman"/>
                <w:b/>
                <w:i w:val="false"/>
                <w:color w:val="000000"/>
                <w:sz w:val="20"/>
              </w:rPr>
              <w:t>10 айға дейінгі кішкентай шошқалар</w:t>
            </w:r>
            <w:r>
              <w:br/>
            </w:r>
            <w:r>
              <w:rPr>
                <w:rFonts w:ascii="Times New Roman"/>
                <w:b w:val="false"/>
                <w:i w:val="false"/>
                <w:color w:val="000000"/>
                <w:sz w:val="20"/>
              </w:rPr>
              <w:t>
</w:t>
            </w:r>
            <w:r>
              <w:rPr>
                <w:rFonts w:ascii="Times New Roman"/>
                <w:b w:val="false"/>
                <w:i w:val="false"/>
                <w:color w:val="000000"/>
                <w:sz w:val="20"/>
              </w:rPr>
              <w:t>свинки от 4 до 10 месяцев</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w:t>
            </w:r>
          </w:p>
          <w:p>
            <w:pPr>
              <w:spacing w:after="20"/>
              <w:ind w:left="20"/>
              <w:jc w:val="both"/>
            </w:pPr>
            <w:r>
              <w:rPr>
                <w:rFonts w:ascii="Times New Roman"/>
                <w:b/>
                <w:i w:val="false"/>
                <w:color w:val="000000"/>
                <w:sz w:val="20"/>
              </w:rPr>
              <w:t>4 айға дейінгі торайлар</w:t>
            </w:r>
            <w:r>
              <w:br/>
            </w:r>
            <w:r>
              <w:rPr>
                <w:rFonts w:ascii="Times New Roman"/>
                <w:b w:val="false"/>
                <w:i w:val="false"/>
                <w:color w:val="000000"/>
                <w:sz w:val="20"/>
              </w:rPr>
              <w:t>
</w:t>
            </w:r>
            <w:r>
              <w:rPr>
                <w:rFonts w:ascii="Times New Roman"/>
                <w:b w:val="false"/>
                <w:i w:val="false"/>
                <w:color w:val="000000"/>
                <w:sz w:val="20"/>
              </w:rPr>
              <w:t>поросята от 2 до 4 месяцев</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айға дейінгі торайлар</w:t>
            </w:r>
            <w:r>
              <w:br/>
            </w:r>
            <w:r>
              <w:rPr>
                <w:rFonts w:ascii="Times New Roman"/>
                <w:b w:val="false"/>
                <w:i w:val="false"/>
                <w:color w:val="000000"/>
                <w:sz w:val="20"/>
              </w:rPr>
              <w:t>
</w:t>
            </w:r>
            <w:r>
              <w:rPr>
                <w:rFonts w:ascii="Times New Roman"/>
                <w:b w:val="false"/>
                <w:i w:val="false"/>
                <w:color w:val="000000"/>
                <w:sz w:val="20"/>
              </w:rPr>
              <w:t>поросята до 2 месяцев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куры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қаздар</w:t>
            </w:r>
            <w:r>
              <w:br/>
            </w:r>
            <w:r>
              <w:rPr>
                <w:rFonts w:ascii="Times New Roman"/>
                <w:b w:val="false"/>
                <w:i w:val="false"/>
                <w:color w:val="000000"/>
                <w:sz w:val="20"/>
              </w:rPr>
              <w:t>
</w:t>
            </w:r>
            <w:r>
              <w:rPr>
                <w:rFonts w:ascii="Times New Roman"/>
                <w:b w:val="false"/>
                <w:i w:val="false"/>
                <w:color w:val="000000"/>
                <w:sz w:val="20"/>
              </w:rPr>
              <w:t>гуси</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үйректер</w:t>
            </w:r>
            <w:r>
              <w:br/>
            </w:r>
            <w:r>
              <w:rPr>
                <w:rFonts w:ascii="Times New Roman"/>
                <w:b w:val="false"/>
                <w:i w:val="false"/>
                <w:color w:val="000000"/>
                <w:sz w:val="20"/>
              </w:rPr>
              <w:t>
</w:t>
            </w:r>
            <w:r>
              <w:rPr>
                <w:rFonts w:ascii="Times New Roman"/>
                <w:b w:val="false"/>
                <w:i w:val="false"/>
                <w:color w:val="000000"/>
                <w:sz w:val="20"/>
              </w:rPr>
              <w:t>утки</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күрке тауықтар</w:t>
            </w:r>
            <w:r>
              <w:br/>
            </w:r>
            <w:r>
              <w:rPr>
                <w:rFonts w:ascii="Times New Roman"/>
                <w:b w:val="false"/>
                <w:i w:val="false"/>
                <w:color w:val="000000"/>
                <w:sz w:val="20"/>
              </w:rPr>
              <w:t>
</w:t>
            </w:r>
            <w:r>
              <w:rPr>
                <w:rFonts w:ascii="Times New Roman"/>
                <w:b w:val="false"/>
                <w:i w:val="false"/>
                <w:color w:val="000000"/>
                <w:sz w:val="20"/>
              </w:rPr>
              <w:t>индейки</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мысыр тауықтар</w:t>
            </w:r>
            <w:r>
              <w:br/>
            </w:r>
            <w:r>
              <w:rPr>
                <w:rFonts w:ascii="Times New Roman"/>
                <w:b w:val="false"/>
                <w:i w:val="false"/>
                <w:color w:val="000000"/>
                <w:sz w:val="20"/>
              </w:rPr>
              <w:t>
</w:t>
            </w:r>
            <w:r>
              <w:rPr>
                <w:rFonts w:ascii="Times New Roman"/>
                <w:b w:val="false"/>
                <w:i w:val="false"/>
                <w:color w:val="000000"/>
                <w:sz w:val="20"/>
              </w:rPr>
              <w:t>цесарки</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мекиен тауықтар</w:t>
            </w:r>
            <w:r>
              <w:br/>
            </w:r>
            <w:r>
              <w:rPr>
                <w:rFonts w:ascii="Times New Roman"/>
                <w:b w:val="false"/>
                <w:i w:val="false"/>
                <w:color w:val="000000"/>
                <w:sz w:val="20"/>
              </w:rPr>
              <w:t>
</w:t>
            </w:r>
            <w:r>
              <w:rPr>
                <w:rFonts w:ascii="Times New Roman"/>
                <w:b w:val="false"/>
                <w:i w:val="false"/>
                <w:color w:val="000000"/>
                <w:sz w:val="20"/>
              </w:rPr>
              <w:t>из них куры несушки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935"/>
        <w:gridCol w:w="1005"/>
        <w:gridCol w:w="1073"/>
        <w:gridCol w:w="1115"/>
        <w:gridCol w:w="950"/>
        <w:gridCol w:w="991"/>
        <w:gridCol w:w="1005"/>
        <w:gridCol w:w="964"/>
        <w:gridCol w:w="799"/>
        <w:gridCol w:w="799"/>
        <w:gridCol w:w="1033"/>
        <w:gridCol w:w="1349"/>
        <w:gridCol w:w="1417"/>
      </w:tblGrid>
      <w:tr>
        <w:trPr>
          <w:trHeight w:val="3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жануарлар, бас</w:t>
            </w:r>
            <w:r>
              <w:br/>
            </w:r>
            <w:r>
              <w:rPr>
                <w:rFonts w:ascii="Times New Roman"/>
                <w:b w:val="false"/>
                <w:i w:val="false"/>
                <w:color w:val="000000"/>
                <w:sz w:val="20"/>
              </w:rPr>
              <w:t>
</w:t>
            </w:r>
            <w:r>
              <w:rPr>
                <w:rFonts w:ascii="Times New Roman"/>
                <w:b w:val="false"/>
                <w:i w:val="false"/>
                <w:color w:val="000000"/>
                <w:sz w:val="20"/>
              </w:rPr>
              <w:t>Животные прочие, голов</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айдынының жалпы көлемі, гектар</w:t>
            </w:r>
            <w:r>
              <w:br/>
            </w:r>
            <w:r>
              <w:rPr>
                <w:rFonts w:ascii="Times New Roman"/>
                <w:b w:val="false"/>
                <w:i w:val="false"/>
                <w:color w:val="000000"/>
                <w:sz w:val="20"/>
              </w:rPr>
              <w:t>
</w:t>
            </w:r>
            <w:r>
              <w:rPr>
                <w:rFonts w:ascii="Times New Roman"/>
                <w:b w:val="false"/>
                <w:i w:val="false"/>
                <w:color w:val="000000"/>
                <w:sz w:val="20"/>
              </w:rPr>
              <w:t>Общая  площадь  водного  зеркала  водоемов, гектаров</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ауланған балық, кг</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Выловлено в них рыбы, кг</w:t>
            </w:r>
          </w:p>
        </w:tc>
      </w:tr>
      <w:tr>
        <w:trPr>
          <w:trHeight w:val="300" w:hRule="atLeast"/>
        </w:trPr>
        <w:tc>
          <w:tcPr>
            <w:tcW w:w="0" w:type="auto"/>
            <w:vMerge/>
            <w:tcBorders>
              <w:top w:val="nil"/>
              <w:left w:val="single" w:color="cfcfcf" w:sz="5"/>
              <w:bottom w:val="single" w:color="cfcfcf" w:sz="5"/>
              <w:right w:val="single" w:color="cfcfcf" w:sz="5"/>
            </w:tcBorders>
          </w:tcP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қояны</w:t>
            </w:r>
            <w:r>
              <w:br/>
            </w:r>
            <w:r>
              <w:rPr>
                <w:rFonts w:ascii="Times New Roman"/>
                <w:b w:val="false"/>
                <w:i w:val="false"/>
                <w:color w:val="000000"/>
                <w:sz w:val="20"/>
              </w:rPr>
              <w:t>
</w:t>
            </w:r>
            <w:r>
              <w:rPr>
                <w:rFonts w:ascii="Times New Roman"/>
                <w:b w:val="false"/>
                <w:i w:val="false"/>
                <w:color w:val="000000"/>
                <w:sz w:val="20"/>
              </w:rPr>
              <w:t>кролики</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бөденелер</w:t>
            </w:r>
            <w:r>
              <w:br/>
            </w:r>
            <w:r>
              <w:rPr>
                <w:rFonts w:ascii="Times New Roman"/>
                <w:b w:val="false"/>
                <w:i w:val="false"/>
                <w:color w:val="000000"/>
                <w:sz w:val="20"/>
              </w:rPr>
              <w:t>
</w:t>
            </w:r>
            <w:r>
              <w:rPr>
                <w:rFonts w:ascii="Times New Roman"/>
                <w:b w:val="false"/>
                <w:i w:val="false"/>
                <w:color w:val="000000"/>
                <w:sz w:val="20"/>
              </w:rPr>
              <w:t>перепелки</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түйеқұстар</w:t>
            </w:r>
            <w:r>
              <w:br/>
            </w:r>
            <w:r>
              <w:rPr>
                <w:rFonts w:ascii="Times New Roman"/>
                <w:b w:val="false"/>
                <w:i w:val="false"/>
                <w:color w:val="000000"/>
                <w:sz w:val="20"/>
              </w:rPr>
              <w:t>
</w:t>
            </w:r>
            <w:r>
              <w:rPr>
                <w:rFonts w:ascii="Times New Roman"/>
                <w:b w:val="false"/>
                <w:i w:val="false"/>
                <w:color w:val="000000"/>
                <w:sz w:val="20"/>
              </w:rPr>
              <w:t>страусы</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араның балұясы, бірлік</w:t>
            </w:r>
            <w:r>
              <w:br/>
            </w:r>
            <w:r>
              <w:rPr>
                <w:rFonts w:ascii="Times New Roman"/>
                <w:b w:val="false"/>
                <w:i w:val="false"/>
                <w:color w:val="000000"/>
                <w:sz w:val="20"/>
              </w:rPr>
              <w:t>
</w:t>
            </w:r>
            <w:r>
              <w:rPr>
                <w:rFonts w:ascii="Times New Roman"/>
                <w:b w:val="false"/>
                <w:i w:val="false"/>
                <w:color w:val="000000"/>
                <w:sz w:val="20"/>
              </w:rPr>
              <w:t>пчелосемьи, единиц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торда өсірілетін өзге де терісі бағалы аңдар</w:t>
            </w:r>
            <w:r>
              <w:br/>
            </w:r>
            <w:r>
              <w:rPr>
                <w:rFonts w:ascii="Times New Roman"/>
                <w:b w:val="false"/>
                <w:i w:val="false"/>
                <w:color w:val="000000"/>
                <w:sz w:val="20"/>
              </w:rPr>
              <w:t>
</w:t>
            </w:r>
            <w:r>
              <w:rPr>
                <w:rFonts w:ascii="Times New Roman"/>
                <w:b w:val="false"/>
                <w:i w:val="false"/>
                <w:color w:val="000000"/>
                <w:sz w:val="20"/>
              </w:rPr>
              <w:t>прочие пушные звери клеточного содержания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ұрғашы үй қояндары</w:t>
            </w:r>
            <w:r>
              <w:rPr>
                <w:rFonts w:ascii="Times New Roman"/>
                <w:b w:val="false"/>
                <w:i w:val="false"/>
                <w:color w:val="000000"/>
                <w:sz w:val="20"/>
              </w:rPr>
              <w:t>из них кролико-матки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түлкілер</w:t>
            </w:r>
            <w:r>
              <w:br/>
            </w:r>
            <w:r>
              <w:rPr>
                <w:rFonts w:ascii="Times New Roman"/>
                <w:b w:val="false"/>
                <w:i w:val="false"/>
                <w:color w:val="000000"/>
                <w:sz w:val="20"/>
              </w:rPr>
              <w:t>
</w:t>
            </w:r>
            <w:r>
              <w:rPr>
                <w:rFonts w:ascii="Times New Roman"/>
                <w:b w:val="false"/>
                <w:i w:val="false"/>
                <w:color w:val="000000"/>
                <w:sz w:val="20"/>
              </w:rPr>
              <w:t>лисицы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 түлкі</w:t>
            </w:r>
            <w:r>
              <w:br/>
            </w:r>
            <w:r>
              <w:rPr>
                <w:rFonts w:ascii="Times New Roman"/>
                <w:b w:val="false"/>
                <w:i w:val="false"/>
                <w:color w:val="000000"/>
                <w:sz w:val="20"/>
              </w:rPr>
              <w:t>
</w:t>
            </w:r>
            <w:r>
              <w:rPr>
                <w:rFonts w:ascii="Times New Roman"/>
                <w:b w:val="false"/>
                <w:i w:val="false"/>
                <w:color w:val="000000"/>
                <w:sz w:val="20"/>
              </w:rPr>
              <w:t>песцы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күзен</w:t>
            </w:r>
            <w:r>
              <w:br/>
            </w:r>
            <w:r>
              <w:rPr>
                <w:rFonts w:ascii="Times New Roman"/>
                <w:b w:val="false"/>
                <w:i w:val="false"/>
                <w:color w:val="000000"/>
                <w:sz w:val="20"/>
              </w:rPr>
              <w:t>
</w:t>
            </w:r>
            <w:r>
              <w:rPr>
                <w:rFonts w:ascii="Times New Roman"/>
                <w:b w:val="false"/>
                <w:i w:val="false"/>
                <w:color w:val="000000"/>
                <w:sz w:val="20"/>
              </w:rPr>
              <w:t>норки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сазды кұндыз</w:t>
            </w:r>
            <w:r>
              <w:br/>
            </w:r>
            <w:r>
              <w:rPr>
                <w:rFonts w:ascii="Times New Roman"/>
                <w:b w:val="false"/>
                <w:i w:val="false"/>
                <w:color w:val="000000"/>
                <w:sz w:val="20"/>
              </w:rPr>
              <w:t>
</w:t>
            </w:r>
            <w:r>
              <w:rPr>
                <w:rFonts w:ascii="Times New Roman"/>
                <w:b w:val="false"/>
                <w:i w:val="false"/>
                <w:color w:val="000000"/>
                <w:sz w:val="20"/>
              </w:rPr>
              <w:t>нутрии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кг – килограмм</w:t>
      </w:r>
      <w:r>
        <w:br/>
      </w:r>
      <w:r>
        <w:rPr>
          <w:rFonts w:ascii="Times New Roman"/>
          <w:b w:val="false"/>
          <w:i w:val="false"/>
          <w:color w:val="000000"/>
          <w:sz w:val="28"/>
        </w:rPr>
        <w:t>
кг - килограмм</w:t>
      </w:r>
    </w:p>
    <w:p>
      <w:pPr>
        <w:spacing w:after="0"/>
        <w:ind w:left="0"/>
        <w:jc w:val="both"/>
      </w:pPr>
      <w:r>
        <w:rPr>
          <w:rFonts w:ascii="Times New Roman"/>
          <w:b/>
          <w:i w:val="false"/>
          <w:color w:val="000000"/>
          <w:sz w:val="28"/>
        </w:rPr>
        <w:t>2. Өсімдік шаруашылығының ауылшаруашылық өнімдерін сақтауға арналған және малды ұстауға арналған құрылыстарының қолда бары туралы мәліметтерді көрсетіңіз</w:t>
      </w:r>
      <w:r>
        <w:br/>
      </w:r>
      <w:r>
        <w:rPr>
          <w:rFonts w:ascii="Times New Roman"/>
          <w:b w:val="false"/>
          <w:i w:val="false"/>
          <w:color w:val="000000"/>
          <w:sz w:val="28"/>
        </w:rPr>
        <w:t>
Укажите сведения о наличии построек для хранения сельскохозяйственной продукции растениеводства и для содержания скота</w:t>
      </w:r>
    </w:p>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721"/>
        <w:gridCol w:w="1805"/>
        <w:gridCol w:w="1468"/>
        <w:gridCol w:w="1791"/>
        <w:gridCol w:w="1454"/>
        <w:gridCol w:w="1932"/>
        <w:gridCol w:w="1244"/>
        <w:gridCol w:w="2016"/>
      </w:tblGrid>
      <w:tr>
        <w:trPr>
          <w:trHeight w:val="585"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 шаруашылығындағы ауылшаруашылық өнімдерін сақтауға арналған құрылыстар (нақты барын көрсетіңіз)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Постройки для хранения сельскохозяйственной продукции растениеводства (записывать то, что фактически имеется)</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тоннамен</w:t>
            </w:r>
            <w:r>
              <w:br/>
            </w:r>
            <w:r>
              <w:rPr>
                <w:rFonts w:ascii="Times New Roman"/>
                <w:b w:val="false"/>
                <w:i w:val="false"/>
                <w:color w:val="000000"/>
                <w:sz w:val="20"/>
              </w:rPr>
              <w:t>
</w:t>
            </w:r>
            <w:r>
              <w:rPr>
                <w:rFonts w:ascii="Times New Roman"/>
                <w:b w:val="false"/>
                <w:i w:val="false"/>
                <w:color w:val="000000"/>
                <w:sz w:val="20"/>
              </w:rPr>
              <w:t>вместимость, тонн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тоннамен</w:t>
            </w:r>
            <w:r>
              <w:br/>
            </w:r>
            <w:r>
              <w:rPr>
                <w:rFonts w:ascii="Times New Roman"/>
                <w:b w:val="false"/>
                <w:i w:val="false"/>
                <w:color w:val="000000"/>
                <w:sz w:val="20"/>
              </w:rPr>
              <w:t>
</w:t>
            </w:r>
            <w:r>
              <w:rPr>
                <w:rFonts w:ascii="Times New Roman"/>
                <w:b w:val="false"/>
                <w:i w:val="false"/>
                <w:color w:val="000000"/>
                <w:sz w:val="20"/>
              </w:rPr>
              <w:t>вместимость, тонн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тоннамен</w:t>
            </w:r>
            <w:r>
              <w:br/>
            </w:r>
            <w:r>
              <w:rPr>
                <w:rFonts w:ascii="Times New Roman"/>
                <w:b w:val="false"/>
                <w:i w:val="false"/>
                <w:color w:val="000000"/>
                <w:sz w:val="20"/>
              </w:rPr>
              <w:t>
</w:t>
            </w:r>
            <w:r>
              <w:rPr>
                <w:rFonts w:ascii="Times New Roman"/>
                <w:b w:val="false"/>
                <w:i w:val="false"/>
                <w:color w:val="000000"/>
                <w:sz w:val="20"/>
              </w:rPr>
              <w:t>вместимость, тонн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тоннамен</w:t>
            </w:r>
            <w:r>
              <w:br/>
            </w:r>
            <w:r>
              <w:rPr>
                <w:rFonts w:ascii="Times New Roman"/>
                <w:b w:val="false"/>
                <w:i w:val="false"/>
                <w:color w:val="000000"/>
                <w:sz w:val="20"/>
              </w:rPr>
              <w:t>
</w:t>
            </w:r>
            <w:r>
              <w:rPr>
                <w:rFonts w:ascii="Times New Roman"/>
                <w:b w:val="false"/>
                <w:i w:val="false"/>
                <w:color w:val="000000"/>
                <w:sz w:val="20"/>
              </w:rPr>
              <w:t>вместимость, тонн</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xml:space="preserve">1-ші </w:t>
      </w:r>
      <w:r>
        <w:rPr>
          <w:rFonts w:ascii="Times New Roman"/>
          <w:b/>
          <w:i w:val="false"/>
          <w:color w:val="000000"/>
          <w:sz w:val="28"/>
        </w:rPr>
        <w:t>қ</w:t>
      </w:r>
      <w:r>
        <w:rPr>
          <w:rFonts w:ascii="Times New Roman"/>
          <w:b/>
          <w:i w:val="false"/>
          <w:color w:val="000000"/>
          <w:sz w:val="28"/>
        </w:rPr>
        <w:t>а</w:t>
      </w:r>
      <w:r>
        <w:rPr>
          <w:rFonts w:ascii="Times New Roman"/>
          <w:b/>
          <w:i w:val="false"/>
          <w:color w:val="000000"/>
          <w:sz w:val="28"/>
        </w:rPr>
        <w:t>ң</w:t>
      </w:r>
      <w:r>
        <w:rPr>
          <w:rFonts w:ascii="Times New Roman"/>
          <w:b/>
          <w:i w:val="false"/>
          <w:color w:val="000000"/>
          <w:sz w:val="28"/>
        </w:rPr>
        <w:t>тарда</w:t>
      </w:r>
      <w:r>
        <w:rPr>
          <w:rFonts w:ascii="Times New Roman"/>
          <w:b/>
          <w:i w:val="false"/>
          <w:color w:val="000000"/>
          <w:sz w:val="28"/>
        </w:rPr>
        <w:t>ғ</w:t>
      </w:r>
      <w:r>
        <w:rPr>
          <w:rFonts w:ascii="Times New Roman"/>
          <w:b/>
          <w:i w:val="false"/>
          <w:color w:val="000000"/>
          <w:sz w:val="28"/>
        </w:rPr>
        <w:t>ы жа</w:t>
      </w:r>
      <w:r>
        <w:rPr>
          <w:rFonts w:ascii="Times New Roman"/>
          <w:b/>
          <w:i w:val="false"/>
          <w:color w:val="000000"/>
          <w:sz w:val="28"/>
        </w:rPr>
        <w:t>ғ</w:t>
      </w:r>
      <w:r>
        <w:rPr>
          <w:rFonts w:ascii="Times New Roman"/>
          <w:b/>
          <w:i w:val="false"/>
          <w:color w:val="000000"/>
          <w:sz w:val="28"/>
        </w:rPr>
        <w:t xml:space="preserve">дай бойынша жылына бір рет толтырылады   </w:t>
      </w:r>
      <w:r>
        <w:br/>
      </w:r>
      <w:r>
        <w:rPr>
          <w:rFonts w:ascii="Times New Roman"/>
          <w:b w:val="false"/>
          <w:i w:val="false"/>
          <w:color w:val="000000"/>
          <w:sz w:val="28"/>
        </w:rPr>
        <w:t>
</w:t>
      </w:r>
      <w:r>
        <w:rPr>
          <w:rFonts w:ascii="Times New Roman"/>
          <w:b w:val="false"/>
          <w:i w:val="false"/>
          <w:color w:val="000000"/>
          <w:sz w:val="28"/>
        </w:rPr>
        <w:t>Заполняется один раз в год по состоянию на 1 января</w:t>
      </w:r>
    </w:p>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1229"/>
        <w:gridCol w:w="986"/>
        <w:gridCol w:w="816"/>
        <w:gridCol w:w="906"/>
        <w:gridCol w:w="881"/>
        <w:gridCol w:w="881"/>
        <w:gridCol w:w="880"/>
        <w:gridCol w:w="1102"/>
        <w:gridCol w:w="1035"/>
        <w:gridCol w:w="902"/>
        <w:gridCol w:w="1211"/>
        <w:gridCol w:w="2608"/>
      </w:tblGrid>
      <w:tr>
        <w:trPr>
          <w:trHeight w:val="60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Ауылшаруашылығы малдарын ұстауға арналған құрылыстар</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Постройки для содержания сельскохозяйственных животных</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45" w:hRule="atLeast"/>
        </w:trPr>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 орнының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rPr>
                <w:rFonts w:ascii="Times New Roman"/>
                <w:b w:val="false"/>
                <w:i w:val="false"/>
                <w:color w:val="000000"/>
                <w:sz w:val="20"/>
              </w:rPr>
              <w:t xml:space="preserve"> единиц</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 орнының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rPr>
                <w:rFonts w:ascii="Times New Roman"/>
                <w:b w:val="false"/>
                <w:i w:val="false"/>
                <w:color w:val="000000"/>
                <w:sz w:val="20"/>
              </w:rPr>
              <w:t xml:space="preserve"> единиц</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 орнының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құс орнының саны</w:t>
            </w:r>
            <w:r>
              <w:br/>
            </w:r>
            <w:r>
              <w:rPr>
                <w:rFonts w:ascii="Times New Roman"/>
                <w:b w:val="false"/>
                <w:i w:val="false"/>
                <w:color w:val="000000"/>
                <w:sz w:val="20"/>
              </w:rPr>
              <w:t>
</w:t>
            </w:r>
            <w:r>
              <w:rPr>
                <w:rFonts w:ascii="Times New Roman"/>
                <w:b w:val="false"/>
                <w:i w:val="false"/>
                <w:color w:val="000000"/>
                <w:sz w:val="20"/>
              </w:rPr>
              <w:t>вместимость, число птицемест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rPr>
                <w:rFonts w:ascii="Times New Roman"/>
                <w:b w:val="false"/>
                <w:i w:val="false"/>
                <w:color w:val="000000"/>
                <w:sz w:val="20"/>
              </w:rPr>
              <w:t xml:space="preserve"> единиц</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 орнының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 орнының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 xml:space="preserve">1-ші </w:t>
      </w:r>
      <w:r>
        <w:rPr>
          <w:rFonts w:ascii="Times New Roman"/>
          <w:b/>
          <w:i w:val="false"/>
          <w:color w:val="000000"/>
          <w:sz w:val="28"/>
        </w:rPr>
        <w:t>қ</w:t>
      </w:r>
      <w:r>
        <w:rPr>
          <w:rFonts w:ascii="Times New Roman"/>
          <w:b/>
          <w:i w:val="false"/>
          <w:color w:val="000000"/>
          <w:sz w:val="28"/>
        </w:rPr>
        <w:t>а</w:t>
      </w:r>
      <w:r>
        <w:rPr>
          <w:rFonts w:ascii="Times New Roman"/>
          <w:b/>
          <w:i w:val="false"/>
          <w:color w:val="000000"/>
          <w:sz w:val="28"/>
        </w:rPr>
        <w:t>ң</w:t>
      </w:r>
      <w:r>
        <w:rPr>
          <w:rFonts w:ascii="Times New Roman"/>
          <w:b/>
          <w:i w:val="false"/>
          <w:color w:val="000000"/>
          <w:sz w:val="28"/>
        </w:rPr>
        <w:t>тарда</w:t>
      </w:r>
      <w:r>
        <w:rPr>
          <w:rFonts w:ascii="Times New Roman"/>
          <w:b/>
          <w:i w:val="false"/>
          <w:color w:val="000000"/>
          <w:sz w:val="28"/>
        </w:rPr>
        <w:t>ғ</w:t>
      </w:r>
      <w:r>
        <w:rPr>
          <w:rFonts w:ascii="Times New Roman"/>
          <w:b/>
          <w:i w:val="false"/>
          <w:color w:val="000000"/>
          <w:sz w:val="28"/>
        </w:rPr>
        <w:t>ы жа</w:t>
      </w:r>
      <w:r>
        <w:rPr>
          <w:rFonts w:ascii="Times New Roman"/>
          <w:b/>
          <w:i w:val="false"/>
          <w:color w:val="000000"/>
          <w:sz w:val="28"/>
        </w:rPr>
        <w:t>ғ</w:t>
      </w:r>
      <w:r>
        <w:rPr>
          <w:rFonts w:ascii="Times New Roman"/>
          <w:b/>
          <w:i w:val="false"/>
          <w:color w:val="000000"/>
          <w:sz w:val="28"/>
        </w:rPr>
        <w:t>дай бойынша жылына бір рет толтырылады</w:t>
      </w:r>
      <w:r>
        <w:br/>
      </w:r>
      <w:r>
        <w:rPr>
          <w:rFonts w:ascii="Times New Roman"/>
          <w:b w:val="false"/>
          <w:i w:val="false"/>
          <w:color w:val="000000"/>
          <w:sz w:val="28"/>
        </w:rPr>
        <w:t>
</w:t>
      </w:r>
      <w:r>
        <w:rPr>
          <w:rFonts w:ascii="Times New Roman"/>
          <w:b w:val="false"/>
          <w:i w:val="false"/>
          <w:color w:val="000000"/>
          <w:sz w:val="28"/>
        </w:rPr>
        <w:t>Заполняется один раз в год по состоянию на 1 января</w:t>
      </w:r>
    </w:p>
    <w:p>
      <w:pPr>
        <w:spacing w:after="0"/>
        <w:ind w:left="0"/>
        <w:jc w:val="both"/>
      </w:pPr>
      <w:r>
        <w:rPr>
          <w:rFonts w:ascii="Times New Roman"/>
          <w:b/>
          <w:i w:val="false"/>
          <w:color w:val="000000"/>
          <w:sz w:val="28"/>
        </w:rPr>
        <w:t>3. Ауылшаруашылығы техникалары мен ауылшаруашылығы өнімдерін қайта өңдеуге арналған жабдықтарының қолда бары туралы мәліметтерді көрсетіңіз</w:t>
      </w:r>
      <w:r>
        <w:br/>
      </w:r>
      <w:r>
        <w:rPr>
          <w:rFonts w:ascii="Times New Roman"/>
          <w:b w:val="false"/>
          <w:i w:val="false"/>
          <w:color w:val="000000"/>
          <w:sz w:val="28"/>
        </w:rPr>
        <w:t>
Укажите сведения о наличии сельскохозяйственной техники и оборудования для переработки продукции сельского хозяйства</w:t>
      </w:r>
    </w:p>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937"/>
        <w:gridCol w:w="851"/>
        <w:gridCol w:w="1474"/>
        <w:gridCol w:w="851"/>
        <w:gridCol w:w="852"/>
        <w:gridCol w:w="852"/>
        <w:gridCol w:w="852"/>
        <w:gridCol w:w="1539"/>
        <w:gridCol w:w="852"/>
        <w:gridCol w:w="2077"/>
        <w:gridCol w:w="2035"/>
      </w:tblGrid>
      <w:tr>
        <w:trPr>
          <w:trHeight w:val="6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Техниканың  және өнімді қайта өңдеуге арналған жабдықтардың нақты бары</w:t>
            </w:r>
            <w:r>
              <w:rPr>
                <w:rFonts w:ascii="Times New Roman"/>
                <w:b w:val="false"/>
                <w:i w:val="false"/>
                <w:color w:val="000000"/>
                <w:vertAlign w:val="superscript"/>
              </w:rPr>
              <w:t>6</w:t>
            </w:r>
            <w:r>
              <w:rPr>
                <w:rFonts w:ascii="Times New Roman"/>
                <w:b/>
                <w:i w:val="false"/>
                <w:color w:val="000000"/>
                <w:sz w:val="20"/>
              </w:rPr>
              <w:t>, саны</w:t>
            </w:r>
            <w:r>
              <w:br/>
            </w:r>
            <w:r>
              <w:rPr>
                <w:rFonts w:ascii="Times New Roman"/>
                <w:b w:val="false"/>
                <w:i w:val="false"/>
                <w:color w:val="000000"/>
                <w:sz w:val="20"/>
              </w:rPr>
              <w:t>
</w:t>
            </w:r>
            <w:r>
              <w:rPr>
                <w:rFonts w:ascii="Times New Roman"/>
                <w:b w:val="false"/>
                <w:i w:val="false"/>
                <w:color w:val="000000"/>
                <w:sz w:val="20"/>
              </w:rPr>
              <w:t>Наличие техники и оборудования для переработки продукции, единиц</w:t>
            </w:r>
          </w:p>
        </w:tc>
      </w:tr>
      <w:tr>
        <w:trPr>
          <w:trHeight w:val="75" w:hRule="atLeast"/>
        </w:trPr>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i w:val="false"/>
          <w:color w:val="000000"/>
          <w:sz w:val="28"/>
        </w:rPr>
        <w:t>1-ші қ</w:t>
      </w:r>
      <w:r>
        <w:rPr>
          <w:rFonts w:ascii="Times New Roman"/>
          <w:b/>
          <w:i w:val="false"/>
          <w:color w:val="000000"/>
          <w:sz w:val="28"/>
        </w:rPr>
        <w:t>а</w:t>
      </w:r>
      <w:r>
        <w:rPr>
          <w:rFonts w:ascii="Times New Roman"/>
          <w:b/>
          <w:i w:val="false"/>
          <w:color w:val="000000"/>
          <w:sz w:val="28"/>
        </w:rPr>
        <w:t>ң</w:t>
      </w:r>
      <w:r>
        <w:rPr>
          <w:rFonts w:ascii="Times New Roman"/>
          <w:b/>
          <w:i w:val="false"/>
          <w:color w:val="000000"/>
          <w:sz w:val="28"/>
        </w:rPr>
        <w:t>тарда</w:t>
      </w:r>
      <w:r>
        <w:rPr>
          <w:rFonts w:ascii="Times New Roman"/>
          <w:b/>
          <w:i w:val="false"/>
          <w:color w:val="000000"/>
          <w:sz w:val="28"/>
        </w:rPr>
        <w:t>ғ</w:t>
      </w:r>
      <w:r>
        <w:rPr>
          <w:rFonts w:ascii="Times New Roman"/>
          <w:b/>
          <w:i w:val="false"/>
          <w:color w:val="000000"/>
          <w:sz w:val="28"/>
        </w:rPr>
        <w:t>ы жа</w:t>
      </w:r>
      <w:r>
        <w:rPr>
          <w:rFonts w:ascii="Times New Roman"/>
          <w:b/>
          <w:i w:val="false"/>
          <w:color w:val="000000"/>
          <w:sz w:val="28"/>
        </w:rPr>
        <w:t>ғ</w:t>
      </w:r>
      <w:r>
        <w:rPr>
          <w:rFonts w:ascii="Times New Roman"/>
          <w:b/>
          <w:i w:val="false"/>
          <w:color w:val="000000"/>
          <w:sz w:val="28"/>
        </w:rPr>
        <w:t>дай бойынша жылына бір рет толтырылады</w:t>
      </w:r>
      <w:r>
        <w:br/>
      </w:r>
      <w:r>
        <w:rPr>
          <w:rFonts w:ascii="Times New Roman"/>
          <w:b w:val="false"/>
          <w:i w:val="false"/>
          <w:color w:val="000000"/>
          <w:sz w:val="28"/>
        </w:rPr>
        <w:t>
</w:t>
      </w:r>
      <w:r>
        <w:rPr>
          <w:rFonts w:ascii="Times New Roman"/>
          <w:b w:val="false"/>
          <w:i w:val="false"/>
          <w:color w:val="000000"/>
          <w:sz w:val="28"/>
        </w:rPr>
        <w:t>Заполняется один раз в год по состоянию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563"/>
        <w:gridCol w:w="1025"/>
        <w:gridCol w:w="1003"/>
        <w:gridCol w:w="853"/>
        <w:gridCol w:w="853"/>
        <w:gridCol w:w="853"/>
        <w:gridCol w:w="853"/>
        <w:gridCol w:w="874"/>
        <w:gridCol w:w="853"/>
        <w:gridCol w:w="2123"/>
        <w:gridCol w:w="2318"/>
      </w:tblGrid>
      <w:tr>
        <w:trPr>
          <w:trHeight w:val="60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Техниканың және өнімді қайта өңдеуге арналған жабдықтардың нақты бары</w:t>
            </w:r>
            <w:r>
              <w:rPr>
                <w:rFonts w:ascii="Times New Roman"/>
                <w:b w:val="false"/>
                <w:i w:val="false"/>
                <w:color w:val="000000"/>
                <w:vertAlign w:val="superscript"/>
              </w:rPr>
              <w:t>7</w:t>
            </w:r>
            <w:r>
              <w:rPr>
                <w:rFonts w:ascii="Times New Roman"/>
                <w:b/>
                <w:i w:val="false"/>
                <w:color w:val="000000"/>
                <w:sz w:val="20"/>
              </w:rPr>
              <w:t>, саны</w:t>
            </w:r>
            <w:r>
              <w:br/>
            </w:r>
            <w:r>
              <w:rPr>
                <w:rFonts w:ascii="Times New Roman"/>
                <w:b w:val="false"/>
                <w:i w:val="false"/>
                <w:color w:val="000000"/>
                <w:sz w:val="20"/>
              </w:rPr>
              <w:t>
</w:t>
            </w:r>
            <w:r>
              <w:rPr>
                <w:rFonts w:ascii="Times New Roman"/>
                <w:b w:val="false"/>
                <w:i w:val="false"/>
                <w:color w:val="000000"/>
                <w:sz w:val="20"/>
              </w:rPr>
              <w:t>Наличие техники и оборудования для переработки продукции, единиц</w:t>
            </w:r>
          </w:p>
        </w:tc>
      </w:tr>
      <w:tr>
        <w:trPr>
          <w:trHeight w:val="210" w:hRule="atLeast"/>
        </w:trPr>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i w:val="false"/>
          <w:color w:val="000000"/>
          <w:sz w:val="28"/>
        </w:rPr>
        <w:t>1-ші қ</w:t>
      </w:r>
      <w:r>
        <w:rPr>
          <w:rFonts w:ascii="Times New Roman"/>
          <w:b/>
          <w:i w:val="false"/>
          <w:color w:val="000000"/>
          <w:sz w:val="28"/>
        </w:rPr>
        <w:t>а</w:t>
      </w:r>
      <w:r>
        <w:rPr>
          <w:rFonts w:ascii="Times New Roman"/>
          <w:b/>
          <w:i w:val="false"/>
          <w:color w:val="000000"/>
          <w:sz w:val="28"/>
        </w:rPr>
        <w:t>ң</w:t>
      </w:r>
      <w:r>
        <w:rPr>
          <w:rFonts w:ascii="Times New Roman"/>
          <w:b/>
          <w:i w:val="false"/>
          <w:color w:val="000000"/>
          <w:sz w:val="28"/>
        </w:rPr>
        <w:t>тарда</w:t>
      </w:r>
      <w:r>
        <w:rPr>
          <w:rFonts w:ascii="Times New Roman"/>
          <w:b/>
          <w:i w:val="false"/>
          <w:color w:val="000000"/>
          <w:sz w:val="28"/>
        </w:rPr>
        <w:t>ғ</w:t>
      </w:r>
      <w:r>
        <w:rPr>
          <w:rFonts w:ascii="Times New Roman"/>
          <w:b/>
          <w:i w:val="false"/>
          <w:color w:val="000000"/>
          <w:sz w:val="28"/>
        </w:rPr>
        <w:t>ы жа</w:t>
      </w:r>
      <w:r>
        <w:rPr>
          <w:rFonts w:ascii="Times New Roman"/>
          <w:b/>
          <w:i w:val="false"/>
          <w:color w:val="000000"/>
          <w:sz w:val="28"/>
        </w:rPr>
        <w:t>ғ</w:t>
      </w:r>
      <w:r>
        <w:rPr>
          <w:rFonts w:ascii="Times New Roman"/>
          <w:b/>
          <w:i w:val="false"/>
          <w:color w:val="000000"/>
          <w:sz w:val="28"/>
        </w:rPr>
        <w:t>дай бойынша жылына бір рет толтырылады</w:t>
      </w:r>
      <w:r>
        <w:br/>
      </w:r>
      <w:r>
        <w:rPr>
          <w:rFonts w:ascii="Times New Roman"/>
          <w:b w:val="false"/>
          <w:i w:val="false"/>
          <w:color w:val="000000"/>
          <w:sz w:val="28"/>
        </w:rPr>
        <w:t>
</w:t>
      </w:r>
      <w:r>
        <w:rPr>
          <w:rFonts w:ascii="Times New Roman"/>
          <w:b w:val="false"/>
          <w:i w:val="false"/>
          <w:color w:val="000000"/>
          <w:sz w:val="28"/>
        </w:rPr>
        <w:t>Заполняется один раз в год по состоянию на 1 января</w:t>
      </w:r>
      <w:r>
        <w:rPr>
          <w:rFonts w:ascii="Times New Roman"/>
          <w:b w:val="false"/>
          <w:i w:val="false"/>
          <w:color w:val="000000"/>
          <w:sz w:val="28"/>
        </w:rPr>
        <w:t> </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________________________    Адрес </w:t>
      </w:r>
      <w:r>
        <w:rPr>
          <w:rFonts w:ascii="Times New Roman"/>
          <w:b/>
          <w:i w:val="false"/>
          <w:color w:val="000000"/>
          <w:sz w:val="28"/>
        </w:rPr>
        <w:t>____________________</w:t>
      </w:r>
      <w:r>
        <w:rPr>
          <w:rFonts w:ascii="Times New Roman"/>
          <w:b w:val="false"/>
          <w:i w:val="false"/>
          <w:color w:val="000000"/>
          <w:sz w:val="28"/>
        </w:rPr>
        <w:t xml:space="preserve"> _____________________________________          ______________________</w:t>
      </w:r>
    </w:p>
    <w:p>
      <w:pPr>
        <w:spacing w:after="0"/>
        <w:ind w:left="0"/>
        <w:jc w:val="both"/>
      </w:pPr>
      <w:r>
        <w:rPr>
          <w:rFonts w:ascii="Times New Roman"/>
          <w:b/>
          <w:i w:val="false"/>
          <w:color w:val="000000"/>
          <w:sz w:val="28"/>
        </w:rPr>
        <w:t>                                     Телефоны _</w:t>
      </w:r>
      <w:r>
        <w:rPr>
          <w:rFonts w:ascii="Times New Roman"/>
          <w:b w:val="false"/>
          <w:i w:val="false"/>
          <w:color w:val="000000"/>
          <w:sz w:val="28"/>
        </w:rPr>
        <w:t>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(болған жағдайда)</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(болған жағдайда)                 подпись</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(болған жағдайда)                 подпись</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8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2014 жылғы 9 желтоқсандағы</w:t>
      </w:r>
      <w:r>
        <w:br/>
      </w:r>
      <w:r>
        <w:rPr>
          <w:rFonts w:ascii="Times New Roman"/>
          <w:b w:val="false"/>
          <w:i w:val="false"/>
          <w:color w:val="000000"/>
          <w:sz w:val="28"/>
        </w:rPr>
        <w:t xml:space="preserve">
№ 77 бұйрығына      </w:t>
      </w:r>
      <w:r>
        <w:br/>
      </w:r>
      <w:r>
        <w:rPr>
          <w:rFonts w:ascii="Times New Roman"/>
          <w:b w:val="false"/>
          <w:i w:val="false"/>
          <w:color w:val="000000"/>
          <w:sz w:val="28"/>
        </w:rPr>
        <w:t xml:space="preserve">
8-қосымша         </w:t>
      </w:r>
    </w:p>
    <w:bookmarkEnd w:id="15"/>
    <w:bookmarkStart w:name="z87" w:id="16"/>
    <w:p>
      <w:pPr>
        <w:spacing w:after="0"/>
        <w:ind w:left="0"/>
        <w:jc w:val="left"/>
      </w:pPr>
      <w:r>
        <w:rPr>
          <w:rFonts w:ascii="Times New Roman"/>
          <w:b/>
          <w:i w:val="false"/>
          <w:color w:val="000000"/>
        </w:rPr>
        <w:t xml:space="preserve"> 
«Үй шаруашылықтарындағы мал мен құстың, ауылшаруашылық</w:t>
      </w:r>
      <w:r>
        <w:br/>
      </w:r>
      <w:r>
        <w:rPr>
          <w:rFonts w:ascii="Times New Roman"/>
          <w:b/>
          <w:i w:val="false"/>
          <w:color w:val="000000"/>
        </w:rPr>
        <w:t>
техникасының және құрылыстардың нақты бары туралы мәліметтер»</w:t>
      </w:r>
      <w:r>
        <w:br/>
      </w:r>
      <w:r>
        <w:rPr>
          <w:rFonts w:ascii="Times New Roman"/>
          <w:b/>
          <w:i w:val="false"/>
          <w:color w:val="000000"/>
        </w:rPr>
        <w:t>
(коды 1761103, индексі 7-ж (халық), кезеңділігі жартыжылдық)</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p>
    <w:bookmarkEnd w:id="16"/>
    <w:bookmarkStart w:name="z88" w:id="17"/>
    <w:p>
      <w:pPr>
        <w:spacing w:after="0"/>
        <w:ind w:left="0"/>
        <w:jc w:val="both"/>
      </w:pPr>
      <w:r>
        <w:rPr>
          <w:rFonts w:ascii="Times New Roman"/>
          <w:b w:val="false"/>
          <w:i w:val="false"/>
          <w:color w:val="000000"/>
          <w:sz w:val="28"/>
        </w:rPr>
        <w:t>
      1. Осы «Үй шаруашылықтарындағы мал мен құстың, ауылшаруашылық техникасының және құрылыстардың нақты бары туралы мәліметтер» (коды 1761103, индексі 7-ж (халық), кезеңділігі жартыжылдық) жалпымемлекеттік статистикалық байқаудың статистикалық нысанын толтыру жөніндегі нұсқаулық (бұдан әрі</w:t>
      </w:r>
      <w:r>
        <w:rPr>
          <w:rFonts w:ascii="Times New Roman"/>
          <w:b/>
          <w:i w:val="false"/>
          <w:color w:val="000000"/>
          <w:sz w:val="28"/>
        </w:rPr>
        <w:t xml:space="preserve"> – </w:t>
      </w:r>
      <w:r>
        <w:rPr>
          <w:rFonts w:ascii="Times New Roman"/>
          <w:b w:val="false"/>
          <w:i w:val="false"/>
          <w:color w:val="000000"/>
          <w:sz w:val="28"/>
        </w:rPr>
        <w:t>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жалпымемлекеттік статистикалық байқаудың «Үй шаруашылықтарындағы мал мен құстың, ауылшаруашылық техникасының және құрылыстардың нақты бары туралы мәліметтер» статистикалық нысанын (коды 1761103, индексі 7-ж (халық), кезеңділігі жартыжылдық) жалпымемлекеттік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 және қысқартулар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тұратын экономикалық субъект;</w:t>
      </w:r>
      <w:r>
        <w:br/>
      </w:r>
      <w:r>
        <w:rPr>
          <w:rFonts w:ascii="Times New Roman"/>
          <w:b w:val="false"/>
          <w:i w:val="false"/>
          <w:color w:val="000000"/>
          <w:sz w:val="28"/>
        </w:rPr>
        <w:t>
</w:t>
      </w:r>
      <w:r>
        <w:rPr>
          <w:rFonts w:ascii="Times New Roman"/>
          <w:b w:val="false"/>
          <w:i w:val="false"/>
          <w:color w:val="000000"/>
          <w:sz w:val="28"/>
        </w:rPr>
        <w:t>
      2) шаруашылық бойынша есепке алу - үй шаруашылықтары бойынша әкімшілік деректерді қалыптастыру процесі;</w:t>
      </w:r>
      <w:r>
        <w:br/>
      </w:r>
      <w:r>
        <w:rPr>
          <w:rFonts w:ascii="Times New Roman"/>
          <w:b w:val="false"/>
          <w:i w:val="false"/>
          <w:color w:val="000000"/>
          <w:sz w:val="28"/>
        </w:rPr>
        <w:t>
</w:t>
      </w:r>
      <w:r>
        <w:rPr>
          <w:rFonts w:ascii="Times New Roman"/>
          <w:b w:val="false"/>
          <w:i w:val="false"/>
          <w:color w:val="000000"/>
          <w:sz w:val="28"/>
        </w:rPr>
        <w:t>
      2) шаршы метр – шаршы м;</w:t>
      </w:r>
      <w:r>
        <w:br/>
      </w:r>
      <w:r>
        <w:rPr>
          <w:rFonts w:ascii="Times New Roman"/>
          <w:b w:val="false"/>
          <w:i w:val="false"/>
          <w:color w:val="000000"/>
          <w:sz w:val="28"/>
        </w:rPr>
        <w:t>
</w:t>
      </w:r>
      <w:r>
        <w:rPr>
          <w:rFonts w:ascii="Times New Roman"/>
          <w:b w:val="false"/>
          <w:i w:val="false"/>
          <w:color w:val="000000"/>
          <w:sz w:val="28"/>
        </w:rPr>
        <w:t>
      3) текше метр – тк. м;</w:t>
      </w:r>
      <w:r>
        <w:br/>
      </w:r>
      <w:r>
        <w:rPr>
          <w:rFonts w:ascii="Times New Roman"/>
          <w:b w:val="false"/>
          <w:i w:val="false"/>
          <w:color w:val="000000"/>
          <w:sz w:val="28"/>
        </w:rPr>
        <w:t>
</w:t>
      </w:r>
      <w:r>
        <w:rPr>
          <w:rFonts w:ascii="Times New Roman"/>
          <w:b w:val="false"/>
          <w:i w:val="false"/>
          <w:color w:val="000000"/>
          <w:sz w:val="28"/>
        </w:rPr>
        <w:t>
      4) килограмм  – кг.</w:t>
      </w:r>
      <w:r>
        <w:br/>
      </w:r>
      <w:r>
        <w:rPr>
          <w:rFonts w:ascii="Times New Roman"/>
          <w:b w:val="false"/>
          <w:i w:val="false"/>
          <w:color w:val="000000"/>
          <w:sz w:val="28"/>
        </w:rPr>
        <w:t>
</w:t>
      </w:r>
      <w:r>
        <w:rPr>
          <w:rFonts w:ascii="Times New Roman"/>
          <w:b w:val="false"/>
          <w:i w:val="false"/>
          <w:color w:val="000000"/>
          <w:sz w:val="28"/>
        </w:rPr>
        <w:t>
      3. Мал басы есепке алудың (санақ) негізінде белгіленеді және малдың тиісті түрінің барлық жыныстық-жастық топтарының мал басын қамтиды. Статистикалық нысандағы жазба әрбір елді мекен бойынша бөлек жолға оның атауы толық көрсетіліп жүргізіледі.</w:t>
      </w:r>
      <w:r>
        <w:br/>
      </w:r>
      <w:r>
        <w:rPr>
          <w:rFonts w:ascii="Times New Roman"/>
          <w:b w:val="false"/>
          <w:i w:val="false"/>
          <w:color w:val="000000"/>
          <w:sz w:val="28"/>
        </w:rPr>
        <w:t>
</w:t>
      </w:r>
      <w:r>
        <w:rPr>
          <w:rFonts w:ascii="Times New Roman"/>
          <w:b w:val="false"/>
          <w:i w:val="false"/>
          <w:color w:val="000000"/>
          <w:sz w:val="28"/>
        </w:rPr>
        <w:t>
      4. 1-бөлімнің Г-бағаны бойынша әрбір елді мекен бойынша аулалар саны, Д-бағаны бойынша малдың немесе құстың қандай да бір түрін ұстайтын аулалар саны көрсетіледі.</w:t>
      </w:r>
      <w:r>
        <w:br/>
      </w:r>
      <w:r>
        <w:rPr>
          <w:rFonts w:ascii="Times New Roman"/>
          <w:b w:val="false"/>
          <w:i w:val="false"/>
          <w:color w:val="000000"/>
          <w:sz w:val="28"/>
        </w:rPr>
        <w:t>
      Үй шаруашылығында бар мал мен құстың қолда бары 1-ден 74-ке дейінгі бағандар бойынша әрбір елді мекен бойынша жеке көрсетіледі. Малдың барлық түрлері бойынша төлдердің, аналық және тұқымдық аталық малдардың (табынды өз төлінен өсіру үшін қолданылатын ауылшаруашылық жануарлары) саны бөлініп көрсетіледі. Қолда бар ірі қара (қодасты қоса алғанда), шошқа, қой, ешкі, жылқы, түйе, үй қояны, терісі бағалы аңдар, сондай-ақ құс әр шаруашылық бойынша есепке алудың жаңартылған деректері негізінде толтырылады. Сүтті және етті табынның сиырлар санына есеп беру жылында бұзаулағанына немесе бұзауламағанына қарамастан барлық сиырлар енгізіледі (2, 13-бағандар).</w:t>
      </w:r>
      <w:r>
        <w:br/>
      </w:r>
      <w:r>
        <w:rPr>
          <w:rFonts w:ascii="Times New Roman"/>
          <w:b w:val="false"/>
          <w:i w:val="false"/>
          <w:color w:val="000000"/>
          <w:sz w:val="28"/>
        </w:rPr>
        <w:t>
      Ұрықтандырылған, бірақ әлі бұзауламаған қашарлар, олардың жасына қарамастан сиыр санына енгізілмейді. 9 және 20-бағанда нақты қашырылған және қолдан ұрықтандырылған 1 жастан 2-жасқа дейінгі құнажындар, 10 және 21-бағанда – буаздығы анықталғанына немесе анықталмағанына қарамастан, 2 жастағы және одан асқан құнажындар көрсетіледі. 24, 25 бос бағандарда басқа мал түрлері көрсетіледі. Қойдың (28-баған), қаракөл қойдың (37-баған), ешкінің (44-баған) аналық бастарына барлық саулық қойлар, саулық ешкілер, 1 жастан және одан асқан ұрғашы тоқтылар, төлдегеніне және қашқанына қарамастан, түгел енгізіледі.</w:t>
      </w:r>
      <w:r>
        <w:br/>
      </w:r>
      <w:r>
        <w:rPr>
          <w:rFonts w:ascii="Times New Roman"/>
          <w:b w:val="false"/>
          <w:i w:val="false"/>
          <w:color w:val="000000"/>
          <w:sz w:val="28"/>
        </w:rPr>
        <w:t>
      Жылқы мен түйенің аналықтарына 3 жастағы және одан ересек биелер мен інгендер жатады (50 және 58 бағандар). Айғырлар (49-баған) көрсеткіші бойынша тұқымды жалғастыруға арналған 3 және үлкен жастағы асыл тұқымды айғырлар көрсетіледі. Аттар көрсеткіші бойынша (51-баған) ауыл шаруашылығы жұмыстарына жегілетін, орман өсіру жұмыстарына қатысатын, құрылыс, тасымалдау жұмыстарына қатысатын аттар, биелер және 3 және жоғарғы жастағы айғырлар, сондай-ақ серуендеуге, мінуге арналған аттар, теңдеп жүк артылатын аттар көрсетіледі.</w:t>
      </w:r>
      <w:r>
        <w:br/>
      </w:r>
      <w:r>
        <w:rPr>
          <w:rFonts w:ascii="Times New Roman"/>
          <w:b w:val="false"/>
          <w:i w:val="false"/>
          <w:color w:val="000000"/>
          <w:sz w:val="28"/>
        </w:rPr>
        <w:t>
      Шошқаның аналық басына (63-баған) 10 айлық және одан асқан барлық мегежіндер жатады.</w:t>
      </w:r>
      <w:r>
        <w:br/>
      </w:r>
      <w:r>
        <w:rPr>
          <w:rFonts w:ascii="Times New Roman"/>
          <w:b w:val="false"/>
          <w:i w:val="false"/>
          <w:color w:val="000000"/>
          <w:sz w:val="28"/>
        </w:rPr>
        <w:t>
      «Әр түрлі құс» 68-бағанына ересек құстар мен балапандар: тауық, қаз, күркетауық, үйрек, түйеқұс және басқа да құстың түрлері енгізіледі. Тауықтың аналық басына (70-баған) есепке алу кезінде жұмыртқалайтындығына немесе жұмыртқаламайтындығына қарамастан, 6 айлық және одан ересек мекиендер жатады.</w:t>
      </w:r>
      <w:r>
        <w:br/>
      </w:r>
      <w:r>
        <w:rPr>
          <w:rFonts w:ascii="Times New Roman"/>
          <w:b w:val="false"/>
          <w:i w:val="false"/>
          <w:color w:val="000000"/>
          <w:sz w:val="28"/>
        </w:rPr>
        <w:t>
      Аналық үй қояндарына (77-баған) 4-5 айлық және одан ересек ұрғашы үй қояндары жатады. 80-бағанда қолда бар бал ара омартасы көрсетіледі.</w:t>
      </w:r>
      <w:r>
        <w:br/>
      </w:r>
      <w:r>
        <w:rPr>
          <w:rFonts w:ascii="Times New Roman"/>
          <w:b w:val="false"/>
          <w:i w:val="false"/>
          <w:color w:val="000000"/>
          <w:sz w:val="28"/>
        </w:rPr>
        <w:t>
      81-85-бағандарда торда өсірілетін терісі бағалы аңдар: қара күзен, ақ түлкі, түлкі және терісі бағалы өзге де аңдар көрсетіледі.</w:t>
      </w:r>
      <w:r>
        <w:br/>
      </w:r>
      <w:r>
        <w:rPr>
          <w:rFonts w:ascii="Times New Roman"/>
          <w:b w:val="false"/>
          <w:i w:val="false"/>
          <w:color w:val="000000"/>
          <w:sz w:val="28"/>
        </w:rPr>
        <w:t>
      Балық аулауға лицензия алған бар үй шаруашылықтары болатын елді мекендер бойынша 86 және 87-бағандар толтырылады. «Су қоймасы айдынының жалпы көлемі» 86-бағанда барлық бар жеке және бекітілген су қоймалары гектарларда, 87-бағанда – осы су қоймаларынан ауланған балықтың көлемі көрсетіледі (ақпарат балық аулауға лицензиясы бар барлық шаруашылықтар бойынша қосындымен көрсетіледі).</w:t>
      </w:r>
      <w:r>
        <w:br/>
      </w:r>
      <w:r>
        <w:rPr>
          <w:rFonts w:ascii="Times New Roman"/>
          <w:b w:val="false"/>
          <w:i w:val="false"/>
          <w:color w:val="000000"/>
          <w:sz w:val="28"/>
        </w:rPr>
        <w:t>
</w:t>
      </w:r>
      <w:r>
        <w:rPr>
          <w:rFonts w:ascii="Times New Roman"/>
          <w:b w:val="false"/>
          <w:i w:val="false"/>
          <w:color w:val="000000"/>
          <w:sz w:val="28"/>
        </w:rPr>
        <w:t>
      5. Құрылыстар мен құрылымдардың болуы туралы деректер жылына бір рет: 1 қаңтардағы жағдай бойынша толтырылады.</w:t>
      </w:r>
      <w:r>
        <w:br/>
      </w:r>
      <w:r>
        <w:rPr>
          <w:rFonts w:ascii="Times New Roman"/>
          <w:b w:val="false"/>
          <w:i w:val="false"/>
          <w:color w:val="000000"/>
          <w:sz w:val="28"/>
        </w:rPr>
        <w:t>
      Өсімдік шаруашылығының ауылшаруашылық өнімін сақтауға арналған құрылыстар мен құрылымдардың сыйымдылығы техникалық құжатқа сәйкес толтырылады.</w:t>
      </w:r>
      <w:r>
        <w:br/>
      </w:r>
      <w:r>
        <w:rPr>
          <w:rFonts w:ascii="Times New Roman"/>
          <w:b w:val="false"/>
          <w:i w:val="false"/>
          <w:color w:val="000000"/>
          <w:sz w:val="28"/>
        </w:rPr>
        <w:t>
      88-ден 95-ке дейінгі бос бағандарда: дән-тұқым қоймасы (жемдік дақылдарды қоса), көкөніс-картоп қоймасы, тамыр-жеміс қоймасы (мал азығы үшін), жеміс қоймасы (жеміс қоймасын қоса), сүрлемдік және пішендемелік құрылымдар, көң қоймасы, минералдық тыңайтқыштар, улы химикаттар сақтайтын қоймалар, пішен сақтайтын орындар (қойма мен бастырмалар), көкөніс өсіруге арналған жылыжайлар, гүл өсіруге арналған жылыжайлар, өзге де құрылыстар. Үймелерде сақталатын картоп пен көкөністер есепке алынбайды.</w:t>
      </w:r>
      <w:r>
        <w:br/>
      </w:r>
      <w:r>
        <w:rPr>
          <w:rFonts w:ascii="Times New Roman"/>
          <w:b w:val="false"/>
          <w:i w:val="false"/>
          <w:color w:val="000000"/>
          <w:sz w:val="28"/>
        </w:rPr>
        <w:t>
</w:t>
      </w:r>
      <w:r>
        <w:rPr>
          <w:rFonts w:ascii="Times New Roman"/>
          <w:b w:val="false"/>
          <w:i w:val="false"/>
          <w:color w:val="000000"/>
          <w:sz w:val="28"/>
        </w:rPr>
        <w:t>
      6. 96-дан 107-ге дейінгі бос бағандарда ауыл шаруашылығы жануарларын ұстауға арналған құрылыстар көрсетіледі. Үй шаруашылығының меншігіндегі, қолдануға толық немесе бір бөлігі берілген барлық өндірістік  құрылыстар мен құрылымдар, есепке енгізілуі тиіс. Егер қабылдау актісі болса объекті немесе оның бөлігі пайдалануға берілген болып саналады.</w:t>
      </w:r>
      <w:r>
        <w:br/>
      </w:r>
      <w:r>
        <w:rPr>
          <w:rFonts w:ascii="Times New Roman"/>
          <w:b w:val="false"/>
          <w:i w:val="false"/>
          <w:color w:val="000000"/>
          <w:sz w:val="28"/>
        </w:rPr>
        <w:t>
      Қора-жайлардағы мал орнының саны келесі тәртіпте анықталады: малдарды ұстайтын құрылыстардың сыйымдылығы туралы деректер шаруашылық меншігіндегі барлық құрылымдар бойынша жүргізіледі. Сыйымдылықты есептеу үшін түрлері бойынша негізгі бағыттағы малдарды ұстауға арналған шамамен алынған аудандар нормасы қолданылады:</w:t>
      </w:r>
    </w:p>
    <w:bookmarkEnd w:id="17"/>
    <w:p>
      <w:pPr>
        <w:spacing w:after="0"/>
        <w:ind w:left="0"/>
        <w:jc w:val="both"/>
      </w:pPr>
      <w:r>
        <w:rPr>
          <w:rFonts w:ascii="Times New Roman"/>
          <w:b w:val="false"/>
          <w:i w:val="false"/>
          <w:color w:val="000000"/>
          <w:sz w:val="28"/>
        </w:rPr>
        <w:t>Мал түрлері:                1 басқа арналған аудан нормасы (шаршы м.)</w:t>
      </w:r>
    </w:p>
    <w:bookmarkStart w:name="z99" w:id="18"/>
    <w:p>
      <w:pPr>
        <w:spacing w:after="0"/>
        <w:ind w:left="0"/>
        <w:jc w:val="both"/>
      </w:pPr>
      <w:r>
        <w:rPr>
          <w:rFonts w:ascii="Times New Roman"/>
          <w:b w:val="false"/>
          <w:i w:val="false"/>
          <w:color w:val="000000"/>
          <w:sz w:val="28"/>
        </w:rPr>
        <w:t>      ірі қара мал және жылқылар       4-5</w:t>
      </w:r>
      <w:r>
        <w:br/>
      </w:r>
      <w:r>
        <w:rPr>
          <w:rFonts w:ascii="Times New Roman"/>
          <w:b w:val="false"/>
          <w:i w:val="false"/>
          <w:color w:val="000000"/>
          <w:sz w:val="28"/>
        </w:rPr>
        <w:t>
      бұзау мен құлындар               1,5-3</w:t>
      </w:r>
      <w:r>
        <w:br/>
      </w:r>
      <w:r>
        <w:rPr>
          <w:rFonts w:ascii="Times New Roman"/>
          <w:b w:val="false"/>
          <w:i w:val="false"/>
          <w:color w:val="000000"/>
          <w:sz w:val="28"/>
        </w:rPr>
        <w:t>
      қой мен ешкілер                  0,5-2</w:t>
      </w:r>
      <w:r>
        <w:br/>
      </w:r>
      <w:r>
        <w:rPr>
          <w:rFonts w:ascii="Times New Roman"/>
          <w:b w:val="false"/>
          <w:i w:val="false"/>
          <w:color w:val="000000"/>
          <w:sz w:val="28"/>
        </w:rPr>
        <w:t>
      шошқалар                         1-7</w:t>
      </w:r>
      <w:r>
        <w:br/>
      </w:r>
      <w:r>
        <w:rPr>
          <w:rFonts w:ascii="Times New Roman"/>
          <w:b w:val="false"/>
          <w:i w:val="false"/>
          <w:color w:val="000000"/>
          <w:sz w:val="28"/>
        </w:rPr>
        <w:t>
      96, 98, 100, 102, 104, 106-бағандарда құрылыстардың саны нақты мал түрлері бойынша: ірі қара мал, шошқа, қой мен ешкі және құстар, 97, 99, 101, 103, 105, 107-бағандарда олардың сыйымдылығы көрсетіледі.</w:t>
      </w:r>
      <w:r>
        <w:br/>
      </w:r>
      <w:r>
        <w:rPr>
          <w:rFonts w:ascii="Times New Roman"/>
          <w:b w:val="false"/>
          <w:i w:val="false"/>
          <w:color w:val="000000"/>
          <w:sz w:val="28"/>
        </w:rPr>
        <w:t>
      7. Ауылшаруашылығы техникасы және жабдықтардың нақты бары туралы деректер жылына бір рет 1 қаңтардағы жағдай бойынша жаңартылады.</w:t>
      </w:r>
      <w:r>
        <w:br/>
      </w:r>
      <w:r>
        <w:rPr>
          <w:rFonts w:ascii="Times New Roman"/>
          <w:b w:val="false"/>
          <w:i w:val="false"/>
          <w:color w:val="000000"/>
          <w:sz w:val="28"/>
        </w:rPr>
        <w:t>
      3-бөлімнің 108-ден 129-ға дейінгі бос бағандарында ауыл шаруашылығы өнімдерін қайта өндеуге арналған барлық техника, машиналар мен жабдықтар: ауыл және орман шаруашылығына арналған тракторлар, соқалар, қопсытқыштар мен культиваторлар, делегейлі тырмалар, ара үлгісіндегі тырмалар, ротоваторлар (топырақтық фрезасы бар механикаландырылған культиваторлар), өзге де малалар, отауыштар және кетпендер, сепкіштер, минералды немесе химиялық тыңайтқыштарды шашқыштар, органикалық тыңайтқыштарды шашқыштар (көң шашқыштар), тракторға құрастырылған шалғыларды қоса, қаптал тырмалары, сабан немесе пішен жинап тығыздағыш, картопқазғыштар және картоп жинағыш машиналар, қатарлап дестелегіш, қызылша, пәлек кескіш машиналар және қызылша жинағыш машиналар, астық жинайтын комбайндар, сүрлем жинағыш және жүзім жинағыш комбайндар, ағаштар мен бұталардан жемістер мен жидектер жинайтын машиналар, мақта жинайтын машиналар, зығыр жинайтын машиналар, кендір мен кенаф жинайтын машиналар, шай мен құлмақ жинайтын машиналар, қант құрағы мен қамыс жинайтын машиналар, эфир майлары мен дәрілік дақылдарды жинайтын машиналар, жүгері жинайтын машиналар, жеміс түптерін жұлуға арналған машиналар, собық тазартқыштар және өзге де өнім жинайтын машиналар, суару құралдары, ауылшаруашылық тракторларына орнатуға арналған ұнтақ бүріккіштер мен шашқыштар, сауу машиналары, мал азығын әзірлейтін машиналар, трактор тіркемелері, құрғақ бұршақтың тұқымын, дәнін немесе дақылдарын тазалайтын, сұрыптайтын немесе іріктейтін машиналар, жүк автомобильдері, сүт өңдейтін және қайта өңдейтін жабдықтар, дән мен кептірілген көкөністерді ұсақтауға немесе өңдеуге арналған жабдықтар, электрлік емес наубайхана пештері, тамақ дайындауға немесе ысытуға арналған тұрмыстық емес жабдықтар, нан-тоқаш тағамдарын жасауға арналған жабдықтар, етті немесе үй құсының етін өңдеуге арналған жабдықтар, жемістер, жаңғақтар және көкөніс өңдейтін жабдықтар, өсімдік (жануарлар) майларын немесе тоң майларын сығындауға (дайындауға) арналған жабдықтар, статистикалық нысанды толтыру кезінде олардың техникалық жағдайына қарамастан, яғни, бұзылып, тозғаны не болмаса апатқа ұшырағаны салдарынан пайдалануға жарамсыз, жұмысқа қолданылмай тұрғандарын қоса шаруа немесе фермер қожалығындағы нақты бары көрсетілуі тиіс.</w:t>
      </w:r>
      <w:r>
        <w:br/>
      </w:r>
      <w:r>
        <w:rPr>
          <w:rFonts w:ascii="Times New Roman"/>
          <w:b w:val="false"/>
          <w:i w:val="false"/>
          <w:color w:val="000000"/>
          <w:sz w:val="28"/>
        </w:rPr>
        <w:t>
</w:t>
      </w:r>
      <w:r>
        <w:rPr>
          <w:rFonts w:ascii="Times New Roman"/>
          <w:b w:val="false"/>
          <w:i w:val="false"/>
          <w:color w:val="000000"/>
          <w:sz w:val="28"/>
        </w:rPr>
        <w:t>
      8. Арифметикалық-логикалық бақылау:</w:t>
      </w:r>
      <w:r>
        <w:br/>
      </w:r>
      <w:r>
        <w:rPr>
          <w:rFonts w:ascii="Times New Roman"/>
          <w:b w:val="false"/>
          <w:i w:val="false"/>
          <w:color w:val="000000"/>
          <w:sz w:val="28"/>
        </w:rPr>
        <w:t>
      1 - бөлім. Мал мен құстың нақты бары туралы мәліметтер:</w:t>
      </w:r>
      <w:r>
        <w:br/>
      </w:r>
      <w:r>
        <w:rPr>
          <w:rFonts w:ascii="Times New Roman"/>
          <w:b w:val="false"/>
          <w:i w:val="false"/>
          <w:color w:val="000000"/>
          <w:sz w:val="28"/>
        </w:rPr>
        <w:t xml:space="preserve">
      1-баған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6 мен 8-бағандардан басқа 2-11-бағандар әрбір жол үшін;</w:t>
      </w:r>
      <w:r>
        <w:br/>
      </w:r>
      <w:r>
        <w:rPr>
          <w:rFonts w:ascii="Times New Roman"/>
          <w:b w:val="false"/>
          <w:i w:val="false"/>
          <w:color w:val="000000"/>
          <w:sz w:val="28"/>
        </w:rPr>
        <w:t xml:space="preserve">
      12-баған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17 мен 19-бағандардан басқа 13-25-бағандар әрбір жол үшін;</w:t>
      </w:r>
      <w:r>
        <w:br/>
      </w:r>
      <w:r>
        <w:rPr>
          <w:rFonts w:ascii="Times New Roman"/>
          <w:b w:val="false"/>
          <w:i w:val="false"/>
          <w:color w:val="000000"/>
          <w:sz w:val="28"/>
        </w:rPr>
        <w:t xml:space="preserve">
      26-баған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27-34-бағандар әрбір жол үшін;</w:t>
      </w:r>
      <w:r>
        <w:br/>
      </w:r>
      <w:r>
        <w:rPr>
          <w:rFonts w:ascii="Times New Roman"/>
          <w:b w:val="false"/>
          <w:i w:val="false"/>
          <w:color w:val="000000"/>
          <w:sz w:val="28"/>
        </w:rPr>
        <w:t>
      26-баған 35-бағанына әрбір жол үшін;</w:t>
      </w:r>
      <w:r>
        <w:br/>
      </w:r>
      <w:r>
        <w:rPr>
          <w:rFonts w:ascii="Times New Roman"/>
          <w:b w:val="false"/>
          <w:i w:val="false"/>
          <w:color w:val="000000"/>
          <w:sz w:val="28"/>
        </w:rPr>
        <w:t xml:space="preserve">
      35-баған </w:t>
      </w:r>
      <w:r>
        <w:rPr>
          <w:rFonts w:ascii="Times New Roman"/>
          <w:b w:val="false"/>
          <w:i w:val="false"/>
          <w:color w:val="000000"/>
          <w:sz w:val="28"/>
          <w:u w:val="single"/>
        </w:rPr>
        <w:t>&gt;</w:t>
      </w:r>
      <w:r>
        <w:rPr>
          <w:rFonts w:ascii="Times New Roman"/>
          <w:b w:val="false"/>
          <w:i w:val="false"/>
          <w:color w:val="000000"/>
          <w:sz w:val="28"/>
        </w:rPr>
        <w:t xml:space="preserve">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36-41-бағандар әрбір жол үшін;</w:t>
      </w:r>
      <w:r>
        <w:br/>
      </w:r>
      <w:r>
        <w:rPr>
          <w:rFonts w:ascii="Times New Roman"/>
          <w:b w:val="false"/>
          <w:i w:val="false"/>
          <w:color w:val="000000"/>
          <w:sz w:val="28"/>
        </w:rPr>
        <w:t xml:space="preserve">
      42-баған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43-47-бағандар әрбір жол үшін;</w:t>
      </w:r>
      <w:r>
        <w:br/>
      </w:r>
      <w:r>
        <w:rPr>
          <w:rFonts w:ascii="Times New Roman"/>
          <w:b w:val="false"/>
          <w:i w:val="false"/>
          <w:color w:val="000000"/>
          <w:sz w:val="28"/>
        </w:rPr>
        <w:t xml:space="preserve">
      48-баған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49-56-бағандар әрбір жол үшін;</w:t>
      </w:r>
      <w:r>
        <w:br/>
      </w:r>
      <w:r>
        <w:rPr>
          <w:rFonts w:ascii="Times New Roman"/>
          <w:b w:val="false"/>
          <w:i w:val="false"/>
          <w:color w:val="000000"/>
          <w:sz w:val="28"/>
        </w:rPr>
        <w:t xml:space="preserve">
      57-баған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58-60-бағандар әрбір жол үшін;</w:t>
      </w:r>
      <w:r>
        <w:br/>
      </w:r>
      <w:r>
        <w:rPr>
          <w:rFonts w:ascii="Times New Roman"/>
          <w:b w:val="false"/>
          <w:i w:val="false"/>
          <w:color w:val="000000"/>
          <w:sz w:val="28"/>
        </w:rPr>
        <w:t xml:space="preserve">
      61-баған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62-67-бағандар әрбір жол үшін;</w:t>
      </w:r>
      <w:r>
        <w:br/>
      </w:r>
      <w:r>
        <w:rPr>
          <w:rFonts w:ascii="Times New Roman"/>
          <w:b w:val="false"/>
          <w:i w:val="false"/>
          <w:color w:val="000000"/>
          <w:sz w:val="28"/>
        </w:rPr>
        <w:t xml:space="preserve">
      68-баған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70-бағанна басқа 69-74-бағандар әрбір жол үшін;</w:t>
      </w:r>
      <w:r>
        <w:br/>
      </w:r>
      <w:r>
        <w:rPr>
          <w:rFonts w:ascii="Times New Roman"/>
          <w:b w:val="false"/>
          <w:i w:val="false"/>
          <w:color w:val="000000"/>
          <w:sz w:val="28"/>
        </w:rPr>
        <w:t xml:space="preserve">
      69-баған </w:t>
      </w:r>
      <w:r>
        <w:rPr>
          <w:rFonts w:ascii="Times New Roman"/>
          <w:b w:val="false"/>
          <w:i w:val="false"/>
          <w:color w:val="000000"/>
          <w:sz w:val="28"/>
          <w:u w:val="single"/>
        </w:rPr>
        <w:t>&gt;</w:t>
      </w:r>
      <w:r>
        <w:rPr>
          <w:rFonts w:ascii="Times New Roman"/>
          <w:b w:val="false"/>
          <w:i w:val="false"/>
          <w:color w:val="000000"/>
          <w:sz w:val="28"/>
        </w:rPr>
        <w:t xml:space="preserve"> 70-баған әрбір жол үшін;</w:t>
      </w:r>
      <w:r>
        <w:br/>
      </w:r>
      <w:r>
        <w:rPr>
          <w:rFonts w:ascii="Times New Roman"/>
          <w:b w:val="false"/>
          <w:i w:val="false"/>
          <w:color w:val="000000"/>
          <w:sz w:val="28"/>
        </w:rPr>
        <w:t xml:space="preserve">
      76-баған </w:t>
      </w:r>
      <w:r>
        <w:rPr>
          <w:rFonts w:ascii="Times New Roman"/>
          <w:b w:val="false"/>
          <w:i w:val="false"/>
          <w:color w:val="000000"/>
          <w:sz w:val="28"/>
          <w:u w:val="single"/>
        </w:rPr>
        <w:t>&gt;</w:t>
      </w:r>
      <w:r>
        <w:rPr>
          <w:rFonts w:ascii="Times New Roman"/>
          <w:b w:val="false"/>
          <w:i w:val="false"/>
          <w:color w:val="000000"/>
          <w:sz w:val="28"/>
        </w:rPr>
        <w:t xml:space="preserve"> 77-баған әрбір жол үшін;</w:t>
      </w:r>
      <w:r>
        <w:br/>
      </w:r>
      <w:r>
        <w:rPr>
          <w:rFonts w:ascii="Times New Roman"/>
          <w:b w:val="false"/>
          <w:i w:val="false"/>
          <w:color w:val="000000"/>
          <w:sz w:val="28"/>
        </w:rPr>
        <w:t xml:space="preserve">
      81-баған </w:t>
      </w:r>
      <w:r>
        <w:rPr>
          <w:rFonts w:ascii="Times New Roman"/>
          <w:b w:val="false"/>
          <w:i w:val="false"/>
          <w:color w:val="000000"/>
          <w:sz w:val="28"/>
          <w:u w:val="single"/>
        </w:rPr>
        <w:t>&gt;</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82-85-бағандар әрбір жол үшін.</w:t>
      </w:r>
    </w:p>
    <w:bookmarkEnd w:id="18"/>
    <w:bookmarkStart w:name="z101"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2014 жылғы 9 желтоқсандағы</w:t>
      </w:r>
      <w:r>
        <w:br/>
      </w:r>
      <w:r>
        <w:rPr>
          <w:rFonts w:ascii="Times New Roman"/>
          <w:b w:val="false"/>
          <w:i w:val="false"/>
          <w:color w:val="000000"/>
          <w:sz w:val="28"/>
        </w:rPr>
        <w:t xml:space="preserve">
№ 77 бұйрығына      </w:t>
      </w:r>
      <w:r>
        <w:br/>
      </w:r>
      <w:r>
        <w:rPr>
          <w:rFonts w:ascii="Times New Roman"/>
          <w:b w:val="false"/>
          <w:i w:val="false"/>
          <w:color w:val="000000"/>
          <w:sz w:val="28"/>
        </w:rPr>
        <w:t xml:space="preserve">
9-қосымша         </w:t>
      </w:r>
    </w:p>
    <w:bookmarkEnd w:id="19"/>
    <w:tbl>
      <w:tblPr>
        <w:tblW w:w="0" w:type="auto"/>
        <w:tblCellSpacing w:w="0" w:type="auto"/>
        <w:tblBorders>
          <w:top w:val="none"/>
          <w:left w:val="none"/>
          <w:bottom w:val="none"/>
          <w:right w:val="none"/>
          <w:insideH w:val="none"/>
          <w:insideV w:val="none"/>
        </w:tblBorders>
      </w:tblPr>
      <w:tblGrid>
        <w:gridCol w:w="1800"/>
        <w:gridCol w:w="314"/>
        <w:gridCol w:w="1"/>
        <w:gridCol w:w="3747"/>
        <w:gridCol w:w="44"/>
        <w:gridCol w:w="1258"/>
        <w:gridCol w:w="5036"/>
        <w:gridCol w:w="1800"/>
      </w:tblGrid>
      <w:tr>
        <w:trPr>
          <w:trHeight w:val="54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282700" cy="9017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 Председателя Комитета по статистике Министерства национальной экономики Республики Казахстан от 9 декабря</w:t>
            </w:r>
            <w:r>
              <w:br/>
            </w:r>
            <w:r>
              <w:rPr>
                <w:rFonts w:ascii="Times New Roman"/>
                <w:b w:val="false"/>
                <w:i w:val="false"/>
                <w:color w:val="000000"/>
                <w:sz w:val="20"/>
              </w:rPr>
              <w:t>
</w:t>
            </w:r>
            <w:r>
              <w:rPr>
                <w:rFonts w:ascii="Times New Roman"/>
                <w:b w:val="false"/>
                <w:i w:val="false"/>
                <w:color w:val="000000"/>
                <w:sz w:val="20"/>
              </w:rPr>
              <w:t>2014 года № 77</w:t>
            </w:r>
          </w:p>
        </w:tc>
      </w:tr>
      <w:tr>
        <w:trPr>
          <w:trHeight w:val="54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tcBorders>
          </w:tcPr>
          <w:p/>
        </w:tc>
      </w:tr>
      <w:tr>
        <w:trPr>
          <w:trHeight w:val="6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992"/>
              <w:gridCol w:w="992"/>
              <w:gridCol w:w="992"/>
              <w:gridCol w:w="993"/>
              <w:gridCol w:w="2038"/>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99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9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3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81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tcBorders>
          </w:tcPr>
          <w:p/>
        </w:tc>
      </w:tr>
      <w:tr>
        <w:trPr>
          <w:trHeight w:val="54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67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1741104</w:t>
            </w:r>
            <w:r>
              <w:br/>
            </w:r>
            <w:r>
              <w:rPr>
                <w:rFonts w:ascii="Times New Roman"/>
                <w:b w:val="false"/>
                <w:i w:val="false"/>
                <w:color w:val="000000"/>
                <w:sz w:val="20"/>
              </w:rPr>
              <w:t>
</w:t>
            </w:r>
            <w:r>
              <w:rPr>
                <w:rFonts w:ascii="Times New Roman"/>
                <w:b w:val="false"/>
                <w:i w:val="false"/>
                <w:color w:val="000000"/>
                <w:sz w:val="20"/>
              </w:rPr>
              <w:t>Код статистической формы 1741104</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қожалықтарында пайдаланатын жердің және егістік алқаптарының нақты бары туралы мәліметтер</w:t>
            </w:r>
          </w:p>
        </w:tc>
      </w:tr>
      <w:tr>
        <w:trPr>
          <w:trHeight w:val="70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6-р (фермер)</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наличии земельных угодий и посевных площадях </w:t>
            </w:r>
            <w:r>
              <w:br/>
            </w:r>
            <w:r>
              <w:rPr>
                <w:rFonts w:ascii="Times New Roman"/>
                <w:b w:val="false"/>
                <w:i w:val="false"/>
                <w:color w:val="000000"/>
                <w:sz w:val="20"/>
              </w:rPr>
              <w:t>
</w:t>
            </w:r>
            <w:r>
              <w:rPr>
                <w:rFonts w:ascii="Times New Roman"/>
                <w:b w:val="false"/>
                <w:i w:val="false"/>
                <w:color w:val="000000"/>
                <w:sz w:val="20"/>
              </w:rPr>
              <w:t>в крестьянских или фермерских хозяйствах</w:t>
            </w:r>
          </w:p>
        </w:tc>
      </w:tr>
      <w:tr>
        <w:trPr>
          <w:trHeight w:val="45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74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0"/>
              <w:gridCol w:w="600"/>
              <w:gridCol w:w="606"/>
            </w:tblGrid>
            <w:tr>
              <w:trPr>
                <w:trHeight w:val="30" w:hRule="atLeast"/>
              </w:trPr>
              <w:tc>
                <w:tcPr>
                  <w:tcW w:w="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Кенттердің, ауылдардың, ауылдық округтердің әкімдіктері есепті жылғы 1 шілдедегі жағдай бойынша тапсырады</w:t>
            </w:r>
            <w:r>
              <w:br/>
            </w:r>
            <w:r>
              <w:rPr>
                <w:rFonts w:ascii="Times New Roman"/>
                <w:b w:val="false"/>
                <w:i w:val="false"/>
                <w:color w:val="000000"/>
                <w:sz w:val="20"/>
              </w:rPr>
              <w:t>
</w:t>
            </w:r>
            <w:r>
              <w:rPr>
                <w:rFonts w:ascii="Times New Roman"/>
                <w:b w:val="false"/>
                <w:i w:val="false"/>
                <w:color w:val="000000"/>
                <w:sz w:val="20"/>
              </w:rPr>
              <w:t>Представляют акиматы поселков, сел, сельских округов по состоянию на 1 июля отчетного года</w:t>
            </w:r>
          </w:p>
        </w:tc>
      </w:tr>
      <w:tr>
        <w:trPr>
          <w:trHeight w:val="57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20 шілдеге дейін</w:t>
            </w:r>
            <w:r>
              <w:br/>
            </w:r>
            <w:r>
              <w:rPr>
                <w:rFonts w:ascii="Times New Roman"/>
                <w:b w:val="false"/>
                <w:i w:val="false"/>
                <w:color w:val="000000"/>
                <w:sz w:val="20"/>
              </w:rPr>
              <w:t>
</w:t>
            </w:r>
            <w:r>
              <w:rPr>
                <w:rFonts w:ascii="Times New Roman"/>
                <w:b w:val="false"/>
                <w:i w:val="false"/>
                <w:color w:val="000000"/>
                <w:sz w:val="20"/>
              </w:rPr>
              <w:t>Срок представления – до 20 июля</w:t>
            </w:r>
          </w:p>
        </w:tc>
      </w:tr>
      <w:tr>
        <w:trPr>
          <w:trHeight w:val="285" w:hRule="atLeast"/>
        </w:trPr>
        <w:tc>
          <w:tcPr>
            <w:tcW w:w="18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610"/>
              <w:gridCol w:w="610"/>
              <w:gridCol w:w="610"/>
              <w:gridCol w:w="610"/>
              <w:gridCol w:w="610"/>
              <w:gridCol w:w="610"/>
              <w:gridCol w:w="610"/>
              <w:gridCol w:w="611"/>
              <w:gridCol w:w="611"/>
              <w:gridCol w:w="611"/>
              <w:gridCol w:w="619"/>
            </w:tblGrid>
            <w:tr>
              <w:trPr>
                <w:trHeight w:val="450" w:hRule="atLeast"/>
              </w:trPr>
              <w:tc>
                <w:tcPr>
                  <w:tcW w:w="6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4903"/>
        <w:gridCol w:w="2790"/>
        <w:gridCol w:w="2680"/>
        <w:gridCol w:w="2929"/>
      </w:tblGrid>
      <w:tr>
        <w:trPr>
          <w:trHeight w:val="9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Шаруашылықтың атауы</w:t>
            </w:r>
            <w:r>
              <w:br/>
            </w:r>
            <w:r>
              <w:rPr>
                <w:rFonts w:ascii="Times New Roman"/>
                <w:b w:val="false"/>
                <w:i w:val="false"/>
                <w:color w:val="000000"/>
                <w:sz w:val="20"/>
              </w:rPr>
              <w:t>
</w:t>
            </w:r>
            <w:r>
              <w:rPr>
                <w:rFonts w:ascii="Times New Roman"/>
                <w:b w:val="false"/>
                <w:i w:val="false"/>
                <w:color w:val="000000"/>
                <w:sz w:val="20"/>
              </w:rPr>
              <w:t>Наименование хозяйства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 басшысының жынысы</w:t>
            </w:r>
            <w:r>
              <w:br/>
            </w:r>
            <w:r>
              <w:rPr>
                <w:rFonts w:ascii="Times New Roman"/>
                <w:b w:val="false"/>
                <w:i w:val="false"/>
                <w:color w:val="000000"/>
                <w:sz w:val="20"/>
              </w:rPr>
              <w:t>
</w:t>
            </w:r>
            <w:r>
              <w:rPr>
                <w:rFonts w:ascii="Times New Roman"/>
                <w:b w:val="false"/>
                <w:i w:val="false"/>
                <w:color w:val="000000"/>
                <w:sz w:val="20"/>
              </w:rPr>
              <w:t>Пол  главы хозяйcтва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(ЖСН)</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БИН (ИИН)</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КАТО</w:t>
            </w:r>
          </w:p>
        </w:tc>
      </w:tr>
      <w:tr>
        <w:trPr>
          <w:trHeight w:val="1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БСН</w:t>
      </w:r>
      <w:r>
        <w:rPr>
          <w:rFonts w:ascii="Times New Roman"/>
          <w:b/>
          <w:i w:val="false"/>
          <w:color w:val="000000"/>
          <w:sz w:val="28"/>
        </w:rPr>
        <w:t xml:space="preserve"> - б</w:t>
      </w:r>
      <w:r>
        <w:rPr>
          <w:rFonts w:ascii="Times New Roman"/>
          <w:b/>
          <w:i w:val="false"/>
          <w:color w:val="000000"/>
          <w:sz w:val="28"/>
        </w:rPr>
        <w:t>изнес-с</w:t>
      </w:r>
      <w:r>
        <w:rPr>
          <w:rFonts w:ascii="Times New Roman"/>
          <w:b/>
          <w:i w:val="false"/>
          <w:color w:val="000000"/>
          <w:sz w:val="28"/>
        </w:rPr>
        <w:t>ә</w:t>
      </w:r>
      <w:r>
        <w:rPr>
          <w:rFonts w:ascii="Times New Roman"/>
          <w:b/>
          <w:i w:val="false"/>
          <w:color w:val="000000"/>
          <w:sz w:val="28"/>
        </w:rPr>
        <w:t>йкестендіру н</w:t>
      </w:r>
      <w:r>
        <w:rPr>
          <w:rFonts w:ascii="Times New Roman"/>
          <w:b/>
          <w:i w:val="false"/>
          <w:color w:val="000000"/>
          <w:sz w:val="28"/>
        </w:rPr>
        <w:t>ө</w:t>
      </w:r>
      <w:r>
        <w:rPr>
          <w:rFonts w:ascii="Times New Roman"/>
          <w:b/>
          <w:i w:val="false"/>
          <w:color w:val="000000"/>
          <w:sz w:val="28"/>
        </w:rPr>
        <w:t>мірі</w:t>
      </w:r>
      <w:r>
        <w:br/>
      </w:r>
      <w:r>
        <w:rPr>
          <w:rFonts w:ascii="Times New Roman"/>
          <w:b w:val="false"/>
          <w:i w:val="false"/>
          <w:color w:val="000000"/>
          <w:sz w:val="28"/>
        </w:rPr>
        <w:t>
</w:t>
      </w:r>
      <w:r>
        <w:rPr>
          <w:rFonts w:ascii="Times New Roman"/>
          <w:b w:val="false"/>
          <w:i w:val="false"/>
          <w:color w:val="000000"/>
          <w:sz w:val="28"/>
        </w:rPr>
        <w:t>БИН - бизнес идентификационный номер</w:t>
      </w:r>
      <w:r>
        <w:br/>
      </w:r>
      <w:r>
        <w:rPr>
          <w:rFonts w:ascii="Times New Roman"/>
          <w:b w:val="false"/>
          <w:i w:val="false"/>
          <w:color w:val="000000"/>
          <w:sz w:val="28"/>
        </w:rPr>
        <w:t>
</w:t>
      </w:r>
      <w:r>
        <w:rPr>
          <w:rFonts w:ascii="Times New Roman"/>
          <w:b/>
          <w:i w:val="false"/>
          <w:color w:val="000000"/>
          <w:sz w:val="28"/>
        </w:rPr>
        <w:t>ЖСН - жеке с</w:t>
      </w:r>
      <w:r>
        <w:rPr>
          <w:rFonts w:ascii="Times New Roman"/>
          <w:b/>
          <w:i w:val="false"/>
          <w:color w:val="000000"/>
          <w:sz w:val="28"/>
        </w:rPr>
        <w:t>ә</w:t>
      </w:r>
      <w:r>
        <w:rPr>
          <w:rFonts w:ascii="Times New Roman"/>
          <w:b/>
          <w:i w:val="false"/>
          <w:color w:val="000000"/>
          <w:sz w:val="28"/>
        </w:rPr>
        <w:t>йкестендіру н</w:t>
      </w:r>
      <w:r>
        <w:rPr>
          <w:rFonts w:ascii="Times New Roman"/>
          <w:b/>
          <w:i w:val="false"/>
          <w:color w:val="000000"/>
          <w:sz w:val="28"/>
        </w:rPr>
        <w:t>ө</w:t>
      </w:r>
      <w:r>
        <w:rPr>
          <w:rFonts w:ascii="Times New Roman"/>
          <w:b/>
          <w:i w:val="false"/>
          <w:color w:val="000000"/>
          <w:sz w:val="28"/>
        </w:rPr>
        <w:t>мірі</w:t>
      </w:r>
      <w:r>
        <w:br/>
      </w:r>
      <w:r>
        <w:rPr>
          <w:rFonts w:ascii="Times New Roman"/>
          <w:b w:val="false"/>
          <w:i w:val="false"/>
          <w:color w:val="000000"/>
          <w:sz w:val="28"/>
        </w:rPr>
        <w:t>
</w:t>
      </w:r>
      <w:r>
        <w:rPr>
          <w:rFonts w:ascii="Times New Roman"/>
          <w:b w:val="false"/>
          <w:i w:val="false"/>
          <w:color w:val="000000"/>
          <w:sz w:val="28"/>
        </w:rPr>
        <w:t>ИИН - индивидуальный идентификационный номер</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Ә</w:t>
      </w:r>
      <w:r>
        <w:rPr>
          <w:rFonts w:ascii="Times New Roman"/>
          <w:b/>
          <w:i w:val="false"/>
          <w:color w:val="000000"/>
          <w:sz w:val="28"/>
        </w:rPr>
        <w:t xml:space="preserve">АОЖ - </w:t>
      </w:r>
      <w:r>
        <w:rPr>
          <w:rFonts w:ascii="Times New Roman"/>
          <w:b/>
          <w:i w:val="false"/>
          <w:color w:val="000000"/>
          <w:sz w:val="28"/>
        </w:rPr>
        <w:t>ә</w:t>
      </w:r>
      <w:r>
        <w:rPr>
          <w:rFonts w:ascii="Times New Roman"/>
          <w:b/>
          <w:i w:val="false"/>
          <w:color w:val="000000"/>
          <w:sz w:val="28"/>
        </w:rPr>
        <w:t>кімшілік-аума</w:t>
      </w:r>
      <w:r>
        <w:rPr>
          <w:rFonts w:ascii="Times New Roman"/>
          <w:b/>
          <w:i w:val="false"/>
          <w:color w:val="000000"/>
          <w:sz w:val="28"/>
        </w:rPr>
        <w:t>қ</w:t>
      </w:r>
      <w:r>
        <w:rPr>
          <w:rFonts w:ascii="Times New Roman"/>
          <w:b/>
          <w:i w:val="false"/>
          <w:color w:val="000000"/>
          <w:sz w:val="28"/>
        </w:rPr>
        <w:t>ты</w:t>
      </w:r>
      <w:r>
        <w:rPr>
          <w:rFonts w:ascii="Times New Roman"/>
          <w:b/>
          <w:i w:val="false"/>
          <w:color w:val="000000"/>
          <w:sz w:val="28"/>
        </w:rPr>
        <w:t>қ</w:t>
      </w:r>
      <w:r>
        <w:rPr>
          <w:rFonts w:ascii="Times New Roman"/>
          <w:b/>
          <w:i w:val="false"/>
          <w:color w:val="000000"/>
          <w:sz w:val="28"/>
        </w:rPr>
        <w:t xml:space="preserve"> объектілерді</w:t>
      </w:r>
      <w:r>
        <w:rPr>
          <w:rFonts w:ascii="Times New Roman"/>
          <w:b/>
          <w:i w:val="false"/>
          <w:color w:val="000000"/>
          <w:sz w:val="28"/>
        </w:rPr>
        <w:t>ң</w:t>
      </w:r>
      <w:r>
        <w:rPr>
          <w:rFonts w:ascii="Times New Roman"/>
          <w:b/>
          <w:i w:val="false"/>
          <w:color w:val="000000"/>
          <w:sz w:val="28"/>
        </w:rPr>
        <w:t xml:space="preserve"> мемлекеттік жіктеуішін - ауданды</w:t>
      </w:r>
      <w:r>
        <w:rPr>
          <w:rFonts w:ascii="Times New Roman"/>
          <w:b/>
          <w:i w:val="false"/>
          <w:color w:val="000000"/>
          <w:sz w:val="28"/>
        </w:rPr>
        <w:t>қ</w:t>
      </w:r>
      <w:r>
        <w:rPr>
          <w:rFonts w:ascii="Times New Roman"/>
          <w:b/>
          <w:i w:val="false"/>
          <w:color w:val="000000"/>
          <w:sz w:val="28"/>
        </w:rPr>
        <w:t xml:space="preserve"> статистика бас</w:t>
      </w:r>
      <w:r>
        <w:rPr>
          <w:rFonts w:ascii="Times New Roman"/>
          <w:b/>
          <w:i w:val="false"/>
          <w:color w:val="000000"/>
          <w:sz w:val="28"/>
        </w:rPr>
        <w:t>қ</w:t>
      </w:r>
      <w:r>
        <w:rPr>
          <w:rFonts w:ascii="Times New Roman"/>
          <w:b/>
          <w:i w:val="false"/>
          <w:color w:val="000000"/>
          <w:sz w:val="28"/>
        </w:rPr>
        <w:t>армасыны</w:t>
      </w:r>
      <w:r>
        <w:rPr>
          <w:rFonts w:ascii="Times New Roman"/>
          <w:b/>
          <w:i w:val="false"/>
          <w:color w:val="000000"/>
          <w:sz w:val="28"/>
        </w:rPr>
        <w:t>ң</w:t>
      </w:r>
      <w:r>
        <w:rPr>
          <w:rFonts w:ascii="Times New Roman"/>
          <w:b/>
          <w:i w:val="false"/>
          <w:color w:val="000000"/>
          <w:sz w:val="28"/>
        </w:rPr>
        <w:t xml:space="preserve"> маманы толтырады</w:t>
      </w:r>
      <w:r>
        <w:br/>
      </w:r>
      <w:r>
        <w:rPr>
          <w:rFonts w:ascii="Times New Roman"/>
          <w:b w:val="false"/>
          <w:i w:val="false"/>
          <w:color w:val="000000"/>
          <w:sz w:val="28"/>
        </w:rPr>
        <w:t>
</w:t>
      </w:r>
      <w:r>
        <w:rPr>
          <w:rFonts w:ascii="Times New Roman"/>
          <w:b w:val="false"/>
          <w:i w:val="false"/>
          <w:color w:val="000000"/>
          <w:sz w:val="28"/>
        </w:rPr>
        <w:t>КАТО - государственный классификатор административно-территориальных объектов-заполняется  специалистом районного управления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213"/>
        <w:gridCol w:w="1405"/>
        <w:gridCol w:w="1786"/>
        <w:gridCol w:w="1484"/>
        <w:gridCol w:w="2134"/>
      </w:tblGrid>
      <w:tr>
        <w:trPr>
          <w:trHeight w:val="144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Шаруашылықтың  мекенжайы</w:t>
            </w:r>
            <w:r>
              <w:br/>
            </w:r>
            <w:r>
              <w:rPr>
                <w:rFonts w:ascii="Times New Roman"/>
                <w:b w:val="false"/>
                <w:i w:val="false"/>
                <w:color w:val="000000"/>
                <w:sz w:val="20"/>
              </w:rPr>
              <w:t>
</w:t>
            </w:r>
            <w:r>
              <w:rPr>
                <w:rFonts w:ascii="Times New Roman"/>
                <w:b w:val="false"/>
                <w:i w:val="false"/>
                <w:color w:val="000000"/>
                <w:sz w:val="20"/>
              </w:rPr>
              <w:t>Адрес хозяйства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Шаруашылықтың құрылған жылы</w:t>
            </w:r>
            <w:r>
              <w:br/>
            </w:r>
            <w:r>
              <w:rPr>
                <w:rFonts w:ascii="Times New Roman"/>
                <w:b w:val="false"/>
                <w:i w:val="false"/>
                <w:color w:val="000000"/>
                <w:sz w:val="20"/>
              </w:rPr>
              <w:t>
</w:t>
            </w:r>
            <w:r>
              <w:rPr>
                <w:rFonts w:ascii="Times New Roman"/>
                <w:b w:val="false"/>
                <w:i w:val="false"/>
                <w:color w:val="000000"/>
                <w:sz w:val="20"/>
              </w:rPr>
              <w:t>Год обра-зования хозяйства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Белсенділік белгісі</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Признак активности</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4</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орташа жылдық саны, адам</w:t>
            </w:r>
            <w:r>
              <w:br/>
            </w:r>
            <w:r>
              <w:rPr>
                <w:rFonts w:ascii="Times New Roman"/>
                <w:b w:val="false"/>
                <w:i w:val="false"/>
                <w:color w:val="000000"/>
                <w:sz w:val="20"/>
              </w:rPr>
              <w:t>
</w:t>
            </w:r>
            <w:r>
              <w:rPr>
                <w:rFonts w:ascii="Times New Roman"/>
                <w:b w:val="false"/>
                <w:i w:val="false"/>
                <w:color w:val="000000"/>
                <w:sz w:val="20"/>
              </w:rPr>
              <w:t>Среднегодовая численность работников, человек</w:t>
            </w:r>
          </w:p>
        </w:tc>
      </w:tr>
      <w:tr>
        <w:trPr>
          <w:trHeight w:val="21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r>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Белсенділік белгісі</w:t>
      </w:r>
      <w:r>
        <w:rPr>
          <w:rFonts w:ascii="Times New Roman"/>
          <w:b w:val="false"/>
          <w:i w:val="false"/>
          <w:color w:val="000000"/>
          <w:vertAlign w:val="superscript"/>
        </w:rPr>
        <w:t> </w:t>
      </w:r>
      <w:r>
        <w:rPr>
          <w:rFonts w:ascii="Times New Roman"/>
          <w:b/>
          <w:i w:val="false"/>
          <w:color w:val="000000"/>
          <w:sz w:val="28"/>
        </w:rPr>
        <w:t>-</w:t>
      </w:r>
      <w:r>
        <w:rPr>
          <w:rFonts w:ascii="Times New Roman"/>
          <w:b w:val="false"/>
          <w:i w:val="false"/>
          <w:color w:val="000000"/>
          <w:vertAlign w:val="superscript"/>
        </w:rPr>
        <w:t> </w:t>
      </w:r>
      <w:r>
        <w:rPr>
          <w:rFonts w:ascii="Times New Roman"/>
          <w:b/>
          <w:i w:val="false"/>
          <w:color w:val="000000"/>
          <w:sz w:val="28"/>
        </w:rPr>
        <w:t>ауданды</w:t>
      </w:r>
      <w:r>
        <w:rPr>
          <w:rFonts w:ascii="Times New Roman"/>
          <w:b/>
          <w:i w:val="false"/>
          <w:color w:val="000000"/>
          <w:sz w:val="28"/>
        </w:rPr>
        <w:t>қ</w:t>
      </w:r>
      <w:r>
        <w:rPr>
          <w:rFonts w:ascii="Times New Roman"/>
          <w:b/>
          <w:i w:val="false"/>
          <w:color w:val="000000"/>
          <w:sz w:val="28"/>
        </w:rPr>
        <w:t xml:space="preserve"> статистика бас</w:t>
      </w:r>
      <w:r>
        <w:rPr>
          <w:rFonts w:ascii="Times New Roman"/>
          <w:b/>
          <w:i w:val="false"/>
          <w:color w:val="000000"/>
          <w:sz w:val="28"/>
        </w:rPr>
        <w:t>қ</w:t>
      </w:r>
      <w:r>
        <w:rPr>
          <w:rFonts w:ascii="Times New Roman"/>
          <w:b/>
          <w:i w:val="false"/>
          <w:color w:val="000000"/>
          <w:sz w:val="28"/>
        </w:rPr>
        <w:t>армасыны</w:t>
      </w:r>
      <w:r>
        <w:rPr>
          <w:rFonts w:ascii="Times New Roman"/>
          <w:b/>
          <w:i w:val="false"/>
          <w:color w:val="000000"/>
          <w:sz w:val="28"/>
        </w:rPr>
        <w:t>ң</w:t>
      </w:r>
      <w:r>
        <w:rPr>
          <w:rFonts w:ascii="Times New Roman"/>
          <w:b/>
          <w:i w:val="false"/>
          <w:color w:val="000000"/>
          <w:sz w:val="28"/>
        </w:rPr>
        <w:t xml:space="preserve"> маманы толтырады</w:t>
      </w:r>
      <w:r>
        <w:br/>
      </w:r>
      <w:r>
        <w:rPr>
          <w:rFonts w:ascii="Times New Roman"/>
          <w:b w:val="false"/>
          <w:i w:val="false"/>
          <w:color w:val="000000"/>
          <w:sz w:val="28"/>
        </w:rPr>
        <w:t>
</w:t>
      </w:r>
      <w:r>
        <w:rPr>
          <w:rFonts w:ascii="Times New Roman"/>
          <w:b w:val="false"/>
          <w:i w:val="false"/>
          <w:color w:val="000000"/>
          <w:sz w:val="28"/>
        </w:rPr>
        <w:t>Признак активности</w:t>
      </w:r>
      <w:r>
        <w:rPr>
          <w:rFonts w:ascii="Times New Roman"/>
          <w:b w:val="false"/>
          <w:i w:val="false"/>
          <w:color w:val="000000"/>
          <w:vertAlign w:val="superscript"/>
        </w:rPr>
        <w:t> </w:t>
      </w:r>
      <w:r>
        <w:rPr>
          <w:rFonts w:ascii="Times New Roman"/>
          <w:b w:val="false"/>
          <w:i w:val="false"/>
          <w:color w:val="000000"/>
          <w:sz w:val="28"/>
        </w:rPr>
        <w:t>-</w:t>
      </w:r>
      <w:r>
        <w:rPr>
          <w:rFonts w:ascii="Times New Roman"/>
          <w:b w:val="false"/>
          <w:i w:val="false"/>
          <w:color w:val="000000"/>
          <w:vertAlign w:val="superscript"/>
        </w:rPr>
        <w:t> </w:t>
      </w:r>
      <w:r>
        <w:rPr>
          <w:rFonts w:ascii="Times New Roman"/>
          <w:b w:val="false"/>
          <w:i w:val="false"/>
          <w:color w:val="000000"/>
          <w:sz w:val="28"/>
        </w:rPr>
        <w:t>заполняется специалистом районного управления статистики</w:t>
      </w:r>
      <w:r>
        <w:br/>
      </w:r>
      <w:r>
        <w:rPr>
          <w:rFonts w:ascii="Times New Roman"/>
          <w:b w:val="false"/>
          <w:i w:val="false"/>
          <w:color w:val="000000"/>
          <w:sz w:val="28"/>
        </w:rPr>
        <w:t>
</w:t>
      </w:r>
      <w:r>
        <w:rPr>
          <w:rFonts w:ascii="Times New Roman"/>
          <w:b w:val="false"/>
          <w:i w:val="false"/>
          <w:color w:val="000000"/>
          <w:sz w:val="28"/>
        </w:rPr>
        <w:t>ОКЭД - общий классификатор видов экономической деятельности - заполняется  специалистом районного управления статистики</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Э</w:t>
      </w:r>
      <w:r>
        <w:rPr>
          <w:rFonts w:ascii="Times New Roman"/>
          <w:b/>
          <w:i w:val="false"/>
          <w:color w:val="000000"/>
          <w:sz w:val="28"/>
        </w:rPr>
        <w:t>Қ</w:t>
      </w:r>
      <w:r>
        <w:rPr>
          <w:rFonts w:ascii="Times New Roman"/>
          <w:b/>
          <w:i w:val="false"/>
          <w:color w:val="000000"/>
          <w:sz w:val="28"/>
        </w:rPr>
        <w:t>ЖЖ - экономикалы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жалпы жіктеуішін - ауданды</w:t>
      </w:r>
      <w:r>
        <w:rPr>
          <w:rFonts w:ascii="Times New Roman"/>
          <w:b/>
          <w:i w:val="false"/>
          <w:color w:val="000000"/>
          <w:sz w:val="28"/>
        </w:rPr>
        <w:t>қ</w:t>
      </w:r>
      <w:r>
        <w:rPr>
          <w:rFonts w:ascii="Times New Roman"/>
          <w:b/>
          <w:i w:val="false"/>
          <w:color w:val="000000"/>
          <w:sz w:val="28"/>
        </w:rPr>
        <w:t xml:space="preserve"> статистика бас</w:t>
      </w:r>
      <w:r>
        <w:rPr>
          <w:rFonts w:ascii="Times New Roman"/>
          <w:b/>
          <w:i w:val="false"/>
          <w:color w:val="000000"/>
          <w:sz w:val="28"/>
        </w:rPr>
        <w:t>қ</w:t>
      </w:r>
      <w:r>
        <w:rPr>
          <w:rFonts w:ascii="Times New Roman"/>
          <w:b/>
          <w:i w:val="false"/>
          <w:color w:val="000000"/>
          <w:sz w:val="28"/>
        </w:rPr>
        <w:t>армасыны</w:t>
      </w:r>
      <w:r>
        <w:rPr>
          <w:rFonts w:ascii="Times New Roman"/>
          <w:b/>
          <w:i w:val="false"/>
          <w:color w:val="000000"/>
          <w:sz w:val="28"/>
        </w:rPr>
        <w:t>ң</w:t>
      </w:r>
      <w:r>
        <w:rPr>
          <w:rFonts w:ascii="Times New Roman"/>
          <w:b/>
          <w:i w:val="false"/>
          <w:color w:val="000000"/>
          <w:sz w:val="28"/>
        </w:rPr>
        <w:t xml:space="preserve"> маманы толтырады</w:t>
      </w:r>
      <w:r>
        <w:br/>
      </w:r>
      <w:r>
        <w:rPr>
          <w:rFonts w:ascii="Times New Roman"/>
          <w:b w:val="false"/>
          <w:i w:val="false"/>
          <w:color w:val="000000"/>
          <w:sz w:val="28"/>
        </w:rPr>
        <w:t>
</w:t>
      </w:r>
      <w:r>
        <w:rPr>
          <w:rFonts w:ascii="Times New Roman"/>
          <w:b w:val="false"/>
          <w:i w:val="false"/>
          <w:color w:val="000000"/>
          <w:sz w:val="28"/>
        </w:rPr>
        <w:t>ОКЭД - общий классификатор видов экономической деятельности - заполняется  специалистом районного управления статистики</w:t>
      </w:r>
    </w:p>
    <w:p>
      <w:pPr>
        <w:spacing w:after="0"/>
        <w:ind w:left="0"/>
        <w:jc w:val="both"/>
      </w:pPr>
      <w:r>
        <w:rPr>
          <w:rFonts w:ascii="Times New Roman"/>
          <w:b/>
          <w:i w:val="false"/>
          <w:color w:val="000000"/>
          <w:sz w:val="28"/>
        </w:rPr>
        <w:t>2. Пайдаланылатын жердің және егістік алқабының нақты бары туралы мәліметтерді көрсетіңіз</w:t>
      </w:r>
      <w:r>
        <w:br/>
      </w:r>
      <w:r>
        <w:rPr>
          <w:rFonts w:ascii="Times New Roman"/>
          <w:b w:val="false"/>
          <w:i w:val="false"/>
          <w:color w:val="000000"/>
          <w:sz w:val="28"/>
        </w:rPr>
        <w:t>
Укажите сведения о наличии земельных угодий и посевных площадей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608"/>
        <w:gridCol w:w="1045"/>
        <w:gridCol w:w="846"/>
        <w:gridCol w:w="1300"/>
        <w:gridCol w:w="988"/>
        <w:gridCol w:w="1159"/>
        <w:gridCol w:w="861"/>
        <w:gridCol w:w="989"/>
        <w:gridCol w:w="1542"/>
        <w:gridCol w:w="1027"/>
        <w:gridCol w:w="1794"/>
      </w:tblGrid>
      <w:tr>
        <w:trPr>
          <w:trHeight w:val="39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өндірісінде пайдаланатын жердің барлығы, гектар (0,1-ге дейінгі дәлдікпен)</w:t>
            </w:r>
            <w:r>
              <w:br/>
            </w:r>
            <w:r>
              <w:rPr>
                <w:rFonts w:ascii="Times New Roman"/>
                <w:b w:val="false"/>
                <w:i w:val="false"/>
                <w:color w:val="000000"/>
                <w:sz w:val="20"/>
              </w:rPr>
              <w:t>
</w:t>
            </w:r>
            <w:r>
              <w:rPr>
                <w:rFonts w:ascii="Times New Roman"/>
                <w:b w:val="false"/>
                <w:i w:val="false"/>
                <w:color w:val="000000"/>
                <w:sz w:val="20"/>
              </w:rPr>
              <w:t>Всего земли, используемой в сельскохозяйственном производстве, гектар (c точностью до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ауылшаруашылығына пайдаланылатыны: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берілген жер, гектар</w:t>
            </w:r>
            <w:r>
              <w:br/>
            </w:r>
            <w:r>
              <w:rPr>
                <w:rFonts w:ascii="Times New Roman"/>
                <w:b w:val="false"/>
                <w:i w:val="false"/>
                <w:color w:val="000000"/>
                <w:sz w:val="20"/>
              </w:rPr>
              <w:t>
</w:t>
            </w:r>
            <w:r>
              <w:rPr>
                <w:rFonts w:ascii="Times New Roman"/>
                <w:b w:val="false"/>
                <w:i w:val="false"/>
                <w:color w:val="000000"/>
                <w:sz w:val="20"/>
              </w:rPr>
              <w:t>Сдано  земли в аренду,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жер, гектар</w:t>
            </w:r>
            <w:r>
              <w:br/>
            </w:r>
            <w:r>
              <w:rPr>
                <w:rFonts w:ascii="Times New Roman"/>
                <w:b w:val="false"/>
                <w:i w:val="false"/>
                <w:color w:val="000000"/>
                <w:sz w:val="20"/>
              </w:rPr>
              <w:t>
</w:t>
            </w:r>
            <w:r>
              <w:rPr>
                <w:rFonts w:ascii="Times New Roman"/>
                <w:b w:val="false"/>
                <w:i w:val="false"/>
                <w:color w:val="000000"/>
                <w:sz w:val="20"/>
              </w:rPr>
              <w:t>Взято в аренду, гектар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нее сельскохозяйственные угодья:</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 жер</w:t>
            </w:r>
            <w:r>
              <w:br/>
            </w:r>
            <w:r>
              <w:rPr>
                <w:rFonts w:ascii="Times New Roman"/>
                <w:b w:val="false"/>
                <w:i w:val="false"/>
                <w:color w:val="000000"/>
                <w:sz w:val="20"/>
              </w:rPr>
              <w:t>
</w:t>
            </w:r>
            <w:r>
              <w:rPr>
                <w:rFonts w:ascii="Times New Roman"/>
                <w:b w:val="false"/>
                <w:i w:val="false"/>
                <w:color w:val="000000"/>
                <w:sz w:val="20"/>
              </w:rPr>
              <w:t>пашней</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жылдық екпелер</w:t>
            </w:r>
            <w:r>
              <w:br/>
            </w:r>
            <w:r>
              <w:rPr>
                <w:rFonts w:ascii="Times New Roman"/>
                <w:b w:val="false"/>
                <w:i w:val="false"/>
                <w:color w:val="000000"/>
                <w:sz w:val="20"/>
              </w:rPr>
              <w:t>
</w:t>
            </w:r>
            <w:r>
              <w:rPr>
                <w:rFonts w:ascii="Times New Roman"/>
                <w:b w:val="false"/>
                <w:i w:val="false"/>
                <w:color w:val="000000"/>
                <w:sz w:val="20"/>
              </w:rPr>
              <w:t>многолетние насаждения</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шабындықтар</w:t>
            </w:r>
            <w:r>
              <w:br/>
            </w:r>
            <w:r>
              <w:rPr>
                <w:rFonts w:ascii="Times New Roman"/>
                <w:b w:val="false"/>
                <w:i w:val="false"/>
                <w:color w:val="000000"/>
                <w:sz w:val="20"/>
              </w:rPr>
              <w:t>
</w:t>
            </w:r>
            <w:r>
              <w:rPr>
                <w:rFonts w:ascii="Times New Roman"/>
                <w:b w:val="false"/>
                <w:i w:val="false"/>
                <w:color w:val="000000"/>
                <w:sz w:val="20"/>
              </w:rPr>
              <w:t xml:space="preserve">естественными </w:t>
            </w:r>
            <w:r>
              <w:rPr>
                <w:rFonts w:ascii="Times New Roman"/>
                <w:b w:val="false"/>
                <w:i w:val="false"/>
                <w:color w:val="000000"/>
                <w:sz w:val="20"/>
              </w:rPr>
              <w:t>сенокосами</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жайылымдар</w:t>
            </w:r>
            <w:r>
              <w:br/>
            </w:r>
            <w:r>
              <w:rPr>
                <w:rFonts w:ascii="Times New Roman"/>
                <w:b w:val="false"/>
                <w:i w:val="false"/>
                <w:color w:val="000000"/>
                <w:sz w:val="20"/>
              </w:rPr>
              <w:t>
</w:t>
            </w:r>
            <w:r>
              <w:rPr>
                <w:rFonts w:ascii="Times New Roman"/>
                <w:b w:val="false"/>
                <w:i w:val="false"/>
                <w:color w:val="000000"/>
                <w:sz w:val="20"/>
              </w:rPr>
              <w:t>пастбищами</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тыңайған жер</w:t>
            </w:r>
            <w:r>
              <w:br/>
            </w:r>
            <w:r>
              <w:rPr>
                <w:rFonts w:ascii="Times New Roman"/>
                <w:b w:val="false"/>
                <w:i w:val="false"/>
                <w:color w:val="000000"/>
                <w:sz w:val="20"/>
              </w:rPr>
              <w:t>
</w:t>
            </w:r>
            <w:r>
              <w:rPr>
                <w:rFonts w:ascii="Times New Roman"/>
                <w:b w:val="false"/>
                <w:i w:val="false"/>
                <w:color w:val="000000"/>
                <w:sz w:val="20"/>
              </w:rPr>
              <w:t>залежью</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селолық округтен тыс жерде</w:t>
            </w:r>
            <w:r>
              <w:br/>
            </w:r>
            <w:r>
              <w:rPr>
                <w:rFonts w:ascii="Times New Roman"/>
                <w:b w:val="false"/>
                <w:i w:val="false"/>
                <w:color w:val="000000"/>
                <w:sz w:val="20"/>
              </w:rPr>
              <w:t>
</w:t>
            </w:r>
            <w:r>
              <w:rPr>
                <w:rFonts w:ascii="Times New Roman"/>
                <w:b w:val="false"/>
                <w:i w:val="false"/>
                <w:color w:val="000000"/>
                <w:sz w:val="20"/>
              </w:rPr>
              <w:t>из них за пределами сельского округа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селолық округтен тыс жерде</w:t>
            </w:r>
            <w:r>
              <w:br/>
            </w:r>
            <w:r>
              <w:rPr>
                <w:rFonts w:ascii="Times New Roman"/>
                <w:b w:val="false"/>
                <w:i w:val="false"/>
                <w:color w:val="000000"/>
                <w:sz w:val="20"/>
              </w:rPr>
              <w:t>
</w:t>
            </w:r>
            <w:r>
              <w:rPr>
                <w:rFonts w:ascii="Times New Roman"/>
                <w:b w:val="false"/>
                <w:i w:val="false"/>
                <w:color w:val="000000"/>
                <w:sz w:val="20"/>
              </w:rPr>
              <w:t>из них за пределами сельского округа</w:t>
            </w:r>
          </w:p>
        </w:tc>
      </w:tr>
      <w:tr>
        <w:trPr>
          <w:trHeight w:val="21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891"/>
        <w:gridCol w:w="1226"/>
        <w:gridCol w:w="901"/>
        <w:gridCol w:w="725"/>
        <w:gridCol w:w="726"/>
        <w:gridCol w:w="726"/>
        <w:gridCol w:w="996"/>
        <w:gridCol w:w="888"/>
        <w:gridCol w:w="1456"/>
        <w:gridCol w:w="820"/>
        <w:gridCol w:w="942"/>
        <w:gridCol w:w="942"/>
        <w:gridCol w:w="1199"/>
      </w:tblGrid>
      <w:tr>
        <w:trPr>
          <w:trHeight w:val="54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 алаңы, гектар (0,001-ге дейінгі дәлдікпен)</w:t>
            </w:r>
            <w:r>
              <w:br/>
            </w:r>
            <w:r>
              <w:rPr>
                <w:rFonts w:ascii="Times New Roman"/>
                <w:b w:val="false"/>
                <w:i w:val="false"/>
                <w:color w:val="000000"/>
                <w:sz w:val="20"/>
              </w:rPr>
              <w:t>
</w:t>
            </w:r>
            <w:r>
              <w:rPr>
                <w:rFonts w:ascii="Times New Roman"/>
                <w:b w:val="false"/>
                <w:i w:val="false"/>
                <w:color w:val="000000"/>
                <w:sz w:val="20"/>
              </w:rPr>
              <w:t>Посевная площадь – всего, гектар (с точностью до 0,001)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дәнді дақылдар</w:t>
            </w:r>
            <w:r>
              <w:br/>
            </w:r>
            <w:r>
              <w:rPr>
                <w:rFonts w:ascii="Times New Roman"/>
                <w:b w:val="false"/>
                <w:i w:val="false"/>
                <w:color w:val="000000"/>
                <w:sz w:val="20"/>
              </w:rPr>
              <w:t>
</w:t>
            </w:r>
            <w:r>
              <w:rPr>
                <w:rFonts w:ascii="Times New Roman"/>
                <w:b w:val="false"/>
                <w:i w:val="false"/>
                <w:color w:val="000000"/>
                <w:sz w:val="20"/>
              </w:rPr>
              <w:t>зерновые культуры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картоп</w:t>
            </w:r>
            <w:r>
              <w:br/>
            </w:r>
            <w:r>
              <w:rPr>
                <w:rFonts w:ascii="Times New Roman"/>
                <w:b w:val="false"/>
                <w:i w:val="false"/>
                <w:color w:val="000000"/>
                <w:sz w:val="20"/>
              </w:rPr>
              <w:t>
</w:t>
            </w:r>
            <w:r>
              <w:rPr>
                <w:rFonts w:ascii="Times New Roman"/>
                <w:b w:val="false"/>
                <w:i w:val="false"/>
                <w:color w:val="000000"/>
                <w:sz w:val="20"/>
              </w:rPr>
              <w:t>картофель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 тұқымдар</w:t>
            </w:r>
            <w:r>
              <w:br/>
            </w:r>
            <w:r>
              <w:rPr>
                <w:rFonts w:ascii="Times New Roman"/>
                <w:b w:val="false"/>
                <w:i w:val="false"/>
                <w:color w:val="000000"/>
                <w:sz w:val="20"/>
              </w:rPr>
              <w:t>
</w:t>
            </w:r>
            <w:r>
              <w:rPr>
                <w:rFonts w:ascii="Times New Roman"/>
                <w:b w:val="false"/>
                <w:i w:val="false"/>
                <w:color w:val="000000"/>
                <w:sz w:val="20"/>
              </w:rPr>
              <w:t>семена масличные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w:t>
            </w:r>
            <w:r>
              <w:br/>
            </w:r>
            <w:r>
              <w:rPr>
                <w:rFonts w:ascii="Times New Roman"/>
                <w:b w:val="false"/>
                <w:i w:val="false"/>
                <w:color w:val="000000"/>
                <w:sz w:val="20"/>
              </w:rPr>
              <w:t>
</w:t>
            </w:r>
            <w:r>
              <w:rPr>
                <w:rFonts w:ascii="Times New Roman"/>
                <w:b w:val="false"/>
                <w:i w:val="false"/>
                <w:color w:val="000000"/>
                <w:sz w:val="20"/>
              </w:rPr>
              <w:t>табак</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қант  қызылшасы</w:t>
            </w:r>
            <w:r>
              <w:br/>
            </w:r>
            <w:r>
              <w:rPr>
                <w:rFonts w:ascii="Times New Roman"/>
                <w:b w:val="false"/>
                <w:i w:val="false"/>
                <w:color w:val="000000"/>
                <w:sz w:val="20"/>
              </w:rPr>
              <w:t>
</w:t>
            </w:r>
            <w:r>
              <w:rPr>
                <w:rFonts w:ascii="Times New Roman"/>
                <w:b w:val="false"/>
                <w:i w:val="false"/>
                <w:color w:val="000000"/>
                <w:sz w:val="20"/>
              </w:rPr>
              <w:t>сахарная свекла</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шитті мақта</w:t>
            </w:r>
            <w:r>
              <w:br/>
            </w:r>
            <w:r>
              <w:rPr>
                <w:rFonts w:ascii="Times New Roman"/>
                <w:b w:val="false"/>
                <w:i w:val="false"/>
                <w:color w:val="000000"/>
                <w:sz w:val="20"/>
              </w:rPr>
              <w:t>
</w:t>
            </w:r>
            <w:r>
              <w:rPr>
                <w:rFonts w:ascii="Times New Roman"/>
                <w:b w:val="false"/>
                <w:i w:val="false"/>
                <w:color w:val="000000"/>
                <w:sz w:val="20"/>
              </w:rPr>
              <w:t>хлопоксырец</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сабан және жем</w:t>
            </w:r>
            <w:r>
              <w:br/>
            </w:r>
            <w:r>
              <w:rPr>
                <w:rFonts w:ascii="Times New Roman"/>
                <w:b w:val="false"/>
                <w:i w:val="false"/>
                <w:color w:val="000000"/>
                <w:sz w:val="20"/>
              </w:rPr>
              <w:t>
</w:t>
            </w:r>
            <w:r>
              <w:rPr>
                <w:rFonts w:ascii="Times New Roman"/>
                <w:b w:val="false"/>
                <w:i w:val="false"/>
                <w:color w:val="000000"/>
                <w:sz w:val="20"/>
              </w:rPr>
              <w:t>солома и корма</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бидай</w:t>
            </w:r>
            <w:r>
              <w:br/>
            </w:r>
            <w:r>
              <w:rPr>
                <w:rFonts w:ascii="Times New Roman"/>
                <w:b w:val="false"/>
                <w:i w:val="false"/>
                <w:color w:val="000000"/>
                <w:sz w:val="20"/>
              </w:rPr>
              <w:t>
</w:t>
            </w:r>
            <w:r>
              <w:rPr>
                <w:rFonts w:ascii="Times New Roman"/>
                <w:b w:val="false"/>
                <w:i w:val="false"/>
                <w:color w:val="000000"/>
                <w:sz w:val="20"/>
              </w:rPr>
              <w:t>пшеница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күнбағыс тұқымы</w:t>
            </w:r>
            <w:r>
              <w:br/>
            </w:r>
            <w:r>
              <w:rPr>
                <w:rFonts w:ascii="Times New Roman"/>
                <w:b w:val="false"/>
                <w:i w:val="false"/>
                <w:color w:val="000000"/>
                <w:sz w:val="20"/>
              </w:rPr>
              <w:t>
</w:t>
            </w:r>
            <w:r>
              <w:rPr>
                <w:rFonts w:ascii="Times New Roman"/>
                <w:b w:val="false"/>
                <w:i w:val="false"/>
                <w:color w:val="000000"/>
                <w:sz w:val="20"/>
              </w:rPr>
              <w:t>из них семена подсол-нечника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807"/>
        <w:gridCol w:w="807"/>
        <w:gridCol w:w="821"/>
        <w:gridCol w:w="821"/>
        <w:gridCol w:w="1119"/>
        <w:gridCol w:w="862"/>
        <w:gridCol w:w="645"/>
        <w:gridCol w:w="645"/>
        <w:gridCol w:w="645"/>
        <w:gridCol w:w="645"/>
        <w:gridCol w:w="767"/>
        <w:gridCol w:w="821"/>
        <w:gridCol w:w="1201"/>
        <w:gridCol w:w="944"/>
        <w:gridCol w:w="822"/>
        <w:gridCol w:w="944"/>
      </w:tblGrid>
      <w:tr>
        <w:trPr>
          <w:trHeight w:val="54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жылдық дақылдар, гектар</w:t>
            </w:r>
            <w:r>
              <w:br/>
            </w:r>
            <w:r>
              <w:rPr>
                <w:rFonts w:ascii="Times New Roman"/>
                <w:b w:val="false"/>
                <w:i w:val="false"/>
                <w:color w:val="000000"/>
                <w:sz w:val="20"/>
              </w:rPr>
              <w:t>
</w:t>
            </w:r>
            <w:r>
              <w:rPr>
                <w:rFonts w:ascii="Times New Roman"/>
                <w:b w:val="false"/>
                <w:i w:val="false"/>
                <w:color w:val="000000"/>
                <w:sz w:val="20"/>
              </w:rPr>
              <w:t>Многолетние культуры, гектар</w:t>
            </w:r>
          </w:p>
        </w:tc>
      </w:tr>
      <w:tr>
        <w:trPr>
          <w:trHeight w:val="48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көкөністер</w:t>
            </w:r>
            <w:r>
              <w:br/>
            </w:r>
            <w:r>
              <w:rPr>
                <w:rFonts w:ascii="Times New Roman"/>
                <w:b w:val="false"/>
                <w:i w:val="false"/>
                <w:color w:val="000000"/>
                <w:sz w:val="20"/>
              </w:rPr>
              <w:t>
</w:t>
            </w:r>
            <w:r>
              <w:rPr>
                <w:rFonts w:ascii="Times New Roman"/>
                <w:b w:val="false"/>
                <w:i w:val="false"/>
                <w:color w:val="000000"/>
                <w:sz w:val="20"/>
              </w:rPr>
              <w:t>овощи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қауындар және қарбыздар</w:t>
            </w:r>
            <w:r>
              <w:br/>
            </w:r>
            <w:r>
              <w:rPr>
                <w:rFonts w:ascii="Times New Roman"/>
                <w:b w:val="false"/>
                <w:i w:val="false"/>
                <w:color w:val="000000"/>
                <w:sz w:val="20"/>
              </w:rPr>
              <w:t>
</w:t>
            </w:r>
            <w:r>
              <w:rPr>
                <w:rFonts w:ascii="Times New Roman"/>
                <w:b w:val="false"/>
                <w:i w:val="false"/>
                <w:color w:val="000000"/>
                <w:sz w:val="20"/>
              </w:rPr>
              <w:t>дыни и арбузы</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гүлдер</w:t>
            </w:r>
            <w:r>
              <w:br/>
            </w:r>
            <w:r>
              <w:rPr>
                <w:rFonts w:ascii="Times New Roman"/>
                <w:b w:val="false"/>
                <w:i w:val="false"/>
                <w:color w:val="000000"/>
                <w:sz w:val="20"/>
              </w:rPr>
              <w:t>
</w:t>
            </w:r>
            <w:r>
              <w:rPr>
                <w:rFonts w:ascii="Times New Roman"/>
                <w:b w:val="false"/>
                <w:i w:val="false"/>
                <w:color w:val="000000"/>
                <w:sz w:val="20"/>
              </w:rPr>
              <w:t>цветы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дақылдар</w:t>
            </w:r>
            <w:r>
              <w:br/>
            </w:r>
            <w:r>
              <w:rPr>
                <w:rFonts w:ascii="Times New Roman"/>
                <w:b w:val="false"/>
                <w:i w:val="false"/>
                <w:color w:val="000000"/>
                <w:sz w:val="20"/>
              </w:rPr>
              <w:t>
</w:t>
            </w:r>
            <w:r>
              <w:rPr>
                <w:rFonts w:ascii="Times New Roman"/>
                <w:b w:val="false"/>
                <w:i w:val="false"/>
                <w:color w:val="000000"/>
                <w:sz w:val="20"/>
              </w:rPr>
              <w:t>другие культуры</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жүзім</w:t>
            </w:r>
            <w:r>
              <w:br/>
            </w:r>
            <w:r>
              <w:rPr>
                <w:rFonts w:ascii="Times New Roman"/>
                <w:b w:val="false"/>
                <w:i w:val="false"/>
                <w:color w:val="000000"/>
                <w:sz w:val="20"/>
              </w:rPr>
              <w:t>
</w:t>
            </w:r>
            <w:r>
              <w:rPr>
                <w:rFonts w:ascii="Times New Roman"/>
                <w:b w:val="false"/>
                <w:i w:val="false"/>
                <w:color w:val="000000"/>
                <w:sz w:val="20"/>
              </w:rPr>
              <w:t>виноград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шекілдеуікті және дәнекті жемістер</w:t>
            </w:r>
            <w:r>
              <w:br/>
            </w:r>
            <w:r>
              <w:rPr>
                <w:rFonts w:ascii="Times New Roman"/>
                <w:b w:val="false"/>
                <w:i w:val="false"/>
                <w:color w:val="000000"/>
                <w:sz w:val="20"/>
              </w:rPr>
              <w:t>
</w:t>
            </w:r>
            <w:r>
              <w:rPr>
                <w:rFonts w:ascii="Times New Roman"/>
                <w:b w:val="false"/>
                <w:i w:val="false"/>
                <w:color w:val="000000"/>
                <w:sz w:val="20"/>
              </w:rPr>
              <w:t>плоды семечковых и косточковых</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жемістер және жидектер</w:t>
            </w:r>
            <w:r>
              <w:br/>
            </w:r>
            <w:r>
              <w:rPr>
                <w:rFonts w:ascii="Times New Roman"/>
                <w:b w:val="false"/>
                <w:i w:val="false"/>
                <w:color w:val="000000"/>
                <w:sz w:val="20"/>
              </w:rPr>
              <w:t>
</w:t>
            </w:r>
            <w:r>
              <w:rPr>
                <w:rFonts w:ascii="Times New Roman"/>
                <w:b w:val="false"/>
                <w:i w:val="false"/>
                <w:color w:val="000000"/>
                <w:sz w:val="20"/>
              </w:rPr>
              <w:t>ягоды и плоды прочие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алмалар</w:t>
            </w:r>
            <w:r>
              <w:br/>
            </w:r>
            <w:r>
              <w:rPr>
                <w:rFonts w:ascii="Times New Roman"/>
                <w:b w:val="false"/>
                <w:i w:val="false"/>
                <w:color w:val="000000"/>
                <w:sz w:val="20"/>
              </w:rPr>
              <w:t>
</w:t>
            </w:r>
            <w:r>
              <w:rPr>
                <w:rFonts w:ascii="Times New Roman"/>
                <w:b w:val="false"/>
                <w:i w:val="false"/>
                <w:color w:val="000000"/>
                <w:sz w:val="20"/>
              </w:rPr>
              <w:t>яблоки</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________________________    Адрес </w:t>
      </w:r>
      <w:r>
        <w:rPr>
          <w:rFonts w:ascii="Times New Roman"/>
          <w:b/>
          <w:i w:val="false"/>
          <w:color w:val="000000"/>
          <w:sz w:val="28"/>
        </w:rPr>
        <w:t>____________________</w:t>
      </w:r>
      <w:r>
        <w:rPr>
          <w:rFonts w:ascii="Times New Roman"/>
          <w:b w:val="false"/>
          <w:i w:val="false"/>
          <w:color w:val="000000"/>
          <w:sz w:val="28"/>
        </w:rPr>
        <w:t xml:space="preserve"> _____________________________________          ______________________</w:t>
      </w:r>
    </w:p>
    <w:p>
      <w:pPr>
        <w:spacing w:after="0"/>
        <w:ind w:left="0"/>
        <w:jc w:val="both"/>
      </w:pPr>
      <w:r>
        <w:rPr>
          <w:rFonts w:ascii="Times New Roman"/>
          <w:b/>
          <w:i w:val="false"/>
          <w:color w:val="000000"/>
          <w:sz w:val="28"/>
        </w:rPr>
        <w:t>                                     Телефоны _</w:t>
      </w:r>
      <w:r>
        <w:rPr>
          <w:rFonts w:ascii="Times New Roman"/>
          <w:b w:val="false"/>
          <w:i w:val="false"/>
          <w:color w:val="000000"/>
          <w:sz w:val="28"/>
        </w:rPr>
        <w:t>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(болған жағдайда)</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(болған жағдайда)                 подпись</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(болған жағдайда)                 подпись</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02"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2014 жылғы 9 желтоқсандағы</w:t>
      </w:r>
      <w:r>
        <w:br/>
      </w:r>
      <w:r>
        <w:rPr>
          <w:rFonts w:ascii="Times New Roman"/>
          <w:b w:val="false"/>
          <w:i w:val="false"/>
          <w:color w:val="000000"/>
          <w:sz w:val="28"/>
        </w:rPr>
        <w:t xml:space="preserve">
№ 77 бұйрығына      </w:t>
      </w:r>
      <w:r>
        <w:br/>
      </w:r>
      <w:r>
        <w:rPr>
          <w:rFonts w:ascii="Times New Roman"/>
          <w:b w:val="false"/>
          <w:i w:val="false"/>
          <w:color w:val="000000"/>
          <w:sz w:val="28"/>
        </w:rPr>
        <w:t xml:space="preserve">
10-қосымша         </w:t>
      </w:r>
    </w:p>
    <w:bookmarkEnd w:id="20"/>
    <w:bookmarkStart w:name="z103" w:id="21"/>
    <w:p>
      <w:pPr>
        <w:spacing w:after="0"/>
        <w:ind w:left="0"/>
        <w:jc w:val="left"/>
      </w:pPr>
      <w:r>
        <w:rPr>
          <w:rFonts w:ascii="Times New Roman"/>
          <w:b/>
          <w:i w:val="false"/>
          <w:color w:val="000000"/>
        </w:rPr>
        <w:t xml:space="preserve"> 
«Шаруа немесе фермер қожалықтарында пайдаланатын жердің және</w:t>
      </w:r>
      <w:r>
        <w:br/>
      </w:r>
      <w:r>
        <w:rPr>
          <w:rFonts w:ascii="Times New Roman"/>
          <w:b/>
          <w:i w:val="false"/>
          <w:color w:val="000000"/>
        </w:rPr>
        <w:t>
егістік алқаптарының нақты бары туралы мәліметтер»</w:t>
      </w:r>
      <w:r>
        <w:br/>
      </w:r>
      <w:r>
        <w:rPr>
          <w:rFonts w:ascii="Times New Roman"/>
          <w:b/>
          <w:i w:val="false"/>
          <w:color w:val="000000"/>
        </w:rPr>
        <w:t>
жалпымемлекеттік статистикалық байқаудың статистикалық нысанын (коды 1741104, индексі 6-р (фермер), кезеңділігі жылдық)</w:t>
      </w:r>
      <w:r>
        <w:br/>
      </w:r>
      <w:r>
        <w:rPr>
          <w:rFonts w:ascii="Times New Roman"/>
          <w:b/>
          <w:i w:val="false"/>
          <w:color w:val="000000"/>
        </w:rPr>
        <w:t>
толтыру жөніндегі нұсқаулық</w:t>
      </w:r>
    </w:p>
    <w:bookmarkEnd w:id="21"/>
    <w:bookmarkStart w:name="z104" w:id="22"/>
    <w:p>
      <w:pPr>
        <w:spacing w:after="0"/>
        <w:ind w:left="0"/>
        <w:jc w:val="both"/>
      </w:pPr>
      <w:r>
        <w:rPr>
          <w:rFonts w:ascii="Times New Roman"/>
          <w:b w:val="false"/>
          <w:i w:val="false"/>
          <w:color w:val="000000"/>
          <w:sz w:val="28"/>
        </w:rPr>
        <w:t>
      1. Осы «Шаруа немесе фермер қожалықтарында пайдаланатын жердің және егістік алқаптарының нақты бары туралы мәліметтер» жалпымемлекеттік статистикалық байқаудың статистикалық нысанын (коды 1741104, индексі 6-р (фермер), кезеңділігі жылдық)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«Шаруа немесе фермер қожалықтарында пайдаланылатын жердің нақты бары туралы мәліметтер» статистикалық нысанын (коды 1741104 индексі 6-р (фермер),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егiстiк – ауыл шаруашылығы дақылдарын егуге пайдаланылатын, жүйелі өңделіп отыратын көпжылдық шөптерді егетін жерлер мен таза сүрі жерлерді қоса, ауыл шаруашылығының пайдалы жерлері;</w:t>
      </w:r>
      <w:r>
        <w:br/>
      </w:r>
      <w:r>
        <w:rPr>
          <w:rFonts w:ascii="Times New Roman"/>
          <w:b w:val="false"/>
          <w:i w:val="false"/>
          <w:color w:val="000000"/>
          <w:sz w:val="28"/>
        </w:rPr>
        <w:t>
</w:t>
      </w:r>
      <w:r>
        <w:rPr>
          <w:rFonts w:ascii="Times New Roman"/>
          <w:b w:val="false"/>
          <w:i w:val="false"/>
          <w:color w:val="000000"/>
          <w:sz w:val="28"/>
        </w:rPr>
        <w:t>
      2) жайылымдар – мал жаю үшін жүйелі түрде пайдаланылатын (осындай пайдалану негізгі болып табылатын) ауыл шаруашылығы алқаптары, сондай-ақ шабындыққа пайдаланылмайтын және тыңайған жерлерге жатпайтын мал жаюға жарамды жер учаскелері;</w:t>
      </w:r>
      <w:r>
        <w:br/>
      </w:r>
      <w:r>
        <w:rPr>
          <w:rFonts w:ascii="Times New Roman"/>
          <w:b w:val="false"/>
          <w:i w:val="false"/>
          <w:color w:val="000000"/>
          <w:sz w:val="28"/>
        </w:rPr>
        <w:t>
</w:t>
      </w:r>
      <w:r>
        <w:rPr>
          <w:rFonts w:ascii="Times New Roman"/>
          <w:b w:val="false"/>
          <w:i w:val="false"/>
          <w:color w:val="000000"/>
          <w:sz w:val="28"/>
        </w:rPr>
        <w:t>
      3) көп жылдық екпелер – жемiс-жидек, техникалық және дәрiлік өнiмдердiң түсiмiн алуға арналған, қолдан отырғызылған жасанды бұта екпелеріне (орман алқаптарынсыз) немесе шөптік көп жылдық өсімдіктерге,  пайдаланылатын ауыл шаруашылығының пайдалы жерлері. Көп жылдық екпелер құрамында бақша, жүзімдік, жидектік, жемісті көшеттіктер, алқаптар бөлініп көрсетіледі;</w:t>
      </w:r>
      <w:r>
        <w:br/>
      </w:r>
      <w:r>
        <w:rPr>
          <w:rFonts w:ascii="Times New Roman"/>
          <w:b w:val="false"/>
          <w:i w:val="false"/>
          <w:color w:val="000000"/>
          <w:sz w:val="28"/>
        </w:rPr>
        <w:t>
</w:t>
      </w:r>
      <w:r>
        <w:rPr>
          <w:rFonts w:ascii="Times New Roman"/>
          <w:b w:val="false"/>
          <w:i w:val="false"/>
          <w:color w:val="000000"/>
          <w:sz w:val="28"/>
        </w:rPr>
        <w:t>
      4) тыңайған жер – бұрын егiстiк үшін пайдаланылған және күзден бастап бiр жылдан аса ауыл шаруашылығы дақылдарын егуге пайдаланылмайтын және сүрі жерлерге әзiрленбеген жер учаскесi;</w:t>
      </w:r>
      <w:r>
        <w:br/>
      </w:r>
      <w:r>
        <w:rPr>
          <w:rFonts w:ascii="Times New Roman"/>
          <w:b w:val="false"/>
          <w:i w:val="false"/>
          <w:color w:val="000000"/>
          <w:sz w:val="28"/>
        </w:rPr>
        <w:t>
</w:t>
      </w:r>
      <w:r>
        <w:rPr>
          <w:rFonts w:ascii="Times New Roman"/>
          <w:b w:val="false"/>
          <w:i w:val="false"/>
          <w:color w:val="000000"/>
          <w:sz w:val="28"/>
        </w:rPr>
        <w:t>
      5) шабындықтар – шөп шабу үшін жүйелі пайдаланылатын ауыл шаруашылығының жерлері;</w:t>
      </w:r>
      <w:r>
        <w:br/>
      </w:r>
      <w:r>
        <w:rPr>
          <w:rFonts w:ascii="Times New Roman"/>
          <w:b w:val="false"/>
          <w:i w:val="false"/>
          <w:color w:val="000000"/>
          <w:sz w:val="28"/>
        </w:rPr>
        <w:t>
</w:t>
      </w:r>
      <w:r>
        <w:rPr>
          <w:rFonts w:ascii="Times New Roman"/>
          <w:b w:val="false"/>
          <w:i w:val="false"/>
          <w:color w:val="000000"/>
          <w:sz w:val="28"/>
        </w:rPr>
        <w:t>
      6) шаруа немесе фермер  қожалығы – ауыл шаруашылығы өнімін өндіру үшін ауыл шаруашылығы мақсатындағы жерлерді пайдаланумен, сондай-ақ осы өнімді өңдеумен және өткізумен үздіксіз байланысты жеке кәсіпкерлікті жүзеге асыратын адамдардың отбасылық-еңбек бірлестігі;</w:t>
      </w:r>
      <w:r>
        <w:br/>
      </w:r>
      <w:r>
        <w:rPr>
          <w:rFonts w:ascii="Times New Roman"/>
          <w:b w:val="false"/>
          <w:i w:val="false"/>
          <w:color w:val="000000"/>
          <w:sz w:val="28"/>
        </w:rPr>
        <w:t>
</w:t>
      </w:r>
      <w:r>
        <w:rPr>
          <w:rFonts w:ascii="Times New Roman"/>
          <w:b w:val="false"/>
          <w:i w:val="false"/>
          <w:color w:val="000000"/>
          <w:sz w:val="28"/>
        </w:rPr>
        <w:t>
      7) шаруашылық бойынша есепке алу - үй шаруашылықтары бойынша әкімшілік деректерді қалыптастыру процесі.</w:t>
      </w:r>
      <w:r>
        <w:br/>
      </w:r>
      <w:r>
        <w:rPr>
          <w:rFonts w:ascii="Times New Roman"/>
          <w:b w:val="false"/>
          <w:i w:val="false"/>
          <w:color w:val="000000"/>
          <w:sz w:val="28"/>
        </w:rPr>
        <w:t>
</w:t>
      </w:r>
      <w:r>
        <w:rPr>
          <w:rFonts w:ascii="Times New Roman"/>
          <w:b w:val="false"/>
          <w:i w:val="false"/>
          <w:color w:val="000000"/>
          <w:sz w:val="28"/>
        </w:rPr>
        <w:t>
      3. Статистикалық нысандағы барлық деректер есеп беретін әкімшілік органның аумағында орналасқан әрбір шаруа  немесе фермер қожалықтары бойынша пайдаланатын жерді бекіткен актінің негізінде, олардың толық атауларын, мекенжайы мен құрылған жылдарын көрсете отырып жеке келтіріледі.</w:t>
      </w:r>
      <w:r>
        <w:br/>
      </w:r>
      <w:r>
        <w:rPr>
          <w:rFonts w:ascii="Times New Roman"/>
          <w:b w:val="false"/>
          <w:i w:val="false"/>
          <w:color w:val="000000"/>
          <w:sz w:val="28"/>
        </w:rPr>
        <w:t>
      Осы статистикалық нысанда шаруа немесе фермер қожалықтары мүшелерінің жеке меншігіндегі үй іргесіндегі жер телімдері туралы мәліметтер көрсетілмейді. Бұл деректер «Үй шаруашылықтарындағы пайдаланылатын жерлердің нақты бары туралы мәліметтер» (индексі 7-ө (халық) кезеңділігі жылдық) статистикалық нысанында келтіріледі.</w:t>
      </w:r>
      <w:r>
        <w:br/>
      </w:r>
      <w:r>
        <w:rPr>
          <w:rFonts w:ascii="Times New Roman"/>
          <w:b w:val="false"/>
          <w:i w:val="false"/>
          <w:color w:val="000000"/>
          <w:sz w:val="28"/>
        </w:rPr>
        <w:t>
      Осы статистикалық нысанды толтырғанда елді мекендердегі шаруа немесе фермер қожалықтарының әр шаруашылық бойынша есепке алу деректері пайдаланылады.</w:t>
      </w:r>
      <w:r>
        <w:br/>
      </w:r>
      <w:r>
        <w:rPr>
          <w:rFonts w:ascii="Times New Roman"/>
          <w:b w:val="false"/>
          <w:i w:val="false"/>
          <w:color w:val="000000"/>
          <w:sz w:val="28"/>
        </w:rPr>
        <w:t>
</w:t>
      </w:r>
      <w:r>
        <w:rPr>
          <w:rFonts w:ascii="Times New Roman"/>
          <w:b w:val="false"/>
          <w:i w:val="false"/>
          <w:color w:val="000000"/>
          <w:sz w:val="28"/>
        </w:rPr>
        <w:t>
      4. Статистикалық нысанда есеп беру күніне шаруа немесе фермер қожалықтарындағы пайдаланылатын жердің нақты бары туралы деректер келтіріледі.</w:t>
      </w:r>
      <w:r>
        <w:br/>
      </w:r>
      <w:r>
        <w:rPr>
          <w:rFonts w:ascii="Times New Roman"/>
          <w:b w:val="false"/>
          <w:i w:val="false"/>
          <w:color w:val="000000"/>
          <w:sz w:val="28"/>
        </w:rPr>
        <w:t>
      Жаңадан құрылған шаруашылықтар үшін олардың құрылған жылы жерді пайдалану құқығы актісінің тіркелген күні бойынша анықталады.</w:t>
      </w:r>
      <w:r>
        <w:br/>
      </w:r>
      <w:r>
        <w:rPr>
          <w:rFonts w:ascii="Times New Roman"/>
          <w:b w:val="false"/>
          <w:i w:val="false"/>
          <w:color w:val="000000"/>
          <w:sz w:val="28"/>
        </w:rPr>
        <w:t>
      Бизнес-сәйкестендіру нөмірін (бұдан әрі – БСН), жеке сәйкестендіру нөмірін (бұдан әрі – ЖСН), Әкімшілік-аумақтық объектілердің мемлекеттік жіктеуішіне (бұдан әрі – ӘАОЖ) сәйкес аумақтың тиістілік кодын, Экономикалық қызмет түрлерінің мемлекеттік жалпы жіктеуішіне (бұдан әрі – ЭҚЖЖ) сәйкес экономикалық қызмет түрін және белсенділік белгісі ахуалдық коды болып табылатын аудандық статистика басқармасының қызметкері қояды.</w:t>
      </w:r>
      <w:r>
        <w:br/>
      </w:r>
      <w:r>
        <w:rPr>
          <w:rFonts w:ascii="Times New Roman"/>
          <w:b w:val="false"/>
          <w:i w:val="false"/>
          <w:color w:val="000000"/>
          <w:sz w:val="28"/>
        </w:rPr>
        <w:t>
      1-бағанында 2-бөлімнің ауыл шаруашылығы өндірісінде жұмыс істеген қызметкерлердің орташа жылдық саны көрсетіледі. Оларға шаруа немесе фермер қожалығының барлық жұмыс істейтін мүшелері мен жалдану (еңбек келісімі немесе шарт, келісім шарт) бойынша жұмыс істейтін, сондай-ақ маусымдық жұмысқа тартылған азаматтар жатады. Иеленуге немесе уақытша пайдалануға алынған жалпы жер көлемі (үй іргесіндегі телімнен басқа) шаруа немесе фермер қожалығы тіркелгенде алынған жерді пайдалану құқығы актісі негізінде жер кадастры кітабының екінші бөлімінен толтырылады және 1-бағанда жазылады. 1-бағаннан, егістік жер (3-баған), көпжылдық екпелер жері (4-баған), шабындықтар (5-баған), жайылымдар (6-баған), тыңайған жерді (7-баған) қамтитын ауыл шаруашылығына пайдаланылатын жерлер (2-баған) бөлініп көрсетіледі.</w:t>
      </w:r>
      <w:r>
        <w:br/>
      </w:r>
      <w:r>
        <w:rPr>
          <w:rFonts w:ascii="Times New Roman"/>
          <w:b w:val="false"/>
          <w:i w:val="false"/>
          <w:color w:val="000000"/>
          <w:sz w:val="28"/>
        </w:rPr>
        <w:t>
      Егістік жерге тұқым себілген және сүрі жердің барлық түріне қалдырылған (таза, ықтырмалы, соңынан көк тыңайтқышқа жыртылатын егін егілген жерлер) барлық жер көлемі жатады.</w:t>
      </w:r>
      <w:r>
        <w:br/>
      </w:r>
      <w:r>
        <w:rPr>
          <w:rFonts w:ascii="Times New Roman"/>
          <w:b w:val="false"/>
          <w:i w:val="false"/>
          <w:color w:val="000000"/>
          <w:sz w:val="28"/>
        </w:rPr>
        <w:t>
      Жер шаруашылық меншігінде болған жағдайда ғана 8, 9-бағандар толтырылады. Егер жер жалға алынған болса (соның ішінде ұзақ мерзімді) 8 және 9-бағандар толтырылмайды.</w:t>
      </w:r>
      <w:r>
        <w:br/>
      </w:r>
      <w:r>
        <w:rPr>
          <w:rFonts w:ascii="Times New Roman"/>
          <w:b w:val="false"/>
          <w:i w:val="false"/>
          <w:color w:val="000000"/>
          <w:sz w:val="28"/>
        </w:rPr>
        <w:t>
      Егер акті бойынша тіркелгеннен басқа, жалпы жер көлеміне қосымша жалға жер алынса, онда бұл жер көлемі 10-бағанда көрсетіледі. Ауыл округінен тыс жерден жалға алынған жер 11-бағанда көрсетіледі. Шаруа немесе фермер қожалығының пайдалануындағы жер акт бойынша жалпы жерден (1-баған) құралады, оған жалға берілген жерді қоспағанда, жалға алынған жер қосылады (10-баған). Жер бойынша барлық көрсеткіштер гектармен толтырылады.</w:t>
      </w:r>
      <w:r>
        <w:br/>
      </w:r>
      <w:r>
        <w:rPr>
          <w:rFonts w:ascii="Times New Roman"/>
          <w:b w:val="false"/>
          <w:i w:val="false"/>
          <w:color w:val="000000"/>
          <w:sz w:val="28"/>
        </w:rPr>
        <w:t>
      Ағымдағы жылдың өніміне арналған егістік алады 12-бағанда гектармен (бір ондық белгімен) толтырылады. Бақшадағы қатараралық егістер тиісті дақылдың егістік алаңының қорытындысына және барлық егістік алаңының қорытындысына (12-баған) енгізіледі. Егістік жер алаңы жалға алынған жер есебінен «барлық жерден» көп болуы мүмкін. Отамалы дақылдардың қатараралығындағы егістер, сондай-ақ қайталанған (аңыздық) егістер егістік алаңына кірмейді. Егістік алаңында ауыл шаруашылығы дақылдарының егісіне жатпайтын көгал алаң, жолдар және басқа алаңқайлар есептелмейді.</w:t>
      </w:r>
      <w:r>
        <w:br/>
      </w:r>
      <w:r>
        <w:rPr>
          <w:rFonts w:ascii="Times New Roman"/>
          <w:b w:val="false"/>
          <w:i w:val="false"/>
          <w:color w:val="000000"/>
          <w:sz w:val="28"/>
        </w:rPr>
        <w:t>
      13-бағана сақталған күздік дәнді (бидай, қара бидай, арпа) және дән ретінде пайдаланылатын жаздық дәнді (бидай, арпа, сұлы, дәнді масақтардың қоспасы, жүгері, тары, қарақұмық, күріш, қонақ бұршақ, дәнді бұршақтылар) дақылдардың егістері кіреді. Басқа мақсатқа арналған (көк азыққа, сүрлемге, пішенге) дәнді дақылдар бұл бағанға кірмейді. 14-баған бойынша бидай себілген егістіктің алаңы көрсетіледі. 15-17 бос бағандарда есепті жылы себілген дәнді дақылдар алқабының алаңы көрсетіледі.</w:t>
      </w:r>
      <w:r>
        <w:br/>
      </w:r>
      <w:r>
        <w:rPr>
          <w:rFonts w:ascii="Times New Roman"/>
          <w:b w:val="false"/>
          <w:i w:val="false"/>
          <w:color w:val="000000"/>
          <w:sz w:val="28"/>
        </w:rPr>
        <w:t>
      18-бағанда егілген мерзімі мен мақсатына қарамастан картоптың барлық алаңы көрсетіледі.</w:t>
      </w:r>
      <w:r>
        <w:br/>
      </w:r>
      <w:r>
        <w:rPr>
          <w:rFonts w:ascii="Times New Roman"/>
          <w:b w:val="false"/>
          <w:i w:val="false"/>
          <w:color w:val="000000"/>
          <w:sz w:val="28"/>
        </w:rPr>
        <w:t>
      19 бағанда майлы дақылдардың алаңы; одан 20 бағанда күнбағыс; 21-24 бағандарда темекі, қант қызылшасы, мақта, сабан және жемшөп дақылдарының алаңы көрсетіледі.</w:t>
      </w:r>
      <w:r>
        <w:br/>
      </w:r>
      <w:r>
        <w:rPr>
          <w:rFonts w:ascii="Times New Roman"/>
          <w:b w:val="false"/>
          <w:i w:val="false"/>
          <w:color w:val="000000"/>
          <w:sz w:val="28"/>
        </w:rPr>
        <w:t>
      Қант қызылшасы (фабрикалық) бойынша, қант және басқа да зауыттарда өңделуге арналған өнім қызылша егіні көрсетіледі. Мақта бойынша (23 баған) жиектеліп отырғызылған тұт ағаштарын бойлай өсірілген көлеңкелік орман жолағын қоса, мақта егінінің барлық нақты алаңы, жеке тұрған ағаштардың көлеңкелік жолағының алаңы есепке алынады.</w:t>
      </w:r>
      <w:r>
        <w:br/>
      </w:r>
      <w:r>
        <w:rPr>
          <w:rFonts w:ascii="Times New Roman"/>
          <w:b w:val="false"/>
          <w:i w:val="false"/>
          <w:color w:val="000000"/>
          <w:sz w:val="28"/>
        </w:rPr>
        <w:t>
      Мал азықтық дақылдар бойынша (24-баған) барлық мал азықтық дақылдардың егіні: мал азықтық қант қызылшасы, мал азықтық бақшалар (мал азықтық асқабақ, қарбыз және кәдіш), мал азықтық жүгері, егілген шөптер (көпжылдық және біржылдық) және т.б. көрсетіледі.</w:t>
      </w:r>
      <w:r>
        <w:br/>
      </w:r>
      <w:r>
        <w:rPr>
          <w:rFonts w:ascii="Times New Roman"/>
          <w:b w:val="false"/>
          <w:i w:val="false"/>
          <w:color w:val="000000"/>
          <w:sz w:val="28"/>
        </w:rPr>
        <w:t>
      25-бағанда қырыққабат, қияр, қызанақ, қызылша, асханалық сәбіз, басты пияз, жасыл бұршақ, бұрыш, кәді, шомыр, тарна, шалған, баялды, асқабақ, жасыл дақылдар (көк жуа, салат, аскөк, көкжелкен, балдыркөк, аскөк, ақжелкен, иістіжелкен, қымыздық, саумалдық, рауғаш, кинза) және өзге де көкөністер егілген ашық топырақтағы егістік алқабы көрсетіледі.</w:t>
      </w:r>
      <w:r>
        <w:br/>
      </w:r>
      <w:r>
        <w:rPr>
          <w:rFonts w:ascii="Times New Roman"/>
          <w:b w:val="false"/>
          <w:i w:val="false"/>
          <w:color w:val="000000"/>
          <w:sz w:val="28"/>
        </w:rPr>
        <w:t>
      29-34 бағандарда бақша дақылдары, гүлдер және басқа да дақылдар өсірілетін алқап көрсетіледі. Күнбағыс бойынша тиісінше ағымдағы жылы егілген егін, сондай-ақ күнбағыстың астыққа сақталған, қыста өндірілген егіні кіреді. Күнбағыстың сүрлемге деген егіні бұл көрсеткішке кірмейді.</w:t>
      </w:r>
      <w:r>
        <w:br/>
      </w:r>
      <w:r>
        <w:rPr>
          <w:rFonts w:ascii="Times New Roman"/>
          <w:b w:val="false"/>
          <w:i w:val="false"/>
          <w:color w:val="000000"/>
          <w:sz w:val="28"/>
        </w:rPr>
        <w:t>
      30-бағанда гүл өсірілетін алқап көрсетіледі. «Басқа дақылдар» көрсеткіші бойынша (31-34-баған) 18 бен 30-бағандар аралығында көрсетілмеген дақылдар (жұт және өзге де тоқыма талшықтары, зығыр, кәдімгі анаша мен рамадан басқа; зығыр және кәдімгі анаша; парфюмерияға, фармацияға арналған өсімдіктер; көкөніс дақылдарының тұқымын өсіретін алқаптар) көрсетіледі.</w:t>
      </w:r>
      <w:r>
        <w:br/>
      </w:r>
      <w:r>
        <w:rPr>
          <w:rFonts w:ascii="Times New Roman"/>
          <w:b w:val="false"/>
          <w:i w:val="false"/>
          <w:color w:val="000000"/>
          <w:sz w:val="28"/>
        </w:rPr>
        <w:t>
      Көпжылдық екпелер: жүзімдіктер (36-баған), бақтар (37-39-бағандар) және жидектер (40-баған) отырғызылған алқап бойынша деректер жеке көрсетіледі.</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2–бөлім. Пайдаланылатын жердің және егістік алқабының нақты бары туралы мәліметтер:</w:t>
      </w:r>
      <w:r>
        <w:br/>
      </w:r>
      <w:r>
        <w:rPr>
          <w:rFonts w:ascii="Times New Roman"/>
          <w:b w:val="false"/>
          <w:i w:val="false"/>
          <w:color w:val="000000"/>
          <w:sz w:val="28"/>
        </w:rPr>
        <w:t xml:space="preserve">
      1-баған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2-баған әрбір жол үшін;</w:t>
      </w:r>
      <w:r>
        <w:br/>
      </w:r>
      <w:r>
        <w:rPr>
          <w:rFonts w:ascii="Times New Roman"/>
          <w:b w:val="false"/>
          <w:i w:val="false"/>
          <w:color w:val="000000"/>
          <w:sz w:val="28"/>
        </w:rPr>
        <w:t xml:space="preserve">
      2-баған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3-7 бағандар әрбір жол үшін;</w:t>
      </w:r>
      <w:r>
        <w:br/>
      </w:r>
      <w:r>
        <w:rPr>
          <w:rFonts w:ascii="Times New Roman"/>
          <w:b w:val="false"/>
          <w:i w:val="false"/>
          <w:color w:val="000000"/>
          <w:sz w:val="28"/>
        </w:rPr>
        <w:t xml:space="preserve">
      8-баған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9-баған әрбір жол үшін;</w:t>
      </w:r>
      <w:r>
        <w:br/>
      </w:r>
      <w:r>
        <w:rPr>
          <w:rFonts w:ascii="Times New Roman"/>
          <w:b w:val="false"/>
          <w:i w:val="false"/>
          <w:color w:val="000000"/>
          <w:sz w:val="28"/>
        </w:rPr>
        <w:t xml:space="preserve">
      10-баған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11-баған әрбір жол үшін;</w:t>
      </w:r>
      <w:r>
        <w:br/>
      </w:r>
      <w:r>
        <w:rPr>
          <w:rFonts w:ascii="Times New Roman"/>
          <w:b w:val="false"/>
          <w:i w:val="false"/>
          <w:color w:val="000000"/>
          <w:sz w:val="28"/>
        </w:rPr>
        <w:t xml:space="preserve">
      12-баған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13, 18, 19,  21-25, 29-34 әрбір жол үшін;</w:t>
      </w:r>
      <w:r>
        <w:br/>
      </w:r>
      <w:r>
        <w:rPr>
          <w:rFonts w:ascii="Times New Roman"/>
          <w:b w:val="false"/>
          <w:i w:val="false"/>
          <w:color w:val="000000"/>
          <w:sz w:val="28"/>
        </w:rPr>
        <w:t xml:space="preserve">
      13-баған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14-17 бағандар әрбір жол үшін;</w:t>
      </w:r>
      <w:r>
        <w:br/>
      </w:r>
      <w:r>
        <w:rPr>
          <w:rFonts w:ascii="Times New Roman"/>
          <w:b w:val="false"/>
          <w:i w:val="false"/>
          <w:color w:val="000000"/>
          <w:sz w:val="28"/>
        </w:rPr>
        <w:t xml:space="preserve">
      19-баған </w:t>
      </w:r>
      <w:r>
        <w:rPr>
          <w:rFonts w:ascii="Times New Roman"/>
          <w:b w:val="false"/>
          <w:i w:val="false"/>
          <w:color w:val="000000"/>
          <w:sz w:val="28"/>
          <w:u w:val="single"/>
        </w:rPr>
        <w:t>&gt;</w:t>
      </w:r>
      <w:r>
        <w:rPr>
          <w:rFonts w:ascii="Times New Roman"/>
          <w:b w:val="false"/>
          <w:i w:val="false"/>
          <w:color w:val="000000"/>
          <w:sz w:val="28"/>
        </w:rPr>
        <w:t xml:space="preserve"> 20-баған әрбір жол үшін;</w:t>
      </w:r>
      <w:r>
        <w:br/>
      </w:r>
      <w:r>
        <w:rPr>
          <w:rFonts w:ascii="Times New Roman"/>
          <w:b w:val="false"/>
          <w:i w:val="false"/>
          <w:color w:val="000000"/>
          <w:sz w:val="28"/>
        </w:rPr>
        <w:t xml:space="preserve">
      25-баған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26–28 бағандар әрбір жол үшін;</w:t>
      </w:r>
      <w:r>
        <w:br/>
      </w:r>
      <w:r>
        <w:rPr>
          <w:rFonts w:ascii="Times New Roman"/>
          <w:b w:val="false"/>
          <w:i w:val="false"/>
          <w:color w:val="000000"/>
          <w:sz w:val="28"/>
        </w:rPr>
        <w:t xml:space="preserve">
      35-баған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36, 37, 40 бағандар әрбір жол үшін;</w:t>
      </w:r>
      <w:r>
        <w:br/>
      </w:r>
      <w:r>
        <w:rPr>
          <w:rFonts w:ascii="Times New Roman"/>
          <w:b w:val="false"/>
          <w:i w:val="false"/>
          <w:color w:val="000000"/>
          <w:sz w:val="28"/>
        </w:rPr>
        <w:t xml:space="preserve">
      37-баған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38, 39 бағандар әрбір жол үшін.</w:t>
      </w:r>
    </w:p>
    <w:bookmarkEnd w:id="22"/>
    <w:bookmarkStart w:name="z116"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2014 жылғы 9 желтоқсандағы</w:t>
      </w:r>
      <w:r>
        <w:br/>
      </w:r>
      <w:r>
        <w:rPr>
          <w:rFonts w:ascii="Times New Roman"/>
          <w:b w:val="false"/>
          <w:i w:val="false"/>
          <w:color w:val="000000"/>
          <w:sz w:val="28"/>
        </w:rPr>
        <w:t xml:space="preserve">
№ 77 бұйрығына      </w:t>
      </w:r>
      <w:r>
        <w:br/>
      </w:r>
      <w:r>
        <w:rPr>
          <w:rFonts w:ascii="Times New Roman"/>
          <w:b w:val="false"/>
          <w:i w:val="false"/>
          <w:color w:val="000000"/>
          <w:sz w:val="28"/>
        </w:rPr>
        <w:t xml:space="preserve">
11-қосымша         </w:t>
      </w:r>
    </w:p>
    <w:bookmarkEnd w:id="23"/>
    <w:tbl>
      <w:tblPr>
        <w:tblW w:w="0" w:type="auto"/>
        <w:tblCellSpacing w:w="0" w:type="auto"/>
        <w:tblBorders>
          <w:top w:val="none"/>
          <w:left w:val="none"/>
          <w:bottom w:val="none"/>
          <w:right w:val="none"/>
          <w:insideH w:val="none"/>
          <w:insideV w:val="none"/>
        </w:tblBorders>
      </w:tblPr>
      <w:tblGrid>
        <w:gridCol w:w="1720"/>
        <w:gridCol w:w="394"/>
        <w:gridCol w:w="1"/>
        <w:gridCol w:w="4639"/>
        <w:gridCol w:w="405"/>
        <w:gridCol w:w="423"/>
        <w:gridCol w:w="286"/>
        <w:gridCol w:w="6132"/>
      </w:tblGrid>
      <w:tr>
        <w:trPr>
          <w:trHeight w:val="54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282700" cy="9017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 Председателя Комитета по статистике Министерство национальной экономики Республики Казахстан по статистике от 9 декабря</w:t>
            </w:r>
            <w:r>
              <w:br/>
            </w:r>
            <w:r>
              <w:rPr>
                <w:rFonts w:ascii="Times New Roman"/>
                <w:b w:val="false"/>
                <w:i w:val="false"/>
                <w:color w:val="000000"/>
                <w:sz w:val="20"/>
              </w:rPr>
              <w:t>
</w:t>
            </w:r>
            <w:r>
              <w:rPr>
                <w:rFonts w:ascii="Times New Roman"/>
                <w:b w:val="false"/>
                <w:i w:val="false"/>
                <w:color w:val="000000"/>
                <w:sz w:val="20"/>
              </w:rPr>
              <w:t>2014 года № 77</w:t>
            </w:r>
          </w:p>
        </w:tc>
      </w:tr>
      <w:tr>
        <w:trPr>
          <w:trHeight w:val="54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tcBorders>
          </w:tcPr>
          <w:p/>
        </w:tc>
      </w:tr>
      <w:tr>
        <w:trPr>
          <w:trHeight w:val="6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852"/>
              <w:gridCol w:w="852"/>
              <w:gridCol w:w="852"/>
              <w:gridCol w:w="867"/>
              <w:gridCol w:w="1688"/>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63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85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8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81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tcBorders>
          </w:tcPr>
          <w:p/>
        </w:tc>
      </w:tr>
      <w:tr>
        <w:trPr>
          <w:trHeight w:val="54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67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1771104</w:t>
            </w:r>
            <w:r>
              <w:br/>
            </w:r>
            <w:r>
              <w:rPr>
                <w:rFonts w:ascii="Times New Roman"/>
                <w:b w:val="false"/>
                <w:i w:val="false"/>
                <w:color w:val="000000"/>
                <w:sz w:val="20"/>
              </w:rPr>
              <w:t>
</w:t>
            </w:r>
            <w:r>
              <w:rPr>
                <w:rFonts w:ascii="Times New Roman"/>
                <w:b w:val="false"/>
                <w:i w:val="false"/>
                <w:color w:val="000000"/>
                <w:sz w:val="20"/>
              </w:rPr>
              <w:t>Код статистической формы 1771104</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шаруашылықтарында пайдаланатын жердің бары</w:t>
            </w:r>
            <w:r>
              <w:br/>
            </w:r>
            <w:r>
              <w:rPr>
                <w:rFonts w:ascii="Times New Roman"/>
                <w:b w:val="false"/>
                <w:i w:val="false"/>
                <w:color w:val="000000"/>
                <w:sz w:val="20"/>
              </w:rPr>
              <w:t>
</w:t>
            </w:r>
            <w:r>
              <w:rPr>
                <w:rFonts w:ascii="Times New Roman"/>
                <w:b/>
                <w:i w:val="false"/>
                <w:color w:val="000000"/>
                <w:sz w:val="20"/>
              </w:rPr>
              <w:t>туралы мәліметтер</w:t>
            </w:r>
          </w:p>
        </w:tc>
      </w:tr>
      <w:tr>
        <w:trPr>
          <w:trHeight w:val="70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7-р (халық)</w:t>
            </w:r>
            <w:r>
              <w:br/>
            </w:r>
            <w:r>
              <w:rPr>
                <w:rFonts w:ascii="Times New Roman"/>
                <w:b w:val="false"/>
                <w:i w:val="false"/>
                <w:color w:val="000000"/>
                <w:sz w:val="20"/>
              </w:rPr>
              <w:t>
</w:t>
            </w:r>
            <w:r>
              <w:rPr>
                <w:rFonts w:ascii="Times New Roman"/>
                <w:b w:val="false"/>
                <w:i w:val="false"/>
                <w:color w:val="000000"/>
                <w:sz w:val="20"/>
              </w:rPr>
              <w:t>7-р (население)</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наличии земельных угодий в домашних хозяйствах</w:t>
            </w:r>
          </w:p>
        </w:tc>
      </w:tr>
      <w:tr>
        <w:trPr>
          <w:trHeight w:val="45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46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273"/>
              <w:gridCol w:w="236"/>
              <w:gridCol w:w="242"/>
            </w:tblGrid>
            <w:tr>
              <w:trPr>
                <w:trHeight w:val="30" w:hRule="atLeast"/>
              </w:trPr>
              <w:tc>
                <w:tcPr>
                  <w:tcW w:w="2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13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825"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Кенттердің, ауылдардың, ауылдық округтердің әкімдіктері есепті жылғы 1 шілдедегі жағдай бойынша тапсырады</w:t>
            </w:r>
            <w:r>
              <w:br/>
            </w:r>
            <w:r>
              <w:rPr>
                <w:rFonts w:ascii="Times New Roman"/>
                <w:b w:val="false"/>
                <w:i w:val="false"/>
                <w:color w:val="000000"/>
                <w:sz w:val="20"/>
              </w:rPr>
              <w:t>
</w:t>
            </w:r>
            <w:r>
              <w:rPr>
                <w:rFonts w:ascii="Times New Roman"/>
                <w:b w:val="false"/>
                <w:i w:val="false"/>
                <w:color w:val="000000"/>
                <w:sz w:val="20"/>
              </w:rPr>
              <w:t>Представляют акиматы поселков, сел, сельских округов по состоянию на 1 июля отчетного года</w:t>
            </w:r>
          </w:p>
        </w:tc>
      </w:tr>
      <w:tr>
        <w:trPr>
          <w:trHeight w:val="57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20 шілдеге дейін</w:t>
            </w:r>
            <w:r>
              <w:br/>
            </w:r>
            <w:r>
              <w:rPr>
                <w:rFonts w:ascii="Times New Roman"/>
                <w:b w:val="false"/>
                <w:i w:val="false"/>
                <w:color w:val="000000"/>
                <w:sz w:val="20"/>
              </w:rPr>
              <w:t>
</w:t>
            </w:r>
            <w:r>
              <w:rPr>
                <w:rFonts w:ascii="Times New Roman"/>
                <w:b w:val="false"/>
                <w:i w:val="false"/>
                <w:color w:val="000000"/>
                <w:sz w:val="20"/>
              </w:rPr>
              <w:t>Срок представления – до 20 июля</w:t>
            </w:r>
          </w:p>
        </w:tc>
      </w:tr>
      <w:tr>
        <w:trPr>
          <w:trHeight w:val="285" w:hRule="atLeast"/>
        </w:trPr>
        <w:tc>
          <w:tcPr>
            <w:tcW w:w="17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610"/>
              <w:gridCol w:w="610"/>
              <w:gridCol w:w="610"/>
              <w:gridCol w:w="610"/>
              <w:gridCol w:w="610"/>
              <w:gridCol w:w="610"/>
              <w:gridCol w:w="610"/>
              <w:gridCol w:w="611"/>
              <w:gridCol w:w="611"/>
              <w:gridCol w:w="611"/>
              <w:gridCol w:w="619"/>
            </w:tblGrid>
            <w:tr>
              <w:trPr>
                <w:trHeight w:val="450" w:hRule="atLeast"/>
              </w:trPr>
              <w:tc>
                <w:tcPr>
                  <w:tcW w:w="6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Пайдаланылатын жердің нақты бары туралы мәліметтерді көрсетіңіз</w:t>
      </w:r>
      <w:r>
        <w:br/>
      </w:r>
      <w:r>
        <w:rPr>
          <w:rFonts w:ascii="Times New Roman"/>
          <w:b w:val="false"/>
          <w:i w:val="false"/>
          <w:color w:val="000000"/>
          <w:sz w:val="28"/>
        </w:rPr>
        <w:t>
Укажите сведения о наличии земельных угодий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2266"/>
        <w:gridCol w:w="1544"/>
        <w:gridCol w:w="560"/>
        <w:gridCol w:w="1632"/>
        <w:gridCol w:w="544"/>
        <w:gridCol w:w="522"/>
        <w:gridCol w:w="544"/>
        <w:gridCol w:w="522"/>
        <w:gridCol w:w="1230"/>
        <w:gridCol w:w="655"/>
        <w:gridCol w:w="542"/>
        <w:gridCol w:w="564"/>
        <w:gridCol w:w="541"/>
        <w:gridCol w:w="1794"/>
      </w:tblGrid>
      <w:tr>
        <w:trPr>
          <w:trHeight w:val="51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мекеннің (ауылдар, селолар, қалалар мен кенттер үшін ӘАОЖ коды)</w:t>
            </w:r>
            <w:r>
              <w:br/>
            </w: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Код населенного пункта (для аулов, сел, городов и поселков код КАТО)</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мекеннің (ауыл, село, кент, қала) атауы</w:t>
            </w:r>
            <w:r>
              <w:br/>
            </w:r>
            <w:r>
              <w:rPr>
                <w:rFonts w:ascii="Times New Roman"/>
                <w:b w:val="false"/>
                <w:i w:val="false"/>
                <w:color w:val="000000"/>
                <w:sz w:val="20"/>
              </w:rPr>
              <w:t>
</w:t>
            </w:r>
            <w:r>
              <w:rPr>
                <w:rFonts w:ascii="Times New Roman"/>
                <w:b w:val="false"/>
                <w:i w:val="false"/>
                <w:color w:val="000000"/>
                <w:sz w:val="20"/>
              </w:rPr>
              <w:t>Наименование населенного пункта (аул, село, поселок, город)</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шаруашылықтардың жалпы саны</w:t>
            </w:r>
            <w:r>
              <w:br/>
            </w:r>
            <w:r>
              <w:rPr>
                <w:rFonts w:ascii="Times New Roman"/>
                <w:b w:val="false"/>
                <w:i w:val="false"/>
                <w:color w:val="000000"/>
                <w:sz w:val="20"/>
              </w:rPr>
              <w:t>
</w:t>
            </w:r>
            <w:r>
              <w:rPr>
                <w:rFonts w:ascii="Times New Roman"/>
                <w:b w:val="false"/>
                <w:i w:val="false"/>
                <w:color w:val="000000"/>
                <w:sz w:val="20"/>
              </w:rPr>
              <w:t>Общее число домашних хозяйств</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жер, гектар (0,001-гектар дейін)</w:t>
            </w:r>
            <w:r>
              <w:br/>
            </w:r>
            <w:r>
              <w:rPr>
                <w:rFonts w:ascii="Times New Roman"/>
                <w:b w:val="false"/>
                <w:i w:val="false"/>
                <w:color w:val="000000"/>
                <w:sz w:val="20"/>
              </w:rPr>
              <w:t>
</w:t>
            </w:r>
            <w:r>
              <w:rPr>
                <w:rFonts w:ascii="Times New Roman"/>
                <w:b w:val="false"/>
                <w:i w:val="false"/>
                <w:color w:val="000000"/>
                <w:sz w:val="20"/>
              </w:rPr>
              <w:t>Всего земли, гектар (до 0,001)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берілгені,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алынғаны, гектар</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Сдано в аренду,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Взято в аренду, гектар</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салынған құрылыстарымен</w:t>
            </w:r>
            <w:r>
              <w:br/>
            </w:r>
            <w:r>
              <w:rPr>
                <w:rFonts w:ascii="Times New Roman"/>
                <w:b w:val="false"/>
                <w:i w:val="false"/>
                <w:color w:val="000000"/>
                <w:sz w:val="20"/>
              </w:rPr>
              <w:t>
</w:t>
            </w:r>
            <w:r>
              <w:rPr>
                <w:rFonts w:ascii="Times New Roman"/>
                <w:b w:val="false"/>
                <w:i w:val="false"/>
                <w:color w:val="000000"/>
                <w:sz w:val="20"/>
              </w:rPr>
              <w:t>построй-ками</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 жер</w:t>
            </w:r>
            <w:r>
              <w:br/>
            </w:r>
            <w:r>
              <w:rPr>
                <w:rFonts w:ascii="Times New Roman"/>
                <w:b w:val="false"/>
                <w:i w:val="false"/>
                <w:color w:val="000000"/>
                <w:sz w:val="20"/>
              </w:rPr>
              <w:t>
</w:t>
            </w:r>
            <w:r>
              <w:rPr>
                <w:rFonts w:ascii="Times New Roman"/>
                <w:b w:val="false"/>
                <w:i w:val="false"/>
                <w:color w:val="000000"/>
                <w:sz w:val="20"/>
              </w:rPr>
              <w:t>пашней</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жайылымдар</w:t>
            </w:r>
            <w:r>
              <w:br/>
            </w:r>
            <w:r>
              <w:rPr>
                <w:rFonts w:ascii="Times New Roman"/>
                <w:b w:val="false"/>
                <w:i w:val="false"/>
                <w:color w:val="000000"/>
                <w:sz w:val="20"/>
              </w:rPr>
              <w:t>
</w:t>
            </w:r>
            <w:r>
              <w:rPr>
                <w:rFonts w:ascii="Times New Roman"/>
                <w:b w:val="false"/>
                <w:i w:val="false"/>
                <w:color w:val="000000"/>
                <w:sz w:val="20"/>
              </w:rPr>
              <w:t>пастбищамим</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шабындықтар</w:t>
            </w:r>
            <w:r>
              <w:br/>
            </w:r>
            <w:r>
              <w:rPr>
                <w:rFonts w:ascii="Times New Roman"/>
                <w:b w:val="false"/>
                <w:i w:val="false"/>
                <w:color w:val="000000"/>
                <w:sz w:val="20"/>
              </w:rPr>
              <w:t>
</w:t>
            </w:r>
            <w:r>
              <w:rPr>
                <w:rFonts w:ascii="Times New Roman"/>
                <w:b w:val="false"/>
                <w:i w:val="false"/>
                <w:color w:val="000000"/>
                <w:sz w:val="20"/>
              </w:rPr>
              <w:t>естественными сеноко-сами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тыңайған жер</w:t>
            </w:r>
            <w:r>
              <w:br/>
            </w:r>
            <w:r>
              <w:rPr>
                <w:rFonts w:ascii="Times New Roman"/>
                <w:b w:val="false"/>
                <w:i w:val="false"/>
                <w:color w:val="000000"/>
                <w:sz w:val="20"/>
              </w:rPr>
              <w:t>
</w:t>
            </w:r>
            <w:r>
              <w:rPr>
                <w:rFonts w:ascii="Times New Roman"/>
                <w:b w:val="false"/>
                <w:i w:val="false"/>
                <w:color w:val="000000"/>
                <w:sz w:val="20"/>
              </w:rPr>
              <w:t>залежью</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сәндік екпе ағаштар</w:t>
            </w:r>
            <w:r>
              <w:br/>
            </w:r>
            <w:r>
              <w:rPr>
                <w:rFonts w:ascii="Times New Roman"/>
                <w:b w:val="false"/>
                <w:i w:val="false"/>
                <w:color w:val="000000"/>
                <w:sz w:val="20"/>
              </w:rPr>
              <w:t>
</w:t>
            </w:r>
            <w:r>
              <w:rPr>
                <w:rFonts w:ascii="Times New Roman"/>
                <w:b w:val="false"/>
                <w:i w:val="false"/>
                <w:color w:val="000000"/>
                <w:sz w:val="20"/>
              </w:rPr>
              <w:t>декора-тивными насаждениями</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селолық округтен тыс жерде</w:t>
            </w:r>
            <w:r>
              <w:br/>
            </w:r>
            <w:r>
              <w:rPr>
                <w:rFonts w:ascii="Times New Roman"/>
                <w:b w:val="false"/>
                <w:i w:val="false"/>
                <w:color w:val="000000"/>
                <w:sz w:val="20"/>
              </w:rPr>
              <w:t>
</w:t>
            </w:r>
            <w:r>
              <w:rPr>
                <w:rFonts w:ascii="Times New Roman"/>
                <w:b w:val="false"/>
                <w:i w:val="false"/>
                <w:color w:val="000000"/>
                <w:sz w:val="20"/>
              </w:rPr>
              <w:t>из них за пределами сельского округа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селолық округтен тыс жерде</w:t>
            </w:r>
            <w:r>
              <w:br/>
            </w:r>
            <w:r>
              <w:rPr>
                <w:rFonts w:ascii="Times New Roman"/>
                <w:b w:val="false"/>
                <w:i w:val="false"/>
                <w:color w:val="000000"/>
                <w:sz w:val="20"/>
              </w:rPr>
              <w:t>
</w:t>
            </w:r>
            <w:r>
              <w:rPr>
                <w:rFonts w:ascii="Times New Roman"/>
                <w:b w:val="false"/>
                <w:i w:val="false"/>
                <w:color w:val="000000"/>
                <w:sz w:val="20"/>
              </w:rPr>
              <w:t>из них за пределами сельского округа</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ӘАОЖ- әкімшілік-аумақтық объектілердің мемлекеттік жіктеуішін - аудандық статистика басқармасының маманы толтырады</w:t>
      </w:r>
      <w:r>
        <w:br/>
      </w:r>
      <w:r>
        <w:rPr>
          <w:rFonts w:ascii="Times New Roman"/>
          <w:b w:val="false"/>
          <w:i w:val="false"/>
          <w:color w:val="000000"/>
          <w:sz w:val="28"/>
        </w:rPr>
        <w:t>
</w:t>
      </w:r>
      <w:r>
        <w:rPr>
          <w:rFonts w:ascii="Times New Roman"/>
          <w:b w:val="false"/>
          <w:i w:val="false"/>
          <w:color w:val="000000"/>
          <w:sz w:val="28"/>
        </w:rPr>
        <w:t>КАТО - государственный классификатор административно-территориальных объектов - заполняется  специалистом районного управления статистики</w:t>
      </w:r>
    </w:p>
    <w:p>
      <w:pPr>
        <w:spacing w:after="0"/>
        <w:ind w:left="0"/>
        <w:jc w:val="both"/>
      </w:pPr>
      <w:r>
        <w:rPr>
          <w:rFonts w:ascii="Times New Roman"/>
          <w:b/>
          <w:i w:val="false"/>
          <w:color w:val="000000"/>
          <w:sz w:val="28"/>
        </w:rPr>
        <w:t>2. Егістік жерлер туралы мәліметтерді көрсетіңіз</w:t>
      </w:r>
      <w:r>
        <w:br/>
      </w:r>
      <w:r>
        <w:rPr>
          <w:rFonts w:ascii="Times New Roman"/>
          <w:b w:val="false"/>
          <w:i w:val="false"/>
          <w:color w:val="000000"/>
          <w:sz w:val="28"/>
        </w:rPr>
        <w:t>
Укажите сведения о посевных площадях</w:t>
      </w:r>
    </w:p>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1897"/>
        <w:gridCol w:w="1014"/>
        <w:gridCol w:w="540"/>
        <w:gridCol w:w="1110"/>
        <w:gridCol w:w="540"/>
        <w:gridCol w:w="518"/>
        <w:gridCol w:w="536"/>
        <w:gridCol w:w="516"/>
        <w:gridCol w:w="1891"/>
        <w:gridCol w:w="645"/>
        <w:gridCol w:w="536"/>
        <w:gridCol w:w="536"/>
        <w:gridCol w:w="1974"/>
      </w:tblGrid>
      <w:tr>
        <w:trPr>
          <w:trHeight w:val="540" w:hRule="atLeast"/>
        </w:trPr>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 алаңы, гектар (0,001-ге дейінгі дәлдікпен)</w:t>
            </w:r>
            <w:r>
              <w:br/>
            </w:r>
            <w:r>
              <w:rPr>
                <w:rFonts w:ascii="Times New Roman"/>
                <w:b w:val="false"/>
                <w:i w:val="false"/>
                <w:color w:val="000000"/>
                <w:sz w:val="20"/>
              </w:rPr>
              <w:t>
</w:t>
            </w:r>
            <w:r>
              <w:rPr>
                <w:rFonts w:ascii="Times New Roman"/>
                <w:b w:val="false"/>
                <w:i w:val="false"/>
                <w:color w:val="000000"/>
                <w:sz w:val="20"/>
              </w:rPr>
              <w:t>Посевная  площадь  всего, гектар (с точностью до 0,001)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дәнді дақылдар</w:t>
            </w:r>
            <w:r>
              <w:br/>
            </w:r>
            <w:r>
              <w:rPr>
                <w:rFonts w:ascii="Times New Roman"/>
                <w:b w:val="false"/>
                <w:i w:val="false"/>
                <w:color w:val="000000"/>
                <w:sz w:val="20"/>
              </w:rPr>
              <w:t>
</w:t>
            </w:r>
            <w:r>
              <w:rPr>
                <w:rFonts w:ascii="Times New Roman"/>
                <w:b w:val="false"/>
                <w:i w:val="false"/>
                <w:color w:val="000000"/>
                <w:sz w:val="20"/>
              </w:rPr>
              <w:t>зерновые культуры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картоп</w:t>
            </w:r>
            <w:r>
              <w:br/>
            </w:r>
            <w:r>
              <w:rPr>
                <w:rFonts w:ascii="Times New Roman"/>
                <w:b w:val="false"/>
                <w:i w:val="false"/>
                <w:color w:val="000000"/>
                <w:sz w:val="20"/>
              </w:rPr>
              <w:t>
</w:t>
            </w:r>
            <w:r>
              <w:rPr>
                <w:rFonts w:ascii="Times New Roman"/>
                <w:b w:val="false"/>
                <w:i w:val="false"/>
                <w:color w:val="000000"/>
                <w:sz w:val="20"/>
              </w:rPr>
              <w:t>картофель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 тұқымдар</w:t>
            </w:r>
            <w:r>
              <w:br/>
            </w:r>
            <w:r>
              <w:rPr>
                <w:rFonts w:ascii="Times New Roman"/>
                <w:b w:val="false"/>
                <w:i w:val="false"/>
                <w:color w:val="000000"/>
                <w:sz w:val="20"/>
              </w:rPr>
              <w:t>
</w:t>
            </w:r>
            <w:r>
              <w:rPr>
                <w:rFonts w:ascii="Times New Roman"/>
                <w:b w:val="false"/>
                <w:i w:val="false"/>
                <w:color w:val="000000"/>
                <w:sz w:val="20"/>
              </w:rPr>
              <w:t>семена масличные</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w:t>
            </w:r>
            <w:r>
              <w:br/>
            </w:r>
            <w:r>
              <w:rPr>
                <w:rFonts w:ascii="Times New Roman"/>
                <w:b w:val="false"/>
                <w:i w:val="false"/>
                <w:color w:val="000000"/>
                <w:sz w:val="20"/>
              </w:rPr>
              <w:t>
</w:t>
            </w:r>
            <w:r>
              <w:rPr>
                <w:rFonts w:ascii="Times New Roman"/>
                <w:b w:val="false"/>
                <w:i w:val="false"/>
                <w:color w:val="000000"/>
                <w:sz w:val="20"/>
              </w:rPr>
              <w:t>табак</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қант  қызыл-шасы</w:t>
            </w:r>
          </w:p>
          <w:p>
            <w:pPr>
              <w:spacing w:after="20"/>
              <w:ind w:left="20"/>
              <w:jc w:val="both"/>
            </w:pPr>
            <w:r>
              <w:rPr>
                <w:rFonts w:ascii="Times New Roman"/>
                <w:b w:val="false"/>
                <w:i w:val="false"/>
                <w:color w:val="000000"/>
                <w:sz w:val="20"/>
              </w:rPr>
              <w:t>сахарная свекла</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шитті мақта</w:t>
            </w:r>
          </w:p>
          <w:p>
            <w:pPr>
              <w:spacing w:after="20"/>
              <w:ind w:left="20"/>
              <w:jc w:val="both"/>
            </w:pPr>
            <w:r>
              <w:rPr>
                <w:rFonts w:ascii="Times New Roman"/>
                <w:b w:val="false"/>
                <w:i w:val="false"/>
                <w:color w:val="000000"/>
                <w:sz w:val="20"/>
              </w:rPr>
              <w:t>хлопок-сырец</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сабан және жем</w:t>
            </w:r>
            <w:r>
              <w:br/>
            </w:r>
            <w:r>
              <w:rPr>
                <w:rFonts w:ascii="Times New Roman"/>
                <w:b w:val="false"/>
                <w:i w:val="false"/>
                <w:color w:val="000000"/>
                <w:sz w:val="20"/>
              </w:rPr>
              <w:t>
</w:t>
            </w:r>
            <w:r>
              <w:rPr>
                <w:rFonts w:ascii="Times New Roman"/>
                <w:b w:val="false"/>
                <w:i w:val="false"/>
                <w:color w:val="000000"/>
                <w:sz w:val="20"/>
              </w:rPr>
              <w:t>солома и корма</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бидай</w:t>
            </w:r>
            <w:r>
              <w:br/>
            </w:r>
            <w:r>
              <w:rPr>
                <w:rFonts w:ascii="Times New Roman"/>
                <w:b w:val="false"/>
                <w:i w:val="false"/>
                <w:color w:val="000000"/>
                <w:sz w:val="20"/>
              </w:rPr>
              <w:t>
</w:t>
            </w:r>
            <w:r>
              <w:rPr>
                <w:rFonts w:ascii="Times New Roman"/>
                <w:b w:val="false"/>
                <w:i w:val="false"/>
                <w:color w:val="000000"/>
                <w:sz w:val="20"/>
              </w:rPr>
              <w:t>пшени-ца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күнбағыс тұқымдары</w:t>
            </w:r>
            <w:r>
              <w:br/>
            </w:r>
            <w:r>
              <w:rPr>
                <w:rFonts w:ascii="Times New Roman"/>
                <w:b w:val="false"/>
                <w:i w:val="false"/>
                <w:color w:val="000000"/>
                <w:sz w:val="20"/>
              </w:rPr>
              <w:t>
</w:t>
            </w:r>
            <w:r>
              <w:rPr>
                <w:rFonts w:ascii="Times New Roman"/>
                <w:b w:val="false"/>
                <w:i w:val="false"/>
                <w:color w:val="000000"/>
                <w:sz w:val="20"/>
              </w:rPr>
              <w:t>из них семена подсолнечника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905"/>
        <w:gridCol w:w="740"/>
        <w:gridCol w:w="741"/>
        <w:gridCol w:w="754"/>
        <w:gridCol w:w="1070"/>
        <w:gridCol w:w="830"/>
        <w:gridCol w:w="652"/>
        <w:gridCol w:w="652"/>
        <w:gridCol w:w="652"/>
        <w:gridCol w:w="653"/>
        <w:gridCol w:w="956"/>
        <w:gridCol w:w="969"/>
        <w:gridCol w:w="792"/>
        <w:gridCol w:w="906"/>
        <w:gridCol w:w="792"/>
        <w:gridCol w:w="1273"/>
      </w:tblGrid>
      <w:tr>
        <w:trPr>
          <w:trHeight w:val="54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жылдық дақылдар, гектар</w:t>
            </w:r>
            <w:r>
              <w:br/>
            </w:r>
            <w:r>
              <w:rPr>
                <w:rFonts w:ascii="Times New Roman"/>
                <w:b w:val="false"/>
                <w:i w:val="false"/>
                <w:color w:val="000000"/>
                <w:sz w:val="20"/>
              </w:rPr>
              <w:t>
</w:t>
            </w:r>
            <w:r>
              <w:rPr>
                <w:rFonts w:ascii="Times New Roman"/>
                <w:b w:val="false"/>
                <w:i w:val="false"/>
                <w:color w:val="000000"/>
                <w:sz w:val="20"/>
              </w:rPr>
              <w:t>Многолетние культуры, гектар</w:t>
            </w:r>
          </w:p>
        </w:tc>
      </w:tr>
      <w:tr>
        <w:trPr>
          <w:trHeight w:val="540" w:hRule="atLeast"/>
        </w:trPr>
        <w:tc>
          <w:tcPr>
            <w:tcW w:w="0" w:type="auto"/>
            <w:vMerge/>
            <w:tcBorders>
              <w:top w:val="nil"/>
              <w:left w:val="single" w:color="cfcfcf" w:sz="5"/>
              <w:bottom w:val="single" w:color="cfcfcf" w:sz="5"/>
              <w:right w:val="single" w:color="cfcfcf" w:sz="5"/>
            </w:tcBorders>
          </w:tcP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көкө-ністер</w:t>
            </w:r>
          </w:p>
          <w:p>
            <w:pPr>
              <w:spacing w:after="20"/>
              <w:ind w:left="20"/>
              <w:jc w:val="both"/>
            </w:pPr>
            <w:r>
              <w:rPr>
                <w:rFonts w:ascii="Times New Roman"/>
                <w:b w:val="false"/>
                <w:i w:val="false"/>
                <w:color w:val="000000"/>
                <w:sz w:val="20"/>
              </w:rPr>
              <w:t>овощи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қауындар және қарбыздар</w:t>
            </w:r>
            <w:r>
              <w:br/>
            </w:r>
            <w:r>
              <w:rPr>
                <w:rFonts w:ascii="Times New Roman"/>
                <w:b w:val="false"/>
                <w:i w:val="false"/>
                <w:color w:val="000000"/>
                <w:sz w:val="20"/>
              </w:rPr>
              <w:t>
</w:t>
            </w:r>
            <w:r>
              <w:rPr>
                <w:rFonts w:ascii="Times New Roman"/>
                <w:b w:val="false"/>
                <w:i w:val="false"/>
                <w:color w:val="000000"/>
                <w:sz w:val="20"/>
              </w:rPr>
              <w:t>дыни и арбузы</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гүлдер</w:t>
            </w:r>
            <w:r>
              <w:br/>
            </w:r>
            <w:r>
              <w:rPr>
                <w:rFonts w:ascii="Times New Roman"/>
                <w:b w:val="false"/>
                <w:i w:val="false"/>
                <w:color w:val="000000"/>
                <w:sz w:val="20"/>
              </w:rPr>
              <w:t>
</w:t>
            </w:r>
            <w:r>
              <w:rPr>
                <w:rFonts w:ascii="Times New Roman"/>
                <w:b w:val="false"/>
                <w:i w:val="false"/>
                <w:color w:val="000000"/>
                <w:sz w:val="20"/>
              </w:rPr>
              <w:t>цветы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дақылдар</w:t>
            </w:r>
            <w:r>
              <w:br/>
            </w:r>
            <w:r>
              <w:rPr>
                <w:rFonts w:ascii="Times New Roman"/>
                <w:b w:val="false"/>
                <w:i w:val="false"/>
                <w:color w:val="000000"/>
                <w:sz w:val="20"/>
              </w:rPr>
              <w:t>
</w:t>
            </w:r>
            <w:r>
              <w:rPr>
                <w:rFonts w:ascii="Times New Roman"/>
                <w:b w:val="false"/>
                <w:i w:val="false"/>
                <w:color w:val="000000"/>
                <w:sz w:val="20"/>
              </w:rPr>
              <w:t>другие культуры</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жүзім</w:t>
            </w:r>
            <w:r>
              <w:br/>
            </w:r>
            <w:r>
              <w:rPr>
                <w:rFonts w:ascii="Times New Roman"/>
                <w:b w:val="false"/>
                <w:i w:val="false"/>
                <w:color w:val="000000"/>
                <w:sz w:val="20"/>
              </w:rPr>
              <w:t>
</w:t>
            </w:r>
            <w:r>
              <w:rPr>
                <w:rFonts w:ascii="Times New Roman"/>
                <w:b w:val="false"/>
                <w:i w:val="false"/>
                <w:color w:val="000000"/>
                <w:sz w:val="20"/>
              </w:rPr>
              <w:t>виноград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шекілдеуікті және дәнекті жемістер</w:t>
            </w:r>
            <w:r>
              <w:br/>
            </w:r>
            <w:r>
              <w:rPr>
                <w:rFonts w:ascii="Times New Roman"/>
                <w:b w:val="false"/>
                <w:i w:val="false"/>
                <w:color w:val="000000"/>
                <w:sz w:val="20"/>
              </w:rPr>
              <w:t>
</w:t>
            </w:r>
            <w:r>
              <w:rPr>
                <w:rFonts w:ascii="Times New Roman"/>
                <w:b w:val="false"/>
                <w:i w:val="false"/>
                <w:color w:val="000000"/>
                <w:sz w:val="20"/>
              </w:rPr>
              <w:t>плоды семечковых и косточковых</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жемістер және жидектер</w:t>
            </w:r>
            <w:r>
              <w:br/>
            </w:r>
            <w:r>
              <w:rPr>
                <w:rFonts w:ascii="Times New Roman"/>
                <w:b w:val="false"/>
                <w:i w:val="false"/>
                <w:color w:val="000000"/>
                <w:sz w:val="20"/>
              </w:rPr>
              <w:t>
</w:t>
            </w:r>
            <w:r>
              <w:rPr>
                <w:rFonts w:ascii="Times New Roman"/>
                <w:b w:val="false"/>
                <w:i w:val="false"/>
                <w:color w:val="000000"/>
                <w:sz w:val="20"/>
              </w:rPr>
              <w:t>ягоды и плоды прочие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w:t>
            </w:r>
            <w:r>
              <w:br/>
            </w:r>
            <w:r>
              <w:rPr>
                <w:rFonts w:ascii="Times New Roman"/>
                <w:b w:val="false"/>
                <w:i w:val="false"/>
                <w:color w:val="000000"/>
                <w:sz w:val="20"/>
              </w:rPr>
              <w:t>
</w:t>
            </w:r>
            <w:r>
              <w:rPr>
                <w:rFonts w:ascii="Times New Roman"/>
                <w:b w:val="false"/>
                <w:i w:val="false"/>
                <w:color w:val="000000"/>
                <w:sz w:val="20"/>
              </w:rPr>
              <w:t>яблоки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________________________    Адрес </w:t>
      </w:r>
      <w:r>
        <w:rPr>
          <w:rFonts w:ascii="Times New Roman"/>
          <w:b/>
          <w:i w:val="false"/>
          <w:color w:val="000000"/>
          <w:sz w:val="28"/>
        </w:rPr>
        <w:t>____________________</w:t>
      </w:r>
      <w:r>
        <w:rPr>
          <w:rFonts w:ascii="Times New Roman"/>
          <w:b w:val="false"/>
          <w:i w:val="false"/>
          <w:color w:val="000000"/>
          <w:sz w:val="28"/>
        </w:rPr>
        <w:t xml:space="preserve"> _____________________________________          ______________________</w:t>
      </w:r>
    </w:p>
    <w:p>
      <w:pPr>
        <w:spacing w:after="0"/>
        <w:ind w:left="0"/>
        <w:jc w:val="both"/>
      </w:pPr>
      <w:r>
        <w:rPr>
          <w:rFonts w:ascii="Times New Roman"/>
          <w:b/>
          <w:i w:val="false"/>
          <w:color w:val="000000"/>
          <w:sz w:val="28"/>
        </w:rPr>
        <w:t>                                     Телефоны _</w:t>
      </w:r>
      <w:r>
        <w:rPr>
          <w:rFonts w:ascii="Times New Roman"/>
          <w:b w:val="false"/>
          <w:i w:val="false"/>
          <w:color w:val="000000"/>
          <w:sz w:val="28"/>
        </w:rPr>
        <w:t>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(болған жағдайда)</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(болған жағдайда)                 подпись</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(болған жағдайда)                 подпись</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17"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2014 жылғы 9 желтоқсандағы</w:t>
      </w:r>
      <w:r>
        <w:br/>
      </w:r>
      <w:r>
        <w:rPr>
          <w:rFonts w:ascii="Times New Roman"/>
          <w:b w:val="false"/>
          <w:i w:val="false"/>
          <w:color w:val="000000"/>
          <w:sz w:val="28"/>
        </w:rPr>
        <w:t xml:space="preserve">
№ 77 бұйрығына      </w:t>
      </w:r>
      <w:r>
        <w:br/>
      </w:r>
      <w:r>
        <w:rPr>
          <w:rFonts w:ascii="Times New Roman"/>
          <w:b w:val="false"/>
          <w:i w:val="false"/>
          <w:color w:val="000000"/>
          <w:sz w:val="28"/>
        </w:rPr>
        <w:t xml:space="preserve">
12-қосымша         </w:t>
      </w:r>
    </w:p>
    <w:bookmarkEnd w:id="24"/>
    <w:bookmarkStart w:name="z118" w:id="25"/>
    <w:p>
      <w:pPr>
        <w:spacing w:after="0"/>
        <w:ind w:left="0"/>
        <w:jc w:val="left"/>
      </w:pPr>
      <w:r>
        <w:rPr>
          <w:rFonts w:ascii="Times New Roman"/>
          <w:b/>
          <w:i w:val="false"/>
          <w:color w:val="000000"/>
        </w:rPr>
        <w:t xml:space="preserve"> 
«Үй шаруашылықтарында пайдаланатын жердің бары туралы</w:t>
      </w:r>
      <w:r>
        <w:br/>
      </w:r>
      <w:r>
        <w:rPr>
          <w:rFonts w:ascii="Times New Roman"/>
          <w:b/>
          <w:i w:val="false"/>
          <w:color w:val="000000"/>
        </w:rPr>
        <w:t>
мәліметтер» жалпымемлекеттік статистикалық байқаудың</w:t>
      </w:r>
      <w:r>
        <w:br/>
      </w:r>
      <w:r>
        <w:rPr>
          <w:rFonts w:ascii="Times New Roman"/>
          <w:b/>
          <w:i w:val="false"/>
          <w:color w:val="000000"/>
        </w:rPr>
        <w:t>
статистикалық нысанын (коды 1771104, индексі 7-р (халық),</w:t>
      </w:r>
      <w:r>
        <w:br/>
      </w:r>
      <w:r>
        <w:rPr>
          <w:rFonts w:ascii="Times New Roman"/>
          <w:b/>
          <w:i w:val="false"/>
          <w:color w:val="000000"/>
        </w:rPr>
        <w:t>
кезеңділігі жылдық) толтыру жөніндегі нұсқаулық</w:t>
      </w:r>
    </w:p>
    <w:bookmarkEnd w:id="25"/>
    <w:bookmarkStart w:name="z119" w:id="26"/>
    <w:p>
      <w:pPr>
        <w:spacing w:after="0"/>
        <w:ind w:left="0"/>
        <w:jc w:val="both"/>
      </w:pPr>
      <w:r>
        <w:rPr>
          <w:rFonts w:ascii="Times New Roman"/>
          <w:b w:val="false"/>
          <w:i w:val="false"/>
          <w:color w:val="000000"/>
          <w:sz w:val="28"/>
        </w:rPr>
        <w:t xml:space="preserve">
      1. Осы нұсқаулық «Мемлекеттік статистика туралы» </w:t>
      </w:r>
      <w:r>
        <w:br/>
      </w:r>
      <w:r>
        <w:rPr>
          <w:rFonts w:ascii="Times New Roman"/>
          <w:b w:val="false"/>
          <w:i w:val="false"/>
          <w:color w:val="000000"/>
          <w:sz w:val="28"/>
        </w:rPr>
        <w:t>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«Үй шаруашылықтарында пайдаланылатын жердің нақты бары туралы мәліметтер» жалпымемлекеттік статистикалық байқаудың статистикалық нысанын (коды 1771104, индексі 7-р (халық),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әкімшілік дереккөздер - статистикалық қызметті қоспағанда, Қазақстан Республикасының заңнамасына сәйкес стратегиялық, реттеуіш, іске асыру немесе бақылау функцияларын іске асыру процесінде есепке алу деректерін немесе өзге де деректерді жинауды жүзеге асыратын орталық және жергілікті атқарушы органдар, кенттің, ауылдың (селоның), ауылдық (селолық) округтің әкімдері, Қазақстан Республикасының Ұлттық Банкі және өзге де мемлекеттік органдар;</w:t>
      </w:r>
      <w:r>
        <w:br/>
      </w:r>
      <w:r>
        <w:rPr>
          <w:rFonts w:ascii="Times New Roman"/>
          <w:b w:val="false"/>
          <w:i w:val="false"/>
          <w:color w:val="000000"/>
          <w:sz w:val="28"/>
        </w:rPr>
        <w:t>
</w:t>
      </w:r>
      <w:r>
        <w:rPr>
          <w:rFonts w:ascii="Times New Roman"/>
          <w:b w:val="false"/>
          <w:i w:val="false"/>
          <w:color w:val="000000"/>
          <w:sz w:val="28"/>
        </w:rPr>
        <w:t>
      2) егiстiк – ауыл шаруашылығы дақылдарын егуге пайдаланылатын, жүйелі өңделіп отыратын ауыл шаруашылығының пайдалы жерлері, оған көпжылдық шөптерді егетін жерлер мен таза сүрі жерлер де кіреді;</w:t>
      </w:r>
      <w:r>
        <w:br/>
      </w:r>
      <w:r>
        <w:rPr>
          <w:rFonts w:ascii="Times New Roman"/>
          <w:b w:val="false"/>
          <w:i w:val="false"/>
          <w:color w:val="000000"/>
          <w:sz w:val="28"/>
        </w:rPr>
        <w:t>
</w:t>
      </w:r>
      <w:r>
        <w:rPr>
          <w:rFonts w:ascii="Times New Roman"/>
          <w:b w:val="false"/>
          <w:i w:val="false"/>
          <w:color w:val="000000"/>
          <w:sz w:val="28"/>
        </w:rPr>
        <w:t>
      3) жайылымдар – мал жаю үшін жүйелі түрде пайдаланылатын (осындай пайдалану негізгі болып табылатын) ауыл шаруашылығы алқаптары, сондай-ақ шабындыққа пайдаланылмайтын және тыңайған жерлерге жатпайтын мал жаюға жарамды жер учаскелері;</w:t>
      </w:r>
      <w:r>
        <w:br/>
      </w:r>
      <w:r>
        <w:rPr>
          <w:rFonts w:ascii="Times New Roman"/>
          <w:b w:val="false"/>
          <w:i w:val="false"/>
          <w:color w:val="000000"/>
          <w:sz w:val="28"/>
        </w:rPr>
        <w:t>
</w:t>
      </w:r>
      <w:r>
        <w:rPr>
          <w:rFonts w:ascii="Times New Roman"/>
          <w:b w:val="false"/>
          <w:i w:val="false"/>
          <w:color w:val="000000"/>
          <w:sz w:val="28"/>
        </w:rPr>
        <w:t>
      4) көп жылдық екпелер – жемiс-жидек, техникалық және дәрiлік өнiмдердiң түсiмiн алуға арналған, қолдан отырғызылған жасанды бұта екпелеріне (орман алқаптарынсыз) немесе шөптік көп жылдық өсімдіктерге,  пайдаланылатын ауыл шаруашылығының пайдаланатын жерлері. Көп жылдық екпелер құрамында бақша, жүзімдік, жидектік, жемісті көшеттіктер, плантациялар бөлініп көрсетіледі;</w:t>
      </w:r>
      <w:r>
        <w:br/>
      </w:r>
      <w:r>
        <w:rPr>
          <w:rFonts w:ascii="Times New Roman"/>
          <w:b w:val="false"/>
          <w:i w:val="false"/>
          <w:color w:val="000000"/>
          <w:sz w:val="28"/>
        </w:rPr>
        <w:t>
</w:t>
      </w:r>
      <w:r>
        <w:rPr>
          <w:rFonts w:ascii="Times New Roman"/>
          <w:b w:val="false"/>
          <w:i w:val="false"/>
          <w:color w:val="000000"/>
          <w:sz w:val="28"/>
        </w:rPr>
        <w:t>
      5) тыңайған жер – бұрын егiстiк құрамында болған және күзден бастап бiр жылдан аса ауыл шаруашылығы дақылдарын егуге пайдаланылмайтын және сүрі жерлерге әзiрленбеген жер учаскесi;</w:t>
      </w:r>
      <w:r>
        <w:br/>
      </w:r>
      <w:r>
        <w:rPr>
          <w:rFonts w:ascii="Times New Roman"/>
          <w:b w:val="false"/>
          <w:i w:val="false"/>
          <w:color w:val="000000"/>
          <w:sz w:val="28"/>
        </w:rPr>
        <w:t>
</w:t>
      </w:r>
      <w:r>
        <w:rPr>
          <w:rFonts w:ascii="Times New Roman"/>
          <w:b w:val="false"/>
          <w:i w:val="false"/>
          <w:color w:val="000000"/>
          <w:sz w:val="28"/>
        </w:rPr>
        <w:t>
      6)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тұратын экономикалық субъект;</w:t>
      </w:r>
      <w:r>
        <w:br/>
      </w:r>
      <w:r>
        <w:rPr>
          <w:rFonts w:ascii="Times New Roman"/>
          <w:b w:val="false"/>
          <w:i w:val="false"/>
          <w:color w:val="000000"/>
          <w:sz w:val="28"/>
        </w:rPr>
        <w:t>
</w:t>
      </w:r>
      <w:r>
        <w:rPr>
          <w:rFonts w:ascii="Times New Roman"/>
          <w:b w:val="false"/>
          <w:i w:val="false"/>
          <w:color w:val="000000"/>
          <w:sz w:val="28"/>
        </w:rPr>
        <w:t>
      7) шабындықтар – шөп шабу үшін жүйелі пайдаланылатын ауыл шаруашылығының жерлері;</w:t>
      </w:r>
      <w:r>
        <w:br/>
      </w:r>
      <w:r>
        <w:rPr>
          <w:rFonts w:ascii="Times New Roman"/>
          <w:b w:val="false"/>
          <w:i w:val="false"/>
          <w:color w:val="000000"/>
          <w:sz w:val="28"/>
        </w:rPr>
        <w:t>
</w:t>
      </w:r>
      <w:r>
        <w:rPr>
          <w:rFonts w:ascii="Times New Roman"/>
          <w:b w:val="false"/>
          <w:i w:val="false"/>
          <w:color w:val="000000"/>
          <w:sz w:val="28"/>
        </w:rPr>
        <w:t>
      8) шаруашылық бойынша есепке алу - үй шаруашылықтары бойынша әкімшілік деректерді қалыптастыру процесі.</w:t>
      </w:r>
      <w:r>
        <w:br/>
      </w:r>
      <w:r>
        <w:rPr>
          <w:rFonts w:ascii="Times New Roman"/>
          <w:b w:val="false"/>
          <w:i w:val="false"/>
          <w:color w:val="000000"/>
          <w:sz w:val="28"/>
        </w:rPr>
        <w:t>
</w:t>
      </w:r>
      <w:r>
        <w:rPr>
          <w:rFonts w:ascii="Times New Roman"/>
          <w:b w:val="false"/>
          <w:i w:val="false"/>
          <w:color w:val="000000"/>
          <w:sz w:val="28"/>
        </w:rPr>
        <w:t>
      3. Статистикалық нысанға жазу әрбір елді мекен бойынша оның толық атауын көрсете отырып, бөлек жолдарға жүргізіледі.</w:t>
      </w:r>
      <w:r>
        <w:br/>
      </w:r>
      <w:r>
        <w:rPr>
          <w:rFonts w:ascii="Times New Roman"/>
          <w:b w:val="false"/>
          <w:i w:val="false"/>
          <w:color w:val="000000"/>
          <w:sz w:val="28"/>
        </w:rPr>
        <w:t>
      Статистикалық нысанды толтыру кезінде, әр шаруашылық бойынша есепке алуды жүргізу және тіркеу жазбаларын жүргізуді ұйымдастыру нысандары бойынша статистикалық әдіснаманы басшылыққа алу қажет.</w:t>
      </w:r>
      <w:r>
        <w:br/>
      </w:r>
      <w:r>
        <w:rPr>
          <w:rFonts w:ascii="Times New Roman"/>
          <w:b w:val="false"/>
          <w:i w:val="false"/>
          <w:color w:val="000000"/>
          <w:sz w:val="28"/>
        </w:rPr>
        <w:t>
      Статистикалық нысанды толтырғанда:</w:t>
      </w:r>
      <w:r>
        <w:br/>
      </w:r>
      <w:r>
        <w:rPr>
          <w:rFonts w:ascii="Times New Roman"/>
          <w:b w:val="false"/>
          <w:i w:val="false"/>
          <w:color w:val="000000"/>
          <w:sz w:val="28"/>
        </w:rPr>
        <w:t>
      Әкімшілік дереккөздер және аумақтық органдары жүргізетін жер кадастрының деректері;</w:t>
      </w:r>
      <w:r>
        <w:br/>
      </w:r>
      <w:r>
        <w:rPr>
          <w:rFonts w:ascii="Times New Roman"/>
          <w:b w:val="false"/>
          <w:i w:val="false"/>
          <w:color w:val="000000"/>
          <w:sz w:val="28"/>
        </w:rPr>
        <w:t>
</w:t>
      </w:r>
      <w:r>
        <w:rPr>
          <w:rFonts w:ascii="Times New Roman"/>
          <w:b w:val="false"/>
          <w:i w:val="false"/>
          <w:color w:val="000000"/>
          <w:sz w:val="28"/>
        </w:rPr>
        <w:t>
      4. Г-бағанда әрбір елді мекен бойынша үй шаруашылықтарының саны көрсетіледі.</w:t>
      </w:r>
      <w:r>
        <w:br/>
      </w:r>
      <w:r>
        <w:rPr>
          <w:rFonts w:ascii="Times New Roman"/>
          <w:b w:val="false"/>
          <w:i w:val="false"/>
          <w:color w:val="000000"/>
          <w:sz w:val="28"/>
        </w:rPr>
        <w:t>
      1-бөлімнің 1-бағанында үй шаруашылығының пайдалануындағы барлық жер туралы деректер қойылады. 2 және 7-бағандарда осы жерлер пайдаланылуына қарай көрсетіледі: құрылыс салынып жатқан жер, егістік жер, жайылымдар, шабындықтар, тыңайған жерлер және сәндік екпелер отырғызылатын жер.</w:t>
      </w:r>
      <w:r>
        <w:br/>
      </w:r>
      <w:r>
        <w:rPr>
          <w:rFonts w:ascii="Times New Roman"/>
          <w:b w:val="false"/>
          <w:i w:val="false"/>
          <w:color w:val="000000"/>
          <w:sz w:val="28"/>
        </w:rPr>
        <w:t>
      8-бағанда шаруашылықтың жалға берген жері көрсетіледі. Егер жер ауыл округінен тыс жерде болса және жалға берілсе, онда 9-баған толтырылады. Жер шаруашылық меншігінде болған жағдайда ғана 8, 9-бағандар толтырылады.</w:t>
      </w:r>
      <w:r>
        <w:br/>
      </w:r>
      <w:r>
        <w:rPr>
          <w:rFonts w:ascii="Times New Roman"/>
          <w:b w:val="false"/>
          <w:i w:val="false"/>
          <w:color w:val="000000"/>
          <w:sz w:val="28"/>
        </w:rPr>
        <w:t>
      10-бағанда бақша өсіруге арналған жерді қоса жалға алынған жерлер көрсетіледі. Егер жер ауыл округінен тыс жерден жалға алынса, онда олардың алаңы 11-бағанда көрсетіледі.</w:t>
      </w:r>
      <w:r>
        <w:br/>
      </w:r>
      <w:r>
        <w:rPr>
          <w:rFonts w:ascii="Times New Roman"/>
          <w:b w:val="false"/>
          <w:i w:val="false"/>
          <w:color w:val="000000"/>
          <w:sz w:val="28"/>
        </w:rPr>
        <w:t>
</w:t>
      </w:r>
      <w:r>
        <w:rPr>
          <w:rFonts w:ascii="Times New Roman"/>
          <w:b w:val="false"/>
          <w:i w:val="false"/>
          <w:color w:val="000000"/>
          <w:sz w:val="28"/>
        </w:rPr>
        <w:t>
      5. 2-бөлімнің 12-бағанында сондай-ақ жеке дақылдар себілген барлық егіс алқабы (13-34-бағандар), сондай-ақ көпжылдық екпелер өсірілетін жер (35-40-бағандар) әрбір шаруашылық есебінің деректері негізінде гектармен (0,001-ге дейін) толтырылады. Бұл бағандарға үй маңындағы учаскенің егісі ғана емес, сондай-ақ жалға алған жердің және бақшаларда бөлінген жердің егісі енгізілуі тиіс.</w:t>
      </w:r>
      <w:r>
        <w:br/>
      </w:r>
      <w:r>
        <w:rPr>
          <w:rFonts w:ascii="Times New Roman"/>
          <w:b w:val="false"/>
          <w:i w:val="false"/>
          <w:color w:val="000000"/>
          <w:sz w:val="28"/>
        </w:rPr>
        <w:t>
      Бақтардың қатар аралықтарындағы егістер тиісті дақылдар егістік жерлердің қорытындысына және барлық егістік жерлердің қорытындысына енгізіледі. Отамалы дақылдардың қатар аралықтарындағы егістер, сондай-ақ қайталама (аңыздық) егістер егістік жерлерге енгізілмейді. Ауыл шаруашылығы дақылдарын егу жүргізілмеген көгал алаң, жолдар және басқа да алқаптар егістік жерлерге енгізілмейді.</w:t>
      </w:r>
      <w:r>
        <w:br/>
      </w:r>
      <w:r>
        <w:rPr>
          <w:rFonts w:ascii="Times New Roman"/>
          <w:b w:val="false"/>
          <w:i w:val="false"/>
          <w:color w:val="000000"/>
          <w:sz w:val="28"/>
        </w:rPr>
        <w:t>
      «Дәнді дақылдар» 13-бағанына сақталған күздік дәнді (бидай, қара бидай, арпа) және дән ретінде пайдалануға арналған жаздық дәнді (бидай, арпа, сұлы, дәнді масақтардың қоспасы, жүгері, тары, қара құмық, күріш, қонақ бұршақ, дәнді бұршақтылар) дақылдардың егістері кіреді. Басқа мақсатқа (көк азыққа, сүрлемге, пішенге) арналған дәнді дақылдар бұл бағанға кірмейді. 14-баған бойынша бидай себілген алқаптың көлемі қойылады. 15-17-бос бағандарында – олар болған жағдайда өзге де дәнді дақылдарға арналған алаң.</w:t>
      </w:r>
      <w:r>
        <w:br/>
      </w:r>
      <w:r>
        <w:rPr>
          <w:rFonts w:ascii="Times New Roman"/>
          <w:b w:val="false"/>
          <w:i w:val="false"/>
          <w:color w:val="000000"/>
          <w:sz w:val="28"/>
        </w:rPr>
        <w:t>
      «Картоп» 18-бағанында еккен мерзімі мен мақсатына қарамастан, картоптың барлық алаңы көрсетіледі.</w:t>
      </w:r>
      <w:r>
        <w:br/>
      </w:r>
      <w:r>
        <w:rPr>
          <w:rFonts w:ascii="Times New Roman"/>
          <w:b w:val="false"/>
          <w:i w:val="false"/>
          <w:color w:val="000000"/>
          <w:sz w:val="28"/>
        </w:rPr>
        <w:t>
      19-баған бойынша тиісінше майлы дақылдар, оның ішінде 20-бағанда күнбағыс; 21, 22, 23-бағандарда темекі, қант қызылшасы, мақта өсірілетін алқап көрсетіледі. Күнбағыс бойынша ағымдағы жылы егілген егін, сондай-ақ күнбағыстың астыққа сақталған, қыста өндірілген егіні кіреді. Күнбағыстың сүрлемге деген егіні бұл көрсеткішке кірмейді. Қант қызылшасы (фабрикалық) бойынша өнімі қант және басқа да зауыттарда өңдеуге арналған қызылша егіні кіреді. Мақта бойынша жиектеліп отырғызылған тұт ағаштарын бойлай өсірілген көлеңкелік орман жолағын қоса, мақта егінінің барлық нақты алаңы, жеке тұрған ағаштардың көлеңкелік жолағының алаңы есепке алынады. Мал азықтық дақылдар бойынша (24-баған) барлық мал азықтық дақылдардың егіні: мал азықтық, тамырлы-жемісті, бақшалық, дәнді және дәнді бұршақты дақылдар (мал азықтық тамырлы жемістер, мал азығына арналған қант қызылшасы, мал азықтық бақша (мал азықтық асқабақ, қарбыз және кәдіш), мал азықтық жүгері, мал азықтық қырыққабат, егілген шөптер (көпжылдық және біржылдық) көрсетіледі.</w:t>
      </w:r>
      <w:r>
        <w:br/>
      </w:r>
      <w:r>
        <w:rPr>
          <w:rFonts w:ascii="Times New Roman"/>
          <w:b w:val="false"/>
          <w:i w:val="false"/>
          <w:color w:val="000000"/>
          <w:sz w:val="28"/>
        </w:rPr>
        <w:t>
      «Көкөністер» 25-бағаны бойынша ашық топырақтағы егістер көрсетіледі. Ашық топырақтағы көкөністерге қырыққабат, қияр, қызанақ, қызылша, асханалық сәбіз, басты пияз, жасыл бұршақ, бұрыш, шомыр, тарна, шалған, баклажан, кәді, асқабақ, жасыл дақылдар, (көк пияз, салат, аскөк, ақжелкен, балдыркөк, қымыздық, саумалдық, рауғаш, кинза) және өзге де көкөністер егісі енгізіледі.</w:t>
      </w:r>
      <w:r>
        <w:br/>
      </w:r>
      <w:r>
        <w:rPr>
          <w:rFonts w:ascii="Times New Roman"/>
          <w:b w:val="false"/>
          <w:i w:val="false"/>
          <w:color w:val="000000"/>
          <w:sz w:val="28"/>
        </w:rPr>
        <w:t>
      «Қауындар мен қарбыздар» 29-бағаны бойынша бақша өсірілген барлық алқап көрсетіледі. 30-бағанда гүл өсірілетін алқап көрсетіледі.</w:t>
      </w:r>
      <w:r>
        <w:br/>
      </w:r>
      <w:r>
        <w:rPr>
          <w:rFonts w:ascii="Times New Roman"/>
          <w:b w:val="false"/>
          <w:i w:val="false"/>
          <w:color w:val="000000"/>
          <w:sz w:val="28"/>
        </w:rPr>
        <w:t>
      «Басқа да дақылдар» көрсеткіші бойынша (31, 32, 33, 34-бағандар) 13 бен 30-бағандарда көрсетілмеген дақылдар (жұт және өзге де тоқыма талшықтары, зығыр, кәдімгі анаша мен рамадан басқа; зығыр және кәдімгі анаша; парфюмерияға, фармацияға арналған өсімдіктер) көрсетіледі.</w:t>
      </w:r>
      <w:r>
        <w:br/>
      </w:r>
      <w:r>
        <w:rPr>
          <w:rFonts w:ascii="Times New Roman"/>
          <w:b w:val="false"/>
          <w:i w:val="false"/>
          <w:color w:val="000000"/>
          <w:sz w:val="28"/>
        </w:rPr>
        <w:t>
      Көпжылдық екпелер (35-баған) соның ішінен, жүзімдіктер (36-баған), бақтар (37, 38, 39, 40-бағандар) және жемістер отырғызылған алқап бойынша деректер жеке көрсетіледі.</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1) 1-Бөлім. Пайдаланылатын жердің нақты бары туралы мәліметтер:</w:t>
      </w:r>
      <w:r>
        <w:br/>
      </w:r>
      <w:r>
        <w:rPr>
          <w:rFonts w:ascii="Times New Roman"/>
          <w:b w:val="false"/>
          <w:i w:val="false"/>
          <w:color w:val="000000"/>
          <w:sz w:val="28"/>
        </w:rPr>
        <w:t xml:space="preserve">
      1-баған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8"/>
        </w:rPr>
        <w:t xml:space="preserve"> 2–7 баған әрбір жол үшін;</w:t>
      </w:r>
      <w:r>
        <w:br/>
      </w:r>
      <w:r>
        <w:rPr>
          <w:rFonts w:ascii="Times New Roman"/>
          <w:b w:val="false"/>
          <w:i w:val="false"/>
          <w:color w:val="000000"/>
          <w:sz w:val="28"/>
        </w:rPr>
        <w:t xml:space="preserve">
      8-баған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9-баған әрбір жол үшін;</w:t>
      </w:r>
      <w:r>
        <w:br/>
      </w:r>
      <w:r>
        <w:rPr>
          <w:rFonts w:ascii="Times New Roman"/>
          <w:b w:val="false"/>
          <w:i w:val="false"/>
          <w:color w:val="000000"/>
          <w:sz w:val="28"/>
        </w:rPr>
        <w:t xml:space="preserve">
      10-баған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11-баған әрбір жол үшін;</w:t>
      </w:r>
      <w:r>
        <w:br/>
      </w:r>
      <w:r>
        <w:rPr>
          <w:rFonts w:ascii="Times New Roman"/>
          <w:b w:val="false"/>
          <w:i w:val="false"/>
          <w:color w:val="000000"/>
          <w:sz w:val="28"/>
        </w:rPr>
        <w:t>
      2) 2–Бөлім. Егістік жерлер туралы мәліметтер:</w:t>
      </w:r>
      <w:r>
        <w:br/>
      </w:r>
      <w:r>
        <w:rPr>
          <w:rFonts w:ascii="Times New Roman"/>
          <w:b w:val="false"/>
          <w:i w:val="false"/>
          <w:color w:val="000000"/>
          <w:sz w:val="28"/>
        </w:rPr>
        <w:t xml:space="preserve">
      12-баған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13, 18, 19,  21-25, 29-34 бағандар әрбір жол үшін;</w:t>
      </w:r>
      <w:r>
        <w:br/>
      </w:r>
      <w:r>
        <w:rPr>
          <w:rFonts w:ascii="Times New Roman"/>
          <w:b w:val="false"/>
          <w:i w:val="false"/>
          <w:color w:val="000000"/>
          <w:sz w:val="28"/>
        </w:rPr>
        <w:t xml:space="preserve">
      13-баған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14-17 бағандар әрбір жол үшін;</w:t>
      </w:r>
      <w:r>
        <w:br/>
      </w:r>
      <w:r>
        <w:rPr>
          <w:rFonts w:ascii="Times New Roman"/>
          <w:b w:val="false"/>
          <w:i w:val="false"/>
          <w:color w:val="000000"/>
          <w:sz w:val="28"/>
        </w:rPr>
        <w:t xml:space="preserve">
      19-баған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20-баған әрбір жол үшін;</w:t>
      </w:r>
      <w:r>
        <w:br/>
      </w:r>
      <w:r>
        <w:rPr>
          <w:rFonts w:ascii="Times New Roman"/>
          <w:b w:val="false"/>
          <w:i w:val="false"/>
          <w:color w:val="000000"/>
          <w:sz w:val="28"/>
        </w:rPr>
        <w:t xml:space="preserve">
      25-баған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26–28 бағандар әрбір жол үшін;</w:t>
      </w:r>
      <w:r>
        <w:br/>
      </w:r>
      <w:r>
        <w:rPr>
          <w:rFonts w:ascii="Times New Roman"/>
          <w:b w:val="false"/>
          <w:i w:val="false"/>
          <w:color w:val="000000"/>
          <w:sz w:val="28"/>
        </w:rPr>
        <w:t xml:space="preserve">
      35-баған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36, 37, 40 бағандар әрбір жол үшін;</w:t>
      </w:r>
      <w:r>
        <w:br/>
      </w:r>
      <w:r>
        <w:rPr>
          <w:rFonts w:ascii="Times New Roman"/>
          <w:b w:val="false"/>
          <w:i w:val="false"/>
          <w:color w:val="000000"/>
          <w:sz w:val="28"/>
        </w:rPr>
        <w:t xml:space="preserve">
      37-баған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38, 39 бағандар әрбір жол үшін.</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header.xml" Type="http://schemas.openxmlformats.org/officeDocument/2006/relationships/header" Id="rId9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