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52f37" w14:textId="a852f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2014 жылғы 14 қарашадағы № 51 бұйрығы. Қазақстан Республикасының Әділет министрлігінде 2015 жылы 13 қаңтарда № 10084 тіркелді. Күші жойылды - Қазақстан Республикасы Ұлттық экономика министрлігі Статистика комитеті төрағасының 2017 жылғы 8 қарашадағы № 163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министрлігі Статистика комитеті төрағасының 08.11.2017 </w:t>
      </w:r>
      <w:r>
        <w:rPr>
          <w:rFonts w:ascii="Times New Roman"/>
          <w:b w:val="false"/>
          <w:i w:val="false"/>
          <w:color w:val="ff0000"/>
          <w:sz w:val="28"/>
        </w:rPr>
        <w:t>№ 163</w:t>
      </w:r>
      <w:r>
        <w:rPr>
          <w:rFonts w:ascii="Times New Roman"/>
          <w:b w:val="false"/>
          <w:i w:val="false"/>
          <w:color w:val="ff0000"/>
          <w:sz w:val="28"/>
        </w:rPr>
        <w:t xml:space="preserve"> бұйрығымен (01.01.2018 бастап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8) тармақшаларына</w:t>
      </w:r>
      <w:r>
        <w:rPr>
          <w:rFonts w:ascii="Times New Roman"/>
          <w:b w:val="false"/>
          <w:i w:val="false"/>
          <w:color w:val="000000"/>
          <w:sz w:val="28"/>
        </w:rPr>
        <w:t xml:space="preserve">, сонымен қатар Қазақстан Республикасы Ұлттық экономика министрінің 2014 жылғы 30 қыркүйектегі № 33 бұйрығымен бекітілген, Нормативтік құқықтық актілерді мемлекеттік тіркеу тізілімінде № 9779 болып тіркелген Қазақстан Республикасы Ұлттық экономика министрлігінің Статистика комитеті туралы ереженің 13-тармағы </w:t>
      </w:r>
      <w:r>
        <w:rPr>
          <w:rFonts w:ascii="Times New Roman"/>
          <w:b w:val="false"/>
          <w:i w:val="false"/>
          <w:color w:val="000000"/>
          <w:sz w:val="28"/>
        </w:rPr>
        <w:t>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"Денсаулық сақтау ұйымының қаржы-шаруашылық қызметінің негізгі көрсеткіштері туралы есеп" (коды 1351104, индексі Әлеуметтік қаржы (денсаулық сақтау), кезеңділігі жылдық) жалпымемлекеттік статистикалық байқаудың статистикалық нысаны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 "Денсаулық сақтау ұйымының қаржы-шаруашылық қызметінің негізгі көрсеткіштері туралы есеп" (коды 1351104, индексі Әлеуметтік қаржы (денсаулық сақтау), кезеңділігі жылдық) жалпымемлекеттік статистикалық байқаудың статистикалық нысанын толтыру жөніндегі нұсқаулық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3) "Денсаулық сақтау мен әлеуметтік қызметтерді көрсету саласындағы көрсетілген қызметтердің көлемі туралы есеп" (коды 1361102, индексі Денсаулық сақтау қызметтері, кезеңділігі тоқсандық) жалпымемлекеттік статистикалық байқаудың статистикалық нысаны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4) "Денсаулық сақтау мен әлеуметтік қызметтерді көрсету саласындағы көрсетілген қызметтердің көлемі туралы есеп" (коды 1361102, индексі Денсаулық сақтау қызметтері, кезеңділігі тоқсандық) жалпымемлекеттік статистикалық байқаудың статистикалық нысанын толтыру жөніндегі нұсқаулық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5) "Санаториялық-курорттық қызмет туралы есеп" (коды 6941104, индексі 1-санаторий, кезеңділігі жылдық) жалпымемлекеттік статистикалық байқаудың статистикалық нысаны осы бұйрықтың 5-қосымшасына сәйкес;</w:t>
      </w:r>
    </w:p>
    <w:bookmarkStart w:name="z71" w:id="2"/>
    <w:p>
      <w:pPr>
        <w:spacing w:after="0"/>
        <w:ind w:left="0"/>
        <w:jc w:val="both"/>
      </w:pPr>
      <w:r>
        <w:rPr>
          <w:rFonts w:ascii="Times New Roman"/>
          <w:b w:val="false"/>
          <w:i w:val="false"/>
          <w:color w:val="000000"/>
          <w:sz w:val="28"/>
        </w:rPr>
        <w:t>
      6) "Санаториялық-курорттық қызмет туралы есеп" (коды 6941104, индексі 1-санаторий, кезеңділігі жылдық) жалпымемлекеттік статистикалық байқаудың статистикалық нысанын толтыру жөніндегі нұсқаулық осы бұйрықтың 6-қосымшасына сәйкес;</w:t>
      </w:r>
    </w:p>
    <w:bookmarkEnd w:id="2"/>
    <w:p>
      <w:pPr>
        <w:spacing w:after="0"/>
        <w:ind w:left="0"/>
        <w:jc w:val="both"/>
      </w:pPr>
      <w:r>
        <w:rPr>
          <w:rFonts w:ascii="Times New Roman"/>
          <w:b w:val="false"/>
          <w:i w:val="false"/>
          <w:color w:val="000000"/>
          <w:sz w:val="28"/>
        </w:rPr>
        <w:t xml:space="preserve">
      7) "Еңбек қызметімен байланысты жарақаттану және кәсіптік аурулар туралы есеп" (коды 631112004, индексі 7-ТПЗ, кезеңділігі жылдық) жалпымемлекеттік статистикалық байқаудың статистикалық нысаны осы бұйрықтың </w:t>
      </w:r>
      <w:r>
        <w:rPr>
          <w:rFonts w:ascii="Times New Roman"/>
          <w:b w:val="false"/>
          <w:i w:val="false"/>
          <w:color w:val="000000"/>
          <w:sz w:val="28"/>
        </w:rPr>
        <w:t>7-қосымшасына</w:t>
      </w:r>
      <w:r>
        <w:rPr>
          <w:rFonts w:ascii="Times New Roman"/>
          <w:b w:val="false"/>
          <w:i w:val="false"/>
          <w:color w:val="000000"/>
          <w:sz w:val="28"/>
        </w:rPr>
        <w:t xml:space="preserve"> сәйкес;</w:t>
      </w:r>
    </w:p>
    <w:bookmarkStart w:name="z77" w:id="3"/>
    <w:p>
      <w:pPr>
        <w:spacing w:after="0"/>
        <w:ind w:left="0"/>
        <w:jc w:val="both"/>
      </w:pPr>
      <w:r>
        <w:rPr>
          <w:rFonts w:ascii="Times New Roman"/>
          <w:b w:val="false"/>
          <w:i w:val="false"/>
          <w:color w:val="000000"/>
          <w:sz w:val="28"/>
        </w:rPr>
        <w:t xml:space="preserve">
      8) "Еңбек қызметімен байланысты жарақаттану және кәсіптік аурулар туралы есеп" (коды 631112004, индексі 7-ТПЗ, кезеңділігі жылдық) жалпымемлекеттік статистикалық байқаудың статистикалық нысанын толтыру жөніндегі нұсқаулық осы бұйрықтың </w:t>
      </w:r>
      <w:r>
        <w:rPr>
          <w:rFonts w:ascii="Times New Roman"/>
          <w:b w:val="false"/>
          <w:i w:val="false"/>
          <w:color w:val="000000"/>
          <w:sz w:val="28"/>
        </w:rPr>
        <w:t>8-қосымшасына</w:t>
      </w:r>
      <w:r>
        <w:rPr>
          <w:rFonts w:ascii="Times New Roman"/>
          <w:b w:val="false"/>
          <w:i w:val="false"/>
          <w:color w:val="000000"/>
          <w:sz w:val="28"/>
        </w:rPr>
        <w:t xml:space="preserve"> сәйкес бекітілсін.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Ұлттық экономика министрлігі Статистика комитетінің төрағасының 28.08.2015 </w:t>
      </w:r>
      <w:r>
        <w:rPr>
          <w:rFonts w:ascii="Times New Roman"/>
          <w:b w:val="false"/>
          <w:i w:val="false"/>
          <w:color w:val="ff0000"/>
          <w:sz w:val="28"/>
        </w:rPr>
        <w:t>№ 133</w:t>
      </w:r>
      <w:r>
        <w:rPr>
          <w:rFonts w:ascii="Times New Roman"/>
          <w:b w:val="false"/>
          <w:i w:val="false"/>
          <w:color w:val="ff0000"/>
          <w:sz w:val="28"/>
        </w:rPr>
        <w:t xml:space="preserve"> (01.01.2016 бастап қолданысқа енгізіледі); 02.12.2016 </w:t>
      </w:r>
      <w:r>
        <w:rPr>
          <w:rFonts w:ascii="Times New Roman"/>
          <w:b w:val="false"/>
          <w:i w:val="false"/>
          <w:color w:val="ff0000"/>
          <w:sz w:val="28"/>
        </w:rPr>
        <w:t>№ 293</w:t>
      </w:r>
      <w:r>
        <w:rPr>
          <w:rFonts w:ascii="Times New Roman"/>
          <w:b w:val="false"/>
          <w:i w:val="false"/>
          <w:color w:val="ff0000"/>
          <w:sz w:val="28"/>
        </w:rPr>
        <w:t xml:space="preserve"> (01.01.2017 бастап қолданысқа енгізіледі) бұйрықтарымен.</w:t>
      </w:r>
      <w:r>
        <w:br/>
      </w:r>
      <w:r>
        <w:rPr>
          <w:rFonts w:ascii="Times New Roman"/>
          <w:b w:val="false"/>
          <w:i w:val="false"/>
          <w:color w:val="000000"/>
          <w:sz w:val="28"/>
        </w:rPr>
        <w:t>
</w:t>
      </w:r>
    </w:p>
    <w:bookmarkStart w:name="z3" w:id="4"/>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p>
    <w:bookmarkEnd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 қамтамасыз етсін;</w:t>
      </w:r>
    </w:p>
    <w:p>
      <w:pPr>
        <w:spacing w:after="0"/>
        <w:ind w:left="0"/>
        <w:jc w:val="both"/>
      </w:pPr>
      <w:r>
        <w:rPr>
          <w:rFonts w:ascii="Times New Roman"/>
          <w:b w:val="false"/>
          <w:i w:val="false"/>
          <w:color w:val="000000"/>
          <w:sz w:val="28"/>
        </w:rPr>
        <w:t>
      2) осы бұйрықты Қазақстан Республикасы Әдiлет министрлігінде мемлекеттiк тiркегеннен кейiн он күнтiзбелiк күн iшiнде бұқаралық ақпарат құралдарына ресми жариялауға жіберсін;</w:t>
      </w:r>
    </w:p>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 Статистика комитетінің интернет-ресурсында міндетті түрде жариялануын қамтамасыз етсін.</w:t>
      </w:r>
    </w:p>
    <w:bookmarkStart w:name="z4" w:id="5"/>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бөлімшелеріне және аумақтық органдарына жұмыста басшылыққа алу үшін жеткізсін.</w:t>
      </w:r>
    </w:p>
    <w:bookmarkEnd w:id="5"/>
    <w:bookmarkStart w:name="z5" w:id="6"/>
    <w:p>
      <w:pPr>
        <w:spacing w:after="0"/>
        <w:ind w:left="0"/>
        <w:jc w:val="both"/>
      </w:pPr>
      <w:r>
        <w:rPr>
          <w:rFonts w:ascii="Times New Roman"/>
          <w:b w:val="false"/>
          <w:i w:val="false"/>
          <w:color w:val="000000"/>
          <w:sz w:val="28"/>
        </w:rPr>
        <w:t>
      4. Осы бұйрықтың орындалуын бақылауды өзіме қалдырамын.</w:t>
      </w:r>
    </w:p>
    <w:bookmarkEnd w:id="6"/>
    <w:bookmarkStart w:name="z6" w:id="7"/>
    <w:p>
      <w:pPr>
        <w:spacing w:after="0"/>
        <w:ind w:left="0"/>
        <w:jc w:val="both"/>
      </w:pPr>
      <w:r>
        <w:rPr>
          <w:rFonts w:ascii="Times New Roman"/>
          <w:b w:val="false"/>
          <w:i w:val="false"/>
          <w:color w:val="000000"/>
          <w:sz w:val="28"/>
        </w:rPr>
        <w:t>
      5. Осы бұйрық ресми жариялауға жатады және 2015 жылғы 1 қаңтардан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Смайылов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Денсаулық сақтау және   </w:t>
      </w:r>
    </w:p>
    <w:p>
      <w:pPr>
        <w:spacing w:after="0"/>
        <w:ind w:left="0"/>
        <w:jc w:val="both"/>
      </w:pPr>
      <w:r>
        <w:rPr>
          <w:rFonts w:ascii="Times New Roman"/>
          <w:b w:val="false"/>
          <w:i w:val="false"/>
          <w:color w:val="000000"/>
          <w:sz w:val="28"/>
        </w:rPr>
        <w:t xml:space="preserve">
      әлеуметтік даму министрi   </w:t>
      </w:r>
    </w:p>
    <w:p>
      <w:pPr>
        <w:spacing w:after="0"/>
        <w:ind w:left="0"/>
        <w:jc w:val="both"/>
      </w:pPr>
      <w:r>
        <w:rPr>
          <w:rFonts w:ascii="Times New Roman"/>
          <w:b w:val="false"/>
          <w:i w:val="false"/>
          <w:color w:val="000000"/>
          <w:sz w:val="28"/>
        </w:rPr>
        <w:t xml:space="preserve">
      Т. Дүйсенова ______________   </w:t>
      </w:r>
    </w:p>
    <w:p>
      <w:pPr>
        <w:spacing w:after="0"/>
        <w:ind w:left="0"/>
        <w:jc w:val="both"/>
      </w:pPr>
      <w:r>
        <w:rPr>
          <w:rFonts w:ascii="Times New Roman"/>
          <w:b w:val="false"/>
          <w:i w:val="false"/>
          <w:color w:val="000000"/>
          <w:sz w:val="28"/>
        </w:rPr>
        <w:t>
      2014 жылғы 12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экономика министрлігінің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2014 жылғы 14 қарашадағы № 51</w:t>
            </w:r>
            <w:r>
              <w:br/>
            </w:r>
            <w:r>
              <w:rPr>
                <w:rFonts w:ascii="Times New Roman"/>
                <w:b w:val="false"/>
                <w:i w:val="false"/>
                <w:color w:val="000000"/>
                <w:sz w:val="20"/>
              </w:rPr>
              <w:t>бұйрығына 1-қосымша</w:t>
            </w:r>
          </w:p>
        </w:tc>
      </w:tr>
    </w:tbl>
    <w:tbl>
      <w:tblPr>
        <w:tblW w:w="0" w:type="auto"/>
        <w:tblCellSpacing w:w="0" w:type="auto"/>
        <w:tblBorders>
          <w:top w:val="none"/>
          <w:left w:val="none"/>
          <w:bottom w:val="none"/>
          <w:right w:val="none"/>
          <w:insideH w:val="none"/>
          <w:insideV w:val="none"/>
        </w:tblBorders>
      </w:tblPr>
      <w:tblGrid>
        <w:gridCol w:w="1429"/>
        <w:gridCol w:w="232"/>
        <w:gridCol w:w="235"/>
        <w:gridCol w:w="12394"/>
      </w:tblGrid>
      <w:tr>
        <w:trPr>
          <w:trHeight w:val="30" w:hRule="atLeast"/>
        </w:trPr>
        <w:tc>
          <w:tcPr>
            <w:tcW w:w="142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747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74700" cy="533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 к приказу</w:t>
            </w:r>
          </w:p>
          <w:p>
            <w:pPr>
              <w:spacing w:after="20"/>
              <w:ind w:left="20"/>
              <w:jc w:val="both"/>
            </w:pPr>
            <w:r>
              <w:rPr>
                <w:rFonts w:ascii="Times New Roman"/>
                <w:b w:val="false"/>
                <w:i w:val="false"/>
                <w:color w:val="000000"/>
                <w:sz w:val="20"/>
              </w:rPr>
              <w:t>
Председателя Комитета по</w:t>
            </w:r>
          </w:p>
          <w:p>
            <w:pPr>
              <w:spacing w:after="20"/>
              <w:ind w:left="20"/>
              <w:jc w:val="both"/>
            </w:pPr>
            <w:r>
              <w:rPr>
                <w:rFonts w:ascii="Times New Roman"/>
                <w:b w:val="false"/>
                <w:i w:val="false"/>
                <w:color w:val="000000"/>
                <w:sz w:val="20"/>
              </w:rPr>
              <w:t>
статистике</w:t>
            </w:r>
          </w:p>
          <w:p>
            <w:pPr>
              <w:spacing w:after="20"/>
              <w:ind w:left="20"/>
              <w:jc w:val="both"/>
            </w:pPr>
            <w:r>
              <w:rPr>
                <w:rFonts w:ascii="Times New Roman"/>
                <w:b w:val="false"/>
                <w:i w:val="false"/>
                <w:color w:val="000000"/>
                <w:sz w:val="20"/>
              </w:rPr>
              <w:t>
Министерства национальной</w:t>
            </w:r>
          </w:p>
          <w:p>
            <w:pPr>
              <w:spacing w:after="20"/>
              <w:ind w:left="20"/>
              <w:jc w:val="both"/>
            </w:pPr>
            <w:r>
              <w:rPr>
                <w:rFonts w:ascii="Times New Roman"/>
                <w:b w:val="false"/>
                <w:i w:val="false"/>
                <w:color w:val="000000"/>
                <w:sz w:val="20"/>
              </w:rPr>
              <w:t>
экономики Республики Казахстан</w:t>
            </w:r>
          </w:p>
          <w:p>
            <w:pPr>
              <w:spacing w:after="20"/>
              <w:ind w:left="20"/>
              <w:jc w:val="both"/>
            </w:pPr>
            <w:r>
              <w:rPr>
                <w:rFonts w:ascii="Times New Roman"/>
                <w:b w:val="false"/>
                <w:i w:val="false"/>
                <w:color w:val="000000"/>
                <w:sz w:val="20"/>
              </w:rPr>
              <w:t>
от 14 ноября 2014 года № 51</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w:t>
            </w:r>
          </w:p>
          <w:p>
            <w:pPr>
              <w:spacing w:after="20"/>
              <w:ind w:left="20"/>
              <w:jc w:val="both"/>
            </w:pPr>
            <w:r>
              <w:rPr>
                <w:rFonts w:ascii="Times New Roman"/>
                <w:b w:val="false"/>
                <w:i w:val="false"/>
                <w:color w:val="000000"/>
                <w:sz w:val="20"/>
              </w:rPr>
              <w:t>
органына тапсырылады</w:t>
            </w:r>
          </w:p>
          <w:p>
            <w:pPr>
              <w:spacing w:after="20"/>
              <w:ind w:left="20"/>
              <w:jc w:val="both"/>
            </w:pPr>
            <w:r>
              <w:rPr>
                <w:rFonts w:ascii="Times New Roman"/>
                <w:b w:val="false"/>
                <w:i w:val="false"/>
                <w:color w:val="000000"/>
                <w:sz w:val="20"/>
              </w:rPr>
              <w:t>
Представляется территориальному органу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w:t>
            </w:r>
          </w:p>
          <w:p>
            <w:pPr>
              <w:spacing w:after="20"/>
              <w:ind w:left="20"/>
              <w:jc w:val="both"/>
            </w:pPr>
            <w:r>
              <w:rPr>
                <w:rFonts w:ascii="Times New Roman"/>
                <w:b w:val="false"/>
                <w:i w:val="false"/>
                <w:color w:val="000000"/>
                <w:sz w:val="20"/>
              </w:rPr>
              <w:t>
www.stat.gov.kz</w:t>
            </w:r>
            <w:r>
              <w:rPr>
                <w:rFonts w:ascii="Times New Roman"/>
                <w:b/>
                <w:i w:val="false"/>
                <w:color w:val="000000"/>
                <w:sz w:val="20"/>
              </w:rPr>
              <w:t xml:space="preserve"> сайтынан</w:t>
            </w:r>
          </w:p>
          <w:p>
            <w:pPr>
              <w:spacing w:after="20"/>
              <w:ind w:left="20"/>
              <w:jc w:val="both"/>
            </w:pPr>
            <w:r>
              <w:rPr>
                <w:rFonts w:ascii="Times New Roman"/>
                <w:b w:val="false"/>
                <w:i w:val="false"/>
                <w:color w:val="000000"/>
                <w:sz w:val="20"/>
              </w:rPr>
              <w:t>
алуға болады</w:t>
            </w:r>
          </w:p>
          <w:p>
            <w:pPr>
              <w:spacing w:after="20"/>
              <w:ind w:left="20"/>
              <w:jc w:val="both"/>
            </w:pPr>
            <w:r>
              <w:rPr>
                <w:rFonts w:ascii="Times New Roman"/>
                <w:b w:val="false"/>
                <w:i w:val="false"/>
                <w:color w:val="000000"/>
                <w:sz w:val="20"/>
              </w:rPr>
              <w:t>
Статистическую форму можно</w:t>
            </w:r>
          </w:p>
          <w:p>
            <w:pPr>
              <w:spacing w:after="20"/>
              <w:ind w:left="20"/>
              <w:jc w:val="both"/>
            </w:pPr>
            <w:r>
              <w:rPr>
                <w:rFonts w:ascii="Times New Roman"/>
                <w:b w:val="false"/>
                <w:i w:val="false"/>
                <w:color w:val="000000"/>
                <w:sz w:val="20"/>
              </w:rPr>
              <w:t>
получить на сайте www.stat.gov.kz</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w:t>
            </w:r>
          </w:p>
          <w:p>
            <w:pPr>
              <w:spacing w:after="20"/>
              <w:ind w:left="20"/>
              <w:jc w:val="both"/>
            </w:pPr>
            <w:r>
              <w:rPr>
                <w:rFonts w:ascii="Times New Roman"/>
                <w:b w:val="false"/>
                <w:i w:val="false"/>
                <w:color w:val="000000"/>
                <w:sz w:val="20"/>
              </w:rPr>
              <w:t>
</w:t>
            </w:r>
            <w:r>
              <w:rPr>
                <w:rFonts w:ascii="Times New Roman"/>
                <w:b/>
                <w:i w:val="false"/>
                <w:color w:val="000000"/>
                <w:sz w:val="20"/>
              </w:rPr>
              <w:t>коды</w:t>
            </w:r>
            <w:r>
              <w:rPr>
                <w:rFonts w:ascii="Times New Roman"/>
                <w:b/>
                <w:i w:val="false"/>
                <w:color w:val="000000"/>
                <w:sz w:val="20"/>
              </w:rPr>
              <w:t xml:space="preserve"> 1351104</w:t>
            </w:r>
          </w:p>
          <w:p>
            <w:pPr>
              <w:spacing w:after="20"/>
              <w:ind w:left="20"/>
              <w:jc w:val="both"/>
            </w:pPr>
            <w:r>
              <w:rPr>
                <w:rFonts w:ascii="Times New Roman"/>
                <w:b w:val="false"/>
                <w:i w:val="false"/>
                <w:color w:val="000000"/>
                <w:sz w:val="20"/>
              </w:rPr>
              <w:t>
Код статистической</w:t>
            </w:r>
          </w:p>
          <w:p>
            <w:pPr>
              <w:spacing w:after="20"/>
              <w:ind w:left="20"/>
              <w:jc w:val="both"/>
            </w:pPr>
            <w:r>
              <w:rPr>
                <w:rFonts w:ascii="Times New Roman"/>
                <w:b w:val="false"/>
                <w:i w:val="false"/>
                <w:color w:val="000000"/>
                <w:sz w:val="20"/>
              </w:rPr>
              <w:t>
формы 1351104</w:t>
            </w:r>
          </w:p>
          <w:p>
            <w:pPr>
              <w:spacing w:after="20"/>
              <w:ind w:left="20"/>
              <w:jc w:val="both"/>
            </w:pPr>
            <w:r>
              <w:rPr>
                <w:rFonts w:ascii="Times New Roman"/>
                <w:b w:val="false"/>
                <w:i w:val="false"/>
                <w:color w:val="000000"/>
                <w:sz w:val="20"/>
              </w:rPr>
              <w:t>
</w:t>
            </w:r>
            <w:r>
              <w:rPr>
                <w:rFonts w:ascii="Times New Roman"/>
                <w:b/>
                <w:i w:val="false"/>
                <w:color w:val="000000"/>
                <w:sz w:val="20"/>
              </w:rPr>
              <w:t>Әлеуметтік қаржы</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денсаулық</w:t>
            </w:r>
            <w:r>
              <w:rPr>
                <w:rFonts w:ascii="Times New Roman"/>
                <w:b/>
                <w:i w:val="false"/>
                <w:color w:val="000000"/>
                <w:sz w:val="20"/>
              </w:rPr>
              <w:t xml:space="preserve"> сақтау)</w:t>
            </w:r>
          </w:p>
          <w:p>
            <w:pPr>
              <w:spacing w:after="20"/>
              <w:ind w:left="20"/>
              <w:jc w:val="both"/>
            </w:pPr>
            <w:r>
              <w:rPr>
                <w:rFonts w:ascii="Times New Roman"/>
                <w:b w:val="false"/>
                <w:i w:val="false"/>
                <w:color w:val="000000"/>
                <w:sz w:val="20"/>
              </w:rPr>
              <w:t>
Соцфин (здравоохранение)</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 сақтау ұйымының қаржы-шаруашылық қызметінің негізгі көрсеткіштері туралы есеп</w:t>
            </w:r>
          </w:p>
          <w:p>
            <w:pPr>
              <w:spacing w:after="20"/>
              <w:ind w:left="20"/>
              <w:jc w:val="both"/>
            </w:pPr>
            <w:r>
              <w:rPr>
                <w:rFonts w:ascii="Times New Roman"/>
                <w:b w:val="false"/>
                <w:i w:val="false"/>
                <w:color w:val="000000"/>
                <w:sz w:val="20"/>
              </w:rPr>
              <w:t>
Отчет об основных показателях финансово-хозяйственной деятельности организации здравоохранения</w:t>
            </w:r>
          </w:p>
        </w:tc>
      </w:tr>
      <w:tr>
        <w:trPr>
          <w:trHeight w:val="30" w:hRule="atLeast"/>
        </w:trPr>
        <w:tc>
          <w:tcPr>
            <w:tcW w:w="14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p>
          <w:p>
            <w:pPr>
              <w:spacing w:after="20"/>
              <w:ind w:left="20"/>
              <w:jc w:val="both"/>
            </w:pPr>
            <w:r>
              <w:rPr>
                <w:rFonts w:ascii="Times New Roman"/>
                <w:b w:val="false"/>
                <w:i w:val="false"/>
                <w:color w:val="000000"/>
                <w:sz w:val="20"/>
              </w:rPr>
              <w:t>
Годовая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Есепті кезең </w:t>
            </w:r>
          </w:p>
          <w:p>
            <w:pPr>
              <w:spacing w:after="20"/>
              <w:ind w:left="20"/>
              <w:jc w:val="both"/>
            </w:pPr>
            <w:r>
              <w:drawing>
                <wp:inline distT="0" distB="0" distL="0" distR="0">
                  <wp:extent cx="1511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11300" cy="457200"/>
                          </a:xfrm>
                          <a:prstGeom prst="rect">
                            <a:avLst/>
                          </a:prstGeom>
                        </pic:spPr>
                      </pic:pic>
                    </a:graphicData>
                  </a:graphic>
                </wp:inline>
              </w:drawing>
            </w:r>
          </w:p>
          <w:p>
            <w:pPr>
              <w:spacing w:after="0"/>
              <w:ind w:left="0"/>
              <w:jc w:val="both"/>
            </w:pPr>
            <w:r>
              <w:rPr>
                <w:rFonts w:ascii="Times New Roman"/>
                <w:b/>
                <w:i w:val="false"/>
                <w:color w:val="000000"/>
                <w:sz w:val="20"/>
              </w:rPr>
              <w:t>жыл</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Отчетный период            год</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Меншік нысаны мен қызметкерлер санына қарамастан, қызметінің негізгі түрлері "Денсаулық сақтау саласындағы қызмет" Экономикалық қызмет түрлерінің жалпы жіктеуішінің (бұдан әрі - </w:t>
            </w:r>
            <w:r>
              <w:rPr>
                <w:rFonts w:ascii="Times New Roman"/>
                <w:b/>
                <w:i w:val="false"/>
                <w:color w:val="000000"/>
                <w:sz w:val="20"/>
              </w:rPr>
              <w:t>ЭҚЖЖ)-</w:t>
            </w:r>
            <w:r>
              <w:rPr>
                <w:rFonts w:ascii="Times New Roman"/>
                <w:b/>
                <w:i w:val="false"/>
                <w:color w:val="000000"/>
                <w:sz w:val="20"/>
              </w:rPr>
              <w:t xml:space="preserve">86 коды, "Тұратын орынмен қамтамасыз ете отырып әлеуметтік қызмет көрсету" ЭҚЖЖ-87, </w:t>
            </w:r>
            <w:r>
              <w:rPr>
                <w:rFonts w:ascii="Times New Roman"/>
                <w:b/>
                <w:i w:val="false"/>
                <w:color w:val="000000"/>
                <w:sz w:val="20"/>
              </w:rPr>
              <w:t>"Тұратын орынмен қамтамасыз етпейтін әлеуметтік қызметтер көрсету" ЭҚЖЖ-88 болып табылатын заңды тұлғалар және (немесе) олардың құрылымдық және оқшауланған бөлімшелері тапсырады.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основными видами деятельности: "Деятельность в области здравоохранения" согласно коду Общего классификатора видов экономической деятельности (далее - ОКЭД) - 86, "Предоставление социальных услуг с обеспечением проживания" ОКЭД - 87, "Предоставление социальных услуг без обеспечения проживания" ОКЭД - 88 независимо от формы собственности и численности.</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1 сәуір.</w:t>
            </w:r>
          </w:p>
          <w:p>
            <w:pPr>
              <w:spacing w:after="20"/>
              <w:ind w:left="20"/>
              <w:jc w:val="both"/>
            </w:pPr>
            <w:r>
              <w:rPr>
                <w:rFonts w:ascii="Times New Roman"/>
                <w:b w:val="false"/>
                <w:i w:val="false"/>
                <w:color w:val="000000"/>
                <w:sz w:val="20"/>
              </w:rPr>
              <w:t xml:space="preserve">
Срок представления </w:t>
            </w:r>
            <w:r>
              <w:rPr>
                <w:rFonts w:ascii="Times New Roman"/>
                <w:b/>
                <w:i w:val="false"/>
                <w:color w:val="000000"/>
                <w:sz w:val="20"/>
              </w:rPr>
              <w:t>–</w:t>
            </w:r>
            <w:r>
              <w:rPr>
                <w:rFonts w:ascii="Times New Roman"/>
                <w:b w:val="false"/>
                <w:i w:val="false"/>
                <w:color w:val="000000"/>
                <w:sz w:val="20"/>
              </w:rPr>
              <w:t xml:space="preserve"> 1 апреля после отчетного периода</w:t>
            </w:r>
          </w:p>
        </w:tc>
      </w:tr>
      <w:tr>
        <w:trPr>
          <w:trHeight w:val="30" w:hRule="atLeast"/>
        </w:trPr>
        <w:tc>
          <w:tcPr>
            <w:tcW w:w="14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8" w:id="8"/>
    <w:p>
      <w:pPr>
        <w:spacing w:after="0"/>
        <w:ind w:left="0"/>
        <w:jc w:val="both"/>
      </w:pPr>
      <w:r>
        <w:rPr>
          <w:rFonts w:ascii="Times New Roman"/>
          <w:b w:val="false"/>
          <w:i w:val="false"/>
          <w:color w:val="000000"/>
          <w:sz w:val="28"/>
        </w:rPr>
        <w:t xml:space="preserve">
      </w:t>
      </w:r>
      <w:r>
        <w:rPr>
          <w:rFonts w:ascii="Times New Roman"/>
          <w:b/>
          <w:i w:val="false"/>
          <w:color w:val="000000"/>
          <w:sz w:val="28"/>
        </w:rPr>
        <w:t>1. Ұйымның нақты орналасқан жерін көрсетіңіз (заңды тұлғаның және (немесе) оның құрылымдық және оқшауланған бөлімшесінің тіркелген жеріне қарамастан) - облыс, қала, аудан, елді мекен</w:t>
      </w:r>
    </w:p>
    <w:bookmarkEnd w:id="8"/>
    <w:p>
      <w:pPr>
        <w:spacing w:after="0"/>
        <w:ind w:left="0"/>
        <w:jc w:val="both"/>
      </w:pPr>
      <w:r>
        <w:rPr>
          <w:rFonts w:ascii="Times New Roman"/>
          <w:b w:val="false"/>
          <w:i w:val="false"/>
          <w:color w:val="000000"/>
          <w:sz w:val="28"/>
        </w:rPr>
        <w:t>
      Укажите фактическое местонахождение организации (независимо от места регистрации юридического лица и (или) его структурного и обособленного подразделения) - область, город, район, населенный пункт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Әкімшілік-аумақтық объектілер жіктеуішіне сәйкес аумақ коды (статистика органының қызметкері толтырады)</w:t>
      </w:r>
    </w:p>
    <w:p>
      <w:pPr>
        <w:spacing w:after="0"/>
        <w:ind w:left="0"/>
        <w:jc w:val="both"/>
      </w:pPr>
      <w:r>
        <w:rPr>
          <w:rFonts w:ascii="Times New Roman"/>
          <w:b w:val="false"/>
          <w:i w:val="false"/>
          <w:color w:val="000000"/>
          <w:sz w:val="28"/>
        </w:rPr>
        <w:t>
      Код территории согласно Классификатору административно-территориальных объектов (заполняется работником органа статистики)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9" w:id="9"/>
    <w:p>
      <w:pPr>
        <w:spacing w:after="0"/>
        <w:ind w:left="0"/>
        <w:jc w:val="both"/>
      </w:pPr>
      <w:r>
        <w:rPr>
          <w:rFonts w:ascii="Times New Roman"/>
          <w:b w:val="false"/>
          <w:i w:val="false"/>
          <w:color w:val="000000"/>
          <w:sz w:val="28"/>
        </w:rPr>
        <w:t xml:space="preserve">
      </w:t>
      </w:r>
      <w:r>
        <w:rPr>
          <w:rFonts w:ascii="Times New Roman"/>
          <w:b/>
          <w:i w:val="false"/>
          <w:color w:val="000000"/>
          <w:sz w:val="28"/>
        </w:rPr>
        <w:t>2. Табыстар мен шығыстар баптары бойынша мәліметтерді көрсетіңіз, мың теңгемен</w:t>
      </w:r>
    </w:p>
    <w:bookmarkEnd w:id="9"/>
    <w:p>
      <w:pPr>
        <w:spacing w:after="0"/>
        <w:ind w:left="0"/>
        <w:jc w:val="both"/>
      </w:pPr>
      <w:r>
        <w:rPr>
          <w:rFonts w:ascii="Times New Roman"/>
          <w:b w:val="false"/>
          <w:i w:val="false"/>
          <w:color w:val="000000"/>
          <w:sz w:val="28"/>
        </w:rPr>
        <w:t>
      Укажите сведения по статьям доходов и расходов,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5"/>
        <w:gridCol w:w="6350"/>
        <w:gridCol w:w="1325"/>
      </w:tblGrid>
      <w:tr>
        <w:trPr>
          <w:trHeight w:val="30" w:hRule="atLeast"/>
        </w:trPr>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атауы</w:t>
            </w:r>
          </w:p>
          <w:p>
            <w:pPr>
              <w:spacing w:after="20"/>
              <w:ind w:left="20"/>
              <w:jc w:val="both"/>
            </w:pPr>
            <w:r>
              <w:rPr>
                <w:rFonts w:ascii="Times New Roman"/>
                <w:b w:val="false"/>
                <w:i w:val="false"/>
                <w:color w:val="000000"/>
                <w:sz w:val="20"/>
              </w:rPr>
              <w:t>
Наименование показателя</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жылға</w:t>
            </w:r>
          </w:p>
          <w:p>
            <w:pPr>
              <w:spacing w:after="20"/>
              <w:ind w:left="20"/>
              <w:jc w:val="both"/>
            </w:pPr>
            <w:r>
              <w:rPr>
                <w:rFonts w:ascii="Times New Roman"/>
                <w:b w:val="false"/>
                <w:i w:val="false"/>
                <w:color w:val="000000"/>
                <w:sz w:val="20"/>
              </w:rPr>
              <w:t>
За отчетный год</w:t>
            </w:r>
          </w:p>
        </w:tc>
      </w:tr>
      <w:tr>
        <w:trPr>
          <w:trHeight w:val="30" w:hRule="atLeast"/>
        </w:trPr>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 табыстар</w:t>
            </w:r>
          </w:p>
          <w:p>
            <w:pPr>
              <w:spacing w:after="20"/>
              <w:ind w:left="20"/>
              <w:jc w:val="both"/>
            </w:pPr>
            <w:r>
              <w:rPr>
                <w:rFonts w:ascii="Times New Roman"/>
                <w:b w:val="false"/>
                <w:i w:val="false"/>
                <w:color w:val="000000"/>
                <w:sz w:val="20"/>
              </w:rPr>
              <w:t>
Текущие доходы</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w:t>
            </w:r>
            <w:r>
              <w:rPr>
                <w:rFonts w:ascii="Times New Roman"/>
                <w:b/>
                <w:i w:val="false"/>
                <w:color w:val="000000"/>
                <w:sz w:val="20"/>
              </w:rPr>
              <w:t xml:space="preserve"> ішінде:</w:t>
            </w:r>
          </w:p>
          <w:p>
            <w:pPr>
              <w:spacing w:after="20"/>
              <w:ind w:left="20"/>
              <w:jc w:val="both"/>
            </w:pPr>
            <w:r>
              <w:rPr>
                <w:rFonts w:ascii="Times New Roman"/>
                <w:b w:val="false"/>
                <w:i w:val="false"/>
                <w:color w:val="000000"/>
                <w:sz w:val="20"/>
              </w:rPr>
              <w:t>
в том числе:</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w:t>
            </w:r>
            <w:r>
              <w:rPr>
                <w:rFonts w:ascii="Times New Roman"/>
                <w:b/>
                <w:i w:val="false"/>
                <w:color w:val="000000"/>
                <w:sz w:val="20"/>
              </w:rPr>
              <w:t xml:space="preserve"> трансферттер</w:t>
            </w:r>
          </w:p>
          <w:p>
            <w:pPr>
              <w:spacing w:after="20"/>
              <w:ind w:left="20"/>
              <w:jc w:val="both"/>
            </w:pPr>
            <w:r>
              <w:rPr>
                <w:rFonts w:ascii="Times New Roman"/>
                <w:b w:val="false"/>
                <w:i w:val="false"/>
                <w:color w:val="000000"/>
                <w:sz w:val="20"/>
              </w:rPr>
              <w:t>
текущие трансферты</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w:t>
            </w:r>
            <w:r>
              <w:rPr>
                <w:rFonts w:ascii="Times New Roman"/>
                <w:b/>
                <w:i w:val="false"/>
                <w:color w:val="000000"/>
                <w:sz w:val="20"/>
              </w:rPr>
              <w:t xml:space="preserve"> бюджеттен</w:t>
            </w:r>
          </w:p>
          <w:p>
            <w:pPr>
              <w:spacing w:after="20"/>
              <w:ind w:left="20"/>
              <w:jc w:val="both"/>
            </w:pPr>
            <w:r>
              <w:rPr>
                <w:rFonts w:ascii="Times New Roman"/>
                <w:b w:val="false"/>
                <w:i w:val="false"/>
                <w:color w:val="000000"/>
                <w:sz w:val="20"/>
              </w:rPr>
              <w:t>
из республиканского бюджета</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i w:val="false"/>
                <w:color w:val="000000"/>
                <w:sz w:val="20"/>
              </w:rPr>
              <w:t xml:space="preserve"> гранттар</w:t>
            </w:r>
          </w:p>
          <w:p>
            <w:pPr>
              <w:spacing w:after="20"/>
              <w:ind w:left="20"/>
              <w:jc w:val="both"/>
            </w:pPr>
            <w:r>
              <w:rPr>
                <w:rFonts w:ascii="Times New Roman"/>
                <w:b w:val="false"/>
                <w:i w:val="false"/>
                <w:color w:val="000000"/>
                <w:sz w:val="20"/>
              </w:rPr>
              <w:t>
из них гранты</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жергілікті</w:t>
            </w:r>
            <w:r>
              <w:rPr>
                <w:rFonts w:ascii="Times New Roman"/>
                <w:b/>
                <w:i w:val="false"/>
                <w:color w:val="000000"/>
                <w:sz w:val="20"/>
              </w:rPr>
              <w:t xml:space="preserve"> бюджеттен</w:t>
            </w:r>
          </w:p>
          <w:p>
            <w:pPr>
              <w:spacing w:after="20"/>
              <w:ind w:left="20"/>
              <w:jc w:val="both"/>
            </w:pPr>
            <w:r>
              <w:rPr>
                <w:rFonts w:ascii="Times New Roman"/>
                <w:b w:val="false"/>
                <w:i w:val="false"/>
                <w:color w:val="000000"/>
                <w:sz w:val="20"/>
              </w:rPr>
              <w:t>
из местного бюджета</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ерікті</w:t>
            </w:r>
            <w:r>
              <w:rPr>
                <w:rFonts w:ascii="Times New Roman"/>
                <w:b/>
                <w:i w:val="false"/>
                <w:color w:val="000000"/>
                <w:sz w:val="20"/>
              </w:rPr>
              <w:t xml:space="preserve"> жарналар мен қайыр көрсету түсімдері</w:t>
            </w:r>
          </w:p>
          <w:p>
            <w:pPr>
              <w:spacing w:after="20"/>
              <w:ind w:left="20"/>
              <w:jc w:val="both"/>
            </w:pPr>
            <w:r>
              <w:rPr>
                <w:rFonts w:ascii="Times New Roman"/>
                <w:b w:val="false"/>
                <w:i w:val="false"/>
                <w:color w:val="000000"/>
                <w:sz w:val="20"/>
              </w:rPr>
              <w:t>
поступления от добровольных взносов и пожертвований</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i w:val="false"/>
                <w:color w:val="000000"/>
                <w:sz w:val="20"/>
              </w:rPr>
              <w:t xml:space="preserve"> шетелден</w:t>
            </w:r>
          </w:p>
          <w:p>
            <w:pPr>
              <w:spacing w:after="20"/>
              <w:ind w:left="20"/>
              <w:jc w:val="both"/>
            </w:pPr>
            <w:r>
              <w:rPr>
                <w:rFonts w:ascii="Times New Roman"/>
                <w:b w:val="false"/>
                <w:i w:val="false"/>
                <w:color w:val="000000"/>
                <w:sz w:val="20"/>
              </w:rPr>
              <w:t>
из них из-за рубежа</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көрсетілген</w:t>
            </w:r>
            <w:r>
              <w:rPr>
                <w:rFonts w:ascii="Times New Roman"/>
                <w:b/>
                <w:i w:val="false"/>
                <w:color w:val="000000"/>
                <w:sz w:val="20"/>
              </w:rPr>
              <w:t xml:space="preserve"> қызметтерінің және өз күшімен өндіріліп өткізілген тауарлардың құны</w:t>
            </w:r>
          </w:p>
          <w:p>
            <w:pPr>
              <w:spacing w:after="20"/>
              <w:ind w:left="20"/>
              <w:jc w:val="both"/>
            </w:pPr>
            <w:r>
              <w:rPr>
                <w:rFonts w:ascii="Times New Roman"/>
                <w:b w:val="false"/>
                <w:i w:val="false"/>
                <w:color w:val="000000"/>
                <w:sz w:val="20"/>
              </w:rPr>
              <w:t>
стоимость оказанных услуг и реализованных товаров, произведенных своими силами</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тауарларды</w:t>
            </w:r>
            <w:r>
              <w:rPr>
                <w:rFonts w:ascii="Times New Roman"/>
                <w:b/>
                <w:i w:val="false"/>
                <w:color w:val="000000"/>
                <w:sz w:val="20"/>
              </w:rPr>
              <w:t xml:space="preserve"> алып-сатудан түскен таза табыс (аукциондарды қоса)</w:t>
            </w:r>
          </w:p>
          <w:p>
            <w:pPr>
              <w:spacing w:after="20"/>
              <w:ind w:left="20"/>
              <w:jc w:val="both"/>
            </w:pPr>
            <w:r>
              <w:rPr>
                <w:rFonts w:ascii="Times New Roman"/>
                <w:b w:val="false"/>
                <w:i w:val="false"/>
                <w:color w:val="000000"/>
                <w:sz w:val="20"/>
              </w:rPr>
              <w:t>
чистый доход от перепродажи товаров (включая аукционы)</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меншіктен</w:t>
            </w:r>
            <w:r>
              <w:rPr>
                <w:rFonts w:ascii="Times New Roman"/>
                <w:b/>
                <w:i w:val="false"/>
                <w:color w:val="000000"/>
                <w:sz w:val="20"/>
              </w:rPr>
              <w:t xml:space="preserve"> алынған табыс</w:t>
            </w:r>
          </w:p>
          <w:p>
            <w:pPr>
              <w:spacing w:after="20"/>
              <w:ind w:left="20"/>
              <w:jc w:val="both"/>
            </w:pPr>
            <w:r>
              <w:rPr>
                <w:rFonts w:ascii="Times New Roman"/>
                <w:b w:val="false"/>
                <w:i w:val="false"/>
                <w:color w:val="000000"/>
                <w:sz w:val="20"/>
              </w:rPr>
              <w:t>
полученный доход от собственности</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w:t>
            </w:r>
            <w:r>
              <w:rPr>
                <w:rFonts w:ascii="Times New Roman"/>
                <w:b/>
                <w:i w:val="false"/>
                <w:color w:val="000000"/>
                <w:sz w:val="20"/>
              </w:rPr>
              <w:t xml:space="preserve"> ішінде:</w:t>
            </w:r>
          </w:p>
          <w:p>
            <w:pPr>
              <w:spacing w:after="20"/>
              <w:ind w:left="20"/>
              <w:jc w:val="both"/>
            </w:pPr>
            <w:r>
              <w:rPr>
                <w:rFonts w:ascii="Times New Roman"/>
                <w:b w:val="false"/>
                <w:i w:val="false"/>
                <w:color w:val="000000"/>
                <w:sz w:val="20"/>
              </w:rPr>
              <w:t>
в том числе:</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пайыздар</w:t>
            </w:r>
          </w:p>
          <w:p>
            <w:pPr>
              <w:spacing w:after="20"/>
              <w:ind w:left="20"/>
              <w:jc w:val="both"/>
            </w:pPr>
            <w:r>
              <w:rPr>
                <w:rFonts w:ascii="Times New Roman"/>
                <w:b w:val="false"/>
                <w:i w:val="false"/>
                <w:color w:val="000000"/>
                <w:sz w:val="20"/>
              </w:rPr>
              <w:t>
проценты</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дивидендтер</w:t>
            </w:r>
          </w:p>
          <w:p>
            <w:pPr>
              <w:spacing w:after="20"/>
              <w:ind w:left="20"/>
              <w:jc w:val="both"/>
            </w:pPr>
            <w:r>
              <w:rPr>
                <w:rFonts w:ascii="Times New Roman"/>
                <w:b w:val="false"/>
                <w:i w:val="false"/>
                <w:color w:val="000000"/>
                <w:sz w:val="20"/>
              </w:rPr>
              <w:t>
дивиденды</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i w:val="false"/>
                <w:color w:val="000000"/>
                <w:sz w:val="20"/>
              </w:rPr>
              <w:t xml:space="preserve"> ағымдағы табыстар (капиталды активтерді сатудан, жалгерлік төлемнен, тағы басқа түскен таза табыс)</w:t>
            </w:r>
          </w:p>
          <w:p>
            <w:pPr>
              <w:spacing w:after="20"/>
              <w:ind w:left="20"/>
              <w:jc w:val="both"/>
            </w:pPr>
            <w:r>
              <w:rPr>
                <w:rFonts w:ascii="Times New Roman"/>
                <w:b w:val="false"/>
                <w:i w:val="false"/>
                <w:color w:val="000000"/>
                <w:sz w:val="20"/>
              </w:rPr>
              <w:t>
другой текущий доход (чистый доход от продаж капитальных активов, арендная плата и другие)</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8"/>
        <w:gridCol w:w="5617"/>
        <w:gridCol w:w="1325"/>
      </w:tblGrid>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атауы</w:t>
            </w:r>
          </w:p>
          <w:p>
            <w:pPr>
              <w:spacing w:after="20"/>
              <w:ind w:left="20"/>
              <w:jc w:val="both"/>
            </w:pPr>
            <w:r>
              <w:rPr>
                <w:rFonts w:ascii="Times New Roman"/>
                <w:b w:val="false"/>
                <w:i w:val="false"/>
                <w:color w:val="000000"/>
                <w:sz w:val="20"/>
              </w:rPr>
              <w:t>
Наименование показателя</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жылға</w:t>
            </w:r>
          </w:p>
          <w:p>
            <w:pPr>
              <w:spacing w:after="20"/>
              <w:ind w:left="20"/>
              <w:jc w:val="both"/>
            </w:pPr>
            <w:r>
              <w:rPr>
                <w:rFonts w:ascii="Times New Roman"/>
                <w:b w:val="false"/>
                <w:i w:val="false"/>
                <w:color w:val="000000"/>
                <w:sz w:val="20"/>
              </w:rPr>
              <w:t>
За отчетный год</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Күрделі шығындарға алынған трансферттер (жарғылық капиталды арттыруға бағытталмаған)</w:t>
            </w:r>
          </w:p>
          <w:p>
            <w:pPr>
              <w:spacing w:after="20"/>
              <w:ind w:left="20"/>
              <w:jc w:val="both"/>
            </w:pPr>
            <w:r>
              <w:rPr>
                <w:rFonts w:ascii="Times New Roman"/>
                <w:b w:val="false"/>
                <w:i w:val="false"/>
                <w:color w:val="000000"/>
                <w:sz w:val="20"/>
              </w:rPr>
              <w:t>
Полученные трансферты на капитальные затраты (не идущие на увеличение уставного капитала)</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w:t>
            </w:r>
            <w:r>
              <w:rPr>
                <w:rFonts w:ascii="Times New Roman"/>
                <w:b/>
                <w:i w:val="false"/>
                <w:color w:val="000000"/>
                <w:sz w:val="20"/>
              </w:rPr>
              <w:t xml:space="preserve"> ішінде:</w:t>
            </w:r>
          </w:p>
          <w:p>
            <w:pPr>
              <w:spacing w:after="20"/>
              <w:ind w:left="20"/>
              <w:jc w:val="both"/>
            </w:pPr>
            <w:r>
              <w:rPr>
                <w:rFonts w:ascii="Times New Roman"/>
                <w:b w:val="false"/>
                <w:i w:val="false"/>
                <w:color w:val="000000"/>
                <w:sz w:val="20"/>
              </w:rPr>
              <w:t>
в том числе:</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w:t>
            </w:r>
            <w:r>
              <w:rPr>
                <w:rFonts w:ascii="Times New Roman"/>
                <w:b/>
                <w:i w:val="false"/>
                <w:color w:val="000000"/>
                <w:sz w:val="20"/>
              </w:rPr>
              <w:t xml:space="preserve"> бюджеттен</w:t>
            </w:r>
          </w:p>
          <w:p>
            <w:pPr>
              <w:spacing w:after="20"/>
              <w:ind w:left="20"/>
              <w:jc w:val="both"/>
            </w:pPr>
            <w:r>
              <w:rPr>
                <w:rFonts w:ascii="Times New Roman"/>
                <w:b w:val="false"/>
                <w:i w:val="false"/>
                <w:color w:val="000000"/>
                <w:sz w:val="20"/>
              </w:rPr>
              <w:t>
из республиканского бюджета</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жергілікті</w:t>
            </w:r>
            <w:r>
              <w:rPr>
                <w:rFonts w:ascii="Times New Roman"/>
                <w:b/>
                <w:i w:val="false"/>
                <w:color w:val="000000"/>
                <w:sz w:val="20"/>
              </w:rPr>
              <w:t xml:space="preserve"> бюджеттен</w:t>
            </w:r>
          </w:p>
          <w:p>
            <w:pPr>
              <w:spacing w:after="20"/>
              <w:ind w:left="20"/>
              <w:jc w:val="both"/>
            </w:pPr>
            <w:r>
              <w:rPr>
                <w:rFonts w:ascii="Times New Roman"/>
                <w:b w:val="false"/>
                <w:i w:val="false"/>
                <w:color w:val="000000"/>
                <w:sz w:val="20"/>
              </w:rPr>
              <w:t>
из местного бюджета</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кәсіпорындардан</w:t>
            </w:r>
          </w:p>
          <w:p>
            <w:pPr>
              <w:spacing w:after="20"/>
              <w:ind w:left="20"/>
              <w:jc w:val="both"/>
            </w:pPr>
            <w:r>
              <w:rPr>
                <w:rFonts w:ascii="Times New Roman"/>
                <w:b w:val="false"/>
                <w:i w:val="false"/>
                <w:color w:val="000000"/>
                <w:sz w:val="20"/>
              </w:rPr>
              <w:t>
от предприятий</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w:t>
            </w:r>
            <w:r>
              <w:rPr>
                <w:rFonts w:ascii="Times New Roman"/>
                <w:b/>
                <w:i w:val="false"/>
                <w:color w:val="000000"/>
                <w:sz w:val="20"/>
              </w:rPr>
              <w:t xml:space="preserve"> шаруашылықтарынан</w:t>
            </w:r>
          </w:p>
          <w:p>
            <w:pPr>
              <w:spacing w:after="20"/>
              <w:ind w:left="20"/>
              <w:jc w:val="both"/>
            </w:pPr>
            <w:r>
              <w:rPr>
                <w:rFonts w:ascii="Times New Roman"/>
                <w:b w:val="false"/>
                <w:i w:val="false"/>
                <w:color w:val="000000"/>
                <w:sz w:val="20"/>
              </w:rPr>
              <w:t>
от домашних хозяйств</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шетелдерден</w:t>
            </w:r>
          </w:p>
          <w:p>
            <w:pPr>
              <w:spacing w:after="20"/>
              <w:ind w:left="20"/>
              <w:jc w:val="both"/>
            </w:pPr>
            <w:r>
              <w:rPr>
                <w:rFonts w:ascii="Times New Roman"/>
                <w:b w:val="false"/>
                <w:i w:val="false"/>
                <w:color w:val="000000"/>
                <w:sz w:val="20"/>
              </w:rPr>
              <w:t>
из-за рубежа</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табыстар</w:t>
            </w:r>
          </w:p>
          <w:p>
            <w:pPr>
              <w:spacing w:after="20"/>
              <w:ind w:left="20"/>
              <w:jc w:val="both"/>
            </w:pPr>
            <w:r>
              <w:rPr>
                <w:rFonts w:ascii="Times New Roman"/>
                <w:b w:val="false"/>
                <w:i w:val="false"/>
                <w:color w:val="000000"/>
                <w:sz w:val="20"/>
              </w:rPr>
              <w:t>
Прочие доходы</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 шығыстар</w:t>
            </w:r>
          </w:p>
          <w:p>
            <w:pPr>
              <w:spacing w:after="20"/>
              <w:ind w:left="20"/>
              <w:jc w:val="both"/>
            </w:pPr>
            <w:r>
              <w:rPr>
                <w:rFonts w:ascii="Times New Roman"/>
                <w:b w:val="false"/>
                <w:i w:val="false"/>
                <w:color w:val="000000"/>
                <w:sz w:val="20"/>
              </w:rPr>
              <w:t>
Текущие расходы</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w:t>
            </w:r>
            <w:r>
              <w:rPr>
                <w:rFonts w:ascii="Times New Roman"/>
                <w:b/>
                <w:i w:val="false"/>
                <w:color w:val="000000"/>
                <w:sz w:val="20"/>
              </w:rPr>
              <w:t xml:space="preserve"> ішінде:</w:t>
            </w:r>
          </w:p>
          <w:p>
            <w:pPr>
              <w:spacing w:after="20"/>
              <w:ind w:left="20"/>
              <w:jc w:val="both"/>
            </w:pPr>
            <w:r>
              <w:rPr>
                <w:rFonts w:ascii="Times New Roman"/>
                <w:b w:val="false"/>
                <w:i w:val="false"/>
                <w:color w:val="000000"/>
                <w:sz w:val="20"/>
              </w:rPr>
              <w:t>
в том числе:</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w:t>
            </w:r>
            <w:r>
              <w:rPr>
                <w:rFonts w:ascii="Times New Roman"/>
                <w:b/>
                <w:i w:val="false"/>
                <w:color w:val="000000"/>
                <w:sz w:val="20"/>
              </w:rPr>
              <w:t xml:space="preserve"> күшін ұстауға жұмсалған шығынның жалпы сомасы</w:t>
            </w:r>
          </w:p>
          <w:p>
            <w:pPr>
              <w:spacing w:after="20"/>
              <w:ind w:left="20"/>
              <w:jc w:val="both"/>
            </w:pPr>
            <w:r>
              <w:rPr>
                <w:rFonts w:ascii="Times New Roman"/>
                <w:b w:val="false"/>
                <w:i w:val="false"/>
                <w:color w:val="000000"/>
                <w:sz w:val="20"/>
              </w:rPr>
              <w:t>
общая сумма затрат на содержание рабочей силы</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жалақы</w:t>
            </w:r>
            <w:r>
              <w:rPr>
                <w:rFonts w:ascii="Times New Roman"/>
                <w:b/>
                <w:i w:val="false"/>
                <w:color w:val="000000"/>
                <w:sz w:val="20"/>
              </w:rPr>
              <w:t xml:space="preserve"> қоры</w:t>
            </w:r>
          </w:p>
          <w:p>
            <w:pPr>
              <w:spacing w:after="20"/>
              <w:ind w:left="20"/>
              <w:jc w:val="both"/>
            </w:pPr>
            <w:r>
              <w:rPr>
                <w:rFonts w:ascii="Times New Roman"/>
                <w:b w:val="false"/>
                <w:i w:val="false"/>
                <w:color w:val="000000"/>
                <w:sz w:val="20"/>
              </w:rPr>
              <w:t xml:space="preserve">
фонд заработной платы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w:t>
            </w:r>
            <w:r>
              <w:rPr>
                <w:rFonts w:ascii="Times New Roman"/>
                <w:b/>
                <w:i w:val="false"/>
                <w:color w:val="000000"/>
                <w:sz w:val="20"/>
              </w:rPr>
              <w:t xml:space="preserve"> табыс салығы</w:t>
            </w:r>
          </w:p>
          <w:p>
            <w:pPr>
              <w:spacing w:after="20"/>
              <w:ind w:left="20"/>
              <w:jc w:val="both"/>
            </w:pPr>
            <w:r>
              <w:rPr>
                <w:rFonts w:ascii="Times New Roman"/>
                <w:b w:val="false"/>
                <w:i w:val="false"/>
                <w:color w:val="000000"/>
                <w:sz w:val="20"/>
              </w:rPr>
              <w:t>
индивидуальный подоходный налог</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бірыңғай</w:t>
            </w:r>
            <w:r>
              <w:rPr>
                <w:rFonts w:ascii="Times New Roman"/>
                <w:b/>
                <w:i w:val="false"/>
                <w:color w:val="000000"/>
                <w:sz w:val="20"/>
              </w:rPr>
              <w:t xml:space="preserve"> жинақтаушы зейнетақы қорына міндетті зейнетақы жарналарының аударымдары</w:t>
            </w:r>
          </w:p>
          <w:p>
            <w:pPr>
              <w:spacing w:after="20"/>
              <w:ind w:left="20"/>
              <w:jc w:val="both"/>
            </w:pPr>
            <w:r>
              <w:rPr>
                <w:rFonts w:ascii="Times New Roman"/>
                <w:b w:val="false"/>
                <w:i w:val="false"/>
                <w:color w:val="000000"/>
                <w:sz w:val="20"/>
              </w:rPr>
              <w:t>
отчисления обязательных пенсионных взносов в единый накопительный пенсионный фонд</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тамақ</w:t>
            </w:r>
            <w:r>
              <w:rPr>
                <w:rFonts w:ascii="Times New Roman"/>
                <w:b/>
                <w:i w:val="false"/>
                <w:color w:val="000000"/>
                <w:sz w:val="20"/>
              </w:rPr>
              <w:t xml:space="preserve"> өнімдерін сатып алу</w:t>
            </w:r>
          </w:p>
          <w:p>
            <w:pPr>
              <w:spacing w:after="20"/>
              <w:ind w:left="20"/>
              <w:jc w:val="both"/>
            </w:pPr>
            <w:r>
              <w:rPr>
                <w:rFonts w:ascii="Times New Roman"/>
                <w:b w:val="false"/>
                <w:i w:val="false"/>
                <w:color w:val="000000"/>
                <w:sz w:val="20"/>
              </w:rPr>
              <w:t>
приобретение продуктов питания</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дәрілік</w:t>
            </w:r>
            <w:r>
              <w:rPr>
                <w:rFonts w:ascii="Times New Roman"/>
                <w:b/>
                <w:i w:val="false"/>
                <w:color w:val="000000"/>
                <w:sz w:val="20"/>
              </w:rPr>
              <w:t xml:space="preserve"> заттар мен таңу материалдарын сатып алу</w:t>
            </w:r>
          </w:p>
          <w:p>
            <w:pPr>
              <w:spacing w:after="20"/>
              <w:ind w:left="20"/>
              <w:jc w:val="both"/>
            </w:pPr>
            <w:r>
              <w:rPr>
                <w:rFonts w:ascii="Times New Roman"/>
                <w:b w:val="false"/>
                <w:i w:val="false"/>
                <w:color w:val="000000"/>
                <w:sz w:val="20"/>
              </w:rPr>
              <w:t>
приобретение медикаментов и перевязочных материалов</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отын</w:t>
            </w:r>
            <w:r>
              <w:rPr>
                <w:rFonts w:ascii="Times New Roman"/>
                <w:b/>
                <w:i w:val="false"/>
                <w:color w:val="000000"/>
                <w:sz w:val="20"/>
              </w:rPr>
              <w:t xml:space="preserve"> сатып алу</w:t>
            </w:r>
          </w:p>
          <w:p>
            <w:pPr>
              <w:spacing w:after="20"/>
              <w:ind w:left="20"/>
              <w:jc w:val="both"/>
            </w:pPr>
            <w:r>
              <w:rPr>
                <w:rFonts w:ascii="Times New Roman"/>
                <w:b w:val="false"/>
                <w:i w:val="false"/>
                <w:color w:val="000000"/>
                <w:sz w:val="20"/>
              </w:rPr>
              <w:t>
приобретение топлива</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w:t>
            </w:r>
            <w:r>
              <w:rPr>
                <w:rFonts w:ascii="Times New Roman"/>
                <w:b/>
                <w:i w:val="false"/>
                <w:color w:val="000000"/>
                <w:sz w:val="20"/>
              </w:rPr>
              <w:t xml:space="preserve"> шаруашылық мақсаттарға арналған тауарлар мен материалдар сатып алу</w:t>
            </w:r>
          </w:p>
          <w:p>
            <w:pPr>
              <w:spacing w:after="20"/>
              <w:ind w:left="20"/>
              <w:jc w:val="both"/>
            </w:pPr>
            <w:r>
              <w:rPr>
                <w:rFonts w:ascii="Times New Roman"/>
                <w:b w:val="false"/>
                <w:i w:val="false"/>
                <w:color w:val="000000"/>
                <w:sz w:val="20"/>
              </w:rPr>
              <w:t>
приобретение товаров и материалов для текущих хозяйственных целей</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жұмсақ</w:t>
            </w:r>
            <w:r>
              <w:rPr>
                <w:rFonts w:ascii="Times New Roman"/>
                <w:b/>
                <w:i w:val="false"/>
                <w:color w:val="000000"/>
                <w:sz w:val="20"/>
              </w:rPr>
              <w:t xml:space="preserve"> мүліктер мен киім-кешек сатып алу</w:t>
            </w:r>
          </w:p>
          <w:p>
            <w:pPr>
              <w:spacing w:after="20"/>
              <w:ind w:left="20"/>
              <w:jc w:val="both"/>
            </w:pPr>
            <w:r>
              <w:rPr>
                <w:rFonts w:ascii="Times New Roman"/>
                <w:b w:val="false"/>
                <w:i w:val="false"/>
                <w:color w:val="000000"/>
                <w:sz w:val="20"/>
              </w:rPr>
              <w:t>
приобретение мягкого инвентаря и обмундирования</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w:t>
            </w:r>
            <w:r>
              <w:rPr>
                <w:rFonts w:ascii="Times New Roman"/>
                <w:b/>
                <w:i w:val="false"/>
                <w:color w:val="000000"/>
                <w:sz w:val="20"/>
              </w:rPr>
              <w:t xml:space="preserve"> құралдарды жалдау</w:t>
            </w:r>
          </w:p>
          <w:p>
            <w:pPr>
              <w:spacing w:after="20"/>
              <w:ind w:left="20"/>
              <w:jc w:val="both"/>
            </w:pPr>
            <w:r>
              <w:rPr>
                <w:rFonts w:ascii="Times New Roman"/>
                <w:b w:val="false"/>
                <w:i w:val="false"/>
                <w:color w:val="000000"/>
                <w:sz w:val="20"/>
              </w:rPr>
              <w:t>
аренда основных средств</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көрсетілген</w:t>
            </w:r>
            <w:r>
              <w:rPr>
                <w:rFonts w:ascii="Times New Roman"/>
                <w:b/>
                <w:i w:val="false"/>
                <w:color w:val="000000"/>
                <w:sz w:val="20"/>
              </w:rPr>
              <w:t xml:space="preserve"> қызмет шығындары бойынша</w:t>
            </w:r>
          </w:p>
          <w:p>
            <w:pPr>
              <w:spacing w:after="20"/>
              <w:ind w:left="20"/>
              <w:jc w:val="both"/>
            </w:pPr>
            <w:r>
              <w:rPr>
                <w:rFonts w:ascii="Times New Roman"/>
                <w:b w:val="false"/>
                <w:i w:val="false"/>
                <w:color w:val="000000"/>
                <w:sz w:val="20"/>
              </w:rPr>
              <w:t>
расходы по оказанию услуг</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w:t>
            </w:r>
            <w:r>
              <w:rPr>
                <w:rFonts w:ascii="Times New Roman"/>
                <w:b/>
                <w:i w:val="false"/>
                <w:color w:val="000000"/>
                <w:sz w:val="20"/>
              </w:rPr>
              <w:t xml:space="preserve"> ішінде:</w:t>
            </w:r>
          </w:p>
          <w:p>
            <w:pPr>
              <w:spacing w:after="20"/>
              <w:ind w:left="20"/>
              <w:jc w:val="both"/>
            </w:pPr>
            <w:r>
              <w:rPr>
                <w:rFonts w:ascii="Times New Roman"/>
                <w:b w:val="false"/>
                <w:i w:val="false"/>
                <w:color w:val="000000"/>
                <w:sz w:val="20"/>
              </w:rPr>
              <w:t>
в том числе:</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w:t>
            </w:r>
            <w:r>
              <w:rPr>
                <w:rFonts w:ascii="Times New Roman"/>
                <w:b/>
                <w:i w:val="false"/>
                <w:color w:val="000000"/>
                <w:sz w:val="20"/>
              </w:rPr>
              <w:t xml:space="preserve"> қызметтері</w:t>
            </w:r>
          </w:p>
          <w:p>
            <w:pPr>
              <w:spacing w:after="20"/>
              <w:ind w:left="20"/>
              <w:jc w:val="both"/>
            </w:pPr>
            <w:r>
              <w:rPr>
                <w:rFonts w:ascii="Times New Roman"/>
                <w:b w:val="false"/>
                <w:i w:val="false"/>
                <w:color w:val="000000"/>
                <w:sz w:val="20"/>
              </w:rPr>
              <w:t>
транспортные услуги</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байланыс</w:t>
            </w:r>
            <w:r>
              <w:rPr>
                <w:rFonts w:ascii="Times New Roman"/>
                <w:b/>
                <w:i w:val="false"/>
                <w:color w:val="000000"/>
                <w:sz w:val="20"/>
              </w:rPr>
              <w:t xml:space="preserve"> қызметі</w:t>
            </w:r>
          </w:p>
          <w:p>
            <w:pPr>
              <w:spacing w:after="20"/>
              <w:ind w:left="20"/>
              <w:jc w:val="both"/>
            </w:pPr>
            <w:r>
              <w:rPr>
                <w:rFonts w:ascii="Times New Roman"/>
                <w:b w:val="false"/>
                <w:i w:val="false"/>
                <w:color w:val="000000"/>
                <w:sz w:val="20"/>
              </w:rPr>
              <w:t>
услуги связи</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коммуналдық</w:t>
            </w:r>
            <w:r>
              <w:rPr>
                <w:rFonts w:ascii="Times New Roman"/>
                <w:b/>
                <w:i w:val="false"/>
                <w:color w:val="000000"/>
                <w:sz w:val="20"/>
              </w:rPr>
              <w:t xml:space="preserve"> қызметтер (су, кәріз, жылу және электр қуаты)</w:t>
            </w:r>
          </w:p>
          <w:p>
            <w:pPr>
              <w:spacing w:after="20"/>
              <w:ind w:left="20"/>
              <w:jc w:val="both"/>
            </w:pPr>
            <w:r>
              <w:rPr>
                <w:rFonts w:ascii="Times New Roman"/>
                <w:b w:val="false"/>
                <w:i w:val="false"/>
                <w:color w:val="000000"/>
                <w:sz w:val="20"/>
              </w:rPr>
              <w:t>
коммунальные услуги (вода, канализация, тепло и электроэнергия)</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кеңес</w:t>
            </w:r>
            <w:r>
              <w:rPr>
                <w:rFonts w:ascii="Times New Roman"/>
                <w:b/>
                <w:i w:val="false"/>
                <w:color w:val="000000"/>
                <w:sz w:val="20"/>
              </w:rPr>
              <w:t xml:space="preserve"> беру, ақпараттық және аудиторлық ұйымдар қызметі</w:t>
            </w:r>
          </w:p>
          <w:p>
            <w:pPr>
              <w:spacing w:after="20"/>
              <w:ind w:left="20"/>
              <w:jc w:val="both"/>
            </w:pPr>
            <w:r>
              <w:rPr>
                <w:rFonts w:ascii="Times New Roman"/>
                <w:b w:val="false"/>
                <w:i w:val="false"/>
                <w:color w:val="000000"/>
                <w:sz w:val="20"/>
              </w:rPr>
              <w:t>
услуги консультационных, информационных и аудиторских организаций</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сот</w:t>
            </w:r>
            <w:r>
              <w:rPr>
                <w:rFonts w:ascii="Times New Roman"/>
                <w:b/>
                <w:i w:val="false"/>
                <w:color w:val="000000"/>
                <w:sz w:val="20"/>
              </w:rPr>
              <w:t>, төрелік сот, нотариалдық қызметтер</w:t>
            </w:r>
          </w:p>
          <w:p>
            <w:pPr>
              <w:spacing w:after="20"/>
              <w:ind w:left="20"/>
              <w:jc w:val="both"/>
            </w:pPr>
            <w:r>
              <w:rPr>
                <w:rFonts w:ascii="Times New Roman"/>
                <w:b w:val="false"/>
                <w:i w:val="false"/>
                <w:color w:val="000000"/>
                <w:sz w:val="20"/>
              </w:rPr>
              <w:t>
судебные, арбитражные, нотариальные услуги</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маркетингтік</w:t>
            </w:r>
            <w:r>
              <w:rPr>
                <w:rFonts w:ascii="Times New Roman"/>
                <w:b/>
                <w:i w:val="false"/>
                <w:color w:val="000000"/>
                <w:sz w:val="20"/>
              </w:rPr>
              <w:t>, жарнамалық бойынша қызметтер</w:t>
            </w:r>
          </w:p>
          <w:p>
            <w:pPr>
              <w:spacing w:after="20"/>
              <w:ind w:left="20"/>
              <w:jc w:val="both"/>
            </w:pPr>
            <w:r>
              <w:rPr>
                <w:rFonts w:ascii="Times New Roman"/>
                <w:b w:val="false"/>
                <w:i w:val="false"/>
                <w:color w:val="000000"/>
                <w:sz w:val="20"/>
              </w:rPr>
              <w:t>
услуги по маркетингу, рекламе</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ғимараттар</w:t>
            </w:r>
            <w:r>
              <w:rPr>
                <w:rFonts w:ascii="Times New Roman"/>
                <w:b/>
                <w:i w:val="false"/>
                <w:color w:val="000000"/>
                <w:sz w:val="20"/>
              </w:rPr>
              <w:t xml:space="preserve"> мен имараттарды ағымдағы жөндеу</w:t>
            </w:r>
          </w:p>
          <w:p>
            <w:pPr>
              <w:spacing w:after="20"/>
              <w:ind w:left="20"/>
              <w:jc w:val="both"/>
            </w:pPr>
            <w:r>
              <w:rPr>
                <w:rFonts w:ascii="Times New Roman"/>
                <w:b w:val="false"/>
                <w:i w:val="false"/>
                <w:color w:val="000000"/>
                <w:sz w:val="20"/>
              </w:rPr>
              <w:t>
текущий ремонт зданий и сооружений</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машиналар</w:t>
            </w:r>
            <w:r>
              <w:rPr>
                <w:rFonts w:ascii="Times New Roman"/>
                <w:b/>
                <w:i w:val="false"/>
                <w:color w:val="000000"/>
                <w:sz w:val="20"/>
              </w:rPr>
              <w:t xml:space="preserve"> мен жабдықтарды (көлік құралдарын қоса) ағымдағы жөндеу</w:t>
            </w:r>
          </w:p>
          <w:p>
            <w:pPr>
              <w:spacing w:after="20"/>
              <w:ind w:left="20"/>
              <w:jc w:val="both"/>
            </w:pPr>
            <w:r>
              <w:rPr>
                <w:rFonts w:ascii="Times New Roman"/>
                <w:b w:val="false"/>
                <w:i w:val="false"/>
                <w:color w:val="000000"/>
                <w:sz w:val="20"/>
              </w:rPr>
              <w:t>
текущий ремонт машин и оборудования (включая транспортные средства)</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басқалары</w:t>
            </w:r>
          </w:p>
          <w:p>
            <w:pPr>
              <w:spacing w:after="20"/>
              <w:ind w:left="20"/>
              <w:jc w:val="both"/>
            </w:pPr>
            <w:r>
              <w:rPr>
                <w:rFonts w:ascii="Times New Roman"/>
                <w:b w:val="false"/>
                <w:i w:val="false"/>
                <w:color w:val="000000"/>
                <w:sz w:val="20"/>
              </w:rPr>
              <w:t>
другие</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меншіктен</w:t>
            </w:r>
            <w:r>
              <w:rPr>
                <w:rFonts w:ascii="Times New Roman"/>
                <w:b/>
                <w:i w:val="false"/>
                <w:color w:val="000000"/>
                <w:sz w:val="20"/>
              </w:rPr>
              <w:t xml:space="preserve"> төленген табыс</w:t>
            </w:r>
          </w:p>
          <w:p>
            <w:pPr>
              <w:spacing w:after="20"/>
              <w:ind w:left="20"/>
              <w:jc w:val="both"/>
            </w:pPr>
            <w:r>
              <w:rPr>
                <w:rFonts w:ascii="Times New Roman"/>
                <w:b w:val="false"/>
                <w:i w:val="false"/>
                <w:color w:val="000000"/>
                <w:sz w:val="20"/>
              </w:rPr>
              <w:t>
выплаченный доход от собственности</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w:t>
            </w:r>
            <w:r>
              <w:rPr>
                <w:rFonts w:ascii="Times New Roman"/>
                <w:b/>
                <w:i w:val="false"/>
                <w:color w:val="000000"/>
                <w:sz w:val="20"/>
              </w:rPr>
              <w:t xml:space="preserve"> ішінде:</w:t>
            </w:r>
          </w:p>
          <w:p>
            <w:pPr>
              <w:spacing w:after="20"/>
              <w:ind w:left="20"/>
              <w:jc w:val="both"/>
            </w:pPr>
            <w:r>
              <w:rPr>
                <w:rFonts w:ascii="Times New Roman"/>
                <w:b w:val="false"/>
                <w:i w:val="false"/>
                <w:color w:val="000000"/>
                <w:sz w:val="20"/>
              </w:rPr>
              <w:t>
в том числе:</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пайыздар</w:t>
            </w:r>
          </w:p>
          <w:p>
            <w:pPr>
              <w:spacing w:after="20"/>
              <w:ind w:left="20"/>
              <w:jc w:val="both"/>
            </w:pPr>
            <w:r>
              <w:rPr>
                <w:rFonts w:ascii="Times New Roman"/>
                <w:b w:val="false"/>
                <w:i w:val="false"/>
                <w:color w:val="000000"/>
                <w:sz w:val="20"/>
              </w:rPr>
              <w:t>
проценты</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дивидендтер</w:t>
            </w:r>
          </w:p>
          <w:p>
            <w:pPr>
              <w:spacing w:after="20"/>
              <w:ind w:left="20"/>
              <w:jc w:val="both"/>
            </w:pPr>
            <w:r>
              <w:rPr>
                <w:rFonts w:ascii="Times New Roman"/>
                <w:b w:val="false"/>
                <w:i w:val="false"/>
                <w:color w:val="000000"/>
                <w:sz w:val="20"/>
              </w:rPr>
              <w:t>
дивиденды</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w:t>
            </w:r>
            <w:r>
              <w:rPr>
                <w:rFonts w:ascii="Times New Roman"/>
                <w:b/>
                <w:i w:val="false"/>
                <w:color w:val="000000"/>
                <w:sz w:val="20"/>
              </w:rPr>
              <w:t xml:space="preserve"> құрал-жабдықтардың тозуы және материалдық емес активтердің өтелімі, барлығы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амортизационные отчисления за отчетный период (основные средства и нематериальные активы), всего</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i w:val="false"/>
                <w:color w:val="000000"/>
                <w:sz w:val="20"/>
              </w:rPr>
              <w:t xml:space="preserve"> да ағымдағы шығыстар</w:t>
            </w:r>
          </w:p>
          <w:p>
            <w:pPr>
              <w:spacing w:after="20"/>
              <w:ind w:left="20"/>
              <w:jc w:val="both"/>
            </w:pPr>
            <w:r>
              <w:rPr>
                <w:rFonts w:ascii="Times New Roman"/>
                <w:b w:val="false"/>
                <w:i w:val="false"/>
                <w:color w:val="000000"/>
                <w:sz w:val="20"/>
              </w:rPr>
              <w:t>
другие текущие расходы</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w:t>
            </w:r>
            <w:r>
              <w:rPr>
                <w:rFonts w:ascii="Times New Roman"/>
                <w:b/>
                <w:i w:val="false"/>
                <w:color w:val="000000"/>
                <w:sz w:val="20"/>
              </w:rPr>
              <w:t xml:space="preserve"> ішінде:</w:t>
            </w:r>
          </w:p>
          <w:p>
            <w:pPr>
              <w:spacing w:after="20"/>
              <w:ind w:left="20"/>
              <w:jc w:val="both"/>
            </w:pPr>
            <w:r>
              <w:rPr>
                <w:rFonts w:ascii="Times New Roman"/>
                <w:b w:val="false"/>
                <w:i w:val="false"/>
                <w:color w:val="000000"/>
                <w:sz w:val="20"/>
              </w:rPr>
              <w:t>
в том числе:</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салықтар</w:t>
            </w:r>
          </w:p>
          <w:p>
            <w:pPr>
              <w:spacing w:after="20"/>
              <w:ind w:left="20"/>
              <w:jc w:val="both"/>
            </w:pPr>
            <w:r>
              <w:rPr>
                <w:rFonts w:ascii="Times New Roman"/>
                <w:b w:val="false"/>
                <w:i w:val="false"/>
                <w:color w:val="000000"/>
                <w:sz w:val="20"/>
              </w:rPr>
              <w:t xml:space="preserve">
налоги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w:t>
            </w:r>
            <w:r>
              <w:rPr>
                <w:rFonts w:ascii="Times New Roman"/>
                <w:b/>
                <w:i w:val="false"/>
                <w:color w:val="000000"/>
                <w:sz w:val="20"/>
              </w:rPr>
              <w:t xml:space="preserve"> ішінде:</w:t>
            </w:r>
          </w:p>
          <w:p>
            <w:pPr>
              <w:spacing w:after="20"/>
              <w:ind w:left="20"/>
              <w:jc w:val="both"/>
            </w:pPr>
            <w:r>
              <w:rPr>
                <w:rFonts w:ascii="Times New Roman"/>
                <w:b w:val="false"/>
                <w:i w:val="false"/>
                <w:color w:val="000000"/>
                <w:sz w:val="20"/>
              </w:rPr>
              <w:t>
в том числе:</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4.11.1.1</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корпоративті</w:t>
            </w:r>
            <w:r>
              <w:rPr>
                <w:rFonts w:ascii="Times New Roman"/>
                <w:b/>
                <w:i w:val="false"/>
                <w:color w:val="000000"/>
                <w:sz w:val="20"/>
              </w:rPr>
              <w:t xml:space="preserve"> табыс салығы</w:t>
            </w:r>
          </w:p>
          <w:p>
            <w:pPr>
              <w:spacing w:after="20"/>
              <w:ind w:left="20"/>
              <w:jc w:val="both"/>
            </w:pPr>
            <w:r>
              <w:rPr>
                <w:rFonts w:ascii="Times New Roman"/>
                <w:b w:val="false"/>
                <w:i w:val="false"/>
                <w:color w:val="000000"/>
                <w:sz w:val="20"/>
              </w:rPr>
              <w:t>
корпоративный подоходный налог</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4.11.1.2</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w:t>
            </w:r>
            <w:r>
              <w:rPr>
                <w:rFonts w:ascii="Times New Roman"/>
                <w:b/>
                <w:i w:val="false"/>
                <w:color w:val="000000"/>
                <w:sz w:val="20"/>
              </w:rPr>
              <w:t xml:space="preserve"> салығы</w:t>
            </w:r>
          </w:p>
          <w:p>
            <w:pPr>
              <w:spacing w:after="20"/>
              <w:ind w:left="20"/>
              <w:jc w:val="both"/>
            </w:pPr>
            <w:r>
              <w:rPr>
                <w:rFonts w:ascii="Times New Roman"/>
                <w:b w:val="false"/>
                <w:i w:val="false"/>
                <w:color w:val="000000"/>
                <w:sz w:val="20"/>
              </w:rPr>
              <w:t>
земельный налог</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4.11.1.3</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мүлік</w:t>
            </w:r>
            <w:r>
              <w:rPr>
                <w:rFonts w:ascii="Times New Roman"/>
                <w:b/>
                <w:i w:val="false"/>
                <w:color w:val="000000"/>
                <w:sz w:val="20"/>
              </w:rPr>
              <w:t xml:space="preserve"> салығы</w:t>
            </w:r>
          </w:p>
          <w:p>
            <w:pPr>
              <w:spacing w:after="20"/>
              <w:ind w:left="20"/>
              <w:jc w:val="both"/>
            </w:pPr>
            <w:r>
              <w:rPr>
                <w:rFonts w:ascii="Times New Roman"/>
                <w:b w:val="false"/>
                <w:i w:val="false"/>
                <w:color w:val="000000"/>
                <w:sz w:val="20"/>
              </w:rPr>
              <w:t>
налог на имущество</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4.11.1.4</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қосылған</w:t>
            </w:r>
            <w:r>
              <w:rPr>
                <w:rFonts w:ascii="Times New Roman"/>
                <w:b/>
                <w:i w:val="false"/>
                <w:color w:val="000000"/>
                <w:sz w:val="20"/>
              </w:rPr>
              <w:t xml:space="preserve"> құн салығы</w:t>
            </w:r>
          </w:p>
          <w:p>
            <w:pPr>
              <w:spacing w:after="20"/>
              <w:ind w:left="20"/>
              <w:jc w:val="both"/>
            </w:pPr>
            <w:r>
              <w:rPr>
                <w:rFonts w:ascii="Times New Roman"/>
                <w:b w:val="false"/>
                <w:i w:val="false"/>
                <w:color w:val="000000"/>
                <w:sz w:val="20"/>
              </w:rPr>
              <w:t>
налог на добавленную стоимость</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4.11.1.5</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w:t>
            </w:r>
            <w:r>
              <w:rPr>
                <w:rFonts w:ascii="Times New Roman"/>
                <w:b/>
                <w:i w:val="false"/>
                <w:color w:val="000000"/>
                <w:sz w:val="20"/>
              </w:rPr>
              <w:t xml:space="preserve"> құралдарына салық</w:t>
            </w:r>
          </w:p>
          <w:p>
            <w:pPr>
              <w:spacing w:after="20"/>
              <w:ind w:left="20"/>
              <w:jc w:val="both"/>
            </w:pPr>
            <w:r>
              <w:rPr>
                <w:rFonts w:ascii="Times New Roman"/>
                <w:b w:val="false"/>
                <w:i w:val="false"/>
                <w:color w:val="000000"/>
                <w:sz w:val="20"/>
              </w:rPr>
              <w:t>
налог на транспортные средства</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4.11.1.6</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акциздер</w:t>
            </w:r>
          </w:p>
          <w:p>
            <w:pPr>
              <w:spacing w:after="20"/>
              <w:ind w:left="20"/>
              <w:jc w:val="both"/>
            </w:pPr>
            <w:r>
              <w:rPr>
                <w:rFonts w:ascii="Times New Roman"/>
                <w:b w:val="false"/>
                <w:i w:val="false"/>
                <w:color w:val="000000"/>
                <w:sz w:val="20"/>
              </w:rPr>
              <w:t>
акцизы</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4.11.1.7</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w:t>
            </w:r>
            <w:r>
              <w:rPr>
                <w:rFonts w:ascii="Times New Roman"/>
                <w:b/>
                <w:i w:val="false"/>
                <w:color w:val="000000"/>
                <w:sz w:val="20"/>
              </w:rPr>
              <w:t xml:space="preserve"> де салықтар</w:t>
            </w:r>
          </w:p>
          <w:p>
            <w:pPr>
              <w:spacing w:after="20"/>
              <w:ind w:left="20"/>
              <w:jc w:val="both"/>
            </w:pPr>
            <w:r>
              <w:rPr>
                <w:rFonts w:ascii="Times New Roman"/>
                <w:b w:val="false"/>
                <w:i w:val="false"/>
                <w:color w:val="000000"/>
                <w:sz w:val="20"/>
              </w:rPr>
              <w:t>
прочие налоги</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i w:val="false"/>
                <w:color w:val="000000"/>
                <w:sz w:val="20"/>
              </w:rPr>
              <w:t xml:space="preserve"> да міндетті төлемдер және жинақтар</w:t>
            </w:r>
          </w:p>
          <w:p>
            <w:pPr>
              <w:spacing w:after="20"/>
              <w:ind w:left="20"/>
              <w:jc w:val="both"/>
            </w:pPr>
            <w:r>
              <w:rPr>
                <w:rFonts w:ascii="Times New Roman"/>
                <w:b w:val="false"/>
                <w:i w:val="false"/>
                <w:color w:val="000000"/>
                <w:sz w:val="20"/>
              </w:rPr>
              <w:t>
другие обязательные платежи и сборы</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4.11.2.1</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w:t>
            </w:r>
            <w:r>
              <w:rPr>
                <w:rFonts w:ascii="Times New Roman"/>
                <w:b/>
                <w:i w:val="false"/>
                <w:color w:val="000000"/>
                <w:sz w:val="20"/>
              </w:rPr>
              <w:t xml:space="preserve"> сақтандыру бойынша аударымдар</w:t>
            </w:r>
          </w:p>
          <w:p>
            <w:pPr>
              <w:spacing w:after="20"/>
              <w:ind w:left="20"/>
              <w:jc w:val="both"/>
            </w:pPr>
            <w:r>
              <w:rPr>
                <w:rFonts w:ascii="Times New Roman"/>
                <w:b w:val="false"/>
                <w:i w:val="false"/>
                <w:color w:val="000000"/>
                <w:sz w:val="20"/>
              </w:rPr>
              <w:t>
отчисления по социальному страхованию</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4.11.2.2</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w:t>
            </w:r>
            <w:r>
              <w:rPr>
                <w:rFonts w:ascii="Times New Roman"/>
                <w:b/>
                <w:i w:val="false"/>
                <w:color w:val="000000"/>
                <w:sz w:val="20"/>
              </w:rPr>
              <w:t xml:space="preserve"> салық бойынша жасалатын аударымдар</w:t>
            </w:r>
          </w:p>
          <w:p>
            <w:pPr>
              <w:spacing w:after="20"/>
              <w:ind w:left="20"/>
              <w:jc w:val="both"/>
            </w:pPr>
            <w:r>
              <w:rPr>
                <w:rFonts w:ascii="Times New Roman"/>
                <w:b w:val="false"/>
                <w:i w:val="false"/>
                <w:color w:val="000000"/>
                <w:sz w:val="20"/>
              </w:rPr>
              <w:t>
отчисления по социальному налогу</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4.11.2.3</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w:t>
            </w:r>
            <w:r>
              <w:rPr>
                <w:rFonts w:ascii="Times New Roman"/>
                <w:b/>
                <w:i w:val="false"/>
                <w:color w:val="000000"/>
                <w:sz w:val="20"/>
              </w:rPr>
              <w:t xml:space="preserve"> де аударымдар</w:t>
            </w:r>
          </w:p>
          <w:p>
            <w:pPr>
              <w:spacing w:after="20"/>
              <w:ind w:left="20"/>
              <w:jc w:val="both"/>
            </w:pPr>
            <w:r>
              <w:rPr>
                <w:rFonts w:ascii="Times New Roman"/>
                <w:b w:val="false"/>
                <w:i w:val="false"/>
                <w:color w:val="000000"/>
                <w:sz w:val="20"/>
              </w:rPr>
              <w:t>
прочие отчисления</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w:t>
            </w:r>
            <w:r>
              <w:rPr>
                <w:rFonts w:ascii="Times New Roman"/>
                <w:b/>
                <w:i w:val="false"/>
                <w:color w:val="000000"/>
                <w:sz w:val="20"/>
              </w:rPr>
              <w:t xml:space="preserve"> де шығыстар</w:t>
            </w:r>
          </w:p>
          <w:p>
            <w:pPr>
              <w:spacing w:after="20"/>
              <w:ind w:left="20"/>
              <w:jc w:val="both"/>
            </w:pPr>
            <w:r>
              <w:rPr>
                <w:rFonts w:ascii="Times New Roman"/>
                <w:b w:val="false"/>
                <w:i w:val="false"/>
                <w:color w:val="000000"/>
                <w:sz w:val="20"/>
              </w:rPr>
              <w:t>
прочие расходы</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Күрделі шығыстары</w:t>
            </w:r>
          </w:p>
          <w:p>
            <w:pPr>
              <w:spacing w:after="20"/>
              <w:ind w:left="20"/>
              <w:jc w:val="both"/>
            </w:pPr>
            <w:r>
              <w:rPr>
                <w:rFonts w:ascii="Times New Roman"/>
                <w:b w:val="false"/>
                <w:i w:val="false"/>
                <w:color w:val="000000"/>
                <w:sz w:val="20"/>
              </w:rPr>
              <w:t>
Капитальные расходы</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w:t>
            </w:r>
            <w:r>
              <w:rPr>
                <w:rFonts w:ascii="Times New Roman"/>
                <w:b/>
                <w:i w:val="false"/>
                <w:color w:val="000000"/>
                <w:sz w:val="20"/>
              </w:rPr>
              <w:t xml:space="preserve"> ішінде:</w:t>
            </w:r>
          </w:p>
          <w:p>
            <w:pPr>
              <w:spacing w:after="20"/>
              <w:ind w:left="20"/>
              <w:jc w:val="both"/>
            </w:pPr>
            <w:r>
              <w:rPr>
                <w:rFonts w:ascii="Times New Roman"/>
                <w:b w:val="false"/>
                <w:i w:val="false"/>
                <w:color w:val="000000"/>
                <w:sz w:val="20"/>
              </w:rPr>
              <w:t>
в том числе:</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w:t>
            </w:r>
            <w:r>
              <w:rPr>
                <w:rFonts w:ascii="Times New Roman"/>
                <w:b/>
                <w:i w:val="false"/>
                <w:color w:val="000000"/>
                <w:sz w:val="20"/>
              </w:rPr>
              <w:t xml:space="preserve"> құралдарды сатып алу</w:t>
            </w:r>
          </w:p>
          <w:p>
            <w:pPr>
              <w:spacing w:after="20"/>
              <w:ind w:left="20"/>
              <w:jc w:val="both"/>
            </w:pPr>
            <w:r>
              <w:rPr>
                <w:rFonts w:ascii="Times New Roman"/>
                <w:b w:val="false"/>
                <w:i w:val="false"/>
                <w:color w:val="000000"/>
                <w:sz w:val="20"/>
              </w:rPr>
              <w:t>
приобретение основных средств</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w:t>
            </w:r>
            <w:r>
              <w:rPr>
                <w:rFonts w:ascii="Times New Roman"/>
                <w:b/>
                <w:i w:val="false"/>
                <w:color w:val="000000"/>
                <w:sz w:val="20"/>
              </w:rPr>
              <w:t xml:space="preserve"> құралдардың істен шығуы</w:t>
            </w:r>
          </w:p>
          <w:p>
            <w:pPr>
              <w:spacing w:after="20"/>
              <w:ind w:left="20"/>
              <w:jc w:val="both"/>
            </w:pPr>
            <w:r>
              <w:rPr>
                <w:rFonts w:ascii="Times New Roman"/>
                <w:b w:val="false"/>
                <w:i w:val="false"/>
                <w:color w:val="000000"/>
                <w:sz w:val="20"/>
              </w:rPr>
              <w:t>
выбытие основных средств</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күрделі</w:t>
            </w:r>
            <w:r>
              <w:rPr>
                <w:rFonts w:ascii="Times New Roman"/>
                <w:b/>
                <w:i w:val="false"/>
                <w:color w:val="000000"/>
                <w:sz w:val="20"/>
              </w:rPr>
              <w:t xml:space="preserve"> жөндеу</w:t>
            </w:r>
          </w:p>
          <w:p>
            <w:pPr>
              <w:spacing w:after="20"/>
              <w:ind w:left="20"/>
              <w:jc w:val="both"/>
            </w:pPr>
            <w:r>
              <w:rPr>
                <w:rFonts w:ascii="Times New Roman"/>
                <w:b w:val="false"/>
                <w:i w:val="false"/>
                <w:color w:val="000000"/>
                <w:sz w:val="20"/>
              </w:rPr>
              <w:t xml:space="preserve">
капитальный ремонт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0" w:id="10"/>
    <w:p>
      <w:pPr>
        <w:spacing w:after="0"/>
        <w:ind w:left="0"/>
        <w:jc w:val="both"/>
      </w:pPr>
      <w:r>
        <w:rPr>
          <w:rFonts w:ascii="Times New Roman"/>
          <w:b w:val="false"/>
          <w:i w:val="false"/>
          <w:color w:val="000000"/>
          <w:sz w:val="28"/>
        </w:rPr>
        <w:t xml:space="preserve">
      </w:t>
      </w:r>
      <w:r>
        <w:rPr>
          <w:rFonts w:ascii="Times New Roman"/>
          <w:b/>
          <w:i w:val="false"/>
          <w:color w:val="000000"/>
          <w:sz w:val="28"/>
        </w:rPr>
        <w:t>3. Ұйымның қаржы-шаруашылық қызметінің нәтижелерін көрсетіңіз, мың теңгемен</w:t>
      </w:r>
    </w:p>
    <w:bookmarkEnd w:id="10"/>
    <w:p>
      <w:pPr>
        <w:spacing w:after="0"/>
        <w:ind w:left="0"/>
        <w:jc w:val="both"/>
      </w:pPr>
      <w:r>
        <w:rPr>
          <w:rFonts w:ascii="Times New Roman"/>
          <w:b w:val="false"/>
          <w:i w:val="false"/>
          <w:color w:val="000000"/>
          <w:sz w:val="28"/>
        </w:rPr>
        <w:t>
      Укажите результат финансово-хозяйственной деятельности организации,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4"/>
        <w:gridCol w:w="6571"/>
        <w:gridCol w:w="2865"/>
      </w:tblGrid>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атауы</w:t>
            </w:r>
          </w:p>
          <w:p>
            <w:pPr>
              <w:spacing w:after="20"/>
              <w:ind w:left="20"/>
              <w:jc w:val="both"/>
            </w:pPr>
            <w:r>
              <w:rPr>
                <w:rFonts w:ascii="Times New Roman"/>
                <w:b w:val="false"/>
                <w:i w:val="false"/>
                <w:color w:val="000000"/>
                <w:sz w:val="20"/>
              </w:rPr>
              <w:t>
Наименование показателя</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жылға</w:t>
            </w:r>
          </w:p>
          <w:p>
            <w:pPr>
              <w:spacing w:after="20"/>
              <w:ind w:left="20"/>
              <w:jc w:val="both"/>
            </w:pPr>
            <w:r>
              <w:rPr>
                <w:rFonts w:ascii="Times New Roman"/>
                <w:b w:val="false"/>
                <w:i w:val="false"/>
                <w:color w:val="000000"/>
                <w:sz w:val="20"/>
              </w:rPr>
              <w:t>
За отчетный год</w:t>
            </w:r>
          </w:p>
        </w:tc>
      </w:tr>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Табыстар</w:t>
            </w:r>
          </w:p>
          <w:p>
            <w:pPr>
              <w:spacing w:after="20"/>
              <w:ind w:left="20"/>
              <w:jc w:val="both"/>
            </w:pPr>
            <w:r>
              <w:rPr>
                <w:rFonts w:ascii="Times New Roman"/>
                <w:b w:val="false"/>
                <w:i w:val="false"/>
                <w:color w:val="000000"/>
                <w:sz w:val="20"/>
              </w:rPr>
              <w:t>
Доходы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w:t>
            </w:r>
          </w:p>
          <w:p>
            <w:pPr>
              <w:spacing w:after="20"/>
              <w:ind w:left="20"/>
              <w:jc w:val="both"/>
            </w:pPr>
            <w:r>
              <w:rPr>
                <w:rFonts w:ascii="Times New Roman"/>
                <w:b w:val="false"/>
                <w:i w:val="false"/>
                <w:color w:val="000000"/>
                <w:sz w:val="20"/>
              </w:rPr>
              <w:t>
Расходы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 салынғанға дейінгі пайда (залал)</w:t>
            </w:r>
          </w:p>
          <w:p>
            <w:pPr>
              <w:spacing w:after="20"/>
              <w:ind w:left="20"/>
              <w:jc w:val="both"/>
            </w:pPr>
            <w:r>
              <w:rPr>
                <w:rFonts w:ascii="Times New Roman"/>
                <w:b w:val="false"/>
                <w:i w:val="false"/>
                <w:color w:val="000000"/>
                <w:sz w:val="20"/>
              </w:rPr>
              <w:t>
Прибыль (убыток) до налогообложения</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Кезең бойынша қорытынды пайда (залал)</w:t>
            </w:r>
          </w:p>
          <w:p>
            <w:pPr>
              <w:spacing w:after="20"/>
              <w:ind w:left="20"/>
              <w:jc w:val="both"/>
            </w:pPr>
            <w:r>
              <w:rPr>
                <w:rFonts w:ascii="Times New Roman"/>
                <w:b w:val="false"/>
                <w:i w:val="false"/>
                <w:color w:val="000000"/>
                <w:sz w:val="20"/>
              </w:rPr>
              <w:t>
Итоговая прибыль (убыток) за период</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1" w:id="11"/>
    <w:p>
      <w:pPr>
        <w:spacing w:after="0"/>
        <w:ind w:left="0"/>
        <w:jc w:val="both"/>
      </w:pPr>
      <w:r>
        <w:rPr>
          <w:rFonts w:ascii="Times New Roman"/>
          <w:b w:val="false"/>
          <w:i w:val="false"/>
          <w:color w:val="000000"/>
          <w:sz w:val="28"/>
        </w:rPr>
        <w:t xml:space="preserve">
      </w:t>
      </w:r>
      <w:r>
        <w:rPr>
          <w:rFonts w:ascii="Times New Roman"/>
          <w:b/>
          <w:i w:val="false"/>
          <w:color w:val="000000"/>
          <w:sz w:val="28"/>
        </w:rPr>
        <w:t>4. Бухгалтерлік теңгерім көрсеткіштері бойынша мәліметтерді көрсетіңіз, мың теңгемен</w:t>
      </w:r>
    </w:p>
    <w:bookmarkEnd w:id="11"/>
    <w:p>
      <w:pPr>
        <w:spacing w:after="0"/>
        <w:ind w:left="0"/>
        <w:jc w:val="both"/>
      </w:pPr>
      <w:r>
        <w:rPr>
          <w:rFonts w:ascii="Times New Roman"/>
          <w:b w:val="false"/>
          <w:i w:val="false"/>
          <w:color w:val="000000"/>
          <w:sz w:val="28"/>
        </w:rPr>
        <w:t>
      Укажите сведения по показателям бухгалтерского баланса,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5"/>
        <w:gridCol w:w="3894"/>
        <w:gridCol w:w="2971"/>
      </w:tblGrid>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атауы</w:t>
            </w:r>
          </w:p>
          <w:p>
            <w:pPr>
              <w:spacing w:after="20"/>
              <w:ind w:left="20"/>
              <w:jc w:val="both"/>
            </w:pPr>
            <w:r>
              <w:rPr>
                <w:rFonts w:ascii="Times New Roman"/>
                <w:b w:val="false"/>
                <w:i w:val="false"/>
                <w:color w:val="000000"/>
                <w:sz w:val="20"/>
              </w:rPr>
              <w:t>
Наименование показателя</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жылға</w:t>
            </w:r>
          </w:p>
          <w:p>
            <w:pPr>
              <w:spacing w:after="20"/>
              <w:ind w:left="20"/>
              <w:jc w:val="both"/>
            </w:pPr>
            <w:r>
              <w:rPr>
                <w:rFonts w:ascii="Times New Roman"/>
                <w:b w:val="false"/>
                <w:i w:val="false"/>
                <w:color w:val="000000"/>
                <w:sz w:val="20"/>
              </w:rPr>
              <w:t>
За отчетный год</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Активтер</w:t>
            </w:r>
          </w:p>
          <w:p>
            <w:pPr>
              <w:spacing w:after="20"/>
              <w:ind w:left="20"/>
              <w:jc w:val="both"/>
            </w:pPr>
            <w:r>
              <w:rPr>
                <w:rFonts w:ascii="Times New Roman"/>
                <w:b w:val="false"/>
                <w:i w:val="false"/>
                <w:color w:val="000000"/>
                <w:sz w:val="20"/>
              </w:rPr>
              <w:t>
Активы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w:t>
            </w:r>
            <w:r>
              <w:rPr>
                <w:rFonts w:ascii="Times New Roman"/>
                <w:b/>
                <w:i w:val="false"/>
                <w:color w:val="000000"/>
                <w:sz w:val="20"/>
              </w:rPr>
              <w:t xml:space="preserve"> ішінде:</w:t>
            </w:r>
          </w:p>
          <w:p>
            <w:pPr>
              <w:spacing w:after="20"/>
              <w:ind w:left="20"/>
              <w:jc w:val="both"/>
            </w:pPr>
            <w:r>
              <w:rPr>
                <w:rFonts w:ascii="Times New Roman"/>
                <w:b w:val="false"/>
                <w:i w:val="false"/>
                <w:color w:val="000000"/>
                <w:sz w:val="20"/>
              </w:rPr>
              <w:t>
в том числе:</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қысқа</w:t>
            </w:r>
            <w:r>
              <w:rPr>
                <w:rFonts w:ascii="Times New Roman"/>
                <w:b/>
                <w:i w:val="false"/>
                <w:color w:val="000000"/>
                <w:sz w:val="20"/>
              </w:rPr>
              <w:t xml:space="preserve"> мерзімді активтер</w:t>
            </w:r>
          </w:p>
          <w:p>
            <w:pPr>
              <w:spacing w:after="20"/>
              <w:ind w:left="20"/>
              <w:jc w:val="both"/>
            </w:pPr>
            <w:r>
              <w:rPr>
                <w:rFonts w:ascii="Times New Roman"/>
                <w:b w:val="false"/>
                <w:i w:val="false"/>
                <w:color w:val="000000"/>
                <w:sz w:val="20"/>
              </w:rPr>
              <w:t>
краткосрочные активы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ұзақ</w:t>
            </w:r>
            <w:r>
              <w:rPr>
                <w:rFonts w:ascii="Times New Roman"/>
                <w:b/>
                <w:i w:val="false"/>
                <w:color w:val="000000"/>
                <w:sz w:val="20"/>
              </w:rPr>
              <w:t xml:space="preserve"> мерзімді активтер</w:t>
            </w:r>
          </w:p>
          <w:p>
            <w:pPr>
              <w:spacing w:after="20"/>
              <w:ind w:left="20"/>
              <w:jc w:val="both"/>
            </w:pPr>
            <w:r>
              <w:rPr>
                <w:rFonts w:ascii="Times New Roman"/>
                <w:b w:val="false"/>
                <w:i w:val="false"/>
                <w:color w:val="000000"/>
                <w:sz w:val="20"/>
              </w:rPr>
              <w:t>
долгосрочные активы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w:t>
            </w:r>
            <w:r>
              <w:rPr>
                <w:rFonts w:ascii="Times New Roman"/>
                <w:b/>
                <w:i w:val="false"/>
                <w:color w:val="000000"/>
                <w:sz w:val="20"/>
              </w:rPr>
              <w:t xml:space="preserve"> де</w:t>
            </w:r>
          </w:p>
          <w:p>
            <w:pPr>
              <w:spacing w:after="20"/>
              <w:ind w:left="20"/>
              <w:jc w:val="both"/>
            </w:pPr>
            <w:r>
              <w:rPr>
                <w:rFonts w:ascii="Times New Roman"/>
                <w:b w:val="false"/>
                <w:i w:val="false"/>
                <w:color w:val="000000"/>
                <w:sz w:val="20"/>
              </w:rPr>
              <w:t xml:space="preserve">
прочие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Пассивтер</w:t>
            </w:r>
          </w:p>
          <w:p>
            <w:pPr>
              <w:spacing w:after="20"/>
              <w:ind w:left="20"/>
              <w:jc w:val="both"/>
            </w:pPr>
            <w:r>
              <w:rPr>
                <w:rFonts w:ascii="Times New Roman"/>
                <w:b w:val="false"/>
                <w:i w:val="false"/>
                <w:color w:val="000000"/>
                <w:sz w:val="20"/>
              </w:rPr>
              <w:t>
Пассивы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w:t>
            </w:r>
            <w:r>
              <w:rPr>
                <w:rFonts w:ascii="Times New Roman"/>
                <w:b/>
                <w:i w:val="false"/>
                <w:color w:val="000000"/>
                <w:sz w:val="20"/>
              </w:rPr>
              <w:t xml:space="preserve"> ішінде:</w:t>
            </w:r>
          </w:p>
          <w:p>
            <w:pPr>
              <w:spacing w:after="20"/>
              <w:ind w:left="20"/>
              <w:jc w:val="both"/>
            </w:pPr>
            <w:r>
              <w:rPr>
                <w:rFonts w:ascii="Times New Roman"/>
                <w:b w:val="false"/>
                <w:i w:val="false"/>
                <w:color w:val="000000"/>
                <w:sz w:val="20"/>
              </w:rPr>
              <w:t>
в том числе:</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қысқа</w:t>
            </w:r>
            <w:r>
              <w:rPr>
                <w:rFonts w:ascii="Times New Roman"/>
                <w:b/>
                <w:i w:val="false"/>
                <w:color w:val="000000"/>
                <w:sz w:val="20"/>
              </w:rPr>
              <w:t xml:space="preserve"> мерзімді міндеттемелер</w:t>
            </w:r>
          </w:p>
          <w:p>
            <w:pPr>
              <w:spacing w:after="20"/>
              <w:ind w:left="20"/>
              <w:jc w:val="both"/>
            </w:pPr>
            <w:r>
              <w:rPr>
                <w:rFonts w:ascii="Times New Roman"/>
                <w:b w:val="false"/>
                <w:i w:val="false"/>
                <w:color w:val="000000"/>
                <w:sz w:val="20"/>
              </w:rPr>
              <w:t>
краткосрочные обязательства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6"/>
        <w:gridCol w:w="2500"/>
        <w:gridCol w:w="3464"/>
      </w:tblGrid>
      <w:tr>
        <w:trPr>
          <w:trHeight w:val="30" w:hRule="atLeast"/>
        </w:trPr>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атауы</w:t>
            </w:r>
          </w:p>
          <w:p>
            <w:pPr>
              <w:spacing w:after="20"/>
              <w:ind w:left="20"/>
              <w:jc w:val="both"/>
            </w:pPr>
            <w:r>
              <w:rPr>
                <w:rFonts w:ascii="Times New Roman"/>
                <w:b w:val="false"/>
                <w:i w:val="false"/>
                <w:color w:val="000000"/>
                <w:sz w:val="20"/>
              </w:rPr>
              <w:t>
Наименование показателя</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жылға</w:t>
            </w:r>
          </w:p>
          <w:p>
            <w:pPr>
              <w:spacing w:after="20"/>
              <w:ind w:left="20"/>
              <w:jc w:val="both"/>
            </w:pPr>
            <w:r>
              <w:rPr>
                <w:rFonts w:ascii="Times New Roman"/>
                <w:b w:val="false"/>
                <w:i w:val="false"/>
                <w:color w:val="000000"/>
                <w:sz w:val="20"/>
              </w:rPr>
              <w:t>
За отчетный год</w:t>
            </w:r>
          </w:p>
        </w:tc>
      </w:tr>
      <w:tr>
        <w:trPr>
          <w:trHeight w:val="30" w:hRule="atLeast"/>
        </w:trPr>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ұзақ</w:t>
            </w:r>
            <w:r>
              <w:rPr>
                <w:rFonts w:ascii="Times New Roman"/>
                <w:b/>
                <w:i w:val="false"/>
                <w:color w:val="000000"/>
                <w:sz w:val="20"/>
              </w:rPr>
              <w:t xml:space="preserve"> мерзімді міндеттемелер</w:t>
            </w:r>
          </w:p>
          <w:p>
            <w:pPr>
              <w:spacing w:after="20"/>
              <w:ind w:left="20"/>
              <w:jc w:val="both"/>
            </w:pPr>
            <w:r>
              <w:rPr>
                <w:rFonts w:ascii="Times New Roman"/>
                <w:b w:val="false"/>
                <w:i w:val="false"/>
                <w:color w:val="000000"/>
                <w:sz w:val="20"/>
              </w:rPr>
              <w:t>
долгосрочные обязательства</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капитал</w:t>
            </w:r>
          </w:p>
          <w:p>
            <w:pPr>
              <w:spacing w:after="20"/>
              <w:ind w:left="20"/>
              <w:jc w:val="both"/>
            </w:pPr>
            <w:r>
              <w:rPr>
                <w:rFonts w:ascii="Times New Roman"/>
                <w:b w:val="false"/>
                <w:i w:val="false"/>
                <w:color w:val="000000"/>
                <w:sz w:val="20"/>
              </w:rPr>
              <w:t>
капитал</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w:t>
            </w:r>
            <w:r>
              <w:rPr>
                <w:rFonts w:ascii="Times New Roman"/>
                <w:b/>
                <w:i w:val="false"/>
                <w:color w:val="000000"/>
                <w:sz w:val="20"/>
              </w:rPr>
              <w:t xml:space="preserve"> де</w:t>
            </w:r>
          </w:p>
          <w:p>
            <w:pPr>
              <w:spacing w:after="20"/>
              <w:ind w:left="20"/>
              <w:jc w:val="both"/>
            </w:pPr>
            <w:r>
              <w:rPr>
                <w:rFonts w:ascii="Times New Roman"/>
                <w:b w:val="false"/>
                <w:i w:val="false"/>
                <w:color w:val="000000"/>
                <w:sz w:val="20"/>
              </w:rPr>
              <w:t>
прочие</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 Мекенжайы</w:t>
      </w:r>
    </w:p>
    <w:p>
      <w:pPr>
        <w:spacing w:after="0"/>
        <w:ind w:left="0"/>
        <w:jc w:val="both"/>
      </w:pPr>
      <w:r>
        <w:rPr>
          <w:rFonts w:ascii="Times New Roman"/>
          <w:b w:val="false"/>
          <w:i w:val="false"/>
          <w:color w:val="000000"/>
          <w:sz w:val="28"/>
        </w:rPr>
        <w:t>
      Наименование ___________________ Адрес ______________________________</w:t>
      </w:r>
    </w:p>
    <w:p>
      <w:pPr>
        <w:spacing w:after="0"/>
        <w:ind w:left="0"/>
        <w:jc w:val="both"/>
      </w:pPr>
      <w:r>
        <w:rPr>
          <w:rFonts w:ascii="Times New Roman"/>
          <w:b w:val="false"/>
          <w:i w:val="false"/>
          <w:color w:val="000000"/>
          <w:sz w:val="28"/>
        </w:rPr>
        <w:t>
      ___________________       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почта мекенжайы</w:t>
      </w:r>
    </w:p>
    <w:p>
      <w:pPr>
        <w:spacing w:after="0"/>
        <w:ind w:left="0"/>
        <w:jc w:val="both"/>
      </w:pPr>
      <w:r>
        <w:rPr>
          <w:rFonts w:ascii="Times New Roman"/>
          <w:b w:val="false"/>
          <w:i w:val="false"/>
          <w:color w:val="000000"/>
          <w:sz w:val="28"/>
        </w:rPr>
        <w:t>
      Адрес электронной почты 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 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w:t>
      </w:r>
      <w:r>
        <w:rPr>
          <w:rFonts w:ascii="Times New Roman"/>
          <w:b/>
          <w:i w:val="false"/>
          <w:color w:val="000000"/>
          <w:sz w:val="28"/>
        </w:rPr>
        <w:t>, аты және әкесінің аты           телефон</w:t>
      </w:r>
    </w:p>
    <w:p>
      <w:pPr>
        <w:spacing w:after="0"/>
        <w:ind w:left="0"/>
        <w:jc w:val="both"/>
      </w:pPr>
      <w:r>
        <w:rPr>
          <w:rFonts w:ascii="Times New Roman"/>
          <w:b w:val="false"/>
          <w:i w:val="false"/>
          <w:color w:val="000000"/>
          <w:sz w:val="28"/>
        </w:rPr>
        <w:t>
      фамилия, имя и отчество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 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w:t>
      </w:r>
      <w:r>
        <w:rPr>
          <w:rFonts w:ascii="Times New Roman"/>
          <w:b/>
          <w:i w:val="false"/>
          <w:color w:val="000000"/>
          <w:sz w:val="28"/>
        </w:rPr>
        <w:t>, аты және әкесінің аты           қолы</w:t>
      </w:r>
    </w:p>
    <w:p>
      <w:pPr>
        <w:spacing w:after="0"/>
        <w:ind w:left="0"/>
        <w:jc w:val="both"/>
      </w:pP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_______________________________ 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тегі, аты және әкесінің аты       қолы</w:t>
      </w:r>
    </w:p>
    <w:p>
      <w:pPr>
        <w:spacing w:after="0"/>
        <w:ind w:left="0"/>
        <w:jc w:val="both"/>
      </w:pP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министрлігінің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2014 жылғы 14 қарашадағы</w:t>
            </w:r>
            <w:r>
              <w:br/>
            </w:r>
            <w:r>
              <w:rPr>
                <w:rFonts w:ascii="Times New Roman"/>
                <w:b w:val="false"/>
                <w:i w:val="false"/>
                <w:color w:val="000000"/>
                <w:sz w:val="20"/>
              </w:rPr>
              <w:t>№ 51 бұйрығына 2-қосымша</w:t>
            </w:r>
          </w:p>
        </w:tc>
      </w:tr>
    </w:tbl>
    <w:bookmarkStart w:name="z13" w:id="12"/>
    <w:p>
      <w:pPr>
        <w:spacing w:after="0"/>
        <w:ind w:left="0"/>
        <w:jc w:val="left"/>
      </w:pPr>
      <w:r>
        <w:rPr>
          <w:rFonts w:ascii="Times New Roman"/>
          <w:b/>
          <w:i w:val="false"/>
          <w:color w:val="000000"/>
        </w:rPr>
        <w:t xml:space="preserve"> "Денсаулық сақтау ұйымының қаржы-шаруашылық қызметінің негізгі</w:t>
      </w:r>
      <w:r>
        <w:br/>
      </w:r>
      <w:r>
        <w:rPr>
          <w:rFonts w:ascii="Times New Roman"/>
          <w:b/>
          <w:i w:val="false"/>
          <w:color w:val="000000"/>
        </w:rPr>
        <w:t>көрсеткіштері туралы есеп" (коды 1351104, индексі</w:t>
      </w:r>
      <w:r>
        <w:br/>
      </w:r>
      <w:r>
        <w:rPr>
          <w:rFonts w:ascii="Times New Roman"/>
          <w:b/>
          <w:i w:val="false"/>
          <w:color w:val="000000"/>
        </w:rPr>
        <w:t>Әлеуметтік қаржы (денсаулық сақтау), кезеңділігі жылдық)</w:t>
      </w:r>
      <w:r>
        <w:br/>
      </w:r>
      <w:r>
        <w:rPr>
          <w:rFonts w:ascii="Times New Roman"/>
          <w:b/>
          <w:i w:val="false"/>
          <w:color w:val="000000"/>
        </w:rPr>
        <w:t>жалпымемлекеттік статистикалық байқаудың статистикалық нысанын</w:t>
      </w:r>
      <w:r>
        <w:br/>
      </w:r>
      <w:r>
        <w:rPr>
          <w:rFonts w:ascii="Times New Roman"/>
          <w:b/>
          <w:i w:val="false"/>
          <w:color w:val="000000"/>
        </w:rPr>
        <w:t>толтыру жөніндегі нұсқаулық</w:t>
      </w:r>
    </w:p>
    <w:bookmarkEnd w:id="12"/>
    <w:bookmarkStart w:name="z14" w:id="13"/>
    <w:p>
      <w:pPr>
        <w:spacing w:after="0"/>
        <w:ind w:left="0"/>
        <w:jc w:val="both"/>
      </w:pPr>
      <w:r>
        <w:rPr>
          <w:rFonts w:ascii="Times New Roman"/>
          <w:b w:val="false"/>
          <w:i w:val="false"/>
          <w:color w:val="000000"/>
          <w:sz w:val="28"/>
        </w:rPr>
        <w:t xml:space="preserve">
      1. Осы "Денсаулық сақтау ұйымының қаржы-шаруашылық қызметінің негізгі көрсеткіштері туралы есеп" (коды 1351104, Әлеуметтік қаржы (денсаулық сақтау) индексі, жылдық кезеңділігі)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"Денсаулық сақтау ұйымының қаржы-шаруашылық қызметінің негізгі көрсеткіштері туралы есеп" (коды 1351104, Әлеуметтік қаржы (денсаулық сақтау) жалпымемлекеттік статистикалық байқаудың статистикалық нысанын индексі, жылдық кезеңділігі) толтыруды нақтылайды.</w:t>
      </w:r>
    </w:p>
    <w:bookmarkEnd w:id="13"/>
    <w:bookmarkStart w:name="z15" w:id="14"/>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bookmarkEnd w:id="14"/>
    <w:p>
      <w:pPr>
        <w:spacing w:after="0"/>
        <w:ind w:left="0"/>
        <w:jc w:val="both"/>
      </w:pPr>
      <w:r>
        <w:rPr>
          <w:rFonts w:ascii="Times New Roman"/>
          <w:b w:val="false"/>
          <w:i w:val="false"/>
          <w:color w:val="000000"/>
          <w:sz w:val="28"/>
        </w:rPr>
        <w:t>
      1) ағымдағы трансферттер – республикалық және жергілікті бюджеттен, ұйымдар мүшелерінің ерікті жарналары мен қайырымдылық түсімдерінен (соның ішінде шетелден) қайтаруға жатпайтын біржақты төлемдер;</w:t>
      </w:r>
    </w:p>
    <w:p>
      <w:pPr>
        <w:spacing w:after="0"/>
        <w:ind w:left="0"/>
        <w:jc w:val="both"/>
      </w:pPr>
      <w:r>
        <w:rPr>
          <w:rFonts w:ascii="Times New Roman"/>
          <w:b w:val="false"/>
          <w:i w:val="false"/>
          <w:color w:val="000000"/>
          <w:sz w:val="28"/>
        </w:rPr>
        <w:t>
      2) ағымдағы шығыстар – субъектінің негізгі және қосалқы қызмет бойынша өндірілген өнімнің (тауар және қызмет) өзіндік құнын қалыптастыратын шығындары сияқты қаржылық-шаруашылық қызметтерімен байланысты шығыстарының барлық түрлері;</w:t>
      </w:r>
    </w:p>
    <w:p>
      <w:pPr>
        <w:spacing w:after="0"/>
        <w:ind w:left="0"/>
        <w:jc w:val="both"/>
      </w:pPr>
      <w:r>
        <w:rPr>
          <w:rFonts w:ascii="Times New Roman"/>
          <w:b w:val="false"/>
          <w:i w:val="false"/>
          <w:color w:val="000000"/>
          <w:sz w:val="28"/>
        </w:rPr>
        <w:t>
      3) активтер – субъектінің құнды бағасы бар мүлкі, мүліктік және жеке мүліктік игіліктері мен құқықтары;</w:t>
      </w:r>
    </w:p>
    <w:p>
      <w:pPr>
        <w:spacing w:after="0"/>
        <w:ind w:left="0"/>
        <w:jc w:val="both"/>
      </w:pPr>
      <w:r>
        <w:rPr>
          <w:rFonts w:ascii="Times New Roman"/>
          <w:b w:val="false"/>
          <w:i w:val="false"/>
          <w:color w:val="000000"/>
          <w:sz w:val="28"/>
        </w:rPr>
        <w:t>
      4) күрделі трансферттер – активтерге (қолма-қол ақшадан және материалдық айналымнан басқа) немесе оларды сатып алу үшін қаражаттарға ақысыз меншік құқығын бір институционалдық бірліктен басқасына өтеусіз беру;</w:t>
      </w:r>
    </w:p>
    <w:p>
      <w:pPr>
        <w:spacing w:after="0"/>
        <w:ind w:left="0"/>
        <w:jc w:val="both"/>
      </w:pPr>
      <w:r>
        <w:rPr>
          <w:rFonts w:ascii="Times New Roman"/>
          <w:b w:val="false"/>
          <w:i w:val="false"/>
          <w:color w:val="000000"/>
          <w:sz w:val="28"/>
        </w:rPr>
        <w:t>
      5) коммуналдық қызмет көрсетулер – электр мен жылу энергиясына, сумен жабдықтау және кәрізге жұмсалатын шығыстар;</w:t>
      </w:r>
    </w:p>
    <w:p>
      <w:pPr>
        <w:spacing w:after="0"/>
        <w:ind w:left="0"/>
        <w:jc w:val="both"/>
      </w:pPr>
      <w:r>
        <w:rPr>
          <w:rFonts w:ascii="Times New Roman"/>
          <w:b w:val="false"/>
          <w:i w:val="false"/>
          <w:color w:val="000000"/>
          <w:sz w:val="28"/>
        </w:rPr>
        <w:t>
      6) қызметкерлердің жалақы қоры (бұдан әрі – ҚЖҚ) – Қазақстан Республикасының нормативтік құқықтық актілеріне сәйкес салықтар мен басқа да ұстап қалуларды (жеке табыс салығы, міндетті зейнетақы жарналары) ескере отырып, олардың қаржыландыру көзіне және оларды нақты төлеу мерзіміне қарамастан қызметкерлердің еңбекақысын төлеу үшін ұйымның есептелген ақшалай жиынтық қаражаттары (лауазымдық қызметақылар, тарифтік мөлшерлемелер), үстеме ақылар, қосымша ақылар, сыйақылар мен ынталандырушы және өтемдік сипаттағы өзге де төлемдер);</w:t>
      </w:r>
    </w:p>
    <w:p>
      <w:pPr>
        <w:spacing w:after="0"/>
        <w:ind w:left="0"/>
        <w:jc w:val="both"/>
      </w:pPr>
      <w:r>
        <w:rPr>
          <w:rFonts w:ascii="Times New Roman"/>
          <w:b w:val="false"/>
          <w:i w:val="false"/>
          <w:color w:val="000000"/>
          <w:sz w:val="28"/>
        </w:rPr>
        <w:t>
      7) қорытынды табыс (шығын) – салық салынғанға дейінгі пайда (залал) алу кезең бойынша қорытынды пайда (залал);</w:t>
      </w:r>
    </w:p>
    <w:p>
      <w:pPr>
        <w:spacing w:after="0"/>
        <w:ind w:left="0"/>
        <w:jc w:val="both"/>
      </w:pPr>
      <w:r>
        <w:rPr>
          <w:rFonts w:ascii="Times New Roman"/>
          <w:b w:val="false"/>
          <w:i w:val="false"/>
          <w:color w:val="000000"/>
          <w:sz w:val="28"/>
        </w:rPr>
        <w:t>
      8) салық салынғанға дейінгі пайда (залал) – табыстар және шығыстар арасындағы айырмашылығы;</w:t>
      </w:r>
    </w:p>
    <w:p>
      <w:pPr>
        <w:spacing w:after="0"/>
        <w:ind w:left="0"/>
        <w:jc w:val="both"/>
      </w:pPr>
      <w:r>
        <w:rPr>
          <w:rFonts w:ascii="Times New Roman"/>
          <w:b w:val="false"/>
          <w:i w:val="false"/>
          <w:color w:val="000000"/>
          <w:sz w:val="28"/>
        </w:rPr>
        <w:t>
      9) қорлар – әдеттегі қызмет барысында сатуға арналған немесе өндірістік үдерісте немесе қызмет көрсету кезінде пайдалануға арналған, шикізаттар мен материалдар түріндегі кәсіпорынның қысқа мерзімді активтері;</w:t>
      </w:r>
    </w:p>
    <w:p>
      <w:pPr>
        <w:spacing w:after="0"/>
        <w:ind w:left="0"/>
        <w:jc w:val="both"/>
      </w:pPr>
      <w:r>
        <w:rPr>
          <w:rFonts w:ascii="Times New Roman"/>
          <w:b w:val="false"/>
          <w:i w:val="false"/>
          <w:color w:val="000000"/>
          <w:sz w:val="28"/>
        </w:rPr>
        <w:t>
      10) қысқа мерзімді міндеттемелер – кәсіпорынның айналымдағы активтерді пайдалану немесе жаңа қысқа мерзімді міндеттемелерді құру жолымен өтеу ұйғарылатын берешегі;</w:t>
      </w:r>
    </w:p>
    <w:p>
      <w:pPr>
        <w:spacing w:after="0"/>
        <w:ind w:left="0"/>
        <w:jc w:val="both"/>
      </w:pPr>
      <w:r>
        <w:rPr>
          <w:rFonts w:ascii="Times New Roman"/>
          <w:b w:val="false"/>
          <w:i w:val="false"/>
          <w:color w:val="000000"/>
          <w:sz w:val="28"/>
        </w:rPr>
        <w:t>
      11) өндірістің қайтарылатын қалдықтары деп бастапқы ресурсынан дайын өнімге айналу кезіндегі қалыптасқан бастапқы материалдың тұтыну сапасын толығымен немесе жартылай жоғалтқан (химиялық немесе физикалық қасиетерін, оның ішінде толық шамалықты конфигурацияны) немесе тікелей мақсаты бойынша тіпті қолданылмайтын шикізат, материалдар мен жартылай фабрикаттар қалдықтары;</w:t>
      </w:r>
    </w:p>
    <w:p>
      <w:pPr>
        <w:spacing w:after="0"/>
        <w:ind w:left="0"/>
        <w:jc w:val="both"/>
      </w:pPr>
      <w:r>
        <w:rPr>
          <w:rFonts w:ascii="Times New Roman"/>
          <w:b w:val="false"/>
          <w:i w:val="false"/>
          <w:color w:val="000000"/>
          <w:sz w:val="28"/>
        </w:rPr>
        <w:t>
      12) негізгі қызмет түрі - қосылған құны субъектінің іске асыратын кез келген басқа қызметтерінің қосылған құнынан асатын қызмет түрі;</w:t>
      </w:r>
    </w:p>
    <w:p>
      <w:pPr>
        <w:spacing w:after="0"/>
        <w:ind w:left="0"/>
        <w:jc w:val="both"/>
      </w:pPr>
      <w:r>
        <w:rPr>
          <w:rFonts w:ascii="Times New Roman"/>
          <w:b w:val="false"/>
          <w:i w:val="false"/>
          <w:color w:val="000000"/>
          <w:sz w:val="28"/>
        </w:rPr>
        <w:t>
      13) негізгі құралдар - бұл басқа тұлғаларға жалға беру үшін немесе әкімшілік мақсаттарға және субъекті өндірісте пайдалану үшін немесе тауарды (қызметті) өндіруде және жеткізу үшін ұсталатын және оларды пайдалану бір жылдан астам кезең бойына созылатын материалдық активтер;</w:t>
      </w:r>
    </w:p>
    <w:p>
      <w:pPr>
        <w:spacing w:after="0"/>
        <w:ind w:left="0"/>
        <w:jc w:val="both"/>
      </w:pPr>
      <w:r>
        <w:rPr>
          <w:rFonts w:ascii="Times New Roman"/>
          <w:b w:val="false"/>
          <w:i w:val="false"/>
          <w:color w:val="000000"/>
          <w:sz w:val="28"/>
        </w:rPr>
        <w:t>
      14) өтелім - сатып алынған актив құнын өнімнің өзіндік құнына немесе активті пайдалы қолдану мерзімі ішінде болатын шығысқа бірте-бірте көшіру үрдісі;</w:t>
      </w:r>
    </w:p>
    <w:p>
      <w:pPr>
        <w:spacing w:after="0"/>
        <w:ind w:left="0"/>
        <w:jc w:val="both"/>
      </w:pPr>
      <w:r>
        <w:rPr>
          <w:rFonts w:ascii="Times New Roman"/>
          <w:b w:val="false"/>
          <w:i w:val="false"/>
          <w:color w:val="000000"/>
          <w:sz w:val="28"/>
        </w:rPr>
        <w:t xml:space="preserve">
      15) салықтар - мемлекет заңнамамен белгілеген, біржақты тәртіпте бюджетке төленетін міндетті ақшалай төлемдер, қайтарусыз және өтеусіз сипаттағы, белгілі бір мөлшерде өндірілетін, "Салықтар және бюджетке төленетін басқа да міндетті төлемдер туралы" 2008 жылғы 10 желтоқсандағы № 99-IV </w:t>
      </w:r>
      <w:r>
        <w:rPr>
          <w:rFonts w:ascii="Times New Roman"/>
          <w:b w:val="false"/>
          <w:i w:val="false"/>
          <w:color w:val="000000"/>
          <w:sz w:val="28"/>
        </w:rPr>
        <w:t>Салық кодексімен</w:t>
      </w:r>
      <w:r>
        <w:rPr>
          <w:rFonts w:ascii="Times New Roman"/>
          <w:b w:val="false"/>
          <w:i w:val="false"/>
          <w:color w:val="000000"/>
          <w:sz w:val="28"/>
        </w:rPr>
        <w:t xml:space="preserve"> көзделген, жағдайлардан басқа;</w:t>
      </w:r>
    </w:p>
    <w:p>
      <w:pPr>
        <w:spacing w:after="0"/>
        <w:ind w:left="0"/>
        <w:jc w:val="both"/>
      </w:pPr>
      <w:r>
        <w:rPr>
          <w:rFonts w:ascii="Times New Roman"/>
          <w:b w:val="false"/>
          <w:i w:val="false"/>
          <w:color w:val="000000"/>
          <w:sz w:val="28"/>
        </w:rPr>
        <w:t>
      16) ұзақ мерзімді міндеттемелер - кәсіпорын бір операциялық цикл ішінде өтеуді болжамайтын берешектің барлық түрлері;</w:t>
      </w:r>
    </w:p>
    <w:p>
      <w:pPr>
        <w:spacing w:after="0"/>
        <w:ind w:left="0"/>
        <w:jc w:val="both"/>
      </w:pPr>
      <w:r>
        <w:rPr>
          <w:rFonts w:ascii="Times New Roman"/>
          <w:b w:val="false"/>
          <w:i w:val="false"/>
          <w:color w:val="000000"/>
          <w:sz w:val="28"/>
        </w:rPr>
        <w:t>
      17) шикізаттар мен материалдар - көліктік-дайындау шығыстарын есепке алумен, өнімдерді дайындау және қызмет көрсету үдерісінде пайдаланылатын барлық материалдардың құны.</w:t>
      </w:r>
    </w:p>
    <w:bookmarkStart w:name="z16" w:id="15"/>
    <w:p>
      <w:pPr>
        <w:spacing w:after="0"/>
        <w:ind w:left="0"/>
        <w:jc w:val="both"/>
      </w:pPr>
      <w:r>
        <w:rPr>
          <w:rFonts w:ascii="Times New Roman"/>
          <w:b w:val="false"/>
          <w:i w:val="false"/>
          <w:color w:val="000000"/>
          <w:sz w:val="28"/>
        </w:rPr>
        <w:t>
      3. Егер құрылымдық және оқшауланған бөлімшелерге статистикалық нысандарды тапсыруға заңды тұлғамен өкілеттік берілсе, онда ол осы статистикалық нысанды өзінің орналасқан жері бойынша статистика органдарына тапсырады. Егер құрылымдық және оқшауланған бөлімшенің статистикалық нысанды тапсыру бойынша өкілеттіктері болмаса, онда занды тұлға өзі орналасқан жердегі статистика органдарына орналасқан жерін көрсете отырып, өзінің құрылымдық және оқшауланған бөлімшелері бөлінісінде есеп нысанды тапсырады.</w:t>
      </w:r>
    </w:p>
    <w:bookmarkEnd w:id="15"/>
    <w:bookmarkStart w:name="z17" w:id="16"/>
    <w:p>
      <w:pPr>
        <w:spacing w:after="0"/>
        <w:ind w:left="0"/>
        <w:jc w:val="both"/>
      </w:pPr>
      <w:r>
        <w:rPr>
          <w:rFonts w:ascii="Times New Roman"/>
          <w:b w:val="false"/>
          <w:i w:val="false"/>
          <w:color w:val="000000"/>
          <w:sz w:val="28"/>
        </w:rPr>
        <w:t>
      4. 2-бөлімнің 1-жолында табыстар - ұйымдардың бухгалтерлік есептілігі әдіснамасы бойынша есептелетін, негізгі қызмет түрі тізбесіне жатпайтын, қызмет көрсетуден және осы ұйымның қызметі нәтижесінде өндірілген және нарық бағасымен өткізілген (қосымша құнға салықсыз (бұдан әрі - ҚҚС), сондай-ақ үй шаруашылықтарының өтеусіз немесе шамалы бағамен берілген қоса алғанда, өз тұтынуына немесе жалпы жинақтауға өндірілген тауарлар өндірісінен алынған, қаржы қаражатының түсімі көрсетіледі.</w:t>
      </w:r>
    </w:p>
    <w:bookmarkEnd w:id="16"/>
    <w:p>
      <w:pPr>
        <w:spacing w:after="0"/>
        <w:ind w:left="0"/>
        <w:jc w:val="both"/>
      </w:pPr>
      <w:r>
        <w:rPr>
          <w:rFonts w:ascii="Times New Roman"/>
          <w:b w:val="false"/>
          <w:i w:val="false"/>
          <w:color w:val="000000"/>
          <w:sz w:val="28"/>
        </w:rPr>
        <w:t>
      Қаржы қаражаттарының түсімі көрсетілген ұйымдарды қаржыландырудың бар болуын және қаржыландыру көздерін сипаттайтын, көрсеткіштерден тұрады: бюджеттен (республикалық, жергілікті), ұйымдармен (кәсіпорындармен) шарттар бойынша түсімдер немесе халық қаражаты, үй-жайды, жабдықтарды және басқаларын жалға беруден түскен түсімдер көрсетіледі.</w:t>
      </w:r>
    </w:p>
    <w:p>
      <w:pPr>
        <w:spacing w:after="0"/>
        <w:ind w:left="0"/>
        <w:jc w:val="both"/>
      </w:pPr>
      <w:r>
        <w:rPr>
          <w:rFonts w:ascii="Times New Roman"/>
          <w:b w:val="false"/>
          <w:i w:val="false"/>
          <w:color w:val="000000"/>
          <w:sz w:val="28"/>
        </w:rPr>
        <w:t>
      1.1-жол бойынша күрделі шығындарға алынған ағымдағы трансферттер, жарғылық капиталды арттыруға бағытталған шығындар көрсетіледі.</w:t>
      </w:r>
    </w:p>
    <w:p>
      <w:pPr>
        <w:spacing w:after="0"/>
        <w:ind w:left="0"/>
        <w:jc w:val="both"/>
      </w:pPr>
      <w:r>
        <w:rPr>
          <w:rFonts w:ascii="Times New Roman"/>
          <w:b w:val="false"/>
          <w:i w:val="false"/>
          <w:color w:val="000000"/>
          <w:sz w:val="28"/>
        </w:rPr>
        <w:t>
      1.4-жол бойынша пайыздардан, акциялар бойынша дивидендтерден, ренталардан түсетін табыстар, осы ұйымға тиесілі, оның заңдық құзырындағы басқа да кәсіпорындардан түскен табыстар ескеріледі.</w:t>
      </w:r>
    </w:p>
    <w:p>
      <w:pPr>
        <w:spacing w:after="0"/>
        <w:ind w:left="0"/>
        <w:jc w:val="both"/>
      </w:pPr>
      <w:r>
        <w:rPr>
          <w:rFonts w:ascii="Times New Roman"/>
          <w:b w:val="false"/>
          <w:i w:val="false"/>
          <w:color w:val="000000"/>
          <w:sz w:val="28"/>
        </w:rPr>
        <w:t>
      1.5-жол бойынша статистикалық нысанның жоғарыда тұрған жолдарында аталмаған, қосалқы қызметтен және жалгерлік қызмет көрсетулерден түскен қалған табыстар көрсетіледі.</w:t>
      </w:r>
    </w:p>
    <w:p>
      <w:pPr>
        <w:spacing w:after="0"/>
        <w:ind w:left="0"/>
        <w:jc w:val="both"/>
      </w:pPr>
      <w:r>
        <w:rPr>
          <w:rFonts w:ascii="Times New Roman"/>
          <w:b w:val="false"/>
          <w:i w:val="false"/>
          <w:color w:val="000000"/>
          <w:sz w:val="28"/>
        </w:rPr>
        <w:t>
      3-жол бойынша ұйымның меншікті немесе қарыз қаражаты сияқты басқа қаражат көздері есебінен негізгі құралдарды сатып алудан түскен табыстар көрсетіледі.</w:t>
      </w:r>
    </w:p>
    <w:p>
      <w:pPr>
        <w:spacing w:after="0"/>
        <w:ind w:left="0"/>
        <w:jc w:val="both"/>
      </w:pPr>
      <w:r>
        <w:rPr>
          <w:rFonts w:ascii="Times New Roman"/>
          <w:b w:val="false"/>
          <w:i w:val="false"/>
          <w:color w:val="000000"/>
          <w:sz w:val="28"/>
        </w:rPr>
        <w:t>
      4-жол бойынша ағымды шығыстар бойынша шығындар баптарының тізбесі және олардың осы статистикалық есептілікте көрініс табу әдістемесі есеп беруші субъектінің функционалдық ерекшелігіне және оның есептік саясатының ерекшеліктеріне байланысты болады.</w:t>
      </w:r>
    </w:p>
    <w:p>
      <w:pPr>
        <w:spacing w:after="0"/>
        <w:ind w:left="0"/>
        <w:jc w:val="both"/>
      </w:pPr>
      <w:r>
        <w:rPr>
          <w:rFonts w:ascii="Times New Roman"/>
          <w:b w:val="false"/>
          <w:i w:val="false"/>
          <w:color w:val="000000"/>
          <w:sz w:val="28"/>
        </w:rPr>
        <w:t>
      Бақылайтын және қаржыландыратын бірліктер мүддесінде табыс алу үшін емес, қызметтерді бөлу мақсатында құрылған, нарықтық емес өндіріспен айналысатын коммерциялық емес ұйым (КЕҰ) бойынша шығыстар (шығындар) баптарының тізбесі "кезең шығыстары" ретінде ғана сипатталуы мүмкін, нарықтық өндіріспен айналысатын КЕҰ-да бұл - өндірістік шығыстарына негізделген төлем алатын клиникалар, ауруханалар, бұл шығыстар өнімнің өзіндік құнын анықтайтын шығындар ретінде көрініс табады.</w:t>
      </w:r>
    </w:p>
    <w:p>
      <w:pPr>
        <w:spacing w:after="0"/>
        <w:ind w:left="0"/>
        <w:jc w:val="both"/>
      </w:pPr>
      <w:r>
        <w:rPr>
          <w:rFonts w:ascii="Times New Roman"/>
          <w:b w:val="false"/>
          <w:i w:val="false"/>
          <w:color w:val="000000"/>
          <w:sz w:val="28"/>
        </w:rPr>
        <w:t>
      4.2, 4.4-4.6 жолдар бойынша ұйымның есепті кезеңде жүргізген материалдық шығындарының жалпы сомасы ҚҚС-мен (қайтарылатын қалдықтар құнын шегергенде) қоса көрсетіледі.</w:t>
      </w:r>
    </w:p>
    <w:p>
      <w:pPr>
        <w:spacing w:after="0"/>
        <w:ind w:left="0"/>
        <w:jc w:val="both"/>
      </w:pPr>
      <w:r>
        <w:rPr>
          <w:rFonts w:ascii="Times New Roman"/>
          <w:b w:val="false"/>
          <w:i w:val="false"/>
          <w:color w:val="000000"/>
          <w:sz w:val="28"/>
        </w:rPr>
        <w:t>
      4.2-жол бойынша ұйым шеңберіне жұмыс жасайтын және оның теңгерімінде тұрған асханалар мен буфеттер үшін алынған тағамдық азық-түліктер құны көрсетіледі.</w:t>
      </w:r>
    </w:p>
    <w:p>
      <w:pPr>
        <w:spacing w:after="0"/>
        <w:ind w:left="0"/>
        <w:jc w:val="both"/>
      </w:pPr>
      <w:r>
        <w:rPr>
          <w:rFonts w:ascii="Times New Roman"/>
          <w:b w:val="false"/>
          <w:i w:val="false"/>
          <w:color w:val="000000"/>
          <w:sz w:val="28"/>
        </w:rPr>
        <w:t>
      4.7-жол бойынша негізгі құралдарды жалдау, жабдықтар, жай жалдауды төлеу, техникалар және басқада құралдар.</w:t>
      </w:r>
    </w:p>
    <w:p>
      <w:pPr>
        <w:spacing w:after="0"/>
        <w:ind w:left="0"/>
        <w:jc w:val="both"/>
      </w:pPr>
      <w:r>
        <w:rPr>
          <w:rFonts w:ascii="Times New Roman"/>
          <w:b w:val="false"/>
          <w:i w:val="false"/>
          <w:color w:val="000000"/>
          <w:sz w:val="28"/>
        </w:rPr>
        <w:t>
      4.8.9-жол бойынша: заласыздандыру, дезинсекциялау, дератизациялау, улау немесе дәрілеу, қалдықтарды пайдалану, өрт дабылы, 1-С "Бухгалтерия" бойынша қызмет көрсету, қоқыс, қар шығару, және тағы басқалар бойынша бөгде ұйымдардың қызметі көрсетіледі.</w:t>
      </w:r>
    </w:p>
    <w:p>
      <w:pPr>
        <w:spacing w:after="0"/>
        <w:ind w:left="0"/>
        <w:jc w:val="both"/>
      </w:pPr>
      <w:r>
        <w:rPr>
          <w:rFonts w:ascii="Times New Roman"/>
          <w:b w:val="false"/>
          <w:i w:val="false"/>
          <w:color w:val="000000"/>
          <w:sz w:val="28"/>
        </w:rPr>
        <w:t>
      4.9-жол бойынша пайыздар, дивидендтер осы ұйымға қарайтын, яғни соның заңдық құзырындағы басқа кәсіпорындарға төлемдер және акциялар бойынша дивидендтер есептелінеді.</w:t>
      </w:r>
    </w:p>
    <w:p>
      <w:pPr>
        <w:spacing w:after="0"/>
        <w:ind w:left="0"/>
        <w:jc w:val="both"/>
      </w:pPr>
      <w:r>
        <w:rPr>
          <w:rFonts w:ascii="Times New Roman"/>
          <w:b w:val="false"/>
          <w:i w:val="false"/>
          <w:color w:val="000000"/>
          <w:sz w:val="28"/>
        </w:rPr>
        <w:t>
      4.10-жол бойынша негізгі құрал-жабдықтардың тозуы және материалдық емес активтердің өтелімі мекеменің меншік, шаруашылық жүргізуі және жедел басқару құқығындағы, сондай-ақ ұзақ мерзімге жалға алынған негізгі құралдардың барлық түрлері және материалдық емес активтер бойынша есепті кезеңдегі есептелінген және төленген амортизациялық аударымдар көрсетіледі. Бюджеттік ұйым көрсетілген жолды толтырмайды.</w:t>
      </w:r>
    </w:p>
    <w:p>
      <w:pPr>
        <w:spacing w:after="0"/>
        <w:ind w:left="0"/>
        <w:jc w:val="both"/>
      </w:pPr>
      <w:r>
        <w:rPr>
          <w:rFonts w:ascii="Times New Roman"/>
          <w:b w:val="false"/>
          <w:i w:val="false"/>
          <w:color w:val="000000"/>
          <w:sz w:val="28"/>
        </w:rPr>
        <w:t>
      4.11.1-жол бойынша салықтар көрсетіледі.</w:t>
      </w:r>
    </w:p>
    <w:p>
      <w:pPr>
        <w:spacing w:after="0"/>
        <w:ind w:left="0"/>
        <w:jc w:val="both"/>
      </w:pPr>
      <w:r>
        <w:rPr>
          <w:rFonts w:ascii="Times New Roman"/>
          <w:b w:val="false"/>
          <w:i w:val="false"/>
          <w:color w:val="000000"/>
          <w:sz w:val="28"/>
        </w:rPr>
        <w:t>
      4.11.3-жолда тараптық ұйымдар орындаған өндірістік емес сипаттағы қызмет түрлерімен байланысты өзгеде шығыстар көрсетіледі.</w:t>
      </w:r>
    </w:p>
    <w:p>
      <w:pPr>
        <w:spacing w:after="0"/>
        <w:ind w:left="0"/>
        <w:jc w:val="both"/>
      </w:pPr>
      <w:r>
        <w:rPr>
          <w:rFonts w:ascii="Times New Roman"/>
          <w:b w:val="false"/>
          <w:i w:val="false"/>
          <w:color w:val="000000"/>
          <w:sz w:val="28"/>
        </w:rPr>
        <w:t>
      5-жолда шаруашылық жүргізуші субъектілердің күрделі шығыстары, негізінен құрылыспен және негізгі өндірістік қорларды жаңалаумен, жаңа техника мен технология игерумен, еншілес кәсіпорындарға салынатын инвестициямен байланысты шығыстар көрсетіледі. Олар пайдалы қызмет мерзімінің басында бағаланған, пайдаланудан болашақ экономикалық пайда артқан жағдайда бастапқы құнын өсіреді. Басқа шығындар олар өндірілген кезеңнің шығыстары болып танылады.</w:t>
      </w:r>
    </w:p>
    <w:p>
      <w:pPr>
        <w:spacing w:after="0"/>
        <w:ind w:left="0"/>
        <w:jc w:val="both"/>
      </w:pPr>
      <w:r>
        <w:rPr>
          <w:rFonts w:ascii="Times New Roman"/>
          <w:b w:val="false"/>
          <w:i w:val="false"/>
          <w:color w:val="000000"/>
          <w:sz w:val="28"/>
        </w:rPr>
        <w:t>
      5.2-жолда жою, өткізу, айырбастау, өтеусіз беру нәтижесінде қалдық құны бойынша мекеме теңгерімінен алынып тасталған негізгі құралдардың істен шығуы көрсетіледі.</w:t>
      </w:r>
    </w:p>
    <w:p>
      <w:pPr>
        <w:spacing w:after="0"/>
        <w:ind w:left="0"/>
        <w:jc w:val="both"/>
      </w:pPr>
      <w:r>
        <w:rPr>
          <w:rFonts w:ascii="Times New Roman"/>
          <w:b w:val="false"/>
          <w:i w:val="false"/>
          <w:color w:val="000000"/>
          <w:sz w:val="28"/>
        </w:rPr>
        <w:t>
      Негізгі құралдарды өткізген жағдайда аталған жолда өткізу құны мен теңгерімдік құны арасындағы айырма, сондай-ақ негізгі құралдарды өткізуден немесе өзге де істен шығуынан табыс немесе залал болуы мүмкін өткізу шығыстары көрсетіледі. Негізгі құралдарды өткізуден табыс түскен жағдайда, табыс сомасы 5 жолда көрсетіледі.</w:t>
      </w:r>
    </w:p>
    <w:p>
      <w:pPr>
        <w:spacing w:after="0"/>
        <w:ind w:left="0"/>
        <w:jc w:val="both"/>
      </w:pPr>
      <w:r>
        <w:rPr>
          <w:rFonts w:ascii="Times New Roman"/>
          <w:b w:val="false"/>
          <w:i w:val="false"/>
          <w:color w:val="000000"/>
          <w:sz w:val="28"/>
        </w:rPr>
        <w:t>
      5.3-жол бойынша жұмыс істеп тұрған субъектілерді күрделі жөндеуге, жаңартуға, қайта құруға және техникалық қайта жарақтандыруға жұмсалған шығындар негізгі құралдар объектісінің бастапқы құны өскен жағдайда есепке алынады. Мұның өзінде келесі күрделі салымдардың нәтижесінде негізгі құралдар объектілерінің бастапқы құнын арттыру, оның бастапқы бағаланған нормативтік көрсеткіштерін: қызмет ету мерзімін, өндірістік қуатын арттыратын, объектінің жағдайы жақсарған жағдайда ғана жүргізіледі. Объектінің техникалық жағдайын сақтау және қолдау мақсатында өндірілетін, бастапқы құнын өсірмейтін, негізгі құралдарды жөндеу мен пайдалануға беруге жұмсалған шығындар күрделі шығыстарға енгізілмейді.</w:t>
      </w:r>
    </w:p>
    <w:bookmarkStart w:name="z18" w:id="17"/>
    <w:p>
      <w:pPr>
        <w:spacing w:after="0"/>
        <w:ind w:left="0"/>
        <w:jc w:val="both"/>
      </w:pPr>
      <w:r>
        <w:rPr>
          <w:rFonts w:ascii="Times New Roman"/>
          <w:b w:val="false"/>
          <w:i w:val="false"/>
          <w:color w:val="000000"/>
          <w:sz w:val="28"/>
        </w:rPr>
        <w:t>
      5. 3-бөлім ұйымның пайдасы мен залалы туралы деректері негізінде толтырылады. Салық салынғанға дейінгі пайда (залал) ұйымның шығыстары және кірістері арасындағы айырмашылық ретінде көрсетіледі, ал қорытынды пайда (залал) корпоративті табыс салығын шегергенде, салық салынғанға дейінгі пайдаға (залал) тең. Шығыстар жолына ағымдағы шығыстар және күрделі шығыстар кіреді.</w:t>
      </w:r>
    </w:p>
    <w:bookmarkEnd w:id="17"/>
    <w:bookmarkStart w:name="z19" w:id="18"/>
    <w:p>
      <w:pPr>
        <w:spacing w:after="0"/>
        <w:ind w:left="0"/>
        <w:jc w:val="both"/>
      </w:pPr>
      <w:r>
        <w:rPr>
          <w:rFonts w:ascii="Times New Roman"/>
          <w:b w:val="false"/>
          <w:i w:val="false"/>
          <w:color w:val="000000"/>
          <w:sz w:val="28"/>
        </w:rPr>
        <w:t>
      6. 4-бөлімде ұйымның бухгалтерлік теңгерімінің көрсеткіштері қаржылық есептіліктің ұлттық немесе халықаралық стандарттарына сәйкес толтырылады.</w:t>
      </w:r>
    </w:p>
    <w:bookmarkEnd w:id="18"/>
    <w:bookmarkStart w:name="z20" w:id="19"/>
    <w:p>
      <w:pPr>
        <w:spacing w:after="0"/>
        <w:ind w:left="0"/>
        <w:jc w:val="both"/>
      </w:pPr>
      <w:r>
        <w:rPr>
          <w:rFonts w:ascii="Times New Roman"/>
          <w:b w:val="false"/>
          <w:i w:val="false"/>
          <w:color w:val="000000"/>
          <w:sz w:val="28"/>
        </w:rPr>
        <w:t>
      7. Осы статистикалық нысан қағаз тасымалдағышта немесе электронды форматта ұсынылады. Статистикалық нысанды электронды форматта толтыру Қазақстан Республикасы Ұлттық экономика министрлігінің Статистика комитетінің интернет-ресурсының (www.stat.gov.kz) "On-line есептер" бөлімінде орналастырылған, бағдарламалық қамтамасыз етуді пайдалану арқылы іске асырылады.</w:t>
      </w:r>
    </w:p>
    <w:bookmarkEnd w:id="19"/>
    <w:p>
      <w:pPr>
        <w:spacing w:after="0"/>
        <w:ind w:left="0"/>
        <w:jc w:val="both"/>
      </w:pPr>
      <w:r>
        <w:rPr>
          <w:rFonts w:ascii="Times New Roman"/>
          <w:b w:val="false"/>
          <w:i w:val="false"/>
          <w:color w:val="000000"/>
          <w:sz w:val="28"/>
        </w:rPr>
        <w:t>
      Ескерту: Х - бұл айқындама толтыруға жатпайды.</w:t>
      </w:r>
    </w:p>
    <w:bookmarkStart w:name="z21" w:id="20"/>
    <w:p>
      <w:pPr>
        <w:spacing w:after="0"/>
        <w:ind w:left="0"/>
        <w:jc w:val="both"/>
      </w:pPr>
      <w:r>
        <w:rPr>
          <w:rFonts w:ascii="Times New Roman"/>
          <w:b w:val="false"/>
          <w:i w:val="false"/>
          <w:color w:val="000000"/>
          <w:sz w:val="28"/>
        </w:rPr>
        <w:t>
      8. Арифметикалық-логикалық бақылау.</w:t>
      </w:r>
    </w:p>
    <w:bookmarkEnd w:id="20"/>
    <w:p>
      <w:pPr>
        <w:spacing w:after="0"/>
        <w:ind w:left="0"/>
        <w:jc w:val="both"/>
      </w:pPr>
      <w:r>
        <w:rPr>
          <w:rFonts w:ascii="Times New Roman"/>
          <w:b w:val="false"/>
          <w:i w:val="false"/>
          <w:color w:val="000000"/>
          <w:sz w:val="28"/>
        </w:rPr>
        <w:t>
      1) 2-бөлім. "Кірістер мен шығыстар баптары бойынша мәліметтерді көрсетіңіз":</w:t>
      </w:r>
    </w:p>
    <w:p>
      <w:pPr>
        <w:spacing w:after="0"/>
        <w:ind w:left="0"/>
        <w:jc w:val="both"/>
      </w:pPr>
      <w:r>
        <w:rPr>
          <w:rFonts w:ascii="Times New Roman"/>
          <w:b w:val="false"/>
          <w:i w:val="false"/>
          <w:color w:val="000000"/>
          <w:sz w:val="28"/>
        </w:rPr>
        <w:t>
      1-жол = 1.1, 1.2, 1.3, 1.4, 1.5-жолдар қосындысына;</w:t>
      </w:r>
    </w:p>
    <w:p>
      <w:pPr>
        <w:spacing w:after="0"/>
        <w:ind w:left="0"/>
        <w:jc w:val="both"/>
      </w:pPr>
      <w:r>
        <w:rPr>
          <w:rFonts w:ascii="Times New Roman"/>
          <w:b w:val="false"/>
          <w:i w:val="false"/>
          <w:color w:val="000000"/>
          <w:sz w:val="28"/>
        </w:rPr>
        <w:t>
      1.1-жол = 1.1.1, 1.1.2, 1.1.3-жолдар қосындысына;</w:t>
      </w:r>
    </w:p>
    <w:p>
      <w:pPr>
        <w:spacing w:after="0"/>
        <w:ind w:left="0"/>
        <w:jc w:val="both"/>
      </w:pPr>
      <w:r>
        <w:rPr>
          <w:rFonts w:ascii="Times New Roman"/>
          <w:b w:val="false"/>
          <w:i w:val="false"/>
          <w:color w:val="000000"/>
          <w:sz w:val="28"/>
        </w:rPr>
        <w:t xml:space="preserve">
      1.1.1.1-жол </w:t>
      </w:r>
      <w:r>
        <w:rPr>
          <w:rFonts w:ascii="Times New Roman"/>
          <w:b w:val="false"/>
          <w:i w:val="false"/>
          <w:color w:val="000000"/>
          <w:sz w:val="28"/>
          <w:u w:val="single"/>
        </w:rPr>
        <w:t>&lt;</w:t>
      </w:r>
      <w:r>
        <w:rPr>
          <w:rFonts w:ascii="Times New Roman"/>
          <w:b w:val="false"/>
          <w:i w:val="false"/>
          <w:color w:val="000000"/>
          <w:sz w:val="28"/>
        </w:rPr>
        <w:t xml:space="preserve"> 1.1.1-жолдан;</w:t>
      </w:r>
    </w:p>
    <w:p>
      <w:pPr>
        <w:spacing w:after="0"/>
        <w:ind w:left="0"/>
        <w:jc w:val="both"/>
      </w:pPr>
      <w:r>
        <w:rPr>
          <w:rFonts w:ascii="Times New Roman"/>
          <w:b w:val="false"/>
          <w:i w:val="false"/>
          <w:color w:val="000000"/>
          <w:sz w:val="28"/>
        </w:rPr>
        <w:t xml:space="preserve">
      1.1.3.1-жол </w:t>
      </w:r>
      <w:r>
        <w:rPr>
          <w:rFonts w:ascii="Times New Roman"/>
          <w:b w:val="false"/>
          <w:i w:val="false"/>
          <w:color w:val="000000"/>
          <w:sz w:val="28"/>
          <w:u w:val="single"/>
        </w:rPr>
        <w:t>&lt;</w:t>
      </w:r>
      <w:r>
        <w:rPr>
          <w:rFonts w:ascii="Times New Roman"/>
          <w:b w:val="false"/>
          <w:i w:val="false"/>
          <w:color w:val="000000"/>
          <w:sz w:val="28"/>
        </w:rPr>
        <w:t xml:space="preserve"> 1.1.3-жолдан;</w:t>
      </w:r>
    </w:p>
    <w:p>
      <w:pPr>
        <w:spacing w:after="0"/>
        <w:ind w:left="0"/>
        <w:jc w:val="both"/>
      </w:pPr>
      <w:r>
        <w:rPr>
          <w:rFonts w:ascii="Times New Roman"/>
          <w:b w:val="false"/>
          <w:i w:val="false"/>
          <w:color w:val="000000"/>
          <w:sz w:val="28"/>
        </w:rPr>
        <w:t>
      1.4-жол = 1.4.1, 1.4.2-жолдар қосындысына;</w:t>
      </w:r>
    </w:p>
    <w:p>
      <w:pPr>
        <w:spacing w:after="0"/>
        <w:ind w:left="0"/>
        <w:jc w:val="both"/>
      </w:pPr>
      <w:r>
        <w:rPr>
          <w:rFonts w:ascii="Times New Roman"/>
          <w:b w:val="false"/>
          <w:i w:val="false"/>
          <w:color w:val="000000"/>
          <w:sz w:val="28"/>
        </w:rPr>
        <w:t>
      2-жол = 2.1-2.5-жолдар қосындысына;</w:t>
      </w:r>
    </w:p>
    <w:p>
      <w:pPr>
        <w:spacing w:after="0"/>
        <w:ind w:left="0"/>
        <w:jc w:val="both"/>
      </w:pPr>
      <w:r>
        <w:rPr>
          <w:rFonts w:ascii="Times New Roman"/>
          <w:b w:val="false"/>
          <w:i w:val="false"/>
          <w:color w:val="000000"/>
          <w:sz w:val="28"/>
        </w:rPr>
        <w:t>
      4-жол = 4.1-жол + 4.2-жол + 4.3-жол + 4.4-жол+ 4.5-жол + 4.6-жол + 4.7-жол + 4.8-жол + 4.9-жол + 4.10-жол + 4.11-жол - 4.11.1.1-жол - 4.11.1.4-жол - 4.11.2.1-жол - 4.11.2.2-жол;</w:t>
      </w:r>
    </w:p>
    <w:p>
      <w:pPr>
        <w:spacing w:after="0"/>
        <w:ind w:left="0"/>
        <w:jc w:val="both"/>
      </w:pPr>
      <w:r>
        <w:rPr>
          <w:rFonts w:ascii="Times New Roman"/>
          <w:b w:val="false"/>
          <w:i w:val="false"/>
          <w:color w:val="000000"/>
          <w:sz w:val="28"/>
        </w:rPr>
        <w:t>
      4.1.1.1-жол &lt; 4.1.1-жолдан;</w:t>
      </w:r>
    </w:p>
    <w:p>
      <w:pPr>
        <w:spacing w:after="0"/>
        <w:ind w:left="0"/>
        <w:jc w:val="both"/>
      </w:pPr>
      <w:r>
        <w:rPr>
          <w:rFonts w:ascii="Times New Roman"/>
          <w:b w:val="false"/>
          <w:i w:val="false"/>
          <w:color w:val="000000"/>
          <w:sz w:val="28"/>
        </w:rPr>
        <w:t xml:space="preserve">
      4.1.1.2-жол </w:t>
      </w:r>
      <w:r>
        <w:rPr>
          <w:rFonts w:ascii="Times New Roman"/>
          <w:b w:val="false"/>
          <w:i w:val="false"/>
          <w:color w:val="000000"/>
          <w:sz w:val="28"/>
          <w:u w:val="single"/>
        </w:rPr>
        <w:t>&lt;</w:t>
      </w:r>
      <w:r>
        <w:rPr>
          <w:rFonts w:ascii="Times New Roman"/>
          <w:b w:val="false"/>
          <w:i w:val="false"/>
          <w:color w:val="000000"/>
          <w:sz w:val="28"/>
        </w:rPr>
        <w:t xml:space="preserve"> 4.1.1-жолдан;</w:t>
      </w:r>
    </w:p>
    <w:p>
      <w:pPr>
        <w:spacing w:after="0"/>
        <w:ind w:left="0"/>
        <w:jc w:val="both"/>
      </w:pPr>
      <w:r>
        <w:rPr>
          <w:rFonts w:ascii="Times New Roman"/>
          <w:b w:val="false"/>
          <w:i w:val="false"/>
          <w:color w:val="000000"/>
          <w:sz w:val="28"/>
        </w:rPr>
        <w:t>
      4.8-жол = 4.8.1 - 4.8.9-жолдар қосындысына;</w:t>
      </w:r>
    </w:p>
    <w:p>
      <w:pPr>
        <w:spacing w:after="0"/>
        <w:ind w:left="0"/>
        <w:jc w:val="both"/>
      </w:pPr>
      <w:r>
        <w:rPr>
          <w:rFonts w:ascii="Times New Roman"/>
          <w:b w:val="false"/>
          <w:i w:val="false"/>
          <w:color w:val="000000"/>
          <w:sz w:val="28"/>
        </w:rPr>
        <w:t>
      4.9-жол = 4.9.1-жол + 4.9.2-жол;</w:t>
      </w:r>
    </w:p>
    <w:p>
      <w:pPr>
        <w:spacing w:after="0"/>
        <w:ind w:left="0"/>
        <w:jc w:val="both"/>
      </w:pPr>
      <w:r>
        <w:rPr>
          <w:rFonts w:ascii="Times New Roman"/>
          <w:b w:val="false"/>
          <w:i w:val="false"/>
          <w:color w:val="000000"/>
          <w:sz w:val="28"/>
        </w:rPr>
        <w:t>
      4.11-жол = 4.11.1, 4.11.2, 4.11.3-жолдар қосындысына;</w:t>
      </w:r>
    </w:p>
    <w:p>
      <w:pPr>
        <w:spacing w:after="0"/>
        <w:ind w:left="0"/>
        <w:jc w:val="both"/>
      </w:pPr>
      <w:r>
        <w:rPr>
          <w:rFonts w:ascii="Times New Roman"/>
          <w:b w:val="false"/>
          <w:i w:val="false"/>
          <w:color w:val="000000"/>
          <w:sz w:val="28"/>
        </w:rPr>
        <w:t xml:space="preserve">
      4.11.1-жол </w:t>
      </w:r>
      <w:r>
        <w:rPr>
          <w:rFonts w:ascii="Times New Roman"/>
          <w:b w:val="false"/>
          <w:i w:val="false"/>
          <w:color w:val="000000"/>
          <w:sz w:val="28"/>
          <w:u w:val="single"/>
        </w:rPr>
        <w:t>&gt;</w:t>
      </w:r>
      <w:r>
        <w:rPr>
          <w:rFonts w:ascii="Times New Roman"/>
          <w:b w:val="false"/>
          <w:i w:val="false"/>
          <w:color w:val="000000"/>
          <w:sz w:val="28"/>
        </w:rPr>
        <w:t xml:space="preserve"> 4.11.1.1-4.11.1.7-жолдар қосындысына;</w:t>
      </w:r>
    </w:p>
    <w:p>
      <w:pPr>
        <w:spacing w:after="0"/>
        <w:ind w:left="0"/>
        <w:jc w:val="both"/>
      </w:pPr>
      <w:r>
        <w:rPr>
          <w:rFonts w:ascii="Times New Roman"/>
          <w:b w:val="false"/>
          <w:i w:val="false"/>
          <w:color w:val="000000"/>
          <w:sz w:val="28"/>
        </w:rPr>
        <w:t xml:space="preserve">
      4.11.2-жол </w:t>
      </w:r>
      <w:r>
        <w:rPr>
          <w:rFonts w:ascii="Times New Roman"/>
          <w:b w:val="false"/>
          <w:i w:val="false"/>
          <w:color w:val="000000"/>
          <w:sz w:val="28"/>
          <w:u w:val="single"/>
        </w:rPr>
        <w:t>&gt;</w:t>
      </w:r>
      <w:r>
        <w:rPr>
          <w:rFonts w:ascii="Times New Roman"/>
          <w:b w:val="false"/>
          <w:i w:val="false"/>
          <w:color w:val="000000"/>
          <w:sz w:val="28"/>
        </w:rPr>
        <w:t xml:space="preserve"> 4.11.2.1, 4.11.2.2, 4.11.2.3-жолдар қосындысына;</w:t>
      </w:r>
    </w:p>
    <w:p>
      <w:pPr>
        <w:spacing w:after="0"/>
        <w:ind w:left="0"/>
        <w:jc w:val="both"/>
      </w:pPr>
      <w:r>
        <w:rPr>
          <w:rFonts w:ascii="Times New Roman"/>
          <w:b w:val="false"/>
          <w:i w:val="false"/>
          <w:color w:val="000000"/>
          <w:sz w:val="28"/>
        </w:rPr>
        <w:t>
      5-жол = 5.1, 5.2, 5.3-жолдар қосындысына.</w:t>
      </w:r>
    </w:p>
    <w:p>
      <w:pPr>
        <w:spacing w:after="0"/>
        <w:ind w:left="0"/>
        <w:jc w:val="both"/>
      </w:pPr>
      <w:r>
        <w:rPr>
          <w:rFonts w:ascii="Times New Roman"/>
          <w:b w:val="false"/>
          <w:i w:val="false"/>
          <w:color w:val="000000"/>
          <w:sz w:val="28"/>
        </w:rPr>
        <w:t>
      2) 3-бөлім. "Ұйымның қаржы-шаруашылық қызметінің нәтижелерін көрсетіңіз":</w:t>
      </w:r>
    </w:p>
    <w:p>
      <w:pPr>
        <w:spacing w:after="0"/>
        <w:ind w:left="0"/>
        <w:jc w:val="both"/>
      </w:pPr>
      <w:r>
        <w:rPr>
          <w:rFonts w:ascii="Times New Roman"/>
          <w:b w:val="false"/>
          <w:i w:val="false"/>
          <w:color w:val="000000"/>
          <w:sz w:val="28"/>
        </w:rPr>
        <w:t>
      3-жол = 1-жол - 2-жол.</w:t>
      </w:r>
    </w:p>
    <w:p>
      <w:pPr>
        <w:spacing w:after="0"/>
        <w:ind w:left="0"/>
        <w:jc w:val="both"/>
      </w:pPr>
      <w:r>
        <w:rPr>
          <w:rFonts w:ascii="Times New Roman"/>
          <w:b w:val="false"/>
          <w:i w:val="false"/>
          <w:color w:val="000000"/>
          <w:sz w:val="28"/>
        </w:rPr>
        <w:t>
      3) 4-бөлім. "Бухгалтерлік теңгерім көрсеткіштері бойынша мәліметтерді көрсетіңіз":</w:t>
      </w:r>
    </w:p>
    <w:p>
      <w:pPr>
        <w:spacing w:after="0"/>
        <w:ind w:left="0"/>
        <w:jc w:val="both"/>
      </w:pPr>
      <w:r>
        <w:rPr>
          <w:rFonts w:ascii="Times New Roman"/>
          <w:b w:val="false"/>
          <w:i w:val="false"/>
          <w:color w:val="000000"/>
          <w:sz w:val="28"/>
        </w:rPr>
        <w:t>
      1-жол = 1.1, 1.2, 1.3-жолдар қосындысына;</w:t>
      </w:r>
    </w:p>
    <w:p>
      <w:pPr>
        <w:spacing w:after="0"/>
        <w:ind w:left="0"/>
        <w:jc w:val="both"/>
      </w:pPr>
      <w:r>
        <w:rPr>
          <w:rFonts w:ascii="Times New Roman"/>
          <w:b w:val="false"/>
          <w:i w:val="false"/>
          <w:color w:val="000000"/>
          <w:sz w:val="28"/>
        </w:rPr>
        <w:t>
      2-жол = 2.1, 2.2, 2.3, 2.4-жолдар қосындысына;</w:t>
      </w:r>
    </w:p>
    <w:p>
      <w:pPr>
        <w:spacing w:after="0"/>
        <w:ind w:left="0"/>
        <w:jc w:val="both"/>
      </w:pPr>
      <w:r>
        <w:rPr>
          <w:rFonts w:ascii="Times New Roman"/>
          <w:b w:val="false"/>
          <w:i w:val="false"/>
          <w:color w:val="000000"/>
          <w:sz w:val="28"/>
        </w:rPr>
        <w:t>
      1-жол = 2-жол.</w:t>
      </w:r>
    </w:p>
    <w:p>
      <w:pPr>
        <w:spacing w:after="0"/>
        <w:ind w:left="0"/>
        <w:jc w:val="both"/>
      </w:pPr>
      <w:r>
        <w:rPr>
          <w:rFonts w:ascii="Times New Roman"/>
          <w:b w:val="false"/>
          <w:i w:val="false"/>
          <w:color w:val="000000"/>
          <w:sz w:val="28"/>
        </w:rPr>
        <w:t>
      4) Бөлімдер арасындағы бақылау:</w:t>
      </w:r>
    </w:p>
    <w:p>
      <w:pPr>
        <w:spacing w:after="0"/>
        <w:ind w:left="0"/>
        <w:jc w:val="both"/>
      </w:pPr>
      <w:r>
        <w:rPr>
          <w:rFonts w:ascii="Times New Roman"/>
          <w:b w:val="false"/>
          <w:i w:val="false"/>
          <w:color w:val="000000"/>
          <w:sz w:val="28"/>
        </w:rPr>
        <w:t>
      3-бөлімдегі 1-жол = 2-бөлімдегі 1, 2, 3 жолдардың қосындысына;</w:t>
      </w:r>
    </w:p>
    <w:p>
      <w:pPr>
        <w:spacing w:after="0"/>
        <w:ind w:left="0"/>
        <w:jc w:val="both"/>
      </w:pPr>
      <w:r>
        <w:rPr>
          <w:rFonts w:ascii="Times New Roman"/>
          <w:b w:val="false"/>
          <w:i w:val="false"/>
          <w:color w:val="000000"/>
          <w:sz w:val="28"/>
        </w:rPr>
        <w:t>
      3-бөлімдегі 2-жол = 2-бөлімдегі 4-жол + 2-бөлімдегі 5-жол;</w:t>
      </w:r>
    </w:p>
    <w:p>
      <w:pPr>
        <w:spacing w:after="0"/>
        <w:ind w:left="0"/>
        <w:jc w:val="both"/>
      </w:pPr>
      <w:r>
        <w:rPr>
          <w:rFonts w:ascii="Times New Roman"/>
          <w:b w:val="false"/>
          <w:i w:val="false"/>
          <w:color w:val="000000"/>
          <w:sz w:val="28"/>
        </w:rPr>
        <w:t>
      3-бөлімдегі 4-жол = 3-бөлімдегі 3-жол - 2-бөлімдегі 4.11.1.1-жол.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министрлігінің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2014 жылғы 14 қарашадағы</w:t>
            </w:r>
            <w:r>
              <w:br/>
            </w:r>
            <w:r>
              <w:rPr>
                <w:rFonts w:ascii="Times New Roman"/>
                <w:b w:val="false"/>
                <w:i w:val="false"/>
                <w:color w:val="000000"/>
                <w:sz w:val="20"/>
              </w:rPr>
              <w:t>№ 51 бұйрығына 3-қосымша</w:t>
            </w:r>
          </w:p>
        </w:tc>
      </w:tr>
    </w:tbl>
    <w:tbl>
      <w:tblPr>
        <w:tblW w:w="0" w:type="auto"/>
        <w:tblCellSpacing w:w="0" w:type="auto"/>
        <w:tblBorders>
          <w:top w:val="none"/>
          <w:left w:val="none"/>
          <w:bottom w:val="none"/>
          <w:right w:val="none"/>
          <w:insideH w:val="none"/>
          <w:insideV w:val="none"/>
        </w:tblBorders>
      </w:tblPr>
      <w:tblGrid>
        <w:gridCol w:w="1429"/>
        <w:gridCol w:w="232"/>
        <w:gridCol w:w="235"/>
        <w:gridCol w:w="12394"/>
      </w:tblGrid>
      <w:tr>
        <w:trPr>
          <w:trHeight w:val="30" w:hRule="atLeast"/>
        </w:trPr>
        <w:tc>
          <w:tcPr>
            <w:tcW w:w="142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747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74700" cy="533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3 к приказу</w:t>
            </w:r>
          </w:p>
          <w:p>
            <w:pPr>
              <w:spacing w:after="20"/>
              <w:ind w:left="20"/>
              <w:jc w:val="both"/>
            </w:pPr>
            <w:r>
              <w:rPr>
                <w:rFonts w:ascii="Times New Roman"/>
                <w:b w:val="false"/>
                <w:i w:val="false"/>
                <w:color w:val="000000"/>
                <w:sz w:val="20"/>
              </w:rPr>
              <w:t>
Председателя Комитета по</w:t>
            </w:r>
          </w:p>
          <w:p>
            <w:pPr>
              <w:spacing w:after="20"/>
              <w:ind w:left="20"/>
              <w:jc w:val="both"/>
            </w:pPr>
            <w:r>
              <w:rPr>
                <w:rFonts w:ascii="Times New Roman"/>
                <w:b w:val="false"/>
                <w:i w:val="false"/>
                <w:color w:val="000000"/>
                <w:sz w:val="20"/>
              </w:rPr>
              <w:t>
статистике</w:t>
            </w:r>
          </w:p>
          <w:p>
            <w:pPr>
              <w:spacing w:after="20"/>
              <w:ind w:left="20"/>
              <w:jc w:val="both"/>
            </w:pPr>
            <w:r>
              <w:rPr>
                <w:rFonts w:ascii="Times New Roman"/>
                <w:b w:val="false"/>
                <w:i w:val="false"/>
                <w:color w:val="000000"/>
                <w:sz w:val="20"/>
              </w:rPr>
              <w:t>
Министерства национальной</w:t>
            </w:r>
          </w:p>
          <w:p>
            <w:pPr>
              <w:spacing w:after="20"/>
              <w:ind w:left="20"/>
              <w:jc w:val="both"/>
            </w:pPr>
            <w:r>
              <w:rPr>
                <w:rFonts w:ascii="Times New Roman"/>
                <w:b w:val="false"/>
                <w:i w:val="false"/>
                <w:color w:val="000000"/>
                <w:sz w:val="20"/>
              </w:rPr>
              <w:t>
экономики Республики Казахстан</w:t>
            </w:r>
          </w:p>
          <w:p>
            <w:pPr>
              <w:spacing w:after="20"/>
              <w:ind w:left="20"/>
              <w:jc w:val="both"/>
            </w:pPr>
            <w:r>
              <w:rPr>
                <w:rFonts w:ascii="Times New Roman"/>
                <w:b w:val="false"/>
                <w:i w:val="false"/>
                <w:color w:val="000000"/>
                <w:sz w:val="20"/>
              </w:rPr>
              <w:t>
от 14 ноября 2014 года № 51</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w:t>
            </w:r>
          </w:p>
          <w:p>
            <w:pPr>
              <w:spacing w:after="20"/>
              <w:ind w:left="20"/>
              <w:jc w:val="both"/>
            </w:pPr>
            <w:r>
              <w:rPr>
                <w:rFonts w:ascii="Times New Roman"/>
                <w:b w:val="false"/>
                <w:i w:val="false"/>
                <w:color w:val="000000"/>
                <w:sz w:val="20"/>
              </w:rPr>
              <w:t>
органына тапсырылады</w:t>
            </w:r>
          </w:p>
          <w:p>
            <w:pPr>
              <w:spacing w:after="20"/>
              <w:ind w:left="20"/>
              <w:jc w:val="both"/>
            </w:pPr>
            <w:r>
              <w:rPr>
                <w:rFonts w:ascii="Times New Roman"/>
                <w:b w:val="false"/>
                <w:i w:val="false"/>
                <w:color w:val="000000"/>
                <w:sz w:val="20"/>
              </w:rPr>
              <w:t>
Представляется территориальному органу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w:t>
            </w:r>
          </w:p>
          <w:p>
            <w:pPr>
              <w:spacing w:after="20"/>
              <w:ind w:left="20"/>
              <w:jc w:val="both"/>
            </w:pPr>
            <w:r>
              <w:rPr>
                <w:rFonts w:ascii="Times New Roman"/>
                <w:b w:val="false"/>
                <w:i w:val="false"/>
                <w:color w:val="000000"/>
                <w:sz w:val="20"/>
              </w:rPr>
              <w:t>
www.stat.gov.kz</w:t>
            </w:r>
            <w:r>
              <w:rPr>
                <w:rFonts w:ascii="Times New Roman"/>
                <w:b/>
                <w:i w:val="false"/>
                <w:color w:val="000000"/>
                <w:sz w:val="20"/>
              </w:rPr>
              <w:t xml:space="preserve"> сайтынан</w:t>
            </w:r>
          </w:p>
          <w:p>
            <w:pPr>
              <w:spacing w:after="20"/>
              <w:ind w:left="20"/>
              <w:jc w:val="both"/>
            </w:pPr>
            <w:r>
              <w:rPr>
                <w:rFonts w:ascii="Times New Roman"/>
                <w:b w:val="false"/>
                <w:i w:val="false"/>
                <w:color w:val="000000"/>
                <w:sz w:val="20"/>
              </w:rPr>
              <w:t>
алуға болады</w:t>
            </w:r>
          </w:p>
          <w:p>
            <w:pPr>
              <w:spacing w:after="20"/>
              <w:ind w:left="20"/>
              <w:jc w:val="both"/>
            </w:pPr>
            <w:r>
              <w:rPr>
                <w:rFonts w:ascii="Times New Roman"/>
                <w:b w:val="false"/>
                <w:i w:val="false"/>
                <w:color w:val="000000"/>
                <w:sz w:val="20"/>
              </w:rPr>
              <w:t>
Статистическую форму можно</w:t>
            </w:r>
          </w:p>
          <w:p>
            <w:pPr>
              <w:spacing w:after="20"/>
              <w:ind w:left="20"/>
              <w:jc w:val="both"/>
            </w:pPr>
            <w:r>
              <w:rPr>
                <w:rFonts w:ascii="Times New Roman"/>
                <w:b w:val="false"/>
                <w:i w:val="false"/>
                <w:color w:val="000000"/>
                <w:sz w:val="20"/>
              </w:rPr>
              <w:t>
получить на сайте www.stat.gov.kz</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w:t>
            </w:r>
          </w:p>
          <w:p>
            <w:pPr>
              <w:spacing w:after="20"/>
              <w:ind w:left="20"/>
              <w:jc w:val="both"/>
            </w:pPr>
            <w:r>
              <w:rPr>
                <w:rFonts w:ascii="Times New Roman"/>
                <w:b w:val="false"/>
                <w:i w:val="false"/>
                <w:color w:val="000000"/>
                <w:sz w:val="20"/>
              </w:rPr>
              <w:t>
коды 1361102</w:t>
            </w:r>
          </w:p>
          <w:p>
            <w:pPr>
              <w:spacing w:after="20"/>
              <w:ind w:left="20"/>
              <w:jc w:val="both"/>
            </w:pPr>
            <w:r>
              <w:rPr>
                <w:rFonts w:ascii="Times New Roman"/>
                <w:b w:val="false"/>
                <w:i w:val="false"/>
                <w:color w:val="000000"/>
                <w:sz w:val="20"/>
              </w:rPr>
              <w:t>
Код статистической</w:t>
            </w:r>
          </w:p>
          <w:p>
            <w:pPr>
              <w:spacing w:after="20"/>
              <w:ind w:left="20"/>
              <w:jc w:val="both"/>
            </w:pPr>
            <w:r>
              <w:rPr>
                <w:rFonts w:ascii="Times New Roman"/>
                <w:b w:val="false"/>
                <w:i w:val="false"/>
                <w:color w:val="000000"/>
                <w:sz w:val="20"/>
              </w:rPr>
              <w:t>
формы 1361102</w:t>
            </w:r>
          </w:p>
          <w:p>
            <w:pPr>
              <w:spacing w:after="20"/>
              <w:ind w:left="20"/>
              <w:jc w:val="both"/>
            </w:pPr>
            <w:r>
              <w:rPr>
                <w:rFonts w:ascii="Times New Roman"/>
                <w:b w:val="false"/>
                <w:i w:val="false"/>
                <w:color w:val="000000"/>
                <w:sz w:val="20"/>
              </w:rPr>
              <w:t>
</w:t>
            </w:r>
            <w:r>
              <w:rPr>
                <w:rFonts w:ascii="Times New Roman"/>
                <w:b/>
                <w:i w:val="false"/>
                <w:color w:val="000000"/>
                <w:sz w:val="20"/>
              </w:rPr>
              <w:t>Денсаулық сақтау</w:t>
            </w:r>
          </w:p>
          <w:p>
            <w:pPr>
              <w:spacing w:after="20"/>
              <w:ind w:left="20"/>
              <w:jc w:val="both"/>
            </w:pPr>
            <w:r>
              <w:rPr>
                <w:rFonts w:ascii="Times New Roman"/>
                <w:b w:val="false"/>
                <w:i w:val="false"/>
                <w:color w:val="000000"/>
                <w:sz w:val="20"/>
              </w:rPr>
              <w:t>
</w:t>
            </w:r>
            <w:r>
              <w:rPr>
                <w:rFonts w:ascii="Times New Roman"/>
                <w:b/>
                <w:i w:val="false"/>
                <w:color w:val="000000"/>
                <w:sz w:val="20"/>
              </w:rPr>
              <w:t>қызметтері</w:t>
            </w:r>
          </w:p>
          <w:p>
            <w:pPr>
              <w:spacing w:after="20"/>
              <w:ind w:left="20"/>
              <w:jc w:val="both"/>
            </w:pPr>
            <w:r>
              <w:rPr>
                <w:rFonts w:ascii="Times New Roman"/>
                <w:b w:val="false"/>
                <w:i w:val="false"/>
                <w:color w:val="000000"/>
                <w:sz w:val="20"/>
              </w:rPr>
              <w:t>
Услуги здравоохранения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 сақтау мен әлеуметтік қызметтерді көрсету саласындағы көрсетілген қызметтердің көлемі туралы есеп</w:t>
            </w:r>
          </w:p>
          <w:p>
            <w:pPr>
              <w:spacing w:after="20"/>
              <w:ind w:left="20"/>
              <w:jc w:val="both"/>
            </w:pPr>
            <w:r>
              <w:rPr>
                <w:rFonts w:ascii="Times New Roman"/>
                <w:b w:val="false"/>
                <w:i w:val="false"/>
                <w:color w:val="000000"/>
                <w:sz w:val="20"/>
              </w:rPr>
              <w:t>
Отчет об объеме оказанных услуг в области здравоохранения и предоставления социальных услуг</w:t>
            </w:r>
          </w:p>
        </w:tc>
      </w:tr>
      <w:tr>
        <w:trPr>
          <w:trHeight w:val="30" w:hRule="atLeast"/>
        </w:trPr>
        <w:tc>
          <w:tcPr>
            <w:tcW w:w="14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Тоқсандық</w:t>
            </w:r>
          </w:p>
          <w:p>
            <w:pPr>
              <w:spacing w:after="20"/>
              <w:ind w:left="20"/>
              <w:jc w:val="both"/>
            </w:pPr>
            <w:r>
              <w:rPr>
                <w:rFonts w:ascii="Times New Roman"/>
                <w:b w:val="false"/>
                <w:i w:val="false"/>
                <w:color w:val="000000"/>
                <w:sz w:val="20"/>
              </w:rPr>
              <w:t>
Квартальная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Есепті кезең </w:t>
            </w:r>
          </w:p>
          <w:p>
            <w:pPr>
              <w:spacing w:after="20"/>
              <w:ind w:left="20"/>
              <w:jc w:val="both"/>
            </w:pPr>
            <w:r>
              <w:drawing>
                <wp:inline distT="0" distB="0" distL="0" distR="0">
                  <wp:extent cx="800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00100" cy="444500"/>
                          </a:xfrm>
                          <a:prstGeom prst="rect">
                            <a:avLst/>
                          </a:prstGeom>
                        </pic:spPr>
                      </pic:pic>
                    </a:graphicData>
                  </a:graphic>
                </wp:inline>
              </w:drawing>
            </w:r>
          </w:p>
          <w:p>
            <w:pPr>
              <w:spacing w:after="0"/>
              <w:ind w:left="0"/>
              <w:jc w:val="both"/>
            </w:pPr>
            <w:r>
              <w:rPr>
                <w:rFonts w:ascii="Times New Roman"/>
                <w:b/>
                <w:i w:val="false"/>
                <w:color w:val="000000"/>
                <w:sz w:val="20"/>
              </w:rPr>
              <w:t xml:space="preserve">тоқсан </w:t>
            </w:r>
          </w:p>
          <w:p>
            <w:pPr>
              <w:spacing w:after="20"/>
              <w:ind w:left="20"/>
              <w:jc w:val="both"/>
            </w:pPr>
            <w:r>
              <w:drawing>
                <wp:inline distT="0" distB="0" distL="0" distR="0">
                  <wp:extent cx="1511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511300" cy="457200"/>
                          </a:xfrm>
                          <a:prstGeom prst="rect">
                            <a:avLst/>
                          </a:prstGeom>
                        </pic:spPr>
                      </pic:pic>
                    </a:graphicData>
                  </a:graphic>
                </wp:inline>
              </w:drawing>
            </w:r>
          </w:p>
          <w:p>
            <w:pPr>
              <w:spacing w:after="0"/>
              <w:ind w:left="0"/>
              <w:jc w:val="both"/>
            </w:pPr>
            <w:r>
              <w:rPr>
                <w:rFonts w:ascii="Times New Roman"/>
                <w:b/>
                <w:i w:val="false"/>
                <w:color w:val="000000"/>
                <w:sz w:val="20"/>
              </w:rPr>
              <w:t>жыл</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Отчетный период      квартал             год</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Қызметкерлер санына қарамастан, қызметінің негізгі түрлері "Денсаулық сақтау мен әлеуметтік қызметтер" (Экономикалық қызмет түрлерінің жалпы жіктеуішінің кодына сәйкес (ЭКЖС) – 86, 87, 88) болып табылатын заңды тұлғалар және (немесе) олардың құрылымдық және оқшауланған бөлімшелері тапсырады.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видами деятельности "Здравоохранение и социальные услуги" (согласно кодам Общего классификатора видов экономической деятельности (ОКЭД) – 86, 87, 88), независимо от численности работающих</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кезеңнең кейінгі 10-шы күн.</w:t>
            </w:r>
          </w:p>
          <w:p>
            <w:pPr>
              <w:spacing w:after="20"/>
              <w:ind w:left="20"/>
              <w:jc w:val="both"/>
            </w:pPr>
            <w:r>
              <w:rPr>
                <w:rFonts w:ascii="Times New Roman"/>
                <w:b w:val="false"/>
                <w:i w:val="false"/>
                <w:color w:val="000000"/>
                <w:sz w:val="20"/>
              </w:rPr>
              <w:t xml:space="preserve">
Срок представления </w:t>
            </w:r>
            <w:r>
              <w:rPr>
                <w:rFonts w:ascii="Times New Roman"/>
                <w:b/>
                <w:i w:val="false"/>
                <w:color w:val="000000"/>
                <w:sz w:val="20"/>
              </w:rPr>
              <w:t>–</w:t>
            </w:r>
            <w:r>
              <w:rPr>
                <w:rFonts w:ascii="Times New Roman"/>
                <w:b w:val="false"/>
                <w:i w:val="false"/>
                <w:color w:val="000000"/>
                <w:sz w:val="20"/>
              </w:rPr>
              <w:t xml:space="preserve"> 10 числа после отчетного периода</w:t>
            </w:r>
          </w:p>
        </w:tc>
      </w:tr>
      <w:tr>
        <w:trPr>
          <w:trHeight w:val="30" w:hRule="atLeast"/>
        </w:trPr>
        <w:tc>
          <w:tcPr>
            <w:tcW w:w="14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83"/>
        <w:gridCol w:w="12394"/>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Ұйымның нақты орналасқан жерін көрсетіңіз (заңды тұлғаның және (немесе) оның құрылымдық және оқшауланған бөлімшесінің тіркелген жеріне қарамастан) - облыс, қала, аудан, селолық округ, елді мекен</w:t>
            </w:r>
          </w:p>
          <w:p>
            <w:pPr>
              <w:spacing w:after="20"/>
              <w:ind w:left="20"/>
              <w:jc w:val="both"/>
            </w:pPr>
            <w:r>
              <w:rPr>
                <w:rFonts w:ascii="Times New Roman"/>
                <w:b w:val="false"/>
                <w:i w:val="false"/>
                <w:color w:val="000000"/>
                <w:sz w:val="20"/>
              </w:rPr>
              <w:t>
Укажите фактическое местонахождение организации (независимо от места регистрации юридического лица и (или) его структурного и обособленного подразделения) – область, город, район, сельский округ, населенный пункті</w:t>
            </w:r>
          </w:p>
        </w:tc>
      </w:tr>
      <w:tr>
        <w:trPr>
          <w:trHeight w:val="30" w:hRule="atLeast"/>
        </w:trPr>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Әкімшілік-аумақтық объектілер жіктеуішіне сәйкес аумақ коды (статистика органының қызметі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(заполняется работником органа статистики)</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1191"/>
              <w:gridCol w:w="1191"/>
              <w:gridCol w:w="1191"/>
              <w:gridCol w:w="1191"/>
              <w:gridCol w:w="1191"/>
              <w:gridCol w:w="1191"/>
              <w:gridCol w:w="1192"/>
              <w:gridCol w:w="1192"/>
              <w:gridCol w:w="1371"/>
            </w:tblGrid>
            <w:tr>
              <w:trPr>
                <w:trHeight w:val="30" w:hRule="atLeast"/>
              </w:trPr>
              <w:tc>
                <w:tcPr>
                  <w:tcW w:w="13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xml:space="preserve">
      </w:t>
      </w:r>
      <w:r>
        <w:rPr>
          <w:rFonts w:ascii="Times New Roman"/>
          <w:b/>
          <w:i w:val="false"/>
          <w:color w:val="000000"/>
          <w:sz w:val="28"/>
        </w:rPr>
        <w:t>2. Денсаулық сақтау мен әлеуметтік қызметтер көрсету саласында көрсетілген қызметтердің көлемін көрсетіңіз, мың теңгемен қосымша құн салығынсыз (бұдан әрі - ҚҚС)</w:t>
      </w:r>
    </w:p>
    <w:bookmarkEnd w:id="21"/>
    <w:p>
      <w:pPr>
        <w:spacing w:after="0"/>
        <w:ind w:left="0"/>
        <w:jc w:val="both"/>
      </w:pPr>
      <w:r>
        <w:rPr>
          <w:rFonts w:ascii="Times New Roman"/>
          <w:b w:val="false"/>
          <w:i w:val="false"/>
          <w:color w:val="000000"/>
          <w:sz w:val="28"/>
        </w:rPr>
        <w:t>
      Укажите объем оказанных услуг в области здравоохранения и предоставления социальных услуг, в тысячах тенге без налога на добавленную стоимость (далее – НДС)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2"/>
        <w:gridCol w:w="2923"/>
        <w:gridCol w:w="2583"/>
        <w:gridCol w:w="1903"/>
        <w:gridCol w:w="1223"/>
        <w:gridCol w:w="1223"/>
        <w:gridCol w:w="1223"/>
      </w:tblGrid>
      <w:tr>
        <w:trPr>
          <w:trHeight w:val="30" w:hRule="atLeast"/>
        </w:trPr>
        <w:tc>
          <w:tcPr>
            <w:tcW w:w="1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 ы</w:t>
            </w:r>
          </w:p>
          <w:p>
            <w:pPr>
              <w:spacing w:after="20"/>
              <w:ind w:left="20"/>
              <w:jc w:val="both"/>
            </w:pPr>
            <w:r>
              <w:rPr>
                <w:rFonts w:ascii="Times New Roman"/>
                <w:b w:val="false"/>
                <w:i w:val="false"/>
                <w:color w:val="000000"/>
                <w:sz w:val="20"/>
              </w:rPr>
              <w:t>
Код строки</w:t>
            </w:r>
          </w:p>
        </w:tc>
        <w:tc>
          <w:tcPr>
            <w:tcW w:w="2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Қызметтің атауы</w:t>
            </w:r>
          </w:p>
          <w:p>
            <w:pPr>
              <w:spacing w:after="20"/>
              <w:ind w:left="20"/>
              <w:jc w:val="both"/>
            </w:pPr>
            <w:r>
              <w:rPr>
                <w:rFonts w:ascii="Times New Roman"/>
                <w:b w:val="false"/>
                <w:i w:val="false"/>
                <w:color w:val="000000"/>
                <w:sz w:val="20"/>
              </w:rPr>
              <w:t>
Наименование услуги</w:t>
            </w:r>
          </w:p>
        </w:tc>
        <w:tc>
          <w:tcPr>
            <w:tcW w:w="2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ЭҚТӨЖ* бойынша қызмет түрінің коды</w:t>
            </w:r>
          </w:p>
          <w:p>
            <w:pPr>
              <w:spacing w:after="20"/>
              <w:ind w:left="20"/>
              <w:jc w:val="both"/>
            </w:pPr>
            <w:r>
              <w:rPr>
                <w:rFonts w:ascii="Times New Roman"/>
                <w:b w:val="false"/>
                <w:i w:val="false"/>
                <w:color w:val="000000"/>
                <w:sz w:val="20"/>
              </w:rPr>
              <w:t>
Код вида услуг по КПВЭД</w:t>
            </w:r>
          </w:p>
        </w:tc>
        <w:tc>
          <w:tcPr>
            <w:tcW w:w="1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кезеңге, барлығы</w:t>
            </w:r>
          </w:p>
          <w:p>
            <w:pPr>
              <w:spacing w:after="20"/>
              <w:ind w:left="20"/>
              <w:jc w:val="both"/>
            </w:pPr>
            <w:r>
              <w:rPr>
                <w:rFonts w:ascii="Times New Roman"/>
                <w:b w:val="false"/>
                <w:i w:val="false"/>
                <w:color w:val="000000"/>
                <w:sz w:val="20"/>
              </w:rPr>
              <w:t>
За отчетный период,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қаражаттары есебінен:</w:t>
            </w:r>
          </w:p>
          <w:p>
            <w:pPr>
              <w:spacing w:after="20"/>
              <w:ind w:left="20"/>
              <w:jc w:val="both"/>
            </w:pPr>
            <w:r>
              <w:rPr>
                <w:rFonts w:ascii="Times New Roman"/>
                <w:b w:val="false"/>
                <w:i w:val="false"/>
                <w:color w:val="000000"/>
                <w:sz w:val="20"/>
              </w:rPr>
              <w:t>
В том числе за счет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w:t>
            </w:r>
          </w:p>
          <w:p>
            <w:pPr>
              <w:spacing w:after="20"/>
              <w:ind w:left="20"/>
              <w:jc w:val="both"/>
            </w:pPr>
            <w:r>
              <w:rPr>
                <w:rFonts w:ascii="Times New Roman"/>
                <w:b w:val="false"/>
                <w:i w:val="false"/>
                <w:color w:val="000000"/>
                <w:sz w:val="20"/>
              </w:rPr>
              <w:t>
бюджета</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w:t>
            </w:r>
          </w:p>
          <w:p>
            <w:pPr>
              <w:spacing w:after="20"/>
              <w:ind w:left="20"/>
              <w:jc w:val="both"/>
            </w:pPr>
            <w:r>
              <w:rPr>
                <w:rFonts w:ascii="Times New Roman"/>
                <w:b w:val="false"/>
                <w:i w:val="false"/>
                <w:color w:val="000000"/>
                <w:sz w:val="20"/>
              </w:rPr>
              <w:t>
населения</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кәсіпорындар</w:t>
            </w:r>
          </w:p>
          <w:p>
            <w:pPr>
              <w:spacing w:after="20"/>
              <w:ind w:left="20"/>
              <w:jc w:val="both"/>
            </w:pPr>
            <w:r>
              <w:rPr>
                <w:rFonts w:ascii="Times New Roman"/>
                <w:b w:val="false"/>
                <w:i w:val="false"/>
                <w:color w:val="000000"/>
                <w:sz w:val="20"/>
              </w:rPr>
              <w:t>
предприятий</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 сақтау саласындағы көрсетілген қызметтердің көлемі, барлығы</w:t>
            </w:r>
          </w:p>
          <w:p>
            <w:pPr>
              <w:spacing w:after="20"/>
              <w:ind w:left="20"/>
              <w:jc w:val="both"/>
            </w:pPr>
            <w:r>
              <w:rPr>
                <w:rFonts w:ascii="Times New Roman"/>
                <w:b w:val="false"/>
                <w:i w:val="false"/>
                <w:color w:val="000000"/>
                <w:sz w:val="20"/>
              </w:rPr>
              <w:t>
Объем оказанных услуг в области здравоохранения, всего</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w:t>
            </w:r>
            <w:r>
              <w:rPr>
                <w:rFonts w:ascii="Times New Roman"/>
                <w:b/>
                <w:i w:val="false"/>
                <w:color w:val="000000"/>
                <w:sz w:val="20"/>
              </w:rPr>
              <w:t xml:space="preserve"> ішінде:</w:t>
            </w:r>
          </w:p>
          <w:p>
            <w:pPr>
              <w:spacing w:after="20"/>
              <w:ind w:left="20"/>
              <w:jc w:val="both"/>
            </w:pPr>
            <w:r>
              <w:rPr>
                <w:rFonts w:ascii="Times New Roman"/>
                <w:b w:val="false"/>
                <w:i w:val="false"/>
                <w:color w:val="000000"/>
                <w:sz w:val="20"/>
              </w:rPr>
              <w:t>
в том числе:</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Мұнда және бұдан әрі ЭҚТӨЖ - Қазақстан Республикасы Ұлттық экономика министрлігінің Статистика комитетінің интернет-ресурсының (</w:t>
      </w:r>
      <w:r>
        <w:rPr>
          <w:rFonts w:ascii="Times New Roman"/>
          <w:b w:val="false"/>
          <w:i w:val="false"/>
          <w:color w:val="000000"/>
          <w:sz w:val="28"/>
          <w:u w:val="single"/>
        </w:rPr>
        <w:t>www.stat.gov.kz</w:t>
      </w:r>
      <w:r>
        <w:rPr>
          <w:rFonts w:ascii="Times New Roman"/>
          <w:b/>
          <w:i w:val="false"/>
          <w:color w:val="000000"/>
          <w:sz w:val="28"/>
        </w:rPr>
        <w:t>) "Жіктеуіштер" бөлімінде орналастырылған.</w:t>
      </w:r>
    </w:p>
    <w:p>
      <w:pPr>
        <w:spacing w:after="0"/>
        <w:ind w:left="0"/>
        <w:jc w:val="both"/>
      </w:pPr>
      <w:r>
        <w:rPr>
          <w:rFonts w:ascii="Times New Roman"/>
          <w:b w:val="false"/>
          <w:i w:val="false"/>
          <w:color w:val="000000"/>
          <w:sz w:val="28"/>
        </w:rPr>
        <w:t>
      Здесь и далее КПВЭД - Классификатор продукций по видам экономической деятельности, размещен на Интернет ресурсе Комитета по статистике Министерства национальной экономики Республики Казахстан (</w:t>
      </w:r>
      <w:r>
        <w:rPr>
          <w:rFonts w:ascii="Times New Roman"/>
          <w:b w:val="false"/>
          <w:i w:val="false"/>
          <w:color w:val="000000"/>
          <w:sz w:val="28"/>
          <w:u w:val="single"/>
        </w:rPr>
        <w:t>www.stat.gov.kz</w:t>
      </w:r>
      <w:r>
        <w:rPr>
          <w:rFonts w:ascii="Times New Roman"/>
          <w:b w:val="false"/>
          <w:i w:val="false"/>
          <w:color w:val="000000"/>
          <w:sz w:val="28"/>
        </w:rPr>
        <w:t>), в разделе "Классификаторы"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2"/>
        <w:gridCol w:w="2309"/>
        <w:gridCol w:w="3743"/>
        <w:gridCol w:w="1347"/>
        <w:gridCol w:w="866"/>
        <w:gridCol w:w="866"/>
        <w:gridCol w:w="867"/>
      </w:tblGrid>
      <w:tr>
        <w:trPr>
          <w:trHeight w:val="30" w:hRule="atLeast"/>
        </w:trPr>
        <w:tc>
          <w:tcPr>
            <w:tcW w:w="2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 ы</w:t>
            </w:r>
          </w:p>
          <w:p>
            <w:pPr>
              <w:spacing w:after="20"/>
              <w:ind w:left="20"/>
              <w:jc w:val="both"/>
            </w:pPr>
            <w:r>
              <w:rPr>
                <w:rFonts w:ascii="Times New Roman"/>
                <w:b w:val="false"/>
                <w:i w:val="false"/>
                <w:color w:val="000000"/>
                <w:sz w:val="20"/>
              </w:rPr>
              <w:t>
Код строки</w:t>
            </w:r>
          </w:p>
        </w:tc>
        <w:tc>
          <w:tcPr>
            <w:tcW w:w="2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Қызметтің атауы</w:t>
            </w:r>
          </w:p>
          <w:p>
            <w:pPr>
              <w:spacing w:after="20"/>
              <w:ind w:left="20"/>
              <w:jc w:val="both"/>
            </w:pPr>
            <w:r>
              <w:rPr>
                <w:rFonts w:ascii="Times New Roman"/>
                <w:b w:val="false"/>
                <w:i w:val="false"/>
                <w:color w:val="000000"/>
                <w:sz w:val="20"/>
              </w:rPr>
              <w:t>
Наименование услуги</w:t>
            </w:r>
          </w:p>
        </w:tc>
        <w:tc>
          <w:tcPr>
            <w:tcW w:w="3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ЭҚТӨЖ бойынша қызмет түрінің коды</w:t>
            </w:r>
          </w:p>
          <w:p>
            <w:pPr>
              <w:spacing w:after="20"/>
              <w:ind w:left="20"/>
              <w:jc w:val="both"/>
            </w:pPr>
            <w:r>
              <w:rPr>
                <w:rFonts w:ascii="Times New Roman"/>
                <w:b w:val="false"/>
                <w:i w:val="false"/>
                <w:color w:val="000000"/>
                <w:sz w:val="20"/>
              </w:rPr>
              <w:t>
Код вида услуг по КПВЭД</w:t>
            </w:r>
          </w:p>
        </w:tc>
        <w:tc>
          <w:tcPr>
            <w:tcW w:w="1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кезеңге, барлығы</w:t>
            </w:r>
          </w:p>
          <w:p>
            <w:pPr>
              <w:spacing w:after="20"/>
              <w:ind w:left="20"/>
              <w:jc w:val="both"/>
            </w:pPr>
            <w:r>
              <w:rPr>
                <w:rFonts w:ascii="Times New Roman"/>
                <w:b w:val="false"/>
                <w:i w:val="false"/>
                <w:color w:val="000000"/>
                <w:sz w:val="20"/>
              </w:rPr>
              <w:t>
За отчетный период,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қаражаттары есебінен:</w:t>
            </w:r>
          </w:p>
          <w:p>
            <w:pPr>
              <w:spacing w:after="20"/>
              <w:ind w:left="20"/>
              <w:jc w:val="both"/>
            </w:pPr>
            <w:r>
              <w:rPr>
                <w:rFonts w:ascii="Times New Roman"/>
                <w:b w:val="false"/>
                <w:i w:val="false"/>
                <w:color w:val="000000"/>
                <w:sz w:val="20"/>
              </w:rPr>
              <w:t>
В том числе за счет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w:t>
            </w:r>
          </w:p>
          <w:p>
            <w:pPr>
              <w:spacing w:after="20"/>
              <w:ind w:left="20"/>
              <w:jc w:val="both"/>
            </w:pPr>
            <w:r>
              <w:rPr>
                <w:rFonts w:ascii="Times New Roman"/>
                <w:b w:val="false"/>
                <w:i w:val="false"/>
                <w:color w:val="000000"/>
                <w:sz w:val="20"/>
              </w:rPr>
              <w:t>
бюджета</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w:t>
            </w:r>
          </w:p>
          <w:p>
            <w:pPr>
              <w:spacing w:after="20"/>
              <w:ind w:left="20"/>
              <w:jc w:val="both"/>
            </w:pPr>
            <w:r>
              <w:rPr>
                <w:rFonts w:ascii="Times New Roman"/>
                <w:b w:val="false"/>
                <w:i w:val="false"/>
                <w:color w:val="000000"/>
                <w:sz w:val="20"/>
              </w:rPr>
              <w:t>
населения</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кәсіпорындар</w:t>
            </w:r>
          </w:p>
          <w:p>
            <w:pPr>
              <w:spacing w:after="20"/>
              <w:ind w:left="20"/>
              <w:jc w:val="both"/>
            </w:pPr>
            <w:r>
              <w:rPr>
                <w:rFonts w:ascii="Times New Roman"/>
                <w:b w:val="false"/>
                <w:i w:val="false"/>
                <w:color w:val="000000"/>
                <w:sz w:val="20"/>
              </w:rPr>
              <w:t>
предприятий</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ауруханалардың</w:t>
            </w:r>
            <w:r>
              <w:rPr>
                <w:rFonts w:ascii="Times New Roman"/>
                <w:b/>
                <w:i w:val="false"/>
                <w:color w:val="000000"/>
                <w:sz w:val="20"/>
              </w:rPr>
              <w:t xml:space="preserve"> қызметтері</w:t>
            </w:r>
          </w:p>
          <w:p>
            <w:pPr>
              <w:spacing w:after="20"/>
              <w:ind w:left="20"/>
              <w:jc w:val="both"/>
            </w:pPr>
            <w:r>
              <w:rPr>
                <w:rFonts w:ascii="Times New Roman"/>
                <w:b w:val="false"/>
                <w:i w:val="false"/>
                <w:color w:val="000000"/>
                <w:sz w:val="20"/>
              </w:rPr>
              <w:t>
услуги больниц</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w:t>
            </w:r>
            <w:r>
              <w:rPr>
                <w:rFonts w:ascii="Times New Roman"/>
                <w:b/>
                <w:i w:val="false"/>
                <w:color w:val="000000"/>
                <w:sz w:val="20"/>
              </w:rPr>
              <w:t xml:space="preserve"> ішінде:</w:t>
            </w:r>
          </w:p>
          <w:p>
            <w:pPr>
              <w:spacing w:after="20"/>
              <w:ind w:left="20"/>
              <w:jc w:val="both"/>
            </w:pPr>
            <w:r>
              <w:rPr>
                <w:rFonts w:ascii="Times New Roman"/>
                <w:b w:val="false"/>
                <w:i w:val="false"/>
                <w:color w:val="000000"/>
                <w:sz w:val="20"/>
              </w:rPr>
              <w:t>
в том числе:</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ауруханалардың</w:t>
            </w:r>
            <w:r>
              <w:rPr>
                <w:rFonts w:ascii="Times New Roman"/>
                <w:b/>
                <w:i w:val="false"/>
                <w:color w:val="000000"/>
                <w:sz w:val="20"/>
              </w:rPr>
              <w:t xml:space="preserve"> хирургиялық бөлімшелерінің қызметтері</w:t>
            </w:r>
          </w:p>
          <w:p>
            <w:pPr>
              <w:spacing w:after="20"/>
              <w:ind w:left="20"/>
              <w:jc w:val="both"/>
            </w:pPr>
            <w:r>
              <w:rPr>
                <w:rFonts w:ascii="Times New Roman"/>
                <w:b w:val="false"/>
                <w:i w:val="false"/>
                <w:color w:val="000000"/>
                <w:sz w:val="20"/>
              </w:rPr>
              <w:t>
услуги хирургических отделений больниц</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86.10.11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ауруханалар</w:t>
            </w:r>
            <w:r>
              <w:rPr>
                <w:rFonts w:ascii="Times New Roman"/>
                <w:b/>
                <w:i w:val="false"/>
                <w:color w:val="000000"/>
                <w:sz w:val="20"/>
              </w:rPr>
              <w:t xml:space="preserve"> мен перзентханалардың гинекологиялық бөлімшелерінің қызметтері</w:t>
            </w:r>
          </w:p>
          <w:p>
            <w:pPr>
              <w:spacing w:after="20"/>
              <w:ind w:left="20"/>
              <w:jc w:val="both"/>
            </w:pPr>
            <w:r>
              <w:rPr>
                <w:rFonts w:ascii="Times New Roman"/>
                <w:b w:val="false"/>
                <w:i w:val="false"/>
                <w:color w:val="000000"/>
                <w:sz w:val="20"/>
              </w:rPr>
              <w:t>
услуги гинекологических отделений больниц и родильных домов</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86.10.12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оңалту</w:t>
            </w:r>
            <w:r>
              <w:rPr>
                <w:rFonts w:ascii="Times New Roman"/>
                <w:b/>
                <w:i w:val="false"/>
                <w:color w:val="000000"/>
                <w:sz w:val="20"/>
              </w:rPr>
              <w:t xml:space="preserve"> орталықтарының қызметтері</w:t>
            </w:r>
          </w:p>
          <w:p>
            <w:pPr>
              <w:spacing w:after="20"/>
              <w:ind w:left="20"/>
              <w:jc w:val="both"/>
            </w:pPr>
            <w:r>
              <w:rPr>
                <w:rFonts w:ascii="Times New Roman"/>
                <w:b w:val="false"/>
                <w:i w:val="false"/>
                <w:color w:val="000000"/>
                <w:sz w:val="20"/>
              </w:rPr>
              <w:t>
услуги центров реабилитации</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психиатриялық</w:t>
            </w:r>
            <w:r>
              <w:rPr>
                <w:rFonts w:ascii="Times New Roman"/>
                <w:b/>
                <w:i w:val="false"/>
                <w:color w:val="000000"/>
                <w:sz w:val="20"/>
              </w:rPr>
              <w:t xml:space="preserve"> ауруханалардың қызметтері</w:t>
            </w:r>
          </w:p>
          <w:p>
            <w:pPr>
              <w:spacing w:after="20"/>
              <w:ind w:left="20"/>
              <w:jc w:val="both"/>
            </w:pPr>
            <w:r>
              <w:rPr>
                <w:rFonts w:ascii="Times New Roman"/>
                <w:b w:val="false"/>
                <w:i w:val="false"/>
                <w:color w:val="000000"/>
                <w:sz w:val="20"/>
              </w:rPr>
              <w:t>
услуги психиатрических больниц</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86.10.14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дәрігерлердің</w:t>
            </w:r>
            <w:r>
              <w:rPr>
                <w:rFonts w:ascii="Times New Roman"/>
                <w:b/>
                <w:i w:val="false"/>
                <w:color w:val="000000"/>
                <w:sz w:val="20"/>
              </w:rPr>
              <w:t xml:space="preserve"> бақылауымен ұсынылатын ауруханалардың өзге де қызметтері</w:t>
            </w:r>
          </w:p>
          <w:p>
            <w:pPr>
              <w:spacing w:after="20"/>
              <w:ind w:left="20"/>
              <w:jc w:val="both"/>
            </w:pPr>
            <w:r>
              <w:rPr>
                <w:rFonts w:ascii="Times New Roman"/>
                <w:b w:val="false"/>
                <w:i w:val="false"/>
                <w:color w:val="000000"/>
                <w:sz w:val="20"/>
              </w:rPr>
              <w:t>
услуги больниц, предоставляемые под контролем врачей, прочие</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86.10.15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w:t>
            </w:r>
            <w:r>
              <w:rPr>
                <w:rFonts w:ascii="Times New Roman"/>
                <w:b/>
                <w:i w:val="false"/>
                <w:color w:val="000000"/>
                <w:sz w:val="20"/>
              </w:rPr>
              <w:t xml:space="preserve"> де ауруханалардың қызметтері</w:t>
            </w:r>
          </w:p>
          <w:p>
            <w:pPr>
              <w:spacing w:after="20"/>
              <w:ind w:left="20"/>
              <w:jc w:val="both"/>
            </w:pPr>
            <w:r>
              <w:rPr>
                <w:rFonts w:ascii="Times New Roman"/>
                <w:b w:val="false"/>
                <w:i w:val="false"/>
                <w:color w:val="000000"/>
                <w:sz w:val="20"/>
              </w:rPr>
              <w:t>
услуги прочих больниц</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86.10.19</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5"/>
        <w:gridCol w:w="3999"/>
        <w:gridCol w:w="3080"/>
        <w:gridCol w:w="1272"/>
        <w:gridCol w:w="818"/>
        <w:gridCol w:w="818"/>
        <w:gridCol w:w="818"/>
      </w:tblGrid>
      <w:tr>
        <w:trPr>
          <w:trHeight w:val="30" w:hRule="atLeast"/>
        </w:trPr>
        <w:tc>
          <w:tcPr>
            <w:tcW w:w="1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3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Қызметтің атауы</w:t>
            </w:r>
          </w:p>
          <w:p>
            <w:pPr>
              <w:spacing w:after="20"/>
              <w:ind w:left="20"/>
              <w:jc w:val="both"/>
            </w:pPr>
            <w:r>
              <w:rPr>
                <w:rFonts w:ascii="Times New Roman"/>
                <w:b w:val="false"/>
                <w:i w:val="false"/>
                <w:color w:val="000000"/>
                <w:sz w:val="20"/>
              </w:rPr>
              <w:t>
Наименование услуги</w:t>
            </w:r>
          </w:p>
        </w:tc>
        <w:tc>
          <w:tcPr>
            <w:tcW w:w="3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ЭҚТӨЖ бойынша қызмет түрінің коды</w:t>
            </w:r>
          </w:p>
          <w:p>
            <w:pPr>
              <w:spacing w:after="20"/>
              <w:ind w:left="20"/>
              <w:jc w:val="both"/>
            </w:pPr>
            <w:r>
              <w:rPr>
                <w:rFonts w:ascii="Times New Roman"/>
                <w:b w:val="false"/>
                <w:i w:val="false"/>
                <w:color w:val="000000"/>
                <w:sz w:val="20"/>
              </w:rPr>
              <w:t>
Код вида услуг по КПВЭД</w:t>
            </w:r>
          </w:p>
        </w:tc>
        <w:tc>
          <w:tcPr>
            <w:tcW w:w="1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Есепті </w:t>
            </w:r>
            <w:r>
              <w:rPr>
                <w:rFonts w:ascii="Times New Roman"/>
                <w:b/>
                <w:i w:val="false"/>
                <w:color w:val="000000"/>
                <w:sz w:val="20"/>
              </w:rPr>
              <w:t>кезеңге ,</w:t>
            </w:r>
            <w:r>
              <w:rPr>
                <w:rFonts w:ascii="Times New Roman"/>
                <w:b/>
                <w:i w:val="false"/>
                <w:color w:val="000000"/>
                <w:sz w:val="20"/>
              </w:rPr>
              <w:t xml:space="preserve"> барлығы</w:t>
            </w:r>
          </w:p>
          <w:p>
            <w:pPr>
              <w:spacing w:after="20"/>
              <w:ind w:left="20"/>
              <w:jc w:val="both"/>
            </w:pPr>
            <w:r>
              <w:rPr>
                <w:rFonts w:ascii="Times New Roman"/>
                <w:b w:val="false"/>
                <w:i w:val="false"/>
                <w:color w:val="000000"/>
                <w:sz w:val="20"/>
              </w:rPr>
              <w:t>
За отчетный период,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қаражаттары есебінен:</w:t>
            </w:r>
          </w:p>
          <w:p>
            <w:pPr>
              <w:spacing w:after="20"/>
              <w:ind w:left="20"/>
              <w:jc w:val="both"/>
            </w:pPr>
            <w:r>
              <w:rPr>
                <w:rFonts w:ascii="Times New Roman"/>
                <w:b w:val="false"/>
                <w:i w:val="false"/>
                <w:color w:val="000000"/>
                <w:sz w:val="20"/>
              </w:rPr>
              <w:t>
В том числе за счет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w:t>
            </w:r>
          </w:p>
          <w:p>
            <w:pPr>
              <w:spacing w:after="20"/>
              <w:ind w:left="20"/>
              <w:jc w:val="both"/>
            </w:pPr>
            <w:r>
              <w:rPr>
                <w:rFonts w:ascii="Times New Roman"/>
                <w:b w:val="false"/>
                <w:i w:val="false"/>
                <w:color w:val="000000"/>
                <w:sz w:val="20"/>
              </w:rPr>
              <w:t>
бюджета</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w:t>
            </w:r>
          </w:p>
          <w:p>
            <w:pPr>
              <w:spacing w:after="20"/>
              <w:ind w:left="20"/>
              <w:jc w:val="both"/>
            </w:pPr>
            <w:r>
              <w:rPr>
                <w:rFonts w:ascii="Times New Roman"/>
                <w:b w:val="false"/>
                <w:i w:val="false"/>
                <w:color w:val="000000"/>
                <w:sz w:val="20"/>
              </w:rPr>
              <w:t>
населения</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кәсіпорындар</w:t>
            </w:r>
          </w:p>
          <w:p>
            <w:pPr>
              <w:spacing w:after="20"/>
              <w:ind w:left="20"/>
              <w:jc w:val="both"/>
            </w:pPr>
            <w:r>
              <w:rPr>
                <w:rFonts w:ascii="Times New Roman"/>
                <w:b w:val="false"/>
                <w:i w:val="false"/>
                <w:color w:val="000000"/>
                <w:sz w:val="20"/>
              </w:rPr>
              <w:t>
предприятий</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w:t>
            </w:r>
            <w:r>
              <w:rPr>
                <w:rFonts w:ascii="Times New Roman"/>
                <w:b/>
                <w:i w:val="false"/>
                <w:color w:val="000000"/>
                <w:sz w:val="20"/>
              </w:rPr>
              <w:t xml:space="preserve"> дәрігерлік тәжірибе саласындағы қызметтер</w:t>
            </w:r>
          </w:p>
          <w:p>
            <w:pPr>
              <w:spacing w:after="20"/>
              <w:ind w:left="20"/>
              <w:jc w:val="both"/>
            </w:pPr>
            <w:r>
              <w:rPr>
                <w:rFonts w:ascii="Times New Roman"/>
                <w:b w:val="false"/>
                <w:i w:val="false"/>
                <w:color w:val="000000"/>
                <w:sz w:val="20"/>
              </w:rPr>
              <w:t>
услуги в области врачебной практики общей</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86.21.1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мамандандырылған</w:t>
            </w:r>
            <w:r>
              <w:rPr>
                <w:rFonts w:ascii="Times New Roman"/>
                <w:b/>
                <w:i w:val="false"/>
                <w:color w:val="000000"/>
                <w:sz w:val="20"/>
              </w:rPr>
              <w:t xml:space="preserve"> дәрігерлік тәжірибе саласындағы қызметтер</w:t>
            </w:r>
          </w:p>
          <w:p>
            <w:pPr>
              <w:spacing w:after="20"/>
              <w:ind w:left="20"/>
              <w:jc w:val="both"/>
            </w:pPr>
            <w:r>
              <w:rPr>
                <w:rFonts w:ascii="Times New Roman"/>
                <w:b w:val="false"/>
                <w:i w:val="false"/>
                <w:color w:val="000000"/>
                <w:sz w:val="20"/>
              </w:rPr>
              <w:t>
услуги в области врачебной практики специализированной</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стоматология</w:t>
            </w:r>
            <w:r>
              <w:rPr>
                <w:rFonts w:ascii="Times New Roman"/>
                <w:b/>
                <w:i w:val="false"/>
                <w:color w:val="000000"/>
                <w:sz w:val="20"/>
              </w:rPr>
              <w:t xml:space="preserve"> саласындағы қызметтер</w:t>
            </w:r>
          </w:p>
          <w:p>
            <w:pPr>
              <w:spacing w:after="20"/>
              <w:ind w:left="20"/>
              <w:jc w:val="both"/>
            </w:pPr>
            <w:r>
              <w:rPr>
                <w:rFonts w:ascii="Times New Roman"/>
                <w:b w:val="false"/>
                <w:i w:val="false"/>
                <w:color w:val="000000"/>
                <w:sz w:val="20"/>
              </w:rPr>
              <w:t>
услуги в области стоматологии</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86.23.1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w:t>
            </w:r>
            <w:r>
              <w:rPr>
                <w:rFonts w:ascii="Times New Roman"/>
                <w:b/>
                <w:i w:val="false"/>
                <w:color w:val="000000"/>
                <w:sz w:val="20"/>
              </w:rPr>
              <w:t xml:space="preserve"> денсаулығын қорғау бойынша өзге де қызметтер</w:t>
            </w:r>
          </w:p>
          <w:p>
            <w:pPr>
              <w:spacing w:after="20"/>
              <w:ind w:left="20"/>
              <w:jc w:val="both"/>
            </w:pPr>
            <w:r>
              <w:rPr>
                <w:rFonts w:ascii="Times New Roman"/>
                <w:b w:val="false"/>
                <w:i w:val="false"/>
                <w:color w:val="000000"/>
                <w:sz w:val="20"/>
              </w:rPr>
              <w:t>
услуги по охране здоровья человека прочие</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86.90.1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Көрсетілген қызметтердің көлемі әлеуметтік, тұратын орынды қамтамасыз етумен, барлығы</w:t>
            </w:r>
          </w:p>
          <w:p>
            <w:pPr>
              <w:spacing w:after="20"/>
              <w:ind w:left="20"/>
              <w:jc w:val="both"/>
            </w:pPr>
            <w:r>
              <w:rPr>
                <w:rFonts w:ascii="Times New Roman"/>
                <w:b w:val="false"/>
                <w:i w:val="false"/>
                <w:color w:val="000000"/>
                <w:sz w:val="20"/>
              </w:rPr>
              <w:t>
Объем оказанных услуг социальных с обеспечением проживания, всего</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w:t>
            </w:r>
            <w:r>
              <w:rPr>
                <w:rFonts w:ascii="Times New Roman"/>
                <w:b/>
                <w:i w:val="false"/>
                <w:color w:val="000000"/>
                <w:sz w:val="20"/>
              </w:rPr>
              <w:t xml:space="preserve"> ішінде:</w:t>
            </w:r>
          </w:p>
          <w:p>
            <w:pPr>
              <w:spacing w:after="20"/>
              <w:ind w:left="20"/>
              <w:jc w:val="both"/>
            </w:pPr>
            <w:r>
              <w:rPr>
                <w:rFonts w:ascii="Times New Roman"/>
                <w:b w:val="false"/>
                <w:i w:val="false"/>
                <w:color w:val="000000"/>
                <w:sz w:val="20"/>
              </w:rPr>
              <w:t>
в том числе:</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Тұратын орынды қамтамасыз етумен науқастарды күту бойынша қызметтер</w:t>
            </w:r>
          </w:p>
          <w:p>
            <w:pPr>
              <w:spacing w:after="20"/>
              <w:ind w:left="20"/>
              <w:jc w:val="both"/>
            </w:pPr>
            <w:r>
              <w:rPr>
                <w:rFonts w:ascii="Times New Roman"/>
                <w:b w:val="false"/>
                <w:i w:val="false"/>
                <w:color w:val="000000"/>
                <w:sz w:val="20"/>
              </w:rPr>
              <w:t>
услуги по уходу за больными с обеспечением проживания</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ақыл</w:t>
            </w:r>
            <w:r>
              <w:rPr>
                <w:rFonts w:ascii="Times New Roman"/>
                <w:b/>
                <w:i w:val="false"/>
                <w:color w:val="000000"/>
                <w:sz w:val="20"/>
              </w:rPr>
              <w:t xml:space="preserve">-ой немесе дене кемшіліктері, психикалық аурулар және наркологиялық ауытқулары бар адамдардың тұруымен </w:t>
            </w:r>
            <w:r>
              <w:rPr>
                <w:rFonts w:ascii="Times New Roman"/>
                <w:b/>
                <w:i w:val="false"/>
                <w:color w:val="000000"/>
                <w:sz w:val="20"/>
              </w:rPr>
              <w:t>байланысты қызметтер</w:t>
            </w:r>
          </w:p>
          <w:p>
            <w:pPr>
              <w:spacing w:after="20"/>
              <w:ind w:left="20"/>
              <w:jc w:val="both"/>
            </w:pPr>
            <w:r>
              <w:rPr>
                <w:rFonts w:ascii="Times New Roman"/>
                <w:b w:val="false"/>
                <w:i w:val="false"/>
                <w:color w:val="000000"/>
                <w:sz w:val="20"/>
              </w:rPr>
              <w:t>
услуги, связанные с проживанием лиц с умственными или физическими недостатками, психическими заболеваниями и наркологическими расстройствами</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87.20.1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5"/>
        <w:gridCol w:w="3337"/>
        <w:gridCol w:w="3326"/>
        <w:gridCol w:w="1373"/>
        <w:gridCol w:w="883"/>
        <w:gridCol w:w="883"/>
        <w:gridCol w:w="883"/>
      </w:tblGrid>
      <w:tr>
        <w:trPr>
          <w:trHeight w:val="30" w:hRule="atLeast"/>
        </w:trPr>
        <w:tc>
          <w:tcPr>
            <w:tcW w:w="1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3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Қызметтің атауы</w:t>
            </w:r>
          </w:p>
          <w:p>
            <w:pPr>
              <w:spacing w:after="20"/>
              <w:ind w:left="20"/>
              <w:jc w:val="both"/>
            </w:pPr>
            <w:r>
              <w:rPr>
                <w:rFonts w:ascii="Times New Roman"/>
                <w:b w:val="false"/>
                <w:i w:val="false"/>
                <w:color w:val="000000"/>
                <w:sz w:val="20"/>
              </w:rPr>
              <w:t>
Наименование услуги</w:t>
            </w:r>
          </w:p>
        </w:tc>
        <w:tc>
          <w:tcPr>
            <w:tcW w:w="3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ЭҚТӨЖ бойынша қызмет түрінің коды</w:t>
            </w:r>
          </w:p>
          <w:p>
            <w:pPr>
              <w:spacing w:after="20"/>
              <w:ind w:left="20"/>
              <w:jc w:val="both"/>
            </w:pPr>
            <w:r>
              <w:rPr>
                <w:rFonts w:ascii="Times New Roman"/>
                <w:b w:val="false"/>
                <w:i w:val="false"/>
                <w:color w:val="000000"/>
                <w:sz w:val="20"/>
              </w:rPr>
              <w:t>
Код вида услуг по КПВЭД</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кезеңге, барлығы</w:t>
            </w:r>
          </w:p>
          <w:p>
            <w:pPr>
              <w:spacing w:after="20"/>
              <w:ind w:left="20"/>
              <w:jc w:val="both"/>
            </w:pPr>
            <w:r>
              <w:rPr>
                <w:rFonts w:ascii="Times New Roman"/>
                <w:b w:val="false"/>
                <w:i w:val="false"/>
                <w:color w:val="000000"/>
                <w:sz w:val="20"/>
              </w:rPr>
              <w:t>
За отчетный период,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қаражаттары есебінен:</w:t>
            </w:r>
          </w:p>
          <w:p>
            <w:pPr>
              <w:spacing w:after="20"/>
              <w:ind w:left="20"/>
              <w:jc w:val="both"/>
            </w:pPr>
            <w:r>
              <w:rPr>
                <w:rFonts w:ascii="Times New Roman"/>
                <w:b w:val="false"/>
                <w:i w:val="false"/>
                <w:color w:val="000000"/>
                <w:sz w:val="20"/>
              </w:rPr>
              <w:t>
В том числе за счет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w:t>
            </w:r>
          </w:p>
          <w:p>
            <w:pPr>
              <w:spacing w:after="20"/>
              <w:ind w:left="20"/>
              <w:jc w:val="both"/>
            </w:pPr>
            <w:r>
              <w:rPr>
                <w:rFonts w:ascii="Times New Roman"/>
                <w:b w:val="false"/>
                <w:i w:val="false"/>
                <w:color w:val="000000"/>
                <w:sz w:val="20"/>
              </w:rPr>
              <w:t>
бюджета</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w:t>
            </w:r>
          </w:p>
          <w:p>
            <w:pPr>
              <w:spacing w:after="20"/>
              <w:ind w:left="20"/>
              <w:jc w:val="both"/>
            </w:pPr>
            <w:r>
              <w:rPr>
                <w:rFonts w:ascii="Times New Roman"/>
                <w:b w:val="false"/>
                <w:i w:val="false"/>
                <w:color w:val="000000"/>
                <w:sz w:val="20"/>
              </w:rPr>
              <w:t>
населения</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кәсіпорындар</w:t>
            </w:r>
          </w:p>
          <w:p>
            <w:pPr>
              <w:spacing w:after="20"/>
              <w:ind w:left="20"/>
              <w:jc w:val="both"/>
            </w:pPr>
            <w:r>
              <w:rPr>
                <w:rFonts w:ascii="Times New Roman"/>
                <w:b w:val="false"/>
                <w:i w:val="false"/>
                <w:color w:val="000000"/>
                <w:sz w:val="20"/>
              </w:rPr>
              <w:t>
предприятий</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қарттар</w:t>
            </w:r>
            <w:r>
              <w:rPr>
                <w:rFonts w:ascii="Times New Roman"/>
                <w:b/>
                <w:i w:val="false"/>
                <w:color w:val="000000"/>
                <w:sz w:val="20"/>
              </w:rPr>
              <w:t xml:space="preserve"> мен мүгедектерге арналған тұратын орынмен байланысты қызметтер</w:t>
            </w:r>
          </w:p>
          <w:p>
            <w:pPr>
              <w:spacing w:after="20"/>
              <w:ind w:left="20"/>
              <w:jc w:val="both"/>
            </w:pPr>
            <w:r>
              <w:rPr>
                <w:rFonts w:ascii="Times New Roman"/>
                <w:b w:val="false"/>
                <w:i w:val="false"/>
                <w:color w:val="000000"/>
                <w:sz w:val="20"/>
              </w:rPr>
              <w:t>
услуги, связанные с проживанием для престарелых и инвалидов</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87.30.1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тұрумен</w:t>
            </w:r>
            <w:r>
              <w:rPr>
                <w:rFonts w:ascii="Times New Roman"/>
                <w:b/>
                <w:i w:val="false"/>
                <w:color w:val="000000"/>
                <w:sz w:val="20"/>
              </w:rPr>
              <w:t xml:space="preserve"> байланысты өзге де қызметтер</w:t>
            </w:r>
          </w:p>
          <w:p>
            <w:pPr>
              <w:spacing w:after="20"/>
              <w:ind w:left="20"/>
              <w:jc w:val="both"/>
            </w:pPr>
            <w:r>
              <w:rPr>
                <w:rFonts w:ascii="Times New Roman"/>
                <w:b w:val="false"/>
                <w:i w:val="false"/>
                <w:color w:val="000000"/>
                <w:sz w:val="20"/>
              </w:rPr>
              <w:t>
услуги, связанные с проживанием, прочие</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87.90.1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Көрсетілген қызметтердің көлемі әлеуметтік, тұратын орынды қамтамасыз етусіз, барлығы</w:t>
            </w:r>
          </w:p>
          <w:p>
            <w:pPr>
              <w:spacing w:after="20"/>
              <w:ind w:left="20"/>
              <w:jc w:val="both"/>
            </w:pPr>
            <w:r>
              <w:rPr>
                <w:rFonts w:ascii="Times New Roman"/>
                <w:b w:val="false"/>
                <w:i w:val="false"/>
                <w:color w:val="000000"/>
                <w:sz w:val="20"/>
              </w:rPr>
              <w:t>
Объем оказанных услуг социальных без обеспечения проживания, всего</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w:t>
            </w:r>
            <w:r>
              <w:rPr>
                <w:rFonts w:ascii="Times New Roman"/>
                <w:b/>
                <w:i w:val="false"/>
                <w:color w:val="000000"/>
                <w:sz w:val="20"/>
              </w:rPr>
              <w:t xml:space="preserve"> ішінде:</w:t>
            </w:r>
          </w:p>
          <w:p>
            <w:pPr>
              <w:spacing w:after="20"/>
              <w:ind w:left="20"/>
              <w:jc w:val="both"/>
            </w:pPr>
            <w:r>
              <w:rPr>
                <w:rFonts w:ascii="Times New Roman"/>
                <w:b w:val="false"/>
                <w:i w:val="false"/>
                <w:color w:val="000000"/>
                <w:sz w:val="20"/>
              </w:rPr>
              <w:t>
в том числе:</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тұратын</w:t>
            </w:r>
            <w:r>
              <w:rPr>
                <w:rFonts w:ascii="Times New Roman"/>
                <w:b/>
                <w:i w:val="false"/>
                <w:color w:val="000000"/>
                <w:sz w:val="20"/>
              </w:rPr>
              <w:t xml:space="preserve"> орынмен қамтамасыз етусіз қарттар мен мүгедектерге арналған әлеуметтік қызметтер</w:t>
            </w:r>
          </w:p>
          <w:p>
            <w:pPr>
              <w:spacing w:after="20"/>
              <w:ind w:left="20"/>
              <w:jc w:val="both"/>
            </w:pPr>
            <w:r>
              <w:rPr>
                <w:rFonts w:ascii="Times New Roman"/>
                <w:b w:val="false"/>
                <w:i w:val="false"/>
                <w:color w:val="000000"/>
                <w:sz w:val="20"/>
              </w:rPr>
              <w:t>
услуги социальные без обеспечения проживания для престарелых и инвалидов</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балалардың</w:t>
            </w:r>
            <w:r>
              <w:rPr>
                <w:rFonts w:ascii="Times New Roman"/>
                <w:b/>
                <w:i w:val="false"/>
                <w:color w:val="000000"/>
                <w:sz w:val="20"/>
              </w:rPr>
              <w:t xml:space="preserve"> күндізгі күтімі бойынша қызметтер</w:t>
            </w:r>
          </w:p>
          <w:p>
            <w:pPr>
              <w:spacing w:after="20"/>
              <w:ind w:left="20"/>
              <w:jc w:val="both"/>
            </w:pPr>
            <w:r>
              <w:rPr>
                <w:rFonts w:ascii="Times New Roman"/>
                <w:b w:val="false"/>
                <w:i w:val="false"/>
                <w:color w:val="000000"/>
                <w:sz w:val="20"/>
              </w:rPr>
              <w:t>
услуги по дневному уходу за детьми</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88.91.1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i w:val="false"/>
                <w:color w:val="000000"/>
                <w:sz w:val="20"/>
              </w:rPr>
              <w:t xml:space="preserve"> да топтамаларға кірмеген, тұратын орынмен қамтамасыз етусіз көрсетілетін өзге де әлеуметтік қызметтер</w:t>
            </w:r>
          </w:p>
          <w:p>
            <w:pPr>
              <w:spacing w:after="20"/>
              <w:ind w:left="20"/>
              <w:jc w:val="both"/>
            </w:pPr>
            <w:r>
              <w:rPr>
                <w:rFonts w:ascii="Times New Roman"/>
                <w:b w:val="false"/>
                <w:i w:val="false"/>
                <w:color w:val="000000"/>
                <w:sz w:val="20"/>
              </w:rPr>
              <w:t>
услуги социальные без обеспечения проживания прочие, не включенные в другие группировки</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88.99.1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xml:space="preserve">
      </w:t>
      </w:r>
      <w:r>
        <w:rPr>
          <w:rFonts w:ascii="Times New Roman"/>
          <w:b/>
          <w:i w:val="false"/>
          <w:color w:val="000000"/>
          <w:sz w:val="28"/>
        </w:rPr>
        <w:t>3. Қызметтің қосалқы түрі бойынша көрсетілген қызметтердің көлемін көрсетіңіз, мың теңгемен, ҚҚС-сыз</w:t>
      </w:r>
    </w:p>
    <w:bookmarkEnd w:id="22"/>
    <w:p>
      <w:pPr>
        <w:spacing w:after="0"/>
        <w:ind w:left="0"/>
        <w:jc w:val="both"/>
      </w:pPr>
      <w:r>
        <w:rPr>
          <w:rFonts w:ascii="Times New Roman"/>
          <w:b w:val="false"/>
          <w:i w:val="false"/>
          <w:color w:val="000000"/>
          <w:sz w:val="28"/>
        </w:rPr>
        <w:t>
      Укажите объем оказанных услуг по вторичному виду деятельности, в тысячах тенге, без НДС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6"/>
        <w:gridCol w:w="1873"/>
        <w:gridCol w:w="2281"/>
        <w:gridCol w:w="2281"/>
        <w:gridCol w:w="1466"/>
        <w:gridCol w:w="1466"/>
        <w:gridCol w:w="1467"/>
      </w:tblGrid>
      <w:tr>
        <w:trPr>
          <w:trHeight w:val="30" w:hRule="atLeast"/>
        </w:trPr>
        <w:tc>
          <w:tcPr>
            <w:tcW w:w="1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Қызметтің атауы</w:t>
            </w:r>
          </w:p>
          <w:p>
            <w:pPr>
              <w:spacing w:after="20"/>
              <w:ind w:left="20"/>
              <w:jc w:val="both"/>
            </w:pPr>
            <w:r>
              <w:rPr>
                <w:rFonts w:ascii="Times New Roman"/>
                <w:b w:val="false"/>
                <w:i w:val="false"/>
                <w:color w:val="000000"/>
                <w:sz w:val="20"/>
              </w:rPr>
              <w:t>
Наименование услуги</w:t>
            </w:r>
          </w:p>
        </w:tc>
        <w:tc>
          <w:tcPr>
            <w:tcW w:w="2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ЭҚТӨЖ бойынша қызмет түрінің коды</w:t>
            </w:r>
          </w:p>
          <w:p>
            <w:pPr>
              <w:spacing w:after="20"/>
              <w:ind w:left="20"/>
              <w:jc w:val="both"/>
            </w:pPr>
            <w:r>
              <w:rPr>
                <w:rFonts w:ascii="Times New Roman"/>
                <w:b w:val="false"/>
                <w:i w:val="false"/>
                <w:color w:val="000000"/>
                <w:sz w:val="20"/>
              </w:rPr>
              <w:t>
Код вида услуг по КПВЭД</w:t>
            </w:r>
          </w:p>
        </w:tc>
        <w:tc>
          <w:tcPr>
            <w:tcW w:w="2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жылға, барлығы</w:t>
            </w:r>
          </w:p>
          <w:p>
            <w:pPr>
              <w:spacing w:after="20"/>
              <w:ind w:left="20"/>
              <w:jc w:val="both"/>
            </w:pPr>
            <w:r>
              <w:rPr>
                <w:rFonts w:ascii="Times New Roman"/>
                <w:b w:val="false"/>
                <w:i w:val="false"/>
                <w:color w:val="000000"/>
                <w:sz w:val="20"/>
              </w:rPr>
              <w:t>
За отчетный год,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қаражаттары есебінен:</w:t>
            </w:r>
          </w:p>
          <w:p>
            <w:pPr>
              <w:spacing w:after="20"/>
              <w:ind w:left="20"/>
              <w:jc w:val="both"/>
            </w:pPr>
            <w:r>
              <w:rPr>
                <w:rFonts w:ascii="Times New Roman"/>
                <w:b w:val="false"/>
                <w:i w:val="false"/>
                <w:color w:val="000000"/>
                <w:sz w:val="20"/>
              </w:rPr>
              <w:t>
В том числе за счет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w:t>
            </w:r>
          </w:p>
          <w:p>
            <w:pPr>
              <w:spacing w:after="20"/>
              <w:ind w:left="20"/>
              <w:jc w:val="both"/>
            </w:pPr>
            <w:r>
              <w:rPr>
                <w:rFonts w:ascii="Times New Roman"/>
                <w:b w:val="false"/>
                <w:i w:val="false"/>
                <w:color w:val="000000"/>
                <w:sz w:val="20"/>
              </w:rPr>
              <w:t>
бюджета</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w:t>
            </w:r>
          </w:p>
          <w:p>
            <w:pPr>
              <w:spacing w:after="20"/>
              <w:ind w:left="20"/>
              <w:jc w:val="both"/>
            </w:pPr>
            <w:r>
              <w:rPr>
                <w:rFonts w:ascii="Times New Roman"/>
                <w:b w:val="false"/>
                <w:i w:val="false"/>
                <w:color w:val="000000"/>
                <w:sz w:val="20"/>
              </w:rPr>
              <w:t xml:space="preserve">
населения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кәсіпорындар</w:t>
            </w:r>
          </w:p>
          <w:p>
            <w:pPr>
              <w:spacing w:after="20"/>
              <w:ind w:left="20"/>
              <w:jc w:val="both"/>
            </w:pPr>
            <w:r>
              <w:rPr>
                <w:rFonts w:ascii="Times New Roman"/>
                <w:b w:val="false"/>
                <w:i w:val="false"/>
                <w:color w:val="000000"/>
                <w:sz w:val="20"/>
              </w:rPr>
              <w:t>
предприятий</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Көрсетілген қызметтер, барлығы</w:t>
            </w:r>
          </w:p>
          <w:p>
            <w:pPr>
              <w:spacing w:after="20"/>
              <w:ind w:left="20"/>
              <w:jc w:val="both"/>
            </w:pPr>
            <w:r>
              <w:rPr>
                <w:rFonts w:ascii="Times New Roman"/>
                <w:b w:val="false"/>
                <w:i w:val="false"/>
                <w:color w:val="000000"/>
                <w:sz w:val="20"/>
              </w:rPr>
              <w:t>
Оказано услуг, всего</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                         Мекенжайы</w:t>
      </w:r>
    </w:p>
    <w:p>
      <w:pPr>
        <w:spacing w:after="0"/>
        <w:ind w:left="0"/>
        <w:jc w:val="both"/>
      </w:pPr>
      <w:r>
        <w:rPr>
          <w:rFonts w:ascii="Times New Roman"/>
          <w:b w:val="false"/>
          <w:i w:val="false"/>
          <w:color w:val="000000"/>
          <w:sz w:val="28"/>
        </w:rPr>
        <w:t>
      Наименование ___________________ Адрес ______________________________</w:t>
      </w:r>
    </w:p>
    <w:p>
      <w:pPr>
        <w:spacing w:after="0"/>
        <w:ind w:left="0"/>
        <w:jc w:val="both"/>
      </w:pPr>
      <w:r>
        <w:rPr>
          <w:rFonts w:ascii="Times New Roman"/>
          <w:b w:val="false"/>
          <w:i w:val="false"/>
          <w:color w:val="000000"/>
          <w:sz w:val="28"/>
        </w:rPr>
        <w:t>
      ___________________       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_______________________ </w:t>
      </w:r>
      <w:r>
        <w:rPr>
          <w:rFonts w:ascii="Times New Roman"/>
          <w:b/>
          <w:i w:val="false"/>
          <w:color w:val="000000"/>
          <w:sz w:val="28"/>
        </w:rPr>
        <w:t>Электрондық почта мекенжайы</w:t>
      </w:r>
    </w:p>
    <w:p>
      <w:pPr>
        <w:spacing w:after="0"/>
        <w:ind w:left="0"/>
        <w:jc w:val="both"/>
      </w:pPr>
      <w:r>
        <w:rPr>
          <w:rFonts w:ascii="Times New Roman"/>
          <w:b w:val="false"/>
          <w:i w:val="false"/>
          <w:color w:val="000000"/>
          <w:sz w:val="28"/>
        </w:rPr>
        <w:t>
      Адрес электронной почты 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   Т</w:t>
      </w:r>
      <w:r>
        <w:rPr>
          <w:rFonts w:ascii="Times New Roman"/>
          <w:b/>
          <w:i w:val="false"/>
          <w:color w:val="000000"/>
          <w:sz w:val="28"/>
        </w:rPr>
        <w:t xml:space="preserve">елефон </w:t>
      </w:r>
      <w:r>
        <w:rPr>
          <w:rFonts w:ascii="Times New Roman"/>
          <w:b w:val="false"/>
          <w:i w:val="false"/>
          <w:color w:val="000000"/>
          <w:sz w:val="28"/>
        </w:rPr>
        <w:t>_____________________</w:t>
      </w:r>
    </w:p>
    <w:p>
      <w:pPr>
        <w:spacing w:after="0"/>
        <w:ind w:left="0"/>
        <w:jc w:val="both"/>
      </w:pPr>
      <w:r>
        <w:rPr>
          <w:rFonts w:ascii="Times New Roman"/>
          <w:b w:val="false"/>
          <w:i w:val="false"/>
          <w:color w:val="000000"/>
          <w:sz w:val="28"/>
        </w:rPr>
        <w:t>
      тегі, аты және әкесінің аты</w:t>
      </w:r>
    </w:p>
    <w:p>
      <w:pPr>
        <w:spacing w:after="0"/>
        <w:ind w:left="0"/>
        <w:jc w:val="both"/>
      </w:pPr>
      <w:r>
        <w:rPr>
          <w:rFonts w:ascii="Times New Roman"/>
          <w:b w:val="false"/>
          <w:i w:val="false"/>
          <w:color w:val="000000"/>
          <w:sz w:val="28"/>
        </w:rPr>
        <w:t>
      фамилия, имя и отчество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 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w:t>
      </w:r>
      <w:r>
        <w:rPr>
          <w:rFonts w:ascii="Times New Roman"/>
          <w:b/>
          <w:i w:val="false"/>
          <w:color w:val="000000"/>
          <w:sz w:val="28"/>
        </w:rPr>
        <w:t>, аты және әкесінің аты           қолы</w:t>
      </w:r>
    </w:p>
    <w:p>
      <w:pPr>
        <w:spacing w:after="0"/>
        <w:ind w:left="0"/>
        <w:jc w:val="both"/>
      </w:pP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_______________________________ 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тегі, аты және әкесінің аты       қолы</w:t>
      </w:r>
    </w:p>
    <w:p>
      <w:pPr>
        <w:spacing w:after="0"/>
        <w:ind w:left="0"/>
        <w:jc w:val="both"/>
      </w:pP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мен әлеуметтік</w:t>
            </w:r>
            <w:r>
              <w:br/>
            </w:r>
            <w:r>
              <w:rPr>
                <w:rFonts w:ascii="Times New Roman"/>
                <w:b w:val="false"/>
                <w:i w:val="false"/>
                <w:color w:val="000000"/>
                <w:sz w:val="20"/>
              </w:rPr>
              <w:t>қызметтерді көрсету саласындағы</w:t>
            </w:r>
            <w:r>
              <w:br/>
            </w:r>
            <w:r>
              <w:rPr>
                <w:rFonts w:ascii="Times New Roman"/>
                <w:b w:val="false"/>
                <w:i w:val="false"/>
                <w:color w:val="000000"/>
                <w:sz w:val="20"/>
              </w:rPr>
              <w:t>көрсетілген қызметтердің</w:t>
            </w:r>
            <w:r>
              <w:br/>
            </w:r>
            <w:r>
              <w:rPr>
                <w:rFonts w:ascii="Times New Roman"/>
                <w:b w:val="false"/>
                <w:i w:val="false"/>
                <w:color w:val="000000"/>
                <w:sz w:val="20"/>
              </w:rPr>
              <w:t xml:space="preserve">көлемі туралы есеп" (коды 1361102, </w:t>
            </w:r>
            <w:r>
              <w:br/>
            </w:r>
            <w:r>
              <w:rPr>
                <w:rFonts w:ascii="Times New Roman"/>
                <w:b w:val="false"/>
                <w:i w:val="false"/>
                <w:color w:val="000000"/>
                <w:sz w:val="20"/>
              </w:rPr>
              <w:t>индексі Денсаулық сақтау қызметтері,</w:t>
            </w:r>
            <w:r>
              <w:br/>
            </w:r>
            <w:r>
              <w:rPr>
                <w:rFonts w:ascii="Times New Roman"/>
                <w:b w:val="false"/>
                <w:i w:val="false"/>
                <w:color w:val="000000"/>
                <w:sz w:val="20"/>
              </w:rPr>
              <w:t>кезеңділігі тоқсандық) статистикалық</w:t>
            </w:r>
            <w:r>
              <w:br/>
            </w:r>
            <w:r>
              <w:rPr>
                <w:rFonts w:ascii="Times New Roman"/>
                <w:b w:val="false"/>
                <w:i w:val="false"/>
                <w:color w:val="000000"/>
                <w:sz w:val="20"/>
              </w:rPr>
              <w:t>нысанына қосымша</w:t>
            </w:r>
          </w:p>
        </w:tc>
      </w:tr>
    </w:tbl>
    <w:p>
      <w:pPr>
        <w:spacing w:after="0"/>
        <w:ind w:left="0"/>
        <w:jc w:val="both"/>
      </w:pPr>
      <w:r>
        <w:rPr>
          <w:rFonts w:ascii="Times New Roman"/>
          <w:b w:val="false"/>
          <w:i w:val="false"/>
          <w:color w:val="000000"/>
          <w:sz w:val="28"/>
        </w:rPr>
        <w:t xml:space="preserve">
            Приложение к статистической форме    </w:t>
      </w:r>
    </w:p>
    <w:p>
      <w:pPr>
        <w:spacing w:after="0"/>
        <w:ind w:left="0"/>
        <w:jc w:val="both"/>
      </w:pPr>
      <w:r>
        <w:rPr>
          <w:rFonts w:ascii="Times New Roman"/>
          <w:b w:val="false"/>
          <w:i w:val="false"/>
          <w:color w:val="000000"/>
          <w:sz w:val="28"/>
        </w:rPr>
        <w:t xml:space="preserve">
      "Отчет об объеме оказанных услуг     </w:t>
      </w:r>
    </w:p>
    <w:p>
      <w:pPr>
        <w:spacing w:after="0"/>
        <w:ind w:left="0"/>
        <w:jc w:val="both"/>
      </w:pPr>
      <w:r>
        <w:rPr>
          <w:rFonts w:ascii="Times New Roman"/>
          <w:b w:val="false"/>
          <w:i w:val="false"/>
          <w:color w:val="000000"/>
          <w:sz w:val="28"/>
        </w:rPr>
        <w:t>
      в области здравоохранения и предоставления</w:t>
      </w:r>
    </w:p>
    <w:p>
      <w:pPr>
        <w:spacing w:after="0"/>
        <w:ind w:left="0"/>
        <w:jc w:val="both"/>
      </w:pPr>
      <w:r>
        <w:rPr>
          <w:rFonts w:ascii="Times New Roman"/>
          <w:b w:val="false"/>
          <w:i w:val="false"/>
          <w:color w:val="000000"/>
          <w:sz w:val="28"/>
        </w:rPr>
        <w:t xml:space="preserve">
      социальных услуг" (код 1361102,     </w:t>
      </w:r>
    </w:p>
    <w:p>
      <w:pPr>
        <w:spacing w:after="0"/>
        <w:ind w:left="0"/>
        <w:jc w:val="both"/>
      </w:pPr>
      <w:r>
        <w:rPr>
          <w:rFonts w:ascii="Times New Roman"/>
          <w:b w:val="false"/>
          <w:i w:val="false"/>
          <w:color w:val="000000"/>
          <w:sz w:val="28"/>
        </w:rPr>
        <w:t xml:space="preserve">
      индекс Услуги здравоохранения,      </w:t>
      </w:r>
    </w:p>
    <w:p>
      <w:pPr>
        <w:spacing w:after="0"/>
        <w:ind w:left="0"/>
        <w:jc w:val="both"/>
      </w:pPr>
      <w:r>
        <w:rPr>
          <w:rFonts w:ascii="Times New Roman"/>
          <w:b w:val="false"/>
          <w:i w:val="false"/>
          <w:color w:val="000000"/>
          <w:sz w:val="28"/>
        </w:rPr>
        <w:t xml:space="preserve">
      периодичность квартальная)        </w:t>
      </w:r>
    </w:p>
    <w:bookmarkStart w:name="z26" w:id="23"/>
    <w:p>
      <w:pPr>
        <w:spacing w:after="0"/>
        <w:ind w:left="0"/>
        <w:jc w:val="left"/>
      </w:pPr>
      <w:r>
        <w:rPr>
          <w:rFonts w:ascii="Times New Roman"/>
          <w:b/>
          <w:i w:val="false"/>
          <w:color w:val="000000"/>
        </w:rPr>
        <w:t xml:space="preserve"> Қызметтің қосалқы түрлеріне арналған өнімдер жіктеуіші</w:t>
      </w:r>
    </w:p>
    <w:bookmarkEnd w:id="23"/>
    <w:p>
      <w:pPr>
        <w:spacing w:after="0"/>
        <w:ind w:left="0"/>
        <w:jc w:val="both"/>
      </w:pPr>
      <w:r>
        <w:rPr>
          <w:rFonts w:ascii="Times New Roman"/>
          <w:b w:val="false"/>
          <w:i w:val="false"/>
          <w:color w:val="000000"/>
          <w:sz w:val="28"/>
        </w:rPr>
        <w:t>
      Классификатор продукции для вторичных видов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8"/>
        <w:gridCol w:w="1331"/>
        <w:gridCol w:w="4820"/>
        <w:gridCol w:w="4821"/>
      </w:tblGrid>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ЭҚТӨЖ бойынша қызмет түрінің коды</w:t>
            </w:r>
          </w:p>
          <w:p>
            <w:pPr>
              <w:spacing w:after="20"/>
              <w:ind w:left="20"/>
              <w:jc w:val="both"/>
            </w:pPr>
            <w:r>
              <w:rPr>
                <w:rFonts w:ascii="Times New Roman"/>
                <w:b w:val="false"/>
                <w:i w:val="false"/>
                <w:color w:val="000000"/>
                <w:sz w:val="20"/>
              </w:rPr>
              <w:t>
Код вида услуг по КПВЭД</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аңшылық өнімдері және осылармен байланысты қызметтер </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сельского хозяйства, охоты и связанные с этим услуги</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шаруашылығының, ағаш дайындаудың өнімдері және осы саладағы қызметтер </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лесного хозяйства, лесозаготовок и услуги в этих областях</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 және басқа да балық аулау өнімдері; аквадақылдар; балық аулау саласындағы көмекші қызметтер </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и продукция рыболовства прочая; аквакультура; услуги вспомогательные в области рыболовства</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 және лигнит</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каменный и лигнит</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 мұнай және табиғи газ </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сырая и газ природный</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кендері</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металлические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 өндіру өнеркәсібінің өнімдері </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горнодобывающей промышленности</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 өндіру өнеркәсібі саласындағы көмекші қызметтер </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вспомогательные в области горнодобывающей промышленности</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өнімдері </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пищевые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Напитки</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Темекі өнімдері </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табачные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Тоқыма </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заттары</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Былғары және оған қатысты бұйымдар </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и изделия, относящиеся к ней</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 және ағаш пен тығындардан жасалған бұйымдар (жиһаздан басқа), сабаннан жасалған бұйымдар және өруге арналған материалдар </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Древесина и изделия из древесины и пробки (кроме мебели), изделия из соломки и материалов для плетения</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бұйымдары</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изделия бумажные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Басып шығару және жаңғырту бойынша қызметтер </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печатанию и воспроизведению</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Кокс және мұнайды қайта өңдеу өнімдері </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и продукция переработки нефти</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заттар және химиялық өнімдер </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Вещества химические и продукты химические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өнімдер және негізгі фармацевтикалық препараттар</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фармацевтические и препараты фармацевтические основные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бұйымдары</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резиновые и пластмассовые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металл емес минералды бұйымдар </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минеральные неметаллические прочие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металдар</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основные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Машиналар мен жабдықтардан басқа дайын металл өнімдер </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металлические готовые, кроме машин и оборудования</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Компьютерлер, электронды және оптикалық өнімдер </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Компьютеры, продукция электронная и оптическая</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электрическое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топтамаларға енгізілмеген машиналар мен жабдықтар </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не включенные в другие группировки</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тіркемелер және жартылай тіркемелер</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 прицепы и полуприцепы</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көлік жабдығы </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транспортное прочее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готовые прочие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Машиналар мен жабдықтарды жөндеу және орнату бойынша қызметтер </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ремонту и установке машин и оборудования</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 газ, бу және ыстық су</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 газ, пар и вода горячая</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су; суды өңдеу және бөлу бойынша қызметтер </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природная, услуги по обработке и распределению воды</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бойынша қызметтер, ағынды су</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канализации; воды сточные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Қалдықтарды жинау, өңдеу және жою бойынша қызметтер; қайталама шикізатты алу бойынша қызметтер </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сбору, обработке и удалению отходов, услуги по получению вторичного сырья</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Зарарсыздандыру бойынша қызметтер және қалдықтарды жою саласындағы өзге де қызметтер</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обеззараживанию и услуги в области удаления отходов прочие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ғимараттарды салу бойынша жұмыстар</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возведению зданий и сооружений</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құрылыс объектілерін салу бойынша құрылыс жұмыстары </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по возведению объектов гражданского строительства</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құрылыс жұмыстары </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специализированные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 бойынша қызметтер; автомобильдер мен мотоциклдерді жөндеу бойынша қызметтер</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оптовой и розничной; услуги по ремонту автомобилей и мотоциклов</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мен мотоциклдер саудасынан басқа, көтерме сауда бойынша қызметтер</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оптовой, кроме торговли автомобилями и мотоциклами</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мен мотоциклдерді қоспағанда, бөлшек сауда бойынша қызметтер</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розничной, за исключением автомобилями и мотоциклами</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 көлігінің қызметтері және құбыр жолдарымен тасымалдау</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сухопутного транспорта и транспортирование по трубопроводам</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көлігінің қызметтері</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водного транспорта</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көлігінің қызметтері</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воздушного транспорта</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бойынша қызметтер және қосалқы көлік қызметтері</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хранению и услуги транспортные вспомогательные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Почталық және курьерлік қызметтер</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почтовые и курьерские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орынды ұйымдастыру бойынша қызметтер</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проживания</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мен сусындарды ұсыну бойынша қызметтер</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предоставлению продуктов питания и напитков</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қызметтері</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изданию</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Кино, бейнефильмдер және телевизиялық бағдарламалар, фонограмма мен музыкалық жазбалар шығару бойынша қызметтер </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производству кино, видеофильмов и телевизионных программ, фонограмм и музыкальных записей</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Бағдарламалар мен телерадиохабарлар жасау бойынша қызметтер </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созданию программ и телерадиовещанию</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Компьютерлік бағдарламалау бойынша қызметтер, кеңес беру және осыған ұқсас қызметтер </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компьютерному программированию, услуги консультационные и аналогичные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қызметтер</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информационные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қызметтері, сақтандыру және зейнетақымен қамтамасыз ету бойынша қызметтерден басқа</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финансовые, кроме услуг по страхованию и обеспечению пенсионному</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және зейнетақымен қамтамасыз ету бойынша қызметтер, міндетті әлеуметтік қамтамасыз ету бойынша қызметтерден басқа</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страхованию, перестрахованию и пенсионному обеспечению, кроме услуг по обязательному социальному обеспечению</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делдалдығына және сақтандыруға қатысты көмекші қызметтер </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вспомогательные по отношению к финансовому посредничеству и страхованию</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байланысты қызметтер</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связанные с имуществом недвижимым</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 және бухгалтерлік қызметтер </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юридические и бухгалтерские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компаниялардың қызметтері; басқару мәселелері бойынша кеңес беру қызметтері</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головных компаний; услуги консультационные по вопросам управления</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инженерлік ізденістер, техникалық сынақтар және талдау саласындағы қызметтер </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архитектуры, инженерных изысканий, технических испытаний и анализа</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 зерттеулер мен әзірлемелер бойынша қызметтер </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научным исследованиям и разработкам</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Жарнама және нарықты зерттеу саласындағы қызметтер </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рекламы и изучения рынка</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кәсіптік, ғылыми және техникалық қызметтер</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профессиональные, научные и технические прочие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Ветеринарлық қызметтер </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ветеринарные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 бойынша қызметтер</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аренде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 бойынша қызметтер</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трудоустройству</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агенттіктердің, туроператорлардың қызметтері және брондау бойынша қызметтер мен оларға ілеспе қызметтер</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туристических агентств, туроператоров и услуги по бронированию и сопутствующие им услуги</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Тергеу жүргізу және қауіпсіздікті қамтамасыз ету бойынша қызметтер </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расследований и обеспечению безопасности</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және аумақтарға қызмет көрсету саласындағы қызметтер</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обслуживания зданий и территорий</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әкімшілік, кеңселік қосалқы және өзге де қызметтер</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офисные административные, офисные вспомогательные и прочие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басқару және қорғаныс саласындағы қызметтер; міндетті әлеуметтік қамсыздандыру бойынша қызметтер </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государственного управления и обороны, услуги по обязательному социальному обеспечению</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саласындағы қызметтер </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образования</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өнер және ойын-сауық саласындағы қызметтер</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творчества, искусства и развлечений</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Кітапханалар, мұрағаттар, мұражайлар және өзге де мәдени мекемелердің қызметтері </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библиотек, архивов, музеев и прочих культурных учреждений</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Құмар ойындарын және бәс тігуді ұйымдастыру бойынша қызметтер </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азартных игр и заключению пари</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қызметтері және демалысты ұйымдастыру бойынша қызметтер </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спортивные и услуги по организации отдыха</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Мүшелік ұйымдардың қызметтері</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членских организаций</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Компьютерлерді, жеке қолданатын заттарды және тұрмыстық тауарларды жөндеу бойынша қызметтер</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ремонту компьютеров, предметов личного потребления и бытовых товаров</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Кенселік әкімшілік, кеңселік қосалқы және өзге де қызметтер</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офисные административные, офисные вспомогательные и прочие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 шаруашылықтарының жұмыс беруші ретінде үй қызметшісіне арналған қызметтері </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домашних хозяйств в качестве работодателей для домашней прислуги</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қызметтер</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в области образования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өнер және ойын-сауық саласындағы қызметтер</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творчества, искусства и развлечений</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Кітапханалар, мұрағаттар, мұражайлар және өзге де мәдени мекемелердің қызметтері </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библиотек, архивов, музеев и прочих культурных учреждений</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Құмар ойындар және бәс тігуді ұйымдастыру бойынша қызметтер </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азартных игр и заключению пари</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қызметтері және демалысты ұйымдастыру бойынша қызметтер </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спортивные и услуги по организации отдыха</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 ұйымдардың қызметтері</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членских организаций</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Компьютерлерді, жеке қолданатын заттарды және тұрмыстық тауарларды жөндеу бойынша қызметтер</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ремонту компьютеров, предметов личного потребления и бытовых товаров</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жеке қызметтер </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индивидуальные прочие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 шаруашылықтарының жұмыс беруші ретінде үй қызметшісіне арналған қызметтері </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домашних хозяйств в качестве работодателей для домашней прислуги</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 шаруашылықтарының өзі тұтыну үшін әртүрлі тауарларды өндіруі бойынша қызметтер </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частных домашних хозяйств по производству разнообразных товаров для собственного потребления</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Аумақтан тыс ұйымдар мен органдардың қызметтері</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экстерриториальных организаций и органов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министрлігінің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2014 жылғы 14 қарашадағы</w:t>
            </w:r>
            <w:r>
              <w:br/>
            </w:r>
            <w:r>
              <w:rPr>
                <w:rFonts w:ascii="Times New Roman"/>
                <w:b w:val="false"/>
                <w:i w:val="false"/>
                <w:color w:val="000000"/>
                <w:sz w:val="20"/>
              </w:rPr>
              <w:t>№ 51 бұйрығына 4-қосымша</w:t>
            </w:r>
          </w:p>
        </w:tc>
      </w:tr>
    </w:tbl>
    <w:bookmarkStart w:name="z28" w:id="24"/>
    <w:p>
      <w:pPr>
        <w:spacing w:after="0"/>
        <w:ind w:left="0"/>
        <w:jc w:val="left"/>
      </w:pPr>
      <w:r>
        <w:rPr>
          <w:rFonts w:ascii="Times New Roman"/>
          <w:b/>
          <w:i w:val="false"/>
          <w:color w:val="000000"/>
        </w:rPr>
        <w:t xml:space="preserve"> "Денсаулық сақтау мен әлеуметтік қызметтерді көрсету саласындағы көрсетілген қызметтердің көлемі туралы есеп" (коды 1361102, индексі Денсаулық сақтау қызметтері, кезеңділігі тоқсандық) жалпымемлекеттік статистикалық байқаудың статистикалық нысанын толтыру жөніндегі нұсқаулық</w:t>
      </w:r>
    </w:p>
    <w:bookmarkEnd w:id="24"/>
    <w:bookmarkStart w:name="z29" w:id="25"/>
    <w:p>
      <w:pPr>
        <w:spacing w:after="0"/>
        <w:ind w:left="0"/>
        <w:jc w:val="both"/>
      </w:pPr>
      <w:r>
        <w:rPr>
          <w:rFonts w:ascii="Times New Roman"/>
          <w:b w:val="false"/>
          <w:i w:val="false"/>
          <w:color w:val="000000"/>
          <w:sz w:val="28"/>
        </w:rPr>
        <w:t xml:space="preserve">
      1. Осы "Денсаулық сақтау мен әлеуметтік қызметтерді көрсету саласындағы көрсетілген қызметтердің көлемі туралы есеп" (коды 1361102, индексі Денсаулық сақтау қызметтері, кезеңділігі тоқсандық)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"Денсаулық сақтау мен әлеуметтік қызметтерді көрсету саласындағы көрсетілген қызметтердің көлемі туралы есеп" (коды 1361102, индексі Денсаулық сақтау қызметтері, кезеңділігі тоқсандық) жалпымемлекеттік статистикалық байқаудың статистикалық нысанын толтыруды нақтылайды.</w:t>
      </w:r>
    </w:p>
    <w:bookmarkEnd w:id="25"/>
    <w:bookmarkStart w:name="z30" w:id="26"/>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bookmarkEnd w:id="26"/>
    <w:p>
      <w:pPr>
        <w:spacing w:after="0"/>
        <w:ind w:left="0"/>
        <w:jc w:val="both"/>
      </w:pPr>
      <w:r>
        <w:rPr>
          <w:rFonts w:ascii="Times New Roman"/>
          <w:b w:val="false"/>
          <w:i w:val="false"/>
          <w:color w:val="000000"/>
          <w:sz w:val="28"/>
        </w:rPr>
        <w:t>
      1) қызмет көрсету-адамның немесе тұтастай қоғамның қандай да бір қажеттіліктерін қанағаттандыруға бағытталған қызмет;</w:t>
      </w:r>
    </w:p>
    <w:p>
      <w:pPr>
        <w:spacing w:after="0"/>
        <w:ind w:left="0"/>
        <w:jc w:val="both"/>
      </w:pPr>
      <w:r>
        <w:rPr>
          <w:rFonts w:ascii="Times New Roman"/>
          <w:b w:val="false"/>
          <w:i w:val="false"/>
          <w:color w:val="000000"/>
          <w:sz w:val="28"/>
        </w:rPr>
        <w:t>
      2) көрсетілген қызмет көлемі-кәсіпорындардан, ұйымдардан немесе/және тікелей халықтан (үй шаруашылықтарынан) оларға көрсетілген қызметтер үшін төлеміне түскен қаржы көлеміндегі денсаулық сақтау ұйымдары көрсеткен қызметтердің құны болып табылады және ол өз кезегінде алынған немесе алынуға тиіс табыс ретінде мекемелердің өткізу құны бойынша бағаланатын ұйымның табысы ретінде бағаланады.</w:t>
      </w:r>
    </w:p>
    <w:bookmarkStart w:name="z31" w:id="27"/>
    <w:p>
      <w:pPr>
        <w:spacing w:after="0"/>
        <w:ind w:left="0"/>
        <w:jc w:val="both"/>
      </w:pPr>
      <w:r>
        <w:rPr>
          <w:rFonts w:ascii="Times New Roman"/>
          <w:b w:val="false"/>
          <w:i w:val="false"/>
          <w:color w:val="000000"/>
          <w:sz w:val="28"/>
        </w:rPr>
        <w:t>
      3. Егер құрылымдық және оқшауланған бөлімшеге статистикалық нысандарды тапсыруға заңды тұлғамен өкілеттік берілсе, онда ол осы статистикалық нысанды өзінің орналасқан жері бойынша статистика органдарына тапсырға қажет. Егер құрылымдық және оқшауланған бөлімшенің статистикалық нысандарды тапсыруына өкілеттігі болмаса, онда заңды тұлға өзінің құрылымдық және оқшауланған бөлімшелер бөлінісінде олардың орналасқан жерін көрсете отырып, есепті статистика органдарына өзінің орналасқан жері бойынша тапсырады.</w:t>
      </w:r>
    </w:p>
    <w:bookmarkEnd w:id="27"/>
    <w:bookmarkStart w:name="z32" w:id="28"/>
    <w:p>
      <w:pPr>
        <w:spacing w:after="0"/>
        <w:ind w:left="0"/>
        <w:jc w:val="both"/>
      </w:pPr>
      <w:r>
        <w:rPr>
          <w:rFonts w:ascii="Times New Roman"/>
          <w:b w:val="false"/>
          <w:i w:val="false"/>
          <w:color w:val="000000"/>
          <w:sz w:val="28"/>
        </w:rPr>
        <w:t>
      4. "Денсаулық сақтау мен әлеуметтік қызмет көрсету саласындағы көрсетілген қызметтердің көлемі" көрсеткіші негізгі қызмет түрі бойынша орындалған қызметтің жалпы көлемін көрсетеді. Көрсетілген қызметтердің құны қосылған құн салығын және акциздерді есептемегенде ағымдағы бағалармен көрсетіледі. Бұл сомадан халықтың және қызметті тұтынушылардың басқа санаттарының (кәсіпорындар және бюджеттің) меншікті қаражаты есебінен төленетін қызмет көлемі бөлінеді. Бұл көрсеткіш оларды орындау кезінде оларды төлеу уақытына қарамастан (көрсетілген қызмет көлемін есепке алу есептеу әдісі бойынша жүргізіледі) көрсетілген қызметтердің құнын білдіреді.</w:t>
      </w:r>
    </w:p>
    <w:bookmarkEnd w:id="28"/>
    <w:p>
      <w:pPr>
        <w:spacing w:after="0"/>
        <w:ind w:left="0"/>
        <w:jc w:val="both"/>
      </w:pPr>
      <w:r>
        <w:rPr>
          <w:rFonts w:ascii="Times New Roman"/>
          <w:b w:val="false"/>
          <w:i w:val="false"/>
          <w:color w:val="000000"/>
          <w:sz w:val="28"/>
        </w:rPr>
        <w:t>
      Көрсетілген қызметтердің көлеміне көрсетілген қызметтердің барлық шығындары кіреді:</w:t>
      </w:r>
    </w:p>
    <w:p>
      <w:pPr>
        <w:spacing w:after="0"/>
        <w:ind w:left="0"/>
        <w:jc w:val="both"/>
      </w:pPr>
      <w:r>
        <w:rPr>
          <w:rFonts w:ascii="Times New Roman"/>
          <w:b w:val="false"/>
          <w:i w:val="false"/>
          <w:color w:val="000000"/>
          <w:sz w:val="28"/>
        </w:rPr>
        <w:t>
      1) көліктік-дайындау шығыстарын есепке ала отырып, қызмет көрсету үдерісінде қолданылатын барлық материалдардың құны;</w:t>
      </w:r>
    </w:p>
    <w:p>
      <w:pPr>
        <w:spacing w:after="0"/>
        <w:ind w:left="0"/>
        <w:jc w:val="both"/>
      </w:pPr>
      <w:r>
        <w:rPr>
          <w:rFonts w:ascii="Times New Roman"/>
          <w:b w:val="false"/>
          <w:i w:val="false"/>
          <w:color w:val="000000"/>
          <w:sz w:val="28"/>
        </w:rPr>
        <w:t>
      2) қызмет көрсету үдерісінде қолданылатын отынның барлық түрлері мен сатып алынған энергияның (электр, жылу) құны;</w:t>
      </w:r>
    </w:p>
    <w:p>
      <w:pPr>
        <w:spacing w:after="0"/>
        <w:ind w:left="0"/>
        <w:jc w:val="both"/>
      </w:pPr>
      <w:r>
        <w:rPr>
          <w:rFonts w:ascii="Times New Roman"/>
          <w:b w:val="false"/>
          <w:i w:val="false"/>
          <w:color w:val="000000"/>
          <w:sz w:val="28"/>
        </w:rPr>
        <w:t>
      3) өзге ұйымдар орындаған өндірістік сипаттағы жұмыстар мен қызметтердің құны:</w:t>
      </w:r>
    </w:p>
    <w:p>
      <w:pPr>
        <w:spacing w:after="0"/>
        <w:ind w:left="0"/>
        <w:jc w:val="both"/>
      </w:pPr>
      <w:r>
        <w:rPr>
          <w:rFonts w:ascii="Times New Roman"/>
          <w:b w:val="false"/>
          <w:i w:val="false"/>
          <w:color w:val="000000"/>
          <w:sz w:val="28"/>
        </w:rPr>
        <w:t>
      4) негізгі құралдардың барлық түрлері бойынша есепті кезеңде есептелген амортизациялық аударымдар сомасы;</w:t>
      </w:r>
    </w:p>
    <w:p>
      <w:pPr>
        <w:spacing w:after="0"/>
        <w:ind w:left="0"/>
        <w:jc w:val="both"/>
      </w:pPr>
      <w:r>
        <w:rPr>
          <w:rFonts w:ascii="Times New Roman"/>
          <w:b w:val="false"/>
          <w:i w:val="false"/>
          <w:color w:val="000000"/>
          <w:sz w:val="28"/>
        </w:rPr>
        <w:t>
      5) жалақы төлеміне шығыстар;</w:t>
      </w:r>
    </w:p>
    <w:p>
      <w:pPr>
        <w:spacing w:after="0"/>
        <w:ind w:left="0"/>
        <w:jc w:val="both"/>
      </w:pPr>
      <w:r>
        <w:rPr>
          <w:rFonts w:ascii="Times New Roman"/>
          <w:b w:val="false"/>
          <w:i w:val="false"/>
          <w:color w:val="000000"/>
          <w:sz w:val="28"/>
        </w:rPr>
        <w:t>
      6) өзге де шығыстар: бюджетке төленетін салықтар мен басқа да міндетті төлемдердің сомасы (акциздерді, қосылған құн салығы және басқа да оған теңестірілген төлемдерді қоспағанда), қызметтік іссапар кезіндегі тәуліктік ақы, қайырымдылық көмек, өзге ұйымдар орындаған өндірістік емес қызметтердің құны (құқық, бухгалтерлік есеп және аудит, сәулет саласындағы қызметтерге, жарнамаға шығындар, банк қызметтері, сақтандыру ұйымдарының қызметтері, байланыс қызметтері).</w:t>
      </w:r>
    </w:p>
    <w:p>
      <w:pPr>
        <w:spacing w:after="0"/>
        <w:ind w:left="0"/>
        <w:jc w:val="both"/>
      </w:pPr>
      <w:r>
        <w:rPr>
          <w:rFonts w:ascii="Times New Roman"/>
          <w:b w:val="false"/>
          <w:i w:val="false"/>
          <w:color w:val="000000"/>
          <w:sz w:val="28"/>
        </w:rPr>
        <w:t>
      Көрсетілген қызметтердiң көлемiне құрылысқа немесе ғимараттың және имараттың күрделi жөндеулеріне, жаңғырту машиналар және жабдықтардың оларды пайдалану мерзiмін көбейту және өнiмдiлiгін жоғарылату мақсатында жаңарту және (мұндай шығыстар негiзгi капиталдың жалпы жинақталуы ретiнде түсiндiрілдi) жөндеуге жұмсалатын шығыстар қосылмайды.</w:t>
      </w:r>
    </w:p>
    <w:p>
      <w:pPr>
        <w:spacing w:after="0"/>
        <w:ind w:left="0"/>
        <w:jc w:val="both"/>
      </w:pPr>
      <w:r>
        <w:rPr>
          <w:rFonts w:ascii="Times New Roman"/>
          <w:b w:val="false"/>
          <w:i w:val="false"/>
          <w:color w:val="000000"/>
          <w:sz w:val="28"/>
        </w:rPr>
        <w:t>
      Қызмет көлемі бойынша деректер мың теңгемен, ондық белгісіз келтіріледі. Барлық көрсеткіштер әрбір есепті тоқсанға бөлек келтіріледі.</w:t>
      </w:r>
    </w:p>
    <w:p>
      <w:pPr>
        <w:spacing w:after="0"/>
        <w:ind w:left="0"/>
        <w:jc w:val="both"/>
      </w:pPr>
      <w:r>
        <w:rPr>
          <w:rFonts w:ascii="Times New Roman"/>
          <w:b w:val="false"/>
          <w:i w:val="false"/>
          <w:color w:val="000000"/>
          <w:sz w:val="28"/>
        </w:rPr>
        <w:t>
      Қызмет көрсету сатып алу-сату объектісі болып табылады, мұнда өндірушінің (қызмет көрсетуші тараптың) шығындары оларды өткізуден түскен түсім және мемлекеттік бюджеттің қаражаты, ерікті жарналар немесе мемлекеттік әлеуметтік бағдарламалар, сондай-ақ кәсіпорындар мен халықтың қаражаты есебінен толығымен немесе едәуір өлшемде жабылады.</w:t>
      </w:r>
    </w:p>
    <w:bookmarkStart w:name="z33" w:id="29"/>
    <w:p>
      <w:pPr>
        <w:spacing w:after="0"/>
        <w:ind w:left="0"/>
        <w:jc w:val="both"/>
      </w:pPr>
      <w:r>
        <w:rPr>
          <w:rFonts w:ascii="Times New Roman"/>
          <w:b w:val="false"/>
          <w:i w:val="false"/>
          <w:color w:val="000000"/>
          <w:sz w:val="28"/>
        </w:rPr>
        <w:t>
      5. 1-бөлімнің 1.1.3-жолда оңалту орталықтары қызметтерінің (санаторлық-курорттық қызметтер) көлемі көрсетіледі.</w:t>
      </w:r>
    </w:p>
    <w:bookmarkEnd w:id="29"/>
    <w:p>
      <w:pPr>
        <w:spacing w:after="0"/>
        <w:ind w:left="0"/>
        <w:jc w:val="both"/>
      </w:pPr>
      <w:r>
        <w:rPr>
          <w:rFonts w:ascii="Times New Roman"/>
          <w:b w:val="false"/>
          <w:i w:val="false"/>
          <w:color w:val="000000"/>
          <w:sz w:val="28"/>
        </w:rPr>
        <w:t>
      1.1.6-жолда өзге де ауруханалардың қызметтерінің (фармацевтикалық қызмет, күту бойынша қызмет, радиологиялық және анестезиологиялық қызмет және басқаларды қоса алғандағы техникалық қызмет және зертханалардың қызметі) көлемі көрсетіледі.</w:t>
      </w:r>
    </w:p>
    <w:bookmarkStart w:name="z34" w:id="30"/>
    <w:p>
      <w:pPr>
        <w:spacing w:after="0"/>
        <w:ind w:left="0"/>
        <w:jc w:val="both"/>
      </w:pPr>
      <w:r>
        <w:rPr>
          <w:rFonts w:ascii="Times New Roman"/>
          <w:b w:val="false"/>
          <w:i w:val="false"/>
          <w:color w:val="000000"/>
          <w:sz w:val="28"/>
        </w:rPr>
        <w:t xml:space="preserve">
      6. 3-бөлімде қосалқы қызмет түрлері бойынша жылдық (тек төртінші тоқсанда толтырылады) 2-бөлімде көрсетілген деректерді қоспағанда көрсетілген қызметтің көлемі туралы мәлімет көрсетіледі. Қосалқы қызмет түрлері бойынша көрсетілген қызметтердің тізбесі статистикалық нысанның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 Қосалқы қызмет түрлеріне арналған өнімдер жіктеуішіне сәйкес көрсетіледі.</w:t>
      </w:r>
    </w:p>
    <w:bookmarkEnd w:id="30"/>
    <w:bookmarkStart w:name="z35" w:id="31"/>
    <w:p>
      <w:pPr>
        <w:spacing w:after="0"/>
        <w:ind w:left="0"/>
        <w:jc w:val="both"/>
      </w:pPr>
      <w:r>
        <w:rPr>
          <w:rFonts w:ascii="Times New Roman"/>
          <w:b w:val="false"/>
          <w:i w:val="false"/>
          <w:color w:val="000000"/>
          <w:sz w:val="28"/>
        </w:rPr>
        <w:t>
      7. Осы нысанды тапсыру қағаз тасымалдағышта немесе электронды форматта жүзеге асырылады. Нысанды электронды форматта толтыру Қазақстан Республикасы Ұлттық экономика министрлігінің Статистика комитетінің интернет-ресурсының (</w:t>
      </w:r>
      <w:r>
        <w:rPr>
          <w:rFonts w:ascii="Times New Roman"/>
          <w:b w:val="false"/>
          <w:i w:val="false"/>
          <w:color w:val="000000"/>
          <w:sz w:val="28"/>
          <w:u w:val="single"/>
        </w:rPr>
        <w:t>www.stat.gov.kz</w:t>
      </w:r>
      <w:r>
        <w:rPr>
          <w:rFonts w:ascii="Times New Roman"/>
          <w:b w:val="false"/>
          <w:i w:val="false"/>
          <w:color w:val="000000"/>
          <w:sz w:val="28"/>
        </w:rPr>
        <w:t>) "On-line есептер" бөлімінде орналастырылған бағдарламалық қамтамасыз етуді пайдалану арқылы іске асырылады.</w:t>
      </w:r>
    </w:p>
    <w:bookmarkEnd w:id="31"/>
    <w:p>
      <w:pPr>
        <w:spacing w:after="0"/>
        <w:ind w:left="0"/>
        <w:jc w:val="both"/>
      </w:pPr>
      <w:r>
        <w:rPr>
          <w:rFonts w:ascii="Times New Roman"/>
          <w:b w:val="false"/>
          <w:i w:val="false"/>
          <w:color w:val="000000"/>
          <w:sz w:val="28"/>
        </w:rPr>
        <w:t>
      Ескерту: Х - бұл айқындама толтыруға жатпайды.</w:t>
      </w:r>
    </w:p>
    <w:bookmarkStart w:name="z36" w:id="32"/>
    <w:p>
      <w:pPr>
        <w:spacing w:after="0"/>
        <w:ind w:left="0"/>
        <w:jc w:val="both"/>
      </w:pPr>
      <w:r>
        <w:rPr>
          <w:rFonts w:ascii="Times New Roman"/>
          <w:b w:val="false"/>
          <w:i w:val="false"/>
          <w:color w:val="000000"/>
          <w:sz w:val="28"/>
        </w:rPr>
        <w:t>
      8. Арифметикалық-логикалық бақылау:</w:t>
      </w:r>
    </w:p>
    <w:bookmarkEnd w:id="32"/>
    <w:p>
      <w:pPr>
        <w:spacing w:after="0"/>
        <w:ind w:left="0"/>
        <w:jc w:val="both"/>
      </w:pPr>
      <w:r>
        <w:rPr>
          <w:rFonts w:ascii="Times New Roman"/>
          <w:b w:val="false"/>
          <w:i w:val="false"/>
          <w:color w:val="000000"/>
          <w:sz w:val="28"/>
        </w:rPr>
        <w:t>
      1) 2-бөлім. "Қызметтің негізгі түрі бойынша көрсетілген қызметтердің көлемі":</w:t>
      </w:r>
    </w:p>
    <w:p>
      <w:pPr>
        <w:spacing w:after="0"/>
        <w:ind w:left="0"/>
        <w:jc w:val="both"/>
      </w:pPr>
      <w:r>
        <w:rPr>
          <w:rFonts w:ascii="Times New Roman"/>
          <w:b w:val="false"/>
          <w:i w:val="false"/>
          <w:color w:val="000000"/>
          <w:sz w:val="28"/>
        </w:rPr>
        <w:t xml:space="preserve">
      1 - жол = </w:t>
      </w:r>
    </w:p>
    <w:p>
      <w:pPr>
        <w:spacing w:after="0"/>
        <w:ind w:left="0"/>
        <w:jc w:val="both"/>
      </w:pP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41300" cy="292100"/>
                    </a:xfrm>
                    <a:prstGeom prst="rect">
                      <a:avLst/>
                    </a:prstGeom>
                  </pic:spPr>
                </pic:pic>
              </a:graphicData>
            </a:graphic>
          </wp:inline>
        </w:drawing>
      </w:r>
    </w:p>
    <w:p>
      <w:pPr>
        <w:spacing w:after="0"/>
        <w:ind w:left="0"/>
        <w:jc w:val="left"/>
      </w:pPr>
      <w:r>
        <w:rPr>
          <w:rFonts w:ascii="Times New Roman"/>
          <w:b w:val="false"/>
          <w:i w:val="false"/>
          <w:color w:val="000000"/>
          <w:sz w:val="28"/>
        </w:rPr>
        <w:t>1.1, 1.2, 1.3, 1.4, 1.5 жолдар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 жол = </w:t>
      </w:r>
    </w:p>
    <w:p>
      <w:pPr>
        <w:spacing w:after="0"/>
        <w:ind w:left="0"/>
        <w:jc w:val="both"/>
      </w:pP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41300" cy="292100"/>
                    </a:xfrm>
                    <a:prstGeom prst="rect">
                      <a:avLst/>
                    </a:prstGeom>
                  </pic:spPr>
                </pic:pic>
              </a:graphicData>
            </a:graphic>
          </wp:inline>
        </w:drawing>
      </w:r>
    </w:p>
    <w:p>
      <w:pPr>
        <w:spacing w:after="0"/>
        <w:ind w:left="0"/>
        <w:jc w:val="left"/>
      </w:pPr>
      <w:r>
        <w:rPr>
          <w:rFonts w:ascii="Times New Roman"/>
          <w:b w:val="false"/>
          <w:i w:val="false"/>
          <w:color w:val="000000"/>
          <w:sz w:val="28"/>
        </w:rPr>
        <w:t>1.1.1-1.1.6 жолдар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 жол = </w:t>
      </w:r>
    </w:p>
    <w:p>
      <w:pPr>
        <w:spacing w:after="0"/>
        <w:ind w:left="0"/>
        <w:jc w:val="both"/>
      </w:pP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41300" cy="292100"/>
                    </a:xfrm>
                    <a:prstGeom prst="rect">
                      <a:avLst/>
                    </a:prstGeom>
                  </pic:spPr>
                </pic:pic>
              </a:graphicData>
            </a:graphic>
          </wp:inline>
        </w:drawing>
      </w:r>
    </w:p>
    <w:p>
      <w:pPr>
        <w:spacing w:after="0"/>
        <w:ind w:left="0"/>
        <w:jc w:val="left"/>
      </w:pPr>
      <w:r>
        <w:rPr>
          <w:rFonts w:ascii="Times New Roman"/>
          <w:b w:val="false"/>
          <w:i w:val="false"/>
          <w:color w:val="000000"/>
          <w:sz w:val="28"/>
        </w:rPr>
        <w:t>2.1-2.4 жолдар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 жол = </w:t>
      </w:r>
    </w:p>
    <w:p>
      <w:pPr>
        <w:spacing w:after="0"/>
        <w:ind w:left="0"/>
        <w:jc w:val="both"/>
      </w:pP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41300" cy="292100"/>
                    </a:xfrm>
                    <a:prstGeom prst="rect">
                      <a:avLst/>
                    </a:prstGeom>
                  </pic:spPr>
                </pic:pic>
              </a:graphicData>
            </a:graphic>
          </wp:inline>
        </w:drawing>
      </w:r>
    </w:p>
    <w:p>
      <w:pPr>
        <w:spacing w:after="0"/>
        <w:ind w:left="0"/>
        <w:jc w:val="left"/>
      </w:pPr>
      <w:r>
        <w:rPr>
          <w:rFonts w:ascii="Times New Roman"/>
          <w:b w:val="false"/>
          <w:i w:val="false"/>
          <w:color w:val="000000"/>
          <w:sz w:val="28"/>
        </w:rPr>
        <w:t>3.1-3.3 жолдар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 баған = </w:t>
      </w:r>
    </w:p>
    <w:p>
      <w:pPr>
        <w:spacing w:after="0"/>
        <w:ind w:left="0"/>
        <w:jc w:val="both"/>
      </w:pP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41300" cy="292100"/>
                    </a:xfrm>
                    <a:prstGeom prst="rect">
                      <a:avLst/>
                    </a:prstGeom>
                  </pic:spPr>
                </pic:pic>
              </a:graphicData>
            </a:graphic>
          </wp:inline>
        </w:drawing>
      </w:r>
    </w:p>
    <w:p>
      <w:pPr>
        <w:spacing w:after="0"/>
        <w:ind w:left="0"/>
        <w:jc w:val="left"/>
      </w:pPr>
      <w:r>
        <w:rPr>
          <w:rFonts w:ascii="Times New Roman"/>
          <w:b w:val="false"/>
          <w:i w:val="false"/>
          <w:color w:val="000000"/>
          <w:sz w:val="28"/>
        </w:rPr>
        <w:t>2-4 бағандар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3-бөлім. "Қызметтің қосалқы түрі бойынша көрсетілген қызметтердің көлемі":</w:t>
      </w:r>
    </w:p>
    <w:p>
      <w:pPr>
        <w:spacing w:after="0"/>
        <w:ind w:left="0"/>
        <w:jc w:val="both"/>
      </w:pPr>
      <w:r>
        <w:rPr>
          <w:rFonts w:ascii="Times New Roman"/>
          <w:b w:val="false"/>
          <w:i w:val="false"/>
          <w:color w:val="000000"/>
          <w:sz w:val="28"/>
        </w:rPr>
        <w:t xml:space="preserve">
      1 - жол = </w:t>
      </w:r>
    </w:p>
    <w:p>
      <w:pPr>
        <w:spacing w:after="0"/>
        <w:ind w:left="0"/>
        <w:jc w:val="both"/>
      </w:pP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41300" cy="292100"/>
                    </a:xfrm>
                    <a:prstGeom prst="rect">
                      <a:avLst/>
                    </a:prstGeom>
                  </pic:spPr>
                </pic:pic>
              </a:graphicData>
            </a:graphic>
          </wp:inline>
        </w:drawing>
      </w:r>
    </w:p>
    <w:p>
      <w:pPr>
        <w:spacing w:after="0"/>
        <w:ind w:left="0"/>
        <w:jc w:val="left"/>
      </w:pPr>
      <w:r>
        <w:rPr>
          <w:rFonts w:ascii="Times New Roman"/>
          <w:b w:val="false"/>
          <w:i w:val="false"/>
          <w:color w:val="000000"/>
          <w:sz w:val="28"/>
        </w:rPr>
        <w:t>жолдар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 баған = </w:t>
      </w:r>
    </w:p>
    <w:p>
      <w:pPr>
        <w:spacing w:after="0"/>
        <w:ind w:left="0"/>
        <w:jc w:val="both"/>
      </w:pP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41300" cy="292100"/>
                    </a:xfrm>
                    <a:prstGeom prst="rect">
                      <a:avLst/>
                    </a:prstGeom>
                  </pic:spPr>
                </pic:pic>
              </a:graphicData>
            </a:graphic>
          </wp:inline>
        </w:drawing>
      </w:r>
    </w:p>
    <w:p>
      <w:pPr>
        <w:spacing w:after="0"/>
        <w:ind w:left="0"/>
        <w:jc w:val="left"/>
      </w:pPr>
      <w:r>
        <w:rPr>
          <w:rFonts w:ascii="Times New Roman"/>
          <w:b w:val="false"/>
          <w:i w:val="false"/>
          <w:color w:val="000000"/>
          <w:sz w:val="28"/>
        </w:rPr>
        <w:t>2-4 бағандар әрбір жол үшін.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министрлігінің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2014 жылғы 14 қарашадағы</w:t>
            </w:r>
            <w:r>
              <w:br/>
            </w:r>
            <w:r>
              <w:rPr>
                <w:rFonts w:ascii="Times New Roman"/>
                <w:b w:val="false"/>
                <w:i w:val="false"/>
                <w:color w:val="000000"/>
                <w:sz w:val="20"/>
              </w:rPr>
              <w:t>№ 51 бұйрығына 5-қосымша</w:t>
            </w:r>
          </w:p>
        </w:tc>
      </w:tr>
    </w:tbl>
    <w:p>
      <w:pPr>
        <w:spacing w:after="0"/>
        <w:ind w:left="0"/>
        <w:jc w:val="both"/>
      </w:pPr>
      <w:r>
        <w:rPr>
          <w:rFonts w:ascii="Times New Roman"/>
          <w:b w:val="false"/>
          <w:i w:val="false"/>
          <w:color w:val="ff0000"/>
          <w:sz w:val="28"/>
        </w:rPr>
        <w:t xml:space="preserve">
      Ескерту. 5-қосымша жаңа редакцияда - ҚР Ұлттық экономика министрлігі Статистика комитетінің төрағасының 28.08.2015 </w:t>
      </w:r>
      <w:r>
        <w:rPr>
          <w:rFonts w:ascii="Times New Roman"/>
          <w:b w:val="false"/>
          <w:i w:val="false"/>
          <w:color w:val="ff0000"/>
          <w:sz w:val="28"/>
        </w:rPr>
        <w:t>№ 133</w:t>
      </w:r>
      <w:r>
        <w:rPr>
          <w:rFonts w:ascii="Times New Roman"/>
          <w:b w:val="false"/>
          <w:i w:val="false"/>
          <w:color w:val="ff0000"/>
          <w:sz w:val="28"/>
        </w:rPr>
        <w:t xml:space="preserve"> (01.01.2016 бастап қолданысқа енгізіледі) бұйрығымен.</w:t>
      </w:r>
      <w:r>
        <w:br/>
      </w:r>
      <w:r>
        <w:rPr>
          <w:rFonts w:ascii="Times New Roman"/>
          <w:b w:val="false"/>
          <w:i w:val="false"/>
          <w:color w:val="ff0000"/>
          <w:sz w:val="28"/>
        </w:rPr>
        <w:t>
</w:t>
      </w:r>
    </w:p>
    <w:tbl>
      <w:tblPr>
        <w:tblW w:w="0" w:type="auto"/>
        <w:tblCellSpacing w:w="0" w:type="auto"/>
        <w:tblBorders>
          <w:top w:val="none"/>
          <w:left w:val="none"/>
          <w:bottom w:val="none"/>
          <w:right w:val="none"/>
          <w:insideH w:val="none"/>
          <w:insideV w:val="none"/>
        </w:tblBorders>
      </w:tblPr>
      <w:tblGrid>
        <w:gridCol w:w="3691"/>
        <w:gridCol w:w="23"/>
        <w:gridCol w:w="1"/>
        <w:gridCol w:w="1"/>
        <w:gridCol w:w="47"/>
        <w:gridCol w:w="47"/>
        <w:gridCol w:w="6197"/>
        <w:gridCol w:w="6197"/>
        <w:gridCol w:w="94"/>
      </w:tblGrid>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5 к приказу Председателя Комитета по статистике Министерства национальной экономики Республики Казахстан от 14 ноября 2014 года № 51</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p>
          <w:p>
            <w:pPr>
              <w:spacing w:after="20"/>
              <w:ind w:left="20"/>
              <w:jc w:val="both"/>
            </w:pPr>
            <w:r>
              <w:rPr>
                <w:rFonts w:ascii="Times New Roman"/>
                <w:b w:val="false"/>
                <w:i w:val="false"/>
                <w:color w:val="000000"/>
                <w:sz w:val="20"/>
              </w:rPr>
              <w:t>
Представляется территориальному органу статистики</w:t>
            </w:r>
          </w:p>
        </w:tc>
        <w:tc>
          <w:tcPr>
            <w:tcW w:w="0" w:type="auto"/>
            <w:gridSpan w:val="4"/>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w:t>
                  </w:r>
                </w:p>
                <w:p>
                  <w:pPr>
                    <w:spacing w:after="20"/>
                    <w:ind w:left="20"/>
                    <w:jc w:val="both"/>
                  </w:pPr>
                  <w:r>
                    <w:rPr>
                      <w:rFonts w:ascii="Times New Roman"/>
                      <w:b w:val="false"/>
                      <w:i w:val="false"/>
                      <w:color w:val="000000"/>
                      <w:sz w:val="20"/>
                    </w:rPr>
                    <w:t>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p>
                  <w:pPr>
                    <w:spacing w:after="20"/>
                    <w:ind w:left="20"/>
                    <w:jc w:val="both"/>
                  </w:pP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www.stat.gov.kz.</w:t>
            </w:r>
          </w:p>
        </w:tc>
        <w:tc>
          <w:tcPr>
            <w:tcW w:w="0" w:type="auto"/>
            <w:gridSpan w:val="4"/>
            <w:vMerge/>
            <w:tcBorders>
              <w:top w:val="nil"/>
            </w:tcBorders>
          </w:tc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6941104</w:t>
            </w:r>
          </w:p>
          <w:p>
            <w:pPr>
              <w:spacing w:after="20"/>
              <w:ind w:left="20"/>
              <w:jc w:val="both"/>
            </w:pPr>
            <w:r>
              <w:rPr>
                <w:rFonts w:ascii="Times New Roman"/>
                <w:b w:val="false"/>
                <w:i w:val="false"/>
                <w:color w:val="000000"/>
                <w:sz w:val="20"/>
              </w:rPr>
              <w:t>
Код статистической формы 6941104</w:t>
            </w:r>
          </w:p>
        </w:tc>
        <w:tc>
          <w:tcPr>
            <w:tcW w:w="0" w:type="auto"/>
            <w:gridSpan w:val="6"/>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Санаториялық-курорттық қызмет туралы есеп</w:t>
            </w:r>
          </w:p>
          <w:p>
            <w:pPr>
              <w:spacing w:after="20"/>
              <w:ind w:left="20"/>
              <w:jc w:val="both"/>
            </w:pPr>
            <w:r>
              <w:rPr>
                <w:rFonts w:ascii="Times New Roman"/>
                <w:b w:val="false"/>
                <w:i w:val="false"/>
                <w:color w:val="000000"/>
                <w:sz w:val="20"/>
              </w:rPr>
              <w:t xml:space="preserve">
Отчет о санаторно-курортной деятельности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1-санаторий</w:t>
            </w:r>
          </w:p>
        </w:tc>
        <w:tc>
          <w:tcPr>
            <w:tcW w:w="0" w:type="auto"/>
            <w:gridSpan w:val="6"/>
            <w:vMerge/>
            <w:tcBorders>
              <w:top w:val="nil"/>
            </w:tcBorders>
          </w:tc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p>
          <w:p>
            <w:pPr>
              <w:spacing w:after="20"/>
              <w:ind w:left="20"/>
              <w:jc w:val="both"/>
            </w:pPr>
            <w:r>
              <w:rPr>
                <w:rFonts w:ascii="Times New Roman"/>
                <w:b w:val="false"/>
                <w:i w:val="false"/>
                <w:color w:val="000000"/>
                <w:sz w:val="20"/>
              </w:rPr>
              <w:t>
Годовая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Осы статистикалық нысанға қосымшада келтірілген санаториялық-курорттық ұйымдардың тізбесіне сәйкес қызметтің негізгі және қосалқы түрлері бар заңды тұлғалар және (немесе) олардың құрылымдық және оқшауланған бөлімшелері, дара кәсіпкерлер (бұдан әрі - санаториялық-курорттық ұйымдар) тапсырады.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видами деятельности, индивидуальные предприниматели (далее - санаторно-курортные организации) согласно Перечню санаторно-курортных организаций, приведенному в приложении к настоящей статистической форме.</w:t>
            </w:r>
          </w:p>
          <w:p>
            <w:pPr>
              <w:spacing w:after="20"/>
              <w:ind w:left="20"/>
              <w:jc w:val="both"/>
            </w:pPr>
            <w:r>
              <w:rPr>
                <w:rFonts w:ascii="Times New Roman"/>
                <w:b w:val="false"/>
                <w:i w:val="false"/>
                <w:color w:val="000000"/>
                <w:sz w:val="20"/>
              </w:rPr>
              <w:t>
Тапсыру мерзімі – есепті кезеңнен кейінгі 25 қаңтар.</w:t>
            </w:r>
          </w:p>
          <w:p>
            <w:pPr>
              <w:spacing w:after="20"/>
              <w:ind w:left="20"/>
              <w:jc w:val="both"/>
            </w:pPr>
            <w:r>
              <w:rPr>
                <w:rFonts w:ascii="Times New Roman"/>
                <w:b w:val="false"/>
                <w:i w:val="false"/>
                <w:color w:val="000000"/>
                <w:sz w:val="20"/>
              </w:rPr>
              <w:t>
Срок предоставления – 25 января после отчетного периода.</w:t>
            </w:r>
          </w:p>
        </w:tc>
      </w:tr>
      <w:tr>
        <w:trPr>
          <w:trHeight w:val="30" w:hRule="atLeast"/>
        </w:trPr>
        <w:tc>
          <w:tcPr>
            <w:tcW w:w="3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8"/>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3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 коды</w:t>
            </w:r>
          </w:p>
          <w:p>
            <w:pPr>
              <w:spacing w:after="20"/>
              <w:ind w:left="20"/>
              <w:jc w:val="both"/>
            </w:pPr>
            <w:r>
              <w:rPr>
                <w:rFonts w:ascii="Times New Roman"/>
                <w:b w:val="false"/>
                <w:i w:val="false"/>
                <w:color w:val="000000"/>
                <w:sz w:val="20"/>
              </w:rPr>
              <w:t>
код ИИН</w:t>
            </w:r>
          </w:p>
        </w:tc>
        <w:tc>
          <w:tcPr>
            <w:tcW w:w="0" w:type="auto"/>
            <w:gridSpan w:val="8"/>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bookmarkStart w:name="z38" w:id="3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 </w:t>
      </w:r>
      <w:r>
        <w:rPr>
          <w:rFonts w:ascii="Times New Roman"/>
          <w:b/>
          <w:i w:val="false"/>
          <w:color w:val="000000"/>
          <w:sz w:val="28"/>
        </w:rPr>
        <w:t>Ұйымның нақты орналасқан жерін көрсетіңіз (дара кәсіпкерлердің, заңды тұлғаның және (немесе) оның құрылымдық және оқшауланған бөлімшесінің тіркелген жеріне қарамастан) - облыс, қала, аудан, елді мекен</w:t>
      </w:r>
    </w:p>
    <w:bookmarkEnd w:id="33"/>
    <w:p>
      <w:pPr>
        <w:spacing w:after="0"/>
        <w:ind w:left="0"/>
        <w:jc w:val="both"/>
      </w:pPr>
      <w:r>
        <w:rPr>
          <w:rFonts w:ascii="Times New Roman"/>
          <w:b w:val="false"/>
          <w:i w:val="false"/>
          <w:color w:val="000000"/>
          <w:sz w:val="28"/>
        </w:rPr>
        <w:t>
      Укажите фактическое местонахождение организации (независимо от места регистрации индивидуального предпринимателя, юридического лица и (или) его структурного и обособленного) - область, город, район, населенный пункт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83"/>
        <w:gridCol w:w="12394"/>
      </w:tblGrid>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Әкімшілік-аумақтық объектілер жіктеуішіне сәйкес аумақ коды (статистика органының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(заполняется работником органа статистики)</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05"/>
        <w:gridCol w:w="12394"/>
      </w:tblGrid>
      <w:tr>
        <w:trPr>
          <w:trHeight w:val="30" w:hRule="atLeast"/>
        </w:trPr>
        <w:tc>
          <w:tcPr>
            <w:tcW w:w="2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 коды</w:t>
            </w:r>
            <w:r>
              <w:rPr>
                <w:rFonts w:ascii="Times New Roman"/>
                <w:b w:val="false"/>
                <w:i w:val="false"/>
                <w:color w:val="000000"/>
                <w:vertAlign w:val="superscript"/>
              </w:rPr>
              <w:t>1</w:t>
            </w:r>
            <w:r>
              <w:rPr>
                <w:rFonts w:ascii="Times New Roman"/>
                <w:b/>
                <w:i w:val="false"/>
                <w:color w:val="000000"/>
                <w:sz w:val="20"/>
              </w:rPr>
              <w:t>:</w:t>
            </w:r>
          </w:p>
          <w:p>
            <w:pPr>
              <w:spacing w:after="20"/>
              <w:ind w:left="20"/>
              <w:jc w:val="both"/>
            </w:pPr>
            <w:r>
              <w:rPr>
                <w:rFonts w:ascii="Times New Roman"/>
                <w:b w:val="false"/>
                <w:i w:val="false"/>
                <w:color w:val="000000"/>
                <w:sz w:val="20"/>
              </w:rPr>
              <w:t>
Код организации</w:t>
            </w:r>
            <w:r>
              <w:rPr>
                <w:rFonts w:ascii="Times New Roman"/>
                <w:b w:val="false"/>
                <w:i w:val="false"/>
                <w:color w:val="000000"/>
                <w:vertAlign w:val="superscript"/>
              </w:rPr>
              <w:t>1</w:t>
            </w:r>
            <w:r>
              <w:rPr>
                <w:rFonts w:ascii="Times New Roman"/>
                <w:b w:val="false"/>
                <w:i w:val="false"/>
                <w:color w:val="000000"/>
                <w:sz w:val="20"/>
              </w:rPr>
              <w:t>:</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9" w:id="34"/>
    <w:p>
      <w:pPr>
        <w:spacing w:after="0"/>
        <w:ind w:left="0"/>
        <w:jc w:val="both"/>
      </w:pPr>
      <w:r>
        <w:rPr>
          <w:rFonts w:ascii="Times New Roman"/>
          <w:b w:val="false"/>
          <w:i w:val="false"/>
          <w:color w:val="000000"/>
          <w:sz w:val="28"/>
        </w:rPr>
        <w:t xml:space="preserve">
      </w:t>
      </w:r>
      <w:r>
        <w:rPr>
          <w:rFonts w:ascii="Times New Roman"/>
          <w:b/>
          <w:i w:val="false"/>
          <w:color w:val="000000"/>
          <w:sz w:val="28"/>
        </w:rPr>
        <w:t>2. Бағыныстылығының</w:t>
      </w:r>
    </w:p>
    <w:bookmarkEnd w:id="34"/>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немесе</w:t>
      </w:r>
      <w:r>
        <w:rPr>
          <w:rFonts w:ascii="Times New Roman"/>
          <w:b/>
          <w:i w:val="false"/>
          <w:color w:val="000000"/>
          <w:sz w:val="28"/>
        </w:rPr>
        <w:t xml:space="preserve"> бағыныстылығы жоқ) белгісі</w:t>
      </w:r>
    </w:p>
    <w:p>
      <w:pPr>
        <w:spacing w:after="0"/>
        <w:ind w:left="0"/>
        <w:jc w:val="both"/>
      </w:pPr>
      <w:r>
        <w:rPr>
          <w:rFonts w:ascii="Times New Roman"/>
          <w:b w:val="false"/>
          <w:i w:val="false"/>
          <w:color w:val="000000"/>
          <w:sz w:val="28"/>
        </w:rPr>
        <w:t>
      Признак подчиненности</w:t>
      </w:r>
    </w:p>
    <w:p>
      <w:pPr>
        <w:spacing w:after="0"/>
        <w:ind w:left="0"/>
        <w:jc w:val="both"/>
      </w:pPr>
      <w:r>
        <w:rPr>
          <w:rFonts w:ascii="Times New Roman"/>
          <w:b w:val="false"/>
          <w:i w:val="false"/>
          <w:color w:val="000000"/>
          <w:sz w:val="28"/>
        </w:rPr>
        <w:t>
      (или отсутствие подчиненности) ______________________________________</w:t>
      </w:r>
    </w:p>
    <w:p>
      <w:pPr>
        <w:spacing w:after="0"/>
        <w:ind w:left="0"/>
        <w:jc w:val="both"/>
      </w:pPr>
      <w:r>
        <w:rPr>
          <w:rFonts w:ascii="Times New Roman"/>
          <w:b w:val="false"/>
          <w:i w:val="false"/>
          <w:color w:val="000000"/>
          <w:sz w:val="28"/>
        </w:rPr>
        <w:t>
      (министрлік (ведомство) атауы немесе</w:t>
      </w:r>
    </w:p>
    <w:p>
      <w:pPr>
        <w:spacing w:after="0"/>
        <w:ind w:left="0"/>
        <w:jc w:val="both"/>
      </w:pPr>
      <w:r>
        <w:rPr>
          <w:rFonts w:ascii="Times New Roman"/>
          <w:b w:val="false"/>
          <w:i w:val="false"/>
          <w:color w:val="000000"/>
          <w:sz w:val="28"/>
        </w:rPr>
        <w:t>
      дербес мәртебесі)</w:t>
      </w:r>
    </w:p>
    <w:p>
      <w:pPr>
        <w:spacing w:after="0"/>
        <w:ind w:left="0"/>
        <w:jc w:val="both"/>
      </w:pPr>
      <w:r>
        <w:rPr>
          <w:rFonts w:ascii="Times New Roman"/>
          <w:b w:val="false"/>
          <w:i w:val="false"/>
          <w:color w:val="000000"/>
          <w:sz w:val="28"/>
        </w:rPr>
        <w:t>
                                       (название министерства (ведомство)</w:t>
      </w:r>
    </w:p>
    <w:p>
      <w:pPr>
        <w:spacing w:after="0"/>
        <w:ind w:left="0"/>
        <w:jc w:val="both"/>
      </w:pPr>
      <w:r>
        <w:rPr>
          <w:rFonts w:ascii="Times New Roman"/>
          <w:b w:val="false"/>
          <w:i w:val="false"/>
          <w:color w:val="000000"/>
          <w:sz w:val="28"/>
        </w:rPr>
        <w:t>
                                             или самостоятельный статус)</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Ұйым коды осы статистикалық нысанға қосымшада келтірілген Санаториялық-курорттық ұйымдардың тізбесіне сәйкес қойылады.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Код организации проставляется согласно Перечню санаторно-курортных организаций, приведенному в приложении к данной статистической форме.</w:t>
      </w:r>
    </w:p>
    <w:bookmarkStart w:name="z40" w:id="35"/>
    <w:p>
      <w:pPr>
        <w:spacing w:after="0"/>
        <w:ind w:left="0"/>
        <w:jc w:val="both"/>
      </w:pPr>
      <w:r>
        <w:rPr>
          <w:rFonts w:ascii="Times New Roman"/>
          <w:b w:val="false"/>
          <w:i w:val="false"/>
          <w:color w:val="000000"/>
          <w:sz w:val="28"/>
        </w:rPr>
        <w:t xml:space="preserve">
      </w:t>
      </w:r>
      <w:r>
        <w:rPr>
          <w:rFonts w:ascii="Times New Roman"/>
          <w:b/>
          <w:i w:val="false"/>
          <w:color w:val="000000"/>
          <w:sz w:val="28"/>
        </w:rPr>
        <w:t>3. Санаториялық-курорттық ұйымның медициналық персоналының сипаттамасы</w:t>
      </w:r>
    </w:p>
    <w:bookmarkEnd w:id="35"/>
    <w:p>
      <w:pPr>
        <w:spacing w:after="0"/>
        <w:ind w:left="0"/>
        <w:jc w:val="both"/>
      </w:pPr>
      <w:r>
        <w:rPr>
          <w:rFonts w:ascii="Times New Roman"/>
          <w:b w:val="false"/>
          <w:i w:val="false"/>
          <w:color w:val="000000"/>
          <w:sz w:val="28"/>
        </w:rPr>
        <w:t>
      Характеристика медицинского персонала санаторно-курортной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6"/>
        <w:gridCol w:w="2863"/>
        <w:gridCol w:w="407"/>
        <w:gridCol w:w="521"/>
        <w:gridCol w:w="859"/>
        <w:gridCol w:w="408"/>
        <w:gridCol w:w="1313"/>
        <w:gridCol w:w="408"/>
        <w:gridCol w:w="1313"/>
        <w:gridCol w:w="1087"/>
        <w:gridCol w:w="2375"/>
      </w:tblGrid>
      <w:tr>
        <w:trPr>
          <w:trHeight w:val="30" w:hRule="atLeast"/>
        </w:trPr>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2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Көрсеткіштің атауы </w:t>
            </w:r>
            <w:r>
              <w:rPr>
                <w:rFonts w:ascii="Times New Roman"/>
                <w:b w:val="false"/>
                <w:i w:val="false"/>
                <w:color w:val="000000"/>
                <w:sz w:val="20"/>
              </w:rPr>
              <w:t>Наименование показателя</w:t>
            </w:r>
          </w:p>
        </w:tc>
        <w:tc>
          <w:tcPr>
            <w:tcW w:w="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Барлығы </w:t>
            </w:r>
            <w:r>
              <w:rPr>
                <w:rFonts w:ascii="Times New Roman"/>
                <w:b w:val="false"/>
                <w:i w:val="false"/>
                <w:color w:val="000000"/>
                <w:sz w:val="20"/>
              </w:rPr>
              <w:t>Всего</w:t>
            </w:r>
          </w:p>
        </w:tc>
        <w:tc>
          <w:tcPr>
            <w:tcW w:w="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әйелдер</w:t>
            </w:r>
          </w:p>
          <w:p>
            <w:pPr>
              <w:spacing w:after="20"/>
              <w:ind w:left="20"/>
              <w:jc w:val="both"/>
            </w:pPr>
            <w:r>
              <w:rPr>
                <w:rFonts w:ascii="Times New Roman"/>
                <w:b w:val="false"/>
                <w:i w:val="false"/>
                <w:color w:val="000000"/>
                <w:sz w:val="20"/>
              </w:rPr>
              <w:t>
В том числе женщины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санынан мына жастағылар</w:t>
            </w:r>
          </w:p>
          <w:p>
            <w:pPr>
              <w:spacing w:after="20"/>
              <w:ind w:left="20"/>
              <w:jc w:val="both"/>
            </w:pPr>
            <w:r>
              <w:rPr>
                <w:rFonts w:ascii="Times New Roman"/>
                <w:b w:val="false"/>
                <w:i w:val="false"/>
                <w:color w:val="000000"/>
                <w:sz w:val="20"/>
              </w:rPr>
              <w:t>
Из общего числа в возрасте</w:t>
            </w:r>
          </w:p>
        </w:tc>
        <w:tc>
          <w:tcPr>
            <w:tcW w:w="2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Толық емес жұмыс күнінде жұмыс істейтін және қоса атқарушылық бойынша қабылданған азаматтық-құқықтық сипаттағы шарттар бойынша жұмыс істейтін қызметкерлер саны</w:t>
            </w:r>
          </w:p>
          <w:p>
            <w:pPr>
              <w:spacing w:after="20"/>
              <w:ind w:left="20"/>
              <w:jc w:val="both"/>
            </w:pPr>
            <w:r>
              <w:rPr>
                <w:rFonts w:ascii="Times New Roman"/>
                <w:b w:val="false"/>
                <w:i w:val="false"/>
                <w:color w:val="000000"/>
                <w:sz w:val="20"/>
              </w:rPr>
              <w:t>
Численность работников, выполняющих работы по договорам гражданско-правового характера, работающих неполное рабочее время и принятых по совместительству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 жасқа дейін</w:t>
            </w:r>
          </w:p>
          <w:p>
            <w:pPr>
              <w:spacing w:after="20"/>
              <w:ind w:left="20"/>
              <w:jc w:val="both"/>
            </w:pPr>
            <w:r>
              <w:rPr>
                <w:rFonts w:ascii="Times New Roman"/>
                <w:b w:val="false"/>
                <w:i w:val="false"/>
                <w:color w:val="000000"/>
                <w:sz w:val="20"/>
              </w:rPr>
              <w:t>
до 30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30-59 жастағы</w:t>
            </w:r>
          </w:p>
          <w:p>
            <w:pPr>
              <w:spacing w:after="20"/>
              <w:ind w:left="20"/>
              <w:jc w:val="both"/>
            </w:pPr>
            <w:r>
              <w:rPr>
                <w:rFonts w:ascii="Times New Roman"/>
                <w:b w:val="false"/>
                <w:i w:val="false"/>
                <w:color w:val="000000"/>
                <w:sz w:val="20"/>
              </w:rPr>
              <w:t>
30-59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60-63 жастағы</w:t>
            </w:r>
          </w:p>
          <w:p>
            <w:pPr>
              <w:spacing w:after="20"/>
              <w:ind w:left="20"/>
              <w:jc w:val="both"/>
            </w:pPr>
            <w:r>
              <w:rPr>
                <w:rFonts w:ascii="Times New Roman"/>
                <w:b w:val="false"/>
                <w:i w:val="false"/>
                <w:color w:val="000000"/>
                <w:sz w:val="20"/>
              </w:rPr>
              <w:t>
60-63 года</w:t>
            </w:r>
          </w:p>
        </w:tc>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 жастағылар және одан асқандар</w:t>
            </w:r>
          </w:p>
          <w:p>
            <w:pPr>
              <w:spacing w:after="20"/>
              <w:ind w:left="20"/>
              <w:jc w:val="both"/>
            </w:pPr>
            <w:r>
              <w:rPr>
                <w:rFonts w:ascii="Times New Roman"/>
                <w:b w:val="false"/>
                <w:i w:val="false"/>
                <w:color w:val="000000"/>
                <w:sz w:val="20"/>
              </w:rPr>
              <w:t>
64 года и старше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i w:val="false"/>
                <w:color w:val="000000"/>
                <w:sz w:val="20"/>
              </w:rPr>
              <w:t xml:space="preserve"> 57 жастағы әйелдер</w:t>
            </w:r>
          </w:p>
          <w:p>
            <w:pPr>
              <w:spacing w:after="20"/>
              <w:ind w:left="20"/>
              <w:jc w:val="both"/>
            </w:pPr>
            <w:r>
              <w:rPr>
                <w:rFonts w:ascii="Times New Roman"/>
                <w:b w:val="false"/>
                <w:i w:val="false"/>
                <w:color w:val="000000"/>
                <w:sz w:val="20"/>
              </w:rPr>
              <w:t>
из них женщины в возрасте 57 лет</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r>
              <w:rPr>
                <w:rFonts w:ascii="Times New Roman"/>
                <w:b w:val="false"/>
                <w:i w:val="false"/>
                <w:color w:val="000000"/>
                <w:sz w:val="20"/>
              </w:rPr>
              <w:t xml:space="preserve"> всего</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i w:val="false"/>
                <w:color w:val="000000"/>
                <w:sz w:val="20"/>
              </w:rPr>
              <w:t xml:space="preserve"> 62 жастағы ерлер</w:t>
            </w:r>
          </w:p>
          <w:p>
            <w:pPr>
              <w:spacing w:after="20"/>
              <w:ind w:left="20"/>
              <w:jc w:val="both"/>
            </w:pPr>
            <w:r>
              <w:rPr>
                <w:rFonts w:ascii="Times New Roman"/>
                <w:b w:val="false"/>
                <w:i w:val="false"/>
                <w:color w:val="000000"/>
                <w:sz w:val="20"/>
              </w:rPr>
              <w:t>
из них мужчины в возрасте 62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Жыл соңына санаториялық -курорттық ұйымның дәрігерлерінің саны, адам </w:t>
            </w:r>
            <w:r>
              <w:rPr>
                <w:rFonts w:ascii="Times New Roman"/>
                <w:b w:val="false"/>
                <w:i w:val="false"/>
                <w:color w:val="000000"/>
                <w:sz w:val="20"/>
              </w:rPr>
              <w:t>Численность врачей санаторно-курортной организации на конец года, человек</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Жыл соңына санаториялық -курорттық ұйымның орта медициналық персоналдың саны, адам </w:t>
            </w:r>
            <w:r>
              <w:rPr>
                <w:rFonts w:ascii="Times New Roman"/>
                <w:b w:val="false"/>
                <w:i w:val="false"/>
                <w:color w:val="000000"/>
                <w:sz w:val="20"/>
              </w:rPr>
              <w:t>Численность среднего медицинского персонала санаторно-курортной организации на конец года, человек</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i w:val="false"/>
                <w:color w:val="000000"/>
                <w:sz w:val="20"/>
              </w:rPr>
              <w:t xml:space="preserve"> тіс дәрігерлері</w:t>
            </w:r>
          </w:p>
          <w:p>
            <w:pPr>
              <w:spacing w:after="20"/>
              <w:ind w:left="20"/>
              <w:jc w:val="both"/>
            </w:pPr>
            <w:r>
              <w:rPr>
                <w:rFonts w:ascii="Times New Roman"/>
                <w:b w:val="false"/>
                <w:i w:val="false"/>
                <w:color w:val="000000"/>
                <w:sz w:val="20"/>
              </w:rPr>
              <w:t>
из них зубные врачи</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1" w:id="36"/>
    <w:p>
      <w:pPr>
        <w:spacing w:after="0"/>
        <w:ind w:left="0"/>
        <w:jc w:val="both"/>
      </w:pPr>
      <w:r>
        <w:rPr>
          <w:rFonts w:ascii="Times New Roman"/>
          <w:b w:val="false"/>
          <w:i w:val="false"/>
          <w:color w:val="000000"/>
          <w:sz w:val="28"/>
        </w:rPr>
        <w:t xml:space="preserve">
      </w:t>
      </w:r>
      <w:r>
        <w:rPr>
          <w:rFonts w:ascii="Times New Roman"/>
          <w:b/>
          <w:i w:val="false"/>
          <w:color w:val="000000"/>
          <w:sz w:val="28"/>
        </w:rPr>
        <w:t>4. Санаториялық-курорттық ұйымның төсек қоры</w:t>
      </w:r>
    </w:p>
    <w:bookmarkEnd w:id="36"/>
    <w:p>
      <w:pPr>
        <w:spacing w:after="0"/>
        <w:ind w:left="0"/>
        <w:jc w:val="both"/>
      </w:pPr>
      <w:r>
        <w:rPr>
          <w:rFonts w:ascii="Times New Roman"/>
          <w:b w:val="false"/>
          <w:i w:val="false"/>
          <w:color w:val="000000"/>
          <w:sz w:val="28"/>
        </w:rPr>
        <w:t>
      Коечный фонд санаторно-курортной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7"/>
        <w:gridCol w:w="4762"/>
        <w:gridCol w:w="1616"/>
        <w:gridCol w:w="2965"/>
      </w:tblGrid>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бойы</w:t>
            </w:r>
          </w:p>
          <w:p>
            <w:pPr>
              <w:spacing w:after="20"/>
              <w:ind w:left="20"/>
              <w:jc w:val="both"/>
            </w:pPr>
            <w:r>
              <w:rPr>
                <w:rFonts w:ascii="Times New Roman"/>
                <w:b w:val="false"/>
                <w:i w:val="false"/>
                <w:color w:val="000000"/>
                <w:sz w:val="20"/>
              </w:rPr>
              <w:t>
Круглогодовые</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 көп қабылдаған айдағы төсек саны</w:t>
            </w:r>
          </w:p>
          <w:p>
            <w:pPr>
              <w:spacing w:after="20"/>
              <w:ind w:left="20"/>
              <w:jc w:val="both"/>
            </w:pPr>
            <w:r>
              <w:rPr>
                <w:rFonts w:ascii="Times New Roman"/>
                <w:b w:val="false"/>
                <w:i w:val="false"/>
                <w:color w:val="000000"/>
                <w:sz w:val="20"/>
              </w:rPr>
              <w:t>
В месяц максимального развертывания</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Санаторий төсектерінің саны, жыл соңына, бірлік</w:t>
            </w:r>
          </w:p>
          <w:p>
            <w:pPr>
              <w:spacing w:after="20"/>
              <w:ind w:left="20"/>
              <w:jc w:val="both"/>
            </w:pPr>
            <w:r>
              <w:rPr>
                <w:rFonts w:ascii="Times New Roman"/>
                <w:b w:val="false"/>
                <w:i w:val="false"/>
                <w:color w:val="000000"/>
                <w:sz w:val="20"/>
              </w:rPr>
              <w:t xml:space="preserve">
Число санаторных коек, на конец года, единиц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w:t>
            </w:r>
            <w:r>
              <w:rPr>
                <w:rFonts w:ascii="Times New Roman"/>
                <w:b/>
                <w:i w:val="false"/>
                <w:color w:val="000000"/>
                <w:sz w:val="20"/>
              </w:rPr>
              <w:t xml:space="preserve"> ішінде балаларға арналған санаторий төсектерінің саны, бірлік</w:t>
            </w:r>
          </w:p>
          <w:p>
            <w:pPr>
              <w:spacing w:after="20"/>
              <w:ind w:left="20"/>
              <w:jc w:val="both"/>
            </w:pPr>
            <w:r>
              <w:rPr>
                <w:rFonts w:ascii="Times New Roman"/>
                <w:b w:val="false"/>
                <w:i w:val="false"/>
                <w:color w:val="000000"/>
                <w:sz w:val="20"/>
              </w:rPr>
              <w:t>
в том числе число санаторных коек для детей, единиц</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Өткізілген тәулік-күн, тәулік-күн</w:t>
            </w:r>
          </w:p>
          <w:p>
            <w:pPr>
              <w:spacing w:after="20"/>
              <w:ind w:left="20"/>
              <w:jc w:val="both"/>
            </w:pPr>
            <w:r>
              <w:rPr>
                <w:rFonts w:ascii="Times New Roman"/>
                <w:b w:val="false"/>
                <w:i w:val="false"/>
                <w:color w:val="000000"/>
                <w:sz w:val="20"/>
              </w:rPr>
              <w:t>
Проведено койко-дней, койко-день</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i w:val="false"/>
                <w:color w:val="000000"/>
                <w:sz w:val="20"/>
              </w:rPr>
              <w:t xml:space="preserve"> ішінде резидент еместерге</w:t>
            </w:r>
          </w:p>
          <w:p>
            <w:pPr>
              <w:spacing w:after="20"/>
              <w:ind w:left="20"/>
              <w:jc w:val="both"/>
            </w:pPr>
            <w:r>
              <w:rPr>
                <w:rFonts w:ascii="Times New Roman"/>
                <w:b w:val="false"/>
                <w:i w:val="false"/>
                <w:color w:val="000000"/>
                <w:sz w:val="20"/>
              </w:rPr>
              <w:t>
из них нерезидентам</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2" w:id="37"/>
    <w:p>
      <w:pPr>
        <w:spacing w:after="0"/>
        <w:ind w:left="0"/>
        <w:jc w:val="both"/>
      </w:pPr>
      <w:r>
        <w:rPr>
          <w:rFonts w:ascii="Times New Roman"/>
          <w:b w:val="false"/>
          <w:i w:val="false"/>
          <w:color w:val="000000"/>
          <w:sz w:val="28"/>
        </w:rPr>
        <w:t xml:space="preserve">
      </w:t>
      </w:r>
      <w:r>
        <w:rPr>
          <w:rFonts w:ascii="Times New Roman"/>
          <w:b/>
          <w:i w:val="false"/>
          <w:color w:val="000000"/>
          <w:sz w:val="28"/>
        </w:rPr>
        <w:t>5. Емделгендер (дем алғандар) туралы мәліметтер</w:t>
      </w:r>
    </w:p>
    <w:bookmarkEnd w:id="37"/>
    <w:p>
      <w:pPr>
        <w:spacing w:after="0"/>
        <w:ind w:left="0"/>
        <w:jc w:val="both"/>
      </w:pPr>
      <w:r>
        <w:rPr>
          <w:rFonts w:ascii="Times New Roman"/>
          <w:b w:val="false"/>
          <w:i w:val="false"/>
          <w:color w:val="000000"/>
          <w:sz w:val="28"/>
        </w:rPr>
        <w:t>
      Сведения о лечившихся (отдохнувших)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жылда емделгендер (дем алғандар) саны, адам</w:t>
            </w:r>
          </w:p>
          <w:p>
            <w:pPr>
              <w:spacing w:after="20"/>
              <w:ind w:left="20"/>
              <w:jc w:val="both"/>
            </w:pPr>
            <w:r>
              <w:rPr>
                <w:rFonts w:ascii="Times New Roman"/>
                <w:b w:val="false"/>
                <w:i w:val="false"/>
                <w:color w:val="000000"/>
                <w:sz w:val="20"/>
              </w:rPr>
              <w:t>
Численность лечившихся (отдохнувших) за год,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p>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әйелдер</w:t>
            </w:r>
          </w:p>
          <w:p>
            <w:pPr>
              <w:spacing w:after="20"/>
              <w:ind w:left="20"/>
              <w:jc w:val="both"/>
            </w:pPr>
            <w:r>
              <w:rPr>
                <w:rFonts w:ascii="Times New Roman"/>
                <w:b w:val="false"/>
                <w:i w:val="false"/>
                <w:color w:val="000000"/>
                <w:sz w:val="20"/>
              </w:rPr>
              <w:t>
женщины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резидент</w:t>
            </w:r>
            <w:r>
              <w:rPr>
                <w:rFonts w:ascii="Times New Roman"/>
                <w:b/>
                <w:i w:val="false"/>
                <w:color w:val="000000"/>
                <w:sz w:val="20"/>
              </w:rPr>
              <w:t xml:space="preserve"> еместер</w:t>
            </w:r>
          </w:p>
          <w:p>
            <w:pPr>
              <w:spacing w:after="20"/>
              <w:ind w:left="20"/>
              <w:jc w:val="both"/>
            </w:pPr>
            <w:r>
              <w:rPr>
                <w:rFonts w:ascii="Times New Roman"/>
                <w:b w:val="false"/>
                <w:i w:val="false"/>
                <w:color w:val="000000"/>
                <w:sz w:val="20"/>
              </w:rPr>
              <w:t>
нерезиденты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күндізгі</w:t>
            </w:r>
            <w:r>
              <w:rPr>
                <w:rFonts w:ascii="Times New Roman"/>
                <w:b/>
                <w:i w:val="false"/>
                <w:color w:val="000000"/>
                <w:sz w:val="20"/>
              </w:rPr>
              <w:t xml:space="preserve"> стационарда</w:t>
            </w:r>
          </w:p>
          <w:p>
            <w:pPr>
              <w:spacing w:after="20"/>
              <w:ind w:left="20"/>
              <w:jc w:val="both"/>
            </w:pPr>
            <w:r>
              <w:rPr>
                <w:rFonts w:ascii="Times New Roman"/>
                <w:b w:val="false"/>
                <w:i w:val="false"/>
                <w:color w:val="000000"/>
                <w:sz w:val="20"/>
              </w:rPr>
              <w:t>
в дневном стационаре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 ________________________    Адрес ______________________</w:t>
      </w:r>
    </w:p>
    <w:p>
      <w:pPr>
        <w:spacing w:after="0"/>
        <w:ind w:left="0"/>
        <w:jc w:val="both"/>
      </w:pPr>
      <w:r>
        <w:rPr>
          <w:rFonts w:ascii="Times New Roman"/>
          <w:b w:val="false"/>
          <w:i w:val="false"/>
          <w:color w:val="000000"/>
          <w:sz w:val="28"/>
        </w:rPr>
        <w:t>
      ________________________         ______________________</w:t>
      </w:r>
    </w:p>
    <w:p>
      <w:pPr>
        <w:spacing w:after="0"/>
        <w:ind w:left="0"/>
        <w:jc w:val="both"/>
      </w:pPr>
      <w:r>
        <w:rPr>
          <w:rFonts w:ascii="Times New Roman"/>
          <w:b w:val="false"/>
          <w:i w:val="false"/>
          <w:color w:val="000000"/>
          <w:sz w:val="28"/>
        </w:rPr>
        <w:t>
      Электрондық почта мекенжайы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Телефон </w:t>
      </w:r>
      <w:r>
        <w:rPr>
          <w:rFonts w:ascii="Times New Roman"/>
          <w:b w:val="false"/>
          <w:i w:val="false"/>
          <w:color w:val="000000"/>
          <w:sz w:val="28"/>
        </w:rPr>
        <w:t>__________________  Адрес электронной почты 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xml:space="preserve">
      Исполнитель _________________________   </w:t>
      </w:r>
      <w:r>
        <w:rPr>
          <w:rFonts w:ascii="Times New Roman"/>
          <w:b/>
          <w:i w:val="false"/>
          <w:color w:val="000000"/>
          <w:sz w:val="28"/>
        </w:rPr>
        <w:t xml:space="preserve">Телефон </w:t>
      </w:r>
      <w:r>
        <w:rPr>
          <w:rFonts w:ascii="Times New Roman"/>
          <w:b w:val="false"/>
          <w:i w:val="false"/>
          <w:color w:val="000000"/>
          <w:sz w:val="28"/>
        </w:rPr>
        <w:t>_____________________</w:t>
      </w:r>
    </w:p>
    <w:p>
      <w:pPr>
        <w:spacing w:after="0"/>
        <w:ind w:left="0"/>
        <w:jc w:val="both"/>
      </w:pPr>
      <w:r>
        <w:rPr>
          <w:rFonts w:ascii="Times New Roman"/>
          <w:b w:val="false"/>
          <w:i w:val="false"/>
          <w:color w:val="000000"/>
          <w:sz w:val="28"/>
        </w:rPr>
        <w:t>
      тегі, аты және әкесінің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фамилия, имя и отчество</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     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w:t>
      </w:r>
      <w:r>
        <w:rPr>
          <w:rFonts w:ascii="Times New Roman"/>
          <w:b/>
          <w:i w:val="false"/>
          <w:color w:val="000000"/>
          <w:sz w:val="28"/>
        </w:rPr>
        <w:t>, аты және әкесінің аты           қолы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(бар болған жағдайда) </w:t>
      </w: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фамилия, имя и отчество</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    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тегі, аты және әкесінің аты          қолы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(бар болған жағдайда) </w:t>
      </w: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фамилия, имя и отчество</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bookmarkStart w:name="z45" w:id="38"/>
    <w:p>
      <w:pPr>
        <w:spacing w:after="0"/>
        <w:ind w:left="0"/>
        <w:jc w:val="both"/>
      </w:pPr>
      <w:r>
        <w:rPr>
          <w:rFonts w:ascii="Times New Roman"/>
          <w:b w:val="false"/>
          <w:i w:val="false"/>
          <w:color w:val="000000"/>
          <w:sz w:val="28"/>
        </w:rPr>
        <w:t xml:space="preserve">
      "Санаториялық-курорттық қызмет  </w:t>
      </w:r>
    </w:p>
    <w:bookmarkEnd w:id="38"/>
    <w:p>
      <w:pPr>
        <w:spacing w:after="0"/>
        <w:ind w:left="0"/>
        <w:jc w:val="both"/>
      </w:pPr>
      <w:r>
        <w:rPr>
          <w:rFonts w:ascii="Times New Roman"/>
          <w:b w:val="false"/>
          <w:i w:val="false"/>
          <w:color w:val="000000"/>
          <w:sz w:val="28"/>
        </w:rPr>
        <w:t>
      туралы есеп" (коды 6941104, индексі</w:t>
      </w:r>
    </w:p>
    <w:p>
      <w:pPr>
        <w:spacing w:after="0"/>
        <w:ind w:left="0"/>
        <w:jc w:val="both"/>
      </w:pPr>
      <w:r>
        <w:rPr>
          <w:rFonts w:ascii="Times New Roman"/>
          <w:b w:val="false"/>
          <w:i w:val="false"/>
          <w:color w:val="000000"/>
          <w:sz w:val="28"/>
        </w:rPr>
        <w:t>
      1-санаторий, кезеңділігі жылдық)</w:t>
      </w:r>
    </w:p>
    <w:p>
      <w:pPr>
        <w:spacing w:after="0"/>
        <w:ind w:left="0"/>
        <w:jc w:val="both"/>
      </w:pPr>
      <w:r>
        <w:rPr>
          <w:rFonts w:ascii="Times New Roman"/>
          <w:b w:val="false"/>
          <w:i w:val="false"/>
          <w:color w:val="000000"/>
          <w:sz w:val="28"/>
        </w:rPr>
        <w:t xml:space="preserve">
      статистикалық нысанына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статистической форме "Отчет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 санаторно-курортной деятельности"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(код 6941104, индекс 1-санаторий,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периодичность годовая)     </w:t>
            </w:r>
          </w:p>
        </w:tc>
      </w:tr>
    </w:tbl>
    <w:bookmarkStart w:name="z47" w:id="39"/>
    <w:p>
      <w:pPr>
        <w:spacing w:after="0"/>
        <w:ind w:left="0"/>
        <w:jc w:val="both"/>
      </w:pPr>
      <w:r>
        <w:rPr>
          <w:rFonts w:ascii="Times New Roman"/>
          <w:b w:val="false"/>
          <w:i w:val="false"/>
          <w:color w:val="000000"/>
          <w:sz w:val="28"/>
        </w:rPr>
        <w:t>
      Санаториялық-курорттық ұйымдардың тізбесі</w:t>
      </w:r>
    </w:p>
    <w:bookmarkEnd w:id="39"/>
    <w:p>
      <w:pPr>
        <w:spacing w:after="0"/>
        <w:ind w:left="0"/>
        <w:jc w:val="both"/>
      </w:pPr>
      <w:r>
        <w:rPr>
          <w:rFonts w:ascii="Times New Roman"/>
          <w:b w:val="false"/>
          <w:i w:val="false"/>
          <w:color w:val="000000"/>
          <w:sz w:val="28"/>
        </w:rPr>
        <w:t>
      Перечень санаторно-курортных организаций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3"/>
        <w:gridCol w:w="5972"/>
        <w:gridCol w:w="4295"/>
      </w:tblGrid>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Айқындама коды</w:t>
            </w:r>
          </w:p>
          <w:p>
            <w:pPr>
              <w:spacing w:after="20"/>
              <w:ind w:left="20"/>
              <w:jc w:val="both"/>
            </w:pPr>
            <w:r>
              <w:rPr>
                <w:rFonts w:ascii="Times New Roman"/>
                <w:b w:val="false"/>
                <w:i w:val="false"/>
                <w:color w:val="000000"/>
                <w:sz w:val="20"/>
              </w:rPr>
              <w:t>
Код позиции</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p>
            <w:pPr>
              <w:spacing w:after="20"/>
              <w:ind w:left="20"/>
              <w:jc w:val="both"/>
            </w:pPr>
            <w:r>
              <w:rPr>
                <w:rFonts w:ascii="Times New Roman"/>
                <w:b w:val="false"/>
                <w:i w:val="false"/>
                <w:color w:val="000000"/>
                <w:sz w:val="20"/>
              </w:rPr>
              <w:t>
Наименование</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Қалпына келтіру емі және медициналық оңалту ұйымдары</w:t>
            </w:r>
          </w:p>
          <w:p>
            <w:pPr>
              <w:spacing w:after="20"/>
              <w:ind w:left="20"/>
              <w:jc w:val="both"/>
            </w:pPr>
            <w:r>
              <w:rPr>
                <w:rFonts w:ascii="Times New Roman"/>
                <w:b w:val="false"/>
                <w:i w:val="false"/>
                <w:color w:val="000000"/>
                <w:sz w:val="20"/>
              </w:rPr>
              <w:t>
Организации восстановительного лечения и медицинской реабилитации</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Санаторий</w:t>
            </w:r>
          </w:p>
          <w:p>
            <w:pPr>
              <w:spacing w:after="20"/>
              <w:ind w:left="20"/>
              <w:jc w:val="both"/>
            </w:pPr>
            <w:r>
              <w:rPr>
                <w:rFonts w:ascii="Times New Roman"/>
                <w:b w:val="false"/>
                <w:i w:val="false"/>
                <w:color w:val="000000"/>
                <w:sz w:val="20"/>
              </w:rPr>
              <w:t>
Санаторий</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Мамандандырылған санаторий</w:t>
            </w:r>
          </w:p>
          <w:p>
            <w:pPr>
              <w:spacing w:after="20"/>
              <w:ind w:left="20"/>
              <w:jc w:val="both"/>
            </w:pPr>
            <w:r>
              <w:rPr>
                <w:rFonts w:ascii="Times New Roman"/>
                <w:b w:val="false"/>
                <w:i w:val="false"/>
                <w:color w:val="000000"/>
                <w:sz w:val="20"/>
              </w:rPr>
              <w:t>
Специализированный санаторий</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Профилакторий</w:t>
            </w:r>
          </w:p>
          <w:p>
            <w:pPr>
              <w:spacing w:after="20"/>
              <w:ind w:left="20"/>
              <w:jc w:val="both"/>
            </w:pPr>
            <w:r>
              <w:rPr>
                <w:rFonts w:ascii="Times New Roman"/>
                <w:b w:val="false"/>
                <w:i w:val="false"/>
                <w:color w:val="000000"/>
                <w:sz w:val="20"/>
              </w:rPr>
              <w:t>
Профилакторий</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Оңалту орталығы</w:t>
            </w:r>
          </w:p>
          <w:p>
            <w:pPr>
              <w:spacing w:after="20"/>
              <w:ind w:left="20"/>
              <w:jc w:val="both"/>
            </w:pPr>
            <w:r>
              <w:rPr>
                <w:rFonts w:ascii="Times New Roman"/>
                <w:b w:val="false"/>
                <w:i w:val="false"/>
                <w:color w:val="000000"/>
                <w:sz w:val="20"/>
              </w:rPr>
              <w:t>
Реабилитационный центр</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05.99</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да</w:t>
            </w:r>
          </w:p>
          <w:p>
            <w:pPr>
              <w:spacing w:after="20"/>
              <w:ind w:left="20"/>
              <w:jc w:val="both"/>
            </w:pPr>
            <w:r>
              <w:rPr>
                <w:rFonts w:ascii="Times New Roman"/>
                <w:b w:val="false"/>
                <w:i w:val="false"/>
                <w:color w:val="000000"/>
                <w:sz w:val="20"/>
              </w:rPr>
              <w:t>
Другие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министрлігінің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2014 жылғы 14 қарашадағы</w:t>
            </w:r>
            <w:r>
              <w:br/>
            </w:r>
            <w:r>
              <w:rPr>
                <w:rFonts w:ascii="Times New Roman"/>
                <w:b w:val="false"/>
                <w:i w:val="false"/>
                <w:color w:val="000000"/>
                <w:sz w:val="20"/>
              </w:rPr>
              <w:t>№ 51 бұйрығына 6-қосымша</w:t>
            </w:r>
          </w:p>
        </w:tc>
      </w:tr>
    </w:tbl>
    <w:bookmarkStart w:name="z44" w:id="40"/>
    <w:p>
      <w:pPr>
        <w:spacing w:after="0"/>
        <w:ind w:left="0"/>
        <w:jc w:val="left"/>
      </w:pPr>
      <w:r>
        <w:rPr>
          <w:rFonts w:ascii="Times New Roman"/>
          <w:b/>
          <w:i w:val="false"/>
          <w:color w:val="000000"/>
        </w:rPr>
        <w:t xml:space="preserve"> "Санаториялық-курорттық қызмет туралы есеп"</w:t>
      </w:r>
      <w:r>
        <w:br/>
      </w:r>
      <w:r>
        <w:rPr>
          <w:rFonts w:ascii="Times New Roman"/>
          <w:b/>
          <w:i w:val="false"/>
          <w:color w:val="000000"/>
        </w:rPr>
        <w:t>(коды 6941104, индексі 1-санаторий, кезеңділігі жылдық)</w:t>
      </w:r>
      <w:r>
        <w:br/>
      </w:r>
      <w:r>
        <w:rPr>
          <w:rFonts w:ascii="Times New Roman"/>
          <w:b/>
          <w:i w:val="false"/>
          <w:color w:val="000000"/>
        </w:rPr>
        <w:t>жалпымемлекеттік статистикалық байқаудың статистикалық</w:t>
      </w:r>
      <w:r>
        <w:br/>
      </w:r>
      <w:r>
        <w:rPr>
          <w:rFonts w:ascii="Times New Roman"/>
          <w:b/>
          <w:i w:val="false"/>
          <w:color w:val="000000"/>
        </w:rPr>
        <w:t>нысанын толтыру жөніндегі нұсқаулық</w:t>
      </w:r>
    </w:p>
    <w:bookmarkEnd w:id="40"/>
    <w:p>
      <w:pPr>
        <w:spacing w:after="0"/>
        <w:ind w:left="0"/>
        <w:jc w:val="both"/>
      </w:pPr>
      <w:r>
        <w:rPr>
          <w:rFonts w:ascii="Times New Roman"/>
          <w:b w:val="false"/>
          <w:i w:val="false"/>
          <w:color w:val="ff0000"/>
          <w:sz w:val="28"/>
        </w:rPr>
        <w:t xml:space="preserve">
      Ескерту. 6-қосымша жаңа редакцияда - ҚР Ұлттық экономика министрлігі Статистика комитетінің төрағасының 28.08.2015 </w:t>
      </w:r>
      <w:r>
        <w:rPr>
          <w:rFonts w:ascii="Times New Roman"/>
          <w:b w:val="false"/>
          <w:i w:val="false"/>
          <w:color w:val="ff0000"/>
          <w:sz w:val="28"/>
        </w:rPr>
        <w:t>№ 133</w:t>
      </w:r>
      <w:r>
        <w:rPr>
          <w:rFonts w:ascii="Times New Roman"/>
          <w:b w:val="false"/>
          <w:i w:val="false"/>
          <w:color w:val="ff0000"/>
          <w:sz w:val="28"/>
        </w:rPr>
        <w:t xml:space="preserve"> (01.01.2016 бастап қолданысқа енгізіледі) бұйрығымен.</w:t>
      </w:r>
    </w:p>
    <w:bookmarkStart w:name="z48" w:id="41"/>
    <w:p>
      <w:pPr>
        <w:spacing w:after="0"/>
        <w:ind w:left="0"/>
        <w:jc w:val="both"/>
      </w:pPr>
      <w:r>
        <w:rPr>
          <w:rFonts w:ascii="Times New Roman"/>
          <w:b w:val="false"/>
          <w:i w:val="false"/>
          <w:color w:val="000000"/>
          <w:sz w:val="28"/>
        </w:rPr>
        <w:t xml:space="preserve">
       1. Осы "Санаториялық-курорттық қызмет туралы есеп" (коды 6941104, индексі 1-санаторий,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"Санаториялық-курорттық қызмет туралы есеп" (коды 6941104, индексі 1-санаторий, кезеңділігі жылдық) жалпымемлекеттік статистикалық байқаудың статистикалық нысанын толтыруды нақтылайды.</w:t>
      </w:r>
    </w:p>
    <w:bookmarkEnd w:id="41"/>
    <w:bookmarkStart w:name="z49" w:id="42"/>
    <w:p>
      <w:pPr>
        <w:spacing w:after="0"/>
        <w:ind w:left="0"/>
        <w:jc w:val="both"/>
      </w:pPr>
      <w:r>
        <w:rPr>
          <w:rFonts w:ascii="Times New Roman"/>
          <w:b w:val="false"/>
          <w:i w:val="false"/>
          <w:color w:val="000000"/>
          <w:sz w:val="28"/>
        </w:rPr>
        <w:t>
      2. Осы статистикалық нысанды толтыру мақсатында келесі анықтама қолданылады:</w:t>
      </w:r>
    </w:p>
    <w:bookmarkEnd w:id="42"/>
    <w:p>
      <w:pPr>
        <w:spacing w:after="0"/>
        <w:ind w:left="0"/>
        <w:jc w:val="both"/>
      </w:pPr>
      <w:r>
        <w:rPr>
          <w:rFonts w:ascii="Times New Roman"/>
          <w:b w:val="false"/>
          <w:i w:val="false"/>
          <w:color w:val="000000"/>
          <w:sz w:val="28"/>
        </w:rPr>
        <w:t xml:space="preserve">
      резидент еместер – "Салық және бюджетке төленетін басқа да міндетті төлемдер туралы" (Салық кодексі) Қазақстан Республикасының 2008 жылғы 10 желтоқсандағы Кодексінің </w:t>
      </w:r>
      <w:r>
        <w:rPr>
          <w:rFonts w:ascii="Times New Roman"/>
          <w:b w:val="false"/>
          <w:i w:val="false"/>
          <w:color w:val="000000"/>
          <w:sz w:val="28"/>
        </w:rPr>
        <w:t>189-бабының</w:t>
      </w:r>
      <w:r>
        <w:rPr>
          <w:rFonts w:ascii="Times New Roman"/>
          <w:b w:val="false"/>
          <w:i w:val="false"/>
          <w:color w:val="000000"/>
          <w:sz w:val="28"/>
        </w:rPr>
        <w:t xml:space="preserve"> ережелеріне сәйкес резидент болып табылмайтын жеке және заңды тұлғалар және осы Кодекстің 189-бабының ережелеріне қарамастан, қосарланған салық салуды болғызбау туралы халықаралық шарттың ережелеріне сәйкес резидент еместер болып танылатын шетелдіктер немесе азаматтығы жоқ адамдар танылады.</w:t>
      </w:r>
    </w:p>
    <w:bookmarkStart w:name="z72" w:id="43"/>
    <w:p>
      <w:pPr>
        <w:spacing w:after="0"/>
        <w:ind w:left="0"/>
        <w:jc w:val="both"/>
      </w:pPr>
      <w:r>
        <w:rPr>
          <w:rFonts w:ascii="Times New Roman"/>
          <w:b w:val="false"/>
          <w:i w:val="false"/>
          <w:color w:val="000000"/>
          <w:sz w:val="28"/>
        </w:rPr>
        <w:t>
      3. 2-бөлімде бағыныстылық белгісі бойынша бағынысында мемлекеттік меншік нысанындағы медициналық бейіндегі ұйымы бар министрлік немесе ведомство атауы көрсетіледі.</w:t>
      </w:r>
    </w:p>
    <w:bookmarkEnd w:id="43"/>
    <w:bookmarkStart w:name="z73" w:id="44"/>
    <w:p>
      <w:pPr>
        <w:spacing w:after="0"/>
        <w:ind w:left="0"/>
        <w:jc w:val="both"/>
      </w:pPr>
      <w:r>
        <w:rPr>
          <w:rFonts w:ascii="Times New Roman"/>
          <w:b w:val="false"/>
          <w:i w:val="false"/>
          <w:color w:val="000000"/>
          <w:sz w:val="28"/>
        </w:rPr>
        <w:t>
      4. 3-бөлімде дәрігерлер санына дәрігерлердің атқаратын лауазымы емес, жеке тұлғалар кіреді.</w:t>
      </w:r>
    </w:p>
    <w:bookmarkEnd w:id="44"/>
    <w:p>
      <w:pPr>
        <w:spacing w:after="0"/>
        <w:ind w:left="0"/>
        <w:jc w:val="both"/>
      </w:pPr>
      <w:r>
        <w:rPr>
          <w:rFonts w:ascii="Times New Roman"/>
          <w:b w:val="false"/>
          <w:i w:val="false"/>
          <w:color w:val="000000"/>
          <w:sz w:val="28"/>
        </w:rPr>
        <w:t>
      Орта медициналық персоналдың санына орта арнаулы білімі бар тіс дәрігерлері енгізіледі.</w:t>
      </w:r>
    </w:p>
    <w:bookmarkStart w:name="z74" w:id="45"/>
    <w:p>
      <w:pPr>
        <w:spacing w:after="0"/>
        <w:ind w:left="0"/>
        <w:jc w:val="both"/>
      </w:pPr>
      <w:r>
        <w:rPr>
          <w:rFonts w:ascii="Times New Roman"/>
          <w:b w:val="false"/>
          <w:i w:val="false"/>
          <w:color w:val="000000"/>
          <w:sz w:val="28"/>
        </w:rPr>
        <w:t>
      5. 4-бөлімде жыл соңына қажетті мүкәммалмен жабдықталған және санаториялық емдеуден және оңалтудан өтетін тұлғаларды қабылдауға дайын санаторий төсектерінің саны есепке алынады. Санаторий төсектерін мамандану бойынша бөлу барысында санаторий төсектерінің санына балаларға және ересектерге арналған санаторий төсектерінің саны кіреді.</w:t>
      </w:r>
    </w:p>
    <w:bookmarkEnd w:id="45"/>
    <w:p>
      <w:pPr>
        <w:spacing w:after="0"/>
        <w:ind w:left="0"/>
        <w:jc w:val="both"/>
      </w:pPr>
      <w:r>
        <w:rPr>
          <w:rFonts w:ascii="Times New Roman"/>
          <w:b w:val="false"/>
          <w:i w:val="false"/>
          <w:color w:val="000000"/>
          <w:sz w:val="28"/>
        </w:rPr>
        <w:t>
      1, 2-бағандардың 1-жолында санаторий төсектерінің саны санаториялық-курорттық ұйымның жоспарлы қуаттылығы бойынша анықталады. Ең жоғары өрістеу айында уақытша (қосымша) төсектер енгізілмейді;</w:t>
      </w:r>
    </w:p>
    <w:p>
      <w:pPr>
        <w:spacing w:after="0"/>
        <w:ind w:left="0"/>
        <w:jc w:val="both"/>
      </w:pPr>
      <w:r>
        <w:rPr>
          <w:rFonts w:ascii="Times New Roman"/>
          <w:b w:val="false"/>
          <w:i w:val="false"/>
          <w:color w:val="000000"/>
          <w:sz w:val="28"/>
        </w:rPr>
        <w:t>
      1, 2-бағандардың 1.1-жолында санаторий төсектерінің жалпы санынан балаларға арналған санаторий төсектерінің саны көрсетіледі.</w:t>
      </w:r>
    </w:p>
    <w:p>
      <w:pPr>
        <w:spacing w:after="0"/>
        <w:ind w:left="0"/>
        <w:jc w:val="both"/>
      </w:pPr>
      <w:r>
        <w:rPr>
          <w:rFonts w:ascii="Times New Roman"/>
          <w:b w:val="false"/>
          <w:i w:val="false"/>
          <w:color w:val="000000"/>
          <w:sz w:val="28"/>
        </w:rPr>
        <w:t>
      2-жолда санаториялық-курорттық ұйымда өткізілген тәулік-күндер көрсетіледі, ол тұрақты санаторий төсектерін пайдаланылған санын көрсетеді және барлық келушілер өткізген тәулік-күндердің санын қосумен анықталады;</w:t>
      </w:r>
    </w:p>
    <w:p>
      <w:pPr>
        <w:spacing w:after="0"/>
        <w:ind w:left="0"/>
        <w:jc w:val="both"/>
      </w:pPr>
      <w:r>
        <w:rPr>
          <w:rFonts w:ascii="Times New Roman"/>
          <w:b w:val="false"/>
          <w:i w:val="false"/>
          <w:color w:val="000000"/>
          <w:sz w:val="28"/>
        </w:rPr>
        <w:t>
      1-бағанның 2.1-жолында резидент еместерге ұсынылған санаторий төсектерінің саны көрсетіледі.</w:t>
      </w:r>
    </w:p>
    <w:p>
      <w:pPr>
        <w:spacing w:after="0"/>
        <w:ind w:left="0"/>
        <w:jc w:val="both"/>
      </w:pPr>
      <w:r>
        <w:rPr>
          <w:rFonts w:ascii="Times New Roman"/>
          <w:b w:val="false"/>
          <w:i w:val="false"/>
          <w:color w:val="000000"/>
          <w:sz w:val="28"/>
        </w:rPr>
        <w:t>
      1-2-бағандарда сметамен қамтамасыз етілген төсектер көрсетіледі. Нақты орналастырылған төсектердің санына палаталарда тығыздау үшін уақытша орналастырылған төсектер қосылмайды. Бір жыл ішінде сақталатын төсектердің саны тұрақты жыл бойы қолданылатын төсектер болып есептеледі.</w:t>
      </w:r>
    </w:p>
    <w:p>
      <w:pPr>
        <w:spacing w:after="0"/>
        <w:ind w:left="0"/>
        <w:jc w:val="both"/>
      </w:pPr>
      <w:r>
        <w:rPr>
          <w:rFonts w:ascii="Times New Roman"/>
          <w:b w:val="false"/>
          <w:i w:val="false"/>
          <w:color w:val="000000"/>
          <w:sz w:val="28"/>
        </w:rPr>
        <w:t>
      Мысалы: жоспар бойынша санаторий қаңтар-ақпанда 50 төсекке, мамырда 75 төсекке, маусымнан бастап қазанға дейін 100 төсекке, қарашада 75 төсекке, желтоқсанда 50 төсекке қызмет істейді. Бұл жағдайда 2-бағанда "Ең көп қабылдаған айдағы төсек саны" - 100 төсек, 1-бағандағы "Жыл бойы" - 50 төсек.</w:t>
      </w:r>
    </w:p>
    <w:bookmarkStart w:name="z75" w:id="46"/>
    <w:p>
      <w:pPr>
        <w:spacing w:after="0"/>
        <w:ind w:left="0"/>
        <w:jc w:val="both"/>
      </w:pPr>
      <w:r>
        <w:rPr>
          <w:rFonts w:ascii="Times New Roman"/>
          <w:b w:val="false"/>
          <w:i w:val="false"/>
          <w:color w:val="000000"/>
          <w:sz w:val="28"/>
        </w:rPr>
        <w:t>
      6. Осы нысанды тапсыру қағаз тасымалдағышта немесе электрондық форматта жүзеге асырылады. Нысанды электронды форматта толтыру Қазақстан Республикасы Ұлттық экономика министрлігі Статистика комитетінің www.stat.gov.kz интернет-ресурсында орналасқан "Деректерді онлайн-режимде жинау" ақпараттық жүйесін қолдану арқылы жүзеге асырылады.</w:t>
      </w:r>
    </w:p>
    <w:bookmarkEnd w:id="46"/>
    <w:bookmarkStart w:name="z76" w:id="47"/>
    <w:p>
      <w:pPr>
        <w:spacing w:after="0"/>
        <w:ind w:left="0"/>
        <w:jc w:val="both"/>
      </w:pPr>
      <w:r>
        <w:rPr>
          <w:rFonts w:ascii="Times New Roman"/>
          <w:b w:val="false"/>
          <w:i w:val="false"/>
          <w:color w:val="000000"/>
          <w:sz w:val="28"/>
        </w:rPr>
        <w:t>
      7. Арифметикалық-логикалық бақылау:</w:t>
      </w:r>
    </w:p>
    <w:bookmarkEnd w:id="47"/>
    <w:p>
      <w:pPr>
        <w:spacing w:after="0"/>
        <w:ind w:left="0"/>
        <w:jc w:val="both"/>
      </w:pPr>
      <w:r>
        <w:rPr>
          <w:rFonts w:ascii="Times New Roman"/>
          <w:b w:val="false"/>
          <w:i w:val="false"/>
          <w:color w:val="000000"/>
          <w:sz w:val="28"/>
        </w:rPr>
        <w:t>
      3-бөлім. "Санаториялық-курорттық ұйымның медициналық персоналының сипаттамасы":</w:t>
      </w:r>
    </w:p>
    <w:p>
      <w:pPr>
        <w:spacing w:after="0"/>
        <w:ind w:left="0"/>
        <w:jc w:val="both"/>
      </w:pPr>
      <w:r>
        <w:rPr>
          <w:rFonts w:ascii="Times New Roman"/>
          <w:b w:val="false"/>
          <w:i w:val="false"/>
          <w:color w:val="000000"/>
          <w:sz w:val="28"/>
        </w:rPr>
        <w:t xml:space="preserve">
      1-баған=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3, 4, 6, 8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1-баған </w:t>
      </w:r>
      <w:r>
        <w:rPr>
          <w:rFonts w:ascii="Times New Roman"/>
          <w:b w:val="false"/>
          <w:i w:val="false"/>
          <w:color w:val="000000"/>
          <w:sz w:val="28"/>
          <w:u w:val="single"/>
        </w:rPr>
        <w:t>&gt;</w:t>
      </w:r>
      <w:r>
        <w:rPr>
          <w:rFonts w:ascii="Times New Roman"/>
          <w:b w:val="false"/>
          <w:i w:val="false"/>
          <w:color w:val="000000"/>
          <w:sz w:val="28"/>
        </w:rPr>
        <w:t xml:space="preserve"> 2-бағанның әрбір жол үшін;</w:t>
      </w:r>
    </w:p>
    <w:p>
      <w:pPr>
        <w:spacing w:after="0"/>
        <w:ind w:left="0"/>
        <w:jc w:val="both"/>
      </w:pPr>
      <w:r>
        <w:rPr>
          <w:rFonts w:ascii="Times New Roman"/>
          <w:b w:val="false"/>
          <w:i w:val="false"/>
          <w:color w:val="000000"/>
          <w:sz w:val="28"/>
        </w:rPr>
        <w:t xml:space="preserve">
      2-баған </w:t>
      </w:r>
      <w:r>
        <w:rPr>
          <w:rFonts w:ascii="Times New Roman"/>
          <w:b w:val="false"/>
          <w:i w:val="false"/>
          <w:color w:val="000000"/>
          <w:sz w:val="28"/>
          <w:u w:val="single"/>
        </w:rPr>
        <w:t>&gt;</w:t>
      </w:r>
      <w:r>
        <w:rPr>
          <w:rFonts w:ascii="Times New Roman"/>
          <w:b w:val="false"/>
          <w:i w:val="false"/>
          <w:color w:val="000000"/>
          <w:sz w:val="28"/>
        </w:rPr>
        <w:t xml:space="preserve"> 5-бағанның әрбір жол үшін;</w:t>
      </w:r>
    </w:p>
    <w:p>
      <w:pPr>
        <w:spacing w:after="0"/>
        <w:ind w:left="0"/>
        <w:jc w:val="both"/>
      </w:pPr>
      <w:r>
        <w:rPr>
          <w:rFonts w:ascii="Times New Roman"/>
          <w:b w:val="false"/>
          <w:i w:val="false"/>
          <w:color w:val="000000"/>
          <w:sz w:val="28"/>
        </w:rPr>
        <w:t xml:space="preserve">
      4-баған </w:t>
      </w:r>
      <w:r>
        <w:rPr>
          <w:rFonts w:ascii="Times New Roman"/>
          <w:b w:val="false"/>
          <w:i w:val="false"/>
          <w:color w:val="000000"/>
          <w:sz w:val="28"/>
          <w:u w:val="single"/>
        </w:rPr>
        <w:t>&gt;</w:t>
      </w:r>
      <w:r>
        <w:rPr>
          <w:rFonts w:ascii="Times New Roman"/>
          <w:b w:val="false"/>
          <w:i w:val="false"/>
          <w:color w:val="000000"/>
          <w:sz w:val="28"/>
        </w:rPr>
        <w:t xml:space="preserve"> 5-бағанның әрбір жол үшін;</w:t>
      </w:r>
    </w:p>
    <w:p>
      <w:pPr>
        <w:spacing w:after="0"/>
        <w:ind w:left="0"/>
        <w:jc w:val="both"/>
      </w:pPr>
      <w:r>
        <w:rPr>
          <w:rFonts w:ascii="Times New Roman"/>
          <w:b w:val="false"/>
          <w:i w:val="false"/>
          <w:color w:val="000000"/>
          <w:sz w:val="28"/>
        </w:rPr>
        <w:t xml:space="preserve">
      6-баған </w:t>
      </w:r>
      <w:r>
        <w:rPr>
          <w:rFonts w:ascii="Times New Roman"/>
          <w:b w:val="false"/>
          <w:i w:val="false"/>
          <w:color w:val="000000"/>
          <w:sz w:val="28"/>
          <w:u w:val="single"/>
        </w:rPr>
        <w:t>&gt;</w:t>
      </w:r>
      <w:r>
        <w:rPr>
          <w:rFonts w:ascii="Times New Roman"/>
          <w:b w:val="false"/>
          <w:i w:val="false"/>
          <w:color w:val="000000"/>
          <w:sz w:val="28"/>
        </w:rPr>
        <w:t xml:space="preserve"> 7-бағанның әрбір жол үшін;</w:t>
      </w:r>
    </w:p>
    <w:p>
      <w:pPr>
        <w:spacing w:after="0"/>
        <w:ind w:left="0"/>
        <w:jc w:val="both"/>
      </w:pPr>
      <w:r>
        <w:rPr>
          <w:rFonts w:ascii="Times New Roman"/>
          <w:b w:val="false"/>
          <w:i w:val="false"/>
          <w:color w:val="000000"/>
          <w:sz w:val="28"/>
        </w:rPr>
        <w:t>
      2) 4-бөлім. "Санаториялық-курорттық ұйымның төсек қоры":</w:t>
      </w:r>
    </w:p>
    <w:p>
      <w:pPr>
        <w:spacing w:after="0"/>
        <w:ind w:left="0"/>
        <w:jc w:val="both"/>
      </w:pPr>
      <w:r>
        <w:rPr>
          <w:rFonts w:ascii="Times New Roman"/>
          <w:b w:val="false"/>
          <w:i w:val="false"/>
          <w:color w:val="000000"/>
          <w:sz w:val="28"/>
        </w:rPr>
        <w:t xml:space="preserve">
      1.1-жол </w:t>
      </w:r>
      <w:r>
        <w:rPr>
          <w:rFonts w:ascii="Times New Roman"/>
          <w:b w:val="false"/>
          <w:i w:val="false"/>
          <w:color w:val="000000"/>
          <w:sz w:val="28"/>
          <w:u w:val="single"/>
        </w:rPr>
        <w:t>&lt;</w:t>
      </w:r>
      <w:r>
        <w:rPr>
          <w:rFonts w:ascii="Times New Roman"/>
          <w:b w:val="false"/>
          <w:i w:val="false"/>
          <w:color w:val="000000"/>
          <w:sz w:val="28"/>
        </w:rPr>
        <w:t xml:space="preserve"> 1-жолдан;</w:t>
      </w:r>
    </w:p>
    <w:p>
      <w:pPr>
        <w:spacing w:after="0"/>
        <w:ind w:left="0"/>
        <w:jc w:val="both"/>
      </w:pPr>
      <w:r>
        <w:rPr>
          <w:rFonts w:ascii="Times New Roman"/>
          <w:b w:val="false"/>
          <w:i w:val="false"/>
          <w:color w:val="000000"/>
          <w:sz w:val="28"/>
        </w:rPr>
        <w:t xml:space="preserve">
      2.1-жол </w:t>
      </w:r>
      <w:r>
        <w:rPr>
          <w:rFonts w:ascii="Times New Roman"/>
          <w:b w:val="false"/>
          <w:i w:val="false"/>
          <w:color w:val="000000"/>
          <w:sz w:val="28"/>
          <w:u w:val="single"/>
        </w:rPr>
        <w:t>&lt;</w:t>
      </w:r>
      <w:r>
        <w:rPr>
          <w:rFonts w:ascii="Times New Roman"/>
          <w:b w:val="false"/>
          <w:i w:val="false"/>
          <w:color w:val="000000"/>
          <w:sz w:val="28"/>
        </w:rPr>
        <w:t xml:space="preserve"> 2-жолдан;</w:t>
      </w:r>
    </w:p>
    <w:p>
      <w:pPr>
        <w:spacing w:after="0"/>
        <w:ind w:left="0"/>
        <w:jc w:val="both"/>
      </w:pPr>
      <w:r>
        <w:rPr>
          <w:rFonts w:ascii="Times New Roman"/>
          <w:b w:val="false"/>
          <w:i w:val="false"/>
          <w:color w:val="000000"/>
          <w:sz w:val="28"/>
        </w:rPr>
        <w:t xml:space="preserve">
      1-баған </w:t>
      </w:r>
      <w:r>
        <w:rPr>
          <w:rFonts w:ascii="Times New Roman"/>
          <w:b w:val="false"/>
          <w:i w:val="false"/>
          <w:color w:val="000000"/>
          <w:sz w:val="28"/>
          <w:u w:val="single"/>
        </w:rPr>
        <w:t>&gt;</w:t>
      </w:r>
      <w:r>
        <w:rPr>
          <w:rFonts w:ascii="Times New Roman"/>
          <w:b w:val="false"/>
          <w:i w:val="false"/>
          <w:color w:val="000000"/>
          <w:sz w:val="28"/>
        </w:rPr>
        <w:t xml:space="preserve"> 2-бағанның әрбір жол үшін;</w:t>
      </w:r>
    </w:p>
    <w:p>
      <w:pPr>
        <w:spacing w:after="0"/>
        <w:ind w:left="0"/>
        <w:jc w:val="both"/>
      </w:pPr>
      <w:r>
        <w:rPr>
          <w:rFonts w:ascii="Times New Roman"/>
          <w:b w:val="false"/>
          <w:i w:val="false"/>
          <w:color w:val="000000"/>
          <w:sz w:val="28"/>
        </w:rPr>
        <w:t>
      3) 5-бөлім. "Емделгендер (дем алғандар) туралы мәліметтер":</w:t>
      </w:r>
    </w:p>
    <w:p>
      <w:pPr>
        <w:spacing w:after="0"/>
        <w:ind w:left="0"/>
        <w:jc w:val="both"/>
      </w:pPr>
      <w:r>
        <w:rPr>
          <w:rFonts w:ascii="Times New Roman"/>
          <w:b w:val="false"/>
          <w:i w:val="false"/>
          <w:color w:val="000000"/>
          <w:sz w:val="28"/>
        </w:rPr>
        <w:t xml:space="preserve">
      1-баған </w:t>
      </w:r>
      <w:r>
        <w:rPr>
          <w:rFonts w:ascii="Times New Roman"/>
          <w:b w:val="false"/>
          <w:i w:val="false"/>
          <w:color w:val="000000"/>
          <w:sz w:val="28"/>
          <w:u w:val="single"/>
        </w:rPr>
        <w:t>&gt;</w:t>
      </w:r>
      <w:r>
        <w:rPr>
          <w:rFonts w:ascii="Times New Roman"/>
          <w:b w:val="false"/>
          <w:i w:val="false"/>
          <w:color w:val="000000"/>
          <w:sz w:val="28"/>
        </w:rPr>
        <w:t xml:space="preserve"> 2-бағаннан;</w:t>
      </w:r>
    </w:p>
    <w:p>
      <w:pPr>
        <w:spacing w:after="0"/>
        <w:ind w:left="0"/>
        <w:jc w:val="both"/>
      </w:pPr>
      <w:r>
        <w:rPr>
          <w:rFonts w:ascii="Times New Roman"/>
          <w:b w:val="false"/>
          <w:i w:val="false"/>
          <w:color w:val="000000"/>
          <w:sz w:val="28"/>
        </w:rPr>
        <w:t xml:space="preserve">
      1-баған </w:t>
      </w:r>
      <w:r>
        <w:rPr>
          <w:rFonts w:ascii="Times New Roman"/>
          <w:b w:val="false"/>
          <w:i w:val="false"/>
          <w:color w:val="000000"/>
          <w:sz w:val="28"/>
          <w:u w:val="single"/>
        </w:rPr>
        <w:t>&gt;</w:t>
      </w:r>
      <w:r>
        <w:rPr>
          <w:rFonts w:ascii="Times New Roman"/>
          <w:b w:val="false"/>
          <w:i w:val="false"/>
          <w:color w:val="000000"/>
          <w:sz w:val="28"/>
        </w:rPr>
        <w:t xml:space="preserve"> 3-бағаннан.</w:t>
      </w:r>
    </w:p>
    <w:p>
      <w:pPr>
        <w:spacing w:after="0"/>
        <w:ind w:left="0"/>
        <w:jc w:val="both"/>
      </w:pPr>
      <w:r>
        <w:rPr>
          <w:rFonts w:ascii="Times New Roman"/>
          <w:b w:val="false"/>
          <w:i w:val="false"/>
          <w:color w:val="000000"/>
          <w:sz w:val="28"/>
        </w:rPr>
        <w:t xml:space="preserve">
      1-баған </w:t>
      </w:r>
      <w:r>
        <w:rPr>
          <w:rFonts w:ascii="Times New Roman"/>
          <w:b w:val="false"/>
          <w:i w:val="false"/>
          <w:color w:val="000000"/>
          <w:sz w:val="28"/>
          <w:u w:val="single"/>
        </w:rPr>
        <w:t>&gt;</w:t>
      </w:r>
      <w:r>
        <w:rPr>
          <w:rFonts w:ascii="Times New Roman"/>
          <w:b w:val="false"/>
          <w:i w:val="false"/>
          <w:color w:val="000000"/>
          <w:sz w:val="28"/>
        </w:rPr>
        <w:t xml:space="preserve"> 4-бағаннан.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министрлігінің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2014 жылғы 14 қарашадағы</w:t>
            </w:r>
            <w:r>
              <w:br/>
            </w:r>
            <w:r>
              <w:rPr>
                <w:rFonts w:ascii="Times New Roman"/>
                <w:b w:val="false"/>
                <w:i w:val="false"/>
                <w:color w:val="000000"/>
                <w:sz w:val="20"/>
              </w:rPr>
              <w:t>№ 51 бұйрығына 7-қосымша</w:t>
            </w:r>
          </w:p>
        </w:tc>
      </w:tr>
    </w:tbl>
    <w:p>
      <w:pPr>
        <w:spacing w:after="0"/>
        <w:ind w:left="0"/>
        <w:jc w:val="both"/>
      </w:pPr>
      <w:r>
        <w:rPr>
          <w:rFonts w:ascii="Times New Roman"/>
          <w:b w:val="false"/>
          <w:i w:val="false"/>
          <w:color w:val="ff0000"/>
          <w:sz w:val="28"/>
        </w:rPr>
        <w:t xml:space="preserve">
      Ескерту. 7-қосымша жаңа редакцияда - ҚР Ұлттық экономика министрлігінің Статистика комитеті Төрағасының 02.12.2016 </w:t>
      </w:r>
      <w:r>
        <w:rPr>
          <w:rFonts w:ascii="Times New Roman"/>
          <w:b w:val="false"/>
          <w:i w:val="false"/>
          <w:color w:val="ff0000"/>
          <w:sz w:val="28"/>
        </w:rPr>
        <w:t>№ 293</w:t>
      </w:r>
      <w:r>
        <w:rPr>
          <w:rFonts w:ascii="Times New Roman"/>
          <w:b w:val="false"/>
          <w:i w:val="false"/>
          <w:color w:val="ff0000"/>
          <w:sz w:val="28"/>
        </w:rPr>
        <w:t xml:space="preserve"> (01.01.2017 бастап қолданысқа енгізіледі) бұйрықтарымен.</w:t>
      </w:r>
      <w:r>
        <w:br/>
      </w:r>
      <w:r>
        <w:rPr>
          <w:rFonts w:ascii="Times New Roman"/>
          <w:b w:val="false"/>
          <w:i w:val="false"/>
          <w:color w:val="ff0000"/>
          <w:sz w:val="28"/>
        </w:rPr>
        <w:t>
</w:t>
      </w:r>
    </w:p>
    <w:tbl>
      <w:tblPr>
        <w:tblW w:w="0" w:type="auto"/>
        <w:tblCellSpacing w:w="0" w:type="auto"/>
        <w:tblBorders>
          <w:top w:val="none"/>
          <w:left w:val="none"/>
          <w:bottom w:val="none"/>
          <w:right w:val="none"/>
          <w:insideH w:val="none"/>
          <w:insideV w:val="none"/>
        </w:tblBorders>
      </w:tblPr>
      <w:tblGrid>
        <w:gridCol w:w="1441"/>
        <w:gridCol w:w="303"/>
        <w:gridCol w:w="152"/>
        <w:gridCol w:w="12394"/>
      </w:tblGrid>
      <w:tr>
        <w:trPr>
          <w:trHeight w:val="30" w:hRule="atLeast"/>
        </w:trPr>
        <w:tc>
          <w:tcPr>
            <w:tcW w:w="144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747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74700" cy="533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7 к приказу</w:t>
            </w:r>
          </w:p>
          <w:p>
            <w:pPr>
              <w:spacing w:after="20"/>
              <w:ind w:left="20"/>
              <w:jc w:val="both"/>
            </w:pPr>
            <w:r>
              <w:rPr>
                <w:rFonts w:ascii="Times New Roman"/>
                <w:b w:val="false"/>
                <w:i w:val="false"/>
                <w:color w:val="000000"/>
                <w:sz w:val="20"/>
              </w:rPr>
              <w:t>
Председателя Комитета по</w:t>
            </w:r>
          </w:p>
          <w:p>
            <w:pPr>
              <w:spacing w:after="20"/>
              <w:ind w:left="20"/>
              <w:jc w:val="both"/>
            </w:pPr>
            <w:r>
              <w:rPr>
                <w:rFonts w:ascii="Times New Roman"/>
                <w:b w:val="false"/>
                <w:i w:val="false"/>
                <w:color w:val="000000"/>
                <w:sz w:val="20"/>
              </w:rPr>
              <w:t>
статистике</w:t>
            </w:r>
          </w:p>
          <w:p>
            <w:pPr>
              <w:spacing w:after="20"/>
              <w:ind w:left="20"/>
              <w:jc w:val="both"/>
            </w:pPr>
            <w:r>
              <w:rPr>
                <w:rFonts w:ascii="Times New Roman"/>
                <w:b w:val="false"/>
                <w:i w:val="false"/>
                <w:color w:val="000000"/>
                <w:sz w:val="20"/>
              </w:rPr>
              <w:t>
Министерства национальной</w:t>
            </w:r>
          </w:p>
          <w:p>
            <w:pPr>
              <w:spacing w:after="20"/>
              <w:ind w:left="20"/>
              <w:jc w:val="both"/>
            </w:pPr>
            <w:r>
              <w:rPr>
                <w:rFonts w:ascii="Times New Roman"/>
                <w:b w:val="false"/>
                <w:i w:val="false"/>
                <w:color w:val="000000"/>
                <w:sz w:val="20"/>
              </w:rPr>
              <w:t>
экономики Республики Казахстан</w:t>
            </w:r>
          </w:p>
          <w:p>
            <w:pPr>
              <w:spacing w:after="20"/>
              <w:ind w:left="20"/>
              <w:jc w:val="both"/>
            </w:pPr>
            <w:r>
              <w:rPr>
                <w:rFonts w:ascii="Times New Roman"/>
                <w:b w:val="false"/>
                <w:i w:val="false"/>
                <w:color w:val="000000"/>
                <w:sz w:val="20"/>
              </w:rPr>
              <w:t>
от 14 ноября 2014 года № 51</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w:t>
            </w:r>
          </w:p>
          <w:p>
            <w:pPr>
              <w:spacing w:after="20"/>
              <w:ind w:left="20"/>
              <w:jc w:val="both"/>
            </w:pPr>
            <w:r>
              <w:rPr>
                <w:rFonts w:ascii="Times New Roman"/>
                <w:b w:val="false"/>
                <w:i w:val="false"/>
                <w:color w:val="000000"/>
                <w:sz w:val="20"/>
              </w:rPr>
              <w:t>
органына тапсырылады</w:t>
            </w:r>
          </w:p>
          <w:p>
            <w:pPr>
              <w:spacing w:after="20"/>
              <w:ind w:left="20"/>
              <w:jc w:val="both"/>
            </w:pPr>
            <w:r>
              <w:rPr>
                <w:rFonts w:ascii="Times New Roman"/>
                <w:b w:val="false"/>
                <w:i w:val="false"/>
                <w:color w:val="000000"/>
                <w:sz w:val="20"/>
              </w:rPr>
              <w:t>
Представляется территориальному органу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w:t>
            </w:r>
          </w:p>
          <w:p>
            <w:pPr>
              <w:spacing w:after="20"/>
              <w:ind w:left="20"/>
              <w:jc w:val="both"/>
            </w:pPr>
            <w:r>
              <w:rPr>
                <w:rFonts w:ascii="Times New Roman"/>
                <w:b w:val="false"/>
                <w:i w:val="false"/>
                <w:color w:val="000000"/>
                <w:sz w:val="20"/>
              </w:rPr>
              <w:t>
www.stat.gov.kz сайтынан</w:t>
            </w:r>
          </w:p>
          <w:p>
            <w:pPr>
              <w:spacing w:after="20"/>
              <w:ind w:left="20"/>
              <w:jc w:val="both"/>
            </w:pPr>
            <w:r>
              <w:rPr>
                <w:rFonts w:ascii="Times New Roman"/>
                <w:b w:val="false"/>
                <w:i w:val="false"/>
                <w:color w:val="000000"/>
                <w:sz w:val="20"/>
              </w:rPr>
              <w:t>
алуға болады</w:t>
            </w:r>
          </w:p>
          <w:p>
            <w:pPr>
              <w:spacing w:after="20"/>
              <w:ind w:left="20"/>
              <w:jc w:val="both"/>
            </w:pPr>
            <w:r>
              <w:rPr>
                <w:rFonts w:ascii="Times New Roman"/>
                <w:b w:val="false"/>
                <w:i w:val="false"/>
                <w:color w:val="000000"/>
                <w:sz w:val="20"/>
              </w:rPr>
              <w:t>
Статистическую форму можно</w:t>
            </w:r>
          </w:p>
          <w:p>
            <w:pPr>
              <w:spacing w:after="20"/>
              <w:ind w:left="20"/>
              <w:jc w:val="both"/>
            </w:pPr>
            <w:r>
              <w:rPr>
                <w:rFonts w:ascii="Times New Roman"/>
                <w:b w:val="false"/>
                <w:i w:val="false"/>
                <w:color w:val="000000"/>
                <w:sz w:val="20"/>
              </w:rPr>
              <w:t>
получить на сайте www.stat.gov.kz</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p>
                  <w:pPr>
                    <w:spacing w:after="20"/>
                    <w:ind w:left="20"/>
                    <w:jc w:val="both"/>
                  </w:pP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w:t>
            </w:r>
            <w:r>
              <w:rPr>
                <w:rFonts w:ascii="Times New Roman"/>
                <w:b/>
                <w:i w:val="false"/>
                <w:color w:val="000000"/>
                <w:sz w:val="20"/>
              </w:rPr>
              <w:t>ұсынбау  "</w:t>
            </w:r>
            <w:r>
              <w:rPr>
                <w:rFonts w:ascii="Times New Roman"/>
                <w:b/>
                <w:i w:val="false"/>
                <w:color w:val="000000"/>
                <w:sz w:val="20"/>
              </w:rPr>
              <w:t xml:space="preserve">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w:t>
            </w:r>
          </w:p>
          <w:p>
            <w:pPr>
              <w:spacing w:after="20"/>
              <w:ind w:left="20"/>
              <w:jc w:val="both"/>
            </w:pPr>
            <w:r>
              <w:rPr>
                <w:rFonts w:ascii="Times New Roman"/>
                <w:b w:val="false"/>
                <w:i w:val="false"/>
                <w:color w:val="000000"/>
                <w:sz w:val="20"/>
              </w:rPr>
              <w:t>
коды 631112004</w:t>
            </w:r>
          </w:p>
          <w:p>
            <w:pPr>
              <w:spacing w:after="20"/>
              <w:ind w:left="20"/>
              <w:jc w:val="both"/>
            </w:pPr>
            <w:r>
              <w:rPr>
                <w:rFonts w:ascii="Times New Roman"/>
                <w:b w:val="false"/>
                <w:i w:val="false"/>
                <w:color w:val="000000"/>
                <w:sz w:val="20"/>
              </w:rPr>
              <w:t>
Код статистической</w:t>
            </w:r>
          </w:p>
          <w:p>
            <w:pPr>
              <w:spacing w:after="20"/>
              <w:ind w:left="20"/>
              <w:jc w:val="both"/>
            </w:pPr>
            <w:r>
              <w:rPr>
                <w:rFonts w:ascii="Times New Roman"/>
                <w:b w:val="false"/>
                <w:i w:val="false"/>
                <w:color w:val="000000"/>
                <w:sz w:val="20"/>
              </w:rPr>
              <w:t>
формы 631112004</w:t>
            </w:r>
          </w:p>
          <w:p>
            <w:pPr>
              <w:spacing w:after="20"/>
              <w:ind w:left="20"/>
              <w:jc w:val="both"/>
            </w:pPr>
            <w:r>
              <w:rPr>
                <w:rFonts w:ascii="Times New Roman"/>
                <w:b w:val="false"/>
                <w:i w:val="false"/>
                <w:color w:val="000000"/>
                <w:sz w:val="20"/>
              </w:rPr>
              <w:t>
</w:t>
            </w:r>
            <w:r>
              <w:rPr>
                <w:rFonts w:ascii="Times New Roman"/>
                <w:b/>
                <w:i w:val="false"/>
                <w:color w:val="000000"/>
                <w:sz w:val="20"/>
              </w:rPr>
              <w:t>7-ТПЗ</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 қызметімен байланысты жарақаттану және кәсіптік аурулар туралы есеп</w:t>
            </w:r>
          </w:p>
          <w:p>
            <w:pPr>
              <w:spacing w:after="20"/>
              <w:ind w:left="20"/>
              <w:jc w:val="both"/>
            </w:pPr>
            <w:r>
              <w:rPr>
                <w:rFonts w:ascii="Times New Roman"/>
                <w:b w:val="false"/>
                <w:i w:val="false"/>
                <w:color w:val="000000"/>
                <w:sz w:val="20"/>
              </w:rPr>
              <w:t>
Отчет о травматизме, связанном с трудовой деятельностью, и профессиональных заболеваниях</w:t>
            </w:r>
          </w:p>
        </w:tc>
      </w:tr>
      <w:tr>
        <w:trPr>
          <w:trHeight w:val="30" w:hRule="atLeast"/>
        </w:trPr>
        <w:tc>
          <w:tcPr>
            <w:tcW w:w="14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p>
          <w:p>
            <w:pPr>
              <w:spacing w:after="20"/>
              <w:ind w:left="20"/>
              <w:jc w:val="both"/>
            </w:pPr>
            <w:r>
              <w:rPr>
                <w:rFonts w:ascii="Times New Roman"/>
                <w:b w:val="false"/>
                <w:i w:val="false"/>
                <w:color w:val="000000"/>
                <w:sz w:val="20"/>
              </w:rPr>
              <w:t>
Годовая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Есепті кезең </w:t>
            </w:r>
          </w:p>
          <w:p>
            <w:pPr>
              <w:spacing w:after="20"/>
              <w:ind w:left="20"/>
              <w:jc w:val="both"/>
            </w:pPr>
            <w:r>
              <w:drawing>
                <wp:inline distT="0" distB="0" distL="0" distR="0">
                  <wp:extent cx="1511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511300" cy="457200"/>
                          </a:xfrm>
                          <a:prstGeom prst="rect">
                            <a:avLst/>
                          </a:prstGeom>
                        </pic:spPr>
                      </pic:pic>
                    </a:graphicData>
                  </a:graphic>
                </wp:inline>
              </w:drawing>
            </w:r>
          </w:p>
          <w:p>
            <w:pPr>
              <w:spacing w:after="0"/>
              <w:ind w:left="0"/>
              <w:jc w:val="both"/>
            </w:pPr>
            <w:r>
              <w:rPr>
                <w:rFonts w:ascii="Times New Roman"/>
                <w:b/>
                <w:i w:val="false"/>
                <w:color w:val="000000"/>
                <w:sz w:val="20"/>
              </w:rPr>
              <w:t>жыл</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Отчетный период            год</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Заңнамамен белгіленген тәртіпке сәйкес атына жазатайым оқиға тіркелген заңды тұлғалар және (немесе) олардың құрылымдық және оқшауланған бөлімшелері тапсырады.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на которых был зарегистрирован несчастный случай в соответствии с порядком, установленным законодательством.</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25 ақпанға (қоса алғанда) дейін.</w:t>
            </w:r>
          </w:p>
          <w:p>
            <w:pPr>
              <w:spacing w:after="20"/>
              <w:ind w:left="20"/>
              <w:jc w:val="both"/>
            </w:pPr>
            <w:r>
              <w:rPr>
                <w:rFonts w:ascii="Times New Roman"/>
                <w:b w:val="false"/>
                <w:i w:val="false"/>
                <w:color w:val="000000"/>
                <w:sz w:val="20"/>
              </w:rPr>
              <w:t xml:space="preserve">
Срок представления </w:t>
            </w:r>
            <w:r>
              <w:rPr>
                <w:rFonts w:ascii="Times New Roman"/>
                <w:b/>
                <w:i w:val="false"/>
                <w:color w:val="000000"/>
                <w:sz w:val="20"/>
              </w:rPr>
              <w:t>–</w:t>
            </w:r>
            <w:r>
              <w:rPr>
                <w:rFonts w:ascii="Times New Roman"/>
                <w:b w:val="false"/>
                <w:i w:val="false"/>
                <w:color w:val="000000"/>
                <w:sz w:val="20"/>
              </w:rPr>
              <w:t xml:space="preserve"> до 25 февраля (включительно) после отчетного периода</w:t>
            </w:r>
          </w:p>
        </w:tc>
      </w:tr>
      <w:tr>
        <w:trPr>
          <w:trHeight w:val="30" w:hRule="atLeast"/>
        </w:trPr>
        <w:tc>
          <w:tcPr>
            <w:tcW w:w="14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95"/>
        <w:gridCol w:w="12394"/>
      </w:tblGrid>
      <w:tr>
        <w:trPr>
          <w:trHeight w:val="30" w:hRule="atLeast"/>
        </w:trPr>
        <w:tc>
          <w:tcPr>
            <w:tcW w:w="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Заңды тұлғаның (бөлімшенің) нақты орналасқан орнын көрсетіңіз (оның тіркелген жеріне қарамастан) - облыс, қала, аудан, елді мекен</w:t>
            </w:r>
          </w:p>
          <w:p>
            <w:pPr>
              <w:spacing w:after="20"/>
              <w:ind w:left="20"/>
              <w:jc w:val="both"/>
            </w:pPr>
            <w:r>
              <w:rPr>
                <w:rFonts w:ascii="Times New Roman"/>
                <w:b w:val="false"/>
                <w:i w:val="false"/>
                <w:color w:val="000000"/>
                <w:sz w:val="20"/>
              </w:rPr>
              <w:t>
Укажите фактическое место расположения юридического лица (подразделения) (независимо от места его регистрации) - область, город, район, населенный пункт</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72"/>
        <w:gridCol w:w="12394"/>
      </w:tblGrid>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Әкімшілік-аумақтық объектілер жіктеуішіне (ӘАОЖ) сәйкес аумақ коды (статистика органының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работником органа статистики)</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1191"/>
              <w:gridCol w:w="1191"/>
              <w:gridCol w:w="1191"/>
              <w:gridCol w:w="1191"/>
              <w:gridCol w:w="1191"/>
              <w:gridCol w:w="1191"/>
              <w:gridCol w:w="1192"/>
              <w:gridCol w:w="1192"/>
              <w:gridCol w:w="1371"/>
            </w:tblGrid>
            <w:tr>
              <w:trPr>
                <w:trHeight w:val="30" w:hRule="atLeast"/>
              </w:trPr>
              <w:tc>
                <w:tcPr>
                  <w:tcW w:w="13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72"/>
        <w:gridCol w:w="12394"/>
      </w:tblGrid>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тұлғаның (бөлімшенің) экономикалық қызметінің нақты жүзеге асырылатын түрлерінің коды мен атауын Экономикалық қызмет түрлерінің номенклатурасына (ЭҚЖЖ бойынша код) сәйкес көрсетіңіз</w:t>
            </w:r>
          </w:p>
          <w:p>
            <w:pPr>
              <w:spacing w:after="20"/>
              <w:ind w:left="20"/>
              <w:jc w:val="both"/>
            </w:pPr>
            <w:r>
              <w:rPr>
                <w:rFonts w:ascii="Times New Roman"/>
                <w:b w:val="false"/>
                <w:i w:val="false"/>
                <w:color w:val="000000"/>
                <w:sz w:val="20"/>
              </w:rPr>
              <w:t>
Укажите наименование и код согласно Номенклатуре видов экономической деятельности (код по ОКЭД) фактически осуществляемого основного вида экономической деятельности юридического лица (подразделения)</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4"/>
              <w:gridCol w:w="2309"/>
              <w:gridCol w:w="2310"/>
              <w:gridCol w:w="2310"/>
              <w:gridCol w:w="2657"/>
            </w:tblGrid>
            <w:tr>
              <w:trPr>
                <w:trHeight w:val="30" w:hRule="atLeast"/>
              </w:trPr>
              <w:tc>
                <w:tcPr>
                  <w:tcW w:w="27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 </w:t>
      </w:r>
      <w:r>
        <w:rPr>
          <w:rFonts w:ascii="Times New Roman"/>
          <w:b/>
          <w:i w:val="false"/>
          <w:color w:val="000000"/>
          <w:sz w:val="28"/>
        </w:rPr>
        <w:t>Өндірістік жарақат оқиғасының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кәсіптік</w:t>
      </w:r>
      <w:r>
        <w:rPr>
          <w:rFonts w:ascii="Times New Roman"/>
          <w:b/>
          <w:i w:val="false"/>
          <w:color w:val="000000"/>
          <w:sz w:val="28"/>
        </w:rPr>
        <w:t xml:space="preserve"> аурудың, уланудың) коды</w:t>
      </w:r>
    </w:p>
    <w:p>
      <w:pPr>
        <w:spacing w:after="0"/>
        <w:ind w:left="0"/>
        <w:jc w:val="both"/>
      </w:pPr>
      <w:r>
        <w:rPr>
          <w:rFonts w:ascii="Times New Roman"/>
          <w:b w:val="false"/>
          <w:i w:val="false"/>
          <w:color w:val="000000"/>
          <w:sz w:val="28"/>
        </w:rPr>
        <w:t>
      Код случая производственной травмы</w:t>
      </w:r>
    </w:p>
    <w:p>
      <w:pPr>
        <w:spacing w:after="0"/>
        <w:ind w:left="0"/>
        <w:jc w:val="both"/>
      </w:pPr>
      <w:r>
        <w:rPr>
          <w:rFonts w:ascii="Times New Roman"/>
          <w:b w:val="false"/>
          <w:i w:val="false"/>
          <w:color w:val="000000"/>
          <w:sz w:val="28"/>
        </w:rPr>
        <w:t>
      (профзаболевания, отравления)</w:t>
      </w:r>
    </w:p>
    <w:tbl>
      <w:tblPr>
        <w:tblW w:w="0" w:type="auto"/>
        <w:tblCellSpacing w:w="0" w:type="auto"/>
        <w:tblBorders>
          <w:top w:val="none"/>
          <w:left w:val="none"/>
          <w:bottom w:val="none"/>
          <w:right w:val="none"/>
          <w:insideH w:val="none"/>
          <w:insideV w:val="none"/>
        </w:tblBorders>
      </w:tblPr>
      <w:tblGrid>
        <w:gridCol w:w="12394"/>
        <w:gridCol w:w="12394"/>
        <w:gridCol w:w="12394"/>
        <w:gridCol w:w="12394"/>
      </w:tblGrid>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жазатайым оқиға актісінің №</w:t>
            </w:r>
          </w:p>
          <w:p>
            <w:pPr>
              <w:spacing w:after="20"/>
              <w:ind w:left="20"/>
              <w:jc w:val="both"/>
            </w:pPr>
            <w:r>
              <w:rPr>
                <w:rFonts w:ascii="Times New Roman"/>
                <w:b w:val="false"/>
                <w:i w:val="false"/>
                <w:color w:val="000000"/>
                <w:sz w:val="20"/>
              </w:rPr>
              <w:t>
№ акта несчастного случая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жазатайым оқиғаның күні</w:t>
            </w:r>
          </w:p>
          <w:p>
            <w:pPr>
              <w:spacing w:after="20"/>
              <w:ind w:left="20"/>
              <w:jc w:val="both"/>
            </w:pPr>
            <w:r>
              <w:rPr>
                <w:rFonts w:ascii="Times New Roman"/>
                <w:b w:val="false"/>
                <w:i w:val="false"/>
                <w:color w:val="000000"/>
                <w:sz w:val="20"/>
              </w:rPr>
              <w:t>
дата несчастного случая</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6"/>
              <w:gridCol w:w="3699"/>
              <w:gridCol w:w="4255"/>
            </w:tblGrid>
            <w:tr>
              <w:trPr>
                <w:trHeight w:val="30" w:hRule="atLeast"/>
              </w:trPr>
              <w:tc>
                <w:tcPr>
                  <w:tcW w:w="43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нөмірі</w:t>
            </w:r>
          </w:p>
          <w:p>
            <w:pPr>
              <w:spacing w:after="20"/>
              <w:ind w:left="20"/>
              <w:jc w:val="both"/>
            </w:pPr>
            <w:r>
              <w:rPr>
                <w:rFonts w:ascii="Times New Roman"/>
                <w:b w:val="false"/>
                <w:i w:val="false"/>
                <w:color w:val="000000"/>
                <w:sz w:val="20"/>
              </w:rPr>
              <w:t>
номер</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күні</w:t>
            </w:r>
          </w:p>
          <w:p>
            <w:pPr>
              <w:spacing w:after="20"/>
              <w:ind w:left="20"/>
              <w:jc w:val="both"/>
            </w:pPr>
            <w:r>
              <w:rPr>
                <w:rFonts w:ascii="Times New Roman"/>
                <w:b w:val="false"/>
                <w:i w:val="false"/>
                <w:color w:val="000000"/>
                <w:sz w:val="20"/>
              </w:rPr>
              <w:t>
число</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айы</w:t>
            </w:r>
          </w:p>
          <w:p>
            <w:pPr>
              <w:spacing w:after="20"/>
              <w:ind w:left="20"/>
              <w:jc w:val="both"/>
            </w:pPr>
            <w:r>
              <w:rPr>
                <w:rFonts w:ascii="Times New Roman"/>
                <w:b w:val="false"/>
                <w:i w:val="false"/>
                <w:color w:val="000000"/>
                <w:sz w:val="20"/>
              </w:rPr>
              <w:t>
месяц</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w:t>
            </w:r>
          </w:p>
          <w:p>
            <w:pPr>
              <w:spacing w:after="20"/>
              <w:ind w:left="20"/>
              <w:jc w:val="both"/>
            </w:pPr>
            <w:r>
              <w:rPr>
                <w:rFonts w:ascii="Times New Roman"/>
                <w:b w:val="false"/>
                <w:i w:val="false"/>
                <w:color w:val="000000"/>
                <w:sz w:val="20"/>
              </w:rPr>
              <w:t>
год</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95"/>
        <w:gridCol w:w="94"/>
        <w:gridCol w:w="12394"/>
        <w:gridCol w:w="94"/>
        <w:gridCol w:w="12394"/>
      </w:tblGrid>
      <w:tr>
        <w:trPr>
          <w:trHeight w:val="30" w:hRule="atLeast"/>
        </w:trPr>
        <w:tc>
          <w:tcPr>
            <w:tcW w:w="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Зардап шегушінің жынысы:</w:t>
            </w:r>
          </w:p>
          <w:p>
            <w:pPr>
              <w:spacing w:after="20"/>
              <w:ind w:left="20"/>
              <w:jc w:val="both"/>
            </w:pPr>
            <w:r>
              <w:rPr>
                <w:rFonts w:ascii="Times New Roman"/>
                <w:b w:val="false"/>
                <w:i w:val="false"/>
                <w:color w:val="000000"/>
                <w:sz w:val="20"/>
              </w:rPr>
              <w:t>
Пол пострадавшего:</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w:t>
            </w:r>
          </w:p>
          <w:p>
            <w:pPr>
              <w:spacing w:after="20"/>
              <w:ind w:left="20"/>
              <w:jc w:val="both"/>
            </w:pPr>
            <w:r>
              <w:rPr>
                <w:rFonts w:ascii="Times New Roman"/>
                <w:b w:val="false"/>
                <w:i w:val="false"/>
                <w:color w:val="000000"/>
                <w:sz w:val="20"/>
              </w:rPr>
              <w:t>
мужской</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әйел</w:t>
            </w:r>
          </w:p>
          <w:p>
            <w:pPr>
              <w:spacing w:after="20"/>
              <w:ind w:left="20"/>
              <w:jc w:val="both"/>
            </w:pPr>
            <w:r>
              <w:rPr>
                <w:rFonts w:ascii="Times New Roman"/>
                <w:b w:val="false"/>
                <w:i w:val="false"/>
                <w:color w:val="000000"/>
                <w:sz w:val="20"/>
              </w:rPr>
              <w:t>
женский</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95"/>
        <w:gridCol w:w="12394"/>
      </w:tblGrid>
      <w:tr>
        <w:trPr>
          <w:trHeight w:val="30" w:hRule="atLeast"/>
        </w:trPr>
        <w:tc>
          <w:tcPr>
            <w:tcW w:w="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Жасы (жарақат алған сәтіндегі толық жасының санын көрсету керек)</w:t>
            </w:r>
          </w:p>
          <w:p>
            <w:pPr>
              <w:spacing w:after="20"/>
              <w:ind w:left="20"/>
              <w:jc w:val="both"/>
            </w:pPr>
            <w:r>
              <w:rPr>
                <w:rFonts w:ascii="Times New Roman"/>
                <w:b w:val="false"/>
                <w:i w:val="false"/>
                <w:color w:val="000000"/>
                <w:sz w:val="20"/>
              </w:rPr>
              <w:t>
Возраст (указать число полных лет на момент получения травмы</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17"/>
        <w:gridCol w:w="12394"/>
      </w:tblGrid>
      <w:tr>
        <w:trPr>
          <w:trHeight w:val="30" w:hRule="atLeast"/>
        </w:trPr>
        <w:tc>
          <w:tcPr>
            <w:tcW w:w="3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Кәсіптердің тізбесіне сәйкес зардап шегушінің мәртебесі (коды)</w:t>
            </w:r>
          </w:p>
          <w:p>
            <w:pPr>
              <w:spacing w:after="20"/>
              <w:ind w:left="20"/>
              <w:jc w:val="both"/>
            </w:pPr>
            <w:r>
              <w:rPr>
                <w:rFonts w:ascii="Times New Roman"/>
                <w:b w:val="false"/>
                <w:i w:val="false"/>
                <w:color w:val="000000"/>
                <w:sz w:val="20"/>
              </w:rPr>
              <w:t>
(статистикалық нысанға </w:t>
            </w:r>
            <w:r>
              <w:rPr>
                <w:rFonts w:ascii="Times New Roman"/>
                <w:b w:val="false"/>
                <w:i w:val="false"/>
                <w:color w:val="000000"/>
                <w:sz w:val="20"/>
              </w:rPr>
              <w:t>1-қосымша</w:t>
            </w:r>
            <w:r>
              <w:rPr>
                <w:rFonts w:ascii="Times New Roman"/>
                <w:b/>
                <w:i w:val="false"/>
                <w:color w:val="000000"/>
                <w:sz w:val="20"/>
              </w:rPr>
              <w:t>)</w:t>
            </w:r>
          </w:p>
          <w:p>
            <w:pPr>
              <w:spacing w:after="20"/>
              <w:ind w:left="20"/>
              <w:jc w:val="both"/>
            </w:pPr>
            <w:r>
              <w:rPr>
                <w:rFonts w:ascii="Times New Roman"/>
                <w:b w:val="false"/>
                <w:i w:val="false"/>
                <w:color w:val="000000"/>
                <w:sz w:val="20"/>
              </w:rPr>
              <w:t>
Статус пострадавшего в соответствии с перечнем занятий (код)</w:t>
            </w:r>
          </w:p>
          <w:p>
            <w:pPr>
              <w:spacing w:after="20"/>
              <w:ind w:left="20"/>
              <w:jc w:val="both"/>
            </w:pPr>
            <w:r>
              <w:rPr>
                <w:rFonts w:ascii="Times New Roman"/>
                <w:b w:val="false"/>
                <w:i w:val="false"/>
                <w:color w:val="000000"/>
                <w:sz w:val="20"/>
              </w:rPr>
              <w:t>
(приложение 1 к статистической форме)</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94"/>
        <w:gridCol w:w="94"/>
        <w:gridCol w:w="434"/>
        <w:gridCol w:w="317"/>
        <w:gridCol w:w="12394"/>
        <w:gridCol w:w="94"/>
        <w:gridCol w:w="434"/>
        <w:gridCol w:w="317"/>
      </w:tblGrid>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Сіздің жұмысыңыз ауысымды болып табыла ма, соны көрсетіңіз</w:t>
            </w:r>
          </w:p>
          <w:p>
            <w:pPr>
              <w:spacing w:after="20"/>
              <w:ind w:left="20"/>
              <w:jc w:val="both"/>
            </w:pPr>
            <w:r>
              <w:rPr>
                <w:rFonts w:ascii="Times New Roman"/>
                <w:b w:val="false"/>
                <w:i w:val="false"/>
                <w:color w:val="000000"/>
                <w:sz w:val="20"/>
              </w:rPr>
              <w:t>
Укажите, является ли ваша работа сменной</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Иә</w:t>
            </w:r>
          </w:p>
          <w:p>
            <w:pPr>
              <w:spacing w:after="20"/>
              <w:ind w:left="20"/>
              <w:jc w:val="both"/>
            </w:pPr>
            <w:r>
              <w:rPr>
                <w:rFonts w:ascii="Times New Roman"/>
                <w:b w:val="false"/>
                <w:i w:val="false"/>
                <w:color w:val="000000"/>
                <w:sz w:val="20"/>
              </w:rPr>
              <w:t>
Да</w:t>
            </w:r>
          </w:p>
        </w:tc>
        <w:tc>
          <w:tcPr>
            <w:tcW w:w="43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15900" cy="114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7-сұрақ</w:t>
            </w:r>
          </w:p>
          <w:p>
            <w:pPr>
              <w:spacing w:after="20"/>
              <w:ind w:left="20"/>
              <w:jc w:val="both"/>
            </w:pPr>
            <w:r>
              <w:rPr>
                <w:rFonts w:ascii="Times New Roman"/>
                <w:b w:val="false"/>
                <w:i w:val="false"/>
                <w:color w:val="000000"/>
                <w:sz w:val="20"/>
              </w:rPr>
              <w:t>
вопрос 7</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Жоқ</w:t>
            </w:r>
          </w:p>
          <w:p>
            <w:pPr>
              <w:spacing w:after="20"/>
              <w:ind w:left="20"/>
              <w:jc w:val="both"/>
            </w:pPr>
            <w:r>
              <w:rPr>
                <w:rFonts w:ascii="Times New Roman"/>
                <w:b w:val="false"/>
                <w:i w:val="false"/>
                <w:color w:val="000000"/>
                <w:sz w:val="20"/>
              </w:rPr>
              <w:t>
Нет</w:t>
            </w:r>
          </w:p>
        </w:tc>
        <w:tc>
          <w:tcPr>
            <w:tcW w:w="43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15900" cy="114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8-сұрақ</w:t>
            </w:r>
          </w:p>
          <w:p>
            <w:pPr>
              <w:spacing w:after="20"/>
              <w:ind w:left="20"/>
              <w:jc w:val="both"/>
            </w:pPr>
            <w:r>
              <w:rPr>
                <w:rFonts w:ascii="Times New Roman"/>
                <w:b w:val="false"/>
                <w:i w:val="false"/>
                <w:color w:val="000000"/>
                <w:sz w:val="20"/>
              </w:rPr>
              <w:t>
вопрос 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95"/>
        <w:gridCol w:w="228"/>
        <w:gridCol w:w="12394"/>
        <w:gridCol w:w="205"/>
        <w:gridCol w:w="12394"/>
        <w:gridCol w:w="205"/>
        <w:gridCol w:w="12394"/>
      </w:tblGrid>
      <w:tr>
        <w:trPr>
          <w:trHeight w:val="30" w:hRule="atLeast"/>
        </w:trPr>
        <w:tc>
          <w:tcPr>
            <w:tcW w:w="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Жазатайым оқиға болған ауысымды көрсетіңіз</w:t>
            </w:r>
          </w:p>
          <w:p>
            <w:pPr>
              <w:spacing w:after="20"/>
              <w:ind w:left="20"/>
              <w:jc w:val="both"/>
            </w:pPr>
            <w:r>
              <w:rPr>
                <w:rFonts w:ascii="Times New Roman"/>
                <w:b w:val="false"/>
                <w:i w:val="false"/>
                <w:color w:val="000000"/>
                <w:sz w:val="20"/>
              </w:rPr>
              <w:t>
Укажите смену, в которой произошел несчастный случай</w:t>
            </w:r>
          </w:p>
        </w:tc>
        <w:tc>
          <w:tcPr>
            <w:tcW w:w="2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3</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8. Зардап шегушінің жазатайым оқиға сәтіндегі денсаулық жағдайын (сот-медициналық сараптама қорытындысына сәйкес) белгілеңіз:</w:t>
      </w:r>
    </w:p>
    <w:p>
      <w:pPr>
        <w:spacing w:after="0"/>
        <w:ind w:left="0"/>
        <w:jc w:val="both"/>
      </w:pPr>
      <w:r>
        <w:rPr>
          <w:rFonts w:ascii="Times New Roman"/>
          <w:b w:val="false"/>
          <w:i w:val="false"/>
          <w:color w:val="000000"/>
          <w:sz w:val="28"/>
        </w:rPr>
        <w:t>
      Отметьте физическое состояние пострадавшего в момент несчастного случая (согласно заключению судебно-медицинской экспертизы):</w:t>
      </w:r>
    </w:p>
    <w:p>
      <w:pPr>
        <w:spacing w:after="0"/>
        <w:ind w:left="0"/>
        <w:jc w:val="both"/>
      </w:pPr>
      <w:r>
        <w:rPr>
          <w:rFonts w:ascii="Times New Roman"/>
          <w:b w:val="false"/>
          <w:i w:val="false"/>
          <w:color w:val="000000"/>
          <w:sz w:val="28"/>
        </w:rPr>
        <w:t>
      Иә    Жоқ</w:t>
      </w:r>
    </w:p>
    <w:p>
      <w:pPr>
        <w:spacing w:after="0"/>
        <w:ind w:left="0"/>
        <w:jc w:val="both"/>
      </w:pPr>
      <w:r>
        <w:rPr>
          <w:rFonts w:ascii="Times New Roman"/>
          <w:b w:val="false"/>
          <w:i w:val="false"/>
          <w:color w:val="000000"/>
          <w:sz w:val="28"/>
        </w:rPr>
        <w:t>
                                         Да    Нет</w:t>
      </w:r>
    </w:p>
    <w:tbl>
      <w:tblPr>
        <w:tblW w:w="0" w:type="auto"/>
        <w:tblCellSpacing w:w="0" w:type="auto"/>
        <w:tblBorders>
          <w:top w:val="none"/>
          <w:left w:val="none"/>
          <w:bottom w:val="none"/>
          <w:right w:val="none"/>
          <w:insideH w:val="none"/>
          <w:insideV w:val="none"/>
        </w:tblBorders>
      </w:tblPr>
      <w:tblGrid>
        <w:gridCol w:w="428"/>
        <w:gridCol w:w="12394"/>
        <w:gridCol w:w="12394"/>
      </w:tblGrid>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8.1</w:t>
            </w:r>
            <w:r>
              <w:rPr>
                <w:rFonts w:ascii="Times New Roman"/>
                <w:b/>
                <w:i w:val="false"/>
                <w:color w:val="000000"/>
                <w:sz w:val="20"/>
              </w:rPr>
              <w:t>. алкогольден</w:t>
            </w:r>
            <w:r>
              <w:rPr>
                <w:rFonts w:ascii="Times New Roman"/>
                <w:b/>
                <w:i w:val="false"/>
                <w:color w:val="000000"/>
                <w:sz w:val="20"/>
              </w:rPr>
              <w:t xml:space="preserve"> масаю</w:t>
            </w:r>
          </w:p>
          <w:p>
            <w:pPr>
              <w:spacing w:after="20"/>
              <w:ind w:left="20"/>
              <w:jc w:val="both"/>
            </w:pPr>
            <w:r>
              <w:rPr>
                <w:rFonts w:ascii="Times New Roman"/>
                <w:b w:val="false"/>
                <w:i w:val="false"/>
                <w:color w:val="000000"/>
                <w:sz w:val="20"/>
              </w:rPr>
              <w:t>
алкогольное опьянение</w:t>
            </w:r>
          </w:p>
          <w:p>
            <w:pPr>
              <w:spacing w:after="20"/>
              <w:ind w:left="20"/>
              <w:jc w:val="both"/>
            </w:pPr>
            <w:r>
              <w:rPr>
                <w:rFonts w:ascii="Times New Roman"/>
                <w:b w:val="false"/>
                <w:i w:val="false"/>
                <w:color w:val="000000"/>
                <w:sz w:val="20"/>
              </w:rPr>
              <w:t>
</w:t>
            </w:r>
            <w:r>
              <w:rPr>
                <w:rFonts w:ascii="Times New Roman"/>
                <w:b/>
                <w:i w:val="false"/>
                <w:color w:val="000000"/>
                <w:sz w:val="20"/>
              </w:rPr>
              <w:t>8.2</w:t>
            </w:r>
            <w:r>
              <w:rPr>
                <w:rFonts w:ascii="Times New Roman"/>
                <w:b/>
                <w:i w:val="false"/>
                <w:color w:val="000000"/>
                <w:sz w:val="20"/>
              </w:rPr>
              <w:t>. есірткіден</w:t>
            </w:r>
            <w:r>
              <w:rPr>
                <w:rFonts w:ascii="Times New Roman"/>
                <w:b/>
                <w:i w:val="false"/>
                <w:color w:val="000000"/>
                <w:sz w:val="20"/>
              </w:rPr>
              <w:t xml:space="preserve"> масаю</w:t>
            </w:r>
          </w:p>
          <w:p>
            <w:pPr>
              <w:spacing w:after="20"/>
              <w:ind w:left="20"/>
              <w:jc w:val="both"/>
            </w:pPr>
            <w:r>
              <w:rPr>
                <w:rFonts w:ascii="Times New Roman"/>
                <w:b w:val="false"/>
                <w:i w:val="false"/>
                <w:color w:val="000000"/>
                <w:sz w:val="20"/>
              </w:rPr>
              <w:t>
наркотическое опьянение</w:t>
            </w:r>
          </w:p>
          <w:p>
            <w:pPr>
              <w:spacing w:after="20"/>
              <w:ind w:left="20"/>
              <w:jc w:val="both"/>
            </w:pPr>
            <w:r>
              <w:rPr>
                <w:rFonts w:ascii="Times New Roman"/>
                <w:b w:val="false"/>
                <w:i w:val="false"/>
                <w:color w:val="000000"/>
                <w:sz w:val="20"/>
              </w:rPr>
              <w:t>
</w:t>
            </w:r>
            <w:r>
              <w:rPr>
                <w:rFonts w:ascii="Times New Roman"/>
                <w:b/>
                <w:i w:val="false"/>
                <w:color w:val="000000"/>
                <w:sz w:val="20"/>
              </w:rPr>
              <w:t>8.3</w:t>
            </w:r>
            <w:r>
              <w:rPr>
                <w:rFonts w:ascii="Times New Roman"/>
                <w:b/>
                <w:i w:val="false"/>
                <w:color w:val="000000"/>
                <w:sz w:val="20"/>
              </w:rPr>
              <w:t>. психиканың</w:t>
            </w:r>
            <w:r>
              <w:rPr>
                <w:rFonts w:ascii="Times New Roman"/>
                <w:b/>
                <w:i w:val="false"/>
                <w:color w:val="000000"/>
                <w:sz w:val="20"/>
              </w:rPr>
              <w:t xml:space="preserve"> бұзылуы</w:t>
            </w:r>
          </w:p>
          <w:p>
            <w:pPr>
              <w:spacing w:after="20"/>
              <w:ind w:left="20"/>
              <w:jc w:val="both"/>
            </w:pPr>
            <w:r>
              <w:rPr>
                <w:rFonts w:ascii="Times New Roman"/>
                <w:b w:val="false"/>
                <w:i w:val="false"/>
                <w:color w:val="000000"/>
                <w:sz w:val="20"/>
              </w:rPr>
              <w:t>
психическое расстройство</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9. Статистикалық нысанның </w:t>
      </w:r>
      <w:r>
        <w:rPr>
          <w:rFonts w:ascii="Times New Roman"/>
          <w:b w:val="false"/>
          <w:i w:val="false"/>
          <w:color w:val="000000"/>
          <w:sz w:val="28"/>
        </w:rPr>
        <w:t>2-қосымшасына</w:t>
      </w:r>
      <w:r>
        <w:rPr>
          <w:rFonts w:ascii="Times New Roman"/>
          <w:b/>
          <w:i w:val="false"/>
          <w:color w:val="000000"/>
          <w:sz w:val="28"/>
        </w:rPr>
        <w:t xml:space="preserve"> сәйкес жарақат түрінің кодын көрсетіңіз</w:t>
      </w:r>
    </w:p>
    <w:p>
      <w:pPr>
        <w:spacing w:after="0"/>
        <w:ind w:left="0"/>
        <w:jc w:val="both"/>
      </w:pPr>
      <w:r>
        <w:rPr>
          <w:rFonts w:ascii="Times New Roman"/>
          <w:b w:val="false"/>
          <w:i w:val="false"/>
          <w:color w:val="000000"/>
          <w:sz w:val="28"/>
        </w:rPr>
        <w:t>
      Укажите код вида травмы в соответствии с приложением 2 к статистической форме</w:t>
      </w:r>
    </w:p>
    <w:tbl>
      <w:tblPr>
        <w:tblW w:w="0" w:type="auto"/>
        <w:tblCellSpacing w:w="0" w:type="auto"/>
        <w:tblBorders>
          <w:top w:val="none"/>
          <w:left w:val="none"/>
          <w:bottom w:val="none"/>
          <w:right w:val="none"/>
          <w:insideH w:val="none"/>
          <w:insideV w:val="none"/>
        </w:tblBorders>
      </w:tblPr>
      <w:tblGrid>
        <w:gridCol w:w="12394"/>
        <w:gridCol w:w="12394"/>
        <w:gridCol w:w="12394"/>
        <w:gridCol w:w="12394"/>
        <w:gridCol w:w="12394"/>
      </w:tblGrid>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4"/>
              <w:gridCol w:w="2309"/>
              <w:gridCol w:w="2310"/>
              <w:gridCol w:w="2310"/>
              <w:gridCol w:w="2657"/>
            </w:tblGrid>
            <w:tr>
              <w:trPr>
                <w:trHeight w:val="30" w:hRule="atLeast"/>
              </w:trPr>
              <w:tc>
                <w:tcPr>
                  <w:tcW w:w="27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4"/>
              <w:gridCol w:w="2309"/>
              <w:gridCol w:w="2310"/>
              <w:gridCol w:w="2310"/>
              <w:gridCol w:w="2657"/>
            </w:tblGrid>
            <w:tr>
              <w:trPr>
                <w:trHeight w:val="30" w:hRule="atLeast"/>
              </w:trPr>
              <w:tc>
                <w:tcPr>
                  <w:tcW w:w="27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4"/>
              <w:gridCol w:w="2309"/>
              <w:gridCol w:w="2310"/>
              <w:gridCol w:w="2310"/>
              <w:gridCol w:w="2657"/>
            </w:tblGrid>
            <w:tr>
              <w:trPr>
                <w:trHeight w:val="30" w:hRule="atLeast"/>
              </w:trPr>
              <w:tc>
                <w:tcPr>
                  <w:tcW w:w="27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4"/>
              <w:gridCol w:w="2309"/>
              <w:gridCol w:w="2310"/>
              <w:gridCol w:w="2310"/>
              <w:gridCol w:w="2657"/>
            </w:tblGrid>
            <w:tr>
              <w:trPr>
                <w:trHeight w:val="30" w:hRule="atLeast"/>
              </w:trPr>
              <w:tc>
                <w:tcPr>
                  <w:tcW w:w="27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4"/>
              <w:gridCol w:w="2309"/>
              <w:gridCol w:w="2310"/>
              <w:gridCol w:w="2310"/>
              <w:gridCol w:w="2657"/>
            </w:tblGrid>
            <w:tr>
              <w:trPr>
                <w:trHeight w:val="30" w:hRule="atLeast"/>
              </w:trPr>
              <w:tc>
                <w:tcPr>
                  <w:tcW w:w="27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10. Статистикалық нысанның </w:t>
      </w:r>
      <w:r>
        <w:rPr>
          <w:rFonts w:ascii="Times New Roman"/>
          <w:b w:val="false"/>
          <w:i w:val="false"/>
          <w:color w:val="000000"/>
          <w:sz w:val="28"/>
        </w:rPr>
        <w:t>3-қосымшасына</w:t>
      </w:r>
      <w:r>
        <w:rPr>
          <w:rFonts w:ascii="Times New Roman"/>
          <w:b/>
          <w:i w:val="false"/>
          <w:color w:val="000000"/>
          <w:sz w:val="28"/>
        </w:rPr>
        <w:t xml:space="preserve"> сәйкес зардап шеккен дене мүшелерінің кодын көрсетіңіз</w:t>
      </w:r>
    </w:p>
    <w:p>
      <w:pPr>
        <w:spacing w:after="0"/>
        <w:ind w:left="0"/>
        <w:jc w:val="both"/>
      </w:pPr>
      <w:r>
        <w:rPr>
          <w:rFonts w:ascii="Times New Roman"/>
          <w:b w:val="false"/>
          <w:i w:val="false"/>
          <w:color w:val="000000"/>
          <w:sz w:val="28"/>
        </w:rPr>
        <w:t>
      Укажите код пострадавших частей тела в соответствии с приложением 3 к статистической форме</w:t>
      </w:r>
    </w:p>
    <w:tbl>
      <w:tblPr>
        <w:tblW w:w="0" w:type="auto"/>
        <w:tblCellSpacing w:w="0" w:type="auto"/>
        <w:tblBorders>
          <w:top w:val="none"/>
          <w:left w:val="none"/>
          <w:bottom w:val="none"/>
          <w:right w:val="none"/>
          <w:insideH w:val="none"/>
          <w:insideV w:val="none"/>
        </w:tblBorders>
      </w:tblPr>
      <w:tblGrid>
        <w:gridCol w:w="12394"/>
        <w:gridCol w:w="12394"/>
        <w:gridCol w:w="12394"/>
        <w:gridCol w:w="12394"/>
        <w:gridCol w:w="12394"/>
      </w:tblGrid>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11. Кәсіптік ауру түрінің тиісті кодын белгілеңіз</w:t>
      </w:r>
    </w:p>
    <w:p>
      <w:pPr>
        <w:spacing w:after="0"/>
        <w:ind w:left="0"/>
        <w:jc w:val="both"/>
      </w:pPr>
      <w:r>
        <w:rPr>
          <w:rFonts w:ascii="Times New Roman"/>
          <w:b w:val="false"/>
          <w:i w:val="false"/>
          <w:color w:val="000000"/>
          <w:sz w:val="28"/>
        </w:rPr>
        <w:t>
      Отметьте соответствующий код вида профессионального заболевания</w:t>
      </w:r>
    </w:p>
    <w:tbl>
      <w:tblPr>
        <w:tblW w:w="0" w:type="auto"/>
        <w:tblCellSpacing w:w="0" w:type="auto"/>
        <w:tblBorders>
          <w:top w:val="none"/>
          <w:left w:val="none"/>
          <w:bottom w:val="none"/>
          <w:right w:val="none"/>
          <w:insideH w:val="none"/>
          <w:insideV w:val="none"/>
        </w:tblBorders>
      </w:tblPr>
      <w:tblGrid>
        <w:gridCol w:w="12394"/>
        <w:gridCol w:w="12394"/>
        <w:gridCol w:w="12394"/>
        <w:gridCol w:w="12394"/>
        <w:gridCol w:w="12394"/>
      </w:tblGrid>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28"/>
        <w:gridCol w:w="12394"/>
      </w:tblGrid>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12. Статистикалық нысанның </w:t>
            </w:r>
            <w:r>
              <w:rPr>
                <w:rFonts w:ascii="Times New Roman"/>
                <w:b w:val="false"/>
                <w:i w:val="false"/>
                <w:color w:val="000000"/>
                <w:sz w:val="20"/>
              </w:rPr>
              <w:t>4-қосымшасына</w:t>
            </w:r>
            <w:r>
              <w:rPr>
                <w:rFonts w:ascii="Times New Roman"/>
                <w:b/>
                <w:i w:val="false"/>
                <w:color w:val="000000"/>
                <w:sz w:val="20"/>
              </w:rPr>
              <w:t xml:space="preserve"> сәйкес оқиға түрінің кодын көрсетіңіз</w:t>
            </w:r>
          </w:p>
          <w:p>
            <w:pPr>
              <w:spacing w:after="20"/>
              <w:ind w:left="20"/>
              <w:jc w:val="both"/>
            </w:pPr>
            <w:r>
              <w:rPr>
                <w:rFonts w:ascii="Times New Roman"/>
                <w:b w:val="false"/>
                <w:i w:val="false"/>
                <w:color w:val="000000"/>
                <w:sz w:val="20"/>
              </w:rPr>
              <w:t>
Укажите код вида происшествия в соответствии с приложением 4 к статистической форме</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28"/>
        <w:gridCol w:w="12394"/>
      </w:tblGrid>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13. Статистикалық нысанның </w:t>
            </w:r>
            <w:r>
              <w:rPr>
                <w:rFonts w:ascii="Times New Roman"/>
                <w:b w:val="false"/>
                <w:i w:val="false"/>
                <w:color w:val="000000"/>
                <w:sz w:val="20"/>
              </w:rPr>
              <w:t>5-қосымшасына</w:t>
            </w:r>
            <w:r>
              <w:rPr>
                <w:rFonts w:ascii="Times New Roman"/>
                <w:b/>
                <w:i w:val="false"/>
                <w:color w:val="000000"/>
                <w:sz w:val="20"/>
              </w:rPr>
              <w:t xml:space="preserve"> сәйкес жазатайым оқиға себебінің кодын көрсетіңіз</w:t>
            </w:r>
          </w:p>
          <w:p>
            <w:pPr>
              <w:spacing w:after="20"/>
              <w:ind w:left="20"/>
              <w:jc w:val="both"/>
            </w:pPr>
            <w:r>
              <w:rPr>
                <w:rFonts w:ascii="Times New Roman"/>
                <w:b w:val="false"/>
                <w:i w:val="false"/>
                <w:color w:val="000000"/>
                <w:sz w:val="20"/>
              </w:rPr>
              <w:t>
Укажите код причины несчастного случая в соответствии с приложением 5 к статистической форме</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28"/>
        <w:gridCol w:w="12394"/>
      </w:tblGrid>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14. Статистикалық нысанның </w:t>
            </w:r>
            <w:r>
              <w:rPr>
                <w:rFonts w:ascii="Times New Roman"/>
                <w:b w:val="false"/>
                <w:i w:val="false"/>
                <w:color w:val="000000"/>
                <w:sz w:val="20"/>
              </w:rPr>
              <w:t>6-қосымшасына</w:t>
            </w:r>
            <w:r>
              <w:rPr>
                <w:rFonts w:ascii="Times New Roman"/>
                <w:b/>
                <w:i w:val="false"/>
                <w:color w:val="000000"/>
                <w:sz w:val="20"/>
              </w:rPr>
              <w:t xml:space="preserve"> сәйкес зардап шегуші жарақатының ауыртпалық дәрежесінің кодын көрсетіңіз</w:t>
            </w:r>
          </w:p>
          <w:p>
            <w:pPr>
              <w:spacing w:after="20"/>
              <w:ind w:left="20"/>
              <w:jc w:val="both"/>
            </w:pPr>
            <w:r>
              <w:rPr>
                <w:rFonts w:ascii="Times New Roman"/>
                <w:b w:val="false"/>
                <w:i w:val="false"/>
                <w:color w:val="000000"/>
                <w:sz w:val="20"/>
              </w:rPr>
              <w:t>
Укажите код степени тяжести травмы пострадавшего соответствии с приложением 6 к статистической форме</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28"/>
        <w:gridCol w:w="12394"/>
      </w:tblGrid>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Еңбекке қабілеттілігін жоғалтқан күнтізбелік күндерінің саны</w:t>
            </w:r>
          </w:p>
          <w:p>
            <w:pPr>
              <w:spacing w:after="20"/>
              <w:ind w:left="20"/>
              <w:jc w:val="both"/>
            </w:pPr>
            <w:r>
              <w:rPr>
                <w:rFonts w:ascii="Times New Roman"/>
                <w:b w:val="false"/>
                <w:i w:val="false"/>
                <w:color w:val="000000"/>
                <w:sz w:val="20"/>
              </w:rPr>
              <w:t>
Число каленьдарных дней потери трудоспособности</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6"/>
              <w:gridCol w:w="3699"/>
              <w:gridCol w:w="4255"/>
            </w:tblGrid>
            <w:tr>
              <w:trPr>
                <w:trHeight w:val="30" w:hRule="atLeast"/>
              </w:trPr>
              <w:tc>
                <w:tcPr>
                  <w:tcW w:w="43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28"/>
        <w:gridCol w:w="12394"/>
      </w:tblGrid>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Еңбекке қабілеттілігін жоғалтқан жұмыс күндерінің саны</w:t>
            </w:r>
          </w:p>
          <w:p>
            <w:pPr>
              <w:spacing w:after="20"/>
              <w:ind w:left="20"/>
              <w:jc w:val="both"/>
            </w:pPr>
            <w:r>
              <w:rPr>
                <w:rFonts w:ascii="Times New Roman"/>
                <w:b w:val="false"/>
                <w:i w:val="false"/>
                <w:color w:val="000000"/>
                <w:sz w:val="20"/>
              </w:rPr>
              <w:t>
Число рабочих дней потери трудоспособности</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6"/>
              <w:gridCol w:w="3699"/>
              <w:gridCol w:w="4255"/>
            </w:tblGrid>
            <w:tr>
              <w:trPr>
                <w:trHeight w:val="30" w:hRule="atLeast"/>
              </w:trPr>
              <w:tc>
                <w:tcPr>
                  <w:tcW w:w="43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17. Жазатайым оқиғаның материалдық зардаптары:</w:t>
      </w:r>
    </w:p>
    <w:p>
      <w:pPr>
        <w:spacing w:after="0"/>
        <w:ind w:left="0"/>
        <w:jc w:val="both"/>
      </w:pPr>
      <w:r>
        <w:rPr>
          <w:rFonts w:ascii="Times New Roman"/>
          <w:b w:val="false"/>
          <w:i w:val="false"/>
          <w:color w:val="000000"/>
          <w:sz w:val="28"/>
        </w:rPr>
        <w:t>
      Материальные последствия несчастного слуяая:</w:t>
      </w:r>
    </w:p>
    <w:tbl>
      <w:tblPr>
        <w:tblW w:w="0" w:type="auto"/>
        <w:tblCellSpacing w:w="0" w:type="auto"/>
        <w:tblBorders>
          <w:top w:val="none"/>
          <w:left w:val="none"/>
          <w:bottom w:val="none"/>
          <w:right w:val="none"/>
          <w:insideH w:val="none"/>
          <w:insideV w:val="none"/>
        </w:tblBorders>
      </w:tblPr>
      <w:tblGrid>
        <w:gridCol w:w="628"/>
        <w:gridCol w:w="12394"/>
      </w:tblGrid>
      <w:tr>
        <w:trPr>
          <w:trHeight w:val="30" w:hRule="atLeast"/>
        </w:trPr>
        <w:tc>
          <w:tcPr>
            <w:tcW w:w="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17.1. Еңбекке жарамсыздық парағы бойынша төленді, мың теңге</w:t>
            </w:r>
          </w:p>
          <w:p>
            <w:pPr>
              <w:spacing w:after="20"/>
              <w:ind w:left="20"/>
              <w:jc w:val="both"/>
            </w:pPr>
            <w:r>
              <w:rPr>
                <w:rFonts w:ascii="Times New Roman"/>
                <w:b w:val="false"/>
                <w:i w:val="false"/>
                <w:color w:val="000000"/>
                <w:sz w:val="20"/>
              </w:rPr>
              <w:t>
Выплачено по листку нетрудоспособности, тысяч тенге</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4"/>
              <w:gridCol w:w="2309"/>
              <w:gridCol w:w="2310"/>
              <w:gridCol w:w="2310"/>
              <w:gridCol w:w="2657"/>
            </w:tblGrid>
            <w:tr>
              <w:trPr>
                <w:trHeight w:val="30" w:hRule="atLeast"/>
              </w:trPr>
              <w:tc>
                <w:tcPr>
                  <w:tcW w:w="27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28"/>
        <w:gridCol w:w="12394"/>
      </w:tblGrid>
      <w:tr>
        <w:trPr>
          <w:trHeight w:val="30" w:hRule="atLeast"/>
        </w:trPr>
        <w:tc>
          <w:tcPr>
            <w:tcW w:w="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 Басқа жұмысқа ауыстырғанда бұрынғы табысқа дейінгі қосымша төлемдердің сомасы, мың теңге</w:t>
            </w:r>
          </w:p>
          <w:p>
            <w:pPr>
              <w:spacing w:after="20"/>
              <w:ind w:left="20"/>
              <w:jc w:val="both"/>
            </w:pPr>
            <w:r>
              <w:rPr>
                <w:rFonts w:ascii="Times New Roman"/>
                <w:b w:val="false"/>
                <w:i w:val="false"/>
                <w:color w:val="000000"/>
                <w:sz w:val="20"/>
              </w:rPr>
              <w:t>
Сумма доплат до прежнего заработка при переводе на другую работу, тысяч тенге</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4"/>
              <w:gridCol w:w="2309"/>
              <w:gridCol w:w="2310"/>
              <w:gridCol w:w="2310"/>
              <w:gridCol w:w="2657"/>
            </w:tblGrid>
            <w:tr>
              <w:trPr>
                <w:trHeight w:val="30" w:hRule="atLeast"/>
              </w:trPr>
              <w:tc>
                <w:tcPr>
                  <w:tcW w:w="27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28"/>
        <w:gridCol w:w="12394"/>
      </w:tblGrid>
      <w:tr>
        <w:trPr>
          <w:trHeight w:val="30" w:hRule="atLeast"/>
        </w:trPr>
        <w:tc>
          <w:tcPr>
            <w:tcW w:w="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17.3. Біржолғы жәрдемақылар төленді, мың теңге</w:t>
            </w:r>
          </w:p>
          <w:p>
            <w:pPr>
              <w:spacing w:after="20"/>
              <w:ind w:left="20"/>
              <w:jc w:val="both"/>
            </w:pPr>
            <w:r>
              <w:rPr>
                <w:rFonts w:ascii="Times New Roman"/>
                <w:b w:val="false"/>
                <w:i w:val="false"/>
                <w:color w:val="000000"/>
                <w:sz w:val="20"/>
              </w:rPr>
              <w:t>
Выплачено единовременных пособий, тысяч тенге</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4"/>
              <w:gridCol w:w="2309"/>
              <w:gridCol w:w="2310"/>
              <w:gridCol w:w="2310"/>
              <w:gridCol w:w="2657"/>
            </w:tblGrid>
            <w:tr>
              <w:trPr>
                <w:trHeight w:val="30" w:hRule="atLeast"/>
              </w:trPr>
              <w:tc>
                <w:tcPr>
                  <w:tcW w:w="27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                               Мекенжайы</w:t>
      </w:r>
    </w:p>
    <w:p>
      <w:pPr>
        <w:spacing w:after="0"/>
        <w:ind w:left="0"/>
        <w:jc w:val="both"/>
      </w:pPr>
      <w:r>
        <w:rPr>
          <w:rFonts w:ascii="Times New Roman"/>
          <w:b w:val="false"/>
          <w:i w:val="false"/>
          <w:color w:val="000000"/>
          <w:sz w:val="28"/>
        </w:rPr>
        <w:t>
      Наименование ___________________       Адрес ________________________</w:t>
      </w:r>
    </w:p>
    <w:p>
      <w:pPr>
        <w:spacing w:after="0"/>
        <w:ind w:left="0"/>
        <w:jc w:val="both"/>
      </w:pPr>
      <w:r>
        <w:rPr>
          <w:rFonts w:ascii="Times New Roman"/>
          <w:b w:val="false"/>
          <w:i w:val="false"/>
          <w:color w:val="000000"/>
          <w:sz w:val="28"/>
        </w:rPr>
        <w:t>
      ___________________             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почта мекенжайы (респонденттін)</w:t>
      </w:r>
    </w:p>
    <w:p>
      <w:pPr>
        <w:spacing w:after="0"/>
        <w:ind w:left="0"/>
        <w:jc w:val="both"/>
      </w:pPr>
      <w:r>
        <w:rPr>
          <w:rFonts w:ascii="Times New Roman"/>
          <w:b w:val="false"/>
          <w:i w:val="false"/>
          <w:color w:val="000000"/>
          <w:sz w:val="28"/>
        </w:rPr>
        <w:t>
      Адрес электронной почты (респондента)     ___________________________</w:t>
      </w:r>
    </w:p>
    <w:tbl>
      <w:tblPr>
        <w:tblW w:w="0" w:type="auto"/>
        <w:tblCellSpacing w:w="0" w:type="auto"/>
        <w:tblBorders>
          <w:top w:val="none"/>
          <w:left w:val="none"/>
          <w:bottom w:val="none"/>
          <w:right w:val="none"/>
          <w:insideH w:val="none"/>
          <w:insideV w:val="none"/>
        </w:tblBorders>
      </w:tblPr>
      <w:tblGrid>
        <w:gridCol w:w="205"/>
        <w:gridCol w:w="12394"/>
        <w:gridCol w:w="205"/>
        <w:gridCol w:w="12394"/>
      </w:tblGrid>
      <w:tr>
        <w:trPr>
          <w:trHeight w:val="30" w:hRule="atLeast"/>
        </w:trPr>
        <w:tc>
          <w:tcPr>
            <w:tcW w:w="2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r>
              <w:rPr>
                <w:rFonts w:ascii="Times New Roman"/>
                <w:b w:val="false"/>
                <w:i w:val="false"/>
                <w:color w:val="000000"/>
                <w:vertAlign w:val="superscript"/>
              </w:rPr>
              <w:t>*</w:t>
            </w:r>
          </w:p>
          <w:p>
            <w:pPr>
              <w:spacing w:after="20"/>
              <w:ind w:left="20"/>
              <w:jc w:val="both"/>
            </w:pPr>
            <w:r>
              <w:rPr>
                <w:rFonts w:ascii="Times New Roman"/>
                <w:b w:val="false"/>
                <w:i w:val="false"/>
                <w:color w:val="000000"/>
                <w:sz w:val="20"/>
              </w:rPr>
              <w:t>
Согласны на опубликование первичных данных</w:t>
            </w:r>
            <w:r>
              <w:rPr>
                <w:rFonts w:ascii="Times New Roman"/>
                <w:b w:val="false"/>
                <w:i w:val="false"/>
                <w:color w:val="000000"/>
                <w:vertAlign w:val="superscript"/>
              </w:rPr>
              <w:t>*</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келіспейміз</w:t>
            </w:r>
            <w:r>
              <w:rPr>
                <w:rFonts w:ascii="Times New Roman"/>
                <w:b w:val="false"/>
                <w:i w:val="false"/>
                <w:color w:val="000000"/>
                <w:vertAlign w:val="superscript"/>
              </w:rPr>
              <w:t>*</w:t>
            </w:r>
          </w:p>
          <w:p>
            <w:pPr>
              <w:spacing w:after="20"/>
              <w:ind w:left="20"/>
              <w:jc w:val="both"/>
            </w:pPr>
            <w:r>
              <w:rPr>
                <w:rFonts w:ascii="Times New Roman"/>
                <w:b w:val="false"/>
                <w:i w:val="false"/>
                <w:color w:val="000000"/>
                <w:sz w:val="20"/>
              </w:rPr>
              <w:t>
Не согласны на опубликование первичных данных</w:t>
            </w:r>
            <w:r>
              <w:rPr>
                <w:rFonts w:ascii="Times New Roman"/>
                <w:b w:val="false"/>
                <w:i w:val="false"/>
                <w:color w:val="000000"/>
                <w:vertAlign w:val="superscript"/>
              </w:rPr>
              <w:t>*</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*аталған тармақ Қазақстан Республикасы "Мемлекеттік статистика туралы" Заңының 8-бабының 5-тармағына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*данный пункт заполняется пункту 5 статьи 8 Закона Республики Казахстан "О государственной статистике"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_________________________________________   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w:t>
      </w:r>
      <w:r>
        <w:rPr>
          <w:rFonts w:ascii="Times New Roman"/>
          <w:b/>
          <w:i w:val="false"/>
          <w:color w:val="000000"/>
          <w:sz w:val="28"/>
        </w:rPr>
        <w:t>, аты және әкесінің аты (бар болған жағдайда)    телефон</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_______________________________ 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w:t>
      </w:r>
      <w:r>
        <w:rPr>
          <w:rFonts w:ascii="Times New Roman"/>
          <w:b/>
          <w:i w:val="false"/>
          <w:color w:val="000000"/>
          <w:sz w:val="28"/>
        </w:rPr>
        <w:t>,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__________________________________________ 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қызметімен байланысты жарақаттану және</w:t>
            </w:r>
            <w:r>
              <w:br/>
            </w:r>
            <w:r>
              <w:rPr>
                <w:rFonts w:ascii="Times New Roman"/>
                <w:b w:val="false"/>
                <w:i w:val="false"/>
                <w:color w:val="000000"/>
                <w:sz w:val="20"/>
              </w:rPr>
              <w:t>кәсіптік аурулар туралы есеп"</w:t>
            </w:r>
            <w:r>
              <w:br/>
            </w:r>
            <w:r>
              <w:rPr>
                <w:rFonts w:ascii="Times New Roman"/>
                <w:b w:val="false"/>
                <w:i w:val="false"/>
                <w:color w:val="000000"/>
                <w:sz w:val="20"/>
              </w:rPr>
              <w:t>(индексі 7-ТПЗ, кезеңділігі жылдық)</w:t>
            </w:r>
            <w:r>
              <w:br/>
            </w:r>
            <w:r>
              <w:rPr>
                <w:rFonts w:ascii="Times New Roman"/>
                <w:b w:val="false"/>
                <w:i w:val="false"/>
                <w:color w:val="000000"/>
                <w:sz w:val="20"/>
              </w:rPr>
              <w:t>статистикалық нысанына 1-қосымша</w:t>
            </w:r>
          </w:p>
        </w:tc>
      </w:tr>
    </w:tbl>
    <w:bookmarkStart w:name="z52" w:id="48"/>
    <w:p>
      <w:pPr>
        <w:spacing w:after="0"/>
        <w:ind w:left="0"/>
        <w:jc w:val="left"/>
      </w:pPr>
      <w:r>
        <w:rPr>
          <w:rFonts w:ascii="Times New Roman"/>
          <w:b/>
          <w:i w:val="false"/>
          <w:color w:val="000000"/>
        </w:rPr>
        <w:t xml:space="preserve"> Жұмыстардың үлкейтілген топтарының, шағын топтарының, құрамалы</w:t>
      </w:r>
      <w:r>
        <w:br/>
      </w:r>
      <w:r>
        <w:rPr>
          <w:rFonts w:ascii="Times New Roman"/>
          <w:b/>
          <w:i w:val="false"/>
          <w:color w:val="000000"/>
        </w:rPr>
        <w:t>және базалық топтарының тізбесі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gridCol w:w="9647"/>
      </w:tblGrid>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Билік органдарының және ұйымдардың басшыларын коса барлық деңгейдегі басқарма басшылары (өкілдері)</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деңгейі жоғары мамандар</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деңгейі орта мамандар</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дайындаумен, құжаттамаларды ресімдеумен, есеп жүргізумен және қызмет көрсетумен айналысатын</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коммуналдық қызмет көрсету, сауда саласының және тектес қызмет түрлерінің қызметкерлері</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аңшылық, балық шаруашылығының, балық аулау кәсібінің білікті қызметкерлері</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және ұсақ өнеркәсіп кәсіпорындарының, көркем кәсіптердің, құрылыстың, көліктің, байланыстың, геологияның және жер қойнауын барлаудың білікті қызметкерлері</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күрделі таулы, құрылыс-құрастырушы және жөндеу-құрылыс жұмыстарындағы жұмысшылар</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өңдеу және машина жасау өнеркәсібінің, монета өдірісінің жұмысшылары</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Прецизиондық құрал-жабдықтар мен аспаптарды жасаумен айналысатын жұмысшылар, көркемдік өнеркәсібінің көркемдік кәсіп және басқа да өндіріс түрлерінің жұмысшылары, баспа өндірісінің жұмысшылары</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және ұсақ өнеркәсіп кәсіпорындарының білікті жұмысшыларының басқа да кәсіптері</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байланыс жұмысшыларының кәсіптері*</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Геологиямен және жер қойнауын барлаумен айналысатын жұмысшылардың кәсіптері</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Қондырғылар мен машиналардың операторлары, аппаратшылары, машинистері және слесарь-құрастырушылары</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қондырғылар операторлары, аппаратшылары және машинистері</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жабдықтардың операторлары, аппаратшылары, машинистері және слесарь-құрастырушылары</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Қозғалмалы жабдықтардың жүргізушілері мен машинистері</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жоқ жұмысшылар</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коммуналдық қызмет көрсету, сауда саласынының және тектес кәсіптердің білікті емес жұмысшылары</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аңшылық шаруашылықтарының, балық шаруашылығының және балық аулау кәсібінің білікті емес жұмысшылары</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Өнеркәсіпте, құрылыста, көлікте, байланыста, геология және жер қойнауын барлауда жұмыс істейтін білікті емес жұмысшылар</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барлық саласына ортақ білікті емес жұмысшылар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қызметімен байланысты жарақаттану және</w:t>
            </w:r>
            <w:r>
              <w:br/>
            </w:r>
            <w:r>
              <w:rPr>
                <w:rFonts w:ascii="Times New Roman"/>
                <w:b w:val="false"/>
                <w:i w:val="false"/>
                <w:color w:val="000000"/>
                <w:sz w:val="20"/>
              </w:rPr>
              <w:t>кәсіптік аурулар туралы есеп"</w:t>
            </w:r>
            <w:r>
              <w:br/>
            </w:r>
            <w:r>
              <w:rPr>
                <w:rFonts w:ascii="Times New Roman"/>
                <w:b w:val="false"/>
                <w:i w:val="false"/>
                <w:color w:val="000000"/>
                <w:sz w:val="20"/>
              </w:rPr>
              <w:t>(индексі 7-ТПЗ, кезеңділігі жылдық)</w:t>
            </w:r>
            <w:r>
              <w:br/>
            </w:r>
            <w:r>
              <w:rPr>
                <w:rFonts w:ascii="Times New Roman"/>
                <w:b w:val="false"/>
                <w:i w:val="false"/>
                <w:color w:val="000000"/>
                <w:sz w:val="20"/>
              </w:rPr>
              <w:t>статистикалық нысанына 2-қосымша</w:t>
            </w:r>
          </w:p>
        </w:tc>
      </w:tr>
    </w:tbl>
    <w:bookmarkStart w:name="z54" w:id="49"/>
    <w:p>
      <w:pPr>
        <w:spacing w:after="0"/>
        <w:ind w:left="0"/>
        <w:jc w:val="left"/>
      </w:pPr>
      <w:r>
        <w:rPr>
          <w:rFonts w:ascii="Times New Roman"/>
          <w:b/>
          <w:i w:val="false"/>
          <w:color w:val="000000"/>
        </w:rPr>
        <w:t xml:space="preserve"> Жарақат түрлерінің тізбесі*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1"/>
        <w:gridCol w:w="9669"/>
      </w:tblGrid>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9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Т0001</w:t>
            </w:r>
          </w:p>
        </w:tc>
        <w:tc>
          <w:tcPr>
            <w:tcW w:w="9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жарақат (тырналу, су көпіршігі (термиялық емес), соғып алу, сыртқы бөтен денеден жарақаттану, (үлкен ашық жараларсыз), жәндіктердің шағып алуы (улы емес) **</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Т01</w:t>
            </w:r>
          </w:p>
        </w:tc>
        <w:tc>
          <w:tcPr>
            <w:tcW w:w="9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бөліктеріне жайылған ашық жарақат (соның ішінде кесілген, жұлынған, басқа денеге қадалған жарақат, шағып алу, қауып алу)</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S0001</w:t>
            </w:r>
          </w:p>
        </w:tc>
        <w:tc>
          <w:tcPr>
            <w:tcW w:w="9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сынықтар**</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S0002</w:t>
            </w:r>
          </w:p>
        </w:tc>
        <w:tc>
          <w:tcPr>
            <w:tcW w:w="9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сынықтар**</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S0009</w:t>
            </w:r>
          </w:p>
        </w:tc>
        <w:tc>
          <w:tcPr>
            <w:tcW w:w="9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сынықтар (шығып кетумен, ығысумен) **</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Т143</w:t>
            </w:r>
          </w:p>
        </w:tc>
        <w:tc>
          <w:tcPr>
            <w:tcW w:w="9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бөлігінің қаптамалы-байламалық аппаратының шығуы, созылуы және оған артық күш тусуі</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Т058</w:t>
            </w:r>
          </w:p>
        </w:tc>
        <w:tc>
          <w:tcPr>
            <w:tcW w:w="9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комбинацияларда дененің басқа мүшелерін қамтитын травматикалық отау</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Т0002</w:t>
            </w:r>
          </w:p>
        </w:tc>
        <w:tc>
          <w:tcPr>
            <w:tcW w:w="9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Шайқалудан болған жарақаттар және ішкі ағзалардың жарақаттары (соның ішінде жарылыс толқынынан, қанталаудан, шайқалудан, мылжаланған, шабылғаннан болған жарақаттар, қанды ісік жарақаты, тесілген жарылған және ішкі ағзалардың тесілуі) **</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Т0003</w:t>
            </w:r>
          </w:p>
        </w:tc>
        <w:tc>
          <w:tcPr>
            <w:tcW w:w="9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Күйіктер (термиялық) (электр қыздырғыш приборлардан, электр тоғынан, жалыннан, үйкелуден, ыстық ауадан және ыстық газдан, ыстық заттардан, найзағайдан, радиациядан болған) **</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Т0004</w:t>
            </w:r>
          </w:p>
        </w:tc>
        <w:tc>
          <w:tcPr>
            <w:tcW w:w="9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күйіктер**</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Т0005</w:t>
            </w:r>
          </w:p>
        </w:tc>
        <w:tc>
          <w:tcPr>
            <w:tcW w:w="9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сұйықтықтан және будан болған күйіктер**</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Т0006</w:t>
            </w:r>
          </w:p>
        </w:tc>
        <w:tc>
          <w:tcPr>
            <w:tcW w:w="9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Үсу**</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Т0007</w:t>
            </w:r>
          </w:p>
        </w:tc>
        <w:tc>
          <w:tcPr>
            <w:tcW w:w="9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улану (кері әсерлер, инъекцияға тез реакция, улы, іріп-шіріген және каустикалық заттарды жұту, copу немесе дем алу, улы сұйықтықтармен байланыстағы удың әсерін қосқанда) **</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А0001</w:t>
            </w:r>
          </w:p>
        </w:tc>
        <w:tc>
          <w:tcPr>
            <w:tcW w:w="9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Инфекциялар, соның ішінде жұқпалы ішек аурулары, кейбір зооноздар, паразиттік аурулар, вирустық жұқпалар, микоздар) **</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J0001</w:t>
            </w:r>
          </w:p>
        </w:tc>
        <w:tc>
          <w:tcPr>
            <w:tcW w:w="9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Радиацияның күшті әсері**</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Т67</w:t>
            </w:r>
          </w:p>
        </w:tc>
        <w:tc>
          <w:tcPr>
            <w:tcW w:w="9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температура мен жарық ықпалының әсерлері</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Т68</w:t>
            </w:r>
          </w:p>
        </w:tc>
        <w:tc>
          <w:tcPr>
            <w:tcW w:w="9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Гипотермия</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Т70</w:t>
            </w:r>
          </w:p>
        </w:tc>
        <w:tc>
          <w:tcPr>
            <w:tcW w:w="9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 қысымы мен су қысымының әсері</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Т71</w:t>
            </w:r>
          </w:p>
        </w:tc>
        <w:tc>
          <w:tcPr>
            <w:tcW w:w="9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Тұншығу</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Т74</w:t>
            </w:r>
          </w:p>
        </w:tc>
        <w:tc>
          <w:tcPr>
            <w:tcW w:w="9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Қатыгез қарау синдромы</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Т750</w:t>
            </w:r>
          </w:p>
        </w:tc>
        <w:tc>
          <w:tcPr>
            <w:tcW w:w="9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Найзағайдан зақымдану (найзағайдан зақымданудан болған шок, БДУ найзағайынан зақымдану)</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Т751</w:t>
            </w:r>
          </w:p>
        </w:tc>
        <w:tc>
          <w:tcPr>
            <w:tcW w:w="9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бату және батудан өлмеу</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Т752</w:t>
            </w:r>
          </w:p>
        </w:tc>
        <w:tc>
          <w:tcPr>
            <w:tcW w:w="9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Дірілдің әсері (бірден естімей қалуды коса алғанда)</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Т754</w:t>
            </w:r>
          </w:p>
        </w:tc>
        <w:tc>
          <w:tcPr>
            <w:tcW w:w="9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тогының әсері (электр тогымен өлімші болып зақымдану, электр тогынан болған шок)</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Т0098</w:t>
            </w:r>
          </w:p>
        </w:tc>
        <w:tc>
          <w:tcPr>
            <w:tcW w:w="9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Бірқатар басқа да жарақаттар**</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Т0099</w:t>
            </w:r>
          </w:p>
        </w:tc>
        <w:tc>
          <w:tcPr>
            <w:tcW w:w="9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жарақат түрі**</w:t>
            </w:r>
          </w:p>
        </w:tc>
      </w:tr>
    </w:tbl>
    <w:p>
      <w:pPr>
        <w:spacing w:after="0"/>
        <w:ind w:left="0"/>
        <w:jc w:val="left"/>
      </w:pPr>
      <w:r>
        <w:br/>
      </w:r>
      <w:r>
        <w:rPr>
          <w:rFonts w:ascii="Times New Roman"/>
          <w:b w:val="false"/>
          <w:i w:val="false"/>
          <w:color w:val="000000"/>
          <w:sz w:val="28"/>
        </w:rPr>
        <w:t>
</w:t>
      </w:r>
    </w:p>
    <w:bookmarkStart w:name="z55" w:id="50"/>
    <w:p>
      <w:pPr>
        <w:spacing w:after="0"/>
        <w:ind w:left="0"/>
        <w:jc w:val="both"/>
      </w:pPr>
      <w:r>
        <w:rPr>
          <w:rFonts w:ascii="Times New Roman"/>
          <w:b w:val="false"/>
          <w:i w:val="false"/>
          <w:color w:val="000000"/>
          <w:sz w:val="28"/>
        </w:rPr>
        <w:t>
      Ескертпе:</w:t>
      </w:r>
    </w:p>
    <w:bookmarkEnd w:id="50"/>
    <w:p>
      <w:pPr>
        <w:spacing w:after="0"/>
        <w:ind w:left="0"/>
        <w:jc w:val="both"/>
      </w:pPr>
      <w:r>
        <w:rPr>
          <w:rFonts w:ascii="Times New Roman"/>
          <w:b w:val="false"/>
          <w:i w:val="false"/>
          <w:color w:val="000000"/>
          <w:sz w:val="28"/>
        </w:rPr>
        <w:t>
      * бұл жіктелім аурулар мен денсаулықпен байланысты проблемалардың халықаралық статистикалық жіктеуішіне (АХЖ-10) негізделген</w:t>
      </w:r>
    </w:p>
    <w:p>
      <w:pPr>
        <w:spacing w:after="0"/>
        <w:ind w:left="0"/>
        <w:jc w:val="both"/>
      </w:pPr>
      <w:r>
        <w:rPr>
          <w:rFonts w:ascii="Times New Roman"/>
          <w:b w:val="false"/>
          <w:i w:val="false"/>
          <w:color w:val="000000"/>
          <w:sz w:val="28"/>
        </w:rPr>
        <w:t>
      ** аталған сипаттамалар жарақаттардың (жиынтықталған атаумен) топтамалары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қызметімен байланысты жарақаттану және</w:t>
            </w:r>
            <w:r>
              <w:br/>
            </w:r>
            <w:r>
              <w:rPr>
                <w:rFonts w:ascii="Times New Roman"/>
                <w:b w:val="false"/>
                <w:i w:val="false"/>
                <w:color w:val="000000"/>
                <w:sz w:val="20"/>
              </w:rPr>
              <w:t>кәсіптік аурулар туралы есеп"</w:t>
            </w:r>
            <w:r>
              <w:br/>
            </w:r>
            <w:r>
              <w:rPr>
                <w:rFonts w:ascii="Times New Roman"/>
                <w:b w:val="false"/>
                <w:i w:val="false"/>
                <w:color w:val="000000"/>
                <w:sz w:val="20"/>
              </w:rPr>
              <w:t>(индексі 7-ТПЗ, кезеңділігі жылдық)</w:t>
            </w:r>
            <w:r>
              <w:br/>
            </w:r>
            <w:r>
              <w:rPr>
                <w:rFonts w:ascii="Times New Roman"/>
                <w:b w:val="false"/>
                <w:i w:val="false"/>
                <w:color w:val="000000"/>
                <w:sz w:val="20"/>
              </w:rPr>
              <w:t>статистикалық нысанына 3-қосымша</w:t>
            </w:r>
          </w:p>
        </w:tc>
      </w:tr>
    </w:tbl>
    <w:bookmarkStart w:name="z57" w:id="51"/>
    <w:p>
      <w:pPr>
        <w:spacing w:after="0"/>
        <w:ind w:left="0"/>
        <w:jc w:val="left"/>
      </w:pPr>
      <w:r>
        <w:rPr>
          <w:rFonts w:ascii="Times New Roman"/>
          <w:b/>
          <w:i w:val="false"/>
          <w:color w:val="000000"/>
        </w:rPr>
        <w:t xml:space="preserve"> Дененің зақымданған мүшелерінің тізбесі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9"/>
        <w:gridCol w:w="8691"/>
      </w:tblGrid>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 бөлігі, бас сүйек, ми, бас сүйек нервтері және қан тамырлары</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(құлақтар)</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(көздер)</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Tіс, тістер</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да белгіленген мүшелері</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бастың көптеген зақымдары</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бастың басқа бөлімдерде көрсетілмеген басқа да белгіленген мүшелері</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анықталмаған бөлігі</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артқы бөлігі және бұғананың үстіңгі жағы</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В8</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оның басқа бөлімдерде көрсетілмеген басқа да анықталған мүшелері</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В9</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анықталмаған бөлігі</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және омыртқалар</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 оның басқа бөлімдерде көрсетілмеген басқа да анықталған мүшелері</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 анықталмаған бөлігі</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клеткасы (қабырға, соның ішінде төс және омыртқаның кеуде бөлігі)</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клеткасының басқа бөліктері, соның ішінде ішкі ағзалар</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пен іштің төменгі бөлігі, соның ішінде ішкі ағзалар</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жыныс мүшелері</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оның көптеген бөліктерін зақымдау</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оның басқа бөлімдерде көрсетілмеген басқа да анықталған мүшелері</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және анықталмаған ішкі ағзалар</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иықтың жігі</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соның ішінде шынтақ</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басы</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Е5</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басының үлкен саусағы</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Е6</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саусақ (басқа саусақтар)</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Е7</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Қолдар, оның көптеген бөліктерін зақымдау</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Е8</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Қолдар, оның басқа бөлімдерде көрсетілмеген басқа да анықталған мүшелері</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Е9</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Қолдар, анықталмаған</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және ұршық буыны</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Тобық, соның ішінде тізе</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Тобық буыны</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башпайы (табан башпайлары)</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Аяқтар, оның көптеген бөліктерін зақымдау</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Аяқтар, оның басқа бөлімдерде көрсетілмеген басқа да анықталған мүшелері</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Аяқтар, анықталмаған</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әсері (мысалы, улану немесе жұқпалардан)</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көптеген бөліктерін зақымдау</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зақымданған дене мүшелері</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зақымданған дене мүшесі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қызметімен байланысты жарақаттану және</w:t>
            </w:r>
            <w:r>
              <w:br/>
            </w:r>
            <w:r>
              <w:rPr>
                <w:rFonts w:ascii="Times New Roman"/>
                <w:b w:val="false"/>
                <w:i w:val="false"/>
                <w:color w:val="000000"/>
                <w:sz w:val="20"/>
              </w:rPr>
              <w:t>кәсіптік аурулар туралы есеп"</w:t>
            </w:r>
            <w:r>
              <w:br/>
            </w:r>
            <w:r>
              <w:rPr>
                <w:rFonts w:ascii="Times New Roman"/>
                <w:b w:val="false"/>
                <w:i w:val="false"/>
                <w:color w:val="000000"/>
                <w:sz w:val="20"/>
              </w:rPr>
              <w:t>(индексі 7-ТПЗ, кезеңділігі жылдық)</w:t>
            </w:r>
            <w:r>
              <w:br/>
            </w:r>
            <w:r>
              <w:rPr>
                <w:rFonts w:ascii="Times New Roman"/>
                <w:b w:val="false"/>
                <w:i w:val="false"/>
                <w:color w:val="000000"/>
                <w:sz w:val="20"/>
              </w:rPr>
              <w:t>статистикалық нысанына 4-қосымша</w:t>
            </w:r>
          </w:p>
        </w:tc>
      </w:tr>
    </w:tbl>
    <w:bookmarkStart w:name="z59" w:id="52"/>
    <w:p>
      <w:pPr>
        <w:spacing w:after="0"/>
        <w:ind w:left="0"/>
        <w:jc w:val="left"/>
      </w:pPr>
      <w:r>
        <w:rPr>
          <w:rFonts w:ascii="Times New Roman"/>
          <w:b/>
          <w:i w:val="false"/>
          <w:color w:val="000000"/>
        </w:rPr>
        <w:t xml:space="preserve"> Жазатайым оқиғаға әкеп соққан оқиға түрлерінің тізбесі*</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2"/>
        <w:gridCol w:w="8898"/>
      </w:tblGrid>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көлігінде болған жол-көлік оқиғасы </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көлікте болған жол-көлік оқиғасы </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меншік көлікте болған жол-көлік оқиғасы </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көлік оқиғасы </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Әуежол көлік оқиғасы </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Сужол көлік оқиғасы </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Зардап шегушінің құлауы </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Зардап шегушінің биіктен құлауы </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материалдардың, жердің және т.б. құлауы, қирауы, опырылуы</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Қозғалып жүрген, ұшып жүрген, айналмалы заттар мен бөлшектердің әсері</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тоғымен зақымдану </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Шектен тыс температуралардың әсері (өрт) </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Зиянды және қауіпті өндірістік факторлар мен заттардың әсері </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Иондаушы сәулелердің әсері </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Шамадан тыс жүктемелер </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Жануарлармен және жәндіктермен жанасу нәтижесіндегі зақымдану </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Суға бату </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Кісі өлтіру немесе денесіне зақым келтіру</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Сұрапыл зілзала кезінде зақымдану </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ауыру және улану </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Оқиғалардың басқа түрі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қызметімен байланысты жарақаттану және</w:t>
            </w:r>
            <w:r>
              <w:br/>
            </w:r>
            <w:r>
              <w:rPr>
                <w:rFonts w:ascii="Times New Roman"/>
                <w:b w:val="false"/>
                <w:i w:val="false"/>
                <w:color w:val="000000"/>
                <w:sz w:val="20"/>
              </w:rPr>
              <w:t>кәсіптік аурулар туралы есеп"</w:t>
            </w:r>
            <w:r>
              <w:br/>
            </w:r>
            <w:r>
              <w:rPr>
                <w:rFonts w:ascii="Times New Roman"/>
                <w:b w:val="false"/>
                <w:i w:val="false"/>
                <w:color w:val="000000"/>
                <w:sz w:val="20"/>
              </w:rPr>
              <w:t>(индексі 7-ТПЗ, кезеңділігі жылдық)</w:t>
            </w:r>
            <w:r>
              <w:br/>
            </w:r>
            <w:r>
              <w:rPr>
                <w:rFonts w:ascii="Times New Roman"/>
                <w:b w:val="false"/>
                <w:i w:val="false"/>
                <w:color w:val="000000"/>
                <w:sz w:val="20"/>
              </w:rPr>
              <w:t>статистикалық нысанына 5-қосымша</w:t>
            </w:r>
          </w:p>
        </w:tc>
      </w:tr>
    </w:tbl>
    <w:bookmarkStart w:name="z61" w:id="53"/>
    <w:p>
      <w:pPr>
        <w:spacing w:after="0"/>
        <w:ind w:left="0"/>
        <w:jc w:val="left"/>
      </w:pPr>
      <w:r>
        <w:rPr>
          <w:rFonts w:ascii="Times New Roman"/>
          <w:b/>
          <w:i w:val="false"/>
          <w:color w:val="000000"/>
        </w:rPr>
        <w:t xml:space="preserve"> Жазатайым оқиға себептерінің тізбесі*</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2"/>
        <w:gridCol w:w="9108"/>
      </w:tblGrid>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аймағындағы ауаның шамадан тыс тозандануы мен газдануы</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Шудың жоғары деңгейі</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Тербелістің жоғары деңгейі</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сәулелердің жоғары деңгейі</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ауру көздерімен қарым-қатынас (аурудың атауы көрсетіледі)</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Шамадан артық жүктің адам организміне әсері</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тетіктер және жабдықтардың құрылысындағы кемшіліктер</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 машиналарды, тетіктерді және жабдықтарды пайдалану</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процестердің бұзылуы</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пайдалану кезіндегі қауіпсіздік талаптарының бұзылуы</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 қозғалысы ережелерінің бұзылуы</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қозғалысы ережелерінің бұзылуы</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Әуежол қозғалысы ережелерінің бұзылуы</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Сужол қозғалысы ережелерінің бұзылуы</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жүргізудің қанағаттанғысыз ұйымдастырылуы</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құрылыстардың техникалык қанағаттанғысыз жай-күйі, аумақтардың ұсталуы, жұмыс орындарының ұйымдастырылуындағы кемшіліктер</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тәсілдерін оқытудағы кемшіліктер</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қорғаныш құралдарымен қамтамасыз етілмеуі немесе қолданбауы</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Ұжымдық қорғаныш құралдарымен қамтамасыз етілмеуі</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және өндіріс тәртіптерін бұзу</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еңбек қауіпсіздігі ережелерін бұзу</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еңбек режимін бұзу</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шегушінің өрескел абайсыздығы</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оқиғалардың өзге де себептері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қызметімен байланысты жарақаттану және</w:t>
            </w:r>
            <w:r>
              <w:br/>
            </w:r>
            <w:r>
              <w:rPr>
                <w:rFonts w:ascii="Times New Roman"/>
                <w:b w:val="false"/>
                <w:i w:val="false"/>
                <w:color w:val="000000"/>
                <w:sz w:val="20"/>
              </w:rPr>
              <w:t>кәсіптік аурулар туралы есеп"</w:t>
            </w:r>
            <w:r>
              <w:br/>
            </w:r>
            <w:r>
              <w:rPr>
                <w:rFonts w:ascii="Times New Roman"/>
                <w:b w:val="false"/>
                <w:i w:val="false"/>
                <w:color w:val="000000"/>
                <w:sz w:val="20"/>
              </w:rPr>
              <w:t>(индексі 7-ТПЗ, кезеңділігі жылдық)</w:t>
            </w:r>
            <w:r>
              <w:br/>
            </w:r>
            <w:r>
              <w:rPr>
                <w:rFonts w:ascii="Times New Roman"/>
                <w:b w:val="false"/>
                <w:i w:val="false"/>
                <w:color w:val="000000"/>
                <w:sz w:val="20"/>
              </w:rPr>
              <w:t>статистикалық нысанына 6-қосымша</w:t>
            </w:r>
          </w:p>
        </w:tc>
      </w:tr>
    </w:tbl>
    <w:bookmarkStart w:name="z63" w:id="54"/>
    <w:p>
      <w:pPr>
        <w:spacing w:after="0"/>
        <w:ind w:left="0"/>
        <w:jc w:val="left"/>
      </w:pPr>
      <w:r>
        <w:rPr>
          <w:rFonts w:ascii="Times New Roman"/>
          <w:b/>
          <w:i w:val="false"/>
          <w:color w:val="000000"/>
        </w:rPr>
        <w:t xml:space="preserve"> Зардап шегушінің жарақат ауыртпалығының дәрежесі*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1"/>
        <w:gridCol w:w="7809"/>
      </w:tblGrid>
      <w:tr>
        <w:trPr>
          <w:trHeight w:val="30" w:hRule="atLeast"/>
        </w:trPr>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жарақат</w:t>
            </w:r>
          </w:p>
        </w:tc>
      </w:tr>
      <w:tr>
        <w:trPr>
          <w:trHeight w:val="30" w:hRule="atLeast"/>
        </w:trPr>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жарақат</w:t>
            </w:r>
          </w:p>
        </w:tc>
      </w:tr>
      <w:tr>
        <w:trPr>
          <w:trHeight w:val="30" w:hRule="atLeast"/>
        </w:trPr>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жарақат</w:t>
            </w:r>
          </w:p>
        </w:tc>
      </w:tr>
      <w:tr>
        <w:trPr>
          <w:trHeight w:val="30" w:hRule="atLeast"/>
        </w:trPr>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(қаза) болды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2014 жылғы 14 қарашадағы</w:t>
            </w:r>
            <w:r>
              <w:br/>
            </w:r>
            <w:r>
              <w:rPr>
                <w:rFonts w:ascii="Times New Roman"/>
                <w:b w:val="false"/>
                <w:i w:val="false"/>
                <w:color w:val="000000"/>
                <w:sz w:val="20"/>
              </w:rPr>
              <w:t>№ 51 бұйрығына 8-қосымша</w:t>
            </w:r>
          </w:p>
        </w:tc>
      </w:tr>
    </w:tbl>
    <w:bookmarkStart w:name="z65" w:id="55"/>
    <w:p>
      <w:pPr>
        <w:spacing w:after="0"/>
        <w:ind w:left="0"/>
        <w:jc w:val="left"/>
      </w:pPr>
      <w:r>
        <w:rPr>
          <w:rFonts w:ascii="Times New Roman"/>
          <w:b/>
          <w:i w:val="false"/>
          <w:color w:val="000000"/>
        </w:rPr>
        <w:t xml:space="preserve"> "Еңбек қызметімен байланысты жарақаттану және кәсіптік аурулар</w:t>
      </w:r>
      <w:r>
        <w:br/>
      </w:r>
      <w:r>
        <w:rPr>
          <w:rFonts w:ascii="Times New Roman"/>
          <w:b/>
          <w:i w:val="false"/>
          <w:color w:val="000000"/>
        </w:rPr>
        <w:t>туралы есеп" (коды 631112004, индексі 7-ТПЗ, кезеңділігі</w:t>
      </w:r>
      <w:r>
        <w:br/>
      </w:r>
      <w:r>
        <w:rPr>
          <w:rFonts w:ascii="Times New Roman"/>
          <w:b/>
          <w:i w:val="false"/>
          <w:color w:val="000000"/>
        </w:rPr>
        <w:t>жылдық) жалпымемлекеттік статистикалық байқаудың статистикалық</w:t>
      </w:r>
      <w:r>
        <w:br/>
      </w:r>
      <w:r>
        <w:rPr>
          <w:rFonts w:ascii="Times New Roman"/>
          <w:b/>
          <w:i w:val="false"/>
          <w:color w:val="000000"/>
        </w:rPr>
        <w:t>нысанын толтыру жөніндегі нұсқаулық</w:t>
      </w:r>
    </w:p>
    <w:bookmarkEnd w:id="55"/>
    <w:p>
      <w:pPr>
        <w:spacing w:after="0"/>
        <w:ind w:left="0"/>
        <w:jc w:val="both"/>
      </w:pPr>
      <w:r>
        <w:rPr>
          <w:rFonts w:ascii="Times New Roman"/>
          <w:b w:val="false"/>
          <w:i w:val="false"/>
          <w:color w:val="ff0000"/>
          <w:sz w:val="28"/>
        </w:rPr>
        <w:t xml:space="preserve">
      Ескерту. 8-қосымша жаңа редакцияда - ҚР Ұлттық экономика министрлігінің Статистика комитеті Төрағасының 02.12.2016 </w:t>
      </w:r>
      <w:r>
        <w:rPr>
          <w:rFonts w:ascii="Times New Roman"/>
          <w:b w:val="false"/>
          <w:i w:val="false"/>
          <w:color w:val="ff0000"/>
          <w:sz w:val="28"/>
        </w:rPr>
        <w:t>№ 293</w:t>
      </w:r>
      <w:r>
        <w:rPr>
          <w:rFonts w:ascii="Times New Roman"/>
          <w:b w:val="false"/>
          <w:i w:val="false"/>
          <w:color w:val="ff0000"/>
          <w:sz w:val="28"/>
        </w:rPr>
        <w:t xml:space="preserve"> (01.01.2017 бастап қолданысқа енгізіледі) бұйрықтарымен.</w:t>
      </w:r>
    </w:p>
    <w:bookmarkStart w:name="z66" w:id="56"/>
    <w:p>
      <w:pPr>
        <w:spacing w:after="0"/>
        <w:ind w:left="0"/>
        <w:jc w:val="both"/>
      </w:pPr>
      <w:r>
        <w:rPr>
          <w:rFonts w:ascii="Times New Roman"/>
          <w:b w:val="false"/>
          <w:i w:val="false"/>
          <w:color w:val="000000"/>
          <w:sz w:val="28"/>
        </w:rPr>
        <w:t xml:space="preserve">
       1. Осы "Еңбек қызметімен байланысты жарақаттану және кәсіптік аурулар туралы есеп" (коды 631112004, индексі 7-ТПЗ,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"Еңбек қызметімен байланысты жарақаттану және кәсіптік аурулар туралы есеп" (коды 631112004, индексі 7-ТПЗ, кезеңділігі жылдық) жалпымемлекеттік статистикалық байқаудың статистикалық нысанын (бұдан әрі - статистикалық нысан) толтыруды нақтылайды.</w:t>
      </w:r>
    </w:p>
    <w:bookmarkEnd w:id="56"/>
    <w:bookmarkStart w:name="z67" w:id="57"/>
    <w:p>
      <w:pPr>
        <w:spacing w:after="0"/>
        <w:ind w:left="0"/>
        <w:jc w:val="both"/>
      </w:pPr>
      <w:r>
        <w:rPr>
          <w:rFonts w:ascii="Times New Roman"/>
          <w:b w:val="false"/>
          <w:i w:val="false"/>
          <w:color w:val="000000"/>
          <w:sz w:val="28"/>
        </w:rPr>
        <w:t>
      2. Осы статистикалық нысанды толтыру мақсатында келесі анықтамалар қолданылады:</w:t>
      </w:r>
    </w:p>
    <w:bookmarkEnd w:id="57"/>
    <w:bookmarkStart w:name="z68" w:id="58"/>
    <w:p>
      <w:pPr>
        <w:spacing w:after="0"/>
        <w:ind w:left="0"/>
        <w:jc w:val="both"/>
      </w:pPr>
      <w:r>
        <w:rPr>
          <w:rFonts w:ascii="Times New Roman"/>
          <w:b w:val="false"/>
          <w:i w:val="false"/>
          <w:color w:val="000000"/>
          <w:sz w:val="28"/>
        </w:rPr>
        <w:t>
      1) адам өліміне әкелген өндірістік жарақат - осы жарақаттың себебі болған өндірістегі жазатайым оқиға күнінен бастап бір жыл ішінде өлімге әкеліп соқтырған өндірістік жарақат;</w:t>
      </w:r>
    </w:p>
    <w:bookmarkEnd w:id="58"/>
    <w:bookmarkStart w:name="z69" w:id="59"/>
    <w:p>
      <w:pPr>
        <w:spacing w:after="0"/>
        <w:ind w:left="0"/>
        <w:jc w:val="both"/>
      </w:pPr>
      <w:r>
        <w:rPr>
          <w:rFonts w:ascii="Times New Roman"/>
          <w:b w:val="false"/>
          <w:i w:val="false"/>
          <w:color w:val="000000"/>
          <w:sz w:val="28"/>
        </w:rPr>
        <w:t>
      2) өндірістік (кәсіби) жарақаттар - жұмыс берушілермен еңбек қатынастарында болған қызметкерлермен еңбек міндеттемелерін орындау үдерісінде жазатайым оқиға немесе денсаулыққа өзге де кері әсер ету нәтижесінде болған, ағымдағы жылы тексеріс жүргізілген барлық жарақаттар, кәсіби сырқаттар, уланулар және денсаулыққа өзге де кері әсер етулер.</w:t>
      </w:r>
    </w:p>
    <w:bookmarkEnd w:id="59"/>
    <w:bookmarkStart w:name="z70" w:id="60"/>
    <w:p>
      <w:pPr>
        <w:spacing w:after="0"/>
        <w:ind w:left="0"/>
        <w:jc w:val="both"/>
      </w:pPr>
      <w:r>
        <w:rPr>
          <w:rFonts w:ascii="Times New Roman"/>
          <w:b w:val="false"/>
          <w:i w:val="false"/>
          <w:color w:val="000000"/>
          <w:sz w:val="28"/>
        </w:rPr>
        <w:t xml:space="preserve">
      3. Статистикалық нысан Қазақстан Республикасының 2015 жылғы 23 қарашадағы Еңбек кодексінің (бұдан әрі - Еңбек кодексі) "Еңбек қызметіне байланысты жазатайым оқиғаларды тергеп-тексеру және есепке алу" </w:t>
      </w:r>
      <w:r>
        <w:rPr>
          <w:rFonts w:ascii="Times New Roman"/>
          <w:b w:val="false"/>
          <w:i w:val="false"/>
          <w:color w:val="000000"/>
          <w:sz w:val="28"/>
        </w:rPr>
        <w:t>20-тарауының</w:t>
      </w:r>
      <w:r>
        <w:rPr>
          <w:rFonts w:ascii="Times New Roman"/>
          <w:b w:val="false"/>
          <w:i w:val="false"/>
          <w:color w:val="000000"/>
          <w:sz w:val="28"/>
        </w:rPr>
        <w:t xml:space="preserve"> "Еңбек қауіпсіздігі және еңбекті қорғау" </w:t>
      </w:r>
      <w:r>
        <w:rPr>
          <w:rFonts w:ascii="Times New Roman"/>
          <w:b w:val="false"/>
          <w:i w:val="false"/>
          <w:color w:val="000000"/>
          <w:sz w:val="28"/>
        </w:rPr>
        <w:t>4-бөліміне</w:t>
      </w:r>
      <w:r>
        <w:rPr>
          <w:rFonts w:ascii="Times New Roman"/>
          <w:b w:val="false"/>
          <w:i w:val="false"/>
          <w:color w:val="000000"/>
          <w:sz w:val="28"/>
        </w:rPr>
        <w:t xml:space="preserve"> және "Еңбек қызметіне байланысты жазатайым оқиғаларды тергеп-тексеру материалдарын ресімдеу бойынша нысандарды бекіту туралы" Қазақстан Республикасы Денсаулық сақтау және әлеуметтік даму министрінің 2015 жылғы 28 желтоқсандағы № 1055 </w:t>
      </w:r>
      <w:r>
        <w:rPr>
          <w:rFonts w:ascii="Times New Roman"/>
          <w:b w:val="false"/>
          <w:i w:val="false"/>
          <w:color w:val="000000"/>
          <w:sz w:val="28"/>
        </w:rPr>
        <w:t>бұйрығына</w:t>
      </w:r>
      <w:r>
        <w:rPr>
          <w:rFonts w:ascii="Times New Roman"/>
          <w:b w:val="false"/>
          <w:i w:val="false"/>
          <w:color w:val="000000"/>
          <w:sz w:val="28"/>
        </w:rPr>
        <w:t xml:space="preserve"> сәйкес толтырылады (нормативтік құқықтық актілерді мемлекеттік тіркеу тізілімінде № 12655 болып тіркелген).</w:t>
      </w:r>
    </w:p>
    <w:bookmarkEnd w:id="60"/>
    <w:p>
      <w:pPr>
        <w:spacing w:after="0"/>
        <w:ind w:left="0"/>
        <w:jc w:val="both"/>
      </w:pPr>
      <w:r>
        <w:rPr>
          <w:rFonts w:ascii="Times New Roman"/>
          <w:b w:val="false"/>
          <w:i w:val="false"/>
          <w:color w:val="000000"/>
          <w:sz w:val="28"/>
        </w:rPr>
        <w:t>
      Өлімге әкеліп соқтырған өндірістік жарақат осы жарақаттың себебі болған өндірістегі жазатайым оқиға күнінен бастап бір жыл ішінде өлімге әкеліп соқтырған өндірістік жарақат ретінде өлшенеді.</w:t>
      </w:r>
    </w:p>
    <w:p>
      <w:pPr>
        <w:spacing w:after="0"/>
        <w:ind w:left="0"/>
        <w:jc w:val="both"/>
      </w:pPr>
      <w:r>
        <w:rPr>
          <w:rFonts w:ascii="Times New Roman"/>
          <w:b w:val="false"/>
          <w:i w:val="false"/>
          <w:color w:val="000000"/>
          <w:sz w:val="28"/>
        </w:rPr>
        <w:t xml:space="preserve">
      Статистикалық нысанға өндірісте жұмысшылармен, қызметшілермен, олар бойынша </w:t>
      </w:r>
      <w:r>
        <w:rPr>
          <w:rFonts w:ascii="Times New Roman"/>
          <w:b w:val="false"/>
          <w:i w:val="false"/>
          <w:color w:val="000000"/>
          <w:sz w:val="28"/>
        </w:rPr>
        <w:t>Еңбек кодексіне</w:t>
      </w:r>
      <w:r>
        <w:rPr>
          <w:rFonts w:ascii="Times New Roman"/>
          <w:b w:val="false"/>
          <w:i w:val="false"/>
          <w:color w:val="000000"/>
          <w:sz w:val="28"/>
        </w:rPr>
        <w:t xml:space="preserve"> сәйкес жазатайым оқиға тіркелген барлық меншік нысандарындағы кәсіпорындарда, мекемелерде, ұйымдарда тәжірибеден өтуі немесе жұмыстарды орындауы кезінде оқушылармен және студенттермен болған жазатайым оқиғалар туралы деректер кіреді.</w:t>
      </w:r>
    </w:p>
    <w:p>
      <w:pPr>
        <w:spacing w:after="0"/>
        <w:ind w:left="0"/>
        <w:jc w:val="both"/>
      </w:pPr>
      <w:r>
        <w:rPr>
          <w:rFonts w:ascii="Times New Roman"/>
          <w:b w:val="false"/>
          <w:i w:val="false"/>
          <w:color w:val="000000"/>
          <w:sz w:val="28"/>
        </w:rPr>
        <w:t>
      Есепке алуға жұмыс берушілермен еңбек қатынастарында болған қызметкерлермен еңбек міндеттемелерін орындау үдерісінде жазатайым оқиға немесе денсаулыққа өзге де кері әсер ету нәтижесінде болған, ағымдағы жылы тексеріс жүргізілген барлық жарақаттар, кәсіби сырқаттар, уланулар және денсаулыққа өзге де кері әсер етулер жатады.</w:t>
      </w:r>
    </w:p>
    <w:p>
      <w:pPr>
        <w:spacing w:after="0"/>
        <w:ind w:left="0"/>
        <w:jc w:val="both"/>
      </w:pPr>
      <w:r>
        <w:rPr>
          <w:rFonts w:ascii="Times New Roman"/>
          <w:b w:val="false"/>
          <w:i w:val="false"/>
          <w:color w:val="000000"/>
          <w:sz w:val="28"/>
        </w:rPr>
        <w:t>
      Тергеп-тексеру барысында алкогольден немесе есірткіден масаю жағдайында өз денсаулығына қасақана зиян келтірген деп белгіленген, жұмыс берушінің мүддесімен байланысты емес қауіпті және зиянды өндірістік факторлардың әсеріне қатысты емес зардап шегушінің денсаулығының кенеттен нашарлауы нәтижесіндегі еңбек қызметімен байланысты емес жарақаттар және қызметкер денсаулығының өзге де зақымданулары өндірістік (кәсіптік) ауру болып ресімделмейді.</w:t>
      </w:r>
    </w:p>
    <w:bookmarkStart w:name="z78" w:id="61"/>
    <w:p>
      <w:pPr>
        <w:spacing w:after="0"/>
        <w:ind w:left="0"/>
        <w:jc w:val="both"/>
      </w:pPr>
      <w:r>
        <w:rPr>
          <w:rFonts w:ascii="Times New Roman"/>
          <w:b w:val="false"/>
          <w:i w:val="false"/>
          <w:color w:val="000000"/>
          <w:sz w:val="28"/>
        </w:rPr>
        <w:t>
      4. 1-сұрақта заңды тұлғаның (бөлімшенің) (оның тіркелген жеріне қарамастан) нақты орналасқан орны - облыс, қала, аудан, елді мекен, сондай-ақ Экономикалық қызмет түрлерінің номенклатурасына (ЭҚЖЖ бойынша код) сәйкес заңды тұлғаның (бөлімшенің) экономикалық қызметінің нақты жүзеге асырылатын негізгі түрінің коды мен атауы көрсетіледі.</w:t>
      </w:r>
    </w:p>
    <w:bookmarkEnd w:id="61"/>
    <w:p>
      <w:pPr>
        <w:spacing w:after="0"/>
        <w:ind w:left="0"/>
        <w:jc w:val="both"/>
      </w:pPr>
      <w:r>
        <w:rPr>
          <w:rFonts w:ascii="Times New Roman"/>
          <w:b w:val="false"/>
          <w:i w:val="false"/>
          <w:color w:val="000000"/>
          <w:sz w:val="28"/>
        </w:rPr>
        <w:t>
      2.1-сұрақта жазатайым оқиға (кәсіптік ауру, улану) актісінің нөмірі қойылады;</w:t>
      </w:r>
    </w:p>
    <w:p>
      <w:pPr>
        <w:spacing w:after="0"/>
        <w:ind w:left="0"/>
        <w:jc w:val="both"/>
      </w:pPr>
      <w:r>
        <w:rPr>
          <w:rFonts w:ascii="Times New Roman"/>
          <w:b w:val="false"/>
          <w:i w:val="false"/>
          <w:color w:val="000000"/>
          <w:sz w:val="28"/>
        </w:rPr>
        <w:t>
      2.2-сұрақта жазатайым оқиғаның (қәсіптік аурудың, уланудың) күні көрсетіледі.</w:t>
      </w:r>
    </w:p>
    <w:p>
      <w:pPr>
        <w:spacing w:after="0"/>
        <w:ind w:left="0"/>
        <w:jc w:val="both"/>
      </w:pPr>
      <w:r>
        <w:rPr>
          <w:rFonts w:ascii="Times New Roman"/>
          <w:b w:val="false"/>
          <w:i w:val="false"/>
          <w:color w:val="000000"/>
          <w:sz w:val="28"/>
        </w:rPr>
        <w:t>
      3-сұрақта зардап шегушінің жынысы, 4-сұрақта жарақат алу сәтіндегі зардап шегушінің жасы көрсетіледі (толық жасының саны).</w:t>
      </w:r>
    </w:p>
    <w:p>
      <w:pPr>
        <w:spacing w:after="0"/>
        <w:ind w:left="0"/>
        <w:jc w:val="both"/>
      </w:pPr>
      <w:r>
        <w:rPr>
          <w:rFonts w:ascii="Times New Roman"/>
          <w:b w:val="false"/>
          <w:i w:val="false"/>
          <w:color w:val="000000"/>
          <w:sz w:val="28"/>
        </w:rPr>
        <w:t xml:space="preserve">
      5-сұрақта статистикалық нысанның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Кәсіптер жіктеуішінен зардап шегушінің мәртебесі келтіріледі.</w:t>
      </w:r>
    </w:p>
    <w:p>
      <w:pPr>
        <w:spacing w:after="0"/>
        <w:ind w:left="0"/>
        <w:jc w:val="both"/>
      </w:pPr>
      <w:r>
        <w:rPr>
          <w:rFonts w:ascii="Times New Roman"/>
          <w:b w:val="false"/>
          <w:i w:val="false"/>
          <w:color w:val="000000"/>
          <w:sz w:val="28"/>
        </w:rPr>
        <w:t xml:space="preserve">
      6-сұрақта жұмыс ауысымды болған-болмағаны жайлы көрсетіледі Еңбек кодексінің 73-бабының </w:t>
      </w:r>
      <w:r>
        <w:rPr>
          <w:rFonts w:ascii="Times New Roman"/>
          <w:b w:val="false"/>
          <w:i w:val="false"/>
          <w:color w:val="000000"/>
          <w:sz w:val="28"/>
        </w:rPr>
        <w:t>1-тармағына</w:t>
      </w:r>
      <w:r>
        <w:rPr>
          <w:rFonts w:ascii="Times New Roman"/>
          <w:b w:val="false"/>
          <w:i w:val="false"/>
          <w:color w:val="000000"/>
          <w:sz w:val="28"/>
        </w:rPr>
        <w:t xml:space="preserve"> сәйкес. "Жоқ" жауабын көрсеткен жағдайда 7-сұрақ толтырылмайды.</w:t>
      </w:r>
    </w:p>
    <w:p>
      <w:pPr>
        <w:spacing w:after="0"/>
        <w:ind w:left="0"/>
        <w:jc w:val="both"/>
      </w:pPr>
      <w:r>
        <w:rPr>
          <w:rFonts w:ascii="Times New Roman"/>
          <w:b w:val="false"/>
          <w:i w:val="false"/>
          <w:color w:val="000000"/>
          <w:sz w:val="28"/>
        </w:rPr>
        <w:t xml:space="preserve">
      7-сұрақта жазатайым оқиға болған ауысым көрсетіледі Еңбек Кодексінің 71-бабының </w:t>
      </w:r>
      <w:r>
        <w:rPr>
          <w:rFonts w:ascii="Times New Roman"/>
          <w:b w:val="false"/>
          <w:i w:val="false"/>
          <w:color w:val="000000"/>
          <w:sz w:val="28"/>
        </w:rPr>
        <w:t>5-тармағына</w:t>
      </w:r>
      <w:r>
        <w:rPr>
          <w:rFonts w:ascii="Times New Roman"/>
          <w:b w:val="false"/>
          <w:i w:val="false"/>
          <w:color w:val="000000"/>
          <w:sz w:val="28"/>
        </w:rPr>
        <w:t xml:space="preserve"> сәйкес (бөлім ауысымдық жұмыс кезінде толтырылады).</w:t>
      </w:r>
    </w:p>
    <w:p>
      <w:pPr>
        <w:spacing w:after="0"/>
        <w:ind w:left="0"/>
        <w:jc w:val="both"/>
      </w:pPr>
      <w:r>
        <w:rPr>
          <w:rFonts w:ascii="Times New Roman"/>
          <w:b w:val="false"/>
          <w:i w:val="false"/>
          <w:color w:val="000000"/>
          <w:sz w:val="28"/>
        </w:rPr>
        <w:t>
      8-сұрақта сот-медициналық сараптама қорытындысы бойынша жазатайым оқиға сәтіндегі науқастың денсаулық жағдайы толтырылады.</w:t>
      </w:r>
    </w:p>
    <w:p>
      <w:pPr>
        <w:spacing w:after="0"/>
        <w:ind w:left="0"/>
        <w:jc w:val="both"/>
      </w:pPr>
      <w:r>
        <w:rPr>
          <w:rFonts w:ascii="Times New Roman"/>
          <w:b w:val="false"/>
          <w:i w:val="false"/>
          <w:color w:val="000000"/>
          <w:sz w:val="28"/>
        </w:rPr>
        <w:t xml:space="preserve">
      9-сұрақта жарақат түрінің коды көрсетіледі. Осы жіктелім статистикалық нысанның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 Аурулар мен денсаулықпен байланысты проблемалардың халықаралық статистикалық жіктеуішіне (бұдан әрі - АХЖ-10) негізделген. (Жарақат түрі - жабық сынық - коды - S0001 (көптеген жарақаттарда 5-ке дейінгі кодтарды толтыру көзделген).</w:t>
      </w:r>
    </w:p>
    <w:p>
      <w:pPr>
        <w:spacing w:after="0"/>
        <w:ind w:left="0"/>
        <w:jc w:val="both"/>
      </w:pPr>
      <w:r>
        <w:rPr>
          <w:rFonts w:ascii="Times New Roman"/>
          <w:b w:val="false"/>
          <w:i w:val="false"/>
          <w:color w:val="000000"/>
          <w:sz w:val="28"/>
        </w:rPr>
        <w:t xml:space="preserve">
      10-сұрақта статистикалық нысанның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 АХЖ-10 негізінде зардап шеккен дене мүшесінің коды көрсетіледі, (дененің бірнеше бөлігі зардап шеккен жағдайда 5-ке дейінгі кодтарды толтыру көзделген).</w:t>
      </w:r>
    </w:p>
    <w:p>
      <w:pPr>
        <w:spacing w:after="0"/>
        <w:ind w:left="0"/>
        <w:jc w:val="both"/>
      </w:pPr>
      <w:r>
        <w:rPr>
          <w:rFonts w:ascii="Times New Roman"/>
          <w:b w:val="false"/>
          <w:i w:val="false"/>
          <w:color w:val="000000"/>
          <w:sz w:val="28"/>
        </w:rPr>
        <w:t xml:space="preserve">
      11-сұрақта кәсіптік ауру түрінің коды көрсетіледі. Өндірістегі ауыр кәсіптік ауру мен улану жағдайы Қазақстан Республикасы Ұлттық экономика министрінің 2015 жылғы 23 маусымдағы № 440 бұйрығымен бекітілген Халықтың инфекциялық және паразиттік, кәсіптік аурулары мен улану жағдайларын тексеру </w:t>
      </w:r>
      <w:r>
        <w:rPr>
          <w:rFonts w:ascii="Times New Roman"/>
          <w:b w:val="false"/>
          <w:i w:val="false"/>
          <w:color w:val="000000"/>
          <w:sz w:val="28"/>
        </w:rPr>
        <w:t>қағидаларына</w:t>
      </w:r>
      <w:r>
        <w:rPr>
          <w:rFonts w:ascii="Times New Roman"/>
          <w:b w:val="false"/>
          <w:i w:val="false"/>
          <w:color w:val="000000"/>
          <w:sz w:val="28"/>
        </w:rPr>
        <w:t xml:space="preserve"> сәйкес аталған нысан бойынша жүргізілген материалдар негізінде Еңбек қызметіне байланысты жазатайым оқиға туралы актімен ресімделеді (нормативтік құқықтық актілерді мемлекеттік тіркеу тізілімінде № 11748 болып тіркелген), (бірнеше кәсіби ауру болған жағдайда 5-ке дейінгі кодтарды толтыру көзделген).</w:t>
      </w:r>
    </w:p>
    <w:p>
      <w:pPr>
        <w:spacing w:after="0"/>
        <w:ind w:left="0"/>
        <w:jc w:val="both"/>
      </w:pPr>
      <w:r>
        <w:rPr>
          <w:rFonts w:ascii="Times New Roman"/>
          <w:b w:val="false"/>
          <w:i w:val="false"/>
          <w:color w:val="000000"/>
          <w:sz w:val="28"/>
        </w:rPr>
        <w:t xml:space="preserve">
      12-сұрақта статистикалық нысанның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 оқиғалар түрлері тізбесінің коды көрсетіледі (Оқиға түрі - электр тогымен зақымдану - коды - 11).</w:t>
      </w:r>
    </w:p>
    <w:p>
      <w:pPr>
        <w:spacing w:after="0"/>
        <w:ind w:left="0"/>
        <w:jc w:val="both"/>
      </w:pPr>
      <w:r>
        <w:rPr>
          <w:rFonts w:ascii="Times New Roman"/>
          <w:b w:val="false"/>
          <w:i w:val="false"/>
          <w:color w:val="000000"/>
          <w:sz w:val="28"/>
        </w:rPr>
        <w:t xml:space="preserve">
      13-сұрақта статистикалық нысанның </w:t>
      </w:r>
      <w:r>
        <w:rPr>
          <w:rFonts w:ascii="Times New Roman"/>
          <w:b w:val="false"/>
          <w:i w:val="false"/>
          <w:color w:val="000000"/>
          <w:sz w:val="28"/>
        </w:rPr>
        <w:t>5-қосымшасында</w:t>
      </w:r>
      <w:r>
        <w:rPr>
          <w:rFonts w:ascii="Times New Roman"/>
          <w:b w:val="false"/>
          <w:i w:val="false"/>
          <w:color w:val="000000"/>
          <w:sz w:val="28"/>
        </w:rPr>
        <w:t xml:space="preserve"> келтірілген жазатайым оқиға себептері тізбесінің коды көрсетіледі (Жазатайым оқиғаның себебі - еңбектің қауіпсіздігі тәсілдеріне оқытудағы кемшіліктер - коды - 18).</w:t>
      </w:r>
    </w:p>
    <w:p>
      <w:pPr>
        <w:spacing w:after="0"/>
        <w:ind w:left="0"/>
        <w:jc w:val="both"/>
      </w:pPr>
      <w:r>
        <w:rPr>
          <w:rFonts w:ascii="Times New Roman"/>
          <w:b w:val="false"/>
          <w:i w:val="false"/>
          <w:color w:val="000000"/>
          <w:sz w:val="28"/>
        </w:rPr>
        <w:t xml:space="preserve">
      14-сұрақта статистикалық нысанның </w:t>
      </w:r>
      <w:r>
        <w:rPr>
          <w:rFonts w:ascii="Times New Roman"/>
          <w:b w:val="false"/>
          <w:i w:val="false"/>
          <w:color w:val="000000"/>
          <w:sz w:val="28"/>
        </w:rPr>
        <w:t>6-қосымшасында</w:t>
      </w:r>
      <w:r>
        <w:rPr>
          <w:rFonts w:ascii="Times New Roman"/>
          <w:b w:val="false"/>
          <w:i w:val="false"/>
          <w:color w:val="000000"/>
          <w:sz w:val="28"/>
        </w:rPr>
        <w:t xml:space="preserve"> көрсетілген зардап шегуші жарақатының ауыртпалық дәрежесінің коды көрсетіледі (ауыртпалық деңгейі - орташа - коды - 2). Адам өліміне әкелген жағдайларды қоспағанда кәсіптік аурулардан зардап шеккендер бойынша бұл сұрақ толтырылмайды.</w:t>
      </w:r>
    </w:p>
    <w:p>
      <w:pPr>
        <w:spacing w:after="0"/>
        <w:ind w:left="0"/>
        <w:jc w:val="both"/>
      </w:pPr>
      <w:r>
        <w:rPr>
          <w:rFonts w:ascii="Times New Roman"/>
          <w:b w:val="false"/>
          <w:i w:val="false"/>
          <w:color w:val="000000"/>
          <w:sz w:val="28"/>
        </w:rPr>
        <w:t>
      15, 16-сұрақтарда көрсетілген жоғалған уақыт еңбекке қабілеттілікті уақытша жоғалтуға әкеп соғатын өндірістік жарақаттың әрбір жағдайы бойынша жеке өлшенеді. Осы жарақаттың жұмыс күндеріндегі де ауыртпалығын бағалау үшін ол зардап шеккен адамның уақытша еңбекке жарамсыз болған күнтізбелік күндерінің саны ретінде өлшенеді.</w:t>
      </w:r>
    </w:p>
    <w:p>
      <w:pPr>
        <w:spacing w:after="0"/>
        <w:ind w:left="0"/>
        <w:jc w:val="both"/>
      </w:pPr>
      <w:r>
        <w:rPr>
          <w:rFonts w:ascii="Times New Roman"/>
          <w:b w:val="false"/>
          <w:i w:val="false"/>
          <w:color w:val="000000"/>
          <w:sz w:val="28"/>
        </w:rPr>
        <w:t>
      Жоғалған уақыт жазатайым оқиға болған күннен кейінгі бірінші күннен бастап жұмыс орнына оралған күннің алдындағы күнге дейін өлшенеді. Нақты өндірістік жарақат салдарынан жұмыста қайтадан болмаған жағдайда, әрбір кезең жоғарыда көрсетілгенге сәйкес өлшенеді, ал әрбір кезеңдегі жоғалтқан күндердің саны осы жарақаттың нәтижесінде жоғалтқан уақыттың жалпы санына қосылады. Жұмыста уақытша болмаған уақыт, егер ол емделу себебіне байланысты бір күннен аспаса, онда ол жоғалған уақытқа қосылмайды.</w:t>
      </w:r>
    </w:p>
    <w:p>
      <w:pPr>
        <w:spacing w:after="0"/>
        <w:ind w:left="0"/>
        <w:jc w:val="both"/>
      </w:pPr>
      <w:r>
        <w:rPr>
          <w:rFonts w:ascii="Times New Roman"/>
          <w:b w:val="false"/>
          <w:i w:val="false"/>
          <w:color w:val="000000"/>
          <w:sz w:val="28"/>
        </w:rPr>
        <w:t>
      Бір және одан көп күнге еңбекке қабілетін жоғалтумен жазатайым оқиғаның материалдық зардаптары (адам өліміне әкеліп соқтырған жазатайым окиғаның материалдық зардаптарын қосқанда) 17.1, 17.2, 17.3-жолдар бойынша көрсетіледі. Егер зардап шегушінің уақытша еңбекке жарамсыздығы алдыңғы жылдың соңынан бастап созылса, онда мұндай жағдайда есепті жылдағы еңбекке жарамсыз (күнтізбелік және жұмыс) күндері мен (жазатайым оқиғаны сәйкестендіру үшін), кезеңдегі материалдық зардаптары тек бірінші жолға толтырылады.</w:t>
      </w:r>
    </w:p>
    <w:bookmarkStart w:name="z79" w:id="62"/>
    <w:p>
      <w:pPr>
        <w:spacing w:after="0"/>
        <w:ind w:left="0"/>
        <w:jc w:val="both"/>
      </w:pPr>
      <w:r>
        <w:rPr>
          <w:rFonts w:ascii="Times New Roman"/>
          <w:b w:val="false"/>
          <w:i w:val="false"/>
          <w:color w:val="000000"/>
          <w:sz w:val="28"/>
        </w:rPr>
        <w:t>
      5. Осы статистикалық нысанды тапсыру қағаз жеткізгіште немесе электронды форматта жүзеге асырылады. Статистикалық нысанды электронды форматта толтыру Қазақстан Республикасы Ұлттық экономика министрлігі Статистика комитетінің интернет-ресурсында (www.stat.gov.kz) орналастырылған "Деректерді on-line режимде жинау" ақпараттық жүйесін қолдану арқылы жүзеге асырылады.</w:t>
      </w:r>
    </w:p>
    <w:bookmarkEnd w:id="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header.xml" Type="http://schemas.openxmlformats.org/officeDocument/2006/relationships/header" Id="rId2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