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88b9" w14:textId="2f58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федерацияларын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27 қарашадағы № 121 бұйрығы. Қазақстан Республикасының Әділет министрлігінде 2015 жылы 16 қаңтарда № 10095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29)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Спорт федерацияларын аккредиттеу</w:t>
      </w:r>
      <w:r>
        <w:rPr>
          <w:rFonts w:ascii="Times New Roman"/>
          <w:b w:val="false"/>
          <w:i w:val="false"/>
          <w:color w:val="000000"/>
          <w:sz w:val="28"/>
        </w:rPr>
        <w:t xml:space="preserve"> қағидасы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"Спорт түрлері бойынша республикалық қоғамдық бірлестіктерді аккредиттеу өткізуге және аккредиттеу туралы куәлікті беруге арналған өтініштің нысанын және аккредиттеу туралы куәліктің нысанын бекіту туралы" Қазақстан Республикасы Туризм және спорт министрі міндетін атқарушының 2011 жылғы 29 қарашадағы № 02-02-18/222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7349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 (Е.Б. Қанағатов) заңнамамен белгiленген тәртiппен: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Қазақстан Республикасы Әдiлет министрлiгiнде мемлекеттiк тiркеуден өткеннен кейiн осы бұйрықтың мерзімді баспа басылымдарында, "Әділет" ақпараттық-құқықтық жүйесінде жариялануын;</w:t>
      </w:r>
    </w:p>
    <w:bookmarkEnd w:id="5"/>
    <w:bookmarkStart w:name="z7" w:id="6"/>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министрлігiнiң интернет-ресурсында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вице-министрі Т.Қ. Есентаевқа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Спорт федерацияларын аккредиттеу қағидалары</w:t>
      </w:r>
    </w:p>
    <w:bookmarkEnd w:id="9"/>
    <w:bookmarkStart w:name="z6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1"/>
    <w:p>
      <w:pPr>
        <w:spacing w:after="0"/>
        <w:ind w:left="0"/>
        <w:jc w:val="both"/>
      </w:pPr>
      <w:r>
        <w:rPr>
          <w:rFonts w:ascii="Times New Roman"/>
          <w:b w:val="false"/>
          <w:i w:val="false"/>
          <w:color w:val="000000"/>
          <w:sz w:val="28"/>
        </w:rPr>
        <w:t xml:space="preserve">
      1. Осы Спорт федерацияларын аккредиттеу қағидалары (бұдан әрi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29) тармақшасына сәйкес әзірленген және спорт федерацияларын аккредиттеуден өткізу тәртібін айқындайды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1) тармақшасына сәйкес "Республикалық және өңірлік спорт федерацияларын аккредиттеу", "Жергілікті спорт федерацияларын аккредиттеу" мемлекеттік қызметтерді көрсету (бұдан әрі - мемлекеттік көрсетілетін қызмет) тәртібін айқындайды.</w:t>
      </w:r>
    </w:p>
    <w:bookmarkEnd w:id="11"/>
    <w:p>
      <w:pPr>
        <w:spacing w:after="0"/>
        <w:ind w:left="0"/>
        <w:jc w:val="both"/>
      </w:pPr>
      <w:r>
        <w:rPr>
          <w:rFonts w:ascii="Times New Roman"/>
          <w:b w:val="false"/>
          <w:i w:val="false"/>
          <w:color w:val="000000"/>
          <w:sz w:val="28"/>
        </w:rPr>
        <w:t>
      Республикалық, өңірлік және жергілікті спорт федерациялары аккредиттелуге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bookmarkEnd w:id="12"/>
    <w:bookmarkStart w:name="z14" w:id="13"/>
    <w:p>
      <w:pPr>
        <w:spacing w:after="0"/>
        <w:ind w:left="0"/>
        <w:jc w:val="both"/>
      </w:pPr>
      <w:r>
        <w:rPr>
          <w:rFonts w:ascii="Times New Roman"/>
          <w:b w:val="false"/>
          <w:i w:val="false"/>
          <w:color w:val="000000"/>
          <w:sz w:val="28"/>
        </w:rPr>
        <w:t>
      3. Спорт федерациясын аккредиттеу Қазақстан Республикасының аумағында спорт түрін (түрлерін) дамыту бойынша спорт федерацияларының заңдылығын тану рәсімі.</w:t>
      </w:r>
    </w:p>
    <w:bookmarkEnd w:id="13"/>
    <w:bookmarkStart w:name="z15" w:id="14"/>
    <w:p>
      <w:pPr>
        <w:spacing w:after="0"/>
        <w:ind w:left="0"/>
        <w:jc w:val="both"/>
      </w:pPr>
      <w:r>
        <w:rPr>
          <w:rFonts w:ascii="Times New Roman"/>
          <w:b w:val="false"/>
          <w:i w:val="false"/>
          <w:color w:val="000000"/>
          <w:sz w:val="28"/>
        </w:rPr>
        <w:t xml:space="preserve">
      4. Республикалық және өңірлік спорт федерацияларын аккредиттеуді дене шынықтыру және спорт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Жергілікті спорт федерацияларын аккредиттеуді облыстың, республикалық маңызы бар қаланың, астананың дене шынықтыру және спорт саласындағы тиісті жергілікті атқарушы орган (бұдан әрі - жергілікті атқарушы орган)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6. Қазақстан Республикасының аумағында спорт түрінен (түрлерінен) тиісті аккредиттелген республикалық немесе өңірлік спорт федерациясы жоқ спорт түрінен (түрлерінен) республикалық немесе өңірлік спорт федерация аккредиттеуге жатады.</w:t>
      </w:r>
    </w:p>
    <w:bookmarkEnd w:id="16"/>
    <w:bookmarkStart w:name="z18" w:id="17"/>
    <w:p>
      <w:pPr>
        <w:spacing w:after="0"/>
        <w:ind w:left="0"/>
        <w:jc w:val="both"/>
      </w:pPr>
      <w:r>
        <w:rPr>
          <w:rFonts w:ascii="Times New Roman"/>
          <w:b w:val="false"/>
          <w:i w:val="false"/>
          <w:color w:val="000000"/>
          <w:sz w:val="28"/>
        </w:rPr>
        <w:t>
      7. Облыстардың, республикалық маңызы бар қаланың, астананың әкімшілік-аумақтық бірлігінде тиісті аккредиттелген жергілікті спорт федерациясы жоқ спорт түрінен (түрлерінен) жергілікті спорт федерация аккредиттеуге жатады.</w:t>
      </w:r>
    </w:p>
    <w:bookmarkEnd w:id="17"/>
    <w:bookmarkStart w:name="z19" w:id="18"/>
    <w:p>
      <w:pPr>
        <w:spacing w:after="0"/>
        <w:ind w:left="0"/>
        <w:jc w:val="both"/>
      </w:pPr>
      <w:r>
        <w:rPr>
          <w:rFonts w:ascii="Times New Roman"/>
          <w:b w:val="false"/>
          <w:i w:val="false"/>
          <w:color w:val="000000"/>
          <w:sz w:val="28"/>
        </w:rPr>
        <w:t>
      8. Спорт түрінен (түрлерінен) республикалық спорт федерацияларының Қазақстан Республикасы облыстарының жартысынан астам аумағында орналасқан филиалдары (өкілдіктері) және (немесе) қоғамдық бірлестік нысанындағы немесе заңды тұлғалар бірлестігі нысанындағы қауымдастық (одақ) нысанындағы мүшелері болады.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Спорт түрінен (түрлерінен) өңірлік спорт федерацияларының Қазақстан Республикасы облыстарының жартысынан аз аумағында орналасқан филиалдары (өкілдіктері) және (немесе) қоғамдық бірлестік нысанындағы немесе заңды тұлғалар бірлестігі нысанындағы қауымдастық (одақ) нысанындағы мүшелері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Спорт түрінен (түрлерінен) жергілікті спорт федерациялары бір облыстың, республикалық маңызы бар қаланың, астананың әкімшілік-аумақтық бірлігінде жұмыс істейді.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Мәдениет және спорт министрінің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2-тарау. Спорт федерацияларын аккредиттеуден өткізу тәртібі</w:t>
      </w:r>
    </w:p>
    <w:bookmarkEnd w:id="21"/>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22"/>
    <w:p>
      <w:pPr>
        <w:spacing w:after="0"/>
        <w:ind w:left="0"/>
        <w:jc w:val="both"/>
      </w:pPr>
      <w:r>
        <w:rPr>
          <w:rFonts w:ascii="Times New Roman"/>
          <w:b w:val="false"/>
          <w:i w:val="false"/>
          <w:color w:val="000000"/>
          <w:sz w:val="28"/>
        </w:rPr>
        <w:t>
      13. Заңды тұлғалар (бұдан әрі - көрсетілетін қызметті алушы) "Республикалық және өңірлік спорт федерацияларын аккредиттеу" мемлекеттік көрсетілетін қызметті алу үшін уәкілетті органға "электрондық үкімет" www.egov.kz веб-порталы (бұдан әрі - портал) арқылы жүгінеді.</w:t>
      </w:r>
    </w:p>
    <w:bookmarkEnd w:id="22"/>
    <w:p>
      <w:pPr>
        <w:spacing w:after="0"/>
        <w:ind w:left="0"/>
        <w:jc w:val="both"/>
      </w:pPr>
      <w:r>
        <w:rPr>
          <w:rFonts w:ascii="Times New Roman"/>
          <w:b w:val="false"/>
          <w:i w:val="false"/>
          <w:color w:val="000000"/>
          <w:sz w:val="28"/>
        </w:rPr>
        <w:t xml:space="preserve">
      "Республикалық және өңірлік спорт федерацияларын аккредиттеу"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 стандартында баяндалған.</w:t>
      </w:r>
    </w:p>
    <w:bookmarkStart w:name="z65" w:id="23"/>
    <w:p>
      <w:pPr>
        <w:spacing w:after="0"/>
        <w:ind w:left="0"/>
        <w:jc w:val="both"/>
      </w:pPr>
      <w:r>
        <w:rPr>
          <w:rFonts w:ascii="Times New Roman"/>
          <w:b w:val="false"/>
          <w:i w:val="false"/>
          <w:color w:val="000000"/>
          <w:sz w:val="28"/>
        </w:rPr>
        <w:t>
      14. Уәкілетті орган құжаттар келіп түскен күні оларды қабылдауды және тіркеуді жүзеге асырады.</w:t>
      </w:r>
    </w:p>
    <w:bookmarkEnd w:id="23"/>
    <w:bookmarkStart w:name="z66" w:id="24"/>
    <w:p>
      <w:pPr>
        <w:spacing w:after="0"/>
        <w:ind w:left="0"/>
        <w:jc w:val="both"/>
      </w:pPr>
      <w:r>
        <w:rPr>
          <w:rFonts w:ascii="Times New Roman"/>
          <w:b w:val="false"/>
          <w:i w:val="false"/>
          <w:color w:val="000000"/>
          <w:sz w:val="28"/>
        </w:rPr>
        <w:t>
      15. Уәкілетті органның жауапты құрылымдық бөлімшесінің қызметкері алған сәттен бастап екі жұмыс күні ішінде ұсынылған құжаттардың толықтығын тексереді.</w:t>
      </w:r>
    </w:p>
    <w:bookmarkEnd w:id="2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уәкілетті органның жауапты құрылымдық бөлімшесінің қызметкері уәкілетті органның уәкілетті тұлғасының электрондық цифрлық қолтаңбасымен (бұдан әрі - ЭЦҚ) қол қойылған электрондық құжат нысанында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5"/>
    <w:p>
      <w:pPr>
        <w:spacing w:after="0"/>
        <w:ind w:left="0"/>
        <w:jc w:val="both"/>
      </w:pPr>
      <w:r>
        <w:rPr>
          <w:rFonts w:ascii="Times New Roman"/>
          <w:b w:val="false"/>
          <w:i w:val="false"/>
          <w:color w:val="000000"/>
          <w:sz w:val="28"/>
        </w:rPr>
        <w:t>
      17. Көрсетілетін қызметті алушы құжаттардың толық топтамасын ұсынған кезде уәкілетті органның жауапты құрылымдық бөлімшесінің қызметкері 5 (бес) жұмыс күні ішінде құжаттар топтамасын қарайды және қарау қорытындысы бойынша уәкілетті орган:</w:t>
      </w:r>
    </w:p>
    <w:bookmarkEnd w:id="25"/>
    <w:p>
      <w:pPr>
        <w:spacing w:after="0"/>
        <w:ind w:left="0"/>
        <w:jc w:val="both"/>
      </w:pPr>
      <w:r>
        <w:rPr>
          <w:rFonts w:ascii="Times New Roman"/>
          <w:b w:val="false"/>
          <w:i w:val="false"/>
          <w:color w:val="000000"/>
          <w:sz w:val="28"/>
        </w:rPr>
        <w:t>
      1) спорт федерациясын аккредиттеу;</w:t>
      </w:r>
    </w:p>
    <w:p>
      <w:pPr>
        <w:spacing w:after="0"/>
        <w:ind w:left="0"/>
        <w:jc w:val="both"/>
      </w:pPr>
      <w:r>
        <w:rPr>
          <w:rFonts w:ascii="Times New Roman"/>
          <w:b w:val="false"/>
          <w:i w:val="false"/>
          <w:color w:val="000000"/>
          <w:sz w:val="28"/>
        </w:rPr>
        <w:t>
      2) спорт федерациясын аккредиттеуден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6"/>
    <w:p>
      <w:pPr>
        <w:spacing w:after="0"/>
        <w:ind w:left="0"/>
        <w:jc w:val="both"/>
      </w:pPr>
      <w:r>
        <w:rPr>
          <w:rFonts w:ascii="Times New Roman"/>
          <w:b w:val="false"/>
          <w:i w:val="false"/>
          <w:color w:val="000000"/>
          <w:sz w:val="28"/>
        </w:rPr>
        <w:t>
      18. Уәкілетті орган 2 (екі) жұмыс күні ішінде спорт федерациясын аккредиттеу туралы бұйрық қабылдайды немесе мемлекеттік қызмет көрсетуден бас тарту туралы дәлелді жауап жолдайды.</w:t>
      </w:r>
    </w:p>
    <w:bookmarkEnd w:id="26"/>
    <w:p>
      <w:pPr>
        <w:spacing w:after="0"/>
        <w:ind w:left="0"/>
        <w:jc w:val="both"/>
      </w:pPr>
      <w:r>
        <w:rPr>
          <w:rFonts w:ascii="Times New Roman"/>
          <w:b w:val="false"/>
          <w:i w:val="false"/>
          <w:color w:val="000000"/>
          <w:sz w:val="28"/>
        </w:rPr>
        <w:t>
      Спорт федерациясын аккредиттеуден бас тарту туралы алдын ала шешім қабылданған немесе мемлекеттік қызметті көрсетуден бас тарту үшін өзге де негіздер анықталған жағдайда, уәкілетті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уәкілетті орган оң шешім қабылдаған кезде спорт федерациясын аккредиттеу туралы бұйрық қабылдайды, теріс шешім болған кезде мемлекеттік қызмет көрсетуден бас тарту туралы дәлелді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7"/>
    <w:p>
      <w:pPr>
        <w:spacing w:after="0"/>
        <w:ind w:left="0"/>
        <w:jc w:val="both"/>
      </w:pPr>
      <w:r>
        <w:rPr>
          <w:rFonts w:ascii="Times New Roman"/>
          <w:b w:val="false"/>
          <w:i w:val="false"/>
          <w:color w:val="000000"/>
          <w:sz w:val="28"/>
        </w:rPr>
        <w:t xml:space="preserve">
      19. Уәкілетті органның бұйрығы негізінде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спорт федерациясын аккредиттеу туралы куәлікті (бұдан әрі-куәлік) дайындау және қол қою жүзеге асырылады.</w:t>
      </w:r>
    </w:p>
    <w:bookmarkEnd w:id="27"/>
    <w:bookmarkStart w:name="z71" w:id="28"/>
    <w:p>
      <w:pPr>
        <w:spacing w:after="0"/>
        <w:ind w:left="0"/>
        <w:jc w:val="both"/>
      </w:pPr>
      <w:r>
        <w:rPr>
          <w:rFonts w:ascii="Times New Roman"/>
          <w:b w:val="false"/>
          <w:i w:val="false"/>
          <w:color w:val="000000"/>
          <w:sz w:val="28"/>
        </w:rPr>
        <w:t>
      20. Куәлік жоғалған жағдайда спорт федерациясы бұл туралы оны берген уәкілетті органға хабардар етеді және куәліктің телнұсқасын беру туралы портал арқылы өтініш береді.</w:t>
      </w:r>
    </w:p>
    <w:bookmarkEnd w:id="28"/>
    <w:p>
      <w:pPr>
        <w:spacing w:after="0"/>
        <w:ind w:left="0"/>
        <w:jc w:val="both"/>
      </w:pPr>
      <w:r>
        <w:rPr>
          <w:rFonts w:ascii="Times New Roman"/>
          <w:b w:val="false"/>
          <w:i w:val="false"/>
          <w:color w:val="000000"/>
          <w:sz w:val="28"/>
        </w:rPr>
        <w:t>
      Куәліктің телнұсқасын беруге өтініш берген кезде (егер бұрын берілген куәлік қағаз нысанда ресімделген болса) уәкілетті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p>
      <w:pPr>
        <w:spacing w:after="0"/>
        <w:ind w:left="0"/>
        <w:jc w:val="both"/>
      </w:pPr>
      <w:r>
        <w:rPr>
          <w:rFonts w:ascii="Times New Roman"/>
          <w:b w:val="false"/>
          <w:i w:val="false"/>
          <w:color w:val="000000"/>
          <w:sz w:val="28"/>
        </w:rPr>
        <w:t>
      Спорт федерациясының атауы және (немесе) оның заңды мекенжайы өзгерген кезде спорт федерациясы уәкілетті органға портал арқылы куәлікті қайта ресімдеу туралы өтініш береді.</w:t>
      </w:r>
    </w:p>
    <w:p>
      <w:pPr>
        <w:spacing w:after="0"/>
        <w:ind w:left="0"/>
        <w:jc w:val="both"/>
      </w:pPr>
      <w:r>
        <w:rPr>
          <w:rFonts w:ascii="Times New Roman"/>
          <w:b w:val="false"/>
          <w:i w:val="false"/>
          <w:color w:val="000000"/>
          <w:sz w:val="28"/>
        </w:rPr>
        <w:t>
      Куәлікті қайта ресімдеуге өтініш берген кезде уәкілетті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bookmarkStart w:name="z72" w:id="29"/>
    <w:p>
      <w:pPr>
        <w:spacing w:after="0"/>
        <w:ind w:left="0"/>
        <w:jc w:val="both"/>
      </w:pPr>
      <w:r>
        <w:rPr>
          <w:rFonts w:ascii="Times New Roman"/>
          <w:b w:val="false"/>
          <w:i w:val="false"/>
          <w:color w:val="000000"/>
          <w:sz w:val="28"/>
        </w:rPr>
        <w:t>
      21. "Жергілікті спорт федерацияларын аккредиттеу" мемлекеттік көрсетілетін қызметті алу үшін көрсетілетін қызметті алушылар жергілікті атқарушы органдарға портал арқылы жүгінеді.</w:t>
      </w:r>
    </w:p>
    <w:bookmarkEnd w:id="29"/>
    <w:p>
      <w:pPr>
        <w:spacing w:after="0"/>
        <w:ind w:left="0"/>
        <w:jc w:val="both"/>
      </w:pPr>
      <w:r>
        <w:rPr>
          <w:rFonts w:ascii="Times New Roman"/>
          <w:b w:val="false"/>
          <w:i w:val="false"/>
          <w:color w:val="000000"/>
          <w:sz w:val="28"/>
        </w:rPr>
        <w:t xml:space="preserve">
      "Жергілікті спорт федерацияларын аккредиттеу"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стандартында баяндалған.</w:t>
      </w:r>
    </w:p>
    <w:bookmarkStart w:name="z73" w:id="30"/>
    <w:p>
      <w:pPr>
        <w:spacing w:after="0"/>
        <w:ind w:left="0"/>
        <w:jc w:val="both"/>
      </w:pPr>
      <w:r>
        <w:rPr>
          <w:rFonts w:ascii="Times New Roman"/>
          <w:b w:val="false"/>
          <w:i w:val="false"/>
          <w:color w:val="000000"/>
          <w:sz w:val="28"/>
        </w:rPr>
        <w:t>
      22. Жергілікті атқарушы орган құжаттар келіп түскен күні оларды қабылдауды және тіркеуді жүзеге асырады.</w:t>
      </w:r>
    </w:p>
    <w:bookmarkEnd w:id="30"/>
    <w:bookmarkStart w:name="z74" w:id="31"/>
    <w:p>
      <w:pPr>
        <w:spacing w:after="0"/>
        <w:ind w:left="0"/>
        <w:jc w:val="both"/>
      </w:pPr>
      <w:r>
        <w:rPr>
          <w:rFonts w:ascii="Times New Roman"/>
          <w:b w:val="false"/>
          <w:i w:val="false"/>
          <w:color w:val="000000"/>
          <w:sz w:val="28"/>
        </w:rPr>
        <w:t>
      23. Жергілікті атқарушы органның жауапты құрылымдық бөлімшесінің қызметкері алған сәттен бастап екі жұмыс күні ішінде ұсынылған құжаттардың толықтығын тексереді.</w:t>
      </w:r>
    </w:p>
    <w:bookmarkEnd w:id="3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жергілікті атқарушы органның жауапты құрылымдық бөлімшесінің қызметкері жергілікті атқарушы органның уәкілетті тұлғасының ЭЦҚ қойылған электрондық құжат нысанында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2"/>
    <w:p>
      <w:pPr>
        <w:spacing w:after="0"/>
        <w:ind w:left="0"/>
        <w:jc w:val="both"/>
      </w:pPr>
      <w:r>
        <w:rPr>
          <w:rFonts w:ascii="Times New Roman"/>
          <w:b w:val="false"/>
          <w:i w:val="false"/>
          <w:color w:val="000000"/>
          <w:sz w:val="28"/>
        </w:rPr>
        <w:t>
      25. Көрсетілетін қызметті алушы құжаттардың толық топтамасын ұсынған кезде жергілікті атқарушы органның жауапты құрылымдық бөлімшесінің қызметкері 5 (бес) жұмыс күні ішінде құжаттар топтамасын қарайды және қарау қорытындысы бойынша жергілікті атқарушы орган:</w:t>
      </w:r>
    </w:p>
    <w:bookmarkEnd w:id="32"/>
    <w:p>
      <w:pPr>
        <w:spacing w:after="0"/>
        <w:ind w:left="0"/>
        <w:jc w:val="both"/>
      </w:pPr>
      <w:r>
        <w:rPr>
          <w:rFonts w:ascii="Times New Roman"/>
          <w:b w:val="false"/>
          <w:i w:val="false"/>
          <w:color w:val="000000"/>
          <w:sz w:val="28"/>
        </w:rPr>
        <w:t>
      1) спорт федерациясын аккредиттеу;</w:t>
      </w:r>
    </w:p>
    <w:p>
      <w:pPr>
        <w:spacing w:after="0"/>
        <w:ind w:left="0"/>
        <w:jc w:val="both"/>
      </w:pPr>
      <w:r>
        <w:rPr>
          <w:rFonts w:ascii="Times New Roman"/>
          <w:b w:val="false"/>
          <w:i w:val="false"/>
          <w:color w:val="000000"/>
          <w:sz w:val="28"/>
        </w:rPr>
        <w:t>
      2) спорт федерациясын аккредиттеуден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26. Жергілікті атқарушы орган 2 (екі) жұмыс күні ішінде спорт федерациясын аккредиттеу туралы бұйрық қабылдайды немесе мемлекеттік қызмет көрсетуден бас тарту туралы дәлелді жауап жолдайды.</w:t>
      </w:r>
    </w:p>
    <w:bookmarkEnd w:id="33"/>
    <w:p>
      <w:pPr>
        <w:spacing w:after="0"/>
        <w:ind w:left="0"/>
        <w:jc w:val="both"/>
      </w:pPr>
      <w:r>
        <w:rPr>
          <w:rFonts w:ascii="Times New Roman"/>
          <w:b w:val="false"/>
          <w:i w:val="false"/>
          <w:color w:val="000000"/>
          <w:sz w:val="28"/>
        </w:rPr>
        <w:t>
      Спорт федерациясын аккредиттеуден бас тарту туралы алдын ала шешім қабылданған немесе мемлекеттік қызметті көрсетуден бас тарту үшін өзге де негіздер анықталған жағдайда, жергілікті атқарушы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оң шешім қабылдаған кезде спорт федерациясын аккредиттеу туралы бұйрық қабылдайды, теріс шешім болған кезде мемлекеттік қызмет көрсетуден бас тарту туралы дәлелді жауап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4"/>
    <w:p>
      <w:pPr>
        <w:spacing w:after="0"/>
        <w:ind w:left="0"/>
        <w:jc w:val="both"/>
      </w:pPr>
      <w:r>
        <w:rPr>
          <w:rFonts w:ascii="Times New Roman"/>
          <w:b w:val="false"/>
          <w:i w:val="false"/>
          <w:color w:val="000000"/>
          <w:sz w:val="28"/>
        </w:rPr>
        <w:t xml:space="preserve">
      27. Жергілікті атқарушы органның бұйрығы негізінде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куәлікті дайындау және қол қою жүзеге асырылады.</w:t>
      </w:r>
    </w:p>
    <w:bookmarkEnd w:id="34"/>
    <w:bookmarkStart w:name="z79" w:id="35"/>
    <w:p>
      <w:pPr>
        <w:spacing w:after="0"/>
        <w:ind w:left="0"/>
        <w:jc w:val="both"/>
      </w:pPr>
      <w:r>
        <w:rPr>
          <w:rFonts w:ascii="Times New Roman"/>
          <w:b w:val="false"/>
          <w:i w:val="false"/>
          <w:color w:val="000000"/>
          <w:sz w:val="28"/>
        </w:rPr>
        <w:t>
      27-1. Куәлік жоғалған жағдайда, спорт федерациясы бұл туралы оны берген жергілікті атқарушы органды хабардар етеді және куәліктің телнұсқасын беру туралы портал арқылы өтініш береді.</w:t>
      </w:r>
    </w:p>
    <w:bookmarkEnd w:id="35"/>
    <w:p>
      <w:pPr>
        <w:spacing w:after="0"/>
        <w:ind w:left="0"/>
        <w:jc w:val="both"/>
      </w:pPr>
      <w:r>
        <w:rPr>
          <w:rFonts w:ascii="Times New Roman"/>
          <w:b w:val="false"/>
          <w:i w:val="false"/>
          <w:color w:val="000000"/>
          <w:sz w:val="28"/>
        </w:rPr>
        <w:t>
      Куәліктің телнұсқасын беруге өтініш берген кезде (егер бұрын берілген куәлік қағаз нысанда ресімделген болса) жергілікті атқарушы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p>
      <w:pPr>
        <w:spacing w:after="0"/>
        <w:ind w:left="0"/>
        <w:jc w:val="both"/>
      </w:pPr>
      <w:r>
        <w:rPr>
          <w:rFonts w:ascii="Times New Roman"/>
          <w:b w:val="false"/>
          <w:i w:val="false"/>
          <w:color w:val="000000"/>
          <w:sz w:val="28"/>
        </w:rPr>
        <w:t>
      Спорт федерациясының атауы және (немесе) оның заңды мекенжайы өзгерген кезде спорт федерациясы куәлікті қайта ресімдеу туралы жергілікті атқарушы органға портал арқылы өтініш береді.</w:t>
      </w:r>
    </w:p>
    <w:p>
      <w:pPr>
        <w:spacing w:after="0"/>
        <w:ind w:left="0"/>
        <w:jc w:val="both"/>
      </w:pPr>
      <w:r>
        <w:rPr>
          <w:rFonts w:ascii="Times New Roman"/>
          <w:b w:val="false"/>
          <w:i w:val="false"/>
          <w:color w:val="000000"/>
          <w:sz w:val="28"/>
        </w:rPr>
        <w:t>
      Куәлікті қайта ресімдеуге өтініш берген кезде жергілікті атқарушы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bookmarkStart w:name="z80" w:id="36"/>
    <w:p>
      <w:pPr>
        <w:spacing w:after="0"/>
        <w:ind w:left="0"/>
        <w:jc w:val="both"/>
      </w:pPr>
      <w:r>
        <w:rPr>
          <w:rFonts w:ascii="Times New Roman"/>
          <w:b w:val="false"/>
          <w:i w:val="false"/>
          <w:color w:val="000000"/>
          <w:sz w:val="28"/>
        </w:rPr>
        <w:t>
      27-2. Көрсетілетін қызметті алушының "жеке кабинетінде" мемлекеттік қызметті көрсету үшін өтінішті (сұрау салуды) қабылдау туралы мәртебе, сондай-ақ мемлекеттік көрсетілетін қызмет нәтижесін алу күні мен уақыты көрсетілген хабарлама көрсетіледі.</w:t>
      </w:r>
    </w:p>
    <w:bookmarkEnd w:id="36"/>
    <w:p>
      <w:pPr>
        <w:spacing w:after="0"/>
        <w:ind w:left="0"/>
        <w:jc w:val="both"/>
      </w:pPr>
      <w:r>
        <w:rPr>
          <w:rFonts w:ascii="Times New Roman"/>
          <w:b w:val="false"/>
          <w:i w:val="false"/>
          <w:color w:val="000000"/>
          <w:sz w:val="28"/>
        </w:rPr>
        <w:t>
      Көрсетілетін қызметті алушының жеке басын куәландырылатын,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құжаттардың мәліметтерін уәкілетті орган және жергілікті атқарушы орган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Уәкілетті орган және жергілікті атқарушы орган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көрсетілетін қызметтер мониторингінің ақпараттық жүйесіне енгізуді қамтамасыз етеді.</w:t>
      </w:r>
    </w:p>
    <w:bookmarkStart w:name="z81" w:id="37"/>
    <w:p>
      <w:pPr>
        <w:spacing w:after="0"/>
        <w:ind w:left="0"/>
        <w:jc w:val="both"/>
      </w:pPr>
      <w:r>
        <w:rPr>
          <w:rFonts w:ascii="Times New Roman"/>
          <w:b w:val="false"/>
          <w:i w:val="false"/>
          <w:color w:val="000000"/>
          <w:sz w:val="28"/>
        </w:rPr>
        <w:t>
      27-3. Уәкілетті орган және жергілікті атқарушы орган берілген куәліктерді тіркеуді жүргізеді.</w:t>
      </w:r>
    </w:p>
    <w:bookmarkEnd w:id="37"/>
    <w:bookmarkStart w:name="z82" w:id="38"/>
    <w:p>
      <w:pPr>
        <w:spacing w:after="0"/>
        <w:ind w:left="0"/>
        <w:jc w:val="both"/>
      </w:pPr>
      <w:r>
        <w:rPr>
          <w:rFonts w:ascii="Times New Roman"/>
          <w:b w:val="false"/>
          <w:i w:val="false"/>
          <w:color w:val="000000"/>
          <w:sz w:val="28"/>
        </w:rPr>
        <w:t>
      27-4. Спорт түрі (түрлері) бойынша кешенді нысаналы бағдарламасының жобасы:</w:t>
      </w:r>
    </w:p>
    <w:bookmarkEnd w:id="38"/>
    <w:p>
      <w:pPr>
        <w:spacing w:after="0"/>
        <w:ind w:left="0"/>
        <w:jc w:val="both"/>
      </w:pPr>
      <w:r>
        <w:rPr>
          <w:rFonts w:ascii="Times New Roman"/>
          <w:b w:val="false"/>
          <w:i w:val="false"/>
          <w:color w:val="000000"/>
          <w:sz w:val="28"/>
        </w:rPr>
        <w:t>
      спорт түрін (түрлерін) ағымдағы жай - күйін және дамуын талдауды, соның ішінде дене шынықтыру-спорт ұйымдарын құру және дамыту туралы;</w:t>
      </w:r>
    </w:p>
    <w:p>
      <w:pPr>
        <w:spacing w:after="0"/>
        <w:ind w:left="0"/>
        <w:jc w:val="both"/>
      </w:pPr>
      <w:r>
        <w:rPr>
          <w:rFonts w:ascii="Times New Roman"/>
          <w:b w:val="false"/>
          <w:i w:val="false"/>
          <w:color w:val="000000"/>
          <w:sz w:val="28"/>
        </w:rPr>
        <w:t>
      халықтың әртүрлі топтары арасында өткізілген және жоспарланған спорттық іс-шаралар бойынша;</w:t>
      </w:r>
    </w:p>
    <w:p>
      <w:pPr>
        <w:spacing w:after="0"/>
        <w:ind w:left="0"/>
        <w:jc w:val="both"/>
      </w:pPr>
      <w:r>
        <w:rPr>
          <w:rFonts w:ascii="Times New Roman"/>
          <w:b w:val="false"/>
          <w:i w:val="false"/>
          <w:color w:val="000000"/>
          <w:sz w:val="28"/>
        </w:rPr>
        <w:t>
      спорт жарыстарына және оқу-жаттығу іс-шараларына қатысатын спортшылардың, жаттықтырушылардың және дене шынықтыру және спорт саласындағы мамандардың денсаулығын қорғауды және нығайту шарттары туралы;</w:t>
      </w:r>
    </w:p>
    <w:p>
      <w:pPr>
        <w:spacing w:after="0"/>
        <w:ind w:left="0"/>
        <w:jc w:val="both"/>
      </w:pPr>
      <w:r>
        <w:rPr>
          <w:rFonts w:ascii="Times New Roman"/>
          <w:b w:val="false"/>
          <w:i w:val="false"/>
          <w:color w:val="000000"/>
          <w:sz w:val="28"/>
        </w:rPr>
        <w:t>
      дене шынықтыру және спорт саласындағы спортшыларды, жаттықтырушыларды және мамандарды жаттығуға қажетті жағдайлармен қамтамасыз ету туралы;</w:t>
      </w:r>
    </w:p>
    <w:p>
      <w:pPr>
        <w:spacing w:after="0"/>
        <w:ind w:left="0"/>
        <w:jc w:val="both"/>
      </w:pPr>
      <w:r>
        <w:rPr>
          <w:rFonts w:ascii="Times New Roman"/>
          <w:b w:val="false"/>
          <w:i w:val="false"/>
          <w:color w:val="000000"/>
          <w:sz w:val="28"/>
        </w:rPr>
        <w:t>
      спорт федерациясының қызметін қаржыландыру көздері туралы;</w:t>
      </w:r>
    </w:p>
    <w:p>
      <w:pPr>
        <w:spacing w:after="0"/>
        <w:ind w:left="0"/>
        <w:jc w:val="both"/>
      </w:pPr>
      <w:r>
        <w:rPr>
          <w:rFonts w:ascii="Times New Roman"/>
          <w:b w:val="false"/>
          <w:i w:val="false"/>
          <w:color w:val="000000"/>
          <w:sz w:val="28"/>
        </w:rPr>
        <w:t>
      спорт түрін (түрлерін) жақсарту бойынша ұсыныстар туралы ақпаратты қамтиды.</w:t>
      </w:r>
    </w:p>
    <w:bookmarkStart w:name="z40" w:id="39"/>
    <w:p>
      <w:pPr>
        <w:spacing w:after="0"/>
        <w:ind w:left="0"/>
        <w:jc w:val="left"/>
      </w:pPr>
      <w:r>
        <w:rPr>
          <w:rFonts w:ascii="Times New Roman"/>
          <w:b/>
          <w:i w:val="false"/>
          <w:color w:val="000000"/>
        </w:rPr>
        <w:t xml:space="preserve"> 3-тарау. Спорт федерацияларын аккредиттеу туралы куәлікті тоқтату, қайта жаңарту және қайтарып алу тәртібі</w:t>
      </w:r>
    </w:p>
    <w:bookmarkEnd w:id="39"/>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Мәдениет және спорт министрінің 28.01.2016 </w:t>
      </w:r>
      <w:r>
        <w:rPr>
          <w:rFonts w:ascii="Times New Roman"/>
          <w:b w:val="false"/>
          <w:i w:val="false"/>
          <w:color w:val="000000"/>
          <w:sz w:val="28"/>
        </w:rPr>
        <w:t>№ 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0"/>
    <w:bookmarkStart w:name="z42" w:id="41"/>
    <w:p>
      <w:pPr>
        <w:spacing w:after="0"/>
        <w:ind w:left="0"/>
        <w:jc w:val="both"/>
      </w:pPr>
      <w:r>
        <w:rPr>
          <w:rFonts w:ascii="Times New Roman"/>
          <w:b w:val="false"/>
          <w:i w:val="false"/>
          <w:color w:val="000000"/>
          <w:sz w:val="28"/>
        </w:rPr>
        <w:t>
      29. Куәлікті тоқтатуға мыналар негіздеме болып табылады:</w:t>
      </w:r>
    </w:p>
    <w:bookmarkEnd w:id="41"/>
    <w:p>
      <w:pPr>
        <w:spacing w:after="0"/>
        <w:ind w:left="0"/>
        <w:jc w:val="both"/>
      </w:pPr>
      <w:r>
        <w:rPr>
          <w:rFonts w:ascii="Times New Roman"/>
          <w:b w:val="false"/>
          <w:i w:val="false"/>
          <w:color w:val="000000"/>
          <w:sz w:val="28"/>
        </w:rPr>
        <w:t xml:space="preserve">
      1) аккредиттелген спорт федерациясы Заңның 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белгіленген талаптарды орындамауы немесе дұрыс орындамауы;</w:t>
      </w:r>
    </w:p>
    <w:p>
      <w:pPr>
        <w:spacing w:after="0"/>
        <w:ind w:left="0"/>
        <w:jc w:val="both"/>
      </w:pPr>
      <w:r>
        <w:rPr>
          <w:rFonts w:ascii="Times New Roman"/>
          <w:b w:val="false"/>
          <w:i w:val="false"/>
          <w:color w:val="000000"/>
          <w:sz w:val="28"/>
        </w:rPr>
        <w:t>
      2) спорт (түрі) түрлері бойынша кешенді нысаналы бағдарламада қарастырылған іс-шаралар орындалмауы;</w:t>
      </w:r>
    </w:p>
    <w:p>
      <w:pPr>
        <w:spacing w:after="0"/>
        <w:ind w:left="0"/>
        <w:jc w:val="both"/>
      </w:pPr>
      <w:r>
        <w:rPr>
          <w:rFonts w:ascii="Times New Roman"/>
          <w:b w:val="false"/>
          <w:i w:val="false"/>
          <w:color w:val="000000"/>
          <w:sz w:val="28"/>
        </w:rPr>
        <w:t>
      3) қауымдастық (одақ) нысанындағы заңды тұлғалар бірлестігі нысанында құрылған спорттық федерациядан басқа спорт федерациясы "Қоғамдық бірлестіктер туралы" Қазақстан Республикасының Заңның </w:t>
      </w:r>
      <w:r>
        <w:rPr>
          <w:rFonts w:ascii="Times New Roman"/>
          <w:b w:val="false"/>
          <w:i w:val="false"/>
          <w:color w:val="000000"/>
          <w:sz w:val="28"/>
        </w:rPr>
        <w:t>7-бабына</w:t>
      </w:r>
      <w:r>
        <w:rPr>
          <w:rFonts w:ascii="Times New Roman"/>
          <w:b w:val="false"/>
          <w:i w:val="false"/>
          <w:color w:val="000000"/>
          <w:sz w:val="28"/>
        </w:rPr>
        <w:t> сәйкес республикалық немесе өңірлік мәртебесін сәйкесінше растамаса;</w:t>
      </w:r>
    </w:p>
    <w:p>
      <w:pPr>
        <w:spacing w:after="0"/>
        <w:ind w:left="0"/>
        <w:jc w:val="both"/>
      </w:pPr>
      <w:r>
        <w:rPr>
          <w:rFonts w:ascii="Times New Roman"/>
          <w:b w:val="false"/>
          <w:i w:val="false"/>
          <w:color w:val="000000"/>
          <w:sz w:val="28"/>
        </w:rPr>
        <w:t>
      4) спорт федерациясының және (немесе) оның филиалдарының әрекетсіздігі (мәліметке уәкілетті немесе жергілікті атқарушы орган Қазақстан Республикасы Қаржы министрлігі мемлекеттік кіріс комитетінен және оның аумақтық органдарынан тиісінше мәліметтерге жылына бір реттен жиілетпей сұрау 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17.06.2016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12.05.2017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30. Уәкілетті органның немесе жергілікті атқарушы органның куәліктің қолданылуын тоқтата тұру туралы бұйрығында тоқтата тұруға негіз болған себептерді жою үшін мерзім белгіленеді.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31. Куәлікті тоқтату мерзімі алты айдан аспайды.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32. Тоқтата тұру үшін негіз болған себептерді уақтылы жойған кезде куәлік уәкілетті органның немесе жергілікті атқарушы органның бұйрығы негізінде қайта жаңартылады.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33. Куәлік мынадай жағдайларда қайтарылып алынады:</w:t>
      </w:r>
    </w:p>
    <w:bookmarkEnd w:id="45"/>
    <w:p>
      <w:pPr>
        <w:spacing w:after="0"/>
        <w:ind w:left="0"/>
        <w:jc w:val="both"/>
      </w:pPr>
      <w:r>
        <w:rPr>
          <w:rFonts w:ascii="Times New Roman"/>
          <w:b w:val="false"/>
          <w:i w:val="false"/>
          <w:color w:val="000000"/>
          <w:sz w:val="28"/>
        </w:rPr>
        <w:t>
      1) уәкілетті немесе жергілікті атқарушы орган белгілеген мерзімде куәлікті тоқтатуға негіздеме болған себептер жойылмаса;</w:t>
      </w:r>
    </w:p>
    <w:p>
      <w:pPr>
        <w:spacing w:after="0"/>
        <w:ind w:left="0"/>
        <w:jc w:val="both"/>
      </w:pPr>
      <w:r>
        <w:rPr>
          <w:rFonts w:ascii="Times New Roman"/>
          <w:b w:val="false"/>
          <w:i w:val="false"/>
          <w:color w:val="000000"/>
          <w:sz w:val="28"/>
        </w:rPr>
        <w:t>
      2) құқықтық мирасқорлықты қарастырмайтын қайта құру кезінде немесе спорт федерациясы таратылғанда.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Мәдениет және спорт министрінің 01.10.2015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34. Уәкілетті немесе жергілікті атқарушы органның куәлікті тоқтата тұру, қайта бастау немесе кері қайтарып алу туралы шешімі уәкілетті органның немесе жергілікті атқарушы органның тиісті бұйрығымен шығарылады.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35. Уәкілетті немесе жергілікті атқарушы орган тиісті шешім қабылдаған күннен бастап бес жұмыс күні ішінде куәлікті тоқтатқаны, қайта жаңартқаны, қайтарылып алынғандығы туралы спорт федерациясына жазбаша хабарлама жібереді.</w:t>
      </w:r>
    </w:p>
    <w:bookmarkEnd w:id="47"/>
    <w:bookmarkStart w:name="z49" w:id="48"/>
    <w:p>
      <w:pPr>
        <w:spacing w:after="0"/>
        <w:ind w:left="0"/>
        <w:jc w:val="both"/>
      </w:pPr>
      <w:r>
        <w:rPr>
          <w:rFonts w:ascii="Times New Roman"/>
          <w:b w:val="false"/>
          <w:i w:val="false"/>
          <w:color w:val="000000"/>
          <w:sz w:val="28"/>
        </w:rPr>
        <w:t>
      36. Уәкілетті немесе жергілікті атқарушы органның шешімімен келіспеген жағдайда сот тәртібімен шағым жасалады.</w:t>
      </w:r>
    </w:p>
    <w:bookmarkEnd w:id="48"/>
    <w:bookmarkStart w:name="z83" w:id="49"/>
    <w:p>
      <w:pPr>
        <w:spacing w:after="0"/>
        <w:ind w:left="0"/>
        <w:jc w:val="left"/>
      </w:pPr>
      <w:r>
        <w:rPr>
          <w:rFonts w:ascii="Times New Roman"/>
          <w:b/>
          <w:i w:val="false"/>
          <w:color w:val="000000"/>
        </w:rPr>
        <w:t xml:space="preserve"> 4-тарау. Мемлекеттік қызмет көрсету мәселелері бойынша уәкілетті органның және жергілікті атқарушы органның шешімдеріне, әрекетіне (әрекетсіздігіне) шағымдану тәртібі</w:t>
      </w:r>
    </w:p>
    <w:bookmarkEnd w:id="49"/>
    <w:p>
      <w:pPr>
        <w:spacing w:after="0"/>
        <w:ind w:left="0"/>
        <w:jc w:val="both"/>
      </w:pPr>
      <w:r>
        <w:rPr>
          <w:rFonts w:ascii="Times New Roman"/>
          <w:b w:val="false"/>
          <w:i w:val="false"/>
          <w:color w:val="ff0000"/>
          <w:sz w:val="28"/>
        </w:rPr>
        <w:t xml:space="preserve">
      Ескерту. 4-тараумен толықтырылды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50"/>
    <w:p>
      <w:pPr>
        <w:spacing w:after="0"/>
        <w:ind w:left="0"/>
        <w:jc w:val="both"/>
      </w:pPr>
      <w:r>
        <w:rPr>
          <w:rFonts w:ascii="Times New Roman"/>
          <w:b w:val="false"/>
          <w:i w:val="false"/>
          <w:color w:val="000000"/>
          <w:sz w:val="28"/>
        </w:rPr>
        <w:t>
      37.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5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Мемлекеттік көрсетілетін қызметтер туралы Заңның 25-бабының 2-тармағына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31.12.2021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w:t>
            </w:r>
          </w:p>
          <w:p>
            <w:pPr>
              <w:spacing w:after="20"/>
              <w:ind w:left="20"/>
              <w:jc w:val="both"/>
            </w:pPr>
            <w:r>
              <w:rPr>
                <w:rFonts w:ascii="Times New Roman"/>
                <w:b w:val="false"/>
                <w:i w:val="false"/>
                <w:color w:val="000000"/>
                <w:sz w:val="20"/>
              </w:rPr>
              <w:t>
спорт федерациясын аккредиттеу туралы куәлікті қайта ресімдеу-5 (бес) жұмыс күні;</w:t>
            </w:r>
          </w:p>
          <w:p>
            <w:pPr>
              <w:spacing w:after="20"/>
              <w:ind w:left="20"/>
              <w:jc w:val="both"/>
            </w:pPr>
            <w:r>
              <w:rPr>
                <w:rFonts w:ascii="Times New Roman"/>
                <w:b w:val="false"/>
                <w:i w:val="false"/>
                <w:color w:val="000000"/>
                <w:sz w:val="20"/>
              </w:rPr>
              <w:t>
спорт федерациясын аккредиттеу туралы куәліктің телнұсқасын беру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көшірмесі нысанындағы басқарудың атқарушы органының жеке құрамы туралы мәлімет;</w:t>
            </w:r>
          </w:p>
          <w:p>
            <w:pPr>
              <w:spacing w:after="20"/>
              <w:ind w:left="20"/>
              <w:jc w:val="both"/>
            </w:pPr>
            <w:r>
              <w:rPr>
                <w:rFonts w:ascii="Times New Roman"/>
                <w:b w:val="false"/>
                <w:i w:val="false"/>
                <w:color w:val="000000"/>
                <w:sz w:val="20"/>
              </w:rPr>
              <w:t>
құжаттың электрондық көшірмесі нысанындағы спорт федерациясының жарғысы;</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 атынан Халықаралық олимпиада комитеті, Азияның Олимпиада кеңесі таныған халықаралық спорт ұйымының мүшелігін растайтын және (немесе) оны Қазақстан Республикасының Ұлттық олимпиада комитетінің танығандығы туралы растайтын құжат - олимпиадалық және олимпиадалық емес спорт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Республикасының атынан Халықаралық паралимпиада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паралимпиадалық және паралимпиадалық емес спорт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Республикасының атынан Саңыраулардың халықаралық спорт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сурдлимпиадалық спорт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Қазақстан Республикасы атынан халықаралық спорт ұйымына мүшелігін растайтын және оны Қазақстан Республикасы Ұлттық олимпиада комитетінің танығандығы туралы құжат - ұлттық спорт түрі (түрлері) бойынша спорт федерациялары үшін;</w:t>
            </w:r>
          </w:p>
          <w:p>
            <w:pPr>
              <w:spacing w:after="20"/>
              <w:ind w:left="20"/>
              <w:jc w:val="both"/>
            </w:pPr>
            <w:r>
              <w:rPr>
                <w:rFonts w:ascii="Times New Roman"/>
                <w:b w:val="false"/>
                <w:i w:val="false"/>
                <w:color w:val="000000"/>
                <w:sz w:val="20"/>
              </w:rPr>
              <w:t>
құжаттың электрондық көшірмесі нысанындағы спорт түрі (түрлері) бойынша кешенді нысаналы бағдарламасының жобасы;</w:t>
            </w:r>
          </w:p>
          <w:p>
            <w:pPr>
              <w:spacing w:after="20"/>
              <w:ind w:left="20"/>
              <w:jc w:val="both"/>
            </w:pPr>
            <w:r>
              <w:rPr>
                <w:rFonts w:ascii="Times New Roman"/>
                <w:b w:val="false"/>
                <w:i w:val="false"/>
                <w:color w:val="000000"/>
                <w:sz w:val="20"/>
              </w:rPr>
              <w:t>
құжаттың электрондық көшірмесі нысанындағы спорт түрінен (түрлерінен) жарыс қағидаларының жобасы.</w:t>
            </w:r>
          </w:p>
          <w:p>
            <w:pPr>
              <w:spacing w:after="20"/>
              <w:ind w:left="20"/>
              <w:jc w:val="both"/>
            </w:pPr>
            <w:r>
              <w:rPr>
                <w:rFonts w:ascii="Times New Roman"/>
                <w:b w:val="false"/>
                <w:i w:val="false"/>
                <w:color w:val="000000"/>
                <w:sz w:val="20"/>
              </w:rPr>
              <w:t>
Аккредиттеу туралы куәлікті қайта ресімдеу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Аккредиттеу туралы куәліктің телнұсқасын алу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27-4-тармақтарымен</w:t>
            </w:r>
            <w:r>
              <w:rPr>
                <w:rFonts w:ascii="Times New Roman"/>
                <w:b w:val="false"/>
                <w:i w:val="false"/>
                <w:color w:val="000000"/>
                <w:sz w:val="20"/>
              </w:rPr>
              <w:t xml:space="preserve">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Мәдениет және спорт министрінің 31.12.2021 </w:t>
      </w:r>
      <w:r>
        <w:rPr>
          <w:rFonts w:ascii="Times New Roman"/>
          <w:b w:val="false"/>
          <w:i w:val="false"/>
          <w:color w:val="ff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w:t>
            </w:r>
          </w:p>
          <w:p>
            <w:pPr>
              <w:spacing w:after="20"/>
              <w:ind w:left="20"/>
              <w:jc w:val="both"/>
            </w:pPr>
            <w:r>
              <w:rPr>
                <w:rFonts w:ascii="Times New Roman"/>
                <w:b w:val="false"/>
                <w:i w:val="false"/>
                <w:color w:val="000000"/>
                <w:sz w:val="20"/>
              </w:rPr>
              <w:t>
спорт федерациясын аккредиттеу туралы куәлікті қайта ресімдеу-5 (бес) жұмыс күні;</w:t>
            </w:r>
          </w:p>
          <w:p>
            <w:pPr>
              <w:spacing w:after="20"/>
              <w:ind w:left="20"/>
              <w:jc w:val="both"/>
            </w:pPr>
            <w:r>
              <w:rPr>
                <w:rFonts w:ascii="Times New Roman"/>
                <w:b w:val="false"/>
                <w:i w:val="false"/>
                <w:color w:val="000000"/>
                <w:sz w:val="20"/>
              </w:rPr>
              <w:t>
спорт федерациясын аккредиттеу туралы куәліктің телнұсқасын беру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көшірмесі нысанындағы басқарудың атқарушы органының жеке құрамы туралы мәлімет;</w:t>
            </w:r>
          </w:p>
          <w:p>
            <w:pPr>
              <w:spacing w:after="20"/>
              <w:ind w:left="20"/>
              <w:jc w:val="both"/>
            </w:pPr>
            <w:r>
              <w:rPr>
                <w:rFonts w:ascii="Times New Roman"/>
                <w:b w:val="false"/>
                <w:i w:val="false"/>
                <w:color w:val="000000"/>
                <w:sz w:val="20"/>
              </w:rPr>
              <w:t>
құжаттың электрондық көшірмесі нысанындағы спорт федерациясының жарғысы;</w:t>
            </w:r>
          </w:p>
          <w:p>
            <w:pPr>
              <w:spacing w:after="20"/>
              <w:ind w:left="20"/>
              <w:jc w:val="both"/>
            </w:pPr>
            <w:r>
              <w:rPr>
                <w:rFonts w:ascii="Times New Roman"/>
                <w:b w:val="false"/>
                <w:i w:val="false"/>
                <w:color w:val="000000"/>
                <w:sz w:val="20"/>
              </w:rPr>
              <w:t>
құжаттың электрондық көшірмесі нысанындағы спорт түрі (түрлері) бойынша кешенді нысаналы бағдарламасының жобасы;</w:t>
            </w:r>
          </w:p>
          <w:p>
            <w:pPr>
              <w:spacing w:after="20"/>
              <w:ind w:left="20"/>
              <w:jc w:val="both"/>
            </w:pPr>
            <w:r>
              <w:rPr>
                <w:rFonts w:ascii="Times New Roman"/>
                <w:b w:val="false"/>
                <w:i w:val="false"/>
                <w:color w:val="000000"/>
                <w:sz w:val="20"/>
              </w:rPr>
              <w:t>
құжаттың электрондық көшірмесі нысанындағы спорт түрінен (түрлерінен) жарыс қағидаларының жобасы.</w:t>
            </w:r>
          </w:p>
          <w:p>
            <w:pPr>
              <w:spacing w:after="20"/>
              <w:ind w:left="20"/>
              <w:jc w:val="both"/>
            </w:pPr>
            <w:r>
              <w:rPr>
                <w:rFonts w:ascii="Times New Roman"/>
                <w:b w:val="false"/>
                <w:i w:val="false"/>
                <w:color w:val="000000"/>
                <w:sz w:val="20"/>
              </w:rPr>
              <w:t>
Аккредиттеу туралы куәлікті қайта ресімдеу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Аккредиттеу туралы куәліктің телнұсқасын алу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27-4-тармақтарымен</w:t>
            </w:r>
            <w:r>
              <w:rPr>
                <w:rFonts w:ascii="Times New Roman"/>
                <w:b w:val="false"/>
                <w:i w:val="false"/>
                <w:color w:val="000000"/>
                <w:sz w:val="20"/>
              </w:rPr>
              <w:t xml:space="preserve"> көзделген талаптарына спорт федерациясының және (немесе) онда ұсынылған деректердің және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p>
          <w:p>
            <w:pPr>
              <w:spacing w:after="20"/>
              <w:ind w:left="20"/>
              <w:jc w:val="both"/>
            </w:pP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 федерациясын аккредиттeу туралы</w:t>
      </w:r>
    </w:p>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25.05.2020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(дене шынықтыру және спорт саласындағы уәкілетті органның немесе </w:t>
      </w:r>
    </w:p>
    <w:p>
      <w:pPr>
        <w:spacing w:after="0"/>
        <w:ind w:left="0"/>
        <w:jc w:val="both"/>
      </w:pPr>
      <w:r>
        <w:rPr>
          <w:rFonts w:ascii="Times New Roman"/>
          <w:b w:val="false"/>
          <w:i w:val="false"/>
          <w:color w:val="000000"/>
          <w:sz w:val="28"/>
        </w:rPr>
        <w:t xml:space="preserve">
      жергілікті атқарушы органның атауы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(мәртебесі көрсетілген спорт федерациясының атауы және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және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немесе облыс немесе республикалық маңызы бар қала немесе </w:t>
      </w:r>
    </w:p>
    <w:p>
      <w:pPr>
        <w:spacing w:after="0"/>
        <w:ind w:left="0"/>
        <w:jc w:val="both"/>
      </w:pPr>
      <w:r>
        <w:rPr>
          <w:rFonts w:ascii="Times New Roman"/>
          <w:b w:val="false"/>
          <w:i w:val="false"/>
          <w:color w:val="000000"/>
          <w:sz w:val="28"/>
        </w:rPr>
        <w:t xml:space="preserve">
      астана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(спорт түрі (түрлері) көрсетіледі) </w:t>
      </w:r>
    </w:p>
    <w:p>
      <w:pPr>
        <w:spacing w:after="0"/>
        <w:ind w:left="0"/>
        <w:jc w:val="both"/>
      </w:pPr>
      <w:r>
        <w:rPr>
          <w:rFonts w:ascii="Times New Roman"/>
          <w:b w:val="false"/>
          <w:i w:val="false"/>
          <w:color w:val="000000"/>
          <w:sz w:val="28"/>
        </w:rPr>
        <w:t xml:space="preserve">
      дамыту бойынша өкiлеттiктерi мен құқықтарын растайды. </w:t>
      </w:r>
    </w:p>
    <w:p>
      <w:pPr>
        <w:spacing w:after="0"/>
        <w:ind w:left="0"/>
        <w:jc w:val="both"/>
      </w:pPr>
      <w:r>
        <w:rPr>
          <w:rFonts w:ascii="Times New Roman"/>
          <w:b w:val="false"/>
          <w:i w:val="false"/>
          <w:color w:val="000000"/>
          <w:sz w:val="28"/>
        </w:rPr>
        <w:t>
      Мөр орны_____________________ __________________________________________________</w:t>
      </w:r>
    </w:p>
    <w:p>
      <w:pPr>
        <w:spacing w:after="0"/>
        <w:ind w:left="0"/>
        <w:jc w:val="both"/>
      </w:pPr>
      <w:r>
        <w:rPr>
          <w:rFonts w:ascii="Times New Roman"/>
          <w:b w:val="false"/>
          <w:i w:val="false"/>
          <w:color w:val="000000"/>
          <w:sz w:val="28"/>
        </w:rPr>
        <w:t xml:space="preserve">
      (қолы)                        (уәкілетті органның немесе жергілікті атқарушы </w:t>
      </w:r>
    </w:p>
    <w:p>
      <w:pPr>
        <w:spacing w:after="0"/>
        <w:ind w:left="0"/>
        <w:jc w:val="both"/>
      </w:pPr>
      <w:r>
        <w:rPr>
          <w:rFonts w:ascii="Times New Roman"/>
          <w:b w:val="false"/>
          <w:i w:val="false"/>
          <w:color w:val="000000"/>
          <w:sz w:val="28"/>
        </w:rPr>
        <w:t xml:space="preserve">
      органның басшысының тегi, аты, әкесінің аты) </w:t>
      </w:r>
    </w:p>
    <w:p>
      <w:pPr>
        <w:spacing w:after="0"/>
        <w:ind w:left="0"/>
        <w:jc w:val="both"/>
      </w:pPr>
      <w:r>
        <w:rPr>
          <w:rFonts w:ascii="Times New Roman"/>
          <w:b w:val="false"/>
          <w:i w:val="false"/>
          <w:color w:val="000000"/>
          <w:sz w:val="28"/>
        </w:rPr>
        <w:t>
      Берілген күні: 20 __ ж. "___" 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