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ff33" w14:textId="964f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Базалық көрсеткіштер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2014 жылғы 23 желтоқсандағы № 166 бұйрығы. Қазақстан Республикасының Әділет министрлігінде 2015 жылы 19 қаңтарда № 10103 тіркелді. Күші жойылды - Қазақстан Республикасы Ұлттық экономика министрінің 2018 жылғы 19 желтоқсандағы № 104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19.12.2018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2010 жылғы 4 наурыздағы № 931 Жарлығымен бекітілген Қазақстан Республикасының Стратегиялық даму жоспарын, Елді аумақтық-кеңістікте дамытудың болжамды схемасын, мемлекеттік бағдарламаларды, мемлекеттік органдардың стратегиялық жоспарларын, аумақтарды дамыту бағдарламаларын әзірлеу, іске асыру, мониторинг, бағалау және бақылау жүргізу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181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Базалық көрсеткіштер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Базалық тізбе)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 мемлекеттік органдар: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Базалық тізбенің негізінде Аумақтарды дамыту бағдарламаларын келісуді жүргізсін;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есептік болып табылатын және бастапқы деректерді нақтылауды талап ететін Базалық тізбедегі көрсеткіштердің есептеу әдістемесін (ресми статистикалық деректерді қоспағанда) әзірлесін және жергілікті атқарушы органдардың назарына жеткізсін.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Ұлттық экономика министрінің 09.12.2015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Қазақстан Республикасы Ұлттық экономика министрлігінің Өңіраралық ынтымақтастық, өңірлерді талдау және бағалау департаменті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заңнамада белгіленген тәртіппен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мерзімді басылымдарда және "Әділет" ақпараттық-құқықтық жүйесінде ресми жариялануын;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экономика министрлігінің интернет-ресурсында орналастырылуын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бұйрығымен бекітілген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Базалық нысаналы индикаторлардың тізбесі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Ұлттық экономика министрінің 09.12.2015 </w:t>
      </w:r>
      <w:r>
        <w:rPr>
          <w:rFonts w:ascii="Times New Roman"/>
          <w:b w:val="false"/>
          <w:i w:val="false"/>
          <w:color w:val="ff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өзгеріс енгізілді – ҚР Ұлттық экономика министрінің 29.06.2017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9507"/>
        <w:gridCol w:w="1065"/>
        <w:gridCol w:w="412"/>
        <w:gridCol w:w="617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индикаторлар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Есептілікті қалыптастыру мерзімі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көзі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Бағыты: экономика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макроэкономика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өңірлік өнімнің нақты көлемінің индексі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 (жедел)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жан басына шаққандағы жалпы өңірлік өнiм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адамға/мың теңге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сәуір(жедел)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және салықтық емес түсімдердің өсу қарқыны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Қаржыминінің ведомстволық есептілігі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*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өнеркәсібіндегі өнім шығарудың нақты көлемінің индексі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қаңтар(жедел)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өнеркәсібіндегі еңбек өнімділігі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адам/ мың АҚШ доллары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сәуір(жедел)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"ИИДМБ көрсеткіштері" статистикалық бюллетені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электр энергиясының жалпы көлеміндегі энергияның жаңартылған көздерінен өндірілген электр энергиясының үлесі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ЭМ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кешен*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негізгі капиталына тартылған инвестициялардың нақты көлемінің индексі**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қаңтар(жедел)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 өндірісінің негізгі капиталына тартылған нақты көлемінің индексі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қаңтар(жедел)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Ұйымдастырылған шаруашылықтардағы ірі қара мүйізді және ұсақ қара мүйізді мал басының үлесі**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АШМ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 өзгерістерге қатысатын ірі қара мүйізді және ұсақ қара мүйізді мал үлесі**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АШМ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бұзылып берілген субсидиялар үлесінің төмендеуі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АШМ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бизнес, сауда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жалпы көлемдегі шағын және орта кәсіпкерліктің қолданыстағы субъектілерінің үлесі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(жедел)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сауданың нақты көлемінің индексі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(жедел)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шаршы метрден кем емес сауда объектілерінің санын ұлғайту ("Бөлшек сауда" қызметі түрімен)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Өңіраралық ынтымақтастық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өңірлерге жөнелтілген өндірілген өнім көлемі (жұмыскерлер саны 50 адамнан астам өнеркәсіптік кәсіпорындар бойынша)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облыстың резиденттері мен резиденттер еместерінен сатып алынған тауарлардың жалпы қарағанда басқа өңірлерде сатып алынған тауарлардың үлес салмағы (жұмыскерлер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адамнан астам көтерме кәсіпорындар бойынша)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 негізінде ЖАО есептері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Инновациялар мен инвестициялар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жан басына шаққандағы негізгі капиталға инвестициялардың өсу қарқыны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(жедел)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 негізінде ЖАО есептері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капиталға инвестициялардың жалпы көлеміндегі сыртқы инвестициялардың үлесі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(жедел)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Шикізаттық емес секторының негізгі капиталына салынған инвестицияның 2015 жылға өсуі (мемлекеттік бюджеттен инвестицияларды қоспағанда)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 (жедел)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 негізінде ЖАО есептері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істеп тұрған кәсіпорындардың ішіндегі инновациялық белсенді кәсіпорындардың үлесі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қантар (жедел)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өңірлік өнімнің жалпы көлеміндегі инновациялық өнімнің үлесін ұлғайту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қантар (жедел)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 негізінде ЖАО есептері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Бағыты: Әлеуметтік сала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істеп тұрған авариялық және үш ауысымдық мектептер саны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БҒМ әкімшілік деректер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 пәндері бойынша мектеп бітірушілердің арасында білім беру бағдарламаларын табысты (өте жақсы/жақсы) меңгерген оқушылардың үлесі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БҒМ әкімшілік деректер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Мүмкіндіктері шектеулі балалардың жалпы санының ішінде балалардың инклюзивтік біліммен қамтылуы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БҒМ әкімшілік деректер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(3-6 жас) мектепке дейінгі тәрбиемен және оқытумен қамту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(жылдық)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БҒМ әкімшілік деректер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жеке меншік мектепке дейінгі ұйымдар желілерін дамыту есебінен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15-28 жастағы жастардың жалпы санындағы NEET үлесі, % (NEET – ағыл. Not in Education, Employment or Training)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бойынша техникалық және кәсіптік білім беретін оқу орындары түлектері мен оқуды аяқтағаннан кейінгі бірінші жылы жұмысқа орналастырылғандарының үлесі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БҒМ әкімшілік деректер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жастар саясатын іске асыруда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14-29 жастағы тұрғындардың қанағаттанушылық деңгейі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БҒМ және ЖАО әлеуметтанушылық зерттеу қорытындылары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 жастағы (14-24 жас) жастардың техникалық және кәсіптік біліммен қамтылу үлесі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БҒМ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желілер нормативіне сәйкес жалпы орта білім беру ұйымдарының жұмыс істеуін қамтамасыз ету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ведомстволық есептері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 өлім-жітімін төмендету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мың тірі туылғандарға шаққандағы жағдайлардың саны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Нәресте өлім-жітімін төмендету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тірі туылғандарға шаққандағы саны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 негізінде ЖАО есептері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пайда болған қатерлі ісік аурулардан болатын өлім-жітімді төмендету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мың тұрғынға шаққандағы саны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(жедел)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 негізінде ЖАО есептері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15-49 жас ерекшелігі тобындағы адамның иммун тапшылығы вирусының таралуы, 0,2-0,6 % шегінде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халықты әлеуметтік қорғау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Жұмыссыздық деңгейі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 мәселелері бойынша жүгінген адамдардың ішінен жұмысқа орналастырылғандардың үлесі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Еңбекминінің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Жүгінген нысаналы топтардың ішінен тұрақты жұмысқа орналасқандардың үлесі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Еңбекминінің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жарақат деңгейі (1000 адамға жазатайым оқиғалардың жиілік коэффиценті)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Еңбекминінің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берген рұқсаттар бойынша тартылатын шетелдік жұмыс күшінің құрамындағы білікті мамандардың үлес салмағы (шетелдік жұмыс күшін тартуға арналған квота бойынша)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Еңбекминінің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 алушылар ішіндегі еңбекке қабілетті адамдардың үлесі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Еңбекминінің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әлеуметтік қызметтерді көрсете отырып қамтылған адамдардың үлес салмағы (оларды алуға мұқтаж адамдардың жалпы санының ішінде)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мәліметтері бойынша ҚР Еңбекминінің есебі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сектор субъектілері (оның ішінде, үкіметтік емес ұйымдар) ұсынатын арнайы әлеуметтік көрсетілетін қызметтермен қамтылған адамдардың үлесі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мәліметтері бойынша ҚР Еңбекминінің есебі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адамға шаққандағы мәдениет ұйымдарына келушілердің (келу) орташа саны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Кітапханаға келушілер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Театрға келушілер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ұйымдарға келушілер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Мұражайларға келушілер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шынықтырумен және спортпен шұғылданатын азаматтарды қамту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МСМ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 өспірімдер жалпы санына қатысты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пен 18 жас аралығында балалар-жас өспірімдер спорт мектептерінде және спорт клубында дене шынықтырумен және спортпен шұғылданатын балалар мен жас өспірімдерді қамту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МСМ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жылмен салыстырғанда ішкі туризм бойынша орналастыру орындарымен қызмет көрсетілген келушілер санының өсуі (резиденттер)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 негізінде ЖАО есептері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жылмен салыстырғанда сырттан келу туризмі бойынша орналастыру орындарымен қызмет көрсетілген келушілер санының өсуі (резиденттер емес)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 негізінде ЖАО есептері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Өткен жылмен салыстырғанда ұсынылған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төсек-тәулік санының өсуі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 негізінде ЖАО есептері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тілді дамыту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меңгерген ересек тұрғындардың үлесі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ведомстволық есептері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тілді меңгерген ересек тұрғындардың үлесі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ведомстволық есептері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тілді (мемлекеттік, орыс және ағылшын) меңгерген ересек тұрғындардың үлесі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ведомстволық есептері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Бағыты: Қоғамдық қауіпсіздік және құқықтық тәртіп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Көшелерде жасалған қылмыстардың үлес салмағы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БП ҚСАЕК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зардап шеккен адамға шаққандағы жол-көлік оқиғаларынан қайтыс болғандар санын төмендету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БП ҚСАЕК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өспірімдер жасаған қылмыстардың үлес салмағы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БП ҚСАЕК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қылмыс жасаған адамдардың жасаған қылмыстарының үлес салмағы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БП ҚСАЕК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жағдайларға қарсы іс-қимыл инфрақұрылымының қамтамасыз етілу деңгейі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ведомстволық есептері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бабында пайдалану үшін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Бағыты: Инфрақұрылым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коммуникация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тұрғынға телефон байланысының тіркелген желісінің тығыздығы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(жедел)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Интернетті пайдаланушылардың үлесі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цифрлық сауаттылығының деңгейі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жұмыстарының нақты көлемінің индексі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(жедел)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тұрғын үйлердің жалпы ауданы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шаршы метр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(жедел)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көліктік инфрақұрылымның паспортталған объектілерінің жалпы санынан мүгедектер үшін қолжетімділікпен қамтамасыз етілген әлеуметтік инфрақұрылым объектілерінің үлесі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мәліметтері бойынша ҚР Еңбекминінің есебі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көлік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және қанағаттанарлық жағдайдағы облыстық және аудандық маңызы бар автомобиль жолдарының үлесі**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ИДМ Автожолдар комитетінің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автокөлігі қатынасымен қамтылмаған елді мекендер үлесі**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ИДМ Көлік комитетінің ведомстволық есептілігі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жөндеуді талап ететін кондоминиум объектілерінің үлесін төмендету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ИДМ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орталықтандырылған: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ИДМ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бұрумен жабдықтауға қолжетімділік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орталықтандырылған:**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ИДМ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бұруға қолжетімділік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ұзақтықтан жаңғыртылған желілердің үлесі: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ИДМ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Бағыты: Экология және жер ресурстары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шаруашылығының (су шаруашылығының объектілері) және гидромелиоративті жүйелермен жабдықтардың негізгі капиталына мемлекеттік емес инвестициялардың нақты көлемі индексі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АШМ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шаруашылығының негізгі капиталына инвестициялардың нақты көлемі индексі**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АШМ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егу шаруашылығы плантациясының негізгі капиталына мемлекеттік емес инвестициялардың нақты көлемі индексі**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АШМ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қайта өндірудің негізгі капиталына тартылған мемлекеттік емес инвестициялардың нақты көлемінің индексі**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АШМ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қалдықтардың түзілуіне байланысты оларды кәдеге жарату үлесі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ведомстволық есептері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республикалық маңызы бар каланың, астананың халқын қалдықтарды жинау және тасымалдау бойынша көрсетілетін қызметтермен қамту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ведомстволық есептері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талаптар мен санитариялық қағидаларға сәйкес келетін тұрмыстық қатты қалдықтарды орналастыру объектілерінің үлесі (оларды орналастыру орындарының жалпы санынан)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ведомстволық есептері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нормативті көлемі: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млн.тонна</w:t>
            </w:r>
          </w:p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ЭМ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атмосфераға шығарындылар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объектілеріне төгінділер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қарамағында орналасқан мемлекеттік орман қоры аумағында орманмен жабылған алқап ауданы**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мың.га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АШМ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қарамағында орналасқан мемлекеттік орман қоры ауданында бір орман өртінің орташа ауданы**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мың.га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АШМ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жердің ауыл шаруашылығы айналымына тартылған үлесін ұлғайту**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ведомстволық есептері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Жыртылған жер құрамындағы ауыспалы егіс үлесі (ауыспалы егіс алқабы)**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ведомстволық есептері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жайылымдық жерлердің құрамындағы жайылымдық ауыспалы егістің үлесі (азықтық ауыспалы егіс)**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ведомстволық есептері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Бағыты: Мемлекеттік көрсетілетін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Ескерту. Бөлім алып тасталды – ҚР Ұлттық экономика министрінің 29.06.2017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260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бұйрықтарымен.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тиісті орталық мемлекеттік органдар өнеркәсіп және агроөнеркәсіптік кешен салаларында (Қазақстан Республикасы Инвестициялар және даму министрлігі 10% және Қазақстан Республикасы Ауыл шаруашылығы министрлігі 10%) жергілікті атқарушы органдар үшін базалық көрсеткіштер тізбесінің жалпы 20%-нан аспайтын мөлшерінде салалар бойынша қосымша нысаналы индикаторларға бастама жасай 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Республикалық маңызы бар қаланы және астананы қоспағанда жергілікті атқарушы органдардың көрсеткіштері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АШМ – Қазақстан Республикасы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БП ҚСАЕАК – Қазақстан Республикасының Бас прокуратурасының Құқықтық статистика және арнайы есепке алу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БҒМ – Қазақстан Республикасы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ДСМ – Қазақстан Республикасы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ДІАҚМ – Қазақстан Республикасының Дін істері және азаматтық қоғам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Еңбекмині – Қазақстан Республикасының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ИДМ – Қазақстан Республикасы Инвестициялар және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Қаржымині – Қазақстан Республикасы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МСМ – Қазақстан Республикасы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ІІМ – Қазақстан Республикасы Iшкi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ЭМ– Қазақстан Республикасы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ИИДМБ – Қазақстан Республикасын индустриялық-инновациялық дамыту жөніндегі мемлекеттік бағдарлама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АДБ – Аумақтарды дамыту бағдарламасы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