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11bd" w14:textId="f531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2012 жылғы 15 қазандағы № 283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2014 жылғы 9 желтоқсандағы № 76 бұйрығы. Қазақстан Республикасының Әділет министрлігінде 2015 жылы 23 қаңтарда № 10133 тіркелді. Күші жойылды - Қазақстан Республикасының Стратегиялық жоспарлау және реформалар агенттігі Ұлттық статистика бюросы Басшысының 2021 жылғы 24 қарашадағы № 36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24.11.2021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2015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сонымен қатар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w:t>
      </w:r>
      <w:r>
        <w:rPr>
          <w:rFonts w:ascii="Times New Roman"/>
          <w:b w:val="false"/>
          <w:i w:val="false"/>
          <w:color w:val="000000"/>
          <w:sz w:val="28"/>
        </w:rPr>
        <w:t>13-тармағы</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2012 жылғы 15 қазандағы № 283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2012 жылғы 10 желтоқсанда № 8158 болып тіркелген, 2013 жылғы 3 шілдедегі № 162 (28101), 2013 жылғы 18 шілдедегі № 173 (28112) "Егемен Қазақстан" газетінде жарияланған) мынадай өзгертулер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мазмұндалсын:</w:t>
      </w:r>
    </w:p>
    <w:bookmarkStart w:name="z4" w:id="2"/>
    <w:p>
      <w:pPr>
        <w:spacing w:after="0"/>
        <w:ind w:left="0"/>
        <w:jc w:val="both"/>
      </w:pPr>
      <w:r>
        <w:rPr>
          <w:rFonts w:ascii="Times New Roman"/>
          <w:b w:val="false"/>
          <w:i w:val="false"/>
          <w:color w:val="000000"/>
          <w:sz w:val="28"/>
        </w:rPr>
        <w:t xml:space="preserve">
      1) "Экономика секторлары бойынша талаптар мен міндеттемелер туралы есеп" ведомстволық статистикалық байқаудың статистикалық нысаны (коды 7561202, индексі СО, кезеңділігі тоқсандық)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5" w:id="3"/>
    <w:p>
      <w:pPr>
        <w:spacing w:after="0"/>
        <w:ind w:left="0"/>
        <w:jc w:val="both"/>
      </w:pPr>
      <w:r>
        <w:rPr>
          <w:rFonts w:ascii="Times New Roman"/>
          <w:b w:val="false"/>
          <w:i w:val="false"/>
          <w:color w:val="000000"/>
          <w:sz w:val="28"/>
        </w:rPr>
        <w:t xml:space="preserve">
      2) "Экономика секторлары бойынша талаптар мен міндеттемелер туралы есеп" ведомстволық статистикалық байқаудың статистикалық нысанын (коды 7561202, индексі СО, кезеңділігі тоқсандық)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7" w:id="4"/>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 Статистикалық қызметті жоспарлау басқармасы Заң басқармасымен бірлесіп, заңнамада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 қамтамасыз етсін;</w:t>
      </w:r>
    </w:p>
    <w:bookmarkEnd w:id="5"/>
    <w:bookmarkStart w:name="z9" w:id="6"/>
    <w:p>
      <w:pPr>
        <w:spacing w:after="0"/>
        <w:ind w:left="0"/>
        <w:jc w:val="both"/>
      </w:pP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p>
    <w:bookmarkEnd w:id="6"/>
    <w:bookmarkStart w:name="z10" w:id="7"/>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түрде жариялануын қамтамасыз етсін.</w:t>
      </w:r>
    </w:p>
    <w:bookmarkEnd w:id="7"/>
    <w:bookmarkStart w:name="z11" w:id="8"/>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жұмыста басшылыққа алу үшін жолдасын.</w:t>
      </w:r>
    </w:p>
    <w:bookmarkEnd w:id="8"/>
    <w:bookmarkStart w:name="z12" w:id="9"/>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9"/>
    <w:bookmarkStart w:name="z13" w:id="10"/>
    <w:p>
      <w:pPr>
        <w:spacing w:after="0"/>
        <w:ind w:left="0"/>
        <w:jc w:val="both"/>
      </w:pPr>
      <w:r>
        <w:rPr>
          <w:rFonts w:ascii="Times New Roman"/>
          <w:b w:val="false"/>
          <w:i w:val="false"/>
          <w:color w:val="000000"/>
          <w:sz w:val="28"/>
        </w:rPr>
        <w:t>
      5. Осы бұйрық ресми жариялауға жатады және 2015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10181"/>
        <w:gridCol w:w="2119"/>
      </w:tblGrid>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2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Банкінің төрағасы</w:t>
            </w:r>
          </w:p>
        </w:tc>
        <w:tc>
          <w:tcPr>
            <w:tcW w:w="2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Қ.Н. Келімбетов </w:t>
            </w:r>
          </w:p>
        </w:tc>
        <w:tc>
          <w:tcPr>
            <w:tcW w:w="2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24 желтоқсан</w:t>
            </w:r>
          </w:p>
        </w:tc>
        <w:tc>
          <w:tcPr>
            <w:tcW w:w="211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76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1021"/>
        <w:gridCol w:w="6"/>
        <w:gridCol w:w="2"/>
        <w:gridCol w:w="94"/>
        <w:gridCol w:w="6197"/>
        <w:gridCol w:w="6197"/>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1800" cy="215900"/>
                          </a:xfrm>
                          <a:prstGeom prst="rect">
                            <a:avLst/>
                          </a:prstGeom>
                        </pic:spPr>
                      </pic:pic>
                    </a:graphicData>
                  </a:graphic>
                </wp:inline>
              </w:drawing>
            </w:r>
          </w:p>
          <w:p>
            <w:pPr>
              <w:spacing w:after="20"/>
              <w:ind w:left="20"/>
              <w:jc w:val="both"/>
            </w:pPr>
          </w:p>
          <w:p>
            <w:pPr>
              <w:spacing w:after="20"/>
              <w:ind w:left="20"/>
              <w:jc w:val="both"/>
            </w:p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Статистика агенттігі Төрағасының 2012 жылғы 15 қарашадағы № 283 бұйрығына 7-қосымша</w:t>
            </w:r>
          </w:p>
        </w:tc>
      </w:tr>
      <w:tr>
        <w:trPr>
          <w:trHeight w:val="30" w:hRule="atLeast"/>
        </w:trPr>
        <w:tc>
          <w:tcPr>
            <w:tcW w:w="0" w:type="auto"/>
            <w:gridSpan w:val="2"/>
            <w:vMerge/>
            <w:tcBorders>
              <w:top w:val="nil"/>
            </w:tcBorders>
          </w:tcPr>
          <w:p/>
        </w:tc>
        <w:tc>
          <w:tcPr>
            <w:tcW w:w="0" w:type="auto"/>
            <w:gridSpan w:val="3"/>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 Председателя Агентства Республики Казахстан по статистике от 15 октября 2012 года № 283</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Ұлттық Банкіне ұсынылады.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www.nationalbank.kz,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www.nationalbank.kz, www.stat.gov.kz.</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7561202</w:t>
            </w:r>
          </w:p>
          <w:p>
            <w:pPr>
              <w:spacing w:after="20"/>
              <w:ind w:left="20"/>
              <w:jc w:val="both"/>
            </w:pPr>
            <w:r>
              <w:rPr>
                <w:rFonts w:ascii="Times New Roman"/>
                <w:b w:val="false"/>
                <w:i w:val="false"/>
                <w:color w:val="000000"/>
                <w:sz w:val="20"/>
              </w:rPr>
              <w:t>
Код статистической формы7561202</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секторлары бойынша талаптар мен міндеттемелер туралы есеп</w:t>
            </w:r>
          </w:p>
          <w:p>
            <w:pPr>
              <w:spacing w:after="20"/>
              <w:ind w:left="20"/>
              <w:jc w:val="both"/>
            </w:pPr>
            <w:r>
              <w:rPr>
                <w:rFonts w:ascii="Times New Roman"/>
                <w:b w:val="false"/>
                <w:i w:val="false"/>
                <w:color w:val="000000"/>
                <w:sz w:val="20"/>
              </w:rPr>
              <w:t>
Отчет о требованиях и обязательствах по секторам экономики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972"/>
              <w:gridCol w:w="2972"/>
              <w:gridCol w:w="3163"/>
            </w:tblGrid>
            <w:tr>
              <w:trPr>
                <w:trHeight w:val="30" w:hRule="atLeast"/>
              </w:trPr>
              <w:tc>
                <w:tcPr>
                  <w:tcW w:w="319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163"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(қайта сақтандыру) ұйымдары ұсынады.</w:t>
            </w:r>
          </w:p>
          <w:p>
            <w:pPr>
              <w:spacing w:after="20"/>
              <w:ind w:left="20"/>
              <w:jc w:val="both"/>
            </w:pPr>
            <w:r>
              <w:rPr>
                <w:rFonts w:ascii="Times New Roman"/>
                <w:b w:val="false"/>
                <w:i w:val="false"/>
                <w:color w:val="000000"/>
                <w:sz w:val="20"/>
              </w:rPr>
              <w:t>
Представляют страховые (перестраховочные) организации.</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айдың 25-не (қоса алғанда) дейін</w:t>
            </w:r>
          </w:p>
          <w:p>
            <w:pPr>
              <w:spacing w:after="20"/>
              <w:ind w:left="20"/>
              <w:jc w:val="both"/>
            </w:pPr>
            <w:r>
              <w:rPr>
                <w:rFonts w:ascii="Times New Roman"/>
                <w:b w:val="false"/>
                <w:i w:val="false"/>
                <w:color w:val="000000"/>
                <w:sz w:val="20"/>
              </w:rPr>
              <w:t>
Срок представления – не позднее 25 числа месяца после отчетного периода</w:t>
            </w:r>
          </w:p>
        </w:tc>
      </w:tr>
      <w:tr>
        <w:trPr>
          <w:trHeight w:val="30" w:hRule="atLeast"/>
        </w:trPr>
        <w:tc>
          <w:tcPr>
            <w:tcW w:w="10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013"/>
              <w:gridCol w:w="1013"/>
              <w:gridCol w:w="1013"/>
              <w:gridCol w:w="1013"/>
              <w:gridCol w:w="1013"/>
              <w:gridCol w:w="1013"/>
              <w:gridCol w:w="1013"/>
              <w:gridCol w:w="1014"/>
              <w:gridCol w:w="1014"/>
              <w:gridCol w:w="1014"/>
              <w:gridCol w:w="1079"/>
            </w:tblGrid>
            <w:tr>
              <w:trPr>
                <w:trHeight w:val="30" w:hRule="atLeast"/>
              </w:trPr>
              <w:tc>
                <w:tcPr>
                  <w:tcW w:w="10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1-бөлім. Сақтандыру ұйымдарының бухгалтерлік балансы активтері</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gridCol w:w="4002"/>
        <w:gridCol w:w="1655"/>
        <w:gridCol w:w="821"/>
        <w:gridCol w:w="822"/>
      </w:tblGrid>
      <w:tr>
        <w:trPr>
          <w:trHeight w:val="30" w:hRule="atLeast"/>
        </w:trPr>
        <w:tc>
          <w:tcPr>
            <w:tcW w:w="5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кезеңнің аяғындағы)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 баламалары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ағымдағы шоттардағы ақша</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ағымдағы шоттардағы ақша</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еместердегі ағымдағы шоттардағы ақша</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жинақ шоттарындағы ақша</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жинақ шоттарындағы ақша</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еместердегі жинақ шоттарындағы ақша</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басқа да ақша қаражаты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басқа да ақша қаражаты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еместердегі басқа да ақша қаражаты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бір түнге орналастырылған қысқа мерзімді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бір түнге орналастырылған қысқа мерзімді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 бір түнге орналастырылған қысқа мерзімді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депозиттік ұйымдарда орналастырылған қысқа мерзімді талап етілгенге дейінгі салымдар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қысқа мерзімді талап етілгенге дейінгі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 орналастырылған қысқа мерзімді талап етілгенге дейінгі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қысқа мерзімді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қысқа мерзімді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 орналастырылған қысқа мерзімді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қысқа мерзімді шартты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қысқа мерзімді шартты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 орналастырылған қысқа мерзімді шартты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басқа да қысқа мерзімді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басқа да қысқа мерзімді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 орналастырылған басқа да қысқа мерзімді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ұзақ мерзімді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ұзақ мерзімді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 орналастырылған ұзақ мерзімді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ұзақ мерзімді шартты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ұзақ мерзімді шартты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 орналастырылған ұзақ мерзімді шартты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басқа да ұзақ мерзімді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басқа да ұзақ мерзімді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 орналастырылған басқа да ұзақ мерзімді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 немесе зиян құрамында көрсетілетін әділ құны бойынша бағаланатын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(құнсыздануға арналған резервтерді шегергенде)</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РЕПО"операциялары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"Кері РЕПО" операциялары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банкпен "Кері РЕПО" операциялары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"Кері РЕПО" операциялары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қаржы ұйымдарымен "Кері РЕПО" операциялары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"Кері РЕПО" операциялары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"Кері РЕПО" операциялары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"Кері РЕПО" операциялары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"Кері РЕПО" операциялары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"Кері РЕПО" операциялары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бағалы қағаздармен "Кері РЕПО" операциялары бойынша сыйақы түріндегі есептелген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(ұлттық) банкімен бағалы қағаздармен "Кері РЕПО" операциялары бойынша сыйақы түріндегі есептелген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бағалы қағаздармен "Кері РЕПО" операциялары бойынша сыйақы түріндегі есептелген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бағалы қағаздармен "Кері РЕПО" операциялары бойынша сыйақы түріндегі есептелген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бағалы қағаздармен "Кері РЕПО" операциялары бойынша сыйақы түріндегі есептелген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бағалы қағаздармен "Кері РЕПО" операциялары бойынша сыйақы түріндегі есептелген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бағалы қағаздармен "Кері РЕПО" операциялары бойынша сыйақы түріндегі есептелген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бағалы қағаздармен "Кері РЕПО" операциялары бойынша сыйақы түріндегі есептелген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бағалы қағаздармен "Кері РЕПО" операциялары бойынша сыйақы түріндегі есептелген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тазартылған бағалы металдар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металл шоттарда орналастырылған тазартылған бағалы металдар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туынды құралдармен операциялар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органдарымен туынды құралдармен операциялар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банкпен туынды құралдармен операциялар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туынды құралдармен операциялар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туынды құралдармен операциялар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туынды құралдармен операциялар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туынды құралдармен операциялар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туынды құралдармен операциялар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туынды құралдармен операциялар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туынды құралдармен операциялар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сыйлықақылар бойынша қайта сақтандыру активтері (құнсыздануға арналған резервтерді шегергенде)</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түскен еңбек сіңірілмеген сыйлықақылар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түскен еңбек сіңірілмеген сыйлықақылар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банктен түскен еңбек сіңірілмеген сыйлықақылар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түскен еңбек сіңірілмеген сыйлықақылар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түскен еңбек сіңірілмеген сыйлықақылар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түскен еңбек сіңірілмеген сыйлықақылар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түскен еңбек сіңірілмеген сыйлықақылар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түскен еңбек сіңірілмеген сыйлықақылар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түскен еңбек сіңірілмеген сыйлықақылар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түскен еңбек сіңірілмеген сыйлықақылар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құнсыздануға арналған резервтер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шығындар бойынша қайта сақтандыру активтері (құнсыздануға арналған резервтерді шегергенде)</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түскен болған, бірақ мәлімделмеген шығындар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түскен болған, бірақ мәлімделмеген шығындар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банктен түскен болған, бірақ мәлімделмеген шығындар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түскен болған, бірақ мәлімделмеген шығындар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түскен болған, бірақ мәлімделмеген шығындар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түскен болған, бірақ мәлімделмеген шығындар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түскен болған, бірақ мәлімделмеген шығындар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түскен болған, бірақ мәлімделмеген шығындар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түскен болған, бірақ мәлімделмеген шығындар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түскен болған, бірақ мәлімделмеген шығындар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құнсыздануға арналған резервтер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зияндар бойынша қайта сақтандыру активтері (құнсыздануға арналған резервтерді шегергенде)</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өмірді сақтандыру (қайта сақтандыру) шарттары бойынша болмаған зияндар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өмірді сақтандыру (қайта сақтандыру) шарттары бойынша болмаған зияндар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зияндар бойынша қайта сақтандыру активтері (құнсыздануға арналған резервтерді шегергенде)</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зияндар бойынша қайта сақтандыру активтері (үй шаруашылықтары)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зияндар бойынша қайта сақтандыру активтері (резидент еместер)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зияндар бойынша қайта сақтандыру активтері (құнсыздануға арналған резервтерді шегергенде)</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мәлімделген, бірақ реттелмеген зияндар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жергілікті басқару органдарынан мәлімделген, бірақ реттелмеген зияндар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банктен мәлімделген, бірақ реттелмеген зияндар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мәлімделген, бірақ реттелмеген зияндар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мәлімделген, бірақ реттелмеген зияндар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мәлімделген, бірақ реттелмеген зияндар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мәлімделген, бірақ реттелмеген зияндар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мәлімделген, бірақ реттелмеген зияндар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мәлімделген, бірақ реттелмеген зияндар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мәлімделген, бірақ реттелмеген зияндар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 бойынша қайта сақтандыру активтері (құнсыздануға арналған резервтерді шегергенде)</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Сақтандырушылардан (қайта сақтандырушылардан) және делдалдардан алуға сақтандыру сыйлықақылары (құнсыздануға арналған резервтерді шегергенде)</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Үкіметінен алуға сақтандыру сыйлықақылары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жергілікті басқару органдарынан алуға сақтандыру сыйлықақылары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банктен алуға сақтандыру сыйлықақылары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алуға сақтандыру сыйлықақылары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алуға сақтандыру сыйлықақылары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алуға сақтандыру сыйлықақылары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алуға сақтандыру сыйлықақылары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алуға сақтандыру сыйлықақылары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алуға сақтандыру сыйлықақылары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алуға сақтандыру сыйлықақылары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есептелген комиссиялық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қаржы ұйымдарынан қайта сақтандыру бойынша есептелген комиссиялық (оның ішінде мерзімі өткен) кірістер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қайта сақтандыру бойынша есептелген комиссиялық (оның ішінде мерзімі өткен)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(басқа қаржы ұйымдары) есептелген комиссиялық кірістері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(мемлекеттік қаржылық емес ұйымдар) есептелген комиссиялық кірістері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(мемлекеттік емес қаржылық емес ұйымдар) есептелген комиссиялық кірістері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(резидент еместер) есептелген комиссиялық кірістері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басқа да комиссиялық (оның ішінде мерзімі өткен)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жергілікті басқару органдарынан басқа да комиссиялық (оның ішінде мерзімі өткен)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банктен басқа да комиссиялық (оның ішінде мерзімі өткен)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басқа да комиссиялық (оның ішінде мерзімі өткен)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басқа да комиссиялық (оның ішінде мерзімі өткен)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басқа да комиссиялық (оның ішінде мерзімі өткен)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басқа да комиссиялық (оның ішінде мерзімі өткен)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басқа да комиссиялық (оның ішінде мерзімі өткен)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басқа да комиссиялық (оның ішінде мерзімі өткен)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басқа да комиссиялық (оның ішінде мерзімі өткен)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дебиторлық берешек (құнсыздануға арналған резервтерді шегергенде)</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(Қазақстан Республикасының Үкіметі)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(аймақтық және жергілікті басқару органдары)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(басқа депозиттік ұйымдар)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(басқа қаржы ұйымдары)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(мемлекеттік қаржылық емес ұйымдар)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(мемлекеттік емес қаржылық емес ұйымдар)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(үй шаруашылықтарына қызмет көрсететін коммерциялық емес ұйымдар)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(үй шаруашылықтары)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(резидент емес)</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(тәуелсіз) ұйымдардың берешегі (басқа депозиттік ұйымдар)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(тәуелсіз) ұйымдардың берешегі (басқа қаржы ұйымдары)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(тәуелсіз) ұйымдардың берешегі (мемлекеттік қаржылық емес ұйымдар)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(тәуелсіз) ұйымдардың берешегі (мемлекеттік емес қаржылық емес ұйымдар)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(тәуелсіз) ұйымдардың берешегі (үй шаруашылықтарына қызмет көрсететін коммерциялық емес ұйымдар)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(тәуелсіз) ұйымдардың берешегі (резидент еместер)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жалға алу бойынша берешегі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жергілікті басқару органдарының жалға алу бойынша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банктің жалға алу бойынша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ұйымдардың жалға алу бойынша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қаржы ұйымдарының жалға алу бойынша берешегі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16.15.20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қаржылық емес ұйымдардың жалға алу бойынша берешегі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қаржылық емес ұйымдардың жалға алу бойынша берешегі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16.17.22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шаруашылықтарына қызмет көрсететін коммерциялық емес ұйымдардың жалға алу бойынша берешегі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шаруашылықтарының жалға алу бойынша берешегі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16.19.24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жалға алу бойынша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алуға сыйақы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жергілікті басқару органдарынан алуға сыйақы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алуға сыйақы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алуға сыйақы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16.15.29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алуға сыйақы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16.16.30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алынатын сыйақы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16.17.31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алуға сыйақы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16.18.32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алуға сыйақы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16.19.33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алуға сыйақы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айырысулар (басқа депозиттік ұйымдар)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16.14.35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айырысулар (басқа қаржы ұйымдары)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айырысулар (мемлекеттік емес қаржылық емес ұйымдар)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16.17.37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айырысулар (резидент еместер)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(Қазақстан Республикасының Үкіметі)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(басқа депозиттік ұйымдар)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(басқа қаржы ұйымдары)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(мемлекеттік қаржылық емес ұйымдар)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16.16.42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(мемлекеттік емес қаржылық емес ұйымдар)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(үй шаруашылықтарына қызмет көрсететін коммерциялық емес ұйымдар)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16.18.44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(үй шаруашылықтары)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16.19.45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(резидент еместер)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алынған қарыздар бойынша сыйақыны алдын ала төлеу</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жергілікті басқару органдарынан алынған қарыздар бойынша сыйақыны алдын ала төлеу</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16.12.48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банктен алынған қарыздар бойынша сыйақыны алдын ала төлеу</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16.13.49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алынған қарыздар бойынша сыйақыны алдын ала төлеу</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алынған қарыздар бойынша сыйақыны алдын ала төлеу</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16.15.51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қарыздар бойынша сыйақыны алдын ала төлеу</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алынған қарыздар бойынша сыйақыны алдын ала төлеу</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16.17.53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қарыздар бойынша сыйақыны алдын ала төлеу</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16.20.54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 сенімгерлік басқаруға берілген қаржы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16.11.55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банкке сенімгерлік басқаруға берілген қаржы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сенімгерлік басқаруға берілген қаржы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сенімгерлік басқаруға берілген қаржы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16.15.58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сенімгерлік басқаруға берілген қаржы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16.20.59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есептелген тұрақсыздық айыбы (айыппұл, өсімпұл)</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16.11.60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жергілікті басқару органдарына есептелген тұрақсыздық айыбы (айыппұл, өсімпұл)</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банкке есептелген тұрақсыздық айыбы (айыппұл, өсімпұл)</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есептелген тұрақсыздық айыбы (айыппұл, өсімпұл)</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қаржы ұйымдарына есептелген тұрақсыздық айыбы (айыппұл, өсімпұл)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16.15.64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есептелген тұрақсыздық айыбы (айыппұл, өсімпұл)</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16.16.65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есептелген тұрақсыздық айыбы (айыппұл, өсімпұл)</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16.17.66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есептелген тұрақсыздық айыбы (айыппұл, өсімпұл)</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16.18.67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есептелген тұрақсыздық айыбы (айыппұл, өсімпұл)</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16.19.68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есептелген тұрақсыздық айыбы (айыппұл, өсімпұл)</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16.20.69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басқа тұлғалардың (резиденттер)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16.19.70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басқа тұлғалардың (резидент еместер)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16.20.71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Қазақстан Республикасының Үкіметіне қойылатын талаптар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өңірлік және жергілікті басқару органдарына қойылатын талаптар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орталық (ұлттық) банкке қойылатын талаптар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16.13.74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депозиттік ұйымдарға қойылатын талаптар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16.14.75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басқа қаржы ұйымдарына қойылатын талаптар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16.15.76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мемлекеттік қаржылық емес ұйымдарға қойылатын талаптар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16.16.77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мемлекеттік емес қаржылық емес ұйымдарға қойылатын талаптар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16.17.78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үй шаруашылықтарына қызмет көрсететін коммерциялық емес ұйымдарға қойылатын талаптар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үй шаруашылықтарына қойылатын талаптар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резидент еместерге қойылатын талаптар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16.20.81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Сақтандырушыларға (қайта сақтандырушыларға) (басқа қаржы ұйымдары) қойылатын талаптар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Сақтандырушыларға (қайта сақтандырушыларға) (резидент еместер) қойылатын талаптар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16.20.83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алынған вексельдер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вексельдер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алынған вексельдер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16.17.86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алынған вексельдер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16.18.87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шаруашылықтарынан алынған вексельдер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вексельдер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16.20.89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мүлікті жеткізуге, жұмыстарды орындауға және қызмет көрсетуге берілген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мүлікті жеткізуге, жұмыстарды орындауға және қызмет көрсетуге берілген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банкке мүлікті жеткізуге, жұмыстарды орындауға және қызмет көрсетуге берілген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мүлікті жеткізуге, жұмыстарды орындауға және қызмет көрсетуге берілген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мүлікті жеткізуге, жұмыстарды орындауға және қызмет көрсетуге берілген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мүлікті жеткізуге, жұмыстарды орындауға және қызмет көрсетуге берілген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16.16.95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мүлікті жеткізуге, жұмыстарды орындауға және қызмет көрсетуге берілген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мүлікті жеткізуге, жұмыстарды орындауға және қызмет көрсетуге берілген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16.18.97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мүлікті жеткізуге, жұмыстарды орындауға және қызмет көрсетуге берілген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16.19.98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мүлікті жеткізуге, жұмыстарды орындауға және қызмет көрсетуге берілген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16.20.99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16.15.100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басқа да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берілген басқа да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банкке берілген басқа да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берілген басқа да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берілген басқа да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16.15.105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берілген басқа да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берілген басқа да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берілген басқа да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16.18.108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берілген басқа да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16.19.109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берілген басқа да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басқа да дебиторлық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органдарының басқа да дебиторлық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банктің басқа да дебиторлық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ұйымдардың басқа да дебиторлық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ұйымдарының басқа да дебиторлық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16.15.115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ұйымдардың басқа да дебиторлық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ұйымдардың басқа да дебиторлық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16.17.117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ұйымдардың басқа да дебиторлық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16.18.118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басқа да дебиторлық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16.19.119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басқа да дебиторлық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16.20.120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резервтер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Сақтанушыларға берілген қарыздар (құнсыздануға арналған резервтерді шегергенде)</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қысқа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берілген қысқа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банкке берілген қысқа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берілген қысқа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(сақтанушыларға) берілген қысқа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(сақтанушыларға) берілген қысқа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(сақтанушыларға) берілген қысқа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(сақтанушыларға) берілген қысқа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шаруашылықтарына (сақтанушыларға) берілген қысқа мерзімді қарыздар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(сақтанушыларға) берілген қысқа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ұзақ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берілген ұзақ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банкке берілген ұзақ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берілген ұзақ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(сақтанушыларға) берілген ұзақ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(сақтанушыларға) берілген ұзақ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(сақтанушыларға) берілген ұзақ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(сақтанушыларға) берілген ұзақ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шаруашылықтарына (сақтанушыларға) берілген ұзақ мерзімді қарыздар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17.19.19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(сақтанушыларға) берілген ұзақ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(сақтанушылардың) берілген қарыздар бойынша мерзімі өткен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органдарының (сақтанушылардың) берілген қарыздар бойынша мерзімі өткен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банктің берілген қарыздар бойынша мерзімі өткен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17.13.23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ұйымдардың (сақтанушылардың) берілген қарыздар бойынша мерзімі өткен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қаржы ұйымдарының (сақтанушылардың) берілген қарыздар бойынша мерзімі өткен берешегі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ұйымдардың (сақтанушылардың) берілген қарыздар бойынша мерзімі өткен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қаржылық емес ұйымдардың (сақтанушылардың) берілген қарыздар бойынша мерзімі өткен берешегі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ұйымдардың (сақтанушылардың) берілген қарыздар бойынша мерзімі өткен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(сақтанушылардың) берілген қарыздар бойынша мерзімі өткен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(сақтанушылардың) берілген қарыздар бойынша мерзімі өткен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резервтер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шығыстары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(құнсыздануға арналған резервтерді шегергенде)</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өтеуге дейін ұсталатын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шығарған өтеуге дейін ұсталатын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 шығарған өтеуге дейін ұсталатын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өтеуге дейін ұсталатын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өтеуге дейін ұсталатын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шығарған өтеуге дейін ұсталатын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шығарған өтеуге дейін ұсталатын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шығарған өтеуге дейін ұсталатын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шығарған өтеуге дейін ұсталатын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резервтер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ұйымдардың капиталына инвестициялар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ұйымдарының капиталына инвестициялар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ұйымдардың капиталына инвестициялар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ұйымдардың капиталына инвестициялар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ұйымдардың капиталына инвестициялар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капиталына инвестициялар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(нетто)</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(нетто)</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2-бөлім. Сақтандыру ұйымдарының бухгалтерлік балансы міндеттемелері</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4"/>
        <w:gridCol w:w="3756"/>
        <w:gridCol w:w="1752"/>
        <w:gridCol w:w="869"/>
        <w:gridCol w:w="869"/>
      </w:tblGrid>
      <w:tr>
        <w:trPr>
          <w:trHeight w:val="30" w:hRule="atLeast"/>
        </w:trPr>
        <w:tc>
          <w:tcPr>
            <w:tcW w:w="5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кезеңнің аяғында)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еңбек сіңірілмеген сыйлықақылар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және жергілікті билік органдарынан еңбек сіңірілмеген сыйлықақылар резерві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банктен еңбек сіңірілмеген сыйлықақылар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еңбек сіңірілмеген сыйлықақылар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ұйымдарынан еңбек сіңірілмеген сыйлықақылар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емесе ұйымдардан еңбек сіңірілмеген сыйлықақылар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еңбек сіңірілмеген сыйлықақылар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еңбек сіңірілмеген сыйлықақылар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шаруашылықтарынан еңбек сіңірілмеген сыйлықақылар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29.19.09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еңбек сіңірілмеген сыйлықақылар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зияндар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шаруашылықтарының өмірін сақтандыру (қайта сақтандыру) шарттары бойынша болмаған зияндар резерві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өмірін сақтандыру (қайта сақтандыру) шарттары бойынша болмаған зияндар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зияндар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Аннуитет шарттары бойынша (үй шаруашылықтары) болмаған зияндар резерві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(резидент еместер) болмаған зияндар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зияндар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зияндар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мәлімделген, бірақ реттелмеген зияндар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билік органдарынан мәлімделген, бірақ реттелмеген зияндар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банктен мәлімделген, бірақ реттелмеген зияндар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депозиттік ұйымдардан мәлімделген, бірақ реттелмеген зияндар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33.14.04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ұйымдарынан мәлімделген, бірақ реттелмеген зияндар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33.15.05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мәлімделген, бірақ реттелмеген зияндар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33.16.06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мәлімделген, бірақ реттелмеген зияндар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мәлімделген, бірақ реттелмеген зияндар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мәлімделген, бірақ реттелмеген зияндар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мәлімделген, бірақ реттелмеген зияндар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33.20.10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Үкіметінен алынған қысқа мерзімді қарыздар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билік органдарынан алынған қысқа мерзімді қарыздар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депозиттік ұйымдардан алынған қысқа мерзімді қарыздар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ұйымдарынан алынған қысқа мерзімді қарыздар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қысқа мерзімді қарыздар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алынған қысқа мерзімді қарыздар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35.17.06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қысқа мерзімді қарыздар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алынған ұзақ мерзімді қарыздар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35.11.08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билік органдарынан алынған ұзақ мерзімді қарыздар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депозиттік ұйымдардан алынған ұзақ мерзімді қарыздар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35.14.10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ұйымдарынан алынған ұзақ мерзімді қарыздар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35.15.11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ұзақ мерзімді қарыздар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35.16.12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алынған ұзақ мерзімді қарыздар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35.17.13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ұзақ мерзімді қарыздар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35.20.14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алынған қарыздар бойынша мерзімі өткен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билік органдарынан алынған қарыздар бойынша мерзімі өткен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депозиттік ұйымдардан алынған қарыздар бойынша мерзімі өткен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35.14.17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ұйымдарынан алынған қарыздар бойынша мерзімі өткен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35.15.18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қарыздар бойынша мерзімі өткен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35.16.19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алынған қарыздар бойынша мерзімі өткен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қарыздар бойынша мерзімі өткен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35.20.21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(басқа қаржы ұйымдары)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(резидент еместер)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(басқа депозиттік ұйымдармен)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(басқа қаржы ұйымдарымен)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(мемлекеттік қаржылық емес ұйымдармен)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(мемлекеттік емес қаржылық емес ұйымдармен)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37.17.04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(үй шаруашылықтарымен)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(резидент еместермен)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дивидендтер бойынша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және кірістері бойынша Қазақстан Республикасы Үкіметімен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және кірістері бойынша басқа депозиттік ұйымдармен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және кірістері бойынша басқа қаржы ұйымдарымен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және кірістері бойынша мемлекеттік қаржылық емес ұйымдармен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және кірістері бойынша мемлекеттік емес қаржылық емес ұйымдармен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және кірістері бойынша үй шаруашылықтарына қызмет көрсететін коммерциялық емес ұйымдармен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және кірістері бойынша үй шаруашылықтарымен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және кірістері бойынша резидент еместермен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шарттары бойынша төленуге тиіс шоттар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 алдын ала төлеген сақтандыру сыйлықақылары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билік органдары алдын ала төлеген сақтандыру сыйлықақылары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 алдын ала төлеген сақтандыру сыйлықақылары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депозиттік ұйымдар алдын ала төлеген сақтандыру сыйлықақылары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ұйымдары алдын ала төлеген сақтандыру сыйлықақылары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39.15.05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емесе ұйымдары алдын ала төлеген сақтандыру сыйлықақылары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39.16.06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 ала төлеген сақтандыру сыйлықақылары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39.17.07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алдын ала төлеген сақтандыру сыйлықақылары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39.18.08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алдын ала төлеген сақтандыру сыйлықақылары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39.19.09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алдын ала төлеген сақтандыру сыйлықақылары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 басқада қаржы ұйымдарымен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39.15.11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 резидент еместермен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(Қазақстан Республикасының Үкіметі)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39.11.13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(өңірлік және жергілікті билік органдары)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(орталық (ұлттық) банк)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(басқа да депозиттік ұйымдар)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39.14.16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(басқа да қаржы ұйымдары)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39.15.17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(мемлекеттік қаржылық емес ұйымдар)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39.16.18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(мемлекеттік емес қаржылық емесе ұйымдар)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(үй шаруашылықтарына қызмет көрсететін коммерциялық емес ұйымдар)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(үй шаруашылықтары)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39.19.21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(резидент еместер)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39.20.22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берешек (Қазақстан Республикасының Үкіметі)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берешек (аймақтық және жергілікті басқару органдары)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берешек (орталық (ұлттық) банк)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берешек (басқа депозиттік ұйымдар)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берешек (басқа қаржы ұйымдары)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берешек (мемлекеттік емес қаржылық емес ұйымдар)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берешек (үй шаруашылығына қызмет көрсететін коммерциялық емес ұйымдар)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40.18.07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берешек (үй шаруашылығы)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40.19.08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берешек (резидент емес)</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(тәуелді) ұйымдарға берешек (басқа депозиттік ұйымдар)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40.14.10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(тәуелді) ұйымдарға берешек (басқа қаржы ұйымдары)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(тәуелді) ұйымдарға берешек (мемлекеттік қаржылық емес ұйымдар)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(тәуелді) ұйымдарға (мемлекеттік емес қаржылық емес ұйымдар)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40.17.13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(тәуелді) ұйымдарға (үй шаруашылығына қызмет көрсететін коммерциялық ұйымдар)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40.18.14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(тәуелді) ұйымдарға (резидент еместерге)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40.20.15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және басқа тұлғаларға берешек (резидент)</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40.19.16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және басқа тұлғаларға берешек (резидент емес)</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40.20.17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Қазақстан Республикасы Үкіметіне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аймақтық және жергілікті басқару органдарына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орталық (ұлттық) банкіне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басқа депозиттік ұйымдарға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40.14.21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басқа қаржы ұйымдарына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40.15.22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мемлекеттік қаржылық емес ұйымдарға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40.16.23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мемлекеттік емес қаржылық емес ұйымдарға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40.17.24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үй шаруашылығына қызмет көрсететін коммерциялық емес ұйымдарға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40.18.25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үй шаруашылығына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40.19.26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резидент еместерге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40.20.27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Қазақстан Республикасы Үкіметінен мерзімі өткен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аймақтық және жергілікті басқару органдарынан мерзімі өткен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орталық (ұлттық) банктен мерзімі өткен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40.13.30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басқа депозиттік ұйымдардан мерзімі өткен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40.14.31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басқа қаржылық ұйымдардан мерзімі өткен берешек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40.15.32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мемлекеттік қаржылық емес ұйымдардан мерзімі өткен берешек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40.16.33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мемлекеттік емес қаржылық емес ұйымдардан мерзімі өткен берешек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40.17.34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үй шаруашылығына қызмет көрсететін коммерциялық емес ұйымдардан мерзімі өткен берешек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40.18.35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үй шаруашылығынан мерзімі өткен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40.19.36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резидент еместерден мерзімі өткен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40.20.37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 төленетін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40.11.38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жергілікті басқару органдарына төленетін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40.12.39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банкке төленетін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40.13.40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төленетін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40.14.41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төленетін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40.15.42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төленетін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40.16.43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төленетін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40.17.44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көрсететін коммерциялық емес ұйымдарға төленетін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40.18.45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төленетін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40.19.46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төленетін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40.20.47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алдындағы кредиторлық (қаржылық) берешектің ағымдағы бөлігі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40.11.49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жергілікті басқару органдары алдындағы кредиторлық (қаржылық) берешектің ағымдағы бөлігі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40.12.50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 алдындағы кредиторлық (қаржылық) берешектің ағымдағы бөлігі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40.13.51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алдындағы кредиторлық (қаржылық) берешектің ағымдағы бөлігі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40.14.52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алдындағы кредиторлық (қаржылық) берешектің ағымдағы бөлігі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40.15.53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алдындағы кредиторлық (қаржылық) берешектің ағымдағы бөлігі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40.16.54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алдындағы кредиторлық (қаржылық) берешектің ағымдағы бөлігі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40.17.55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көрсететін коммерциялық емес ұйымдар алдындағы кредиторлық (қаржылық) берешектің ағымдағы бөлігі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40.18.56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алдындағы кредиторлық (қаржылық) берешектің ағымдағы бөлігі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40.19.57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салымдар бойынша алдын ала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40.14.58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салымдар бойынша алдын ала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40.15.59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 орналастырылған салымдар бойынша алдын ала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40.20.60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(сақтандырушыға) берілген қарыздар бойынша алдын ала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40.15.61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(сақтандырушыға) берілген қарыздар бойынша алдын ала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40.16.62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(сақтандырушыға) берілген қарыздар бойынша алдын ала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40.17.63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көрсететін коммерциялық емес ұйымдарға (сақтандырушыға) берілген қарыздар бойынша алдын ала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40.18.64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(сақтандырушыға) берілген қарыздар бойынша алдын ала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40.19.65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(сақтандырушыға) берілген қарыздар бойынша алдын ала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40.20.66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қорына міндетті жарна төлеу бойынша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40.15.67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қорына төтенше жарна төлеу бойынша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40.15.68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қорларды жеткізу, жұмыстарды орындау және қызмет көрсету үшін Қазақстан Республикасы Үкіметінен алынған аванстар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қорларды жеткізу, жұмыстарды орындау және қызмет көрсету үшін аймақтық және жергілікті басқару органдарынан алынған аванстар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40.12.70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қорларды жеткізу, жұмыстарды орындау және қызмет көрсету үшін орталық (ұлттық) банктен алынған аванстар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40.13.71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қорларды жеткізу, жұмыстарды орындау және қызмет көрсету үшін басқа депозиттік ұйымдардан алынған аванстар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40.14.72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қорларды жеткізу, жұмыстарды орындау және қызмет көрсету үшін басқа қаржы ұйымдарынан алынған аванстар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40.15.73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қорларды жеткізу, жұмыстарды орындау және қызмет көрсету үшін мемлекеттік қаржылық емес ұйымдардан алынған аванстар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40.16.74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қорларды жеткізу, жұмыстарды орындау және қызмет көрсету үшін мемлекеттік емес қаржылық емес ұйымдардан алынған аванстар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40.17.75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Тауар-материалдық қорларды жеткізу, жұмыстарды орындау және қызмет көрсету үшін үй шаруашылығына қызмет көрсететін коммерциялық емес ұйымдардан алынған аванстар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қорларды жеткізу, жұмыстарды орындау және қызмет көрсету үшін үй шаруашылығынан алынған аванстар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қорларды жеткізу, жұмыстарды орындау және қызмет көрсету үшін резидент еместерден алынған аванстар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40.20.78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алдындағы басқа да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40.11.79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жергілікті басқару органдары алдындағы басқа да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40.12.80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 алдындағы басқа да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40.13.81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алдындағы басқа да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40.14.82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алдындағы басқа да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40.15.83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алдындағы басқа да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40.16.84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алдындағы басқа да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40.17.85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көрсететін коммерциялық емес ұйымдар алдында басқа да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40.18.86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алдындағы басқа да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40.19.87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алдындағы басқа да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40.20.88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 берілген кепілдік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жергілікті басқару органдарына берілген кепілдік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берілген кепілдік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берілген кепілдік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41.15.04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берілген кепілдік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41.16.05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берілген кепілдік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шаруашылықтарына қызмет көрсететін коммерциялық емес ұйымдарға берілген кепілді міндеттемелер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41.18.07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берілген кепілді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41.19.08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берілген кепілді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(резиденттерге) сыйақылар бойынша бағалау міндеттемелері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41.19.10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(резидент еместерге) сыйақылар бойынша бағалау міндеттемелері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41.20.11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алдындағы шағым-талап жұмысы бойынша міндеттемелер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41.11.12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алдындағы шағым-талап жұмысы бойынша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41.12.13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 алдындағы шағым-талап жұмысы бойынша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41.13.14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алдындағы шағым-талап жұмысы бойынша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алдындағы шағым-талап жұмысы бойынша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41.15.16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алдындағы шағым-талап жұмысы бойынша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41.16.17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алдындағы шағым-талап жұмысы бойынша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41.17.18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алдындағы шағым-талап жұмысы бойынша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41.18.19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алдындағы шағым-талап жұмысы бойынша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алдындағы шағым-талап жұмысы бойынша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алдындағы басқа да бағалау міндеттемелері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41.11.22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алдындағы басқа да бағалау міндеттемелері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41.12.23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банкі алдындағы басқа да бағалау міндеттемелері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41.13.24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алдындағы басқа да бағалау міндеттемелері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41.14.25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алдындағы басқа да бағалау міндеттемелері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41.15.26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алдындағы басқа да бағалау міндеттемелері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41.16.27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алдындағы басқа да бағалау міндеттемелері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41.17.28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алдындағы басқа да бағалау міндеттемелері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41.18.29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алдындағы басқа да бағалау міндеттемелері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41.19.30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алдындағы басқа да бағалау міндеттемелері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41.20.31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"РЕПО" операциялары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банкпен "РЕПО" операциялары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"РЕПО" операциялары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"РЕПО" операциялары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қаржылық емес ұйымдармен "РЕПО" операциялары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42.16.05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қаржылық емес ұйымдармен "РЕПО" операциялары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42.17.06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"РЕПО" операциялары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42.18.07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"РЕПО" операциялары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42.19.08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еместермен "РЕПО" операциялары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42.20.09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бағалы қағаздармен "РЕПО" операциялары бойынша сыйақы түрінде есептелген шығыстар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(ұлттық) банкімен бағалы қағаздармен "РЕПО" операциялары бойынша сыйақы түрінде есептелген шығыстар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42.13.11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бағалы қағаздармен "РЕПО" операциялары бойынша сыйақы түрінде есептелген шығыстар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42.14.12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бағалы қағаздармен "РЕПО" операциялары бойынша сыйақы түрінде есептелген шығыстар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42.15.13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бағалы қағаздармен "РЕПО" операциялары бойынша сыйақы түрінде есептелген шығыстар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42.16.14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бағалы қағаздармен "РЕПО" операциялары бойынша сыйақы түрінде есептелген шығыстар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42.17.15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бағалы қағаздармен "РЕПО" операциялары бойынша сыйақы түрінде есептелген шығыстар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42.18.16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бағалы қағаздармен "РЕПО" операциялары бойынша сыйақы түрінде есептелген шығыстар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42.19.17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бағалы қағаздармен "РЕПО" операциялары бойынша сыйақы түрінде есептелген шығыстар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42.20.18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құралдар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Үкіметімен туынды қаржы құралдарымен операциялар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органдарымен туынды қаржы құралдарымен операциялар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банкімен туынды қаржы құралдарымен операциялар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туынды қаржы құралдарымен операциялар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43.14.04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туынды қаржы құралдарымен операциялар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43.15.05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туынды қаржы құралдарымен операциялар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43.16.06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туынды қаржы құралдарымен операциялар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43.17.07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туынды қаржы құралдарымен операциялар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43.18.08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туынды қаржы құралдарымен операциялар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43.19.09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туынды қаржы құралдарымен операциялар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облигациялар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шығарылған облигациялар бойынша операциялар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шығарылған облигациялар бойынша операциялар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шығарылған облигациялар бойынша операциялар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шығарылған облигациялар бойынша операциялар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44.15.04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облигациялар бойынша мемлекеттік қаржылық емес ұйымдармен операциялар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шығарылған облигациялар бойынша операциялар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шығарылған облигациялар бойынша операциялар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кезеңнің кірісі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салық міндеттемесі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Кейінгі қалдырылған салық міндеттемесі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ұзартылған корпоративтік табыс салығы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3-бөлім. Сақтандыру ұйымдарының бухгалтерлік балансы капиталы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0"/>
        <w:gridCol w:w="4925"/>
        <w:gridCol w:w="2065"/>
      </w:tblGrid>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(құрылтайшылардың жарналары)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 (құрылтайшылардың жарналары)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Күтілмеген тәуекелдердің резервтері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резерві</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бағалаудың нәтижелері</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зиян):</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 бөлінбеген пайдасы (жабылмаған зиян)</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бөлінбеген пайдасы (жабылмаған зиян)</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міндеттемелердің жиынтығы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___________________________ Мекенжайы _________________________</w:t>
      </w:r>
    </w:p>
    <w:p>
      <w:pPr>
        <w:spacing w:after="0"/>
        <w:ind w:left="0"/>
        <w:jc w:val="both"/>
      </w:pPr>
      <w:r>
        <w:rPr>
          <w:rFonts w:ascii="Times New Roman"/>
          <w:b w:val="false"/>
          <w:i w:val="false"/>
          <w:color w:val="000000"/>
          <w:sz w:val="28"/>
        </w:rPr>
        <w:t>
             ___________________________           _________________________</w:t>
      </w:r>
    </w:p>
    <w:p>
      <w:pPr>
        <w:spacing w:after="0"/>
        <w:ind w:left="0"/>
        <w:jc w:val="both"/>
      </w:pPr>
      <w:r>
        <w:rPr>
          <w:rFonts w:ascii="Times New Roman"/>
          <w:b w:val="false"/>
          <w:i w:val="false"/>
          <w:color w:val="000000"/>
          <w:sz w:val="28"/>
        </w:rPr>
        <w:t>
      Телефон 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w:t>
      </w:r>
    </w:p>
    <w:p>
      <w:pPr>
        <w:spacing w:after="0"/>
        <w:ind w:left="0"/>
        <w:jc w:val="both"/>
      </w:pPr>
      <w:r>
        <w:rPr>
          <w:rFonts w:ascii="Times New Roman"/>
          <w:b w:val="false"/>
          <w:i w:val="false"/>
          <w:color w:val="000000"/>
          <w:sz w:val="28"/>
        </w:rPr>
        <w:t>
      Орындаушы _________________________ ________________ ________________</w:t>
      </w:r>
    </w:p>
    <w:p>
      <w:pPr>
        <w:spacing w:after="0"/>
        <w:ind w:left="0"/>
        <w:jc w:val="both"/>
      </w:pPr>
      <w:r>
        <w:rPr>
          <w:rFonts w:ascii="Times New Roman"/>
          <w:b w:val="false"/>
          <w:i w:val="false"/>
          <w:color w:val="000000"/>
          <w:sz w:val="28"/>
        </w:rPr>
        <w:t>
             тегі, аты және әкесінің аты         қолы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Басшы _____________________________________ _______________________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Бас бухгалтер ______________________________ _______________________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Қол қойған күні 20_____ "_____"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орыны (бар болған жағдайда)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76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2012 жылғы 15 қазандағы</w:t>
            </w:r>
            <w:r>
              <w:br/>
            </w:r>
            <w:r>
              <w:rPr>
                <w:rFonts w:ascii="Times New Roman"/>
                <w:b w:val="false"/>
                <w:i w:val="false"/>
                <w:color w:val="000000"/>
                <w:sz w:val="20"/>
              </w:rPr>
              <w:t>№ 283 бұйрығына</w:t>
            </w:r>
            <w:r>
              <w:br/>
            </w:r>
            <w:r>
              <w:rPr>
                <w:rFonts w:ascii="Times New Roman"/>
                <w:b w:val="false"/>
                <w:i w:val="false"/>
                <w:color w:val="000000"/>
                <w:sz w:val="20"/>
              </w:rPr>
              <w:t>8-қосымша</w:t>
            </w:r>
          </w:p>
        </w:tc>
      </w:tr>
    </w:tbl>
    <w:bookmarkStart w:name="z16" w:id="11"/>
    <w:p>
      <w:pPr>
        <w:spacing w:after="0"/>
        <w:ind w:left="0"/>
        <w:jc w:val="left"/>
      </w:pPr>
      <w:r>
        <w:rPr>
          <w:rFonts w:ascii="Times New Roman"/>
          <w:b/>
          <w:i w:val="false"/>
          <w:color w:val="000000"/>
        </w:rPr>
        <w:t xml:space="preserve"> "Экономика секторлары бойынша талаптар мен міндеттемелер туралы</w:t>
      </w:r>
      <w:r>
        <w:br/>
      </w:r>
      <w:r>
        <w:rPr>
          <w:rFonts w:ascii="Times New Roman"/>
          <w:b/>
          <w:i w:val="false"/>
          <w:color w:val="000000"/>
        </w:rPr>
        <w:t>есеп" ведомстволық статистикалық байқауының статистикалық</w:t>
      </w:r>
      <w:r>
        <w:br/>
      </w:r>
      <w:r>
        <w:rPr>
          <w:rFonts w:ascii="Times New Roman"/>
          <w:b/>
          <w:i w:val="false"/>
          <w:color w:val="000000"/>
        </w:rPr>
        <w:t>нысанын толтыру жөніндегі нұсқаулық</w:t>
      </w:r>
      <w:r>
        <w:br/>
      </w:r>
      <w:r>
        <w:rPr>
          <w:rFonts w:ascii="Times New Roman"/>
          <w:b/>
          <w:i w:val="false"/>
          <w:color w:val="000000"/>
        </w:rPr>
        <w:t>(коды 7561202, индексі СО, кезеңділігі тоқсандық)</w:t>
      </w:r>
    </w:p>
    <w:bookmarkEnd w:id="11"/>
    <w:bookmarkStart w:name="z18" w:id="12"/>
    <w:p>
      <w:pPr>
        <w:spacing w:after="0"/>
        <w:ind w:left="0"/>
        <w:jc w:val="both"/>
      </w:pPr>
      <w:r>
        <w:rPr>
          <w:rFonts w:ascii="Times New Roman"/>
          <w:b w:val="false"/>
          <w:i w:val="false"/>
          <w:color w:val="000000"/>
          <w:sz w:val="28"/>
        </w:rPr>
        <w:t>
      1. Осы "Экономика секторлары бойынша талаптар мен міндеттемелер туралы есеп" ведомстволық статистикалық байқауының статистикалық нысанын толтыру жөніндегі нұсқаулықты (коды 7561202, индексі СО, кезеңділігі тоқсандық) Қазақстан Республикасының Ұлттық Банкі "Қазақстан Республикасының Ұлттық Банкі туралы" 1995 жылғы 30 наурыздағы Қазақстан Республикасының Заңы 8-бабының 16) тармақшасына сәйкес әзірледі және "Экономика секторлары бойынша талаптар мен міндеттемелер туралы есеп" ведомстволық статистикалық байқауының статистикалық нысанын (коды 7561202, индексі СО, кезеңділігі тоқсандық) (бұдан әрі – Статистикалық нысан) толтыруды нақтылайды.</w:t>
      </w:r>
    </w:p>
    <w:bookmarkEnd w:id="12"/>
    <w:bookmarkStart w:name="z19" w:id="13"/>
    <w:p>
      <w:pPr>
        <w:spacing w:after="0"/>
        <w:ind w:left="0"/>
        <w:jc w:val="both"/>
      </w:pPr>
      <w:r>
        <w:rPr>
          <w:rFonts w:ascii="Times New Roman"/>
          <w:b w:val="false"/>
          <w:i w:val="false"/>
          <w:color w:val="000000"/>
          <w:sz w:val="28"/>
        </w:rPr>
        <w:t>
      2. Статистикалық нысанды толтыру кезінде экономиканың секторлары бойынша институционалдық бірліктерді жіктеу мақсаттары үшін экономика секторларының және кіші секторларының мынадай құрылымы қолданылады:</w:t>
      </w:r>
    </w:p>
    <w:bookmarkEnd w:id="13"/>
    <w:bookmarkStart w:name="z20" w:id="14"/>
    <w:p>
      <w:pPr>
        <w:spacing w:after="0"/>
        <w:ind w:left="0"/>
        <w:jc w:val="both"/>
      </w:pPr>
      <w:r>
        <w:rPr>
          <w:rFonts w:ascii="Times New Roman"/>
          <w:b w:val="false"/>
          <w:i w:val="false"/>
          <w:color w:val="000000"/>
          <w:sz w:val="28"/>
        </w:rPr>
        <w:t>
      1) басқа депозиттік ұйымдар – қызметінің негізгі түрі қаржылық делдалдық болып табылатын және міндеттемелері депозиттер немесе соларға ұқсас (кең ақшаның ұлттық анықтамасына кіретін депозиттердің жақын ауыстырғыштары) нысандағы институционалдық бірліктер;</w:t>
      </w:r>
    </w:p>
    <w:bookmarkEnd w:id="14"/>
    <w:bookmarkStart w:name="z21" w:id="15"/>
    <w:p>
      <w:pPr>
        <w:spacing w:after="0"/>
        <w:ind w:left="0"/>
        <w:jc w:val="both"/>
      </w:pPr>
      <w:r>
        <w:rPr>
          <w:rFonts w:ascii="Times New Roman"/>
          <w:b w:val="false"/>
          <w:i w:val="false"/>
          <w:color w:val="000000"/>
          <w:sz w:val="28"/>
        </w:rPr>
        <w:t xml:space="preserve">
      2) басқа қаржы ұйымдары </w:t>
      </w:r>
      <w:r>
        <w:rPr>
          <w:rFonts w:ascii="Times New Roman"/>
          <w:b/>
          <w:i w:val="false"/>
          <w:color w:val="000000"/>
          <w:sz w:val="28"/>
        </w:rPr>
        <w:t xml:space="preserve">– </w:t>
      </w:r>
      <w:r>
        <w:rPr>
          <w:rFonts w:ascii="Times New Roman"/>
          <w:b w:val="false"/>
          <w:i w:val="false"/>
          <w:color w:val="000000"/>
          <w:sz w:val="28"/>
        </w:rPr>
        <w:t>делдалдық немесе қосалқы қаржы қызметін жүзеге асыратын не осы функцияларды бірге атқаратын осы сектордың қалған барлық институционалдық бірліктері;</w:t>
      </w:r>
    </w:p>
    <w:bookmarkEnd w:id="15"/>
    <w:bookmarkStart w:name="z24" w:id="16"/>
    <w:p>
      <w:pPr>
        <w:spacing w:after="0"/>
        <w:ind w:left="0"/>
        <w:jc w:val="both"/>
      </w:pPr>
      <w:r>
        <w:rPr>
          <w:rFonts w:ascii="Times New Roman"/>
          <w:b w:val="false"/>
          <w:i w:val="false"/>
          <w:color w:val="000000"/>
          <w:sz w:val="28"/>
        </w:rPr>
        <w:t>
      3) Қазақстан Республикасының Үкіметі – республикалық бюджет қаражатынан қаржыландырылатын министрліктер, ведомстволар және агенттіктер, ғылыми-зерттеу институттары, институционалдық бірліктер – мемлекеттік басқару органдары бақылайтын және республикалық бюджет қаражатынан қаржыландырылатын Қазақстан Республикасы Үкіметінің агенттері, қорлар, сондай-ақ мемлекеттің бақылауындағы, мемлекеттік органдарға тән функцияларды атқаратын және нарықтық өндіріспен айналыспайтын басқа да ұйымдар;</w:t>
      </w:r>
    </w:p>
    <w:bookmarkEnd w:id="16"/>
    <w:bookmarkStart w:name="z25" w:id="17"/>
    <w:p>
      <w:pPr>
        <w:spacing w:after="0"/>
        <w:ind w:left="0"/>
        <w:jc w:val="both"/>
      </w:pPr>
      <w:r>
        <w:rPr>
          <w:rFonts w:ascii="Times New Roman"/>
          <w:b w:val="false"/>
          <w:i w:val="false"/>
          <w:color w:val="000000"/>
          <w:sz w:val="28"/>
        </w:rPr>
        <w:t xml:space="preserve">
      4) мемлекеттік емес қаржылық емес ұйымдар </w:t>
      </w:r>
      <w:r>
        <w:rPr>
          <w:rFonts w:ascii="Times New Roman"/>
          <w:b/>
          <w:i w:val="false"/>
          <w:color w:val="000000"/>
          <w:sz w:val="28"/>
        </w:rPr>
        <w:t>–</w:t>
      </w:r>
      <w:r>
        <w:rPr>
          <w:rFonts w:ascii="Times New Roman"/>
          <w:b w:val="false"/>
          <w:i w:val="false"/>
          <w:color w:val="000000"/>
          <w:sz w:val="28"/>
        </w:rPr>
        <w:t xml:space="preserve"> басым түрде нарықтық өндіріспен айналысатын және мемлекеттік басқару органдары бақыламайтын институционалдық бірліктер;</w:t>
      </w:r>
    </w:p>
    <w:bookmarkEnd w:id="17"/>
    <w:bookmarkStart w:name="z28" w:id="18"/>
    <w:p>
      <w:pPr>
        <w:spacing w:after="0"/>
        <w:ind w:left="0"/>
        <w:jc w:val="both"/>
      </w:pPr>
      <w:r>
        <w:rPr>
          <w:rFonts w:ascii="Times New Roman"/>
          <w:b w:val="false"/>
          <w:i w:val="false"/>
          <w:color w:val="000000"/>
          <w:sz w:val="28"/>
        </w:rPr>
        <w:t>
      5) мемлекеттік қаржылық емес ұйымдар – басым түрде нарықтық өндіріспен айналысатын және мемлекеттік басқару органдары бақылайтын институционалдық бірліктер;</w:t>
      </w:r>
    </w:p>
    <w:bookmarkEnd w:id="18"/>
    <w:bookmarkStart w:name="z29" w:id="19"/>
    <w:p>
      <w:pPr>
        <w:spacing w:after="0"/>
        <w:ind w:left="0"/>
        <w:jc w:val="both"/>
      </w:pPr>
      <w:r>
        <w:rPr>
          <w:rFonts w:ascii="Times New Roman"/>
          <w:b w:val="false"/>
          <w:i w:val="false"/>
          <w:color w:val="000000"/>
          <w:sz w:val="28"/>
        </w:rPr>
        <w:t>
      6) орталық (ұлттық) банк – қаржы жүйесінің маңызды аспектілеріне бақылауды жүзеге асыратын институционалдық бірлік;</w:t>
      </w:r>
    </w:p>
    <w:bookmarkEnd w:id="19"/>
    <w:bookmarkStart w:name="z30" w:id="20"/>
    <w:p>
      <w:pPr>
        <w:spacing w:after="0"/>
        <w:ind w:left="0"/>
        <w:jc w:val="both"/>
      </w:pPr>
      <w:r>
        <w:rPr>
          <w:rFonts w:ascii="Times New Roman"/>
          <w:b w:val="false"/>
          <w:i w:val="false"/>
          <w:color w:val="000000"/>
          <w:sz w:val="28"/>
        </w:rPr>
        <w:t>
      7) өңірлік және жергілікті басқару органдары – облыс, қала және аудан деңгейінде басқару функцияларын жүзеге асыратын институционалдық бірліктер және жергілікті бюджет қаражатынан қаржыландырылатын ұйымдар;</w:t>
      </w:r>
    </w:p>
    <w:bookmarkEnd w:id="20"/>
    <w:bookmarkStart w:name="z31" w:id="21"/>
    <w:p>
      <w:pPr>
        <w:spacing w:after="0"/>
        <w:ind w:left="0"/>
        <w:jc w:val="both"/>
      </w:pPr>
      <w:r>
        <w:rPr>
          <w:rFonts w:ascii="Times New Roman"/>
          <w:b w:val="false"/>
          <w:i w:val="false"/>
          <w:color w:val="000000"/>
          <w:sz w:val="28"/>
        </w:rPr>
        <w:t>
      8) үй шаруашылықтары – жеке тұлғалардан, сондай-ақ бірге тұратын, өз кірістері мен мүлкін біріктірген (толық немесе ішінара) және тауарлар мен қызметтердің белгілі бір түрлерін (тұрғын үйді, азық-түлік тағамдарын және басқасын) бірлесіп тұтынатын жеке тұлғалардың шағын топтарынан тұратын институционалдық бірліктер;</w:t>
      </w:r>
    </w:p>
    <w:bookmarkEnd w:id="21"/>
    <w:bookmarkStart w:name="z34" w:id="22"/>
    <w:p>
      <w:pPr>
        <w:spacing w:after="0"/>
        <w:ind w:left="0"/>
        <w:jc w:val="both"/>
      </w:pPr>
      <w:r>
        <w:rPr>
          <w:rFonts w:ascii="Times New Roman"/>
          <w:b w:val="false"/>
          <w:i w:val="false"/>
          <w:color w:val="000000"/>
          <w:sz w:val="28"/>
        </w:rPr>
        <w:t xml:space="preserve">
      9) үй шаруашылықтарына қызмет көрсететін коммерциялық емес ұйымдар </w:t>
      </w:r>
      <w:r>
        <w:rPr>
          <w:rFonts w:ascii="Times New Roman"/>
          <w:b/>
          <w:i w:val="false"/>
          <w:color w:val="000000"/>
          <w:sz w:val="28"/>
        </w:rPr>
        <w:t>–</w:t>
      </w:r>
      <w:r>
        <w:rPr>
          <w:rFonts w:ascii="Times New Roman"/>
          <w:b w:val="false"/>
          <w:i w:val="false"/>
          <w:color w:val="000000"/>
          <w:sz w:val="28"/>
        </w:rPr>
        <w:t xml:space="preserve"> өз мүшелеріне немесе басқа да үй шаруашылықтарына өтеусіз тауарлар және (немесе) қызметтер ұсынатын, тұрақты мүшелік жарналар есебінен қаржыландырылатын және тауарлар және (немесе) қызметтер экономикалық тұрғыдан маңызды болып табылмайтын бағамен ұсынылатын институционалдық бірліктер.</w:t>
      </w:r>
    </w:p>
    <w:bookmarkEnd w:id="22"/>
    <w:bookmarkStart w:name="z37" w:id="23"/>
    <w:p>
      <w:pPr>
        <w:spacing w:after="0"/>
        <w:ind w:left="0"/>
        <w:jc w:val="both"/>
      </w:pPr>
      <w:r>
        <w:rPr>
          <w:rFonts w:ascii="Times New Roman"/>
          <w:b w:val="false"/>
          <w:i w:val="false"/>
          <w:color w:val="000000"/>
          <w:sz w:val="28"/>
        </w:rPr>
        <w:t>
      "Резидент" және "резидент емес" деген анықтамалар "Валюталық реттеу және валюталық бақылау туралы" Қазақстан Республикасының Заңына сәйкес қолданылады.</w:t>
      </w:r>
    </w:p>
    <w:bookmarkEnd w:id="23"/>
    <w:bookmarkStart w:name="z40" w:id="24"/>
    <w:p>
      <w:pPr>
        <w:spacing w:after="0"/>
        <w:ind w:left="0"/>
        <w:jc w:val="both"/>
      </w:pPr>
      <w:r>
        <w:rPr>
          <w:rFonts w:ascii="Times New Roman"/>
          <w:b w:val="false"/>
          <w:i w:val="false"/>
          <w:color w:val="000000"/>
          <w:sz w:val="28"/>
        </w:rPr>
        <w:t>
      3. Статистикалық нысанды қызметін Қазақстан Республикасының аумағында жүзеге асыратын сақтандыру (қайта сақтандыру) ұйымдары (бұдан әрі – сақтандыру ұйымдары) тоқсан сайын толтырады.</w:t>
      </w:r>
    </w:p>
    <w:bookmarkEnd w:id="24"/>
    <w:bookmarkStart w:name="z41" w:id="25"/>
    <w:p>
      <w:pPr>
        <w:spacing w:after="0"/>
        <w:ind w:left="0"/>
        <w:jc w:val="both"/>
      </w:pPr>
      <w:r>
        <w:rPr>
          <w:rFonts w:ascii="Times New Roman"/>
          <w:b w:val="false"/>
          <w:i w:val="false"/>
          <w:color w:val="000000"/>
          <w:sz w:val="28"/>
        </w:rPr>
        <w:t>
      Статистикалық нысанды толтыру кезіндегі сома мың теңгемен көрсетіледі. Статистикалық нысанда бес жүз теңгеден кем сома нөлге дейін дөңгелектенеді, ал бес жүз теңгеге тең және одан жоғары сома бір мың теңгеге дейін дөңгелектенеді.</w:t>
      </w:r>
    </w:p>
    <w:bookmarkEnd w:id="25"/>
    <w:bookmarkStart w:name="z42" w:id="26"/>
    <w:p>
      <w:pPr>
        <w:spacing w:after="0"/>
        <w:ind w:left="0"/>
        <w:jc w:val="both"/>
      </w:pPr>
      <w:r>
        <w:rPr>
          <w:rFonts w:ascii="Times New Roman"/>
          <w:b w:val="false"/>
          <w:i w:val="false"/>
          <w:color w:val="000000"/>
          <w:sz w:val="28"/>
        </w:rPr>
        <w:t>
      4. Сақтандыру ұйымдары Статистикалық нысанды Қазақстан Республикасының Ұлттық Банкіне (бұдан әрі – уәкілетті орган) электрондық түрде, тоқсан сайын, есепті кезеңнен кейінгі айдың жиырма бесінен (қоса алғанда) кешіктірмей ұсынады. Егер Статистикалық нысанды ұсыну мерзімі жұмыс емес күніне сәйкес келсе, одан кейінгі жұмыс күні Статистикалық нысанды ұсыну күні болып саналады.</w:t>
      </w:r>
    </w:p>
    <w:bookmarkEnd w:id="26"/>
    <w:bookmarkStart w:name="z43" w:id="27"/>
    <w:p>
      <w:pPr>
        <w:spacing w:after="0"/>
        <w:ind w:left="0"/>
        <w:jc w:val="both"/>
      </w:pPr>
      <w:r>
        <w:rPr>
          <w:rFonts w:ascii="Times New Roman"/>
          <w:b w:val="false"/>
          <w:i w:val="false"/>
          <w:color w:val="000000"/>
          <w:sz w:val="28"/>
        </w:rPr>
        <w:t>
      5. Статистикалық нысан бойынша бастапқы статистикалық деректерге өзгерістер және (немесе) толықтырулар енгізу қажет болған кезде сақтандыру ұйымдары Статистикалық нысан бойынша бастапқы статистикалық деректер ұсынылған күннен бастап үш жұмыс күні ішінде уәкілетті органға Статистикалық нысан бойынша түзетілген бастапқы статистикалық деректерді және оларға өзгерістер және (немесе) толықтырулар енгізу қажеттілігінің себептері көрсетілген жазбаша өтінішті ұсынады.</w:t>
      </w:r>
    </w:p>
    <w:bookmarkEnd w:id="27"/>
    <w:bookmarkStart w:name="z44" w:id="28"/>
    <w:p>
      <w:pPr>
        <w:spacing w:after="0"/>
        <w:ind w:left="0"/>
        <w:jc w:val="both"/>
      </w:pPr>
      <w:r>
        <w:rPr>
          <w:rFonts w:ascii="Times New Roman"/>
          <w:b w:val="false"/>
          <w:i w:val="false"/>
          <w:color w:val="000000"/>
          <w:sz w:val="28"/>
        </w:rPr>
        <w:t>
      6. Статистикалық нысанның символдары мен шифрлары былайша толтырылады:</w:t>
      </w:r>
    </w:p>
    <w:bookmarkEnd w:id="28"/>
    <w:bookmarkStart w:name="z45" w:id="29"/>
    <w:p>
      <w:pPr>
        <w:spacing w:after="0"/>
        <w:ind w:left="0"/>
        <w:jc w:val="both"/>
      </w:pPr>
      <w:r>
        <w:rPr>
          <w:rFonts w:ascii="Times New Roman"/>
          <w:b w:val="false"/>
          <w:i w:val="false"/>
          <w:color w:val="000000"/>
          <w:sz w:val="28"/>
        </w:rPr>
        <w:t>
      1) негізгі баптардың атаулары мен олардың нөмірлері сақтандыру ұйымдарының бухгалтерлік балансының негізгі баптарының атауларына және нөмірлеріне сәйкес келеді;</w:t>
      </w:r>
    </w:p>
    <w:bookmarkEnd w:id="29"/>
    <w:bookmarkStart w:name="z46" w:id="30"/>
    <w:p>
      <w:pPr>
        <w:spacing w:after="0"/>
        <w:ind w:left="0"/>
        <w:jc w:val="both"/>
      </w:pPr>
      <w:r>
        <w:rPr>
          <w:rFonts w:ascii="Times New Roman"/>
          <w:b w:val="false"/>
          <w:i w:val="false"/>
          <w:color w:val="000000"/>
          <w:sz w:val="28"/>
        </w:rPr>
        <w:t>
      2) 1-бөлімде сақтандыру ұйымдарының бухгалтерлік балансы активтерінің баптары көрсетіледі;</w:t>
      </w:r>
    </w:p>
    <w:bookmarkEnd w:id="30"/>
    <w:bookmarkStart w:name="z47" w:id="31"/>
    <w:p>
      <w:pPr>
        <w:spacing w:after="0"/>
        <w:ind w:left="0"/>
        <w:jc w:val="both"/>
      </w:pPr>
      <w:r>
        <w:rPr>
          <w:rFonts w:ascii="Times New Roman"/>
          <w:b w:val="false"/>
          <w:i w:val="false"/>
          <w:color w:val="000000"/>
          <w:sz w:val="28"/>
        </w:rPr>
        <w:t>
      3) 2-бөлімде сақтандыру ұйымдарының бухгалтерлік балансы міндеттемелерінің баптары көрсетіледі;</w:t>
      </w:r>
    </w:p>
    <w:bookmarkEnd w:id="31"/>
    <w:bookmarkStart w:name="z48" w:id="32"/>
    <w:p>
      <w:pPr>
        <w:spacing w:after="0"/>
        <w:ind w:left="0"/>
        <w:jc w:val="both"/>
      </w:pPr>
      <w:r>
        <w:rPr>
          <w:rFonts w:ascii="Times New Roman"/>
          <w:b w:val="false"/>
          <w:i w:val="false"/>
          <w:color w:val="000000"/>
          <w:sz w:val="28"/>
        </w:rPr>
        <w:t>
      4) 3-бөлімде сақтандыру ұйымдарының бухгалтерлік балансы капиталының баптары көрсетіледі.</w:t>
      </w:r>
    </w:p>
    <w:bookmarkEnd w:id="32"/>
    <w:bookmarkStart w:name="z49" w:id="33"/>
    <w:p>
      <w:pPr>
        <w:spacing w:after="0"/>
        <w:ind w:left="0"/>
        <w:jc w:val="both"/>
      </w:pPr>
      <w:r>
        <w:rPr>
          <w:rFonts w:ascii="Times New Roman"/>
          <w:b w:val="false"/>
          <w:i w:val="false"/>
          <w:color w:val="000000"/>
          <w:sz w:val="28"/>
        </w:rPr>
        <w:t>
      7. Статистикалық нысан бөлімдерінің көрсеткіштері жолдарының кодтары мынадай құрылымда көрсетілген:</w:t>
      </w:r>
    </w:p>
    <w:bookmarkEnd w:id="33"/>
    <w:bookmarkStart w:name="z50" w:id="34"/>
    <w:p>
      <w:pPr>
        <w:spacing w:after="0"/>
        <w:ind w:left="0"/>
        <w:jc w:val="both"/>
      </w:pPr>
      <w:r>
        <w:rPr>
          <w:rFonts w:ascii="Times New Roman"/>
          <w:b w:val="false"/>
          <w:i w:val="false"/>
          <w:color w:val="000000"/>
          <w:sz w:val="28"/>
        </w:rPr>
        <w:t>
      1) бірінші цифры (сан) сақтандыру ұйымдарының бухгалтерлік балансының негізгі бабына сәйкес келеді;</w:t>
      </w:r>
    </w:p>
    <w:bookmarkEnd w:id="34"/>
    <w:bookmarkStart w:name="z51" w:id="35"/>
    <w:p>
      <w:pPr>
        <w:spacing w:after="0"/>
        <w:ind w:left="0"/>
        <w:jc w:val="both"/>
      </w:pPr>
      <w:r>
        <w:rPr>
          <w:rFonts w:ascii="Times New Roman"/>
          <w:b w:val="false"/>
          <w:i w:val="false"/>
          <w:color w:val="000000"/>
          <w:sz w:val="28"/>
        </w:rPr>
        <w:t>
      2) екінші цифры (сан) екі цифрдан тұрады – резиденттік белгісі және экономика секторы (бірінші цифр – резиденттіктің белгісі, екінші цифр – экономика секторы);</w:t>
      </w:r>
    </w:p>
    <w:bookmarkEnd w:id="35"/>
    <w:bookmarkStart w:name="z52" w:id="36"/>
    <w:p>
      <w:pPr>
        <w:spacing w:after="0"/>
        <w:ind w:left="0"/>
        <w:jc w:val="both"/>
      </w:pPr>
      <w:r>
        <w:rPr>
          <w:rFonts w:ascii="Times New Roman"/>
          <w:b w:val="false"/>
          <w:i w:val="false"/>
          <w:color w:val="000000"/>
          <w:sz w:val="28"/>
        </w:rPr>
        <w:t>
      3) соңғы цифры (сан) – көрсеткіштің реттік нөмірі.</w:t>
      </w:r>
    </w:p>
    <w:bookmarkEnd w:id="36"/>
    <w:bookmarkStart w:name="z53" w:id="37"/>
    <w:p>
      <w:pPr>
        <w:spacing w:after="0"/>
        <w:ind w:left="0"/>
        <w:jc w:val="both"/>
      </w:pPr>
      <w:r>
        <w:rPr>
          <w:rFonts w:ascii="Times New Roman"/>
          <w:b w:val="false"/>
          <w:i w:val="false"/>
          <w:color w:val="000000"/>
          <w:sz w:val="28"/>
        </w:rPr>
        <w:t>
      Мысалы: жол коды 15.15.05, мұндағы бірінші цифр "15" – баланстың негізгі бабының нөмірі, екінші цифр "15" - резидент, басқа қаржы ұйымдары және үшінші цифр "05" – реттік нөмірі.</w:t>
      </w:r>
    </w:p>
    <w:bookmarkEnd w:id="37"/>
    <w:bookmarkStart w:name="z54" w:id="38"/>
    <w:p>
      <w:pPr>
        <w:spacing w:after="0"/>
        <w:ind w:left="0"/>
        <w:jc w:val="both"/>
      </w:pPr>
      <w:r>
        <w:rPr>
          <w:rFonts w:ascii="Times New Roman"/>
          <w:b w:val="false"/>
          <w:i w:val="false"/>
          <w:color w:val="000000"/>
          <w:sz w:val="28"/>
        </w:rPr>
        <w:t>
      Резидент еместерге қатысты талаптар мен міндеттемелер экономика секторлары бойынша бөлінбейді. Осы жағдайда резидент еместерге қатысты экономика секторы кодының орнына "0" қойылады.</w:t>
      </w:r>
    </w:p>
    <w:bookmarkEnd w:id="38"/>
    <w:bookmarkStart w:name="z55" w:id="39"/>
    <w:p>
      <w:pPr>
        <w:spacing w:after="0"/>
        <w:ind w:left="0"/>
        <w:jc w:val="both"/>
      </w:pPr>
      <w:r>
        <w:rPr>
          <w:rFonts w:ascii="Times New Roman"/>
          <w:b w:val="false"/>
          <w:i w:val="false"/>
          <w:color w:val="000000"/>
          <w:sz w:val="28"/>
        </w:rPr>
        <w:t>
      8. Статистикалық нысанды толтырған кезде төмендегіні ескеру қажет:</w:t>
      </w:r>
    </w:p>
    <w:bookmarkEnd w:id="39"/>
    <w:bookmarkStart w:name="z56" w:id="40"/>
    <w:p>
      <w:pPr>
        <w:spacing w:after="0"/>
        <w:ind w:left="0"/>
        <w:jc w:val="both"/>
      </w:pPr>
      <w:r>
        <w:rPr>
          <w:rFonts w:ascii="Times New Roman"/>
          <w:b w:val="false"/>
          <w:i w:val="false"/>
          <w:color w:val="000000"/>
          <w:sz w:val="28"/>
        </w:rPr>
        <w:t>
      1) барлық негізгі баптар бойынша деректер сақтандыру ұйымдарының уәкілетті органға ұсынатын есепті күніндегі сақтандыру ұйымдарының бухгалтерлік балансының осыған ұқсас баптарының деректеріне сәйкес келеді;</w:t>
      </w:r>
    </w:p>
    <w:bookmarkEnd w:id="40"/>
    <w:bookmarkStart w:name="z57" w:id="41"/>
    <w:p>
      <w:pPr>
        <w:spacing w:after="0"/>
        <w:ind w:left="0"/>
        <w:jc w:val="both"/>
      </w:pPr>
      <w:r>
        <w:rPr>
          <w:rFonts w:ascii="Times New Roman"/>
          <w:b w:val="false"/>
          <w:i w:val="false"/>
          <w:color w:val="000000"/>
          <w:sz w:val="28"/>
        </w:rPr>
        <w:t>
      2) активтердің жалпы көлеміне активтердің барлық баптарының қорытынды деректері кіреді және ол сақтандыру ұйымдарының уәкілетті органға ұсынатын есепті күндегі сақтандыру ұйымдарының бухгалтерлік балансы активтерінің жалпы сомасына сәйкес келеді;</w:t>
      </w:r>
    </w:p>
    <w:bookmarkEnd w:id="41"/>
    <w:bookmarkStart w:name="z58" w:id="42"/>
    <w:p>
      <w:pPr>
        <w:spacing w:after="0"/>
        <w:ind w:left="0"/>
        <w:jc w:val="both"/>
      </w:pPr>
      <w:r>
        <w:rPr>
          <w:rFonts w:ascii="Times New Roman"/>
          <w:b w:val="false"/>
          <w:i w:val="false"/>
          <w:color w:val="000000"/>
          <w:sz w:val="28"/>
        </w:rPr>
        <w:t>
      3) міндеттемелердің жалпы көлеміне міндеттемелердің барлық баптарының қорытынды деректері кіреді және ол сақтандыру ұйымдарының уәкілетті органға ұсынатын есепті күндегі сақтандыру ұйымдарының бухгалтерлік балансы міндеттемелерінің жалпы сомасына сәйкес келеді;</w:t>
      </w:r>
    </w:p>
    <w:bookmarkEnd w:id="42"/>
    <w:bookmarkStart w:name="z59" w:id="43"/>
    <w:p>
      <w:pPr>
        <w:spacing w:after="0"/>
        <w:ind w:left="0"/>
        <w:jc w:val="both"/>
      </w:pPr>
      <w:r>
        <w:rPr>
          <w:rFonts w:ascii="Times New Roman"/>
          <w:b w:val="false"/>
          <w:i w:val="false"/>
          <w:color w:val="000000"/>
          <w:sz w:val="28"/>
        </w:rPr>
        <w:t>
      4) капиталдың жалпы көлеміне капиталдың барлық баптарының қорытынды деректері кіреді және ол сақтандыру ұйымдарының уәкілетті органға ұсынатын есепті күндегі сақтандыру ұйымдарының бухгалтерлік балансы капиталының сомасына сәйкес келеді.</w:t>
      </w:r>
    </w:p>
    <w:bookmarkEnd w:id="43"/>
    <w:bookmarkStart w:name="z60" w:id="44"/>
    <w:p>
      <w:pPr>
        <w:spacing w:after="0"/>
        <w:ind w:left="0"/>
        <w:jc w:val="both"/>
      </w:pPr>
      <w:r>
        <w:rPr>
          <w:rFonts w:ascii="Times New Roman"/>
          <w:b w:val="false"/>
          <w:i w:val="false"/>
          <w:color w:val="000000"/>
          <w:sz w:val="28"/>
        </w:rPr>
        <w:t>
      9. Арифметикалық-логикалық бақылау:</w:t>
      </w:r>
    </w:p>
    <w:bookmarkEnd w:id="44"/>
    <w:bookmarkStart w:name="z61" w:id="45"/>
    <w:p>
      <w:pPr>
        <w:spacing w:after="0"/>
        <w:ind w:left="0"/>
        <w:jc w:val="both"/>
      </w:pPr>
      <w:r>
        <w:rPr>
          <w:rFonts w:ascii="Times New Roman"/>
          <w:b w:val="false"/>
          <w:i w:val="false"/>
          <w:color w:val="000000"/>
          <w:sz w:val="28"/>
        </w:rPr>
        <w:t>
      1) барлық жолдары бойынша 1-бағанның деректері 2, 3-бағандар бойынша деректер сомасына тең;</w:t>
      </w:r>
    </w:p>
    <w:bookmarkEnd w:id="45"/>
    <w:bookmarkStart w:name="z62" w:id="46"/>
    <w:p>
      <w:pPr>
        <w:spacing w:after="0"/>
        <w:ind w:left="0"/>
        <w:jc w:val="both"/>
      </w:pPr>
      <w:r>
        <w:rPr>
          <w:rFonts w:ascii="Times New Roman"/>
          <w:b w:val="false"/>
          <w:i w:val="false"/>
          <w:color w:val="000000"/>
          <w:sz w:val="28"/>
        </w:rPr>
        <w:t>
      2) 28-жол бойынша "активтер жиынтығы" көрсеткіші 1-27 аралығындағы жолдар бойынша көрсеткіштердің сомасына тең;</w:t>
      </w:r>
    </w:p>
    <w:bookmarkEnd w:id="46"/>
    <w:bookmarkStart w:name="z63" w:id="47"/>
    <w:p>
      <w:pPr>
        <w:spacing w:after="0"/>
        <w:ind w:left="0"/>
        <w:jc w:val="both"/>
      </w:pPr>
      <w:r>
        <w:rPr>
          <w:rFonts w:ascii="Times New Roman"/>
          <w:b w:val="false"/>
          <w:i w:val="false"/>
          <w:color w:val="000000"/>
          <w:sz w:val="28"/>
        </w:rPr>
        <w:t>
      3) 49-жол бойынша "міндеттемелер жиынтығы" көрсеткіші 29-48 жолдар бойынша аралығындағы көрсеткіштердің сомасына тең;</w:t>
      </w:r>
    </w:p>
    <w:bookmarkEnd w:id="47"/>
    <w:bookmarkStart w:name="z64" w:id="48"/>
    <w:p>
      <w:pPr>
        <w:spacing w:after="0"/>
        <w:ind w:left="0"/>
        <w:jc w:val="both"/>
      </w:pPr>
      <w:r>
        <w:rPr>
          <w:rFonts w:ascii="Times New Roman"/>
          <w:b w:val="false"/>
          <w:i w:val="false"/>
          <w:color w:val="000000"/>
          <w:sz w:val="28"/>
        </w:rPr>
        <w:t>
      4) 57-жол бойынша "капиталдың жиынтығы" көрсеткіші 51-жолды шегергендегі, 50, 52, 53, 54, 55 және 56 жолдар бойынша көрсеткіштер сомасына тең;</w:t>
      </w:r>
    </w:p>
    <w:bookmarkEnd w:id="48"/>
    <w:bookmarkStart w:name="z65" w:id="49"/>
    <w:p>
      <w:pPr>
        <w:spacing w:after="0"/>
        <w:ind w:left="0"/>
        <w:jc w:val="both"/>
      </w:pPr>
      <w:r>
        <w:rPr>
          <w:rFonts w:ascii="Times New Roman"/>
          <w:b w:val="false"/>
          <w:i w:val="false"/>
          <w:color w:val="000000"/>
          <w:sz w:val="28"/>
        </w:rPr>
        <w:t>
      5) 58-жол бойынша "капитал мен міндеттеменің жиынтығы" көрсеткіші 49 және 57 жолдар бойынша көрсеткіштердің сомасына тең;</w:t>
      </w:r>
    </w:p>
    <w:bookmarkEnd w:id="49"/>
    <w:bookmarkStart w:name="z66" w:id="50"/>
    <w:p>
      <w:pPr>
        <w:spacing w:after="0"/>
        <w:ind w:left="0"/>
        <w:jc w:val="both"/>
      </w:pPr>
      <w:r>
        <w:rPr>
          <w:rFonts w:ascii="Times New Roman"/>
          <w:b w:val="false"/>
          <w:i w:val="false"/>
          <w:color w:val="000000"/>
          <w:sz w:val="28"/>
        </w:rPr>
        <w:t>
      6) 28-жол бойынша "активтердің жиынтығы" және "капитал мен міндеттеменің жиынтығы" 58-жол бойынша көрсеткіштерінің сомасы тең болуы тиіс.</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