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d347" w14:textId="527d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4 желтоқсандағы № 67 бұйрығы. Қазақстан Республикасының Әділет министрлігінде 2015 жылы 23 қаңтарда № 10134 тіркелді. Күші жойылды - Қазақстан Республикасы Ұлттық экономика министрлігі Статистика комитеті Төрағасының 2017 жылғы 20 қарашадағы № 180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20.11.2017 </w:t>
      </w:r>
      <w:r>
        <w:rPr>
          <w:rFonts w:ascii="Times New Roman"/>
          <w:b w:val="false"/>
          <w:i w:val="false"/>
          <w:color w:val="ff0000"/>
          <w:sz w:val="28"/>
        </w:rPr>
        <w:t>№ 180</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"Дәнді дақылдың түсімділігін зерттеу сауалнамасы" жалпымемлекеттік статистикалық байқаудың статистикалық нысаны (коды 0232104, индексі А-1 (түсімділік),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"Түсімді жинау алдында ауылшаруашылық дақылының ылғалдылығын зертханалық анықтау бланкісі" жалпымемлекеттік статистикалық байқаудың статистикалық нысаны (коды 1601104, индексі В-1,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"Түсімді жинағаннан кейін ауылшаруашылық дақылының ылғалдылығын зертханалық анықтау бланкісі" жалпымемлекеттік статистикалық байқаудың статистикалық нысаны (коды 1611104, индексі В-2,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 (коды 142203002, индексі А-008,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нысанын толтыру жөніндегі нұсқаулық (коды 142203002, индексі А-008,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"Мал шаруашылығының жағдайы туралы есеп" жалпымемлекеттік статистикалық байқаудың статистикалық нысаны (коды 0191101, индексі 24-аш,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p>
      <w:pPr>
        <w:spacing w:after="0"/>
        <w:ind w:left="0"/>
        <w:jc w:val="both"/>
      </w:pPr>
      <w:r>
        <w:rPr>
          <w:rFonts w:ascii="Times New Roman"/>
          <w:b w:val="false"/>
          <w:i w:val="false"/>
          <w:color w:val="000000"/>
          <w:sz w:val="28"/>
        </w:rPr>
        <w:t xml:space="preserve">
      7) "Мал шаруашылығының жағдайы туралы есеп" жалпымемлекеттік статистикалық байқаудың статистикалық нысанын толтыру жөніндегі нұсқаулық (коды 0191101, индексі 24-аш,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"Сүрек дайындау және орман өсіру мен орман шаруашылығы жұмыстарын жүргізу туралы есеп" жалпымемлекеттік статистикалық байқаудың статистикалық нысаны (коды 141112005, индексі 1-орман,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толтыру жөніндегі нұсқаулық (коды 141112005, индексі 1-орман,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Start w:name="z12" w:id="8"/>
    <w:p>
      <w:pPr>
        <w:spacing w:after="0"/>
        <w:ind w:left="0"/>
        <w:jc w:val="both"/>
      </w:pPr>
      <w:r>
        <w:rPr>
          <w:rFonts w:ascii="Times New Roman"/>
          <w:b w:val="false"/>
          <w:i w:val="false"/>
          <w:color w:val="000000"/>
          <w:sz w:val="28"/>
        </w:rPr>
        <w:t xml:space="preserve">
      10) "Майлы дақылдар тұқымдарының қолда бары және қозғалысы туралы" жалпымемлекеттік статистикалық байқаудың статистикалық нысаны (коды 0151102, индексі 3-аш, кезеңділігі тоқсандық)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11) "Майлы дақылдар тұқымдарының қолда бары және қозғалысы туралы" жалпымемлекеттік статистикалық байқаудың статистикалық нысанын толтыру жөніндегі нұсқаулық (коды 0151102, индексі 3-аш, кезеңділігі тоқсандық)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12) "Балық аулау және акваөсіру туралы" жалпымемлекеттік статистикалық байқаудың статистикалық нысаны (коды 0111104, индексі 1-балық,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13) "Балық аулау және акваөсіру туралы" жалпымемлекеттік статистикалық байқаудың статистикалық нысанын толтыру жөніндегі нұсқаулық (коды 0111104, индексі 1-балық,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14) "Себілген егістіктің қорытындысы туралы есеп" жалпымемлекеттік статистикалық байқаудың статистикалық нысаны (коды 0161104, индекс 4-аш,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15) "Себілген егістіктің қорытындысы туралы есеп" жалпымемлекеттік статистикалық байқаудың статистикалық нысанын толтыру жөніндегі нұсқаулық (коды 0161104, индекс 4-аш,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16) "Астықтың қолда бары және қозғалысы туралы" жалпымемлекеттік статистикалық байқаудың статистикалық нысаны (коды 141101003, индексі 2-аш (астық),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xml:space="preserve">
      17) "Астықтың қолда бары және қозғалысы туралы" жалпымемлекеттік статистикалық байқаудың статистикалық нысанын толтыру жөніндегі нұсқаулық (коды 141101003, индексі 2-аш (астық),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5"/>
    <w:bookmarkStart w:name="z20" w:id="16"/>
    <w:p>
      <w:pPr>
        <w:spacing w:after="0"/>
        <w:ind w:left="0"/>
        <w:jc w:val="both"/>
      </w:pPr>
      <w:r>
        <w:rPr>
          <w:rFonts w:ascii="Times New Roman"/>
          <w:b w:val="false"/>
          <w:i w:val="false"/>
          <w:color w:val="000000"/>
          <w:sz w:val="28"/>
        </w:rPr>
        <w:t xml:space="preserve">
      18) "Ауыл шаруашылығы құралымының қызметі туралы есеп" жалпымемлекеттік статистикалық байқаудың статистикалық нысаны (коды 0131104, индексі 1-аш,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6"/>
    <w:bookmarkStart w:name="z21" w:id="17"/>
    <w:p>
      <w:pPr>
        <w:spacing w:after="0"/>
        <w:ind w:left="0"/>
        <w:jc w:val="both"/>
      </w:pPr>
      <w:r>
        <w:rPr>
          <w:rFonts w:ascii="Times New Roman"/>
          <w:b w:val="false"/>
          <w:i w:val="false"/>
          <w:color w:val="000000"/>
          <w:sz w:val="28"/>
        </w:rPr>
        <w:t xml:space="preserve">
      19) "Ауыл шаруашылығы құралымының қызметі туралы есеп" жалпымемлекеттік статистикалық байқаудың статистикалық нысанын толтыру жөніндегі нұсқаулық (коды 0131104, индексі 1-аш,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17"/>
    <w:bookmarkStart w:name="z22" w:id="18"/>
    <w:p>
      <w:pPr>
        <w:spacing w:after="0"/>
        <w:ind w:left="0"/>
        <w:jc w:val="both"/>
      </w:pPr>
      <w:r>
        <w:rPr>
          <w:rFonts w:ascii="Times New Roman"/>
          <w:b w:val="false"/>
          <w:i w:val="false"/>
          <w:color w:val="000000"/>
          <w:sz w:val="28"/>
        </w:rPr>
        <w:t xml:space="preserve">
      20) "Ауылшаруашылық дақылдардың түсімін жинау туралы" жалпымемлекеттік статистикалық байқаудың статистикалық нысаны (коды 0211104, индексі 29-аш,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18"/>
    <w:bookmarkStart w:name="z23" w:id="19"/>
    <w:p>
      <w:pPr>
        <w:spacing w:after="0"/>
        <w:ind w:left="0"/>
        <w:jc w:val="both"/>
      </w:pPr>
      <w:r>
        <w:rPr>
          <w:rFonts w:ascii="Times New Roman"/>
          <w:b w:val="false"/>
          <w:i w:val="false"/>
          <w:color w:val="000000"/>
          <w:sz w:val="28"/>
        </w:rPr>
        <w:t xml:space="preserve">
      21) "Ауылшаруашылық дақылдардың түсімін жинау туралы" жалпымемлекеттік статистикалық байқаудың статистикалық нысанын толтыру жөніндегі нұсқаулық (коды 0211104, индексі 29-аш,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bookmarkEnd w:id="19"/>
    <w:bookmarkStart w:name="z24" w:id="20"/>
    <w:p>
      <w:pPr>
        <w:spacing w:after="0"/>
        <w:ind w:left="0"/>
        <w:jc w:val="both"/>
      </w:pPr>
      <w:r>
        <w:rPr>
          <w:rFonts w:ascii="Times New Roman"/>
          <w:b w:val="false"/>
          <w:i w:val="false"/>
          <w:color w:val="000000"/>
          <w:sz w:val="28"/>
        </w:rPr>
        <w:t xml:space="preserve">
      22) "Шағын шаруа немесе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 (коды 142112004, индексі А-005,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20"/>
    <w:p>
      <w:pPr>
        <w:spacing w:after="0"/>
        <w:ind w:left="0"/>
        <w:jc w:val="both"/>
      </w:pPr>
      <w:r>
        <w:rPr>
          <w:rFonts w:ascii="Times New Roman"/>
          <w:b w:val="false"/>
          <w:i w:val="false"/>
          <w:color w:val="000000"/>
          <w:sz w:val="28"/>
        </w:rPr>
        <w:t xml:space="preserve">
      23) "Шағын шаруа немесе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нысанын толтыру жөніндегі нұсқаулық (коды 142112004, индексі А-005, кезеңділігі жылдық)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Start w:name="z26" w:id="21"/>
    <w:p>
      <w:pPr>
        <w:spacing w:after="0"/>
        <w:ind w:left="0"/>
        <w:jc w:val="both"/>
      </w:pPr>
      <w:r>
        <w:rPr>
          <w:rFonts w:ascii="Times New Roman"/>
          <w:b w:val="false"/>
          <w:i w:val="false"/>
          <w:color w:val="000000"/>
          <w:sz w:val="28"/>
        </w:rPr>
        <w:t xml:space="preserve">
      24) "Аңшылық пен аулау туралы" жалпымемлекеттік статистикалық байқаудың статистикалық нысаны (коды 0121104, индексі 2-аңшылық, кезеңділігі жылдық)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p>
    <w:bookmarkEnd w:id="21"/>
    <w:bookmarkStart w:name="z27" w:id="22"/>
    <w:p>
      <w:pPr>
        <w:spacing w:after="0"/>
        <w:ind w:left="0"/>
        <w:jc w:val="both"/>
      </w:pPr>
      <w:r>
        <w:rPr>
          <w:rFonts w:ascii="Times New Roman"/>
          <w:b w:val="false"/>
          <w:i w:val="false"/>
          <w:color w:val="000000"/>
          <w:sz w:val="28"/>
        </w:rPr>
        <w:t xml:space="preserve">
      25) "Аңшылық пен аулау туралы" жалпымемлекеттік статистикалық байқаудың статистикалық нысанын толтыру жөніндегі нұсқаулық (коды 0121104, индексі 2-аңшылық, кезеңділігі жылдық)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p>
    <w:bookmarkEnd w:id="22"/>
    <w:bookmarkStart w:name="z28" w:id="23"/>
    <w:p>
      <w:pPr>
        <w:spacing w:after="0"/>
        <w:ind w:left="0"/>
        <w:jc w:val="both"/>
      </w:pPr>
      <w:r>
        <w:rPr>
          <w:rFonts w:ascii="Times New Roman"/>
          <w:b w:val="false"/>
          <w:i w:val="false"/>
          <w:color w:val="000000"/>
          <w:sz w:val="28"/>
        </w:rPr>
        <w:t xml:space="preserve">
      26) "Мал шаруашылығының жағдайы туралы есеп" жалпымемлекеттік статистикалық байқаудың статистикалық нысаны (коды 0201104, индексі 24-аш, кезеңділігі жылдық)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p>
    <w:bookmarkEnd w:id="23"/>
    <w:bookmarkStart w:name="z29" w:id="24"/>
    <w:p>
      <w:pPr>
        <w:spacing w:after="0"/>
        <w:ind w:left="0"/>
        <w:jc w:val="both"/>
      </w:pPr>
      <w:r>
        <w:rPr>
          <w:rFonts w:ascii="Times New Roman"/>
          <w:b w:val="false"/>
          <w:i w:val="false"/>
          <w:color w:val="000000"/>
          <w:sz w:val="28"/>
        </w:rPr>
        <w:t xml:space="preserve">
      27) "Мал шаруашылығының жағдайы туралы есеп" жалпымемлекеттік статистикалық байқаудың статистикалық нысанын толтыру жөніндегі нұсқаулық (коды 0201104, индексі 24-аш, кезеңділігі жылдық)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p>
    <w:bookmarkEnd w:id="24"/>
    <w:bookmarkStart w:name="z30" w:id="25"/>
    <w:p>
      <w:pPr>
        <w:spacing w:after="0"/>
        <w:ind w:left="0"/>
        <w:jc w:val="both"/>
      </w:pPr>
      <w:r>
        <w:rPr>
          <w:rFonts w:ascii="Times New Roman"/>
          <w:b w:val="false"/>
          <w:i w:val="false"/>
          <w:color w:val="000000"/>
          <w:sz w:val="28"/>
        </w:rPr>
        <w:t xml:space="preserve">
      28) "Ауыл шаруашылығы кәсіпорындарындағы құрылыстар мен имараттардың қолда бары" жалпымемлекеттік статистикалық байқаудың статистикалық нысаны (коды 1591112, индексі 49-аш, кезеңділігі жылдық)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p>
    <w:bookmarkEnd w:id="25"/>
    <w:bookmarkStart w:name="z31" w:id="26"/>
    <w:p>
      <w:pPr>
        <w:spacing w:after="0"/>
        <w:ind w:left="0"/>
        <w:jc w:val="both"/>
      </w:pPr>
      <w:r>
        <w:rPr>
          <w:rFonts w:ascii="Times New Roman"/>
          <w:b w:val="false"/>
          <w:i w:val="false"/>
          <w:color w:val="000000"/>
          <w:sz w:val="28"/>
        </w:rPr>
        <w:t xml:space="preserve">
      29) "Ауыл шаруашылығы кәсіпорындарындағы құрылыстар мен имараттардың қолда бары" жалпымемлекеттік статистикалық байқаудың статистикалық нысанын толтыру жөніндегі нұсқаулық (коды 1591112, индексі 49-аш, кезеңділігі жылдық)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p>
    <w:bookmarkEnd w:id="26"/>
    <w:bookmarkStart w:name="z32" w:id="27"/>
    <w:p>
      <w:pPr>
        <w:spacing w:after="0"/>
        <w:ind w:left="0"/>
        <w:jc w:val="both"/>
      </w:pPr>
      <w:r>
        <w:rPr>
          <w:rFonts w:ascii="Times New Roman"/>
          <w:b w:val="false"/>
          <w:i w:val="false"/>
          <w:color w:val="000000"/>
          <w:sz w:val="28"/>
        </w:rPr>
        <w:t xml:space="preserve">
      30) "Ауыл шаруашылығы қызметтерін көрсету туралы" жалпымемлекеттік статистикалық байқаудың статистикалық нысаны (коды 0171104, индексі 8-аш (қызмет көрсету), кезеңділігі жылдық)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p>
    <w:bookmarkEnd w:id="27"/>
    <w:bookmarkStart w:name="z33" w:id="28"/>
    <w:p>
      <w:pPr>
        <w:spacing w:after="0"/>
        <w:ind w:left="0"/>
        <w:jc w:val="both"/>
      </w:pPr>
      <w:r>
        <w:rPr>
          <w:rFonts w:ascii="Times New Roman"/>
          <w:b w:val="false"/>
          <w:i w:val="false"/>
          <w:color w:val="000000"/>
          <w:sz w:val="28"/>
        </w:rPr>
        <w:t xml:space="preserve">
      31) "Ауыл шаруашылығы қызметтерін көрсету туралы" жалпымемлекеттік статистикалық байқаудың статистикалық нысанын толтыру жөніндегі нұсқаулық (коды 0171104, индексі 8-аш (қызмет көрсету), кезеңділігі жылдық)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p>
    <w:bookmarkEnd w:id="28"/>
    <w:bookmarkStart w:name="z34" w:id="29"/>
    <w:p>
      <w:pPr>
        <w:spacing w:after="0"/>
        <w:ind w:left="0"/>
        <w:jc w:val="both"/>
      </w:pPr>
      <w:r>
        <w:rPr>
          <w:rFonts w:ascii="Times New Roman"/>
          <w:b w:val="false"/>
          <w:i w:val="false"/>
          <w:color w:val="000000"/>
          <w:sz w:val="28"/>
        </w:rPr>
        <w:t xml:space="preserve">
      32) алып тасталды - ҚР Ұлттық экономика министрлігі Статистика комитеті төрағасының 20.10.2015 </w:t>
      </w:r>
      <w:r>
        <w:rPr>
          <w:rFonts w:ascii="Times New Roman"/>
          <w:b w:val="false"/>
          <w:i w:val="false"/>
          <w:color w:val="000000"/>
          <w:sz w:val="28"/>
        </w:rPr>
        <w:t>№ 161</w:t>
      </w:r>
      <w:r>
        <w:rPr>
          <w:rFonts w:ascii="Times New Roman"/>
          <w:b w:val="false"/>
          <w:i w:val="false"/>
          <w:color w:val="000000"/>
          <w:sz w:val="28"/>
        </w:rPr>
        <w:t xml:space="preserve"> (01.01.2016 бастап қолданысқа енгізіледі) бұйрығымен.</w:t>
      </w:r>
    </w:p>
    <w:bookmarkEnd w:id="29"/>
    <w:bookmarkStart w:name="z35" w:id="30"/>
    <w:p>
      <w:pPr>
        <w:spacing w:after="0"/>
        <w:ind w:left="0"/>
        <w:jc w:val="both"/>
      </w:pPr>
      <w:r>
        <w:rPr>
          <w:rFonts w:ascii="Times New Roman"/>
          <w:b w:val="false"/>
          <w:i w:val="false"/>
          <w:color w:val="000000"/>
          <w:sz w:val="28"/>
        </w:rPr>
        <w:t xml:space="preserve">
      33) алып тасталды - ҚР Ұлттық экономика министрлігі Статистика комитеті төрағасының 20.10.2015 </w:t>
      </w:r>
      <w:r>
        <w:rPr>
          <w:rFonts w:ascii="Times New Roman"/>
          <w:b w:val="false"/>
          <w:i w:val="false"/>
          <w:color w:val="000000"/>
          <w:sz w:val="28"/>
        </w:rPr>
        <w:t>№ 161</w:t>
      </w:r>
      <w:r>
        <w:rPr>
          <w:rFonts w:ascii="Times New Roman"/>
          <w:b w:val="false"/>
          <w:i w:val="false"/>
          <w:color w:val="000000"/>
          <w:sz w:val="28"/>
        </w:rPr>
        <w:t xml:space="preserve"> (01.01.2016 бастап қолданысқа енгізіледі) бұйрығымен.</w:t>
      </w:r>
    </w:p>
    <w:bookmarkEnd w:id="30"/>
    <w:bookmarkStart w:name="z36" w:id="31"/>
    <w:p>
      <w:pPr>
        <w:spacing w:after="0"/>
        <w:ind w:left="0"/>
        <w:jc w:val="both"/>
      </w:pPr>
      <w:r>
        <w:rPr>
          <w:rFonts w:ascii="Times New Roman"/>
          <w:b w:val="false"/>
          <w:i w:val="false"/>
          <w:color w:val="000000"/>
          <w:sz w:val="28"/>
        </w:rPr>
        <w:t xml:space="preserve">
      34) "Сервистік – дайындау орталықтарының қызметі туралы" жалпымемлекеттік статистикалық байқаудың статистикалық нысаны (коды 2021102, индексі 1-СДО, кезеңділігі тоқсандық)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w:t>
      </w:r>
    </w:p>
    <w:bookmarkEnd w:id="31"/>
    <w:bookmarkStart w:name="z37" w:id="32"/>
    <w:p>
      <w:pPr>
        <w:spacing w:after="0"/>
        <w:ind w:left="0"/>
        <w:jc w:val="both"/>
      </w:pPr>
      <w:r>
        <w:rPr>
          <w:rFonts w:ascii="Times New Roman"/>
          <w:b w:val="false"/>
          <w:i w:val="false"/>
          <w:color w:val="000000"/>
          <w:sz w:val="28"/>
        </w:rPr>
        <w:t xml:space="preserve">
      35) "Сервистік – дайындау орталықтарының қызметі туралы" жалпымемлекеттік статистикалық байқаудың статистикалық нысанын толтыру жөніндегі нұсқаулық (коды 2021102, индексі 1-СДО, кезеңділігі жылдық)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бекітілсін.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p>
    <w:bookmarkEnd w:id="33"/>
    <w:bookmarkStart w:name="z39" w:id="34"/>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4"/>
    <w:bookmarkStart w:name="z40"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5"/>
    <w:bookmarkStart w:name="z41" w:id="36"/>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bookmarkEnd w:id="36"/>
    <w:bookmarkStart w:name="z42" w:id="3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37"/>
    <w:bookmarkStart w:name="z43" w:id="3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38"/>
    <w:bookmarkStart w:name="z44" w:id="3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39"/>
    <w:bookmarkStart w:name="z45" w:id="40"/>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12095"/>
        <w:gridCol w:w="205"/>
      </w:tblGrid>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r>
              <w:br/>
            </w:r>
            <w:r>
              <w:rPr>
                <w:rFonts w:ascii="Times New Roman"/>
                <w:b w:val="false"/>
                <w:i w:val="false"/>
                <w:color w:val="000000"/>
                <w:sz w:val="20"/>
              </w:rPr>
              <w:t>"КЕЛIСIЛГЕН"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шаруашылығының министрі</w:t>
            </w:r>
            <w:r>
              <w:br/>
            </w:r>
            <w:r>
              <w:rPr>
                <w:rFonts w:ascii="Times New Roman"/>
                <w:b w:val="false"/>
                <w:i w:val="false"/>
                <w:color w:val="000000"/>
                <w:sz w:val="20"/>
              </w:rPr>
              <w:t>А. Мамытбеков________________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0232104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0232104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дақылдың түсімділігін зерттеу сауалнамасы</w:t>
            </w:r>
            <w:r>
              <w:br/>
            </w:r>
            <w:r>
              <w:rPr>
                <w:rFonts w:ascii="Times New Roman"/>
                <w:b w:val="false"/>
                <w:i w:val="false"/>
                <w:color w:val="000000"/>
                <w:sz w:val="20"/>
              </w:rPr>
              <w:t>
Анкета обследования урожайности зерновой культуры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А-1(түсімділік)</w:t>
            </w:r>
            <w:r>
              <w:br/>
            </w:r>
            <w:r>
              <w:rPr>
                <w:rFonts w:ascii="Times New Roman"/>
                <w:b w:val="false"/>
                <w:i w:val="false"/>
                <w:color w:val="000000"/>
                <w:sz w:val="20"/>
              </w:rPr>
              <w:t>
А-1(урожайность)</w:t>
            </w:r>
          </w:p>
        </w:tc>
        <w:tc>
          <w:tcPr>
            <w:tcW w:w="0" w:type="auto"/>
            <w:gridSpan w:val="2"/>
            <w:tcBorders/>
            <w:tcMar>
              <w:top w:w="15" w:type="dxa"/>
              <w:left w:w="15" w:type="dxa"/>
              <w:bottom w:w="15" w:type="dxa"/>
              <w:right w:w="15" w:type="dxa"/>
            </w:tcMar>
            <w:vAlign w:val="center"/>
          </w:tcP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месяц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Байқауды өткізу мерзімі</w:t>
            </w:r>
            <w:r>
              <w:rPr>
                <w:rFonts w:ascii="Times New Roman"/>
                <w:b w:val="false"/>
                <w:i w:val="false"/>
                <w:color w:val="000000"/>
                <w:sz w:val="20"/>
              </w:rPr>
              <w:t xml:space="preserve"> – </w:t>
            </w:r>
            <w:r>
              <w:rPr>
                <w:rFonts w:ascii="Times New Roman"/>
                <w:b/>
                <w:i w:val="false"/>
                <w:color w:val="000000"/>
                <w:sz w:val="20"/>
              </w:rPr>
              <w:t>1 шілдеден 1 қарашаға дейін</w:t>
            </w:r>
            <w:r>
              <w:br/>
            </w:r>
            <w:r>
              <w:rPr>
                <w:rFonts w:ascii="Times New Roman"/>
                <w:b w:val="false"/>
                <w:i w:val="false"/>
                <w:color w:val="000000"/>
                <w:sz w:val="20"/>
              </w:rPr>
              <w:t>
Сроки проведения наблюдения – с 1 июля по 1 ноября</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47" w:id="41"/>
    <w:p>
      <w:pPr>
        <w:spacing w:after="0"/>
        <w:ind w:left="0"/>
        <w:jc w:val="both"/>
      </w:pPr>
      <w:r>
        <w:rPr>
          <w:rFonts w:ascii="Times New Roman"/>
          <w:b w:val="false"/>
          <w:i w:val="false"/>
          <w:color w:val="000000"/>
          <w:sz w:val="28"/>
        </w:rPr>
        <w:t>
      Құрметті сауалнамаға жауап беруші!</w:t>
      </w:r>
    </w:p>
    <w:bookmarkEnd w:id="41"/>
    <w:p>
      <w:pPr>
        <w:spacing w:after="0"/>
        <w:ind w:left="0"/>
        <w:jc w:val="both"/>
      </w:pPr>
      <w:r>
        <w:rPr>
          <w:rFonts w:ascii="Times New Roman"/>
          <w:b w:val="false"/>
          <w:i w:val="false"/>
          <w:color w:val="000000"/>
          <w:sz w:val="28"/>
        </w:rPr>
        <w:t>
      Сізді сауалнаманы толтыруға қатысуға шақырамыз. "Мемлекеттік статистика туралы" Қазақстан Республикасының 2010 жылғы 19 наурыздағы Заңына сәйкес Сізден алынған деректер жарияланбайды, тек қана жиынтық деректерді алу, Қазақстандағы ауылшаруашылық тауар өндірушілерінің әрі қарай дамуының жалпы тұжырымын әзірлеу және осы шаруашылықтарға көмек көрсету мүмкіндіктерін зерделеу үшін пайдаланылады.</w:t>
      </w:r>
    </w:p>
    <w:p>
      <w:pPr>
        <w:spacing w:after="0"/>
        <w:ind w:left="0"/>
        <w:jc w:val="both"/>
      </w:pPr>
      <w:r>
        <w:rPr>
          <w:rFonts w:ascii="Times New Roman"/>
          <w:b w:val="false"/>
          <w:i w:val="false"/>
          <w:color w:val="000000"/>
          <w:sz w:val="28"/>
        </w:rPr>
        <w:t>
      Ынтымақтастығыңыз үшін алғыс айтамыз</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Приглашаем Вас принять участие в заполнении анкеты. Полученные от Вас данные в соответствии с Законом Республики Казахстан от 19 марта 2010 года "О государственной статистике" не разглашаются, а будут использованы только для получения сводных данных, выработки общей концепции дальнейшего развития сельскохозяйственных товаропроизводителей в Казахстане и изучения возможности оказания помощи данным хозяйствам.</w:t>
      </w:r>
    </w:p>
    <w:p>
      <w:pPr>
        <w:spacing w:after="0"/>
        <w:ind w:left="0"/>
        <w:jc w:val="both"/>
      </w:pPr>
      <w:r>
        <w:rPr>
          <w:rFonts w:ascii="Times New Roman"/>
          <w:b w:val="false"/>
          <w:i w:val="false"/>
          <w:color w:val="000000"/>
          <w:sz w:val="28"/>
        </w:rPr>
        <w:t>
      Благодарим за сотрудничество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 алқап туралы ақпарат:</w:t>
      </w:r>
    </w:p>
    <w:p>
      <w:pPr>
        <w:spacing w:after="0"/>
        <w:ind w:left="0"/>
        <w:jc w:val="both"/>
      </w:pP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 №</w:t>
      </w:r>
      <w:r>
        <w:rPr>
          <w:rFonts w:ascii="Times New Roman"/>
          <w:b w:val="false"/>
          <w:i w:val="false"/>
          <w:color w:val="000000"/>
          <w:sz w:val="28"/>
        </w:rPr>
        <w:t xml:space="preserve"> </w:t>
      </w:r>
      <w:r>
        <w:rPr>
          <w:rFonts w:ascii="Times New Roman"/>
          <w:b/>
          <w:i w:val="false"/>
          <w:color w:val="000000"/>
          <w:sz w:val="28"/>
        </w:rPr>
        <w:t>Іріктеу орны</w:t>
      </w:r>
      <w:r>
        <w:rPr>
          <w:rFonts w:ascii="Times New Roman"/>
          <w:b w:val="false"/>
          <w:i w:val="false"/>
          <w:color w:val="000000"/>
          <w:sz w:val="28"/>
        </w:rPr>
        <w:t xml:space="preserve"> </w:t>
      </w:r>
      <w:r>
        <w:rPr>
          <w:rFonts w:ascii="Times New Roman"/>
          <w:b/>
          <w:i w:val="false"/>
          <w:color w:val="000000"/>
          <w:sz w:val="28"/>
        </w:rPr>
        <w:t>Сынама №</w:t>
      </w:r>
    </w:p>
    <w:p>
      <w:pPr>
        <w:spacing w:after="0"/>
        <w:ind w:left="0"/>
        <w:jc w:val="both"/>
      </w:pPr>
      <w:r>
        <w:rPr>
          <w:rFonts w:ascii="Times New Roman"/>
          <w:b w:val="false"/>
          <w:i w:val="false"/>
          <w:color w:val="000000"/>
          <w:sz w:val="28"/>
        </w:rPr>
        <w:t xml:space="preserve">
      № выборки </w:t>
      </w:r>
      <w:r>
        <w:rPr>
          <w:rFonts w:ascii="Times New Roman"/>
          <w:b/>
          <w:i w:val="false"/>
          <w:color w:val="000000"/>
          <w:sz w:val="28"/>
        </w:rPr>
        <w:t>__________</w:t>
      </w:r>
      <w:r>
        <w:rPr>
          <w:rFonts w:ascii="Times New Roman"/>
          <w:b w:val="false"/>
          <w:i w:val="false"/>
          <w:color w:val="000000"/>
          <w:sz w:val="28"/>
        </w:rPr>
        <w:t xml:space="preserve"> Место выборки </w:t>
      </w:r>
      <w:r>
        <w:rPr>
          <w:rFonts w:ascii="Times New Roman"/>
          <w:b/>
          <w:i w:val="false"/>
          <w:color w:val="000000"/>
          <w:sz w:val="28"/>
        </w:rPr>
        <w:t xml:space="preserve">___________ </w:t>
      </w:r>
      <w:r>
        <w:rPr>
          <w:rFonts w:ascii="Times New Roman"/>
          <w:b w:val="false"/>
          <w:i w:val="false"/>
          <w:color w:val="000000"/>
          <w:sz w:val="28"/>
        </w:rPr>
        <w:t xml:space="preserve">№ пробы </w:t>
      </w:r>
      <w:r>
        <w:rPr>
          <w:rFonts w:ascii="Times New Roman"/>
          <w:b/>
          <w:i w:val="false"/>
          <w:color w:val="000000"/>
          <w:sz w:val="28"/>
        </w:rPr>
        <w:t>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округтың коды</w:t>
      </w:r>
    </w:p>
    <w:p>
      <w:pPr>
        <w:spacing w:after="0"/>
        <w:ind w:left="0"/>
        <w:jc w:val="both"/>
      </w:pPr>
      <w:r>
        <w:rPr>
          <w:rFonts w:ascii="Times New Roman"/>
          <w:b w:val="false"/>
          <w:i w:val="false"/>
          <w:color w:val="000000"/>
          <w:sz w:val="28"/>
        </w:rPr>
        <w:t>
      Код сельского округа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 қолы</w:t>
      </w:r>
    </w:p>
    <w:p>
      <w:pPr>
        <w:spacing w:after="0"/>
        <w:ind w:left="0"/>
        <w:jc w:val="both"/>
      </w:pP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шаруа немесе фермер қожалығы иесінің немесе ауыл шаруашылығы кәсіпорны басшысының айтуынан жазылады.</w:t>
      </w:r>
    </w:p>
    <w:p>
      <w:pPr>
        <w:spacing w:after="0"/>
        <w:ind w:left="0"/>
        <w:jc w:val="both"/>
      </w:pPr>
      <w:r>
        <w:rPr>
          <w:rFonts w:ascii="Times New Roman"/>
          <w:b w:val="false"/>
          <w:i w:val="false"/>
          <w:color w:val="000000"/>
          <w:sz w:val="28"/>
        </w:rPr>
        <w:t>
      Информация записывается со слов главы крестьянского или фермерского хозяйства или руководителя сельхозпредприятия.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зерттелетін дәнді дақылдың атауы</w:t>
      </w:r>
    </w:p>
    <w:p>
      <w:pPr>
        <w:spacing w:after="0"/>
        <w:ind w:left="0"/>
        <w:jc w:val="both"/>
      </w:pPr>
      <w:r>
        <w:rPr>
          <w:rFonts w:ascii="Times New Roman"/>
          <w:b w:val="false"/>
          <w:i w:val="false"/>
          <w:color w:val="000000"/>
          <w:sz w:val="28"/>
        </w:rPr>
        <w:t>
      наименование обследуемой зерновой культуры</w:t>
      </w:r>
    </w:p>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1. Бұл маусымда Сіз қанша гектар жинауға ниеттісіз?</w:t>
      </w:r>
      <w:r>
        <w:rPr>
          <w:rFonts w:ascii="Times New Roman"/>
          <w:b w:val="false"/>
          <w:i w:val="false"/>
          <w:color w:val="000000"/>
          <w:sz w:val="28"/>
        </w:rPr>
        <w:t xml:space="preserve"> </w:t>
      </w:r>
      <w:r>
        <w:rPr>
          <w:rFonts w:ascii="Times New Roman"/>
          <w:b/>
          <w:i w:val="false"/>
          <w:color w:val="000000"/>
          <w:sz w:val="28"/>
        </w:rPr>
        <w:t>гектар</w:t>
      </w:r>
    </w:p>
    <w:bookmarkEnd w:id="42"/>
    <w:p>
      <w:pPr>
        <w:spacing w:after="0"/>
        <w:ind w:left="0"/>
        <w:jc w:val="both"/>
      </w:pPr>
      <w:r>
        <w:rPr>
          <w:rFonts w:ascii="Times New Roman"/>
          <w:b w:val="false"/>
          <w:i w:val="false"/>
          <w:color w:val="000000"/>
          <w:sz w:val="28"/>
        </w:rPr>
        <w:t>
      Сколько гектаров в этом сезоне Вы намереваетесь убрать?</w:t>
      </w:r>
      <w:r>
        <w:rPr>
          <w:rFonts w:ascii="Times New Roman"/>
          <w:b/>
          <w:i w:val="false"/>
          <w:color w:val="000000"/>
          <w:sz w:val="28"/>
        </w:rPr>
        <w:t xml:space="preserve">_____ </w:t>
      </w:r>
      <w:r>
        <w:rPr>
          <w:rFonts w:ascii="Times New Roman"/>
          <w:b w:val="false"/>
          <w:i w:val="false"/>
          <w:color w:val="000000"/>
          <w:sz w:val="28"/>
        </w:rPr>
        <w:t>гектаров</w:t>
      </w:r>
    </w:p>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Қазір мен осы дақыл егілген Сіздің барлық алқаптарыңызды навигациялық қатарға орналастыруым және әр алқаптағы жердің </w:t>
      </w:r>
      <w:r>
        <w:rPr>
          <w:rFonts w:ascii="Times New Roman"/>
          <w:b/>
          <w:i w:val="false"/>
          <w:color w:val="000000"/>
          <w:sz w:val="28"/>
        </w:rPr>
        <w:t>ауданын гектарда білуім қажет. Бұл ақпарат Сіздің облыстағы осы дақылдың түсімділігін анықтау үшін бір немесе бірнеше алқапты кездейсоқ сұрыптау үшін пайдаланылатын болады.</w:t>
      </w:r>
    </w:p>
    <w:bookmarkEnd w:id="43"/>
    <w:p>
      <w:pPr>
        <w:spacing w:after="0"/>
        <w:ind w:left="0"/>
        <w:jc w:val="both"/>
      </w:pPr>
      <w:r>
        <w:rPr>
          <w:rFonts w:ascii="Times New Roman"/>
          <w:b w:val="false"/>
          <w:i w:val="false"/>
          <w:color w:val="000000"/>
          <w:sz w:val="28"/>
        </w:rPr>
        <w:t>
      Сейчас мне необходимо расположить все Ваши поля под данной культурой на навигационной карте и узнать площадь земли в гектарах на каждом поле. Эта информация будет использоваться для случайной выборки одного или нескольких Ваших полей для определения урожайности этой культуры в Вашей области.</w:t>
      </w:r>
    </w:p>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3. Таңдалған алқап бойынша сұрақтар:</w:t>
      </w:r>
    </w:p>
    <w:bookmarkEnd w:id="44"/>
    <w:p>
      <w:pPr>
        <w:spacing w:after="0"/>
        <w:ind w:left="0"/>
        <w:jc w:val="both"/>
      </w:pPr>
      <w:r>
        <w:rPr>
          <w:rFonts w:ascii="Times New Roman"/>
          <w:b w:val="false"/>
          <w:i w:val="false"/>
          <w:color w:val="000000"/>
          <w:sz w:val="28"/>
        </w:rPr>
        <w:t>
      Вопросы по выбранному полю: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Дақылдың атауы (сорты және класы)</w:t>
      </w:r>
    </w:p>
    <w:p>
      <w:pPr>
        <w:spacing w:after="0"/>
        <w:ind w:left="0"/>
        <w:jc w:val="both"/>
      </w:pPr>
      <w:r>
        <w:rPr>
          <w:rFonts w:ascii="Times New Roman"/>
          <w:b w:val="false"/>
          <w:i w:val="false"/>
          <w:color w:val="000000"/>
          <w:sz w:val="28"/>
        </w:rPr>
        <w:t xml:space="preserve">
      Название культуры (сорт и класс) </w:t>
      </w:r>
      <w:r>
        <w:rPr>
          <w:rFonts w:ascii="Times New Roman"/>
          <w:b/>
          <w:i w:val="false"/>
          <w:color w:val="000000"/>
          <w:sz w:val="28"/>
        </w:rPr>
        <w:t>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Алғы егіс (сүрі жер немесе былтыр осы жерге егілген дақыл) </w:t>
      </w:r>
    </w:p>
    <w:p>
      <w:pPr>
        <w:spacing w:after="0"/>
        <w:ind w:left="0"/>
        <w:jc w:val="both"/>
      </w:pPr>
      <w:r>
        <w:rPr>
          <w:rFonts w:ascii="Times New Roman"/>
          <w:b w:val="false"/>
          <w:i w:val="false"/>
          <w:color w:val="000000"/>
          <w:sz w:val="28"/>
        </w:rPr>
        <w:t xml:space="preserve">
      Предшественник (пары или культура, засеянная в прошлом году на этом поле) </w:t>
      </w:r>
      <w:r>
        <w:rPr>
          <w:rFonts w:ascii="Times New Roman"/>
          <w:b/>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3861"/>
        <w:gridCol w:w="4883"/>
        <w:gridCol w:w="3556"/>
      </w:tblGrid>
      <w:tr>
        <w:trPr>
          <w:trHeight w:val="30" w:hRule="atLeast"/>
        </w:trPr>
        <w:tc>
          <w:tcPr>
            <w:tcW w:w="3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 алқапта тыңайтқыш қолданылды ма?</w:t>
            </w:r>
            <w:r>
              <w:br/>
            </w:r>
            <w:r>
              <w:rPr>
                <w:rFonts w:ascii="Times New Roman"/>
                <w:b w:val="false"/>
                <w:i w:val="false"/>
                <w:color w:val="000000"/>
                <w:sz w:val="20"/>
              </w:rPr>
              <w:t>
Применялись ли удобрения на этом поле?</w:t>
            </w:r>
          </w:p>
        </w:tc>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 ______</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нет______</w:t>
            </w:r>
          </w:p>
        </w:tc>
      </w:tr>
      <w:tr>
        <w:trPr>
          <w:trHeight w:val="30" w:hRule="atLeast"/>
        </w:trPr>
        <w:tc>
          <w:tcPr>
            <w:tcW w:w="3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алқапта пестицидтер қолданылды ма?</w:t>
            </w:r>
            <w:r>
              <w:br/>
            </w:r>
            <w:r>
              <w:rPr>
                <w:rFonts w:ascii="Times New Roman"/>
                <w:b w:val="false"/>
                <w:i w:val="false"/>
                <w:color w:val="000000"/>
                <w:sz w:val="20"/>
              </w:rPr>
              <w:t xml:space="preserve">
Применялись ли пестициды на этом поле? </w:t>
            </w:r>
          </w:p>
        </w:tc>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 ________</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нет______</w:t>
            </w:r>
          </w:p>
        </w:tc>
      </w:tr>
      <w:tr>
        <w:trPr>
          <w:trHeight w:val="30" w:hRule="atLeast"/>
        </w:trPr>
        <w:tc>
          <w:tcPr>
            <w:tcW w:w="3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алқап суарылды ма?</w:t>
            </w:r>
            <w:r>
              <w:br/>
            </w:r>
            <w:r>
              <w:rPr>
                <w:rFonts w:ascii="Times New Roman"/>
                <w:b w:val="false"/>
                <w:i w:val="false"/>
                <w:color w:val="000000"/>
                <w:sz w:val="20"/>
              </w:rPr>
              <w:t xml:space="preserve">
Орошалось (поливалось) ли это поле? </w:t>
            </w:r>
          </w:p>
        </w:tc>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 ______ </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нет______</w:t>
            </w:r>
          </w:p>
        </w:tc>
      </w:tr>
      <w:tr>
        <w:trPr>
          <w:trHeight w:val="30" w:hRule="atLeast"/>
        </w:trPr>
        <w:tc>
          <w:tcPr>
            <w:tcW w:w="3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алқапта ылғал тоқтату бойынша жұмыстар жүргізілді ме?</w:t>
            </w:r>
            <w:r>
              <w:br/>
            </w:r>
            <w:r>
              <w:rPr>
                <w:rFonts w:ascii="Times New Roman"/>
                <w:b w:val="false"/>
                <w:i w:val="false"/>
                <w:color w:val="000000"/>
                <w:sz w:val="20"/>
              </w:rPr>
              <w:t xml:space="preserve">
Проводились ли работы по влагозадержанию на этом поле? </w:t>
            </w:r>
          </w:p>
        </w:tc>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 ______ </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нет______</w:t>
            </w:r>
          </w:p>
        </w:tc>
      </w:tr>
    </w:tbl>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xml:space="preserve">
      </w:t>
      </w:r>
      <w:r>
        <w:rPr>
          <w:rFonts w:ascii="Times New Roman"/>
          <w:b/>
          <w:i w:val="false"/>
          <w:color w:val="000000"/>
          <w:sz w:val="28"/>
        </w:rPr>
        <w:t>4. Сіз рұқсат берсеңіз, мен алқапқа барып, сынама алатын, ауданы 1 шаршы метр шағын учаскені белгілеймін. Мен түсім жинардың алдында, осы учаскедегі барлық масақтардың көлемін, салмағын және ылғалдылығын анықтау үшін кесіп алуға келемін. Сіз келісесіз бе?</w:t>
      </w:r>
    </w:p>
    <w:bookmarkEnd w:id="45"/>
    <w:p>
      <w:pPr>
        <w:spacing w:after="0"/>
        <w:ind w:left="0"/>
        <w:jc w:val="both"/>
      </w:pPr>
      <w:r>
        <w:rPr>
          <w:rFonts w:ascii="Times New Roman"/>
          <w:b w:val="false"/>
          <w:i w:val="false"/>
          <w:color w:val="000000"/>
          <w:sz w:val="28"/>
        </w:rPr>
        <w:t xml:space="preserve">
      С Вашего разрешения я пройду на поле и обозначу маленький участок размером в </w:t>
      </w:r>
      <w:r>
        <w:rPr>
          <w:rFonts w:ascii="Times New Roman"/>
          <w:b/>
          <w:i w:val="false"/>
          <w:color w:val="000000"/>
          <w:sz w:val="28"/>
        </w:rPr>
        <w:t>1 квадратный метр</w:t>
      </w:r>
      <w:r>
        <w:rPr>
          <w:rFonts w:ascii="Times New Roman"/>
          <w:b w:val="false"/>
          <w:i w:val="false"/>
          <w:color w:val="000000"/>
          <w:sz w:val="28"/>
        </w:rPr>
        <w:t>, на котором мне надо будет взять пробу. Я вернусь перед самой уборкой, чтобы срезать все колосья с этого участка для определения их размера, веса и влажности. Вы согласны?</w:t>
      </w:r>
    </w:p>
    <w:tbl>
      <w:tblPr>
        <w:tblW w:w="0" w:type="auto"/>
        <w:tblCellSpacing w:w="0" w:type="auto"/>
        <w:tblBorders>
          <w:top w:val="none"/>
          <w:left w:val="none"/>
          <w:bottom w:val="none"/>
          <w:right w:val="none"/>
          <w:insideH w:val="none"/>
          <w:insideV w:val="none"/>
        </w:tblBorders>
      </w:tblPr>
      <w:tblGrid>
        <w:gridCol w:w="1428"/>
        <w:gridCol w:w="10872"/>
      </w:tblGrid>
      <w:tr>
        <w:trPr>
          <w:trHeight w:val="30" w:hRule="atLeast"/>
        </w:trPr>
        <w:tc>
          <w:tcPr>
            <w:tcW w:w="1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r>
              <w:br/>
            </w:r>
            <w:r>
              <w:rPr>
                <w:rFonts w:ascii="Times New Roman"/>
                <w:b w:val="false"/>
                <w:i w:val="false"/>
                <w:color w:val="000000"/>
                <w:sz w:val="20"/>
              </w:rPr>
              <w:t>
Да -</w:t>
            </w:r>
          </w:p>
        </w:tc>
        <w:tc>
          <w:tcPr>
            <w:tcW w:w="10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 алқапқа барып, зерттеу учаскесін табады және таңбалайды.</w:t>
            </w:r>
            <w:r>
              <w:br/>
            </w:r>
            <w:r>
              <w:rPr>
                <w:rFonts w:ascii="Times New Roman"/>
                <w:b w:val="false"/>
                <w:i w:val="false"/>
                <w:color w:val="000000"/>
                <w:sz w:val="20"/>
              </w:rPr>
              <w:t>
Интервьюер идет на поле, находит участок для обследования и маркирует его.</w:t>
            </w:r>
          </w:p>
        </w:tc>
      </w:tr>
      <w:tr>
        <w:trPr>
          <w:trHeight w:val="30" w:hRule="atLeast"/>
        </w:trPr>
        <w:tc>
          <w:tcPr>
            <w:tcW w:w="1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r>
              <w:br/>
            </w:r>
            <w:r>
              <w:rPr>
                <w:rFonts w:ascii="Times New Roman"/>
                <w:b w:val="false"/>
                <w:i w:val="false"/>
                <w:color w:val="000000"/>
                <w:sz w:val="20"/>
              </w:rPr>
              <w:t>
Нет -</w:t>
            </w:r>
          </w:p>
        </w:tc>
        <w:tc>
          <w:tcPr>
            <w:tcW w:w="10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 шаруа немесе фермер қожалығы иесін немесе ауыл шаруашылығы кәсіпорнының басшысын үгіттеуге тырысады, бірақ сондада келіспесе, сұхбатты аяқтайды және барлық нысандарды қайтарады</w:t>
            </w:r>
            <w:r>
              <w:br/>
            </w:r>
            <w:r>
              <w:rPr>
                <w:rFonts w:ascii="Times New Roman"/>
                <w:b w:val="false"/>
                <w:i w:val="false"/>
                <w:color w:val="000000"/>
                <w:sz w:val="20"/>
              </w:rPr>
              <w:t>
Интервьюер пробует уговорить главу крестьянского или фермерского хозяйства или руководителя сельхозпредприятия, и, если все же – нет,то заканчивает интервью и возвращает все формы</w:t>
            </w:r>
          </w:p>
        </w:tc>
      </w:tr>
    </w:tbl>
    <w:p>
      <w:pPr>
        <w:spacing w:after="0"/>
        <w:ind w:left="0"/>
        <w:jc w:val="left"/>
      </w:pP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xml:space="preserve">
      </w:t>
      </w:r>
      <w:r>
        <w:rPr>
          <w:rFonts w:ascii="Times New Roman"/>
          <w:b/>
          <w:i w:val="false"/>
          <w:color w:val="000000"/>
          <w:sz w:val="28"/>
        </w:rPr>
        <w:t>5. Түсім жинардың алдында сынама алуға маған қай күні келуге болады?</w:t>
      </w:r>
    </w:p>
    <w:bookmarkEnd w:id="46"/>
    <w:p>
      <w:pPr>
        <w:spacing w:after="0"/>
        <w:ind w:left="0"/>
        <w:jc w:val="both"/>
      </w:pPr>
      <w:r>
        <w:rPr>
          <w:rFonts w:ascii="Times New Roman"/>
          <w:b w:val="false"/>
          <w:i w:val="false"/>
          <w:color w:val="000000"/>
          <w:sz w:val="28"/>
        </w:rPr>
        <w:t>
      Когда мне можно прийти перед самой уборкой урожая, чтобы взять пробу?</w:t>
      </w:r>
    </w:p>
    <w:p>
      <w:pPr>
        <w:spacing w:after="0"/>
        <w:ind w:left="0"/>
        <w:jc w:val="both"/>
      </w:pPr>
      <w:r>
        <w:rPr>
          <w:rFonts w:ascii="Times New Roman"/>
          <w:b w:val="false"/>
          <w:i w:val="false"/>
          <w:color w:val="000000"/>
          <w:sz w:val="28"/>
        </w:rPr>
        <w:t>
      _____________________________________________________________________</w:t>
      </w:r>
    </w:p>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6. Түсім жиналған соң, өнім шығысын анықтау мақсатында басқа учаскені зерттеуге маған қай күні келуге болады?</w:t>
      </w:r>
    </w:p>
    <w:bookmarkEnd w:id="47"/>
    <w:p>
      <w:pPr>
        <w:spacing w:after="0"/>
        <w:ind w:left="0"/>
        <w:jc w:val="both"/>
      </w:pPr>
      <w:r>
        <w:rPr>
          <w:rFonts w:ascii="Times New Roman"/>
          <w:b w:val="false"/>
          <w:i w:val="false"/>
          <w:color w:val="000000"/>
          <w:sz w:val="28"/>
        </w:rPr>
        <w:t>
      Когда мне можно прийти после уборки урожая, для того, чтобы обследовать другой участок с целью определения потерь урожая?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 қолы</w:t>
      </w:r>
    </w:p>
    <w:p>
      <w:pPr>
        <w:spacing w:after="0"/>
        <w:ind w:left="0"/>
        <w:jc w:val="both"/>
      </w:pPr>
      <w:r>
        <w:rPr>
          <w:rFonts w:ascii="Times New Roman"/>
          <w:b w:val="false"/>
          <w:i w:val="false"/>
          <w:color w:val="000000"/>
          <w:sz w:val="28"/>
        </w:rPr>
        <w:t>
      Ф.И.О., подпись интервьюера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 "_____" ____________20_________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xml:space="preserve">
      Наименование ____________________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w:t>
      </w:r>
    </w:p>
    <w:p>
      <w:pPr>
        <w:spacing w:after="0"/>
        <w:ind w:left="0"/>
        <w:jc w:val="both"/>
      </w:pPr>
      <w:r>
        <w:rPr>
          <w:rFonts w:ascii="Times New Roman"/>
          <w:b w:val="false"/>
          <w:i w:val="false"/>
          <w:color w:val="000000"/>
          <w:sz w:val="28"/>
        </w:rPr>
        <w:t>
      _________________________________ Телефоны</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Т.А.Ә. (бар болған жағдайда) Қолы</w:t>
      </w:r>
    </w:p>
    <w:p>
      <w:pPr>
        <w:spacing w:after="0"/>
        <w:ind w:left="0"/>
        <w:jc w:val="both"/>
      </w:pPr>
      <w:r>
        <w:rPr>
          <w:rFonts w:ascii="Times New Roman"/>
          <w:b w:val="false"/>
          <w:i w:val="false"/>
          <w:color w:val="000000"/>
          <w:sz w:val="28"/>
        </w:rPr>
        <w:t>
      Ф.И.О. (при его наличии) руководителя____ Подпись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54" w:id="48"/>
    <w:p>
      <w:pPr>
        <w:spacing w:after="0"/>
        <w:ind w:left="0"/>
        <w:jc w:val="both"/>
      </w:pPr>
      <w:r>
        <w:rPr>
          <w:rFonts w:ascii="Times New Roman"/>
          <w:b w:val="false"/>
          <w:i w:val="false"/>
          <w:color w:val="000000"/>
          <w:sz w:val="28"/>
        </w:rPr>
        <w:t>
      "Дәнді дақылдың түсімділігін зерттеу"</w:t>
      </w:r>
    </w:p>
    <w:bookmarkEnd w:id="48"/>
    <w:p>
      <w:pPr>
        <w:spacing w:after="0"/>
        <w:ind w:left="0"/>
        <w:jc w:val="both"/>
      </w:pPr>
      <w:r>
        <w:rPr>
          <w:rFonts w:ascii="Times New Roman"/>
          <w:b w:val="false"/>
          <w:i w:val="false"/>
          <w:color w:val="000000"/>
          <w:sz w:val="28"/>
        </w:rPr>
        <w:t>
      (коды 0232104, индексі А-1 (түсімділік),</w:t>
      </w:r>
    </w:p>
    <w:p>
      <w:pPr>
        <w:spacing w:after="0"/>
        <w:ind w:left="0"/>
        <w:jc w:val="both"/>
      </w:pPr>
      <w:r>
        <w:rPr>
          <w:rFonts w:ascii="Times New Roman"/>
          <w:b w:val="false"/>
          <w:i w:val="false"/>
          <w:color w:val="000000"/>
          <w:sz w:val="28"/>
        </w:rPr>
        <w:t xml:space="preserve">
      кезеңділігі жылдық) сауалнамасына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Приложение к "Анкете обследования урожайности</w:t>
            </w:r>
            <w:r>
              <w:br/>
            </w:r>
            <w:r>
              <w:rPr>
                <w:rFonts w:ascii="Times New Roman"/>
                <w:b w:val="false"/>
                <w:i w:val="false"/>
                <w:color w:val="000000"/>
                <w:sz w:val="20"/>
              </w:rPr>
              <w:t>зерновой культуры" (код 0232104, индекс А-1</w:t>
            </w:r>
            <w:r>
              <w:br/>
            </w:r>
            <w:r>
              <w:rPr>
                <w:rFonts w:ascii="Times New Roman"/>
                <w:b w:val="false"/>
                <w:i w:val="false"/>
                <w:color w:val="000000"/>
                <w:sz w:val="20"/>
              </w:rPr>
              <w:t>(урожайность), периодичность годовая)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 алқап туралы ақпарат: Іріктеу</w:t>
      </w:r>
      <w:r>
        <w:rPr>
          <w:rFonts w:ascii="Times New Roman"/>
          <w:b w:val="false"/>
          <w:i w:val="false"/>
          <w:color w:val="000000"/>
          <w:sz w:val="28"/>
        </w:rPr>
        <w:t xml:space="preserve"> </w:t>
      </w:r>
      <w:r>
        <w:rPr>
          <w:rFonts w:ascii="Times New Roman"/>
          <w:b/>
          <w:i w:val="false"/>
          <w:color w:val="000000"/>
          <w:sz w:val="28"/>
        </w:rPr>
        <w:t>№ Іріктеу орны</w:t>
      </w:r>
    </w:p>
    <w:p>
      <w:pPr>
        <w:spacing w:after="0"/>
        <w:ind w:left="0"/>
        <w:jc w:val="both"/>
      </w:pPr>
      <w:r>
        <w:rPr>
          <w:rFonts w:ascii="Times New Roman"/>
          <w:b w:val="false"/>
          <w:i w:val="false"/>
          <w:color w:val="000000"/>
          <w:sz w:val="28"/>
        </w:rPr>
        <w:t xml:space="preserve">
       № выборки </w:t>
      </w:r>
      <w:r>
        <w:rPr>
          <w:rFonts w:ascii="Times New Roman"/>
          <w:b/>
          <w:i w:val="false"/>
          <w:color w:val="000000"/>
          <w:sz w:val="28"/>
        </w:rPr>
        <w:t xml:space="preserve">_____ </w:t>
      </w:r>
      <w:r>
        <w:rPr>
          <w:rFonts w:ascii="Times New Roman"/>
          <w:b w:val="false"/>
          <w:i w:val="false"/>
          <w:color w:val="000000"/>
          <w:sz w:val="28"/>
        </w:rPr>
        <w:t>Место выборки__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округтың коды</w:t>
      </w:r>
    </w:p>
    <w:p>
      <w:pPr>
        <w:spacing w:after="0"/>
        <w:ind w:left="0"/>
        <w:jc w:val="both"/>
      </w:pPr>
      <w:r>
        <w:rPr>
          <w:rFonts w:ascii="Times New Roman"/>
          <w:b w:val="false"/>
          <w:i w:val="false"/>
          <w:color w:val="000000"/>
          <w:sz w:val="28"/>
        </w:rPr>
        <w:t>
      Код сельского округа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 қолы</w:t>
      </w:r>
    </w:p>
    <w:p>
      <w:pPr>
        <w:spacing w:after="0"/>
        <w:ind w:left="0"/>
        <w:jc w:val="both"/>
      </w:pP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val="false"/>
          <w:i w:val="false"/>
          <w:color w:val="000000"/>
          <w:sz w:val="28"/>
        </w:rPr>
        <w:t>
      Берілген учаскені табу қадамдарының саны</w:t>
      </w:r>
    </w:p>
    <w:p>
      <w:pPr>
        <w:spacing w:after="0"/>
        <w:ind w:left="0"/>
        <w:jc w:val="both"/>
      </w:pPr>
      <w:r>
        <w:rPr>
          <w:rFonts w:ascii="Times New Roman"/>
          <w:b w:val="false"/>
          <w:i w:val="false"/>
          <w:color w:val="000000"/>
          <w:sz w:val="28"/>
        </w:rPr>
        <w:t>
      Количество шагов для нахождения заданного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6"/>
        <w:gridCol w:w="709"/>
        <w:gridCol w:w="1155"/>
        <w:gridCol w:w="709"/>
        <w:gridCol w:w="1155"/>
        <w:gridCol w:w="710"/>
        <w:gridCol w:w="1156"/>
      </w:tblGrid>
      <w:tr>
        <w:trPr>
          <w:trHeight w:val="30" w:hRule="atLeast"/>
        </w:trPr>
        <w:tc>
          <w:tcPr>
            <w:tcW w:w="6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санаттары</w:t>
            </w:r>
            <w:r>
              <w:br/>
            </w:r>
            <w:r>
              <w:rPr>
                <w:rFonts w:ascii="Times New Roman"/>
                <w:b w:val="false"/>
                <w:i w:val="false"/>
                <w:color w:val="000000"/>
                <w:sz w:val="20"/>
              </w:rPr>
              <w:t>
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Набор шагов для выборки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r>
              <w:br/>
            </w:r>
            <w:r>
              <w:rPr>
                <w:rFonts w:ascii="Times New Roman"/>
                <w:b w:val="false"/>
                <w:i w:val="false"/>
                <w:color w:val="000000"/>
                <w:sz w:val="20"/>
              </w:rPr>
              <w:t>
вдоль</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қарай</w:t>
            </w:r>
            <w:r>
              <w:br/>
            </w:r>
            <w:r>
              <w:rPr>
                <w:rFonts w:ascii="Times New Roman"/>
                <w:b w:val="false"/>
                <w:i w:val="false"/>
                <w:color w:val="000000"/>
                <w:sz w:val="20"/>
              </w:rPr>
              <w:t>
вглубь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r>
              <w:br/>
            </w:r>
            <w:r>
              <w:rPr>
                <w:rFonts w:ascii="Times New Roman"/>
                <w:b w:val="false"/>
                <w:i w:val="false"/>
                <w:color w:val="000000"/>
                <w:sz w:val="20"/>
              </w:rPr>
              <w:t>
вдоль</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қарайвглубь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r>
              <w:br/>
            </w:r>
            <w:r>
              <w:rPr>
                <w:rFonts w:ascii="Times New Roman"/>
                <w:b w:val="false"/>
                <w:i w:val="false"/>
                <w:color w:val="000000"/>
                <w:sz w:val="20"/>
              </w:rPr>
              <w:t>
вдоль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қарай</w:t>
            </w:r>
            <w:r>
              <w:br/>
            </w:r>
            <w:r>
              <w:rPr>
                <w:rFonts w:ascii="Times New Roman"/>
                <w:b w:val="false"/>
                <w:i w:val="false"/>
                <w:color w:val="000000"/>
                <w:sz w:val="20"/>
              </w:rPr>
              <w:t>
вглубь</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дейінгі алқап</w:t>
            </w:r>
            <w:r>
              <w:br/>
            </w:r>
            <w:r>
              <w:rPr>
                <w:rFonts w:ascii="Times New Roman"/>
                <w:b w:val="false"/>
                <w:i w:val="false"/>
                <w:color w:val="000000"/>
                <w:sz w:val="20"/>
              </w:rPr>
              <w:t>
Поле до 50 гектаров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 гектарға дейінгі алқап</w:t>
            </w:r>
            <w:r>
              <w:br/>
            </w:r>
            <w:r>
              <w:rPr>
                <w:rFonts w:ascii="Times New Roman"/>
                <w:b w:val="false"/>
                <w:i w:val="false"/>
                <w:color w:val="000000"/>
                <w:sz w:val="20"/>
              </w:rPr>
              <w:t>
Поле от 50 до 100 гектаров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гектарға дейінгі алқап</w:t>
            </w:r>
            <w:r>
              <w:br/>
            </w:r>
            <w:r>
              <w:rPr>
                <w:rFonts w:ascii="Times New Roman"/>
                <w:b w:val="false"/>
                <w:i w:val="false"/>
                <w:color w:val="000000"/>
                <w:sz w:val="20"/>
              </w:rPr>
              <w:t>
Поле от 100 до 500 гектаров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артық алқап</w:t>
            </w:r>
            <w:r>
              <w:br/>
            </w:r>
            <w:r>
              <w:rPr>
                <w:rFonts w:ascii="Times New Roman"/>
                <w:b w:val="false"/>
                <w:i w:val="false"/>
                <w:color w:val="000000"/>
                <w:sz w:val="20"/>
              </w:rPr>
              <w:t>
Поле свыше 500 гектаров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Іріктеу қадамдарының жиынтығы әдістемелік нұсқаулықтан әр іріктеу үшін бөлек толтырылады</w:t>
      </w:r>
    </w:p>
    <w:p>
      <w:pPr>
        <w:spacing w:after="0"/>
        <w:ind w:left="0"/>
        <w:jc w:val="both"/>
      </w:pPr>
      <w:r>
        <w:rPr>
          <w:rFonts w:ascii="Times New Roman"/>
          <w:b w:val="false"/>
          <w:i w:val="false"/>
          <w:color w:val="000000"/>
          <w:sz w:val="28"/>
        </w:rPr>
        <w:t>
      Набор шагов для выборки заполняется из методического руководства для каждой выборки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6"/>
        <w:gridCol w:w="2308"/>
        <w:gridCol w:w="1504"/>
        <w:gridCol w:w="2309"/>
        <w:gridCol w:w="2226"/>
        <w:gridCol w:w="1265"/>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нөмірі</w:t>
            </w:r>
            <w:r>
              <w:br/>
            </w:r>
            <w:r>
              <w:rPr>
                <w:rFonts w:ascii="Times New Roman"/>
                <w:b w:val="false"/>
                <w:i w:val="false"/>
                <w:color w:val="000000"/>
                <w:sz w:val="20"/>
              </w:rPr>
              <w:t>
Номер поля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жалпы ауданы, гектар</w:t>
            </w:r>
            <w:r>
              <w:br/>
            </w:r>
            <w:r>
              <w:rPr>
                <w:rFonts w:ascii="Times New Roman"/>
                <w:b w:val="false"/>
                <w:i w:val="false"/>
                <w:color w:val="000000"/>
                <w:sz w:val="20"/>
              </w:rPr>
              <w:t>
Общая площадь поля, гектаров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басқа дақылдарды егуге қолданылған ауданы, гектар</w:t>
            </w:r>
            <w:r>
              <w:br/>
            </w:r>
            <w:r>
              <w:rPr>
                <w:rFonts w:ascii="Times New Roman"/>
                <w:b w:val="false"/>
                <w:i w:val="false"/>
                <w:color w:val="000000"/>
                <w:sz w:val="20"/>
              </w:rPr>
              <w:t>
Площадь поля, используемая под другими культурами, гектаров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Жиналмайтын аудан</w:t>
            </w:r>
            <w:r>
              <w:rPr>
                <w:rFonts w:ascii="Times New Roman"/>
                <w:b w:val="false"/>
                <w:i w:val="false"/>
                <w:color w:val="000000"/>
                <w:vertAlign w:val="superscript"/>
              </w:rPr>
              <w:t>2</w:t>
            </w:r>
            <w:r>
              <w:rPr>
                <w:rFonts w:ascii="Times New Roman"/>
                <w:b w:val="false"/>
                <w:i w:val="false"/>
                <w:color w:val="000000"/>
                <w:sz w:val="20"/>
              </w:rPr>
              <w:t>, гектар</w:t>
            </w:r>
            <w:r>
              <w:br/>
            </w:r>
            <w:r>
              <w:rPr>
                <w:rFonts w:ascii="Times New Roman"/>
                <w:b w:val="false"/>
                <w:i w:val="false"/>
                <w:color w:val="000000"/>
                <w:sz w:val="20"/>
              </w:rPr>
              <w:t>
Не убираемая площадь, гектаров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дақылдың дәнге жиналатын ауданы, гектар</w:t>
            </w:r>
            <w:r>
              <w:br/>
            </w:r>
            <w:r>
              <w:rPr>
                <w:rFonts w:ascii="Times New Roman"/>
                <w:b w:val="false"/>
                <w:i w:val="false"/>
                <w:color w:val="000000"/>
                <w:sz w:val="20"/>
              </w:rPr>
              <w:t>
Площадь обследуемой культуры, убираемой на зерно, гектаров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дақылдың аудандары, өсуімен (сомасы)</w:t>
            </w:r>
            <w:r>
              <w:br/>
            </w:r>
            <w:r>
              <w:rPr>
                <w:rFonts w:ascii="Times New Roman"/>
                <w:b w:val="false"/>
                <w:i w:val="false"/>
                <w:color w:val="000000"/>
                <w:sz w:val="20"/>
              </w:rPr>
              <w:t>
Площади обследуемой культуры с нарастанием (сумма)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Іріктеу орындары </w:t>
            </w:r>
            <w:r>
              <w:rPr>
                <w:rFonts w:ascii="Times New Roman"/>
                <w:b w:val="false"/>
                <w:i w:val="false"/>
                <w:color w:val="000000"/>
                <w:vertAlign w:val="superscript"/>
              </w:rPr>
              <w:t>3</w:t>
            </w:r>
            <w:r>
              <w:br/>
            </w:r>
            <w:r>
              <w:rPr>
                <w:rFonts w:ascii="Times New Roman"/>
                <w:b w:val="false"/>
                <w:i w:val="false"/>
                <w:color w:val="000000"/>
                <w:sz w:val="20"/>
              </w:rPr>
              <w:t>
Места выборок</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Итого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4-бағанда егілмеген учаске, егісі шықпай қалғандар, үсігені, шайылып кеткені, жолдың астында қалғандары және тағы басқалары жазылады;</w:t>
      </w:r>
    </w:p>
    <w:p>
      <w:pPr>
        <w:spacing w:after="0"/>
        <w:ind w:left="0"/>
        <w:jc w:val="both"/>
      </w:pPr>
      <w:r>
        <w:rPr>
          <w:rFonts w:ascii="Times New Roman"/>
          <w:b w:val="false"/>
          <w:i w:val="false"/>
          <w:color w:val="000000"/>
          <w:sz w:val="28"/>
        </w:rPr>
        <w:t>
      в графе 4 записывается не посеянный участок, с не взошедшим посевом, погибший от холодов, смытый, оставшийся под дорогами и так далее;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7-бағанда: осы шаруашылықтың алқаптарына түскен барлық іріктеу жерлері ("іріктеу жерлері" деректері титулдық парақтан және тек қана іріктеуге түскен алқапқа қарама-қарсы) жазылады.</w:t>
      </w:r>
    </w:p>
    <w:p>
      <w:pPr>
        <w:spacing w:after="0"/>
        <w:ind w:left="0"/>
        <w:jc w:val="both"/>
      </w:pPr>
      <w:r>
        <w:rPr>
          <w:rFonts w:ascii="Times New Roman"/>
          <w:b w:val="false"/>
          <w:i w:val="false"/>
          <w:color w:val="000000"/>
          <w:sz w:val="28"/>
        </w:rPr>
        <w:t>
      в графе 7 записывается: все места выборок, попавшие на поля данного хозяйства (данные "места выборок" записываются с титульного листа и только напротив поля, попавшего в выборку).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Т.А.Ә.(бар болған жағдайда), қолы</w:t>
      </w:r>
    </w:p>
    <w:p>
      <w:pPr>
        <w:spacing w:after="0"/>
        <w:ind w:left="0"/>
        <w:jc w:val="both"/>
      </w:pPr>
      <w:r>
        <w:rPr>
          <w:rFonts w:ascii="Times New Roman"/>
          <w:b w:val="false"/>
          <w:i w:val="false"/>
          <w:color w:val="000000"/>
          <w:sz w:val="28"/>
        </w:rPr>
        <w:t>
      Ф.И.О.(при его наличии), подпись интервьюера____20___"____"__________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w:t>
            </w:r>
            <w:r>
              <w:rPr>
                <w:rFonts w:ascii="Times New Roman"/>
                <w:b/>
                <w:i w:val="false"/>
                <w:color w:val="000000"/>
                <w:sz w:val="20"/>
              </w:rPr>
              <w:t xml:space="preserve">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1601104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1601104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Түсімді жинау алдында ауылшаруашылық дақылының ылғалдылығын зертханалық анықтау бланкісі</w:t>
            </w:r>
            <w:r>
              <w:br/>
            </w:r>
            <w:r>
              <w:rPr>
                <w:rFonts w:ascii="Times New Roman"/>
                <w:b w:val="false"/>
                <w:i w:val="false"/>
                <w:color w:val="000000"/>
                <w:sz w:val="20"/>
              </w:rPr>
              <w:t>
Бланк лабораторного определения влажности сельскохозяйственной культуры перед уборкой урожая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B-1</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мерзімі – 1 шілдеден 1 қарашаға дейін</w:t>
            </w:r>
            <w:r>
              <w:br/>
            </w:r>
            <w:r>
              <w:rPr>
                <w:rFonts w:ascii="Times New Roman"/>
                <w:b w:val="false"/>
                <w:i w:val="false"/>
                <w:color w:val="000000"/>
                <w:sz w:val="20"/>
              </w:rPr>
              <w:t>
Сроки проведения – с 1 июля по 1 ноября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br/>
            </w:r>
            <w:r>
              <w:rPr>
                <w:rFonts w:ascii="Times New Roman"/>
                <w:b w:val="false"/>
                <w:i w:val="false"/>
                <w:color w:val="000000"/>
                <w:sz w:val="20"/>
              </w:rPr>
              <w:t>
Район________________________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Наименование сельскохозяйственного предприятия, крестьянского или фермерского хозяйства</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 алқап туралы ақпарат:</w:t>
      </w:r>
    </w:p>
    <w:p>
      <w:pPr>
        <w:spacing w:after="0"/>
        <w:ind w:left="0"/>
        <w:jc w:val="both"/>
      </w:pP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 №</w:t>
      </w:r>
      <w:r>
        <w:rPr>
          <w:rFonts w:ascii="Times New Roman"/>
          <w:b w:val="false"/>
          <w:i w:val="false"/>
          <w:color w:val="000000"/>
          <w:sz w:val="28"/>
        </w:rPr>
        <w:t xml:space="preserve"> </w:t>
      </w:r>
      <w:r>
        <w:rPr>
          <w:rFonts w:ascii="Times New Roman"/>
          <w:b/>
          <w:i w:val="false"/>
          <w:color w:val="000000"/>
          <w:sz w:val="28"/>
        </w:rPr>
        <w:t>Іріктеу орны</w:t>
      </w:r>
      <w:r>
        <w:rPr>
          <w:rFonts w:ascii="Times New Roman"/>
          <w:b w:val="false"/>
          <w:i w:val="false"/>
          <w:color w:val="000000"/>
          <w:sz w:val="28"/>
        </w:rPr>
        <w:t xml:space="preserve"> </w:t>
      </w:r>
      <w:r>
        <w:rPr>
          <w:rFonts w:ascii="Times New Roman"/>
          <w:b/>
          <w:i w:val="false"/>
          <w:color w:val="000000"/>
          <w:sz w:val="28"/>
        </w:rPr>
        <w:t>Сынама №</w:t>
      </w:r>
    </w:p>
    <w:p>
      <w:pPr>
        <w:spacing w:after="0"/>
        <w:ind w:left="0"/>
        <w:jc w:val="both"/>
      </w:pPr>
      <w:r>
        <w:rPr>
          <w:rFonts w:ascii="Times New Roman"/>
          <w:b w:val="false"/>
          <w:i w:val="false"/>
          <w:color w:val="000000"/>
          <w:sz w:val="28"/>
        </w:rPr>
        <w:t xml:space="preserve">
      № выборки </w:t>
      </w:r>
      <w:r>
        <w:rPr>
          <w:rFonts w:ascii="Times New Roman"/>
          <w:b/>
          <w:i w:val="false"/>
          <w:color w:val="000000"/>
          <w:sz w:val="28"/>
        </w:rPr>
        <w:t xml:space="preserve">______________ </w:t>
      </w:r>
      <w:r>
        <w:rPr>
          <w:rFonts w:ascii="Times New Roman"/>
          <w:b w:val="false"/>
          <w:i w:val="false"/>
          <w:color w:val="000000"/>
          <w:sz w:val="28"/>
        </w:rPr>
        <w:t>Место выборки _______ № пробы _________</w:t>
      </w:r>
      <w:r>
        <w:rPr>
          <w:rFonts w:ascii="Times New Roman"/>
          <w:b/>
          <w:i w:val="false"/>
          <w:color w:val="000000"/>
          <w:sz w:val="28"/>
        </w:rPr>
        <w:t>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Дәнді дақылдың атауын, сорты мен класын жазыңыз</w:t>
      </w:r>
      <w:r>
        <w:rPr>
          <w:rFonts w:ascii="Times New Roman"/>
          <w:b w:val="false"/>
          <w:i w:val="false"/>
          <w:color w:val="000000"/>
          <w:vertAlign w:val="superscript"/>
        </w:rPr>
        <w:t>*</w:t>
      </w:r>
      <w:r>
        <w:rPr>
          <w:rFonts w:ascii="Times New Roman"/>
          <w:b/>
          <w:i w:val="false"/>
          <w:color w:val="000000"/>
          <w:sz w:val="28"/>
        </w:rPr>
        <w:t>:</w:t>
      </w:r>
    </w:p>
    <w:p>
      <w:pPr>
        <w:spacing w:after="0"/>
        <w:ind w:left="0"/>
        <w:jc w:val="both"/>
      </w:pP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Лаборантпен толтырылады:</w:t>
      </w:r>
    </w:p>
    <w:p>
      <w:pPr>
        <w:spacing w:after="0"/>
        <w:ind w:left="0"/>
        <w:jc w:val="both"/>
      </w:pPr>
      <w:r>
        <w:rPr>
          <w:rFonts w:ascii="Times New Roman"/>
          <w:b w:val="false"/>
          <w:i w:val="false"/>
          <w:color w:val="000000"/>
          <w:sz w:val="28"/>
        </w:rPr>
        <w:t>
      Заполняется лаборантом: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Осы шаруашылықтан сынама салынған қанша қағаз пакет алғаныңызды жазыңыз</w:t>
      </w:r>
    </w:p>
    <w:p>
      <w:pPr>
        <w:spacing w:after="0"/>
        <w:ind w:left="0"/>
        <w:jc w:val="both"/>
      </w:pPr>
      <w:r>
        <w:rPr>
          <w:rFonts w:ascii="Times New Roman"/>
          <w:b w:val="false"/>
          <w:i w:val="false"/>
          <w:color w:val="000000"/>
          <w:sz w:val="28"/>
        </w:rPr>
        <w:t>
      Запишите, сколько бумажных пакетов с пробами Вы получили из данного хозяйства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Қағаз пакеттегі таңба қағаздан көшіріп жазыңыз:</w:t>
      </w:r>
    </w:p>
    <w:p>
      <w:pPr>
        <w:spacing w:after="0"/>
        <w:ind w:left="0"/>
        <w:jc w:val="both"/>
      </w:pPr>
      <w:r>
        <w:rPr>
          <w:rFonts w:ascii="Times New Roman"/>
          <w:b w:val="false"/>
          <w:i w:val="false"/>
          <w:color w:val="000000"/>
          <w:sz w:val="28"/>
        </w:rPr>
        <w:t>
      Перепишите с маркировочного ярлыка на бумажном пакете: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сынама №</w:t>
      </w:r>
    </w:p>
    <w:p>
      <w:pPr>
        <w:spacing w:after="0"/>
        <w:ind w:left="0"/>
        <w:jc w:val="both"/>
      </w:pPr>
      <w:r>
        <w:rPr>
          <w:rFonts w:ascii="Times New Roman"/>
          <w:b w:val="false"/>
          <w:i w:val="false"/>
          <w:color w:val="000000"/>
          <w:sz w:val="28"/>
        </w:rPr>
        <w:t>
      № пробы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масақтар саны</w:t>
      </w:r>
    </w:p>
    <w:p>
      <w:pPr>
        <w:spacing w:after="0"/>
        <w:ind w:left="0"/>
        <w:jc w:val="both"/>
      </w:pPr>
      <w:r>
        <w:rPr>
          <w:rFonts w:ascii="Times New Roman"/>
          <w:b w:val="false"/>
          <w:i w:val="false"/>
          <w:color w:val="000000"/>
          <w:sz w:val="28"/>
        </w:rPr>
        <w:t>
      количество колосков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Сынама масақтарын бастырудан кейін бастырып алынған дән</w:t>
      </w:r>
    </w:p>
    <w:p>
      <w:pPr>
        <w:spacing w:after="0"/>
        <w:ind w:left="0"/>
        <w:jc w:val="both"/>
      </w:pPr>
      <w:r>
        <w:rPr>
          <w:rFonts w:ascii="Times New Roman"/>
          <w:b w:val="false"/>
          <w:i w:val="false"/>
          <w:color w:val="000000"/>
          <w:sz w:val="28"/>
        </w:rPr>
        <w:t>
      Молотое зерно, полученное после молотьбы колосков пробы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дәннің салмағы</w:t>
      </w:r>
    </w:p>
    <w:p>
      <w:pPr>
        <w:spacing w:after="0"/>
        <w:ind w:left="0"/>
        <w:jc w:val="both"/>
      </w:pPr>
      <w:r>
        <w:rPr>
          <w:rFonts w:ascii="Times New Roman"/>
          <w:b w:val="false"/>
          <w:i w:val="false"/>
          <w:color w:val="000000"/>
          <w:sz w:val="28"/>
        </w:rPr>
        <w:t>
      вес зерна ___________________________________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дән ылғалдылығы</w:t>
      </w:r>
    </w:p>
    <w:p>
      <w:pPr>
        <w:spacing w:after="0"/>
        <w:ind w:left="0"/>
        <w:jc w:val="both"/>
      </w:pPr>
      <w:r>
        <w:rPr>
          <w:rFonts w:ascii="Times New Roman"/>
          <w:b w:val="false"/>
          <w:i w:val="false"/>
          <w:color w:val="000000"/>
          <w:sz w:val="28"/>
        </w:rPr>
        <w:t>
      влажность зерна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егер ылғалдылығын анықтауға алынған дәннің үлгісі тым аз немесе тым құрғақ болса, мынаны орындаңыз:</w:t>
      </w:r>
    </w:p>
    <w:p>
      <w:pPr>
        <w:spacing w:after="0"/>
        <w:ind w:left="0"/>
        <w:jc w:val="both"/>
      </w:pPr>
      <w:r>
        <w:rPr>
          <w:rFonts w:ascii="Times New Roman"/>
          <w:b w:val="false"/>
          <w:i w:val="false"/>
          <w:color w:val="000000"/>
          <w:sz w:val="28"/>
        </w:rPr>
        <w:t>
      Примечание: если образец зерна, взятый для определения влажности слишком мал или слишком сух, выполните следующее: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бастырылған дәннен басқа үлгі таңдап алуға тырысыңыз. Болмаса, ылғалдылығы белгілі бір түйір дәнді (тура осындай класты және жетіп-пісу сатысындағыны қолданыңыз) ылғалдылығын анықтау есептелетіндей қылып үлгіге қосыңыз. Үлгінің ылғалдылығы мына формуланы қолданған кезде есептелуі мүмкін:</w:t>
      </w:r>
    </w:p>
    <w:p>
      <w:pPr>
        <w:spacing w:after="0"/>
        <w:ind w:left="0"/>
        <w:jc w:val="both"/>
      </w:pPr>
      <w:r>
        <w:rPr>
          <w:rFonts w:ascii="Times New Roman"/>
          <w:b w:val="false"/>
          <w:i w:val="false"/>
          <w:color w:val="000000"/>
          <w:sz w:val="28"/>
        </w:rPr>
        <w:t>
      попробуйте подобрать другой образец из молотого зерна. Если нет, тогда добавьте гранулу зерна известной влажности (используйте такой же класс и стадию зрелости) к образцу так, чтобы определение влажности могло быть рассчитано. Влажность образца может быть получена при использовании следующей формулы:</w:t>
      </w:r>
    </w:p>
    <w:p>
      <w:pPr>
        <w:spacing w:after="0"/>
        <w:ind w:left="0"/>
        <w:jc w:val="both"/>
      </w:pPr>
      <w:r>
        <w:rPr>
          <w:rFonts w:ascii="Times New Roman"/>
          <w:b w:val="false"/>
          <w:i w:val="false"/>
          <w:color w:val="000000"/>
          <w:sz w:val="28"/>
        </w:rPr>
        <w:t>
      Е = (А + B) * D - (B * C) / А</w:t>
      </w:r>
    </w:p>
    <w:tbl>
      <w:tblPr>
        <w:tblW w:w="0" w:type="auto"/>
        <w:tblCellSpacing w:w="0" w:type="auto"/>
        <w:tblBorders>
          <w:top w:val="none"/>
          <w:left w:val="none"/>
          <w:bottom w:val="none"/>
          <w:right w:val="none"/>
          <w:insideH w:val="none"/>
          <w:insideV w:val="none"/>
        </w:tblBorders>
      </w:tblPr>
      <w:tblGrid>
        <w:gridCol w:w="648"/>
        <w:gridCol w:w="11652"/>
      </w:tblGrid>
      <w:tr>
        <w:trPr>
          <w:trHeight w:val="30" w:hRule="atLeast"/>
        </w:trPr>
        <w:tc>
          <w:tcPr>
            <w:tcW w:w="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Мұндағы, Где,</w:t>
            </w:r>
          </w:p>
        </w:tc>
        <w:tc>
          <w:tcPr>
            <w:tcW w:w="1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кішкентай немесе құрғақ дән үлгісінің салмағы</w:t>
            </w:r>
            <w:r>
              <w:br/>
            </w:r>
            <w:r>
              <w:rPr>
                <w:rFonts w:ascii="Times New Roman"/>
                <w:b w:val="false"/>
                <w:i w:val="false"/>
                <w:color w:val="000000"/>
                <w:sz w:val="20"/>
              </w:rPr>
              <w:t>
А = вес маленького или сухого образца зерна ____ грамм</w:t>
            </w:r>
            <w:r>
              <w:br/>
            </w:r>
            <w:r>
              <w:rPr>
                <w:rFonts w:ascii="Times New Roman"/>
                <w:b w:val="false"/>
                <w:i w:val="false"/>
                <w:color w:val="000000"/>
                <w:sz w:val="20"/>
              </w:rPr>
              <w:t>
B = ылғалдылықты анықтауға қажет қосымша түйіршік-дәннің салмағы</w:t>
            </w:r>
            <w:r>
              <w:br/>
            </w:r>
            <w:r>
              <w:rPr>
                <w:rFonts w:ascii="Times New Roman"/>
                <w:b w:val="false"/>
                <w:i w:val="false"/>
                <w:color w:val="000000"/>
                <w:sz w:val="20"/>
              </w:rPr>
              <w:t>
B = вес дополнительной гранулы - зҰрнышка,</w:t>
            </w:r>
            <w:r>
              <w:br/>
            </w:r>
            <w:r>
              <w:rPr>
                <w:rFonts w:ascii="Times New Roman"/>
                <w:b w:val="false"/>
                <w:i w:val="false"/>
                <w:color w:val="000000"/>
                <w:sz w:val="20"/>
              </w:rPr>
              <w:t>
требуемого для определения влажности ___________ грамм</w:t>
            </w:r>
            <w:r>
              <w:br/>
            </w:r>
            <w:r>
              <w:rPr>
                <w:rFonts w:ascii="Times New Roman"/>
                <w:b w:val="false"/>
                <w:i w:val="false"/>
                <w:color w:val="000000"/>
                <w:sz w:val="20"/>
              </w:rPr>
              <w:t>
C = В ылғалдылығының белгілі пайызы (қосымша түйіршік-дәннің)</w:t>
            </w:r>
            <w:r>
              <w:br/>
            </w:r>
            <w:r>
              <w:rPr>
                <w:rFonts w:ascii="Times New Roman"/>
                <w:b w:val="false"/>
                <w:i w:val="false"/>
                <w:color w:val="000000"/>
                <w:sz w:val="20"/>
              </w:rPr>
              <w:t>
C = известный процент влажности B (дополнительной гранулы – зернышка) _______________%</w:t>
            </w:r>
            <w:r>
              <w:br/>
            </w:r>
            <w:r>
              <w:rPr>
                <w:rFonts w:ascii="Times New Roman"/>
                <w:b w:val="false"/>
                <w:i w:val="false"/>
                <w:color w:val="000000"/>
                <w:sz w:val="20"/>
              </w:rPr>
              <w:t>
D = А + В ылғалдылығының пайызы (аралас)</w:t>
            </w:r>
            <w:r>
              <w:br/>
            </w:r>
            <w:r>
              <w:rPr>
                <w:rFonts w:ascii="Times New Roman"/>
                <w:b w:val="false"/>
                <w:i w:val="false"/>
                <w:color w:val="000000"/>
                <w:sz w:val="20"/>
              </w:rPr>
              <w:t>
D = процент влажности А + B (смешанных) _____________%</w:t>
            </w:r>
            <w:r>
              <w:br/>
            </w:r>
            <w:r>
              <w:rPr>
                <w:rFonts w:ascii="Times New Roman"/>
                <w:b w:val="false"/>
                <w:i w:val="false"/>
                <w:color w:val="000000"/>
                <w:sz w:val="20"/>
              </w:rPr>
              <w:t>
E = нәтиже – кішкентай немесе құрғақ дән</w:t>
            </w:r>
            <w:r>
              <w:br/>
            </w:r>
            <w:r>
              <w:rPr>
                <w:rFonts w:ascii="Times New Roman"/>
                <w:b w:val="false"/>
                <w:i w:val="false"/>
                <w:color w:val="000000"/>
                <w:sz w:val="20"/>
              </w:rPr>
              <w:t>
үлгісінің ылғалдылық пайызы (3б тармағына жазылады)</w:t>
            </w:r>
            <w:r>
              <w:br/>
            </w:r>
            <w:r>
              <w:rPr>
                <w:rFonts w:ascii="Times New Roman"/>
                <w:b w:val="false"/>
                <w:i w:val="false"/>
                <w:color w:val="000000"/>
                <w:sz w:val="20"/>
              </w:rPr>
              <w:t>
E = результат – процент влажности маленьких</w:t>
            </w:r>
            <w:r>
              <w:br/>
            </w:r>
            <w:r>
              <w:rPr>
                <w:rFonts w:ascii="Times New Roman"/>
                <w:b w:val="false"/>
                <w:i w:val="false"/>
                <w:color w:val="000000"/>
                <w:sz w:val="20"/>
              </w:rPr>
              <w:t>
или сухих образцов пшеницы (записывается в пункт 3б) 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w:t>
      </w:r>
      <w:r>
        <w:rPr>
          <w:rFonts w:ascii="Times New Roman"/>
          <w:b/>
          <w:i w:val="false"/>
          <w:color w:val="000000"/>
          <w:sz w:val="28"/>
        </w:rPr>
        <w:t>А-1 (түсімділік) Дәнді дақылдың түсімділігін зерттеу сауалнамасы</w:t>
      </w:r>
    </w:p>
    <w:p>
      <w:pPr>
        <w:spacing w:after="0"/>
        <w:ind w:left="0"/>
        <w:jc w:val="both"/>
      </w:pP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Лаборанттың қолы</w:t>
      </w:r>
      <w:r>
        <w:rPr>
          <w:rFonts w:ascii="Times New Roman"/>
          <w:b w:val="false"/>
          <w:i w:val="false"/>
          <w:color w:val="000000"/>
          <w:sz w:val="28"/>
        </w:rPr>
        <w:t xml:space="preserve"> </w:t>
      </w:r>
      <w:r>
        <w:rPr>
          <w:rFonts w:ascii="Times New Roman"/>
          <w:b/>
          <w:i w:val="false"/>
          <w:color w:val="000000"/>
          <w:sz w:val="28"/>
        </w:rPr>
        <w:t>Жүргізілген зерттеудің күні</w:t>
      </w:r>
    </w:p>
    <w:p>
      <w:pPr>
        <w:spacing w:after="0"/>
        <w:ind w:left="0"/>
        <w:jc w:val="both"/>
      </w:pPr>
      <w:r>
        <w:rPr>
          <w:rFonts w:ascii="Times New Roman"/>
          <w:b w:val="false"/>
          <w:i w:val="false"/>
          <w:color w:val="000000"/>
          <w:sz w:val="28"/>
        </w:rPr>
        <w:t>
      Подпись лаборанта_____Дата проведенного исследования 20____ "____" 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Лабораторияға түскен күні:</w:t>
      </w:r>
    </w:p>
    <w:p>
      <w:pPr>
        <w:spacing w:after="0"/>
        <w:ind w:left="0"/>
        <w:jc w:val="both"/>
      </w:pPr>
      <w:r>
        <w:rPr>
          <w:rFonts w:ascii="Times New Roman"/>
          <w:b w:val="false"/>
          <w:i w:val="false"/>
          <w:color w:val="000000"/>
          <w:sz w:val="28"/>
        </w:rPr>
        <w:t>
      Дата поступления в лабораторию: 20 ______ "_____"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Лабораторияның 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лаборатории ______________ Адрес 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Телефоны</w:t>
      </w:r>
    </w:p>
    <w:p>
      <w:pPr>
        <w:spacing w:after="0"/>
        <w:ind w:left="0"/>
        <w:jc w:val="both"/>
      </w:pPr>
      <w:r>
        <w:rPr>
          <w:rFonts w:ascii="Times New Roman"/>
          <w:b w:val="false"/>
          <w:i w:val="false"/>
          <w:color w:val="000000"/>
          <w:sz w:val="28"/>
        </w:rPr>
        <w:t>
      ________________________________________ Телефон_____________________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Лаборанттың Т.А.Ә. (бар болған жағдайда)</w:t>
      </w: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Т.А.Ә.</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Ф.И.О.(при его наличии)руководителя лаборанта Подпись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3-қосымша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1611104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1611104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Түсімді жинағаннан кейін ауылшаруашылық дақылының ылғалдылығын зертханалық анықтау бланкісі</w:t>
            </w:r>
            <w:r>
              <w:br/>
            </w:r>
            <w:r>
              <w:rPr>
                <w:rFonts w:ascii="Times New Roman"/>
                <w:b w:val="false"/>
                <w:i w:val="false"/>
                <w:color w:val="000000"/>
                <w:sz w:val="20"/>
              </w:rPr>
              <w:t>
Бланк лабораторного определения влажности сельскохозяйственной культуры после уборки урожая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B-2</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 шілдеден 1 қарашаға дейін</w:t>
            </w:r>
            <w:r>
              <w:br/>
            </w:r>
            <w:r>
              <w:rPr>
                <w:rFonts w:ascii="Times New Roman"/>
                <w:b w:val="false"/>
                <w:i w:val="false"/>
                <w:color w:val="000000"/>
                <w:sz w:val="20"/>
              </w:rPr>
              <w:t>
Сроки проведения – с 1 июля по 1 ноября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br/>
            </w:r>
            <w:r>
              <w:rPr>
                <w:rFonts w:ascii="Times New Roman"/>
                <w:b w:val="false"/>
                <w:i w:val="false"/>
                <w:color w:val="000000"/>
                <w:sz w:val="20"/>
              </w:rPr>
              <w:t>
Район________________________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Наименование сельскохозяйственного предприятия, крестьянского или фермерского хозяйства</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 алқап туралы ақпарат:</w:t>
      </w:r>
    </w:p>
    <w:p>
      <w:pPr>
        <w:spacing w:after="0"/>
        <w:ind w:left="0"/>
        <w:jc w:val="both"/>
      </w:pP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 №</w:t>
      </w:r>
      <w:r>
        <w:rPr>
          <w:rFonts w:ascii="Times New Roman"/>
          <w:b w:val="false"/>
          <w:i w:val="false"/>
          <w:color w:val="000000"/>
          <w:sz w:val="28"/>
        </w:rPr>
        <w:t xml:space="preserve"> </w:t>
      </w:r>
      <w:r>
        <w:rPr>
          <w:rFonts w:ascii="Times New Roman"/>
          <w:b/>
          <w:i w:val="false"/>
          <w:color w:val="000000"/>
          <w:sz w:val="28"/>
        </w:rPr>
        <w:t>Іріктеу орны</w:t>
      </w:r>
      <w:r>
        <w:rPr>
          <w:rFonts w:ascii="Times New Roman"/>
          <w:b w:val="false"/>
          <w:i w:val="false"/>
          <w:color w:val="000000"/>
          <w:sz w:val="28"/>
        </w:rPr>
        <w:t xml:space="preserve"> </w:t>
      </w:r>
      <w:r>
        <w:rPr>
          <w:rFonts w:ascii="Times New Roman"/>
          <w:b/>
          <w:i w:val="false"/>
          <w:color w:val="000000"/>
          <w:sz w:val="28"/>
        </w:rPr>
        <w:t>Сынама №</w:t>
      </w:r>
    </w:p>
    <w:p>
      <w:pPr>
        <w:spacing w:after="0"/>
        <w:ind w:left="0"/>
        <w:jc w:val="both"/>
      </w:pPr>
      <w:r>
        <w:rPr>
          <w:rFonts w:ascii="Times New Roman"/>
          <w:b w:val="false"/>
          <w:i w:val="false"/>
          <w:color w:val="000000"/>
          <w:sz w:val="28"/>
        </w:rPr>
        <w:t>
      № выборки ____________ Место выборки ______№ пробы _______</w:t>
      </w:r>
      <w:r>
        <w:rPr>
          <w:rFonts w:ascii="Times New Roman"/>
          <w:b w:val="false"/>
          <w:i/>
          <w:color w:val="000000"/>
          <w:sz w:val="28"/>
        </w:rPr>
        <w:t>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Дәнді дақылдың атауын, сорты мен класын жазыңыз</w:t>
      </w:r>
      <w:r>
        <w:rPr>
          <w:rFonts w:ascii="Times New Roman"/>
          <w:b w:val="false"/>
          <w:i w:val="false"/>
          <w:color w:val="000000"/>
          <w:vertAlign w:val="superscript"/>
        </w:rPr>
        <w:t>*</w:t>
      </w:r>
      <w:r>
        <w:rPr>
          <w:rFonts w:ascii="Times New Roman"/>
          <w:b/>
          <w:i w:val="false"/>
          <w:color w:val="000000"/>
          <w:sz w:val="28"/>
        </w:rPr>
        <w:t>:</w:t>
      </w:r>
    </w:p>
    <w:p>
      <w:pPr>
        <w:spacing w:after="0"/>
        <w:ind w:left="0"/>
        <w:jc w:val="both"/>
      </w:pP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Лаборантпен толтырылады</w:t>
      </w:r>
    </w:p>
    <w:p>
      <w:pPr>
        <w:spacing w:after="0"/>
        <w:ind w:left="0"/>
        <w:jc w:val="both"/>
      </w:pPr>
      <w:r>
        <w:rPr>
          <w:rFonts w:ascii="Times New Roman"/>
          <w:b w:val="false"/>
          <w:i w:val="false"/>
          <w:color w:val="000000"/>
          <w:sz w:val="28"/>
        </w:rPr>
        <w:t>
      Заполняется лаборантом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Қағаз пакеттегі таңба қағаздан көшіріп жазыңыз:</w:t>
      </w:r>
    </w:p>
    <w:p>
      <w:pPr>
        <w:spacing w:after="0"/>
        <w:ind w:left="0"/>
        <w:jc w:val="both"/>
      </w:pPr>
      <w:r>
        <w:rPr>
          <w:rFonts w:ascii="Times New Roman"/>
          <w:b w:val="false"/>
          <w:i w:val="false"/>
          <w:color w:val="000000"/>
          <w:sz w:val="28"/>
        </w:rPr>
        <w:t>
      Перепишите с маркировочного ярлыка на бумажном пакете: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қағаз пакеттегі барлық дәндер және жармалардың жиынтық салмағы</w:t>
      </w:r>
    </w:p>
    <w:p>
      <w:pPr>
        <w:spacing w:after="0"/>
        <w:ind w:left="0"/>
        <w:jc w:val="both"/>
      </w:pPr>
      <w:r>
        <w:rPr>
          <w:rFonts w:ascii="Times New Roman"/>
          <w:b w:val="false"/>
          <w:i w:val="false"/>
          <w:color w:val="000000"/>
          <w:sz w:val="28"/>
        </w:rPr>
        <w:t>
      суммарный вес всех зҰрен и сечки в бумажном мешке _________</w:t>
      </w:r>
      <w:r>
        <w:rPr>
          <w:rFonts w:ascii="Times New Roman"/>
          <w:b/>
          <w:i w:val="false"/>
          <w:color w:val="000000"/>
          <w:sz w:val="28"/>
        </w:rPr>
        <w:t>___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дәннің салмағы</w:t>
      </w:r>
    </w:p>
    <w:p>
      <w:pPr>
        <w:spacing w:after="0"/>
        <w:ind w:left="0"/>
        <w:jc w:val="both"/>
      </w:pPr>
      <w:r>
        <w:rPr>
          <w:rFonts w:ascii="Times New Roman"/>
          <w:b w:val="false"/>
          <w:i w:val="false"/>
          <w:color w:val="000000"/>
          <w:sz w:val="28"/>
        </w:rPr>
        <w:t>
      вес зерна __________________________________</w:t>
      </w:r>
      <w:r>
        <w:rPr>
          <w:rFonts w:ascii="Times New Roman"/>
          <w:b/>
          <w:i w:val="false"/>
          <w:color w:val="000000"/>
          <w:sz w:val="28"/>
        </w:rPr>
        <w:t>________________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дәннің ылғалдылығы</w:t>
      </w:r>
    </w:p>
    <w:p>
      <w:pPr>
        <w:spacing w:after="0"/>
        <w:ind w:left="0"/>
        <w:jc w:val="both"/>
      </w:pPr>
      <w:r>
        <w:rPr>
          <w:rFonts w:ascii="Times New Roman"/>
          <w:b w:val="false"/>
          <w:i w:val="false"/>
          <w:color w:val="000000"/>
          <w:sz w:val="28"/>
        </w:rPr>
        <w:t>
      влажность зерна _______________________________________</w:t>
      </w:r>
      <w:r>
        <w:rPr>
          <w:rFonts w:ascii="Times New Roman"/>
          <w:b/>
          <w:i w:val="false"/>
          <w:color w:val="000000"/>
          <w:sz w:val="28"/>
        </w:rPr>
        <w:t>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үлгінің салмағы ылғалдылықты анықтауға тым аз болса, ылғалдылығы белгілі бір түйір дәнді ылғалдылығын анықтауды жүргізуге болатындай етіп таңдалған үлгілерге қосыңыз. Таңдалған үлгінің ылғалдылық мөлшерін мына формуланы қолданып есептеуге болады:</w:t>
      </w:r>
    </w:p>
    <w:p>
      <w:pPr>
        <w:spacing w:after="0"/>
        <w:ind w:left="0"/>
        <w:jc w:val="both"/>
      </w:pPr>
      <w:r>
        <w:rPr>
          <w:rFonts w:ascii="Times New Roman"/>
          <w:b w:val="false"/>
          <w:i w:val="false"/>
          <w:color w:val="000000"/>
          <w:sz w:val="28"/>
        </w:rPr>
        <w:t>
      Примечание: если вес образца слишком мал для определения влажности, достаточно будет добавить зернышко с уже известной влажностью к выбранным образцам так, чтобы можно было бы провести определение влажности. Содержание влажности выбранного образца может тогда быть получено, используя следующую формулу:</w:t>
      </w:r>
    </w:p>
    <w:p>
      <w:pPr>
        <w:spacing w:after="0"/>
        <w:ind w:left="0"/>
        <w:jc w:val="both"/>
      </w:pPr>
      <w:r>
        <w:rPr>
          <w:rFonts w:ascii="Times New Roman"/>
          <w:b w:val="false"/>
          <w:i w:val="false"/>
          <w:color w:val="000000"/>
          <w:sz w:val="28"/>
        </w:rPr>
        <w:t>
      Е = (А + B) * D - (B * C) / 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Мұндағы А = кішкентай немесе құрғақ дән үлгісінің салмағы</w:t>
      </w:r>
    </w:p>
    <w:p>
      <w:pPr>
        <w:spacing w:after="0"/>
        <w:ind w:left="0"/>
        <w:jc w:val="both"/>
      </w:pPr>
      <w:r>
        <w:rPr>
          <w:rFonts w:ascii="Times New Roman"/>
          <w:b w:val="false"/>
          <w:i w:val="false"/>
          <w:color w:val="000000"/>
          <w:sz w:val="28"/>
        </w:rPr>
        <w:t>
      Где А = вес маленького или сухого образца зерна ______</w:t>
      </w:r>
      <w:r>
        <w:rPr>
          <w:rFonts w:ascii="Times New Roman"/>
          <w:b/>
          <w:i w:val="false"/>
          <w:color w:val="000000"/>
          <w:sz w:val="28"/>
        </w:rPr>
        <w:t>_________грамм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 ылғалдылықты анықтауға қажет қосымша дәннің салмағы</w:t>
      </w:r>
    </w:p>
    <w:p>
      <w:pPr>
        <w:spacing w:after="0"/>
        <w:ind w:left="0"/>
        <w:jc w:val="both"/>
      </w:pPr>
      <w:r>
        <w:rPr>
          <w:rFonts w:ascii="Times New Roman"/>
          <w:b w:val="false"/>
          <w:i w:val="false"/>
          <w:color w:val="000000"/>
          <w:sz w:val="28"/>
        </w:rPr>
        <w:t>
      B = вес дополнительного зҰрнышка, требуемого для определения влажности _____________</w:t>
      </w:r>
      <w:r>
        <w:rPr>
          <w:rFonts w:ascii="Times New Roman"/>
          <w:b/>
          <w:i w:val="false"/>
          <w:color w:val="000000"/>
          <w:sz w:val="28"/>
        </w:rPr>
        <w:t xml:space="preserve">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C = В ылғалдылығының белгілі пайызы (қосымша дәннің)</w:t>
      </w:r>
    </w:p>
    <w:p>
      <w:pPr>
        <w:spacing w:after="0"/>
        <w:ind w:left="0"/>
        <w:jc w:val="both"/>
      </w:pPr>
      <w:r>
        <w:rPr>
          <w:rFonts w:ascii="Times New Roman"/>
          <w:b w:val="false"/>
          <w:i w:val="false"/>
          <w:color w:val="000000"/>
          <w:sz w:val="28"/>
        </w:rPr>
        <w:t>
      C = известный процент влажности B (дополнительного зернышка) _______</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 А + В ылғалдылығының пайызы (аралас)</w:t>
      </w:r>
    </w:p>
    <w:p>
      <w:pPr>
        <w:spacing w:after="0"/>
        <w:ind w:left="0"/>
        <w:jc w:val="both"/>
      </w:pPr>
      <w:r>
        <w:rPr>
          <w:rFonts w:ascii="Times New Roman"/>
          <w:b w:val="false"/>
          <w:i w:val="false"/>
          <w:color w:val="000000"/>
          <w:sz w:val="28"/>
        </w:rPr>
        <w:t>
      D = процент влажности А + B (смешанных) ___________________________</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E = нәтиже – кішкентай дән үлгісінің ылғалдылық пайызы (3-тармақта жазылады)</w:t>
      </w:r>
    </w:p>
    <w:p>
      <w:pPr>
        <w:spacing w:after="0"/>
        <w:ind w:left="0"/>
        <w:jc w:val="both"/>
      </w:pPr>
      <w:r>
        <w:rPr>
          <w:rFonts w:ascii="Times New Roman"/>
          <w:b w:val="false"/>
          <w:i w:val="false"/>
          <w:color w:val="000000"/>
          <w:sz w:val="28"/>
        </w:rPr>
        <w:t>
      E = результат – процент влажности маленьких образцов (записывается в пункт 3) __</w:t>
      </w:r>
      <w:r>
        <w:rPr>
          <w:rFonts w:ascii="Times New Roman"/>
          <w:b/>
          <w:i w:val="false"/>
          <w:color w:val="000000"/>
          <w:sz w:val="28"/>
        </w:rPr>
        <w:t>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А-1 (түсімділік) Дәнді дақылдың түсімділігін зерттеу сауалнамасы</w:t>
      </w:r>
    </w:p>
    <w:p>
      <w:pPr>
        <w:spacing w:after="0"/>
        <w:ind w:left="0"/>
        <w:jc w:val="both"/>
      </w:pP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Лаборанттың қолы</w:t>
      </w:r>
      <w:r>
        <w:rPr>
          <w:rFonts w:ascii="Times New Roman"/>
          <w:b w:val="false"/>
          <w:i w:val="false"/>
          <w:color w:val="000000"/>
          <w:sz w:val="28"/>
        </w:rPr>
        <w:t xml:space="preserve"> </w:t>
      </w:r>
      <w:r>
        <w:rPr>
          <w:rFonts w:ascii="Times New Roman"/>
          <w:b/>
          <w:i w:val="false"/>
          <w:color w:val="000000"/>
          <w:sz w:val="28"/>
        </w:rPr>
        <w:t>Жүргізілген зерттеудің күні</w:t>
      </w:r>
    </w:p>
    <w:p>
      <w:pPr>
        <w:spacing w:after="0"/>
        <w:ind w:left="0"/>
        <w:jc w:val="both"/>
      </w:pPr>
      <w:r>
        <w:rPr>
          <w:rFonts w:ascii="Times New Roman"/>
          <w:b w:val="false"/>
          <w:i w:val="false"/>
          <w:color w:val="000000"/>
          <w:sz w:val="28"/>
        </w:rPr>
        <w:t>
      Подпись лаборанта_____Дата проведенного исследования 20____ "____" 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Лабораторияға түскен күні:</w:t>
      </w:r>
    </w:p>
    <w:p>
      <w:pPr>
        <w:spacing w:after="0"/>
        <w:ind w:left="0"/>
        <w:jc w:val="both"/>
      </w:pPr>
      <w:r>
        <w:rPr>
          <w:rFonts w:ascii="Times New Roman"/>
          <w:b w:val="false"/>
          <w:i w:val="false"/>
          <w:color w:val="000000"/>
          <w:sz w:val="28"/>
        </w:rPr>
        <w:t>
      Дата поступления в лабораторию: 20 ______ "_____"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Лабораторияның 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лаборатории ______________ Адрес ______________________</w:t>
      </w:r>
    </w:p>
    <w:p>
      <w:pPr>
        <w:spacing w:after="0"/>
        <w:ind w:left="0"/>
        <w:jc w:val="both"/>
      </w:pPr>
      <w:r>
        <w:rPr>
          <w:rFonts w:ascii="Times New Roman"/>
          <w:b w:val="false"/>
          <w:i w:val="false"/>
          <w:color w:val="000000"/>
          <w:sz w:val="28"/>
        </w:rPr>
        <w:t>
      _______________________________________ 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Лаборанттың Т.А.Ә. (бар болған жағдайда)</w:t>
      </w: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Т.А.Ә.</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Ф.И.О.(при его наличии)руководителя____________Подпись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142"/>
        <w:gridCol w:w="32"/>
        <w:gridCol w:w="1"/>
        <w:gridCol w:w="94"/>
        <w:gridCol w:w="654"/>
        <w:gridCol w:w="47"/>
        <w:gridCol w:w="211"/>
        <w:gridCol w:w="2940"/>
        <w:gridCol w:w="2940"/>
        <w:gridCol w:w="2940"/>
        <w:gridCol w:w="2940"/>
        <w:gridCol w:w="423"/>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258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25800" cy="243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Председателя Комитета по статистике </w:t>
            </w:r>
            <w:r>
              <w:br/>
            </w:r>
            <w:r>
              <w:rPr>
                <w:rFonts w:ascii="Times New Roman"/>
                <w:b w:val="false"/>
                <w:i w:val="false"/>
                <w:color w:val="000000"/>
                <w:sz w:val="20"/>
              </w:rPr>
              <w:t xml:space="preserve">
Министерства национальной экономики Республики Казахстан </w:t>
            </w:r>
            <w:r>
              <w:br/>
            </w:r>
            <w:r>
              <w:rPr>
                <w:rFonts w:ascii="Times New Roman"/>
                <w:b w:val="false"/>
                <w:i w:val="false"/>
                <w:color w:val="000000"/>
                <w:sz w:val="20"/>
              </w:rPr>
              <w:t>
от ___ 2016 года №___</w:t>
            </w:r>
          </w:p>
        </w:tc>
      </w:tr>
      <w:tr>
        <w:trPr>
          <w:trHeight w:val="30" w:hRule="atLeast"/>
        </w:trPr>
        <w:tc>
          <w:tcPr>
            <w:tcW w:w="0" w:type="auto"/>
            <w:gridSpan w:val="2"/>
            <w:vMerge/>
            <w:tcBorders>
              <w:top w:val="nil"/>
            </w:tcBorders>
          </w:tc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наблюдению</w:t>
            </w:r>
          </w:p>
        </w:tc>
        <w:tc>
          <w:tcPr>
            <w:tcW w:w="0" w:type="auto"/>
            <w:gridSpan w:val="6"/>
            <w:vMerge/>
            <w:tcBorders>
              <w:top w:val="nil"/>
            </w:tcBorders>
          </w:tcPr>
          <w:p/>
        </w:tc>
      </w:tr>
      <w:tr>
        <w:trPr>
          <w:trHeight w:val="30" w:hRule="atLeast"/>
        </w:trPr>
        <w:tc>
          <w:tcPr>
            <w:tcW w:w="0" w:type="auto"/>
            <w:gridSpan w:val="2"/>
            <w:vMerge/>
            <w:tcBorders>
              <w:top w:val="nil"/>
            </w:tcBorders>
          </w:tcPr>
          <w:p/>
        </w:tc>
        <w:tc>
          <w:tcPr>
            <w:tcW w:w="0" w:type="auto"/>
            <w:gridSpan w:val="4"/>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w:t>
            </w:r>
            <w:r>
              <w:br/>
            </w:r>
            <w:r>
              <w:rPr>
                <w:rFonts w:ascii="Times New Roman"/>
                <w:b/>
                <w:i w:val="false"/>
                <w:color w:val="000000"/>
                <w:sz w:val="20"/>
              </w:rPr>
              <w:t xml:space="preserve">экономика 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2014 жылғы 4 желтоқсандағы</w:t>
            </w:r>
            <w:r>
              <w:br/>
            </w:r>
            <w:r>
              <w:rPr>
                <w:rFonts w:ascii="Times New Roman"/>
                <w:b/>
                <w:i w:val="false"/>
                <w:color w:val="000000"/>
                <w:sz w:val="20"/>
              </w:rPr>
              <w:t>№ 67 бұйрығына 4-қосымша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 (қажеттiсiн қорша</w:t>
                  </w:r>
                  <w:r>
                    <w:rPr>
                      <w:rFonts w:ascii="Times New Roman"/>
                      <w:b/>
                      <w:i w:val="false"/>
                      <w:color w:val="000000"/>
                      <w:sz w:val="20"/>
                    </w:rPr>
                    <w:t>ңыз</w:t>
                  </w:r>
                  <w:r>
                    <w:rPr>
                      <w:rFonts w:ascii="Times New Roman"/>
                      <w:b/>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w:t>
                  </w:r>
                  <w:r>
                    <w:rPr>
                      <w:rFonts w:ascii="Times New Roman"/>
                      <w:b/>
                      <w:i w:val="false"/>
                      <w:color w:val="000000"/>
                      <w:sz w:val="20"/>
                    </w:rPr>
                    <w:t xml:space="preserve">тқа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аттан</w:t>
                  </w:r>
                  <w:r>
                    <w:br/>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i w:val="false"/>
                <w:color w:val="000000"/>
                <w:sz w:val="20"/>
              </w:rPr>
              <w:t xml:space="preserve"> нысан коды</w:t>
            </w:r>
            <w:r>
              <w:br/>
            </w:r>
            <w:r>
              <w:rPr>
                <w:rFonts w:ascii="Times New Roman"/>
                <w:b w:val="false"/>
                <w:i w:val="false"/>
                <w:color w:val="000000"/>
                <w:sz w:val="20"/>
              </w:rPr>
              <w:t>
</w:t>
            </w:r>
            <w:r>
              <w:rPr>
                <w:rFonts w:ascii="Times New Roman"/>
                <w:b/>
                <w:i w:val="false"/>
                <w:color w:val="000000"/>
                <w:sz w:val="20"/>
              </w:rPr>
              <w:t>142203002</w:t>
            </w:r>
            <w:r>
              <w:br/>
            </w:r>
            <w:r>
              <w:rPr>
                <w:rFonts w:ascii="Times New Roman"/>
                <w:b w:val="false"/>
                <w:i w:val="false"/>
                <w:color w:val="000000"/>
                <w:sz w:val="20"/>
              </w:rPr>
              <w:t>
Код статистической формы</w:t>
            </w:r>
            <w:r>
              <w:br/>
            </w:r>
            <w:r>
              <w:rPr>
                <w:rFonts w:ascii="Times New Roman"/>
                <w:b w:val="false"/>
                <w:i w:val="false"/>
                <w:color w:val="000000"/>
                <w:sz w:val="20"/>
              </w:rPr>
              <w:t>
142203002</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шаруа немесе фермер қожалықтарында және жұртшылық шаруашылықтарында мал шаруашылығы өнімдерін өндіру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008</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продукции животноводства </w:t>
            </w:r>
            <w:r>
              <w:br/>
            </w:r>
            <w:r>
              <w:rPr>
                <w:rFonts w:ascii="Times New Roman"/>
                <w:b w:val="false"/>
                <w:i w:val="false"/>
                <w:color w:val="000000"/>
                <w:sz w:val="20"/>
              </w:rPr>
              <w:t>в мелких крестьянских или фермерских хозяйствах и хозяйствах населения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2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r>
              <w:br/>
            </w:r>
            <w:r>
              <w:rPr>
                <w:rFonts w:ascii="Times New Roman"/>
                <w:b w:val="false"/>
                <w:i w:val="false"/>
                <w:color w:val="000000"/>
                <w:sz w:val="20"/>
              </w:rPr>
              <w:t>
В наблюдении принимают участие попавшие в выборку мелкие крестьянские или фермерские хозяйства и хозяйства населения, имеющие скот и птицу.</w:t>
            </w: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Байқауды өткізу мерзімдері – 11-25 наурыз, 11-25 маусым, 11-25 қыркүйек және 11-25 желтоқсан аралықтарында.</w:t>
            </w:r>
            <w:r>
              <w:br/>
            </w:r>
            <w:r>
              <w:rPr>
                <w:rFonts w:ascii="Times New Roman"/>
                <w:b w:val="false"/>
                <w:i w:val="false"/>
                <w:color w:val="000000"/>
                <w:sz w:val="20"/>
              </w:rPr>
              <w:t>
Сроки проведения наблюдения – с 11 по 25 марта, с 11 по 25 июня, с 11 по 25 сентября и с 11 по 25 декабря.</w:t>
            </w:r>
          </w:p>
        </w:tc>
      </w:tr>
      <w:tr>
        <w:trPr>
          <w:trHeight w:val="30" w:hRule="atLeast"/>
        </w:trPr>
        <w:tc>
          <w:tcPr>
            <w:tcW w:w="51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tc>
        <w:tc>
          <w:tcPr>
            <w:tcW w:w="0" w:type="auto"/>
            <w:gridSpan w:val="11"/>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Мал мен құсты өсіру және м</w:t>
      </w:r>
      <w:r>
        <w:rPr>
          <w:rFonts w:ascii="Times New Roman"/>
          <w:b/>
          <w:i w:val="false"/>
          <w:color w:val="000000"/>
          <w:sz w:val="28"/>
        </w:rPr>
        <w:t xml:space="preserve">ал шаруашылығы өнімін өндіру </w:t>
      </w:r>
      <w:r>
        <w:rPr>
          <w:rFonts w:ascii="Times New Roman"/>
          <w:b/>
          <w:i w:val="false"/>
          <w:color w:val="000000"/>
          <w:sz w:val="28"/>
        </w:rPr>
        <w:t>бойынша</w:t>
      </w:r>
      <w:r>
        <w:rPr>
          <w:rFonts w:ascii="Times New Roman"/>
          <w:b/>
          <w:i w:val="false"/>
          <w:color w:val="000000"/>
          <w:sz w:val="28"/>
        </w:rPr>
        <w:t xml:space="preserve"> қызметті нақты </w:t>
      </w:r>
      <w:r>
        <w:rPr>
          <w:rFonts w:ascii="Times New Roman"/>
          <w:b/>
          <w:i w:val="false"/>
          <w:color w:val="000000"/>
          <w:sz w:val="28"/>
        </w:rPr>
        <w:t>жүзеге асыратын аумақты (облысты, қаланы, ауданды) көрсетіңіз</w:t>
      </w:r>
    </w:p>
    <w:p>
      <w:pPr>
        <w:spacing w:after="0"/>
        <w:ind w:left="0"/>
        <w:jc w:val="both"/>
      </w:pPr>
      <w:r>
        <w:rPr>
          <w:rFonts w:ascii="Times New Roman"/>
          <w:b w:val="false"/>
          <w:i w:val="false"/>
          <w:color w:val="000000"/>
          <w:sz w:val="28"/>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73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 коды Әкімшілік-аумақтық объектілер жіктеуішіне сәйкес (</w:t>
      </w:r>
      <w:r>
        <w:rPr>
          <w:rFonts w:ascii="Times New Roman"/>
          <w:b/>
          <w:i w:val="false"/>
          <w:color w:val="000000"/>
          <w:sz w:val="28"/>
        </w:rPr>
        <w:t xml:space="preserve">бұдан әрi – </w:t>
      </w:r>
      <w:r>
        <w:rPr>
          <w:rFonts w:ascii="Times New Roman"/>
          <w:b/>
          <w:i w:val="false"/>
          <w:color w:val="000000"/>
          <w:sz w:val="28"/>
        </w:rPr>
        <w:t xml:space="preserve">ӘАОЖ) </w:t>
      </w:r>
      <w:r>
        <w:rPr>
          <w:rFonts w:ascii="Times New Roman"/>
          <w:b/>
          <w:i w:val="false"/>
          <w:color w:val="000000"/>
          <w:sz w:val="28"/>
        </w:rPr>
        <w:t xml:space="preserve">(статистика органының қызметкері толтырады) </w:t>
      </w:r>
    </w:p>
    <w:p>
      <w:pPr>
        <w:spacing w:after="0"/>
        <w:ind w:left="0"/>
        <w:jc w:val="both"/>
      </w:pPr>
      <w:r>
        <w:rPr>
          <w:rFonts w:ascii="Times New Roman"/>
          <w:b w:val="false"/>
          <w:i w:val="false"/>
          <w:color w:val="000000"/>
          <w:sz w:val="28"/>
        </w:rPr>
        <w:t xml:space="preserve">
      Код территории согласно Классификатору административно-территориальных объектов (далее </w:t>
      </w:r>
      <w:r>
        <w:rPr>
          <w:rFonts w:ascii="Times New Roman"/>
          <w:b/>
          <w:i w:val="false"/>
          <w:color w:val="000000"/>
          <w:sz w:val="28"/>
        </w:rPr>
        <w:t>–</w:t>
      </w:r>
      <w:r>
        <w:rPr>
          <w:rFonts w:ascii="Times New Roman"/>
          <w:b w:val="false"/>
          <w:i w:val="false"/>
          <w:color w:val="000000"/>
          <w:sz w:val="28"/>
        </w:rPr>
        <w:t xml:space="preserve"> КАТО) (заполняется работником органа статистики)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59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Шаруашылық санатын көрсетіңіз (статистика органының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(V)</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қожалығы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крестьянское или фермерское хозяйство</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жұртшылық шаруашылығы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хозяйство населения</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Союға өткізілген мал мен құстың көлемін көрсетіңіз</w:t>
      </w:r>
    </w:p>
    <w:p>
      <w:pPr>
        <w:spacing w:after="0"/>
        <w:ind w:left="0"/>
        <w:jc w:val="both"/>
      </w:pPr>
      <w:r>
        <w:rPr>
          <w:rFonts w:ascii="Times New Roman"/>
          <w:b w:val="false"/>
          <w:i w:val="false"/>
          <w:color w:val="000000"/>
          <w:sz w:val="28"/>
        </w:rPr>
        <w:t xml:space="preserve">
      Укажите объемы реализации на убой скота и птицы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4418"/>
        <w:gridCol w:w="1294"/>
        <w:gridCol w:w="705"/>
        <w:gridCol w:w="1098"/>
        <w:gridCol w:w="1098"/>
        <w:gridCol w:w="902"/>
        <w:gridCol w:w="903"/>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r>
              <w:br/>
            </w:r>
            <w:r>
              <w:rPr>
                <w:rFonts w:ascii="Times New Roman"/>
                <w:b w:val="false"/>
                <w:i w:val="false"/>
                <w:color w:val="000000"/>
                <w:sz w:val="20"/>
              </w:rPr>
              <w:t>
Виды скота и птицы</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r>
              <w:br/>
            </w:r>
            <w:r>
              <w:rPr>
                <w:rFonts w:ascii="Times New Roman"/>
                <w:b w:val="false"/>
                <w:i w:val="false"/>
                <w:color w:val="000000"/>
                <w:sz w:val="20"/>
              </w:rPr>
              <w:t>
голов</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w:t>
            </w:r>
            <w:r>
              <w:br/>
            </w:r>
            <w:r>
              <w:rPr>
                <w:rFonts w:ascii="Times New Roman"/>
                <w:b w:val="false"/>
                <w:i w:val="false"/>
                <w:color w:val="000000"/>
                <w:sz w:val="20"/>
              </w:rPr>
              <w:t>
килограмм</w:t>
            </w:r>
            <w:r>
              <w:br/>
            </w:r>
            <w:r>
              <w:rPr>
                <w:rFonts w:ascii="Times New Roman"/>
                <w:b w:val="false"/>
                <w:i w:val="false"/>
                <w:color w:val="000000"/>
                <w:sz w:val="20"/>
              </w:rPr>
              <w:t>
в живом весе, килограмм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килограмм</w:t>
            </w:r>
            <w:r>
              <w:br/>
            </w: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өткізілгені</w:t>
            </w:r>
            <w:r>
              <w:br/>
            </w:r>
            <w:r>
              <w:rPr>
                <w:rFonts w:ascii="Times New Roman"/>
                <w:b w:val="false"/>
                <w:i w:val="false"/>
                <w:color w:val="000000"/>
                <w:sz w:val="20"/>
              </w:rPr>
              <w:t>
реализовано перерабатывающим</w:t>
            </w:r>
            <w:r>
              <w:br/>
            </w:r>
            <w:r>
              <w:rPr>
                <w:rFonts w:ascii="Times New Roman"/>
                <w:b w:val="false"/>
                <w:i w:val="false"/>
                <w:color w:val="000000"/>
                <w:sz w:val="20"/>
              </w:rPr>
              <w:t>
предприятиям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табынның ірі қара малы, тірі </w:t>
            </w:r>
            <w:r>
              <w:br/>
            </w:r>
            <w:r>
              <w:rPr>
                <w:rFonts w:ascii="Times New Roman"/>
                <w:b w:val="false"/>
                <w:i w:val="false"/>
                <w:color w:val="000000"/>
                <w:sz w:val="20"/>
              </w:rPr>
              <w:t xml:space="preserve">
Скот крупный рогатый молочного </w:t>
            </w:r>
            <w:r>
              <w:br/>
            </w:r>
            <w:r>
              <w:rPr>
                <w:rFonts w:ascii="Times New Roman"/>
                <w:b w:val="false"/>
                <w:i w:val="false"/>
                <w:color w:val="000000"/>
                <w:sz w:val="20"/>
              </w:rPr>
              <w:t>
 стада, живой</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r>
              <w:br/>
            </w:r>
            <w:r>
              <w:rPr>
                <w:rFonts w:ascii="Times New Roman"/>
                <w:b w:val="false"/>
                <w:i w:val="false"/>
                <w:color w:val="000000"/>
                <w:sz w:val="20"/>
              </w:rPr>
              <w:t>
Скот крупный рогатый прочий и буйволы,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және өзге де жылқы тектес жануарлар, тірі </w:t>
            </w:r>
            <w:r>
              <w:br/>
            </w:r>
            <w:r>
              <w:rPr>
                <w:rFonts w:ascii="Times New Roman"/>
                <w:b w:val="false"/>
                <w:i w:val="false"/>
                <w:color w:val="000000"/>
                <w:sz w:val="20"/>
              </w:rPr>
              <w:t>
Лошади и животные семейства лошадиных прочие,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және түйе тәрізділер, тірі </w:t>
            </w:r>
            <w:r>
              <w:br/>
            </w:r>
            <w:r>
              <w:rPr>
                <w:rFonts w:ascii="Times New Roman"/>
                <w:b w:val="false"/>
                <w:i w:val="false"/>
                <w:color w:val="000000"/>
                <w:sz w:val="20"/>
              </w:rPr>
              <w:t>
Верблюды и верблюдовые,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r>
              <w:br/>
            </w:r>
            <w:r>
              <w:rPr>
                <w:rFonts w:ascii="Times New Roman"/>
                <w:b w:val="false"/>
                <w:i w:val="false"/>
                <w:color w:val="000000"/>
                <w:sz w:val="20"/>
              </w:rPr>
              <w:t>
Овцы,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ешкілер </w:t>
            </w:r>
            <w:r>
              <w:br/>
            </w:r>
            <w:r>
              <w:rPr>
                <w:rFonts w:ascii="Times New Roman"/>
                <w:b w:val="false"/>
                <w:i w:val="false"/>
                <w:color w:val="000000"/>
                <w:sz w:val="20"/>
              </w:rPr>
              <w:t>
Козы,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шошқалар </w:t>
            </w:r>
            <w:r>
              <w:br/>
            </w:r>
            <w:r>
              <w:rPr>
                <w:rFonts w:ascii="Times New Roman"/>
                <w:b w:val="false"/>
                <w:i w:val="false"/>
                <w:color w:val="000000"/>
                <w:sz w:val="20"/>
              </w:rPr>
              <w:t>
Свиньи,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r>
              <w:br/>
            </w:r>
            <w:r>
              <w:rPr>
                <w:rFonts w:ascii="Times New Roman"/>
                <w:b w:val="false"/>
                <w:i w:val="false"/>
                <w:color w:val="000000"/>
                <w:sz w:val="20"/>
              </w:rPr>
              <w:t>
Куры,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күркетауық қораздары</w:t>
            </w:r>
            <w:r>
              <w:br/>
            </w:r>
            <w:r>
              <w:rPr>
                <w:rFonts w:ascii="Times New Roman"/>
                <w:b w:val="false"/>
                <w:i w:val="false"/>
                <w:color w:val="000000"/>
                <w:sz w:val="20"/>
              </w:rPr>
              <w:t>
Индюки,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r>
              <w:br/>
            </w:r>
            <w:r>
              <w:rPr>
                <w:rFonts w:ascii="Times New Roman"/>
                <w:b w:val="false"/>
                <w:i w:val="false"/>
                <w:color w:val="000000"/>
                <w:sz w:val="20"/>
              </w:rPr>
              <w:t>
Гуси,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Үйректер </w:t>
            </w:r>
            <w:r>
              <w:br/>
            </w:r>
            <w:r>
              <w:rPr>
                <w:rFonts w:ascii="Times New Roman"/>
                <w:b w:val="false"/>
                <w:i w:val="false"/>
                <w:color w:val="000000"/>
                <w:sz w:val="20"/>
              </w:rPr>
              <w:t>
Утки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r>
              <w:br/>
            </w:r>
            <w:r>
              <w:rPr>
                <w:rFonts w:ascii="Times New Roman"/>
                <w:b w:val="false"/>
                <w:i w:val="false"/>
                <w:color w:val="000000"/>
                <w:sz w:val="20"/>
              </w:rPr>
              <w:t>
Цесарки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r>
              <w:br/>
            </w:r>
            <w:r>
              <w:rPr>
                <w:rFonts w:ascii="Times New Roman"/>
                <w:b w:val="false"/>
                <w:i w:val="false"/>
                <w:color w:val="000000"/>
                <w:sz w:val="20"/>
              </w:rPr>
              <w:t>
Кролики домашние,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Түйеқұстар </w:t>
            </w:r>
            <w:r>
              <w:br/>
            </w:r>
            <w:r>
              <w:rPr>
                <w:rFonts w:ascii="Times New Roman"/>
                <w:b w:val="false"/>
                <w:i w:val="false"/>
                <w:color w:val="000000"/>
                <w:sz w:val="20"/>
              </w:rPr>
              <w:t>
Страусы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Қырғауылдар </w:t>
            </w:r>
            <w:r>
              <w:br/>
            </w:r>
            <w:r>
              <w:rPr>
                <w:rFonts w:ascii="Times New Roman"/>
                <w:b w:val="false"/>
                <w:i w:val="false"/>
                <w:color w:val="000000"/>
                <w:sz w:val="20"/>
              </w:rPr>
              <w:t>
Фазаны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Мал шаруашылығы өнімдерінің жеке түрлерін өндіру, </w:t>
      </w:r>
      <w:r>
        <w:rPr>
          <w:rFonts w:ascii="Times New Roman"/>
          <w:b/>
          <w:i w:val="false"/>
          <w:color w:val="000000"/>
          <w:sz w:val="28"/>
        </w:rPr>
        <w:t>килограмм</w:t>
      </w:r>
    </w:p>
    <w:p>
      <w:pPr>
        <w:spacing w:after="0"/>
        <w:ind w:left="0"/>
        <w:jc w:val="both"/>
      </w:pPr>
      <w:r>
        <w:rPr>
          <w:rFonts w:ascii="Times New Roman"/>
          <w:b w:val="false"/>
          <w:i w:val="false"/>
          <w:color w:val="000000"/>
          <w:sz w:val="28"/>
        </w:rPr>
        <w:t>
      Производство отдельных видов продукции животноводства, килограмм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4841"/>
        <w:gridCol w:w="773"/>
        <w:gridCol w:w="988"/>
        <w:gridCol w:w="989"/>
      </w:tblGrid>
      <w:tr>
        <w:trPr>
          <w:trHeight w:val="30" w:hRule="atLeast"/>
        </w:trPr>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өндірілгені</w:t>
            </w:r>
            <w:r>
              <w:br/>
            </w: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өткізілгені</w:t>
            </w:r>
            <w:r>
              <w:br/>
            </w:r>
            <w:r>
              <w:rPr>
                <w:rFonts w:ascii="Times New Roman"/>
                <w:b w:val="false"/>
                <w:i w:val="false"/>
                <w:color w:val="000000"/>
                <w:sz w:val="20"/>
              </w:rPr>
              <w:t>
реализовано перерабатывающим</w:t>
            </w:r>
            <w:r>
              <w:br/>
            </w:r>
            <w:r>
              <w:rPr>
                <w:rFonts w:ascii="Times New Roman"/>
                <w:b w:val="false"/>
                <w:i w:val="false"/>
                <w:color w:val="000000"/>
                <w:sz w:val="20"/>
              </w:rPr>
              <w:t>
предприятиям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 сиырларының шикі сүті </w:t>
            </w:r>
            <w:r>
              <w:br/>
            </w:r>
            <w:r>
              <w:rPr>
                <w:rFonts w:ascii="Times New Roman"/>
                <w:b w:val="false"/>
                <w:i w:val="false"/>
                <w:color w:val="000000"/>
                <w:sz w:val="20"/>
              </w:rPr>
              <w:t>
Молоко сырое коров молочного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табын сиырларының шикі сүті </w:t>
            </w:r>
            <w:r>
              <w:br/>
            </w:r>
            <w:r>
              <w:rPr>
                <w:rFonts w:ascii="Times New Roman"/>
                <w:b w:val="false"/>
                <w:i w:val="false"/>
                <w:color w:val="000000"/>
                <w:sz w:val="20"/>
              </w:rPr>
              <w:t>
Молоко сырое коров мясного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Қойдың шикі сүті </w:t>
            </w:r>
            <w:r>
              <w:br/>
            </w:r>
            <w:r>
              <w:rPr>
                <w:rFonts w:ascii="Times New Roman"/>
                <w:b w:val="false"/>
                <w:i w:val="false"/>
                <w:color w:val="000000"/>
                <w:sz w:val="20"/>
              </w:rPr>
              <w:t>
Молоко сырое овечье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Ешкінің шикі сүті </w:t>
            </w:r>
            <w:r>
              <w:br/>
            </w:r>
            <w:r>
              <w:rPr>
                <w:rFonts w:ascii="Times New Roman"/>
                <w:b w:val="false"/>
                <w:i w:val="false"/>
                <w:color w:val="000000"/>
                <w:sz w:val="20"/>
              </w:rPr>
              <w:t>
Молоко сырое козье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Биенің шикі сүті </w:t>
            </w:r>
            <w:r>
              <w:br/>
            </w:r>
            <w:r>
              <w:rPr>
                <w:rFonts w:ascii="Times New Roman"/>
                <w:b w:val="false"/>
                <w:i w:val="false"/>
                <w:color w:val="000000"/>
                <w:sz w:val="20"/>
              </w:rPr>
              <w:t>
Молоко сырое кобылье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Түйенің шикі сүті </w:t>
            </w:r>
            <w:r>
              <w:br/>
            </w:r>
            <w:r>
              <w:rPr>
                <w:rFonts w:ascii="Times New Roman"/>
                <w:b w:val="false"/>
                <w:i w:val="false"/>
                <w:color w:val="000000"/>
                <w:sz w:val="20"/>
              </w:rPr>
              <w:t>
Молоко сырое верблюжье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т.б.)</w:t>
            </w:r>
            <w:r>
              <w:br/>
            </w:r>
            <w:r>
              <w:rPr>
                <w:rFonts w:ascii="Times New Roman"/>
                <w:b w:val="false"/>
                <w:i w:val="false"/>
                <w:color w:val="000000"/>
                <w:sz w:val="20"/>
              </w:rPr>
              <w:t>
Молоко сырое прочее (оленей, зебу и др.)</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жүн, жуылмаған (тобымен жуылғанды қоса алғанда), биязы </w:t>
            </w:r>
            <w:r>
              <w:br/>
            </w:r>
            <w:r>
              <w:rPr>
                <w:rFonts w:ascii="Times New Roman"/>
                <w:b w:val="false"/>
                <w:i w:val="false"/>
                <w:color w:val="000000"/>
                <w:sz w:val="20"/>
              </w:rPr>
              <w:t>
Шерсть стриженная с овцы живой, немытая (включая промытую руном) 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жүн, жуылмаған (тобымен жуылғанды қоса алғанда) ұяң </w:t>
            </w:r>
            <w:r>
              <w:br/>
            </w:r>
            <w:r>
              <w:rPr>
                <w:rFonts w:ascii="Times New Roman"/>
                <w:b w:val="false"/>
                <w:i w:val="false"/>
                <w:color w:val="000000"/>
                <w:sz w:val="20"/>
              </w:rPr>
              <w:t>
Шерсть стриженная с овцы живой, немытая (включая промытую руном) полугрубая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жуылмаған (тобымен жуылғанды қоса алғанда) қылшық (қаракөл және елтірі қойларынан басқа) жүн </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(тобымен жуылғанды қоса алғанда), қаракөл және елтірі қойларының жуылмаған қылшық жүні </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жүні </w:t>
            </w:r>
            <w:r>
              <w:br/>
            </w:r>
            <w:r>
              <w:rPr>
                <w:rFonts w:ascii="Times New Roman"/>
                <w:b w:val="false"/>
                <w:i w:val="false"/>
                <w:color w:val="000000"/>
                <w:sz w:val="20"/>
              </w:rPr>
              <w:t>
Шерсть козья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жүні </w:t>
            </w:r>
            <w:r>
              <w:br/>
            </w:r>
            <w:r>
              <w:rPr>
                <w:rFonts w:ascii="Times New Roman"/>
                <w:b w:val="false"/>
                <w:i w:val="false"/>
                <w:color w:val="000000"/>
                <w:sz w:val="20"/>
              </w:rPr>
              <w:t>
Шерсть верблюжья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түбіті </w:t>
            </w:r>
            <w:r>
              <w:br/>
            </w:r>
            <w:r>
              <w:rPr>
                <w:rFonts w:ascii="Times New Roman"/>
                <w:b w:val="false"/>
                <w:i w:val="false"/>
                <w:color w:val="000000"/>
                <w:sz w:val="20"/>
              </w:rPr>
              <w:t>
Пух козий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01.45.30.300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бал </w:t>
            </w:r>
            <w:r>
              <w:br/>
            </w:r>
            <w:r>
              <w:rPr>
                <w:rFonts w:ascii="Times New Roman"/>
                <w:b w:val="false"/>
                <w:i w:val="false"/>
                <w:color w:val="000000"/>
                <w:sz w:val="20"/>
              </w:rPr>
              <w:t>
Мед натуральный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3.2. Өзінің жеке тұтынуына пайдаланылған сиыр сүтінің жалпы мөлшерінен бұзау мен торайға сүт беруге жұмсалған сүт мөлшерін көрсетіңіз, килограмм (3.1-бөлімнің 3-бағанынан 01.41.20.110, 01.41.20.120 жолдар қосындысы) </w:t>
      </w:r>
    </w:p>
    <w:p>
      <w:pPr>
        <w:spacing w:after="0"/>
        <w:ind w:left="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798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Из общего количества использованного на собственное потребление коровьего молока укажите количество, использованное на выпойку телят и поросят, килограмм (из раздела 3.1 сумма строк 01.41.20.110, 01.41.20.120 графы 3)</w:t>
      </w:r>
      <w:r>
        <w:br/>
      </w:r>
      <w:r>
        <w:rPr>
          <w:rFonts w:ascii="Times New Roman"/>
          <w:b w:val="false"/>
          <w:i w:val="false"/>
          <w:color w:val="000000"/>
          <w:sz w:val="28"/>
        </w:rPr>
        <w:t xml:space="preserve">
      </w:t>
      </w:r>
      <w:r>
        <w:rPr>
          <w:rFonts w:ascii="Times New Roman"/>
          <w:b/>
          <w:i w:val="false"/>
          <w:color w:val="000000"/>
          <w:sz w:val="28"/>
        </w:rPr>
        <w:t>3.3. Қырқылған қой жүнінің жалпы санынан бастапқы өңдеуге өткізілген санын көрсетіңіз, килограмм (3.1-бөлімнің 1-бағанынан 01.45.30.110, 01.45.30.120, 01.45.30.130, 01.45.30.140, 01.45.30.150-жолдар қосындысы)</w:t>
      </w:r>
      <w:r>
        <w:rPr>
          <w:rFonts w:ascii="Times New Roman"/>
          <w:b w:val="false"/>
          <w:i w:val="false"/>
          <w:color w:val="000000"/>
          <w:sz w:val="28"/>
        </w:rPr>
        <w:t xml:space="preserve"> </w:t>
      </w:r>
    </w:p>
    <w:p>
      <w:pPr>
        <w:spacing w:after="0"/>
        <w:ind w:left="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798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 общего количества настриженной овечьей шерсти укажите количество, реализованное на первичную обработку, килограмм </w:t>
      </w:r>
      <w:r>
        <w:br/>
      </w:r>
      <w:r>
        <w:rPr>
          <w:rFonts w:ascii="Times New Roman"/>
          <w:b w:val="false"/>
          <w:i w:val="false"/>
          <w:color w:val="000000"/>
          <w:sz w:val="28"/>
        </w:rPr>
        <w:t xml:space="preserve">
      (из раздела 3.1 сумма строк 01.45.30.110, 01.45.30.120, 01.45.30.130, 01.45.30.140, 01.45.30.150 графы 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3.4. Жұмыртқа өндіру, дана</w:t>
      </w:r>
      <w:r>
        <w:br/>
      </w:r>
      <w:r>
        <w:rPr>
          <w:rFonts w:ascii="Times New Roman"/>
          <w:b w:val="false"/>
          <w:i w:val="false"/>
          <w:color w:val="000000"/>
          <w:sz w:val="28"/>
        </w:rPr>
        <w:t>
      Производство яиц, штук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6456"/>
        <w:gridCol w:w="1031"/>
        <w:gridCol w:w="1318"/>
        <w:gridCol w:w="1318"/>
      </w:tblGrid>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6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 </w:t>
            </w:r>
            <w:r>
              <w:rPr>
                <w:rFonts w:ascii="Times New Roman"/>
                <w:b w:val="false"/>
                <w:i w:val="false"/>
                <w:color w:val="000000"/>
                <w:sz w:val="20"/>
              </w:rPr>
              <w:t>бойынша</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по СКПСХ</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өндірілгені</w:t>
            </w:r>
            <w:r>
              <w:br/>
            </w: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өткізілгені</w:t>
            </w:r>
            <w:r>
              <w:br/>
            </w:r>
            <w:r>
              <w:rPr>
                <w:rFonts w:ascii="Times New Roman"/>
                <w:b w:val="false"/>
                <w:i w:val="false"/>
                <w:color w:val="000000"/>
                <w:sz w:val="20"/>
              </w:rPr>
              <w:t xml:space="preserve">
реализовано </w:t>
            </w:r>
            <w:r>
              <w:br/>
            </w:r>
            <w:r>
              <w:rPr>
                <w:rFonts w:ascii="Times New Roman"/>
                <w:b w:val="false"/>
                <w:i w:val="false"/>
                <w:color w:val="000000"/>
                <w:sz w:val="20"/>
              </w:rPr>
              <w:t>перерабатывающим</w:t>
            </w:r>
            <w:r>
              <w:br/>
            </w:r>
            <w:r>
              <w:rPr>
                <w:rFonts w:ascii="Times New Roman"/>
                <w:b w:val="false"/>
                <w:i w:val="false"/>
                <w:color w:val="000000"/>
                <w:sz w:val="20"/>
              </w:rPr>
              <w:t>
предприятиям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использовано на собственное потребление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Тауықтың қабығындағы жұмыртқасы, жаңа жиналып алынған </w:t>
            </w:r>
            <w:r>
              <w:br/>
            </w:r>
            <w:r>
              <w:rPr>
                <w:rFonts w:ascii="Times New Roman"/>
                <w:b w:val="false"/>
                <w:i w:val="false"/>
                <w:color w:val="000000"/>
                <w:sz w:val="20"/>
              </w:rPr>
              <w:t>
Яйца куриные в скорлупе, свежие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Күркетауық жұмыртқасы </w:t>
            </w:r>
            <w:r>
              <w:br/>
            </w:r>
            <w:r>
              <w:rPr>
                <w:rFonts w:ascii="Times New Roman"/>
                <w:b w:val="false"/>
                <w:i w:val="false"/>
                <w:color w:val="000000"/>
                <w:sz w:val="20"/>
              </w:rPr>
              <w:t>
Яйца индеек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01.47.22.100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 жұмыртқасы </w:t>
            </w:r>
            <w:r>
              <w:br/>
            </w:r>
            <w:r>
              <w:rPr>
                <w:rFonts w:ascii="Times New Roman"/>
                <w:b w:val="false"/>
                <w:i w:val="false"/>
                <w:color w:val="000000"/>
                <w:sz w:val="20"/>
              </w:rPr>
              <w:t>
Яйца уток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01.47.22.200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 жұмыртқасы </w:t>
            </w:r>
            <w:r>
              <w:br/>
            </w:r>
            <w:r>
              <w:rPr>
                <w:rFonts w:ascii="Times New Roman"/>
                <w:b w:val="false"/>
                <w:i w:val="false"/>
                <w:color w:val="000000"/>
                <w:sz w:val="20"/>
              </w:rPr>
              <w:t>
Яйца гусей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01.47.22.300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тауық жұмыртқасы </w:t>
            </w:r>
            <w:r>
              <w:br/>
            </w:r>
            <w:r>
              <w:rPr>
                <w:rFonts w:ascii="Times New Roman"/>
                <w:b w:val="false"/>
                <w:i w:val="false"/>
                <w:color w:val="000000"/>
                <w:sz w:val="20"/>
              </w:rPr>
              <w:t>
Яйца цесарок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01.47.22.400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 жұмыртқасы </w:t>
            </w:r>
            <w:r>
              <w:br/>
            </w:r>
            <w:r>
              <w:rPr>
                <w:rFonts w:ascii="Times New Roman"/>
                <w:b w:val="false"/>
                <w:i w:val="false"/>
                <w:color w:val="000000"/>
                <w:sz w:val="20"/>
              </w:rPr>
              <w:t>
Яйца перепелок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01.47.22.500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 жұмыртқасы </w:t>
            </w:r>
            <w:r>
              <w:br/>
            </w:r>
            <w:r>
              <w:rPr>
                <w:rFonts w:ascii="Times New Roman"/>
                <w:b w:val="false"/>
                <w:i w:val="false"/>
                <w:color w:val="000000"/>
                <w:sz w:val="20"/>
              </w:rPr>
              <w:t>
Яйца страусов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01.47.22.600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 Иленбеген теріні және шаруашылықтарда өсірілген бағалы аң терісінің шикізатын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5704"/>
        <w:gridCol w:w="911"/>
        <w:gridCol w:w="1164"/>
        <w:gridCol w:w="1165"/>
      </w:tblGrid>
      <w:tr>
        <w:trPr>
          <w:trHeight w:val="30" w:hRule="atLeast"/>
        </w:trPr>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 </w:t>
            </w:r>
            <w:r>
              <w:rPr>
                <w:rFonts w:ascii="Times New Roman"/>
                <w:b w:val="false"/>
                <w:i w:val="false"/>
                <w:color w:val="000000"/>
                <w:sz w:val="20"/>
              </w:rPr>
              <w:t>бойынша</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по СКПСХ</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өндірілгені</w:t>
            </w:r>
            <w:r>
              <w:br/>
            </w: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өткізілгені</w:t>
            </w:r>
            <w:r>
              <w:br/>
            </w:r>
            <w:r>
              <w:rPr>
                <w:rFonts w:ascii="Times New Roman"/>
                <w:b w:val="false"/>
                <w:i w:val="false"/>
                <w:color w:val="000000"/>
                <w:sz w:val="20"/>
              </w:rPr>
              <w:t>
реализовано перерабатывающим</w:t>
            </w:r>
            <w:r>
              <w:br/>
            </w:r>
            <w:r>
              <w:rPr>
                <w:rFonts w:ascii="Times New Roman"/>
                <w:b w:val="false"/>
                <w:i w:val="false"/>
                <w:color w:val="000000"/>
                <w:sz w:val="20"/>
              </w:rPr>
              <w:t>
предприятиям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использовано на собственное потребление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r>
              <w:br/>
            </w:r>
            <w:r>
              <w:rPr>
                <w:rFonts w:ascii="Times New Roman"/>
                <w:b w:val="false"/>
                <w:i w:val="false"/>
                <w:color w:val="000000"/>
                <w:sz w:val="20"/>
              </w:rPr>
              <w:t>
Сырье пушно-меховое (шкурки невыделанные), кроме шкурок ягнят</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үй қояндары мен қояндардың терісі </w:t>
            </w:r>
            <w:r>
              <w:br/>
            </w:r>
            <w:r>
              <w:rPr>
                <w:rFonts w:ascii="Times New Roman"/>
                <w:b w:val="false"/>
                <w:i w:val="false"/>
                <w:color w:val="000000"/>
                <w:sz w:val="20"/>
              </w:rPr>
              <w:t>
из него шкурки кроликов и зайцев</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 дана</w:t>
            </w:r>
            <w:r>
              <w:br/>
            </w:r>
            <w:r>
              <w:rPr>
                <w:rFonts w:ascii="Times New Roman"/>
                <w:b w:val="false"/>
                <w:i w:val="false"/>
                <w:color w:val="000000"/>
                <w:sz w:val="20"/>
              </w:rPr>
              <w:t>
Шкурки ягнят смушковых, штук</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терілер </w:t>
            </w:r>
            <w:r>
              <w:br/>
            </w:r>
            <w:r>
              <w:rPr>
                <w:rFonts w:ascii="Times New Roman"/>
                <w:b w:val="false"/>
                <w:i w:val="false"/>
                <w:color w:val="000000"/>
                <w:sz w:val="20"/>
              </w:rPr>
              <w:t>
Шкуры крупные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терілер </w:t>
            </w:r>
            <w:r>
              <w:br/>
            </w:r>
            <w:r>
              <w:rPr>
                <w:rFonts w:ascii="Times New Roman"/>
                <w:b w:val="false"/>
                <w:i w:val="false"/>
                <w:color w:val="000000"/>
                <w:sz w:val="20"/>
              </w:rPr>
              <w:t>
Шкуры мелкие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Экологиялық таза өнімді өндіру туралы ақпаратты көрсетіңіз (шаруа немесе фермер қожалықтары толтырады)</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(заполняется крестьянским или фермерским хозяйством)</w:t>
      </w:r>
    </w:p>
    <w:tbl>
      <w:tblPr>
        <w:tblW w:w="0" w:type="auto"/>
        <w:tblCellSpacing w:w="0" w:type="auto"/>
        <w:tblBorders>
          <w:top w:val="none"/>
          <w:left w:val="none"/>
          <w:bottom w:val="none"/>
          <w:right w:val="none"/>
          <w:insideH w:val="none"/>
          <w:insideV w:val="none"/>
        </w:tblBorders>
      </w:tblPr>
      <w:tblGrid>
        <w:gridCol w:w="1813"/>
        <w:gridCol w:w="10487"/>
      </w:tblGrid>
      <w:tr>
        <w:trPr>
          <w:trHeight w:val="30" w:hRule="atLeast"/>
        </w:trPr>
        <w:tc>
          <w:tcPr>
            <w:tcW w:w="1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Сойыс салмақта экологиялық таза етті өндіру, килограмм</w:t>
            </w:r>
            <w:r>
              <w:br/>
            </w:r>
            <w:r>
              <w:rPr>
                <w:rFonts w:ascii="Times New Roman"/>
                <w:b w:val="false"/>
                <w:i w:val="false"/>
                <w:color w:val="000000"/>
                <w:sz w:val="20"/>
              </w:rPr>
              <w:t>
Производство экологически чистого мяса в убойном весе, килограмм</w:t>
            </w:r>
          </w:p>
        </w:tc>
        <w:tc>
          <w:tcPr>
            <w:tcW w:w="10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798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Экологиялық таза сүтті өндіру, килограмм</w:t>
            </w:r>
            <w:r>
              <w:br/>
            </w:r>
            <w:r>
              <w:rPr>
                <w:rFonts w:ascii="Times New Roman"/>
                <w:b w:val="false"/>
                <w:i w:val="false"/>
                <w:color w:val="000000"/>
                <w:sz w:val="20"/>
              </w:rPr>
              <w:t>
Производство экологически чистого молока, килограмм</w:t>
            </w:r>
          </w:p>
        </w:tc>
        <w:tc>
          <w:tcPr>
            <w:tcW w:w="10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798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Экологиялық таза жұмыртқаны өндіру, дана</w:t>
            </w:r>
            <w:r>
              <w:br/>
            </w:r>
            <w:r>
              <w:rPr>
                <w:rFonts w:ascii="Times New Roman"/>
                <w:b w:val="false"/>
                <w:i w:val="false"/>
                <w:color w:val="000000"/>
                <w:sz w:val="20"/>
              </w:rPr>
              <w:t>
Производство экологически чистых яиц, штук</w:t>
            </w:r>
          </w:p>
        </w:tc>
        <w:tc>
          <w:tcPr>
            <w:tcW w:w="10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798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Экологиялық таза жүнді өндіру, килограмм</w:t>
            </w:r>
            <w:r>
              <w:br/>
            </w:r>
            <w:r>
              <w:rPr>
                <w:rFonts w:ascii="Times New Roman"/>
                <w:b w:val="false"/>
                <w:i w:val="false"/>
                <w:color w:val="000000"/>
                <w:sz w:val="20"/>
              </w:rPr>
              <w:t>
Производство экологически чистой шерсти, килограмм</w:t>
            </w:r>
          </w:p>
        </w:tc>
        <w:tc>
          <w:tcPr>
            <w:tcW w:w="10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798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Мал мен құстың жеке түрлерінің саны туралы ақпаратты көрсетіңіз, бас</w:t>
      </w:r>
    </w:p>
    <w:p>
      <w:pPr>
        <w:spacing w:after="0"/>
        <w:ind w:left="0"/>
        <w:jc w:val="both"/>
      </w:pPr>
      <w:r>
        <w:rPr>
          <w:rFonts w:ascii="Times New Roman"/>
          <w:b w:val="false"/>
          <w:i w:val="false"/>
          <w:color w:val="000000"/>
          <w:sz w:val="28"/>
        </w:rPr>
        <w:t xml:space="preserve">
      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түрлері</w:t>
            </w:r>
            <w:r>
              <w:br/>
            </w:r>
            <w:r>
              <w:rPr>
                <w:rFonts w:ascii="Times New Roman"/>
                <w:b w:val="false"/>
                <w:i w:val="false"/>
                <w:color w:val="000000"/>
                <w:sz w:val="20"/>
              </w:rPr>
              <w:t>
Виды скота и птицы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сауын сиырларының орташа саны</w:t>
            </w:r>
            <w:r>
              <w:br/>
            </w:r>
            <w:r>
              <w:rPr>
                <w:rFonts w:ascii="Times New Roman"/>
                <w:b w:val="false"/>
                <w:i w:val="false"/>
                <w:color w:val="000000"/>
                <w:sz w:val="20"/>
              </w:rPr>
              <w:t>
Среднее поголовье дойных коров молочного стада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сауын сиырларының орташа саны</w:t>
            </w:r>
            <w:r>
              <w:br/>
            </w:r>
            <w:r>
              <w:rPr>
                <w:rFonts w:ascii="Times New Roman"/>
                <w:b w:val="false"/>
                <w:i w:val="false"/>
                <w:color w:val="000000"/>
                <w:sz w:val="20"/>
              </w:rPr>
              <w:t>
Среднее поголовье дойных коров мясного стада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тауықтардың орташа саны</w:t>
            </w:r>
            <w:r>
              <w:br/>
            </w:r>
            <w:r>
              <w:rPr>
                <w:rFonts w:ascii="Times New Roman"/>
                <w:b w:val="false"/>
                <w:i w:val="false"/>
                <w:color w:val="000000"/>
                <w:sz w:val="20"/>
              </w:rPr>
              <w:t>
Среднее поголовье кур-несушек</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r>
              <w:br/>
            </w:r>
            <w:r>
              <w:rPr>
                <w:rFonts w:ascii="Times New Roman"/>
                <w:b w:val="false"/>
                <w:i w:val="false"/>
                <w:color w:val="000000"/>
                <w:sz w:val="20"/>
              </w:rPr>
              <w:t>
Количество овец, подверженных стрижке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балұясының жалпы саны, дана</w:t>
            </w:r>
            <w:r>
              <w:br/>
            </w:r>
            <w:r>
              <w:rPr>
                <w:rFonts w:ascii="Times New Roman"/>
                <w:b w:val="false"/>
                <w:i w:val="false"/>
                <w:color w:val="000000"/>
                <w:sz w:val="20"/>
              </w:rPr>
              <w:t xml:space="preserve">
Общее количество пчелосемей, штук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Шаруа немесе фермер қожалықтары бойынша толтырылады </w:t>
      </w:r>
    </w:p>
    <w:p>
      <w:pPr>
        <w:spacing w:after="0"/>
        <w:ind w:left="0"/>
        <w:jc w:val="both"/>
      </w:pPr>
      <w:r>
        <w:rPr>
          <w:rFonts w:ascii="Times New Roman"/>
          <w:b w:val="false"/>
          <w:i w:val="false"/>
          <w:color w:val="000000"/>
          <w:sz w:val="28"/>
        </w:rPr>
        <w:t>
      Заполняется по крестьянским или фермерским хозяйствам</w:t>
      </w:r>
    </w:p>
    <w:tbl>
      <w:tblPr>
        <w:tblW w:w="0" w:type="auto"/>
        <w:tblCellSpacing w:w="0" w:type="auto"/>
        <w:tblBorders>
          <w:top w:val="none"/>
          <w:left w:val="none"/>
          <w:bottom w:val="none"/>
          <w:right w:val="none"/>
          <w:insideH w:val="none"/>
          <w:insideV w:val="none"/>
        </w:tblBorders>
      </w:tblPr>
      <w:tblGrid>
        <w:gridCol w:w="5308"/>
        <w:gridCol w:w="6992"/>
      </w:tblGrid>
      <w:tr>
        <w:trPr>
          <w:trHeight w:val="30" w:hRule="atLeast"/>
        </w:trPr>
        <w:tc>
          <w:tcPr>
            <w:tcW w:w="53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ШФҚ</w:t>
            </w:r>
            <w:r>
              <w:rPr>
                <w:rFonts w:ascii="Times New Roman"/>
                <w:b w:val="false"/>
                <w:i w:val="false"/>
                <w:color w:val="000000"/>
                <w:vertAlign w:val="superscript"/>
              </w:rPr>
              <w:t>2</w:t>
            </w:r>
            <w:r>
              <w:rPr>
                <w:rFonts w:ascii="Times New Roman"/>
                <w:b/>
                <w:i w:val="false"/>
                <w:color w:val="000000"/>
                <w:sz w:val="20"/>
              </w:rPr>
              <w:t>атауы</w:t>
            </w:r>
            <w:r>
              <w:br/>
            </w:r>
            <w:r>
              <w:rPr>
                <w:rFonts w:ascii="Times New Roman"/>
                <w:b w:val="false"/>
                <w:i w:val="false"/>
                <w:color w:val="000000"/>
                <w:sz w:val="20"/>
              </w:rPr>
              <w:t>
Наименование КФХ</w:t>
            </w:r>
            <w:r>
              <w:rPr>
                <w:rFonts w:ascii="Times New Roman"/>
                <w:b w:val="false"/>
                <w:i w:val="false"/>
                <w:color w:val="000000"/>
                <w:vertAlign w:val="superscript"/>
              </w:rPr>
              <w:t>2</w:t>
            </w:r>
            <w:r>
              <w:rPr>
                <w:rFonts w:ascii="Times New Roman"/>
                <w:b w:val="false"/>
                <w:i w:val="false"/>
                <w:color w:val="000000"/>
                <w:sz w:val="20"/>
              </w:rPr>
              <w:t>_____________________________</w:t>
            </w:r>
            <w:r>
              <w:br/>
            </w:r>
            <w:r>
              <w:rPr>
                <w:rFonts w:ascii="Times New Roman"/>
                <w:b w:val="false"/>
                <w:i w:val="false"/>
                <w:color w:val="000000"/>
                <w:sz w:val="20"/>
              </w:rPr>
              <w:t>
__________________________________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ШФҚ мекенжайы</w:t>
            </w:r>
            <w:r>
              <w:br/>
            </w:r>
            <w:r>
              <w:rPr>
                <w:rFonts w:ascii="Times New Roman"/>
                <w:b w:val="false"/>
                <w:i w:val="false"/>
                <w:color w:val="000000"/>
                <w:sz w:val="20"/>
              </w:rPr>
              <w:t>
Адрес КФХ __________________________</w:t>
            </w:r>
            <w:r>
              <w:br/>
            </w:r>
            <w:r>
              <w:rPr>
                <w:rFonts w:ascii="Times New Roman"/>
                <w:b w:val="false"/>
                <w:i w:val="false"/>
                <w:color w:val="000000"/>
                <w:sz w:val="20"/>
              </w:rPr>
              <w:t>
_____________________________________</w:t>
            </w:r>
          </w:p>
        </w:tc>
      </w:tr>
      <w:tr>
        <w:trPr>
          <w:trHeight w:val="30" w:hRule="atLeast"/>
        </w:trPr>
        <w:tc>
          <w:tcPr>
            <w:tcW w:w="0" w:type="auto"/>
            <w:vMerge/>
            <w:tcBorders>
              <w:top w:val="nil"/>
            </w:tcBorders>
          </w:tcP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w:t>
            </w:r>
          </w:p>
        </w:tc>
      </w:tr>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Пікіртерім жүргізілген немесе деректерді ұсынған адамның тегі, аты және әкесінің аты (бар болған жағдайда)</w:t>
            </w:r>
            <w:r>
              <w:br/>
            </w:r>
            <w:r>
              <w:rPr>
                <w:rFonts w:ascii="Times New Roman"/>
                <w:b w:val="false"/>
                <w:i w:val="false"/>
                <w:color w:val="000000"/>
                <w:sz w:val="20"/>
              </w:rPr>
              <w:t>
Фамилия, имя и отчество (при его</w:t>
            </w:r>
            <w:r>
              <w:br/>
            </w:r>
            <w:r>
              <w:rPr>
                <w:rFonts w:ascii="Times New Roman"/>
                <w:b w:val="false"/>
                <w:i w:val="false"/>
                <w:color w:val="000000"/>
                <w:sz w:val="20"/>
              </w:rPr>
              <w:t>
наличии) опрошеного или</w:t>
            </w:r>
            <w:r>
              <w:br/>
            </w:r>
            <w:r>
              <w:rPr>
                <w:rFonts w:ascii="Times New Roman"/>
                <w:b w:val="false"/>
                <w:i w:val="false"/>
                <w:color w:val="000000"/>
                <w:sz w:val="20"/>
              </w:rPr>
              <w:t>
предоставившего данные ____________</w:t>
            </w:r>
            <w:r>
              <w:br/>
            </w:r>
            <w:r>
              <w:rPr>
                <w:rFonts w:ascii="Times New Roman"/>
                <w:b w:val="false"/>
                <w:i w:val="false"/>
                <w:color w:val="000000"/>
                <w:sz w:val="20"/>
              </w:rPr>
              <w:t>
__________________________________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Пікіртерім жүргізілген немесе </w:t>
            </w:r>
            <w:r>
              <w:br/>
            </w:r>
            <w:r>
              <w:rPr>
                <w:rFonts w:ascii="Times New Roman"/>
                <w:b w:val="false"/>
                <w:i w:val="false"/>
                <w:color w:val="000000"/>
                <w:sz w:val="20"/>
              </w:rPr>
              <w:t>
деректерді ұсынған адамның қолы</w:t>
            </w:r>
            <w:r>
              <w:br/>
            </w:r>
            <w:r>
              <w:rPr>
                <w:rFonts w:ascii="Times New Roman"/>
                <w:b w:val="false"/>
                <w:i w:val="false"/>
                <w:color w:val="000000"/>
                <w:sz w:val="20"/>
              </w:rPr>
              <w:t>
Подпись опрошенного или</w:t>
            </w:r>
            <w:r>
              <w:br/>
            </w:r>
            <w:r>
              <w:rPr>
                <w:rFonts w:ascii="Times New Roman"/>
                <w:b w:val="false"/>
                <w:i w:val="false"/>
                <w:color w:val="000000"/>
                <w:sz w:val="20"/>
              </w:rPr>
              <w:t>
предоставившего данные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 бойынша толтырылады</w:t>
            </w:r>
            <w:r>
              <w:br/>
            </w:r>
            <w:r>
              <w:rPr>
                <w:rFonts w:ascii="Times New Roman"/>
                <w:b w:val="false"/>
                <w:i w:val="false"/>
                <w:color w:val="000000"/>
                <w:sz w:val="20"/>
              </w:rPr>
              <w:t>
Заполняется по хозяйствам населения</w:t>
            </w:r>
          </w:p>
        </w:tc>
      </w:tr>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м</w:t>
            </w:r>
            <w:r>
              <w:rPr>
                <w:rFonts w:ascii="Times New Roman"/>
                <w:b/>
                <w:i w:val="false"/>
                <w:color w:val="000000"/>
                <w:sz w:val="20"/>
              </w:rPr>
              <w:t>екенжай</w:t>
            </w:r>
            <w:r>
              <w:rPr>
                <w:rFonts w:ascii="Times New Roman"/>
                <w:b/>
                <w:i w:val="false"/>
                <w:color w:val="000000"/>
                <w:sz w:val="20"/>
              </w:rPr>
              <w:t xml:space="preserve">ы </w:t>
            </w:r>
            <w:r>
              <w:br/>
            </w:r>
            <w:r>
              <w:rPr>
                <w:rFonts w:ascii="Times New Roman"/>
                <w:b w:val="false"/>
                <w:i w:val="false"/>
                <w:color w:val="000000"/>
                <w:sz w:val="20"/>
              </w:rPr>
              <w:t>
Адрес хозяйства ____________________</w:t>
            </w:r>
            <w:r>
              <w:br/>
            </w:r>
            <w:r>
              <w:rPr>
                <w:rFonts w:ascii="Times New Roman"/>
                <w:b w:val="false"/>
                <w:i w:val="false"/>
                <w:color w:val="000000"/>
                <w:sz w:val="20"/>
              </w:rPr>
              <w:t>
__________________________________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w:t>
            </w:r>
            <w:r>
              <w:br/>
            </w:r>
            <w:r>
              <w:rPr>
                <w:rFonts w:ascii="Times New Roman"/>
                <w:b w:val="false"/>
                <w:i w:val="false"/>
                <w:color w:val="000000"/>
                <w:sz w:val="20"/>
              </w:rPr>
              <w:t>
_____________________________________</w:t>
            </w:r>
          </w:p>
        </w:tc>
      </w:tr>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адамның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 опрошенного ____________</w:t>
            </w:r>
            <w:r>
              <w:br/>
            </w:r>
            <w:r>
              <w:rPr>
                <w:rFonts w:ascii="Times New Roman"/>
                <w:b w:val="false"/>
                <w:i w:val="false"/>
                <w:color w:val="000000"/>
                <w:sz w:val="20"/>
              </w:rPr>
              <w:t>
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br/>
            </w:r>
            <w:r>
              <w:rPr>
                <w:rFonts w:ascii="Times New Roman"/>
                <w:b w:val="false"/>
                <w:i w:val="false"/>
                <w:color w:val="000000"/>
                <w:sz w:val="20"/>
              </w:rPr>
              <w:t>
Подпись _____________________________</w:t>
            </w:r>
            <w:r>
              <w:br/>
            </w:r>
            <w:r>
              <w:rPr>
                <w:rFonts w:ascii="Times New Roman"/>
                <w:b w:val="false"/>
                <w:i w:val="false"/>
                <w:color w:val="000000"/>
                <w:sz w:val="20"/>
              </w:rPr>
              <w:t>
_____________________________________</w:t>
            </w:r>
          </w:p>
        </w:tc>
      </w:tr>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Интерьвюердің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 интервьюера ______________</w:t>
            </w:r>
            <w:r>
              <w:br/>
            </w:r>
            <w:r>
              <w:rPr>
                <w:rFonts w:ascii="Times New Roman"/>
                <w:b w:val="false"/>
                <w:i w:val="false"/>
                <w:color w:val="000000"/>
                <w:sz w:val="20"/>
              </w:rPr>
              <w:t>
_________________________________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br/>
            </w:r>
            <w:r>
              <w:rPr>
                <w:rFonts w:ascii="Times New Roman"/>
                <w:b w:val="false"/>
                <w:i w:val="false"/>
                <w:color w:val="000000"/>
                <w:sz w:val="20"/>
              </w:rPr>
              <w:t>
Подпись _____________________________________</w:t>
            </w:r>
            <w:r>
              <w:br/>
            </w:r>
            <w:r>
              <w:rPr>
                <w:rFonts w:ascii="Times New Roman"/>
                <w:b w:val="false"/>
                <w:i w:val="false"/>
                <w:color w:val="000000"/>
                <w:sz w:val="20"/>
              </w:rPr>
              <w:t>
_____________________________________________</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w:t>
      </w:r>
      <w:r>
        <w:rPr>
          <w:rFonts w:ascii="Times New Roman"/>
          <w:b/>
          <w:i w:val="false"/>
          <w:color w:val="000000"/>
          <w:sz w:val="28"/>
        </w:rPr>
        <w:t>ШФҚ</w:t>
      </w:r>
      <w:r>
        <w:rPr>
          <w:rFonts w:ascii="Times New Roman"/>
          <w:b/>
          <w:i w:val="false"/>
          <w:color w:val="000000"/>
          <w:sz w:val="28"/>
        </w:rPr>
        <w:t xml:space="preserve"> –</w:t>
      </w:r>
      <w:r>
        <w:rPr>
          <w:rFonts w:ascii="Times New Roman"/>
          <w:b/>
          <w:i w:val="false"/>
          <w:color w:val="000000"/>
          <w:sz w:val="28"/>
        </w:rPr>
        <w:t xml:space="preserve"> Шаруа немесе фермер қожалықтары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КФХ – Крестьянское или фермерское хозяйство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67</w:t>
            </w:r>
            <w:r>
              <w:br/>
            </w:r>
            <w:r>
              <w:rPr>
                <w:rFonts w:ascii="Times New Roman"/>
                <w:b w:val="false"/>
                <w:i w:val="false"/>
                <w:color w:val="000000"/>
                <w:sz w:val="20"/>
              </w:rPr>
              <w:t>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p>
    <w:bookmarkStart w:name="z21" w:id="49"/>
    <w:p>
      <w:pPr>
        <w:spacing w:after="0"/>
        <w:ind w:left="0"/>
        <w:jc w:val="left"/>
      </w:pPr>
      <w:r>
        <w:rPr>
          <w:rFonts w:ascii="Times New Roman"/>
          <w:b/>
          <w:i w:val="false"/>
          <w:color w:val="000000"/>
        </w:rPr>
        <w:t xml:space="preserve"> "Шағын шаруа немесе фермер қожалықтарында және жұртшылық шаруашылықтарында мал шаруашылығы өнімдерін өндіру" (коды 142203002, индексі А-008, кезеңділігі тоқсандық) жалпымемлекеттік статистикалық байқауының статистикалық нысанын толтыру жөніндегі нұсқаулық </w:t>
      </w:r>
    </w:p>
    <w:bookmarkEnd w:id="49"/>
    <w:bookmarkStart w:name="z22" w:id="50"/>
    <w:p>
      <w:pPr>
        <w:spacing w:after="0"/>
        <w:ind w:left="0"/>
        <w:jc w:val="both"/>
      </w:pPr>
      <w:r>
        <w:rPr>
          <w:rFonts w:ascii="Times New Roman"/>
          <w:b w:val="false"/>
          <w:i w:val="false"/>
          <w:color w:val="000000"/>
          <w:sz w:val="28"/>
        </w:rPr>
        <w:t xml:space="preserve">
      1. Осы "Шағын шаруа немесе фермер қожалықтарында және жұртшылық шаруашылықтарында мал шаруашылығы өнімдерін өндіру" (коды 142203002, индексі А-008, кезеңділігі тоқсандық)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"Шағын шаруа немесе фермер қожалықтарында және жұртшылық шаруашылықтарында мал шаруашылығы өнімдерін өндіру" (коды 142203002, индексі А-008, кезеңділігі тоқсандық) жалпымемлекеттік статистикалық байқауының статистикалық нысанын (бұдан әрі – статистикалық нысан) толтыруды нақтылайды.</w:t>
      </w:r>
    </w:p>
    <w:bookmarkEnd w:id="50"/>
    <w:bookmarkStart w:name="z23" w:id="51"/>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51"/>
    <w:p>
      <w:pPr>
        <w:spacing w:after="0"/>
        <w:ind w:left="0"/>
        <w:jc w:val="both"/>
      </w:pPr>
      <w:r>
        <w:rPr>
          <w:rFonts w:ascii="Times New Roman"/>
          <w:b w:val="false"/>
          <w:i w:val="false"/>
          <w:color w:val="000000"/>
          <w:sz w:val="28"/>
        </w:rPr>
        <w:t>
      1) ауыл, орман және балық шаруашылығы өнімдерінің (қызметтердің) статистикалық жіктеуіші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2) жұртшылық шаруашылығы – халықтың жеке қосалқы шаруашылықтары, ұжымдық бақтар мен бақшалар, саяжай телімдері;</w:t>
      </w:r>
    </w:p>
    <w:p>
      <w:pPr>
        <w:spacing w:after="0"/>
        <w:ind w:left="0"/>
        <w:jc w:val="both"/>
      </w:pPr>
      <w:r>
        <w:rPr>
          <w:rFonts w:ascii="Times New Roman"/>
          <w:b w:val="false"/>
          <w:i w:val="false"/>
          <w:color w:val="000000"/>
          <w:sz w:val="28"/>
        </w:rPr>
        <w:t>
      3) сойыс салмақ – бұл килограммен өлшенген жаңа сойылған мал етінің толық өңдеуден кейін (бассыз, терісіз, қол-аяқсыз және ішкі құрылысынсыз) нақты массасы;</w:t>
      </w:r>
    </w:p>
    <w:p>
      <w:pPr>
        <w:spacing w:after="0"/>
        <w:ind w:left="0"/>
        <w:jc w:val="both"/>
      </w:pPr>
      <w:r>
        <w:rPr>
          <w:rFonts w:ascii="Times New Roman"/>
          <w:b w:val="false"/>
          <w:i w:val="false"/>
          <w:color w:val="000000"/>
          <w:sz w:val="28"/>
        </w:rPr>
        <w:t>
      4)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xml:space="preserve">
      Шаруа немесе фермер қожалығы: </w:t>
      </w:r>
    </w:p>
    <w:p>
      <w:pPr>
        <w:spacing w:after="0"/>
        <w:ind w:left="0"/>
        <w:jc w:val="both"/>
      </w:pPr>
      <w:r>
        <w:rPr>
          <w:rFonts w:ascii="Times New Roman"/>
          <w:b w:val="false"/>
          <w:i w:val="false"/>
          <w:color w:val="000000"/>
          <w:sz w:val="28"/>
        </w:rPr>
        <w:t>
      кәсiпкерлiк қызмет ортақ бiрлескен меншiк базасына негiзделген отбасылық кәсiпкерлiк нысанында жүзеге асырылатын шаруа қожалығы; </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 </w:t>
      </w:r>
    </w:p>
    <w:p>
      <w:pPr>
        <w:spacing w:after="0"/>
        <w:ind w:left="0"/>
        <w:jc w:val="both"/>
      </w:pPr>
      <w:r>
        <w:rPr>
          <w:rFonts w:ascii="Times New Roman"/>
          <w:b w:val="false"/>
          <w:i w:val="false"/>
          <w:color w:val="000000"/>
          <w:sz w:val="28"/>
        </w:rPr>
        <w:t>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p>
      <w:pPr>
        <w:spacing w:after="0"/>
        <w:ind w:left="0"/>
        <w:jc w:val="both"/>
      </w:pPr>
      <w:r>
        <w:rPr>
          <w:rFonts w:ascii="Times New Roman"/>
          <w:b w:val="false"/>
          <w:i w:val="false"/>
          <w:color w:val="000000"/>
          <w:sz w:val="28"/>
        </w:rPr>
        <w:t>
      5) экологиялық таза өнім –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 және адамның денсаулығына залал келтірмейтін өнім.</w:t>
      </w:r>
    </w:p>
    <w:bookmarkStart w:name="z24" w:id="52"/>
    <w:p>
      <w:pPr>
        <w:spacing w:after="0"/>
        <w:ind w:left="0"/>
        <w:jc w:val="both"/>
      </w:pPr>
      <w:r>
        <w:rPr>
          <w:rFonts w:ascii="Times New Roman"/>
          <w:b w:val="false"/>
          <w:i w:val="false"/>
          <w:color w:val="000000"/>
          <w:sz w:val="28"/>
        </w:rPr>
        <w:t>
      3. Байқауды өткізу кезінде есепті жылдың деректері 1-тоқсанға 1-қаңтардан 31-наурыз, 2-тоқсанға 1-сәуірден 30-маусым, 3-тоқсанға 1-шілдеден 30-қыркүйек және 4-тоқсанға 1-қазаннан 31-желтоқсан аралығындағы кезеңге толтырылады. Пікіртерім есепті тоқсанның соңғы айында жүргізілетіндіктен, яғни оның бітуінен бұрын, өнімдерді өндіру туралы деректер кезеңді есепке алып толтырылады.</w:t>
      </w:r>
    </w:p>
    <w:bookmarkEnd w:id="52"/>
    <w:p>
      <w:pPr>
        <w:spacing w:after="0"/>
        <w:ind w:left="0"/>
        <w:jc w:val="both"/>
      </w:pPr>
      <w:r>
        <w:rPr>
          <w:rFonts w:ascii="Times New Roman"/>
          <w:b w:val="false"/>
          <w:i w:val="false"/>
          <w:color w:val="000000"/>
          <w:sz w:val="28"/>
        </w:rPr>
        <w:t xml:space="preserve">
      Статистикалық нысан шаруа немесе фермер қожалықтарының немесе үй шаруашылығының басшылары сөзінен толтырылады. Статистикалық нысан мал және (немесе) құс иесінің ұйғарымы бойынша өз қолымен толтырылады. </w:t>
      </w:r>
    </w:p>
    <w:p>
      <w:pPr>
        <w:spacing w:after="0"/>
        <w:ind w:left="0"/>
        <w:jc w:val="both"/>
      </w:pPr>
      <w:r>
        <w:rPr>
          <w:rFonts w:ascii="Times New Roman"/>
          <w:b w:val="false"/>
          <w:i w:val="false"/>
          <w:color w:val="000000"/>
          <w:sz w:val="28"/>
        </w:rPr>
        <w:t>
      Бірнеше аудандар және (немесе) облыстар аумағында мал шаруашылығы саласында қызметті жүзеге асыратын шаруа немесе фермер қожалықтары статистикалық нысанды әрбір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w:t>
      </w:r>
    </w:p>
    <w:bookmarkStart w:name="z25" w:id="53"/>
    <w:p>
      <w:pPr>
        <w:spacing w:after="0"/>
        <w:ind w:left="0"/>
        <w:jc w:val="both"/>
      </w:pPr>
      <w:r>
        <w:rPr>
          <w:rFonts w:ascii="Times New Roman"/>
          <w:b w:val="false"/>
          <w:i w:val="false"/>
          <w:color w:val="000000"/>
          <w:sz w:val="28"/>
        </w:rPr>
        <w:t xml:space="preserve">
      4. 1-бөлімде мал мен құсты өсіру және мал шаруашылығы өнімін өндіру бойынша қызметті нақты жүзеге асырған және осы салаларда қызмет көрсеткен орны (облыс, қала, аудан) көрсетіледі. </w:t>
      </w:r>
    </w:p>
    <w:bookmarkEnd w:id="53"/>
    <w:bookmarkStart w:name="z26" w:id="54"/>
    <w:p>
      <w:pPr>
        <w:spacing w:after="0"/>
        <w:ind w:left="0"/>
        <w:jc w:val="both"/>
      </w:pPr>
      <w:r>
        <w:rPr>
          <w:rFonts w:ascii="Times New Roman"/>
          <w:b w:val="false"/>
          <w:i w:val="false"/>
          <w:color w:val="000000"/>
          <w:sz w:val="28"/>
        </w:rPr>
        <w:t>
      5. 2-бөлімнің 1-бағаны бойынша есепті кезеңнің соңына шаруашылықтағы мал мен құстың түрлері бойынша нақты қолда бары, шаруашылықтағы мал қорасында немесе жайлауда жайылымда болғанына қарамастан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p>
    <w:bookmarkEnd w:id="54"/>
    <w:p>
      <w:pPr>
        <w:spacing w:after="0"/>
        <w:ind w:left="0"/>
        <w:jc w:val="both"/>
      </w:pPr>
      <w:r>
        <w:rPr>
          <w:rFonts w:ascii="Times New Roman"/>
          <w:b w:val="false"/>
          <w:i w:val="false"/>
          <w:color w:val="000000"/>
          <w:sz w:val="28"/>
        </w:rPr>
        <w:t>
      Сүтті бағыттағы сиырларға қара-ала, голштин фриз, қызыл далалы,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Тұқымы жоқ малды пайдалану мақсатына қарай (етті немесе сүтті алуға) сүтті немесе етті табынға жатқызады, яғни егер адамның әрі қарай тұтынуы немесе өткізуі үшін сиырдан сүт алатын болса, онда мұндай сиырларды сүтті табынға жатқызады.</w:t>
      </w:r>
    </w:p>
    <w:p>
      <w:pPr>
        <w:spacing w:after="0"/>
        <w:ind w:left="0"/>
        <w:jc w:val="both"/>
      </w:pPr>
      <w:r>
        <w:rPr>
          <w:rFonts w:ascii="Times New Roman"/>
          <w:b w:val="false"/>
          <w:i w:val="false"/>
          <w:color w:val="000000"/>
          <w:sz w:val="28"/>
        </w:rPr>
        <w:t xml:space="preserve">
      2-бөлімнің 2-бағанында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мәмілелері бойынша беруге арналған. Осы бағанда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w:t>
      </w:r>
    </w:p>
    <w:p>
      <w:pPr>
        <w:spacing w:after="0"/>
        <w:ind w:left="0"/>
        <w:jc w:val="both"/>
      </w:pPr>
      <w:r>
        <w:rPr>
          <w:rFonts w:ascii="Times New Roman"/>
          <w:b w:val="false"/>
          <w:i w:val="false"/>
          <w:color w:val="000000"/>
          <w:sz w:val="28"/>
        </w:rPr>
        <w:t>
      2-бөлімнің 3 және 4-бағандарында мал мен құстың сойылған немесе тірідей және сойыс салмақта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салмағы есептелмейді).</w:t>
      </w:r>
    </w:p>
    <w:p>
      <w:pPr>
        <w:spacing w:after="0"/>
        <w:ind w:left="0"/>
        <w:jc w:val="both"/>
      </w:pPr>
      <w:r>
        <w:rPr>
          <w:rFonts w:ascii="Times New Roman"/>
          <w:b w:val="false"/>
          <w:i w:val="false"/>
          <w:color w:val="000000"/>
          <w:sz w:val="28"/>
        </w:rPr>
        <w:t>
      2-бөлімнің 5-бағанында өндірістік азық-түліктік өнімдерін өндіру үшін қайта өңдеу кәсіпорындарына мал мен құстың сойыс салмақта өткізілгені көрсетіледі, 2-бөлімнің 6-бағанында өнімдерді шаруашылық ішінде (қайта өңдеуге, өндірістік және жеке тұтынуға) пайдаланылғаны көрсетіледі.</w:t>
      </w:r>
    </w:p>
    <w:bookmarkStart w:name="z27" w:id="55"/>
    <w:p>
      <w:pPr>
        <w:spacing w:after="0"/>
        <w:ind w:left="0"/>
        <w:jc w:val="both"/>
      </w:pPr>
      <w:r>
        <w:rPr>
          <w:rFonts w:ascii="Times New Roman"/>
          <w:b w:val="false"/>
          <w:i w:val="false"/>
          <w:color w:val="000000"/>
          <w:sz w:val="28"/>
        </w:rPr>
        <w:t>
      6. 3.1, 3.4, 3.5-ішкі бөлімдерде 1-баған бойынша мал шаруашылығы өнімдерін өндіру туралы деректер көрсетіледі.</w:t>
      </w:r>
    </w:p>
    <w:bookmarkEnd w:id="55"/>
    <w:p>
      <w:pPr>
        <w:spacing w:after="0"/>
        <w:ind w:left="0"/>
        <w:jc w:val="both"/>
      </w:pPr>
      <w:r>
        <w:rPr>
          <w:rFonts w:ascii="Times New Roman"/>
          <w:b w:val="false"/>
          <w:i w:val="false"/>
          <w:color w:val="000000"/>
          <w:sz w:val="28"/>
        </w:rPr>
        <w:t xml:space="preserve">
      Шикі сиыр, қой, ешкі, түйе, бие сүтінің өндірісі бойынша кезеңде нақты сауылған, ол өткізілгеніне немесе оның бір бөлігі шаруашылықта пайдаланылғанына, оның ішінде бұзаулар мен торайларға сүт беруге кеткеніне қарамастан көрсетіледі. Бұзаулар, қозылар, лақтар, құлындар және боталар еміп қойған сүт оларды емізуде ұстау кезіндегі өнімге енгізілмейді. </w:t>
      </w:r>
    </w:p>
    <w:p>
      <w:pPr>
        <w:spacing w:after="0"/>
        <w:ind w:left="0"/>
        <w:jc w:val="both"/>
      </w:pP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xml:space="preserve">
      Тауық жұмыртқасының, күркетауық, үйрек, қаз, мысыр тауық, бөдене және түйеқұс жұмыртқаларының өндірісі бойынша құсты өсіруге (оның ішінде инкубация) жұмсалған жұмыртқаны қоса, олардың есепті кезеңде жиналғаны көрсетіледі. </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килограмнан астам жаңа сойылған ірі қара малдың, жылқының, түйенің терісі және басқа да терілер жатады.</w:t>
      </w:r>
    </w:p>
    <w:p>
      <w:pPr>
        <w:spacing w:after="0"/>
        <w:ind w:left="0"/>
        <w:jc w:val="both"/>
      </w:pPr>
      <w:r>
        <w:rPr>
          <w:rFonts w:ascii="Times New Roman"/>
          <w:b w:val="false"/>
          <w:i w:val="false"/>
          <w:color w:val="000000"/>
          <w:sz w:val="28"/>
        </w:rPr>
        <w:t>
      Шағын терілерге салмағы 10 килограмнан аз жаңа сойылған қойдың, ешкінің, бұзаудың, құлынның, ботаның терілері және басқа да терілер жатады.</w:t>
      </w:r>
    </w:p>
    <w:p>
      <w:pPr>
        <w:spacing w:after="0"/>
        <w:ind w:left="0"/>
        <w:jc w:val="both"/>
      </w:pPr>
      <w:r>
        <w:rPr>
          <w:rFonts w:ascii="Times New Roman"/>
          <w:b w:val="false"/>
          <w:i w:val="false"/>
          <w:color w:val="000000"/>
          <w:sz w:val="28"/>
        </w:rPr>
        <w:t>
      3.1, 3.4, 3.5-ішкі бөлімдердің 2-бағанында өндірістік азық-түліктік өнімдерін өндіру үшін қайта өңдеу кәсіпорындарына өткізілген өнімдер көрсетіледі, 3.1, 3.4, 3.5-ішкі бөлімдердің 3-бағанында өнімдерді шаруашылық ішінде (бұзаулар мен торайларға сүт беруге жұмсалған сүт, инкубацияға жұмсалған жұмыртқа шығыны, қайта өңдеу және жеке тұтыну) пайдаланылғаны көрсетіледі.</w:t>
      </w:r>
    </w:p>
    <w:p>
      <w:pPr>
        <w:spacing w:after="0"/>
        <w:ind w:left="0"/>
        <w:jc w:val="both"/>
      </w:pPr>
      <w:r>
        <w:rPr>
          <w:rFonts w:ascii="Times New Roman"/>
          <w:b w:val="false"/>
          <w:i w:val="false"/>
          <w:color w:val="000000"/>
          <w:sz w:val="28"/>
        </w:rPr>
        <w:t>
      3.2-ішкі бөлімде жалпы сауылған сүттің жалпы мөлшерінен бұзаулар мен торайларға сүт беруге жұмсалған сүт мөлшері көрсетіледі.</w:t>
      </w:r>
    </w:p>
    <w:p>
      <w:pPr>
        <w:spacing w:after="0"/>
        <w:ind w:left="0"/>
        <w:jc w:val="both"/>
      </w:pPr>
      <w:r>
        <w:rPr>
          <w:rFonts w:ascii="Times New Roman"/>
          <w:b w:val="false"/>
          <w:i w:val="false"/>
          <w:color w:val="000000"/>
          <w:sz w:val="28"/>
        </w:rPr>
        <w:t>
      3.3-ішкі бөлімде қырқылған қой жүнінің жалпы санынан бастапқы өңдеуге өткізілген қой жүнінің саны көрсетіледі. Жүнді бастапқы өңдеуге жүнді іріктеу, түту, шаю және кептіру жатады.</w:t>
      </w:r>
    </w:p>
    <w:bookmarkStart w:name="z28" w:id="56"/>
    <w:p>
      <w:pPr>
        <w:spacing w:after="0"/>
        <w:ind w:left="0"/>
        <w:jc w:val="both"/>
      </w:pPr>
      <w:r>
        <w:rPr>
          <w:rFonts w:ascii="Times New Roman"/>
          <w:b w:val="false"/>
          <w:i w:val="false"/>
          <w:color w:val="000000"/>
          <w:sz w:val="28"/>
        </w:rPr>
        <w:t>
      7. 4-бөлімде ҚР СТ 1618–2007 "Экологиялық таза өнімдер. Негізгі ережелер" стандарт қағидаларына сәйкес келетін өнімдерді өндіру туралы ақпарат көрсетіледі.</w:t>
      </w:r>
    </w:p>
    <w:bookmarkEnd w:id="56"/>
    <w:p>
      <w:pPr>
        <w:spacing w:after="0"/>
        <w:ind w:left="0"/>
        <w:jc w:val="both"/>
      </w:pPr>
      <w:r>
        <w:rPr>
          <w:rFonts w:ascii="Times New Roman"/>
          <w:b w:val="false"/>
          <w:i w:val="false"/>
          <w:color w:val="000000"/>
          <w:sz w:val="28"/>
        </w:rPr>
        <w:t>
      4-бөлімнің деректері 2, 4, 6-бөлімдерде көрсетілген тиісті өнімдерді өндіру бойынша деректерден аспауы керек.</w:t>
      </w:r>
    </w:p>
    <w:bookmarkStart w:name="z29" w:id="57"/>
    <w:p>
      <w:pPr>
        <w:spacing w:after="0"/>
        <w:ind w:left="0"/>
        <w:jc w:val="both"/>
      </w:pPr>
      <w:r>
        <w:rPr>
          <w:rFonts w:ascii="Times New Roman"/>
          <w:b w:val="false"/>
          <w:i w:val="false"/>
          <w:color w:val="000000"/>
          <w:sz w:val="28"/>
        </w:rPr>
        <w:t>
      8. 5-бөлімде есепті тоқсанда өнім алынған мал мен құстың жеке түрлерінің саны көрсетіледі, орташа саны тоқсандағы мал азығы күні санының сомасын осы тоқсанның күн санына бөлу арқылы есептеледі. Бір бас малдың бір тәулік ішінде шаруашылықта болуы мал азығы күні деп есептеледі. Қырқылған мал басы бойынша есепті тоқсандағы жүн алынған қойдың саны көрсетіледі.</w:t>
      </w:r>
    </w:p>
    <w:bookmarkEnd w:id="57"/>
    <w:bookmarkStart w:name="z30" w:id="58"/>
    <w:p>
      <w:pPr>
        <w:spacing w:after="0"/>
        <w:ind w:left="0"/>
        <w:jc w:val="both"/>
      </w:pPr>
      <w:r>
        <w:rPr>
          <w:rFonts w:ascii="Times New Roman"/>
          <w:b w:val="false"/>
          <w:i w:val="false"/>
          <w:color w:val="000000"/>
          <w:sz w:val="28"/>
        </w:rPr>
        <w:t>
      9. Респонденттерден осы статистикалық байқау бойынша ақпаратты жинауды пікіртерім жүргізуге уәкілетті адамдар жүргізеді.</w:t>
      </w:r>
    </w:p>
    <w:bookmarkEnd w:id="58"/>
    <w:p>
      <w:pPr>
        <w:spacing w:after="0"/>
        <w:ind w:left="0"/>
        <w:jc w:val="both"/>
      </w:pPr>
      <w:r>
        <w:rPr>
          <w:rFonts w:ascii="Times New Roman"/>
          <w:b w:val="false"/>
          <w:i w:val="false"/>
          <w:color w:val="000000"/>
          <w:sz w:val="28"/>
        </w:rPr>
        <w:t>
      Ескерту: х – берілген айқындама толтыруға жатпайды.</w:t>
      </w:r>
    </w:p>
    <w:bookmarkStart w:name="z31" w:id="59"/>
    <w:p>
      <w:pPr>
        <w:spacing w:after="0"/>
        <w:ind w:left="0"/>
        <w:jc w:val="both"/>
      </w:pPr>
      <w:r>
        <w:rPr>
          <w:rFonts w:ascii="Times New Roman"/>
          <w:b w:val="false"/>
          <w:i w:val="false"/>
          <w:color w:val="000000"/>
          <w:sz w:val="28"/>
        </w:rPr>
        <w:t>
      10. Арифметикалық-логикалық бақылау:</w:t>
      </w:r>
    </w:p>
    <w:bookmarkEnd w:id="59"/>
    <w:p>
      <w:pPr>
        <w:spacing w:after="0"/>
        <w:ind w:left="0"/>
        <w:jc w:val="both"/>
      </w:pPr>
      <w:r>
        <w:rPr>
          <w:rFonts w:ascii="Times New Roman"/>
          <w:b w:val="false"/>
          <w:i w:val="false"/>
          <w:color w:val="000000"/>
          <w:sz w:val="28"/>
        </w:rPr>
        <w:t>
      1)      2-бөлім "Союға өткізілген мал мен құстың көлемі"</w:t>
      </w:r>
    </w:p>
    <w:p>
      <w:pPr>
        <w:spacing w:after="0"/>
        <w:ind w:left="0"/>
        <w:jc w:val="both"/>
      </w:pPr>
      <w:r>
        <w:rPr>
          <w:rFonts w:ascii="Times New Roman"/>
          <w:b w:val="false"/>
          <w:i w:val="false"/>
          <w:color w:val="000000"/>
          <w:sz w:val="28"/>
        </w:rPr>
        <w:t xml:space="preserve">
      01.41.1-коды </w:t>
      </w:r>
      <w:r>
        <w:rPr>
          <w:rFonts w:ascii="Times New Roman"/>
          <w:b w:val="false"/>
          <w:i w:val="false"/>
          <w:color w:val="000000"/>
          <w:sz w:val="28"/>
          <w:u w:val="single"/>
        </w:rPr>
        <w:t>&gt;</w:t>
      </w:r>
      <w:r>
        <w:rPr>
          <w:rFonts w:ascii="Times New Roman"/>
          <w:b w:val="false"/>
          <w:i w:val="false"/>
          <w:color w:val="000000"/>
          <w:sz w:val="28"/>
        </w:rPr>
        <w:t xml:space="preserve"> 01.41.10.110-кодынан, 1-баған үшін; </w:t>
      </w:r>
    </w:p>
    <w:p>
      <w:pPr>
        <w:spacing w:after="0"/>
        <w:ind w:left="0"/>
        <w:jc w:val="both"/>
      </w:pPr>
      <w:r>
        <w:rPr>
          <w:rFonts w:ascii="Times New Roman"/>
          <w:b w:val="false"/>
          <w:i w:val="false"/>
          <w:color w:val="000000"/>
          <w:sz w:val="28"/>
        </w:rPr>
        <w:t xml:space="preserve">
      01.42.1-коды </w:t>
      </w:r>
      <w:r>
        <w:rPr>
          <w:rFonts w:ascii="Times New Roman"/>
          <w:b w:val="false"/>
          <w:i w:val="false"/>
          <w:color w:val="000000"/>
          <w:sz w:val="28"/>
          <w:u w:val="single"/>
        </w:rPr>
        <w:t>&gt;</w:t>
      </w:r>
      <w:r>
        <w:rPr>
          <w:rFonts w:ascii="Times New Roman"/>
          <w:b w:val="false"/>
          <w:i w:val="false"/>
          <w:color w:val="000000"/>
          <w:sz w:val="28"/>
        </w:rPr>
        <w:t xml:space="preserve"> 01.42.11.110-кодынан, 1-баған үшін;</w:t>
      </w:r>
    </w:p>
    <w:p>
      <w:pPr>
        <w:spacing w:after="0"/>
        <w:ind w:left="0"/>
        <w:jc w:val="both"/>
      </w:pPr>
      <w:r>
        <w:rPr>
          <w:rFonts w:ascii="Times New Roman"/>
          <w:b w:val="false"/>
          <w:i w:val="false"/>
          <w:color w:val="000000"/>
          <w:sz w:val="28"/>
        </w:rPr>
        <w:t>
      егер 2-баған толтырылған болса, 3, 4-бағандар толтырылады, әрбір жол үшін;</w:t>
      </w:r>
    </w:p>
    <w:p>
      <w:pPr>
        <w:spacing w:after="0"/>
        <w:ind w:left="0"/>
        <w:jc w:val="both"/>
      </w:pPr>
      <w:r>
        <w:rPr>
          <w:rFonts w:ascii="Times New Roman"/>
          <w:b w:val="false"/>
          <w:i w:val="false"/>
          <w:color w:val="000000"/>
          <w:sz w:val="28"/>
        </w:rPr>
        <w:t>
      егер 3, 4-бағандар толтырылған болса, 2-баған толтырылады, әрбір жол үшін;</w:t>
      </w:r>
    </w:p>
    <w:p>
      <w:pPr>
        <w:spacing w:after="0"/>
        <w:ind w:left="0"/>
        <w:jc w:val="both"/>
      </w:pPr>
      <w:r>
        <w:rPr>
          <w:rFonts w:ascii="Times New Roman"/>
          <w:b w:val="false"/>
          <w:i w:val="false"/>
          <w:color w:val="000000"/>
          <w:sz w:val="28"/>
        </w:rPr>
        <w:t>
      3-баған &gt; 4-бағаннан,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&lt;</w:t>
      </w:r>
      <w:r>
        <w:rPr>
          <w:rFonts w:ascii="Times New Roman"/>
          <w:b w:val="false"/>
          <w:i w:val="false"/>
          <w:color w:val="000000"/>
          <w:sz w:val="28"/>
        </w:rPr>
        <w:t xml:space="preserve"> 4-бағаннан,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&lt;</w:t>
      </w:r>
      <w:r>
        <w:rPr>
          <w:rFonts w:ascii="Times New Roman"/>
          <w:b w:val="false"/>
          <w:i w:val="false"/>
          <w:color w:val="000000"/>
          <w:sz w:val="28"/>
        </w:rPr>
        <w:t>4-бағаннан, әрбір жол үшін;</w:t>
      </w:r>
    </w:p>
    <w:p>
      <w:pPr>
        <w:spacing w:after="0"/>
        <w:ind w:left="0"/>
        <w:jc w:val="both"/>
      </w:pPr>
      <w:r>
        <w:rPr>
          <w:rFonts w:ascii="Times New Roman"/>
          <w:b w:val="false"/>
          <w:i w:val="false"/>
          <w:color w:val="000000"/>
          <w:sz w:val="28"/>
        </w:rPr>
        <w:t xml:space="preserve">
      5-баған + 6-баған </w:t>
      </w:r>
      <w:r>
        <w:rPr>
          <w:rFonts w:ascii="Times New Roman"/>
          <w:b w:val="false"/>
          <w:i w:val="false"/>
          <w:color w:val="000000"/>
          <w:sz w:val="28"/>
          <w:u w:val="single"/>
        </w:rPr>
        <w:t>&lt;</w:t>
      </w:r>
      <w:r>
        <w:rPr>
          <w:rFonts w:ascii="Times New Roman"/>
          <w:b w:val="false"/>
          <w:i w:val="false"/>
          <w:color w:val="000000"/>
          <w:sz w:val="28"/>
        </w:rPr>
        <w:t xml:space="preserve"> 4-бағаннан, әрбір жол үшін.</w:t>
      </w:r>
    </w:p>
    <w:p>
      <w:pPr>
        <w:spacing w:after="0"/>
        <w:ind w:left="0"/>
        <w:jc w:val="both"/>
      </w:pPr>
      <w:r>
        <w:rPr>
          <w:rFonts w:ascii="Times New Roman"/>
          <w:b w:val="false"/>
          <w:i w:val="false"/>
          <w:color w:val="000000"/>
          <w:sz w:val="28"/>
        </w:rPr>
        <w:t>
      2) 3.1-ішкі бөлім "Мал шаруашылығы өнімдерінің жеке түрлерін өндіру":</w:t>
      </w:r>
    </w:p>
    <w:p>
      <w:pPr>
        <w:spacing w:after="0"/>
        <w:ind w:left="0"/>
        <w:jc w:val="both"/>
      </w:pPr>
      <w:r>
        <w:rPr>
          <w:rFonts w:ascii="Times New Roman"/>
          <w:b w:val="false"/>
          <w:i w:val="false"/>
          <w:color w:val="000000"/>
          <w:sz w:val="28"/>
        </w:rPr>
        <w:t>
      1-баған &gt; 2-бағаннан, әрбір жол үшін;</w:t>
      </w:r>
    </w:p>
    <w:p>
      <w:pPr>
        <w:spacing w:after="0"/>
        <w:ind w:left="0"/>
        <w:jc w:val="both"/>
      </w:pPr>
      <w:r>
        <w:rPr>
          <w:rFonts w:ascii="Times New Roman"/>
          <w:b w:val="false"/>
          <w:i w:val="false"/>
          <w:color w:val="000000"/>
          <w:sz w:val="28"/>
        </w:rPr>
        <w:t>
      1-баған &gt; 3-бағаннан, әрбір жол үшін;</w:t>
      </w:r>
    </w:p>
    <w:p>
      <w:pPr>
        <w:spacing w:after="0"/>
        <w:ind w:left="0"/>
        <w:jc w:val="both"/>
      </w:pPr>
      <w:r>
        <w:rPr>
          <w:rFonts w:ascii="Times New Roman"/>
          <w:b w:val="false"/>
          <w:i w:val="false"/>
          <w:color w:val="000000"/>
          <w:sz w:val="28"/>
        </w:rPr>
        <w:t xml:space="preserve">
      2-баған + 3-баған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p>
    <w:p>
      <w:pPr>
        <w:spacing w:after="0"/>
        <w:ind w:left="0"/>
        <w:jc w:val="both"/>
      </w:pPr>
      <w:r>
        <w:rPr>
          <w:rFonts w:ascii="Times New Roman"/>
          <w:b w:val="false"/>
          <w:i w:val="false"/>
          <w:color w:val="000000"/>
          <w:sz w:val="28"/>
        </w:rPr>
        <w:t xml:space="preserve">
      3) 3.2-ішкі бөлім </w:t>
      </w:r>
      <w:r>
        <w:rPr>
          <w:rFonts w:ascii="Times New Roman"/>
          <w:b w:val="false"/>
          <w:i w:val="false"/>
          <w:color w:val="000000"/>
          <w:sz w:val="28"/>
          <w:u w:val="single"/>
        </w:rPr>
        <w:t>&lt;</w:t>
      </w:r>
      <w:r>
        <w:rPr>
          <w:rFonts w:ascii="Times New Roman"/>
          <w:b w:val="false"/>
          <w:i w:val="false"/>
          <w:color w:val="000000"/>
          <w:sz w:val="28"/>
        </w:rPr>
        <w:t xml:space="preserve"> 3.1-бөлімнің 1-бағаны 01.41.20.110, 01.41.20.120 кодтарының қосындысына.</w:t>
      </w:r>
    </w:p>
    <w:p>
      <w:pPr>
        <w:spacing w:after="0"/>
        <w:ind w:left="0"/>
        <w:jc w:val="both"/>
      </w:pPr>
      <w:r>
        <w:rPr>
          <w:rFonts w:ascii="Times New Roman"/>
          <w:b w:val="false"/>
          <w:i w:val="false"/>
          <w:color w:val="000000"/>
          <w:sz w:val="28"/>
        </w:rPr>
        <w:t xml:space="preserve">
      4) 3.3-ішкі бөлім </w:t>
      </w:r>
      <w:r>
        <w:rPr>
          <w:rFonts w:ascii="Times New Roman"/>
          <w:b w:val="false"/>
          <w:i w:val="false"/>
          <w:color w:val="000000"/>
          <w:sz w:val="28"/>
          <w:u w:val="single"/>
        </w:rPr>
        <w:t>&lt;</w:t>
      </w:r>
      <w:r>
        <w:rPr>
          <w:rFonts w:ascii="Times New Roman"/>
          <w:b w:val="false"/>
          <w:i w:val="false"/>
          <w:color w:val="000000"/>
          <w:sz w:val="28"/>
        </w:rPr>
        <w:t xml:space="preserve"> 3.1-бөлімнің 1-бағаны 01.45.30.110, 01.45.30.120, 01.45.30.130, 01.45.30.140, 01.45.30.150 кодтарының қосындысына;</w:t>
      </w:r>
    </w:p>
    <w:p>
      <w:pPr>
        <w:spacing w:after="0"/>
        <w:ind w:left="0"/>
        <w:jc w:val="both"/>
      </w:pPr>
      <w:r>
        <w:rPr>
          <w:rFonts w:ascii="Times New Roman"/>
          <w:b w:val="false"/>
          <w:i w:val="false"/>
          <w:color w:val="000000"/>
          <w:sz w:val="28"/>
        </w:rPr>
        <w:t>
      5) 3.4-ішкі бөлім "Жұмыртқа өндіру":</w:t>
      </w:r>
    </w:p>
    <w:p>
      <w:pPr>
        <w:spacing w:after="0"/>
        <w:ind w:left="0"/>
        <w:jc w:val="both"/>
      </w:pPr>
      <w:r>
        <w:rPr>
          <w:rFonts w:ascii="Times New Roman"/>
          <w:b w:val="false"/>
          <w:i w:val="false"/>
          <w:color w:val="000000"/>
          <w:sz w:val="28"/>
        </w:rPr>
        <w:t>
      1-баған &gt; 2-бағаннан, әрбір жол үшін;</w:t>
      </w:r>
    </w:p>
    <w:p>
      <w:pPr>
        <w:spacing w:after="0"/>
        <w:ind w:left="0"/>
        <w:jc w:val="both"/>
      </w:pPr>
      <w:r>
        <w:rPr>
          <w:rFonts w:ascii="Times New Roman"/>
          <w:b w:val="false"/>
          <w:i w:val="false"/>
          <w:color w:val="000000"/>
          <w:sz w:val="28"/>
        </w:rPr>
        <w:t>
      1-баған &gt; 3-бағаннан, әрбір жол үшін;</w:t>
      </w:r>
    </w:p>
    <w:p>
      <w:pPr>
        <w:spacing w:after="0"/>
        <w:ind w:left="0"/>
        <w:jc w:val="both"/>
      </w:pPr>
      <w:r>
        <w:rPr>
          <w:rFonts w:ascii="Times New Roman"/>
          <w:b w:val="false"/>
          <w:i w:val="false"/>
          <w:color w:val="000000"/>
          <w:sz w:val="28"/>
        </w:rPr>
        <w:t xml:space="preserve">
      2-баған + 3-баған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p>
    <w:p>
      <w:pPr>
        <w:spacing w:after="0"/>
        <w:ind w:left="0"/>
        <w:jc w:val="both"/>
      </w:pPr>
      <w:r>
        <w:rPr>
          <w:rFonts w:ascii="Times New Roman"/>
          <w:b w:val="false"/>
          <w:i w:val="false"/>
          <w:color w:val="000000"/>
          <w:sz w:val="28"/>
        </w:rPr>
        <w:t>
      6) 3.5-ішкі бөлім "Иленбеген теріні және шаруашылықта өсірілген бағалы аң терісін өндіру":</w:t>
      </w:r>
    </w:p>
    <w:p>
      <w:pPr>
        <w:spacing w:after="0"/>
        <w:ind w:left="0"/>
        <w:jc w:val="both"/>
      </w:pPr>
      <w:r>
        <w:rPr>
          <w:rFonts w:ascii="Times New Roman"/>
          <w:b w:val="false"/>
          <w:i w:val="false"/>
          <w:color w:val="000000"/>
          <w:sz w:val="28"/>
        </w:rPr>
        <w:t>
      1-баған &gt; 2-бағаннан, әрбір жол үшін;</w:t>
      </w:r>
    </w:p>
    <w:p>
      <w:pPr>
        <w:spacing w:after="0"/>
        <w:ind w:left="0"/>
        <w:jc w:val="both"/>
      </w:pPr>
      <w:r>
        <w:rPr>
          <w:rFonts w:ascii="Times New Roman"/>
          <w:b w:val="false"/>
          <w:i w:val="false"/>
          <w:color w:val="000000"/>
          <w:sz w:val="28"/>
        </w:rPr>
        <w:t>
      1-баған &gt; 3-бағаннан, әрбір жол үшін;</w:t>
      </w:r>
    </w:p>
    <w:p>
      <w:pPr>
        <w:spacing w:after="0"/>
        <w:ind w:left="0"/>
        <w:jc w:val="both"/>
      </w:pPr>
      <w:r>
        <w:rPr>
          <w:rFonts w:ascii="Times New Roman"/>
          <w:b w:val="false"/>
          <w:i w:val="false"/>
          <w:color w:val="000000"/>
          <w:sz w:val="28"/>
        </w:rPr>
        <w:t xml:space="preserve">
      2-баған + 3-баған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p>
    <w:p>
      <w:pPr>
        <w:spacing w:after="0"/>
        <w:ind w:left="0"/>
        <w:jc w:val="both"/>
      </w:pPr>
      <w:r>
        <w:rPr>
          <w:rFonts w:ascii="Times New Roman"/>
          <w:b w:val="false"/>
          <w:i w:val="false"/>
          <w:color w:val="000000"/>
          <w:sz w:val="28"/>
        </w:rPr>
        <w:t xml:space="preserve">
      7) Бөлім аралық бақылау: </w:t>
      </w:r>
    </w:p>
    <w:p>
      <w:pPr>
        <w:spacing w:after="0"/>
        <w:ind w:left="0"/>
        <w:jc w:val="both"/>
      </w:pPr>
      <w:r>
        <w:rPr>
          <w:rFonts w:ascii="Times New Roman"/>
          <w:b w:val="false"/>
          <w:i w:val="false"/>
          <w:color w:val="000000"/>
          <w:sz w:val="28"/>
        </w:rPr>
        <w:t>
      егер 3.1-ішкі бөлім 1-бағанының 01.41.20.110-коды бойынша &gt; 0, онда 5-бөлім 1-жолының 1-бағаны &gt; 0;</w:t>
      </w:r>
    </w:p>
    <w:p>
      <w:pPr>
        <w:spacing w:after="0"/>
        <w:ind w:left="0"/>
        <w:jc w:val="both"/>
      </w:pPr>
      <w:r>
        <w:rPr>
          <w:rFonts w:ascii="Times New Roman"/>
          <w:b w:val="false"/>
          <w:i w:val="false"/>
          <w:color w:val="000000"/>
          <w:sz w:val="28"/>
        </w:rPr>
        <w:t>
      егер 3.1-ішкі бөлім 1-бағанының 01.41.20.120-коды бойынша &gt; 0, онда 5-бөлім 2-жолының 1-бағаны &gt; 0;</w:t>
      </w:r>
    </w:p>
    <w:p>
      <w:pPr>
        <w:spacing w:after="0"/>
        <w:ind w:left="0"/>
        <w:jc w:val="both"/>
      </w:pPr>
      <w:r>
        <w:rPr>
          <w:rFonts w:ascii="Times New Roman"/>
          <w:b w:val="false"/>
          <w:i w:val="false"/>
          <w:color w:val="000000"/>
          <w:sz w:val="28"/>
        </w:rPr>
        <w:t>
      егер 3.1-ішкі бөлім 1-бағанының 01.45.30.110, 01.45.30.120, 01.45.30.130, 01.45.30.140, 01.45.30.150-кодтарының қосындылары бойынша &gt; 0, онда 5-бөлім 4-жолының 1-бағаны &gt; 0;</w:t>
      </w:r>
    </w:p>
    <w:p>
      <w:pPr>
        <w:spacing w:after="0"/>
        <w:ind w:left="0"/>
        <w:jc w:val="both"/>
      </w:pPr>
      <w:r>
        <w:rPr>
          <w:rFonts w:ascii="Times New Roman"/>
          <w:b w:val="false"/>
          <w:i w:val="false"/>
          <w:color w:val="000000"/>
          <w:sz w:val="28"/>
        </w:rPr>
        <w:t>
      егер 3.1-ішкі бөлім 1-бағанының 01.49.21.000-коды бойынша &gt; 0, онда 5-бөлім 5-жолының 1-бағаны &gt; 0;</w:t>
      </w:r>
    </w:p>
    <w:p>
      <w:pPr>
        <w:spacing w:after="0"/>
        <w:ind w:left="0"/>
        <w:jc w:val="both"/>
      </w:pPr>
      <w:r>
        <w:rPr>
          <w:rFonts w:ascii="Times New Roman"/>
          <w:b w:val="false"/>
          <w:i w:val="false"/>
          <w:color w:val="000000"/>
          <w:sz w:val="28"/>
        </w:rPr>
        <w:t>
      егер 3.4-ішкі бөлім 1-бағанының 01.47.21-коды бойынша &gt; 0, онда 5-бөлім 3-жолының 1-бағаны &gt; 0;</w:t>
      </w:r>
    </w:p>
    <w:p>
      <w:pPr>
        <w:spacing w:after="0"/>
        <w:ind w:left="0"/>
        <w:jc w:val="both"/>
      </w:pPr>
      <w:r>
        <w:rPr>
          <w:rFonts w:ascii="Times New Roman"/>
          <w:b w:val="false"/>
          <w:i w:val="false"/>
          <w:color w:val="000000"/>
          <w:sz w:val="28"/>
        </w:rPr>
        <w:t xml:space="preserve">
      3.5-ішкі бөлім 1-бағанының 01.49.31.800-коды бойынша </w:t>
      </w:r>
      <w:r>
        <w:rPr>
          <w:rFonts w:ascii="Times New Roman"/>
          <w:b w:val="false"/>
          <w:i w:val="false"/>
          <w:color w:val="000000"/>
          <w:sz w:val="28"/>
          <w:u w:val="single"/>
        </w:rPr>
        <w:t>&lt;</w:t>
      </w:r>
      <w:r>
        <w:rPr>
          <w:rFonts w:ascii="Times New Roman"/>
          <w:b w:val="false"/>
          <w:i w:val="false"/>
          <w:color w:val="000000"/>
          <w:sz w:val="28"/>
        </w:rPr>
        <w:t xml:space="preserve"> 2-бөлім 2-бағанының 01.49.11-коды;</w:t>
      </w:r>
    </w:p>
    <w:p>
      <w:pPr>
        <w:spacing w:after="0"/>
        <w:ind w:left="0"/>
        <w:jc w:val="both"/>
      </w:pPr>
      <w:r>
        <w:rPr>
          <w:rFonts w:ascii="Times New Roman"/>
          <w:b w:val="false"/>
          <w:i w:val="false"/>
          <w:color w:val="000000"/>
          <w:sz w:val="28"/>
        </w:rPr>
        <w:t xml:space="preserve">
      3.5-ішкі бөлім 1-бағанының 01.49.39.200-коды бойынша </w:t>
      </w:r>
      <w:r>
        <w:rPr>
          <w:rFonts w:ascii="Times New Roman"/>
          <w:b w:val="false"/>
          <w:i w:val="false"/>
          <w:color w:val="000000"/>
          <w:sz w:val="28"/>
          <w:u w:val="single"/>
        </w:rPr>
        <w:t>&lt;</w:t>
      </w:r>
      <w:r>
        <w:rPr>
          <w:rFonts w:ascii="Times New Roman"/>
          <w:b w:val="false"/>
          <w:i w:val="false"/>
          <w:color w:val="000000"/>
          <w:sz w:val="28"/>
        </w:rPr>
        <w:t xml:space="preserve"> 2-бөлім 2-бағаны 01.41.1 + 01.42.1 + 01.43.10 + 01.44.10-кодтарының қосындыларына;</w:t>
      </w:r>
    </w:p>
    <w:p>
      <w:pPr>
        <w:spacing w:after="0"/>
        <w:ind w:left="0"/>
        <w:jc w:val="both"/>
      </w:pPr>
      <w:r>
        <w:rPr>
          <w:rFonts w:ascii="Times New Roman"/>
          <w:b w:val="false"/>
          <w:i w:val="false"/>
          <w:color w:val="000000"/>
          <w:sz w:val="28"/>
        </w:rPr>
        <w:t xml:space="preserve">
      3.5-ішкі бөлім 1-бағанының 01.49.39.200 + 01.49.39.300-кодтары </w:t>
      </w:r>
      <w:r>
        <w:rPr>
          <w:rFonts w:ascii="Times New Roman"/>
          <w:b w:val="false"/>
          <w:i w:val="false"/>
          <w:color w:val="000000"/>
          <w:sz w:val="28"/>
          <w:u w:val="single"/>
        </w:rPr>
        <w:t>&lt;</w:t>
      </w:r>
      <w:r>
        <w:rPr>
          <w:rFonts w:ascii="Times New Roman"/>
          <w:b w:val="false"/>
          <w:i w:val="false"/>
          <w:color w:val="000000"/>
          <w:sz w:val="28"/>
        </w:rPr>
        <w:t xml:space="preserve"> 2-бөлімнің 2-бағаны 01.41.1 + 01.42.1 + 01.43.10 + 01.44.10 + 01.45.11 + 01.45.12-кодтарының қосындылары бойынша;</w:t>
      </w:r>
    </w:p>
    <w:p>
      <w:pPr>
        <w:spacing w:after="0"/>
        <w:ind w:left="0"/>
        <w:jc w:val="both"/>
      </w:pPr>
      <w:r>
        <w:rPr>
          <w:rFonts w:ascii="Times New Roman"/>
          <w:b w:val="false"/>
          <w:i w:val="false"/>
          <w:color w:val="000000"/>
          <w:sz w:val="28"/>
        </w:rPr>
        <w:t>
      егер 5-бөлім 1-бағанының 1-жолы толтырылған болса, онда 01.41.10.110-коды бойынша 2-бөлімнің 1-бағаны толтырылады(жол берілетін бақылау);</w:t>
      </w:r>
    </w:p>
    <w:p>
      <w:pPr>
        <w:spacing w:after="0"/>
        <w:ind w:left="0"/>
        <w:jc w:val="both"/>
      </w:pPr>
      <w:r>
        <w:rPr>
          <w:rFonts w:ascii="Times New Roman"/>
          <w:b w:val="false"/>
          <w:i w:val="false"/>
          <w:color w:val="000000"/>
          <w:sz w:val="28"/>
        </w:rPr>
        <w:t>
      егер 5-бөлім 1-бағанының 2-жолы толтырылған болса, онда 01.42.11.110-коды бойынша 2-бөлімнің 1-бағаны толтырылады(жол берілетін бақылау);</w:t>
      </w:r>
    </w:p>
    <w:p>
      <w:pPr>
        <w:spacing w:after="0"/>
        <w:ind w:left="0"/>
        <w:jc w:val="both"/>
      </w:pPr>
      <w:r>
        <w:rPr>
          <w:rFonts w:ascii="Times New Roman"/>
          <w:b w:val="false"/>
          <w:i w:val="false"/>
          <w:color w:val="000000"/>
          <w:sz w:val="28"/>
        </w:rPr>
        <w:t>
      егер 5-бөлім 1-бағанының 3-жолы толтырылған болса, онда 01.47.11-коды бойынша 2-бөлімнің 1-бағаны толтырылады (жол берілетін бақылау);</w:t>
      </w:r>
    </w:p>
    <w:p>
      <w:pPr>
        <w:spacing w:after="0"/>
        <w:ind w:left="0"/>
        <w:jc w:val="both"/>
      </w:pPr>
      <w:r>
        <w:rPr>
          <w:rFonts w:ascii="Times New Roman"/>
          <w:b w:val="false"/>
          <w:i w:val="false"/>
          <w:color w:val="000000"/>
          <w:sz w:val="28"/>
        </w:rPr>
        <w:t>
      егер 5-бөлім 1-бағанының 4-жолы толтырылған болса, онда 01.45.11-коды бойынша 2-бөлімнің 1-бағаны толтырылады (жол берілетін бақылау);</w:t>
      </w:r>
    </w:p>
    <w:p>
      <w:pPr>
        <w:spacing w:after="0"/>
        <w:ind w:left="0"/>
        <w:jc w:val="both"/>
      </w:pPr>
      <w:r>
        <w:rPr>
          <w:rFonts w:ascii="Times New Roman"/>
          <w:b w:val="false"/>
          <w:i w:val="false"/>
          <w:color w:val="000000"/>
          <w:sz w:val="28"/>
        </w:rPr>
        <w:t xml:space="preserve">
      4.1-ішкі бөлім </w:t>
      </w:r>
      <w:r>
        <w:rPr>
          <w:rFonts w:ascii="Times New Roman"/>
          <w:b w:val="false"/>
          <w:i w:val="false"/>
          <w:color w:val="000000"/>
          <w:sz w:val="28"/>
          <w:u w:val="single"/>
        </w:rPr>
        <w:t>&lt;</w:t>
      </w:r>
      <w:r>
        <w:rPr>
          <w:rFonts w:ascii="Times New Roman"/>
          <w:b w:val="false"/>
          <w:i w:val="false"/>
          <w:color w:val="000000"/>
          <w:sz w:val="28"/>
        </w:rPr>
        <w:t xml:space="preserve"> 2 бөлімнің 4-бағандарының қосындысына;</w:t>
      </w:r>
    </w:p>
    <w:p>
      <w:pPr>
        <w:spacing w:after="0"/>
        <w:ind w:left="0"/>
        <w:jc w:val="both"/>
      </w:pPr>
      <w:r>
        <w:rPr>
          <w:rFonts w:ascii="Times New Roman"/>
          <w:b w:val="false"/>
          <w:i w:val="false"/>
          <w:color w:val="000000"/>
          <w:sz w:val="28"/>
        </w:rPr>
        <w:t>
      4.2-ішкі бөлім ≤ 3.1-бөлім 1-бағаны 01.41.20.110, 01.41.20.120, 01.45.21.000, 01.45.22.000, 01.49.22.100 01.49.22.200, 01.49.22.900-кодтарының қосындыларына;</w:t>
      </w:r>
    </w:p>
    <w:p>
      <w:pPr>
        <w:spacing w:after="0"/>
        <w:ind w:left="0"/>
        <w:jc w:val="both"/>
      </w:pPr>
      <w:r>
        <w:rPr>
          <w:rFonts w:ascii="Times New Roman"/>
          <w:b w:val="false"/>
          <w:i w:val="false"/>
          <w:color w:val="000000"/>
          <w:sz w:val="28"/>
        </w:rPr>
        <w:t>
      4.3-ішкі бөлім ≤ 3.4-бөлім 1-бағанының қосындысына;</w:t>
      </w:r>
    </w:p>
    <w:p>
      <w:pPr>
        <w:spacing w:after="0"/>
        <w:ind w:left="0"/>
        <w:jc w:val="both"/>
      </w:pPr>
      <w:r>
        <w:rPr>
          <w:rFonts w:ascii="Times New Roman"/>
          <w:b w:val="false"/>
          <w:i w:val="false"/>
          <w:color w:val="000000"/>
          <w:sz w:val="28"/>
        </w:rPr>
        <w:t>
      4.4-ішкі бөлім ≤ 3.1-бөлімнің 1-бағаны 01.45.30.110, 01.45.30.120, 01.45.30.130, 01.45.30.140, 01.45.30.150, 01.45.30.200, 01.49.28.200-кодтарының қосындысына.</w:t>
      </w:r>
    </w:p>
    <w:bookmarkStart w:name="z32" w:id="60"/>
    <w:p>
      <w:pPr>
        <w:spacing w:after="0"/>
        <w:ind w:left="0"/>
        <w:jc w:val="both"/>
      </w:pPr>
      <w:r>
        <w:rPr>
          <w:rFonts w:ascii="Times New Roman"/>
          <w:b w:val="false"/>
          <w:i w:val="false"/>
          <w:color w:val="000000"/>
          <w:sz w:val="28"/>
        </w:rPr>
        <w:t>
      11. Қосымша бақылаулар жол берілетін бақылау болып табылады және толтыру кезінде және респонденттердің ұқыпсыздығынан пайда болатын тіркеу кезіндегі кездейсоқ қателердің пайда болу ықтималдығын азайту мақсатында көзделген:</w:t>
      </w:r>
    </w:p>
    <w:bookmarkEnd w:id="60"/>
    <w:p>
      <w:pPr>
        <w:spacing w:after="0"/>
        <w:ind w:left="0"/>
        <w:jc w:val="both"/>
      </w:pPr>
      <w:r>
        <w:rPr>
          <w:rFonts w:ascii="Times New Roman"/>
          <w:b w:val="false"/>
          <w:i w:val="false"/>
          <w:color w:val="000000"/>
          <w:sz w:val="28"/>
        </w:rPr>
        <w:t>
      2-бөлімнің 2 және 3-бағандарын толтыру кезінде мал мен құстың бір басының орташа тірі салмағы (3-бағанның 2-бағанға қатысы) келесі шектерге шықпайтыны ескеріледі. Ірі қара малдың бір басының орташа тірі салмағының ең төменгі рұқсат етілген мәні – 230 кг, ең жоғары рұқсат етілген мәні – 550 кг; жылқылар – 270 кг және 600 кг; түйелер – 370 кг және 1000 кг; қой-ешкілер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4-бағанын толтыру кезінде тірі салмақта сойылған мал мен құстың сойыс салмағының шығыс коэффициенті (4-бағанның пайызда көрсетілген 3-бағанға қатысы) негізінде келесі шекте болатынын ескеру керек. Ірі қара мал үшін сойыс шығысының коэффициенті 50–59%-ды, жылқылар – 48–53%-ды, түйелер – 48–54%-ды, қой-ешкілер – 43–58%-ды, шошқалар – 66–78%-ды, үй құсы – 61–80%-ды, қояндар – 50%-ды, маралдар – 45–48%-ды құрайды.</w:t>
      </w:r>
    </w:p>
    <w:p>
      <w:pPr>
        <w:spacing w:after="0"/>
        <w:ind w:left="0"/>
        <w:jc w:val="both"/>
      </w:pPr>
      <w:r>
        <w:rPr>
          <w:rFonts w:ascii="Times New Roman"/>
          <w:b w:val="false"/>
          <w:i w:val="false"/>
          <w:color w:val="000000"/>
          <w:sz w:val="28"/>
        </w:rPr>
        <w:t>
      3.1-ішкі 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аспайтындығы ескеріледі;</w:t>
      </w:r>
    </w:p>
    <w:p>
      <w:pPr>
        <w:spacing w:after="0"/>
        <w:ind w:left="0"/>
        <w:jc w:val="both"/>
      </w:pPr>
      <w:r>
        <w:rPr>
          <w:rFonts w:ascii="Times New Roman"/>
          <w:b w:val="false"/>
          <w:i w:val="false"/>
          <w:color w:val="000000"/>
          <w:sz w:val="28"/>
        </w:rPr>
        <w:t xml:space="preserve">
      3.4-ішкі бөлімді толтыру кезінде тауық мекиендерінің орташа жұмыртқалағыштығы – айына 30 дана (тауық жұмыртқасы өндірісінің тауық мекиендерінің орташа басына қатысы) екендігі ескеріледі. </w:t>
      </w:r>
    </w:p>
    <w:p>
      <w:pPr>
        <w:spacing w:after="0"/>
        <w:ind w:left="0"/>
        <w:jc w:val="both"/>
      </w:pPr>
      <w:r>
        <w:rPr>
          <w:rFonts w:ascii="Times New Roman"/>
          <w:b w:val="false"/>
          <w:i w:val="false"/>
          <w:color w:val="000000"/>
          <w:sz w:val="28"/>
        </w:rPr>
        <w:t xml:space="preserve">
      Егер шындығында жоғарыда келтірілген қандай да бір шектеулердің сақталмау құбылысы орын алған жағдайда, статистикалық нысан бойынша есепке тиісті түсіндірмелерді қоса ұсыну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6-қосымша</w:t>
            </w:r>
          </w:p>
        </w:tc>
      </w:tr>
    </w:tbl>
    <w:tbl>
      <w:tblPr>
        <w:tblW w:w="0" w:type="auto"/>
        <w:tblCellSpacing w:w="0" w:type="auto"/>
        <w:tblBorders>
          <w:top w:val="none"/>
          <w:left w:val="none"/>
          <w:bottom w:val="none"/>
          <w:right w:val="none"/>
          <w:insideH w:val="none"/>
          <w:insideV w:val="none"/>
        </w:tblBorders>
      </w:tblPr>
      <w:tblGrid>
        <w:gridCol w:w="1474"/>
        <w:gridCol w:w="2"/>
        <w:gridCol w:w="480"/>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6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0191101</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0191101</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шаруашылығының жағдайы туралы есеп</w:t>
            </w:r>
            <w:r>
              <w:br/>
            </w:r>
            <w:r>
              <w:rPr>
                <w:rFonts w:ascii="Times New Roman"/>
                <w:b w:val="false"/>
                <w:i w:val="false"/>
                <w:color w:val="000000"/>
                <w:sz w:val="20"/>
              </w:rPr>
              <w:t>
Отчет о состоянии животноводства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24-сх</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00100" cy="444500"/>
                          </a:xfrm>
                          <a:prstGeom prst="rect">
                            <a:avLst/>
                          </a:prstGeom>
                        </pic:spPr>
                      </pic:pic>
                    </a:graphicData>
                  </a:graphic>
                </wp:inline>
              </w:drawing>
            </w:r>
          </w:p>
          <w:p>
            <w:pPr>
              <w:spacing w:after="0"/>
              <w:ind w:left="0"/>
              <w:jc w:val="both"/>
            </w:pPr>
            <w:r>
              <w:rPr>
                <w:rFonts w:ascii="Times New Roman"/>
                <w:b/>
                <w:i w:val="false"/>
                <w:color w:val="000000"/>
                <w:sz w:val="20"/>
              </w:rPr>
              <w:t>тоқсан</w:t>
            </w:r>
            <w:r>
              <w:rPr>
                <w:rFonts w:ascii="Times New Roman"/>
                <w:b w:val="false"/>
                <w:i w:val="false"/>
                <w:color w:val="000000"/>
                <w:sz w:val="20"/>
              </w:rPr>
              <w:t>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квартал 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w:t>
            </w:r>
            <w:r>
              <w:rPr>
                <w:rFonts w:ascii="Times New Roman"/>
                <w:b/>
                <w:i w:val="false"/>
                <w:color w:val="000000"/>
                <w:sz w:val="20"/>
              </w:rPr>
              <w:t>ЭҚЖЖ)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 күні.</w:t>
            </w:r>
            <w:r>
              <w:br/>
            </w:r>
            <w:r>
              <w:rPr>
                <w:rFonts w:ascii="Times New Roman"/>
                <w:b w:val="false"/>
                <w:i w:val="false"/>
                <w:color w:val="000000"/>
                <w:sz w:val="20"/>
              </w:rPr>
              <w:t>
Срок представления - 2 числа после отчетного периода.</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 бастарының қозғалысы туралы ақпаратты көрсетіңіз, бас</w:t>
      </w:r>
    </w:p>
    <w:bookmarkEnd w:id="61"/>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908"/>
        <w:gridCol w:w="1509"/>
        <w:gridCol w:w="908"/>
        <w:gridCol w:w="1509"/>
        <w:gridCol w:w="1042"/>
        <w:gridCol w:w="1042"/>
        <w:gridCol w:w="1042"/>
        <w:gridCol w:w="1042"/>
        <w:gridCol w:w="1042"/>
        <w:gridCol w:w="908"/>
        <w:gridCol w:w="15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 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xml:space="preserve">
Лошади и животные семейства </w:t>
            </w:r>
            <w:r>
              <w:br/>
            </w:r>
            <w:r>
              <w:rPr>
                <w:rFonts w:ascii="Times New Roman"/>
                <w:b w:val="false"/>
                <w:i w:val="false"/>
                <w:color w:val="000000"/>
                <w:sz w:val="20"/>
              </w:rPr>
              <w:t>
лошадиных прочие,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r>
              <w:br/>
            </w:r>
            <w:r>
              <w:rPr>
                <w:rFonts w:ascii="Times New Roman"/>
                <w:b w:val="false"/>
                <w:i w:val="false"/>
                <w:color w:val="000000"/>
                <w:sz w:val="20"/>
              </w:rPr>
              <w:t>
Численность на начало месяца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қожалығынан</w:t>
            </w:r>
            <w:r>
              <w:br/>
            </w:r>
            <w:r>
              <w:rPr>
                <w:rFonts w:ascii="Times New Roman"/>
                <w:b w:val="false"/>
                <w:i w:val="false"/>
                <w:color w:val="000000"/>
                <w:sz w:val="20"/>
              </w:rPr>
              <w:t>
у крестьянских или фермерских хозяйств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шруашылықтарынан</w:t>
            </w:r>
            <w:r>
              <w:br/>
            </w:r>
            <w:r>
              <w:rPr>
                <w:rFonts w:ascii="Times New Roman"/>
                <w:b w:val="false"/>
                <w:i w:val="false"/>
                <w:color w:val="000000"/>
                <w:sz w:val="20"/>
              </w:rPr>
              <w:t>
у хозяйств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 ына</w:t>
            </w:r>
            <w:r>
              <w:br/>
            </w:r>
            <w:r>
              <w:rPr>
                <w:rFonts w:ascii="Times New Roman"/>
                <w:b w:val="false"/>
                <w:i w:val="false"/>
                <w:color w:val="000000"/>
                <w:sz w:val="20"/>
              </w:rPr>
              <w:t>
крестьянским или фермерским хозяйствам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 тарына</w:t>
            </w:r>
            <w:r>
              <w:br/>
            </w:r>
            <w:r>
              <w:rPr>
                <w:rFonts w:ascii="Times New Roman"/>
                <w:b w:val="false"/>
                <w:i w:val="false"/>
                <w:color w:val="000000"/>
                <w:sz w:val="20"/>
              </w:rPr>
              <w:t>
хозяйствам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r>
              <w:br/>
            </w:r>
            <w:r>
              <w:rPr>
                <w:rFonts w:ascii="Times New Roman"/>
                <w:b w:val="false"/>
                <w:i w:val="false"/>
                <w:color w:val="000000"/>
                <w:sz w:val="20"/>
              </w:rPr>
              <w:t>
Численность на конец месяца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аналықтардың саны</w:t>
            </w:r>
            <w:r>
              <w:br/>
            </w:r>
            <w:r>
              <w:rPr>
                <w:rFonts w:ascii="Times New Roman"/>
                <w:b w:val="false"/>
                <w:i w:val="false"/>
                <w:color w:val="000000"/>
                <w:sz w:val="20"/>
              </w:rPr>
              <w:t>
Среднее маточное поголовье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министрлігінің Статистика комитеті Интернет-ресурсында "Жіктелімдер"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(товаров и услуг) сельского, лесного и рыбного хозяйства", размещенному на Интернет- 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АШӨӨАА – Қазақстан Республикасы Ұлттық экономика министрлігінің Статистика комитеті Интернет-ресурсында "Жіктелімдер"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шаруашылығы өнімдерін өткізу арналарының анықтамасына" сәйкес толтырылады</w:t>
      </w:r>
    </w:p>
    <w:p>
      <w:pPr>
        <w:spacing w:after="0"/>
        <w:ind w:left="0"/>
        <w:jc w:val="both"/>
      </w:pPr>
      <w:r>
        <w:rPr>
          <w:rFonts w:ascii="Times New Roman"/>
          <w:b w:val="false"/>
          <w:i w:val="false"/>
          <w:color w:val="000000"/>
          <w:sz w:val="28"/>
        </w:rPr>
        <w:t>
      СКРСП - заполняется согласно "Справочнику каналов реализации сельскохозяйственной продукции", размещенному на Интернет- ресурсе Комитета по статистике Министерства Национальной экономики Республики Казахстан в разделе "Классификаторы"</w:t>
      </w:r>
    </w:p>
    <w:bookmarkStart w:name="z82" w:id="62"/>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 өнімдерін өндіру және өткізу туралы ақпаратты көрсетіңіз</w:t>
      </w:r>
    </w:p>
    <w:bookmarkEnd w:id="62"/>
    <w:p>
      <w:pPr>
        <w:spacing w:after="0"/>
        <w:ind w:left="0"/>
        <w:jc w:val="both"/>
      </w:pPr>
      <w:r>
        <w:rPr>
          <w:rFonts w:ascii="Times New Roman"/>
          <w:b w:val="false"/>
          <w:i w:val="false"/>
          <w:color w:val="000000"/>
          <w:sz w:val="28"/>
        </w:rPr>
        <w:t>
      Укажите информацию о производстве и реализации продукции животноводства</w:t>
      </w:r>
    </w:p>
    <w:bookmarkStart w:name="z83" w:id="63"/>
    <w:p>
      <w:pPr>
        <w:spacing w:after="0"/>
        <w:ind w:left="0"/>
        <w:jc w:val="both"/>
      </w:pPr>
      <w:r>
        <w:rPr>
          <w:rFonts w:ascii="Times New Roman"/>
          <w:b w:val="false"/>
          <w:i w:val="false"/>
          <w:color w:val="000000"/>
          <w:sz w:val="28"/>
        </w:rPr>
        <w:t xml:space="preserve">
      </w:t>
      </w:r>
      <w:r>
        <w:rPr>
          <w:rFonts w:ascii="Times New Roman"/>
          <w:b/>
          <w:i w:val="false"/>
          <w:color w:val="000000"/>
          <w:sz w:val="28"/>
        </w:rPr>
        <w:t>3.1. Тірідей салмақта сойысқа өткізілгені, центнер</w:t>
      </w:r>
    </w:p>
    <w:bookmarkEnd w:id="63"/>
    <w:p>
      <w:pPr>
        <w:spacing w:after="0"/>
        <w:ind w:left="0"/>
        <w:jc w:val="both"/>
      </w:pPr>
      <w:r>
        <w:rPr>
          <w:rFonts w:ascii="Times New Roman"/>
          <w:b w:val="false"/>
          <w:i w:val="false"/>
          <w:color w:val="000000"/>
          <w:sz w:val="28"/>
        </w:rPr>
        <w:t>
      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3259"/>
        <w:gridCol w:w="1099"/>
        <w:gridCol w:w="1194"/>
        <w:gridCol w:w="1387"/>
        <w:gridCol w:w="1919"/>
        <w:gridCol w:w="1195"/>
        <w:gridCol w:w="859"/>
      </w:tblGrid>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түрі</w:t>
            </w:r>
            <w:r>
              <w:br/>
            </w:r>
            <w:r>
              <w:rPr>
                <w:rFonts w:ascii="Times New Roman"/>
                <w:b w:val="false"/>
                <w:i w:val="false"/>
                <w:color w:val="000000"/>
                <w:sz w:val="20"/>
              </w:rPr>
              <w:t>
Виды продукции</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Код по СКПСХ</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өткізу (АШӨӨАА</w:t>
            </w:r>
            <w:r>
              <w:rPr>
                <w:rFonts w:ascii="Times New Roman"/>
                <w:b w:val="false"/>
                <w:i w:val="false"/>
                <w:color w:val="000000"/>
                <w:vertAlign w:val="superscript"/>
              </w:rPr>
              <w:t>2</w:t>
            </w:r>
            <w:r>
              <w:rPr>
                <w:rFonts w:ascii="Times New Roman"/>
                <w:b w:val="false"/>
                <w:i w:val="false"/>
                <w:color w:val="000000"/>
                <w:sz w:val="20"/>
              </w:rPr>
              <w:t xml:space="preserve"> бойынша)</w:t>
            </w:r>
            <w:r>
              <w:br/>
            </w:r>
            <w:r>
              <w:rPr>
                <w:rFonts w:ascii="Times New Roman"/>
                <w:b w:val="false"/>
                <w:i w:val="false"/>
                <w:color w:val="000000"/>
                <w:sz w:val="20"/>
              </w:rPr>
              <w:t>
Реализация мяса (по СКРСП)</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мақсатына қайта өңделді</w:t>
            </w:r>
            <w:r>
              <w:br/>
            </w: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r>
              <w:br/>
            </w:r>
            <w:r>
              <w:rPr>
                <w:rFonts w:ascii="Times New Roman"/>
                <w:b w:val="false"/>
                <w:i w:val="false"/>
                <w:color w:val="000000"/>
                <w:sz w:val="20"/>
              </w:rPr>
              <w:t>
заготовительным организациям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r>
              <w:br/>
            </w:r>
            <w:r>
              <w:rPr>
                <w:rFonts w:ascii="Times New Roman"/>
                <w:b w:val="false"/>
                <w:i w:val="false"/>
                <w:color w:val="000000"/>
                <w:sz w:val="20"/>
              </w:rPr>
              <w:t>
перераба-тывающим предприятиям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r>
              <w:br/>
            </w:r>
            <w:r>
              <w:rPr>
                <w:rFonts w:ascii="Times New Roman"/>
                <w:b w:val="false"/>
                <w:i w:val="false"/>
                <w:color w:val="000000"/>
                <w:sz w:val="20"/>
              </w:rPr>
              <w:t>
через торговую сеть и сеть общественного питания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64"/>
    <w:p>
      <w:pPr>
        <w:spacing w:after="0"/>
        <w:ind w:left="0"/>
        <w:jc w:val="both"/>
      </w:pPr>
      <w:r>
        <w:rPr>
          <w:rFonts w:ascii="Times New Roman"/>
          <w:b w:val="false"/>
          <w:i w:val="false"/>
          <w:color w:val="000000"/>
          <w:sz w:val="28"/>
        </w:rPr>
        <w:t xml:space="preserve">
      </w:t>
      </w:r>
      <w:r>
        <w:rPr>
          <w:rFonts w:ascii="Times New Roman"/>
          <w:b/>
          <w:i w:val="false"/>
          <w:color w:val="000000"/>
          <w:sz w:val="28"/>
        </w:rPr>
        <w:t>3.2. Өнімнің басқа түрлері</w:t>
      </w:r>
    </w:p>
    <w:bookmarkEnd w:id="64"/>
    <w:p>
      <w:pPr>
        <w:spacing w:after="0"/>
        <w:ind w:left="0"/>
        <w:jc w:val="both"/>
      </w:pP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3139"/>
        <w:gridCol w:w="501"/>
        <w:gridCol w:w="1150"/>
        <w:gridCol w:w="1127"/>
        <w:gridCol w:w="22"/>
        <w:gridCol w:w="1709"/>
        <w:gridCol w:w="1151"/>
        <w:gridCol w:w="547"/>
        <w:gridCol w:w="828"/>
      </w:tblGrid>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түрі</w:t>
            </w:r>
            <w:r>
              <w:br/>
            </w:r>
            <w:r>
              <w:rPr>
                <w:rFonts w:ascii="Times New Roman"/>
                <w:b w:val="false"/>
                <w:i w:val="false"/>
                <w:color w:val="000000"/>
                <w:sz w:val="20"/>
              </w:rPr>
              <w:t>
Виды продукции</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w:t>
            </w:r>
            <w:r>
              <w:br/>
            </w:r>
            <w:r>
              <w:rPr>
                <w:rFonts w:ascii="Times New Roman"/>
                <w:b w:val="false"/>
                <w:i w:val="false"/>
                <w:color w:val="000000"/>
                <w:sz w:val="20"/>
              </w:rPr>
              <w:t>
по СКПСХ</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(АШӨӨАА бойынша)</w:t>
            </w:r>
            <w:r>
              <w:br/>
            </w:r>
            <w:r>
              <w:rPr>
                <w:rFonts w:ascii="Times New Roman"/>
                <w:b w:val="false"/>
                <w:i w:val="false"/>
                <w:color w:val="000000"/>
                <w:sz w:val="20"/>
              </w:rPr>
              <w:t>
Реализация продукции (по СКРСП)</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r>
              <w:br/>
            </w:r>
            <w:r>
              <w:rPr>
                <w:rFonts w:ascii="Times New Roman"/>
                <w:b w:val="false"/>
                <w:i w:val="false"/>
                <w:color w:val="000000"/>
                <w:sz w:val="20"/>
              </w:rPr>
              <w:t>
Производствен-ное потребление</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мақсатына қайта өңделді</w:t>
            </w:r>
            <w:r>
              <w:br/>
            </w: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r>
              <w:br/>
            </w:r>
            <w:r>
              <w:rPr>
                <w:rFonts w:ascii="Times New Roman"/>
                <w:b w:val="false"/>
                <w:i w:val="false"/>
                <w:color w:val="000000"/>
                <w:sz w:val="20"/>
              </w:rPr>
              <w:t>
заготовительным организациям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r>
              <w:br/>
            </w:r>
            <w:r>
              <w:rPr>
                <w:rFonts w:ascii="Times New Roman"/>
                <w:b w:val="false"/>
                <w:i w:val="false"/>
                <w:color w:val="000000"/>
                <w:sz w:val="20"/>
              </w:rPr>
              <w:t>
перерабатывающим предприятиям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r>
              <w:br/>
            </w:r>
            <w:r>
              <w:rPr>
                <w:rFonts w:ascii="Times New Roman"/>
                <w:b w:val="false"/>
                <w:i w:val="false"/>
                <w:color w:val="000000"/>
                <w:sz w:val="20"/>
              </w:rPr>
              <w:t>
через торговую сеть и сетьобщественного питания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r>
              <w:br/>
            </w:r>
            <w:r>
              <w:rPr>
                <w:rFonts w:ascii="Times New Roman"/>
                <w:b w:val="false"/>
                <w:i w:val="false"/>
                <w:color w:val="000000"/>
                <w:sz w:val="20"/>
              </w:rPr>
              <w:t>
Молоко сырое коров молочного стада, центнер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 центнер</w:t>
            </w:r>
            <w:r>
              <w:br/>
            </w:r>
            <w:r>
              <w:rPr>
                <w:rFonts w:ascii="Times New Roman"/>
                <w:b w:val="false"/>
                <w:i w:val="false"/>
                <w:color w:val="000000"/>
                <w:sz w:val="20"/>
              </w:rPr>
              <w:t>
Молоко сырое коров мясного стада, центнер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r>
              <w:br/>
            </w:r>
            <w:r>
              <w:rPr>
                <w:rFonts w:ascii="Times New Roman"/>
                <w:b w:val="false"/>
                <w:i w:val="false"/>
                <w:color w:val="000000"/>
                <w:sz w:val="20"/>
              </w:rPr>
              <w:t>
Шерсть стриженная с овцы живой, немытая (включая промытую руном), центнер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r>
              <w:br/>
            </w:r>
            <w:r>
              <w:rPr>
                <w:rFonts w:ascii="Times New Roman"/>
                <w:b w:val="false"/>
                <w:i w:val="false"/>
                <w:color w:val="000000"/>
                <w:sz w:val="20"/>
              </w:rPr>
              <w:t>
Яйца куриные в скорлупе, свежие, тысяч штук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мүйізі, центнер</w:t>
            </w:r>
            <w:r>
              <w:br/>
            </w:r>
            <w:r>
              <w:rPr>
                <w:rFonts w:ascii="Times New Roman"/>
                <w:b w:val="false"/>
                <w:i w:val="false"/>
                <w:color w:val="000000"/>
                <w:sz w:val="20"/>
              </w:rPr>
              <w:t>
Панты маралов, центнер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 дана</w:t>
            </w:r>
            <w:r>
              <w:br/>
            </w:r>
            <w:r>
              <w:rPr>
                <w:rFonts w:ascii="Times New Roman"/>
                <w:b w:val="false"/>
                <w:i w:val="false"/>
                <w:color w:val="000000"/>
                <w:sz w:val="20"/>
              </w:rPr>
              <w:t>
Шкурки ягнят смушковых, штук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w:t>
            </w:r>
            <w:r>
              <w:br/>
            </w:r>
            <w:r>
              <w:rPr>
                <w:rFonts w:ascii="Times New Roman"/>
                <w:b w:val="false"/>
                <w:i w:val="false"/>
                <w:color w:val="000000"/>
                <w:sz w:val="20"/>
              </w:rPr>
              <w:t>
Шкуры крупные, штук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w:t>
            </w:r>
            <w:r>
              <w:br/>
            </w:r>
            <w:r>
              <w:rPr>
                <w:rFonts w:ascii="Times New Roman"/>
                <w:b w:val="false"/>
                <w:i w:val="false"/>
                <w:color w:val="000000"/>
                <w:sz w:val="20"/>
              </w:rPr>
              <w:t>
Шкуры мелкие, штук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2407"/>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Қырқылған қой жүнінің жалпы санынан бастапқы өңдеуге өткізілген санын көрсетіңіз, центнер (3.2-бөлімнің 01.45.30.100 АШӨСЖ коды бойынша 1-бағанынан)</w:t>
            </w:r>
            <w:r>
              <w:br/>
            </w: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центнер (из раздела 3.2 графы 1 по коду СКПСХ 01.45.30.100)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Өндірілген сиыр сүтінің жалпы мөлшерінің бұзаулар мен торайларға сүт беруге жұмсалған сүт мөлшерінен, центнер (3.2 бөлімнің 01.41.20.110 және 01.41.20.120 АШӨСЖ кодтарының сомасы бойынша 1-бағанынан)</w:t>
            </w:r>
            <w:r>
              <w:br/>
            </w:r>
            <w:r>
              <w:rPr>
                <w:rFonts w:ascii="Times New Roman"/>
                <w:b w:val="false"/>
                <w:i w:val="false"/>
                <w:color w:val="000000"/>
                <w:sz w:val="20"/>
              </w:rPr>
              <w:t>
Из общего количества произведенного молока укажите количество, использованное на выпойку телят и поросят, центнер (из раздела 3.2 графы 1 по сумме кодов СКПСХ 01.41.20.110 и 01.41.20.120)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65"/>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айда олардан өнім алынған мал мен құстың жеке түрлерінің орташа саны туралы ақпаратты көрсетіңіз, бас</w:t>
      </w:r>
    </w:p>
    <w:bookmarkEnd w:id="65"/>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r>
              <w:br/>
            </w:r>
            <w:r>
              <w:rPr>
                <w:rFonts w:ascii="Times New Roman"/>
                <w:b w:val="false"/>
                <w:i w:val="false"/>
                <w:color w:val="000000"/>
                <w:sz w:val="20"/>
              </w:rPr>
              <w:t xml:space="preserve">
Среднее поголовье дойных коров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 басының орташа саны</w:t>
            </w:r>
            <w:r>
              <w:br/>
            </w:r>
            <w:r>
              <w:rPr>
                <w:rFonts w:ascii="Times New Roman"/>
                <w:b w:val="false"/>
                <w:i w:val="false"/>
                <w:color w:val="000000"/>
                <w:sz w:val="20"/>
              </w:rPr>
              <w:t>
Среднее поголовье дойных коров молочного стада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табынның сауын сиыр басының орташа саны</w:t>
            </w:r>
            <w:r>
              <w:br/>
            </w:r>
            <w:r>
              <w:rPr>
                <w:rFonts w:ascii="Times New Roman"/>
                <w:b w:val="false"/>
                <w:i w:val="false"/>
                <w:color w:val="000000"/>
                <w:sz w:val="20"/>
              </w:rPr>
              <w:t>
Среднее поголовье дойных коров мясного стада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r>
              <w:br/>
            </w:r>
            <w:r>
              <w:rPr>
                <w:rFonts w:ascii="Times New Roman"/>
                <w:b w:val="false"/>
                <w:i w:val="false"/>
                <w:color w:val="000000"/>
                <w:sz w:val="20"/>
              </w:rPr>
              <w:t xml:space="preserve">
Среднее поголовье кур-несушек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Қырқылған қой саны </w:t>
            </w:r>
            <w:r>
              <w:br/>
            </w:r>
            <w:r>
              <w:rPr>
                <w:rFonts w:ascii="Times New Roman"/>
                <w:b w:val="false"/>
                <w:i w:val="false"/>
                <w:color w:val="000000"/>
                <w:sz w:val="20"/>
              </w:rPr>
              <w:t>
Количество овец, подверженных стрижке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Елтіріге сойылған қозылар саны </w:t>
            </w:r>
            <w:r>
              <w:br/>
            </w:r>
            <w:r>
              <w:rPr>
                <w:rFonts w:ascii="Times New Roman"/>
                <w:b w:val="false"/>
                <w:i w:val="false"/>
                <w:color w:val="000000"/>
                <w:sz w:val="20"/>
              </w:rPr>
              <w:t>
Количество ягнят, забитых на смушки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4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Мал азығының нақты бары туралы ақпаратты көрсетіңіз (1-қарашадан 1-сәуірге дейін ай сайын)</w:t>
            </w:r>
            <w:r>
              <w:br/>
            </w:r>
            <w:r>
              <w:rPr>
                <w:rFonts w:ascii="Times New Roman"/>
                <w:b w:val="false"/>
                <w:i w:val="false"/>
                <w:color w:val="000000"/>
                <w:sz w:val="20"/>
              </w:rPr>
              <w:t>
Укажите информацию о наличии кормов (с 1 ноября по 1 апреля ежемесячно)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Мал азығы бірлігіне қайта есептегендегі барлық мал азығы, центнер</w:t>
            </w:r>
            <w:r>
              <w:br/>
            </w:r>
            <w:r>
              <w:rPr>
                <w:rFonts w:ascii="Times New Roman"/>
                <w:b w:val="false"/>
                <w:i w:val="false"/>
                <w:color w:val="000000"/>
                <w:sz w:val="20"/>
              </w:rPr>
              <w:t>
Всего кормов в пересчете на кормовые единицы, центнер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Құнарлы мал азығы, шөп, сүрлем және пішендеменің қолда бары, центнер</w:t>
            </w:r>
            <w:r>
              <w:br/>
            </w:r>
            <w:r>
              <w:rPr>
                <w:rFonts w:ascii="Times New Roman"/>
                <w:b w:val="false"/>
                <w:i w:val="false"/>
                <w:color w:val="000000"/>
                <w:sz w:val="20"/>
              </w:rPr>
              <w:t>
Наличие концентрированных кормов, сена, силоса и сенажа, в центнерах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r>
              <w:br/>
            </w:r>
            <w:r>
              <w:rPr>
                <w:rFonts w:ascii="Times New Roman"/>
                <w:b w:val="false"/>
                <w:i w:val="false"/>
                <w:color w:val="000000"/>
                <w:sz w:val="20"/>
              </w:rPr>
              <w:t>
Количество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қолда бары</w:t>
            </w:r>
            <w:r>
              <w:br/>
            </w:r>
            <w:r>
              <w:rPr>
                <w:rFonts w:ascii="Times New Roman"/>
                <w:b w:val="false"/>
                <w:i w:val="false"/>
                <w:color w:val="000000"/>
                <w:sz w:val="20"/>
              </w:rPr>
              <w:t>
Наличие концентрированных кормов</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қолда бары</w:t>
            </w:r>
            <w:r>
              <w:br/>
            </w:r>
            <w:r>
              <w:rPr>
                <w:rFonts w:ascii="Times New Roman"/>
                <w:b w:val="false"/>
                <w:i w:val="false"/>
                <w:color w:val="000000"/>
                <w:sz w:val="20"/>
              </w:rPr>
              <w:t xml:space="preserve">
Наличие сена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қолда бары</w:t>
            </w:r>
            <w:r>
              <w:br/>
            </w:r>
            <w:r>
              <w:rPr>
                <w:rFonts w:ascii="Times New Roman"/>
                <w:b w:val="false"/>
                <w:i w:val="false"/>
                <w:color w:val="000000"/>
                <w:sz w:val="20"/>
              </w:rPr>
              <w:t>
Наличие силоса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қолда бары</w:t>
            </w:r>
            <w:r>
              <w:br/>
            </w:r>
            <w:r>
              <w:rPr>
                <w:rFonts w:ascii="Times New Roman"/>
                <w:b w:val="false"/>
                <w:i w:val="false"/>
                <w:color w:val="000000"/>
                <w:sz w:val="20"/>
              </w:rPr>
              <w:t>
Наличие сенажа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66"/>
    <w:p>
      <w:pPr>
        <w:spacing w:after="0"/>
        <w:ind w:left="0"/>
        <w:jc w:val="both"/>
      </w:pPr>
      <w:r>
        <w:rPr>
          <w:rFonts w:ascii="Times New Roman"/>
          <w:b w:val="false"/>
          <w:i w:val="false"/>
          <w:color w:val="000000"/>
          <w:sz w:val="28"/>
        </w:rPr>
        <w:t xml:space="preserve">
      </w:t>
      </w:r>
      <w:r>
        <w:rPr>
          <w:rFonts w:ascii="Times New Roman"/>
          <w:b/>
          <w:i w:val="false"/>
          <w:color w:val="000000"/>
          <w:sz w:val="28"/>
        </w:rPr>
        <w:t>5.3. Мал азығының басқа түрлерінің қолда бары, центнер</w:t>
      </w:r>
    </w:p>
    <w:bookmarkEnd w:id="66"/>
    <w:p>
      <w:pPr>
        <w:spacing w:after="0"/>
        <w:ind w:left="0"/>
        <w:jc w:val="both"/>
      </w:pP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6537"/>
        <w:gridCol w:w="1045"/>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r>
              <w:br/>
            </w:r>
            <w:r>
              <w:rPr>
                <w:rFonts w:ascii="Times New Roman"/>
                <w:b w:val="false"/>
                <w:i w:val="false"/>
                <w:color w:val="000000"/>
                <w:sz w:val="20"/>
              </w:rPr>
              <w:t>
Количество</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Дәнділердің сабаны және қауызы</w:t>
            </w:r>
            <w:r>
              <w:br/>
            </w:r>
            <w:r>
              <w:rPr>
                <w:rFonts w:ascii="Times New Roman"/>
                <w:b w:val="false"/>
                <w:i w:val="false"/>
                <w:color w:val="000000"/>
                <w:sz w:val="20"/>
              </w:rPr>
              <w:t>
Солома и шелуха зерновых</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өсетін шөптерді қоса алғанда, шабындықтар мен табиғи жайылымдар шөптерінен көк азық </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азықтар</w:t>
            </w:r>
            <w:r>
              <w:br/>
            </w:r>
            <w:r>
              <w:rPr>
                <w:rFonts w:ascii="Times New Roman"/>
                <w:b w:val="false"/>
                <w:i w:val="false"/>
                <w:color w:val="000000"/>
                <w:sz w:val="20"/>
              </w:rPr>
              <w:t>
Корма прочие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 Адрес 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(Т.А.Ә.)(бар болған жағдайда) Телефоны</w:t>
      </w:r>
    </w:p>
    <w:p>
      <w:pPr>
        <w:spacing w:after="0"/>
        <w:ind w:left="0"/>
        <w:jc w:val="both"/>
      </w:pPr>
      <w:r>
        <w:rPr>
          <w:rFonts w:ascii="Times New Roman"/>
          <w:b w:val="false"/>
          <w:i w:val="false"/>
          <w:color w:val="000000"/>
          <w:sz w:val="28"/>
        </w:rPr>
        <w:t>
      Фамилия исполнителя (Ф.И.О)(при его наличии) ____________ Телефон____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(Т.А.Ә.)(бар болған жағдайда)</w:t>
      </w:r>
    </w:p>
    <w:p>
      <w:pPr>
        <w:spacing w:after="0"/>
        <w:ind w:left="0"/>
        <w:jc w:val="both"/>
      </w:pPr>
      <w:r>
        <w:rPr>
          <w:rFonts w:ascii="Times New Roman"/>
          <w:b w:val="false"/>
          <w:i w:val="false"/>
          <w:color w:val="000000"/>
          <w:sz w:val="28"/>
        </w:rPr>
        <w:t>
      Руководитель (Ф.И.О)(при его наличии)___________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(Т.А.Ә.)(бар болған жағдайда)</w:t>
      </w:r>
    </w:p>
    <w:p>
      <w:pPr>
        <w:spacing w:after="0"/>
        <w:ind w:left="0"/>
        <w:jc w:val="both"/>
      </w:pPr>
      <w:r>
        <w:rPr>
          <w:rFonts w:ascii="Times New Roman"/>
          <w:b w:val="false"/>
          <w:i w:val="false"/>
          <w:color w:val="000000"/>
          <w:sz w:val="28"/>
        </w:rPr>
        <w:t>
      Главный бухгалтер (Ф.И.О)(при его наличии)___________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7-қосымша</w:t>
            </w:r>
          </w:p>
        </w:tc>
      </w:tr>
    </w:tbl>
    <w:bookmarkStart w:name="z88" w:id="67"/>
    <w:p>
      <w:pPr>
        <w:spacing w:after="0"/>
        <w:ind w:left="0"/>
        <w:jc w:val="left"/>
      </w:pPr>
      <w:r>
        <w:rPr>
          <w:rFonts w:ascii="Times New Roman"/>
          <w:b/>
          <w:i w:val="false"/>
          <w:color w:val="000000"/>
        </w:rPr>
        <w:t xml:space="preserve"> "Мал шаруашылығының жағдайы туралы есеп" жалпымемлекеттік статистикалық байқаудың статистикалық нысанын толтыру жөніндегі нұсқаулық (коды 0191101, индексі 24-сх, кезеңділігі айлық)</w:t>
      </w:r>
    </w:p>
    <w:bookmarkEnd w:id="67"/>
    <w:bookmarkStart w:name="z89" w:id="68"/>
    <w:p>
      <w:pPr>
        <w:spacing w:after="0"/>
        <w:ind w:left="0"/>
        <w:jc w:val="both"/>
      </w:pPr>
      <w:r>
        <w:rPr>
          <w:rFonts w:ascii="Times New Roman"/>
          <w:b w:val="false"/>
          <w:i w:val="false"/>
          <w:color w:val="000000"/>
          <w:sz w:val="28"/>
        </w:rPr>
        <w:t xml:space="preserve">
      1. Осы "Мал шаруашылығының жағдайы туралы есеп" жалпымемлекеттік статистикалық байқаудың статистикалық нысанын толтыру жөніндегі нұсқаулық (коды 0191101, индексі 24-сх, кезеңділігі айлық)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"Мал шаруашылығының жағдайы туралы есеп" жалпымемлекеттік статистикалық байқаудың статистикалық нысанын (коды 0191101, индексі 24-сх, кезеңділігі айлық) толтыруды нақтылайды.</w:t>
      </w:r>
    </w:p>
    <w:bookmarkEnd w:id="68"/>
    <w:bookmarkStart w:name="z90" w:id="6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69"/>
    <w:p>
      <w:pPr>
        <w:spacing w:after="0"/>
        <w:ind w:left="0"/>
        <w:jc w:val="both"/>
      </w:pP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Ұлттық экономика министрлігінің Статистика комитеті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салыстырмалдығы үшін пайданылады;</w:t>
      </w:r>
    </w:p>
    <w:p>
      <w:pPr>
        <w:spacing w:after="0"/>
        <w:ind w:left="0"/>
        <w:jc w:val="both"/>
      </w:pPr>
      <w:r>
        <w:rPr>
          <w:rFonts w:ascii="Times New Roman"/>
          <w:b w:val="false"/>
          <w:i w:val="false"/>
          <w:color w:val="000000"/>
          <w:sz w:val="28"/>
        </w:rPr>
        <w:t>
      2) азық-түлік мақсатында қайта өңдеу – туынды тағам өнімдерін өндіру үшін пайдаланылатын өнімдер саны;</w:t>
      </w:r>
    </w:p>
    <w:p>
      <w:pPr>
        <w:spacing w:after="0"/>
        <w:ind w:left="0"/>
        <w:jc w:val="both"/>
      </w:pPr>
      <w:r>
        <w:rPr>
          <w:rFonts w:ascii="Times New Roman"/>
          <w:b w:val="false"/>
          <w:i w:val="false"/>
          <w:color w:val="000000"/>
          <w:sz w:val="28"/>
        </w:rPr>
        <w:t>
      3) құнарлы мал азығы - бұл құрамындағы қоректік заттары жоғары мал азығы. Құнарлы мал азығының негізгі бөлігін астық және бұршақ дақылдарының дәндері құрайды. Бұдан басқа, құнарлы мал азығына кебек, күнжаралар,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сондай-ақ витаминдер және шөп ұны жатады;</w:t>
      </w:r>
    </w:p>
    <w:p>
      <w:pPr>
        <w:spacing w:after="0"/>
        <w:ind w:left="0"/>
        <w:jc w:val="both"/>
      </w:pP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p>
      <w:pPr>
        <w:spacing w:after="0"/>
        <w:ind w:left="0"/>
        <w:jc w:val="both"/>
      </w:pPr>
      <w:r>
        <w:rPr>
          <w:rFonts w:ascii="Times New Roman"/>
          <w:b w:val="false"/>
          <w:i w:val="false"/>
          <w:color w:val="000000"/>
          <w:sz w:val="28"/>
        </w:rPr>
        <w:t>
      5)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ерекшілігі – жоғары құрамды ылғал (70-85%);</w:t>
      </w:r>
    </w:p>
    <w:p>
      <w:pPr>
        <w:spacing w:after="0"/>
        <w:ind w:left="0"/>
        <w:jc w:val="both"/>
      </w:pPr>
      <w:r>
        <w:rPr>
          <w:rFonts w:ascii="Times New Roman"/>
          <w:b w:val="false"/>
          <w:i w:val="false"/>
          <w:color w:val="000000"/>
          <w:sz w:val="28"/>
        </w:rPr>
        <w:t>
      6) өңір (осы статистикалық байқау үшін) – бұл облыс, республикалық маңызы бар қала;</w:t>
      </w:r>
    </w:p>
    <w:p>
      <w:pPr>
        <w:spacing w:after="0"/>
        <w:ind w:left="0"/>
        <w:jc w:val="both"/>
      </w:pPr>
      <w:r>
        <w:rPr>
          <w:rFonts w:ascii="Times New Roman"/>
          <w:b w:val="false"/>
          <w:i w:val="false"/>
          <w:color w:val="000000"/>
          <w:sz w:val="28"/>
        </w:rPr>
        <w:t>
      7) өндірістік тұтыну - ішкі пайдалануға жұмсалған өнімдердің шығыстары (мал мен құсты азықтандыруға, инкубацияға жұмсалған жұмыртқа шығындары);</w:t>
      </w:r>
    </w:p>
    <w:p>
      <w:pPr>
        <w:spacing w:after="0"/>
        <w:ind w:left="0"/>
        <w:jc w:val="both"/>
      </w:pPr>
      <w:r>
        <w:rPr>
          <w:rFonts w:ascii="Times New Roman"/>
          <w:b w:val="false"/>
          <w:i w:val="false"/>
          <w:color w:val="000000"/>
          <w:sz w:val="28"/>
        </w:rPr>
        <w:t>
      8) пішен – шөпті сусыздандыру нәтижесінде алынған және құрамында ылғалдың үлес салмағы 17%-дан аспайтын азық;</w:t>
      </w:r>
    </w:p>
    <w:p>
      <w:pPr>
        <w:spacing w:after="0"/>
        <w:ind w:left="0"/>
        <w:jc w:val="both"/>
      </w:pPr>
      <w:r>
        <w:rPr>
          <w:rFonts w:ascii="Times New Roman"/>
          <w:b w:val="false"/>
          <w:i w:val="false"/>
          <w:color w:val="000000"/>
          <w:sz w:val="28"/>
        </w:rPr>
        <w:t>
      9)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p>
      <w:pPr>
        <w:spacing w:after="0"/>
        <w:ind w:left="0"/>
        <w:jc w:val="both"/>
      </w:pP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p>
    <w:p>
      <w:pPr>
        <w:spacing w:after="0"/>
        <w:ind w:left="0"/>
        <w:jc w:val="both"/>
      </w:pPr>
      <w:r>
        <w:rPr>
          <w:rFonts w:ascii="Times New Roman"/>
          <w:b w:val="false"/>
          <w:i w:val="false"/>
          <w:color w:val="000000"/>
          <w:sz w:val="28"/>
        </w:rPr>
        <w:t>
      11)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w:t>
      </w:r>
    </w:p>
    <w:p>
      <w:pPr>
        <w:spacing w:after="0"/>
        <w:ind w:left="0"/>
        <w:jc w:val="both"/>
      </w:pPr>
      <w:r>
        <w:rPr>
          <w:rFonts w:ascii="Times New Roman"/>
          <w:b w:val="false"/>
          <w:i w:val="false"/>
          <w:color w:val="000000"/>
          <w:sz w:val="28"/>
        </w:rPr>
        <w:t>
      12)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p>
    <w:bookmarkStart w:name="z91" w:id="70"/>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шаруа немесе фермер қожалықтары статистикалық нысанды әр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w:t>
      </w:r>
    </w:p>
    <w:bookmarkEnd w:id="70"/>
    <w:bookmarkStart w:name="z92" w:id="71"/>
    <w:p>
      <w:pPr>
        <w:spacing w:after="0"/>
        <w:ind w:left="0"/>
        <w:jc w:val="both"/>
      </w:pP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күнінің жағдайы бойынша шаруашылықтағы мал мен құс түрлерінің нақты қолда бары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p>
    <w:bookmarkEnd w:id="71"/>
    <w:p>
      <w:pPr>
        <w:spacing w:after="0"/>
        <w:ind w:left="0"/>
        <w:jc w:val="both"/>
      </w:pPr>
      <w:r>
        <w:rPr>
          <w:rFonts w:ascii="Times New Roman"/>
          <w:b w:val="false"/>
          <w:i w:val="false"/>
          <w:color w:val="000000"/>
          <w:sz w:val="28"/>
        </w:rPr>
        <w:t>
      2-бөлімнің 3-жол бойынша шаруашылықтың иелігіндегі есепті айда аналықтан тірідей туған төл көрсетіледі, кейіннен сатылғанын, сойылған немесе өлген, өлі туылған төлді есептемегендегі төлді қоса. Алынған төл санына шаруашылықпен басқа тараптан есепті айда туылған төл жатпайды.</w:t>
      </w:r>
    </w:p>
    <w:p>
      <w:pPr>
        <w:spacing w:after="0"/>
        <w:ind w:left="0"/>
        <w:jc w:val="both"/>
      </w:pPr>
      <w:r>
        <w:rPr>
          <w:rFonts w:ascii="Times New Roman"/>
          <w:b w:val="false"/>
          <w:i w:val="false"/>
          <w:color w:val="000000"/>
          <w:sz w:val="28"/>
        </w:rPr>
        <w:t>
      2-бөлімнің 4-жол бойынша шаруашылықпен өз өңірі шегінде ауыл шаруашылығы кәсіпорындарынан,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p>
    <w:p>
      <w:pPr>
        <w:spacing w:after="0"/>
        <w:ind w:left="0"/>
        <w:jc w:val="both"/>
      </w:pPr>
      <w:r>
        <w:rPr>
          <w:rFonts w:ascii="Times New Roman"/>
          <w:b w:val="false"/>
          <w:i w:val="false"/>
          <w:color w:val="000000"/>
          <w:sz w:val="28"/>
        </w:rPr>
        <w:t>
      2-бөлімнің 8-жол бойынша республиканың басқа өңірлерінен, сондай-ақ шет елдерден (импорт) сатып алынған мал мен құс бастарының саны көрсетіледі.</w:t>
      </w:r>
    </w:p>
    <w:p>
      <w:pPr>
        <w:spacing w:after="0"/>
        <w:ind w:left="0"/>
        <w:jc w:val="both"/>
      </w:pPr>
      <w:r>
        <w:rPr>
          <w:rFonts w:ascii="Times New Roman"/>
          <w:b w:val="false"/>
          <w:i w:val="false"/>
          <w:color w:val="000000"/>
          <w:sz w:val="28"/>
        </w:rPr>
        <w:t>
      2-бөлімнің 9-жолда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11-жолдарда мал мен құстың сойылған немесе тірідей және сойыс массасында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p>
    <w:p>
      <w:pPr>
        <w:spacing w:after="0"/>
        <w:ind w:left="0"/>
        <w:jc w:val="both"/>
      </w:pPr>
      <w:r>
        <w:rPr>
          <w:rFonts w:ascii="Times New Roman"/>
          <w:b w:val="false"/>
          <w:i w:val="false"/>
          <w:color w:val="000000"/>
          <w:sz w:val="28"/>
        </w:rPr>
        <w:t>
      2-бөлімнің 12-жолда есепті айдағы мал мен құстың барлық өлген (өрттен, табиғи апаттан, суға батып кеткен және басқа) саны жатқызылады. Сонымен бірге еті тағамға қолданылмаған немесе тек ауыл шаруашылығы малы мен құсының азығына, сондай-ақ өзге де үй жануарларына пайдаланылған союға мәжбүр болған мал жатады.</w:t>
      </w:r>
    </w:p>
    <w:p>
      <w:pPr>
        <w:spacing w:after="0"/>
        <w:ind w:left="0"/>
        <w:jc w:val="both"/>
      </w:pPr>
      <w:r>
        <w:rPr>
          <w:rFonts w:ascii="Times New Roman"/>
          <w:b w:val="false"/>
          <w:i w:val="false"/>
          <w:color w:val="000000"/>
          <w:sz w:val="28"/>
        </w:rPr>
        <w:t>
      2-бөлімнің 13-жол бойынша өз өңірі шегінде ауыл шаруашылығы кәсіпорындарына, шаруа немесе фермер қожалықтарына және жұртшылық шаруашылықтарына барлық тірі малдың шығысының жағдайлары (сатылғаны, айырбастау, сыйға тарту, кездейсоқ қызметтерге, қарызға немесе қарызды өтеуге, еңбек ақыға) жазылады.</w:t>
      </w:r>
    </w:p>
    <w:p>
      <w:pPr>
        <w:spacing w:after="0"/>
        <w:ind w:left="0"/>
        <w:jc w:val="both"/>
      </w:pPr>
      <w:r>
        <w:rPr>
          <w:rFonts w:ascii="Times New Roman"/>
          <w:b w:val="false"/>
          <w:i w:val="false"/>
          <w:color w:val="000000"/>
          <w:sz w:val="28"/>
        </w:rPr>
        <w:t>
      2-бөлімнің 17-жол бойынша республиканың басқа өңірлеріне, шет елдерге (экспортқа) шығарылған мал мен құс бастарының саны және мал шығыстарының басқа жағдайлары (мысалы ұрланғаны) көрсетіледі.</w:t>
      </w:r>
    </w:p>
    <w:p>
      <w:pPr>
        <w:spacing w:after="0"/>
        <w:ind w:left="0"/>
        <w:jc w:val="both"/>
      </w:pPr>
      <w:r>
        <w:rPr>
          <w:rFonts w:ascii="Times New Roman"/>
          <w:b w:val="false"/>
          <w:i w:val="false"/>
          <w:color w:val="000000"/>
          <w:sz w:val="28"/>
        </w:rPr>
        <w:t>
      2-бөлімнің 18-жол бойынша шаруашылықтың мал қорасында немесе жайлауда жайылымда болғанына қарамастан, шаруашылықтағы барлық мал мен құстың саны көрсетіледі.</w:t>
      </w:r>
    </w:p>
    <w:p>
      <w:pPr>
        <w:spacing w:after="0"/>
        <w:ind w:left="0"/>
        <w:jc w:val="both"/>
      </w:pPr>
      <w:r>
        <w:rPr>
          <w:rFonts w:ascii="Times New Roman"/>
          <w:b w:val="false"/>
          <w:i w:val="false"/>
          <w:color w:val="000000"/>
          <w:sz w:val="28"/>
        </w:rPr>
        <w:t>
      2-бөлімнің 20-жол бойынша орташа аналықтардың саны мал азығы күні сомасын осы айдағы аналық санының күн санына бөлу жолымен есептеледі. Бір бас малдың бір тәулік ішінде шаруашылықта болуы мал азығы күні деп есептеледі.</w:t>
      </w:r>
    </w:p>
    <w:p>
      <w:pPr>
        <w:spacing w:after="0"/>
        <w:ind w:left="0"/>
        <w:jc w:val="both"/>
      </w:pPr>
      <w:r>
        <w:rPr>
          <w:rFonts w:ascii="Times New Roman"/>
          <w:b w:val="false"/>
          <w:i w:val="false"/>
          <w:color w:val="000000"/>
          <w:sz w:val="28"/>
        </w:rPr>
        <w:t>
      Орташа аналықтардың саны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65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 — есепті айдағы орташа аналықтардың саны;</w:t>
      </w:r>
    </w:p>
    <w:p>
      <w:pPr>
        <w:spacing w:after="0"/>
        <w:ind w:left="0"/>
        <w:jc w:val="both"/>
      </w:pPr>
      <w:r>
        <w:rPr>
          <w:rFonts w:ascii="Times New Roman"/>
          <w:b w:val="false"/>
          <w:i w:val="false"/>
          <w:color w:val="000000"/>
          <w:sz w:val="28"/>
        </w:rPr>
        <w:t>
      X1 — есепті айдың 1-ші күніне аналық бастарының саны;</w:t>
      </w:r>
    </w:p>
    <w:p>
      <w:pPr>
        <w:spacing w:after="0"/>
        <w:ind w:left="0"/>
        <w:jc w:val="both"/>
      </w:pPr>
      <w:r>
        <w:rPr>
          <w:rFonts w:ascii="Times New Roman"/>
          <w:b w:val="false"/>
          <w:i w:val="false"/>
          <w:color w:val="000000"/>
          <w:sz w:val="28"/>
        </w:rPr>
        <w:t>
      X2 — есепті айдың 2-ші күніне аналық бастарының саны;</w:t>
      </w:r>
    </w:p>
    <w:p>
      <w:pPr>
        <w:spacing w:after="0"/>
        <w:ind w:left="0"/>
        <w:jc w:val="both"/>
      </w:pPr>
      <w:r>
        <w:rPr>
          <w:rFonts w:ascii="Times New Roman"/>
          <w:b w:val="false"/>
          <w:i w:val="false"/>
          <w:color w:val="000000"/>
          <w:sz w:val="28"/>
        </w:rPr>
        <w:t>
      X3 — есепті айдың 3-ші күніне аналық бастарының саны;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есепті айдың соңғы күніне аналық бастарының саны;</w:t>
      </w:r>
    </w:p>
    <w:p>
      <w:pPr>
        <w:spacing w:after="0"/>
        <w:ind w:left="0"/>
        <w:jc w:val="both"/>
      </w:pPr>
      <w:r>
        <w:rPr>
          <w:rFonts w:ascii="Times New Roman"/>
          <w:b w:val="false"/>
          <w:i w:val="false"/>
          <w:color w:val="000000"/>
          <w:sz w:val="28"/>
        </w:rPr>
        <w:t>
      n — есепті айдағы күндердің саны.</w:t>
      </w:r>
    </w:p>
    <w:p>
      <w:pPr>
        <w:spacing w:after="0"/>
        <w:ind w:left="0"/>
        <w:jc w:val="both"/>
      </w:pPr>
      <w:r>
        <w:rPr>
          <w:rFonts w:ascii="Times New Roman"/>
          <w:b w:val="false"/>
          <w:i w:val="false"/>
          <w:color w:val="000000"/>
          <w:sz w:val="28"/>
        </w:rPr>
        <w:t>
      Әрбір күнге деректер жоқ болған жағдайда орташа аналықтардың саны есепті айдың басына және соңына орташа арифметикалық сияқты есептеледі.</w:t>
      </w:r>
    </w:p>
    <w:p>
      <w:pPr>
        <w:spacing w:after="0"/>
        <w:ind w:left="0"/>
        <w:jc w:val="both"/>
      </w:pPr>
      <w:r>
        <w:rPr>
          <w:rFonts w:ascii="Times New Roman"/>
          <w:b w:val="false"/>
          <w:i w:val="false"/>
          <w:color w:val="000000"/>
          <w:sz w:val="28"/>
        </w:rPr>
        <w:t>
      Негізгі сапада бұл көрсеткішті есептеу үшін есепті айда төл беруге қабілетті аналықтардың саны алынады.</w:t>
      </w:r>
    </w:p>
    <w:bookmarkStart w:name="z93" w:id="72"/>
    <w:p>
      <w:pPr>
        <w:spacing w:after="0"/>
        <w:ind w:left="0"/>
        <w:jc w:val="both"/>
      </w:pPr>
      <w:r>
        <w:rPr>
          <w:rFonts w:ascii="Times New Roman"/>
          <w:b w:val="false"/>
          <w:i w:val="false"/>
          <w:color w:val="000000"/>
          <w:sz w:val="28"/>
        </w:rPr>
        <w:t>
      5. 3.1 және 3.2-ішкі бөлімдерде мал шаруашылығы өнімдерін өндіру және өткізу бойынша деректер көрсетіледі.</w:t>
      </w:r>
    </w:p>
    <w:bookmarkEnd w:id="72"/>
    <w:p>
      <w:pPr>
        <w:spacing w:after="0"/>
        <w:ind w:left="0"/>
        <w:jc w:val="both"/>
      </w:pPr>
      <w:r>
        <w:rPr>
          <w:rFonts w:ascii="Times New Roman"/>
          <w:b w:val="false"/>
          <w:i w:val="false"/>
          <w:color w:val="000000"/>
          <w:sz w:val="28"/>
        </w:rPr>
        <w:t>
      3.1-ішкі бөлімнің 1-бағанында мал мен құстың шаруашылықта сойылған немесе союға өткізілгені тірідей салмақта көрсетіледі.</w:t>
      </w:r>
    </w:p>
    <w:p>
      <w:pPr>
        <w:spacing w:after="0"/>
        <w:ind w:left="0"/>
        <w:jc w:val="both"/>
      </w:pPr>
      <w:r>
        <w:rPr>
          <w:rFonts w:ascii="Times New Roman"/>
          <w:b w:val="false"/>
          <w:i w:val="false"/>
          <w:color w:val="000000"/>
          <w:sz w:val="28"/>
        </w:rPr>
        <w:t>
      3.1-ішкі бөлімнің 2.4-бағанында экспорт көлемі сойыс салмақта көрсетіледі.</w:t>
      </w:r>
    </w:p>
    <w:p>
      <w:pPr>
        <w:spacing w:after="0"/>
        <w:ind w:left="0"/>
        <w:jc w:val="both"/>
      </w:pPr>
      <w:r>
        <w:rPr>
          <w:rFonts w:ascii="Times New Roman"/>
          <w:b w:val="false"/>
          <w:i w:val="false"/>
          <w:color w:val="000000"/>
          <w:sz w:val="28"/>
        </w:rPr>
        <w:t>
      3.2-ішкі бөлімнің 01.41.20.110 және 01.41.20.120 кодтары бойынша есепті айға нақты сауылған сиыр сүтін,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w:t>
      </w:r>
    </w:p>
    <w:p>
      <w:pPr>
        <w:spacing w:after="0"/>
        <w:ind w:left="0"/>
        <w:jc w:val="both"/>
      </w:pPr>
      <w:r>
        <w:rPr>
          <w:rFonts w:ascii="Times New Roman"/>
          <w:b w:val="false"/>
          <w:i w:val="false"/>
          <w:color w:val="000000"/>
          <w:sz w:val="28"/>
        </w:rPr>
        <w:t>
      01.45.30.100 коды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01.47.21 коды бойынша құстар санын ұдайы өсіруге (инкубацияға) жұмсалған жұмыртқа санын қоса, олардың бір айда тауық мекиендерінен жиналғаны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 өндірісіне салмағы 10 килограмнан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Шағын терілер өндірісіне салмағы 10 килограмға дейін жаңа сойылған қой, ешкі, бұзау, құлын, бота және басқа да терілер жатады.</w:t>
      </w:r>
    </w:p>
    <w:bookmarkStart w:name="z94" w:id="73"/>
    <w:p>
      <w:pPr>
        <w:spacing w:after="0"/>
        <w:ind w:left="0"/>
        <w:jc w:val="both"/>
      </w:pPr>
      <w:r>
        <w:rPr>
          <w:rFonts w:ascii="Times New Roman"/>
          <w:b w:val="false"/>
          <w:i w:val="false"/>
          <w:color w:val="000000"/>
          <w:sz w:val="28"/>
        </w:rPr>
        <w:t>
      6. 3.3-ішкі бөлімде қырқылған жүннің жалпы санынан бастапқы өңдеуге өткізілген қой жүнінің саны көрсетіледі. Жүнді бастапқы өңдеуге іріктеу, түту, жүнді шаю және кептіру жатады.</w:t>
      </w:r>
    </w:p>
    <w:bookmarkEnd w:id="73"/>
    <w:bookmarkStart w:name="z95" w:id="74"/>
    <w:p>
      <w:pPr>
        <w:spacing w:after="0"/>
        <w:ind w:left="0"/>
        <w:jc w:val="both"/>
      </w:pPr>
      <w:r>
        <w:rPr>
          <w:rFonts w:ascii="Times New Roman"/>
          <w:b w:val="false"/>
          <w:i w:val="false"/>
          <w:color w:val="000000"/>
          <w:sz w:val="28"/>
        </w:rPr>
        <w:t>
      7. 4-бөлімде есепті айда олардан өнім алынған мал мен құстың жеке түрлерінің орташа саны көрсетіледі. Сауын сиыр басының, тауық-мекиенінің орташа саны 2-бөлімнің 20-жолына ұқсас есептеледі. Қырқылған қой бойынша есепті айда олардан жүн алынған қойдың басы көрсетіледі.</w:t>
      </w:r>
    </w:p>
    <w:bookmarkEnd w:id="74"/>
    <w:bookmarkStart w:name="z96" w:id="75"/>
    <w:p>
      <w:pPr>
        <w:spacing w:after="0"/>
        <w:ind w:left="0"/>
        <w:jc w:val="both"/>
      </w:pPr>
      <w:r>
        <w:rPr>
          <w:rFonts w:ascii="Times New Roman"/>
          <w:b w:val="false"/>
          <w:i w:val="false"/>
          <w:color w:val="000000"/>
          <w:sz w:val="28"/>
        </w:rPr>
        <w:t>
      8. 5-бөлімде мал азығының түрлері бойынша қолда бары есепке алынады. 5.1-ішкі бөлімін толтыру үшін осы статистикалық нысанның қосымшасына сәйкес әр мал азығы түрінің нақты салмағын мал азығының қоректік нормативі арқылы мал азығы бірлігіне ауыстырылады.</w:t>
      </w:r>
    </w:p>
    <w:bookmarkEnd w:id="75"/>
    <w:p>
      <w:pPr>
        <w:spacing w:after="0"/>
        <w:ind w:left="0"/>
        <w:jc w:val="both"/>
      </w:pPr>
      <w:r>
        <w:rPr>
          <w:rFonts w:ascii="Times New Roman"/>
          <w:b w:val="false"/>
          <w:i w:val="false"/>
          <w:color w:val="000000"/>
          <w:sz w:val="28"/>
        </w:rPr>
        <w:t>
      Дәнді және дәнді бұршақты жемшөптік дақылдарға малды азықтандыруға пайдаланылған барлық дәнді және дәндібұршақты дақылдардың көк салмағы кіреді. Жемшөптік астық құнарлы мал азықтарында есепке алынады.</w:t>
      </w:r>
    </w:p>
    <w:p>
      <w:pPr>
        <w:spacing w:after="0"/>
        <w:ind w:left="0"/>
        <w:jc w:val="both"/>
      </w:pPr>
      <w:r>
        <w:rPr>
          <w:rFonts w:ascii="Times New Roman"/>
          <w:b w:val="false"/>
          <w:i w:val="false"/>
          <w:color w:val="000000"/>
          <w:sz w:val="28"/>
        </w:rPr>
        <w:t>
      5.3- бөлімшесін толтырғанда шошқа мен үй құсын азықтандыруға дәнділердің сабаны және қауызы, сондай-ақ шөп қолданылмайды.</w:t>
      </w:r>
    </w:p>
    <w:bookmarkStart w:name="z97" w:id="76"/>
    <w:p>
      <w:pPr>
        <w:spacing w:after="0"/>
        <w:ind w:left="0"/>
        <w:jc w:val="both"/>
      </w:pPr>
      <w:r>
        <w:rPr>
          <w:rFonts w:ascii="Times New Roman"/>
          <w:b w:val="false"/>
          <w:i w:val="false"/>
          <w:color w:val="000000"/>
          <w:sz w:val="28"/>
        </w:rPr>
        <w:t>
      9. Арифметика-логикалық бақылау:</w:t>
      </w:r>
    </w:p>
    <w:bookmarkEnd w:id="76"/>
    <w:p>
      <w:pPr>
        <w:spacing w:after="0"/>
        <w:ind w:left="0"/>
        <w:jc w:val="both"/>
      </w:pPr>
      <w:r>
        <w:rPr>
          <w:rFonts w:ascii="Times New Roman"/>
          <w:b w:val="false"/>
          <w:i w:val="false"/>
          <w:color w:val="000000"/>
          <w:sz w:val="28"/>
        </w:rPr>
        <w:t>
      1) 2-бөлім "Мал мен құс санының қозғалысы".</w:t>
      </w:r>
    </w:p>
    <w:p>
      <w:pPr>
        <w:spacing w:after="0"/>
        <w:ind w:left="0"/>
        <w:jc w:val="both"/>
      </w:pPr>
      <w:r>
        <w:rPr>
          <w:rFonts w:ascii="Times New Roman"/>
          <w:b w:val="false"/>
          <w:i w:val="false"/>
          <w:color w:val="000000"/>
          <w:sz w:val="28"/>
        </w:rPr>
        <w:t>
      есепті айдағы 1-жол = есепті өткен айдағы 18-жолға, әр баған үшін;</w:t>
      </w:r>
    </w:p>
    <w:p>
      <w:pPr>
        <w:spacing w:after="0"/>
        <w:ind w:left="0"/>
        <w:jc w:val="both"/>
      </w:pPr>
      <w:r>
        <w:rPr>
          <w:rFonts w:ascii="Times New Roman"/>
          <w:b w:val="false"/>
          <w:i w:val="false"/>
          <w:color w:val="000000"/>
          <w:sz w:val="28"/>
        </w:rPr>
        <w:t>
      есепті айдағы 2-жол = есепті өткен айдағы 19-жолға, әр баған үшін;</w:t>
      </w:r>
    </w:p>
    <w:p>
      <w:pPr>
        <w:spacing w:after="0"/>
        <w:ind w:left="0"/>
        <w:jc w:val="both"/>
      </w:pPr>
      <w:r>
        <w:rPr>
          <w:rFonts w:ascii="Times New Roman"/>
          <w:b w:val="false"/>
          <w:i w:val="false"/>
          <w:color w:val="000000"/>
          <w:sz w:val="28"/>
        </w:rPr>
        <w:t>
      егер 1-жол толтырылған болса, 2-жолды толтыру қажет, әр баған үшін;</w:t>
      </w:r>
    </w:p>
    <w:p>
      <w:pPr>
        <w:spacing w:after="0"/>
        <w:ind w:left="0"/>
        <w:jc w:val="both"/>
      </w:pPr>
      <w:r>
        <w:rPr>
          <w:rFonts w:ascii="Times New Roman"/>
          <w:b w:val="false"/>
          <w:i w:val="false"/>
          <w:color w:val="000000"/>
          <w:sz w:val="28"/>
        </w:rPr>
        <w:t>
      4-жол = 5 – 7-жолдар қосындысына, әр баған үшін;</w:t>
      </w:r>
    </w:p>
    <w:p>
      <w:pPr>
        <w:spacing w:after="0"/>
        <w:ind w:left="0"/>
        <w:jc w:val="both"/>
      </w:pPr>
      <w:r>
        <w:rPr>
          <w:rFonts w:ascii="Times New Roman"/>
          <w:b w:val="false"/>
          <w:i w:val="false"/>
          <w:color w:val="000000"/>
          <w:sz w:val="28"/>
        </w:rPr>
        <w:t>
      егер 9-жол толтырылған болса, 10, 11-жолдарды толтыру қажет, әр баған үшін;</w:t>
      </w:r>
    </w:p>
    <w:p>
      <w:pPr>
        <w:spacing w:after="0"/>
        <w:ind w:left="0"/>
        <w:jc w:val="both"/>
      </w:pPr>
      <w:r>
        <w:rPr>
          <w:rFonts w:ascii="Times New Roman"/>
          <w:b w:val="false"/>
          <w:i w:val="false"/>
          <w:color w:val="000000"/>
          <w:sz w:val="28"/>
        </w:rPr>
        <w:t>
      10-жол &gt; 11-жолдан, 01.41.10.110 және 01.42.11.110 кодтарынан басқа, әр баған үшін;</w:t>
      </w:r>
    </w:p>
    <w:p>
      <w:pPr>
        <w:spacing w:after="0"/>
        <w:ind w:left="0"/>
        <w:jc w:val="both"/>
      </w:pPr>
      <w:r>
        <w:rPr>
          <w:rFonts w:ascii="Times New Roman"/>
          <w:b w:val="false"/>
          <w:i w:val="false"/>
          <w:color w:val="000000"/>
          <w:sz w:val="28"/>
        </w:rPr>
        <w:t>
      егер 18-жол толтырылған болса, 19-жолды толтыру қажет, әр баған үшін;</w:t>
      </w:r>
    </w:p>
    <w:p>
      <w:pPr>
        <w:spacing w:after="0"/>
        <w:ind w:left="0"/>
        <w:jc w:val="both"/>
      </w:pPr>
      <w:r>
        <w:rPr>
          <w:rFonts w:ascii="Times New Roman"/>
          <w:b w:val="false"/>
          <w:i w:val="false"/>
          <w:color w:val="000000"/>
          <w:sz w:val="28"/>
        </w:rPr>
        <w:t>
      егер 3-жол&gt;0, 20-жол &gt;0, 01.47.1 кодынан басқа, әр баған үшін;</w:t>
      </w:r>
    </w:p>
    <w:p>
      <w:pPr>
        <w:spacing w:after="0"/>
        <w:ind w:left="0"/>
        <w:jc w:val="both"/>
      </w:pPr>
      <w:r>
        <w:rPr>
          <w:rFonts w:ascii="Times New Roman"/>
          <w:b w:val="false"/>
          <w:i w:val="false"/>
          <w:color w:val="000000"/>
          <w:sz w:val="28"/>
        </w:rPr>
        <w:t>
      егер 10-жол&gt;0, 11-жол &gt;0, 01.41.10.110 және 01.42.11.110 кодтарынан басқа, әр баған үшін;</w:t>
      </w:r>
    </w:p>
    <w:p>
      <w:pPr>
        <w:spacing w:after="0"/>
        <w:ind w:left="0"/>
        <w:jc w:val="both"/>
      </w:pPr>
      <w:r>
        <w:rPr>
          <w:rFonts w:ascii="Times New Roman"/>
          <w:b w:val="false"/>
          <w:i w:val="false"/>
          <w:color w:val="000000"/>
          <w:sz w:val="28"/>
        </w:rPr>
        <w:t>
      13-жол = 14 – 16-жолдар қосындысына, әр баған үшін;</w:t>
      </w:r>
    </w:p>
    <w:p>
      <w:pPr>
        <w:spacing w:after="0"/>
        <w:ind w:left="0"/>
        <w:jc w:val="both"/>
      </w:pPr>
      <w:r>
        <w:rPr>
          <w:rFonts w:ascii="Times New Roman"/>
          <w:b w:val="false"/>
          <w:i w:val="false"/>
          <w:color w:val="000000"/>
          <w:sz w:val="28"/>
        </w:rPr>
        <w:t>
      18-жол = 1-жол + 3-жол + 5-жол + 6-жол + 7-жол + 8-жол – 9-жол – 12-жол – 14-жол – 15-жол – 16-жол – 17-жол;</w:t>
      </w:r>
    </w:p>
    <w:p>
      <w:pPr>
        <w:spacing w:after="0"/>
        <w:ind w:left="0"/>
        <w:jc w:val="both"/>
      </w:pPr>
      <w:r>
        <w:rPr>
          <w:rFonts w:ascii="Times New Roman"/>
          <w:b w:val="false"/>
          <w:i w:val="false"/>
          <w:color w:val="000000"/>
          <w:sz w:val="28"/>
        </w:rPr>
        <w:t>
      01.41.1 баған &gt;= 01.41.10.110 бағанына, әр баған үшін;</w:t>
      </w:r>
    </w:p>
    <w:p>
      <w:pPr>
        <w:spacing w:after="0"/>
        <w:ind w:left="0"/>
        <w:jc w:val="both"/>
      </w:pPr>
      <w:r>
        <w:rPr>
          <w:rFonts w:ascii="Times New Roman"/>
          <w:b w:val="false"/>
          <w:i w:val="false"/>
          <w:color w:val="000000"/>
          <w:sz w:val="28"/>
        </w:rPr>
        <w:t>
      01.42.1 баған &gt;= 01.42.11.110 бағанына, әр баған үшін;</w:t>
      </w:r>
    </w:p>
    <w:p>
      <w:pPr>
        <w:spacing w:after="0"/>
        <w:ind w:left="0"/>
        <w:jc w:val="both"/>
      </w:pPr>
      <w:r>
        <w:rPr>
          <w:rFonts w:ascii="Times New Roman"/>
          <w:b w:val="false"/>
          <w:i w:val="false"/>
          <w:color w:val="000000"/>
          <w:sz w:val="28"/>
        </w:rPr>
        <w:t>
      2) Бөлім аралық бақылау:</w:t>
      </w:r>
    </w:p>
    <w:p>
      <w:pPr>
        <w:spacing w:after="0"/>
        <w:ind w:left="0"/>
        <w:jc w:val="both"/>
      </w:pPr>
      <w:r>
        <w:rPr>
          <w:rFonts w:ascii="Times New Roman"/>
          <w:b w:val="false"/>
          <w:i w:val="false"/>
          <w:color w:val="000000"/>
          <w:sz w:val="28"/>
        </w:rPr>
        <w:t>
      2-бөлімнің 01.41.1, 01.42.1, 01.45.11, 01.45.12, 01.43.10, 01.46.10, 01.47.1, 01.44.10, 01.49.19.122 кодтары бойынша 10-жолы = 3.1-ішкі бөлімнің сәйкес кодтары бойынша 1-бағанына;</w:t>
      </w:r>
    </w:p>
    <w:p>
      <w:pPr>
        <w:spacing w:after="0"/>
        <w:ind w:left="0"/>
        <w:jc w:val="both"/>
      </w:pPr>
      <w:r>
        <w:rPr>
          <w:rFonts w:ascii="Times New Roman"/>
          <w:b w:val="false"/>
          <w:i w:val="false"/>
          <w:color w:val="000000"/>
          <w:sz w:val="28"/>
        </w:rPr>
        <w:t>
      егер 3.2-ішкі бөлімнің 01.41.20.110 коды бойынша 1-бағанында деректер бар болса, онда 4-бөлімде 1.1-жолдың 1-бағанын толтыру қажет;</w:t>
      </w:r>
    </w:p>
    <w:p>
      <w:pPr>
        <w:spacing w:after="0"/>
        <w:ind w:left="0"/>
        <w:jc w:val="both"/>
      </w:pPr>
      <w:r>
        <w:rPr>
          <w:rFonts w:ascii="Times New Roman"/>
          <w:b w:val="false"/>
          <w:i w:val="false"/>
          <w:color w:val="000000"/>
          <w:sz w:val="28"/>
        </w:rPr>
        <w:t>
      егер 3.2-ішкі бөлімнің 01.41.20.120 коды бойынша 1-бағанында деректер бар болса, онда 4-бөлімде 1.2-жолдың 1-бағанын толтыру қажет;</w:t>
      </w:r>
    </w:p>
    <w:p>
      <w:pPr>
        <w:spacing w:after="0"/>
        <w:ind w:left="0"/>
        <w:jc w:val="both"/>
      </w:pPr>
      <w:r>
        <w:rPr>
          <w:rFonts w:ascii="Times New Roman"/>
          <w:b w:val="false"/>
          <w:i w:val="false"/>
          <w:color w:val="000000"/>
          <w:sz w:val="28"/>
        </w:rPr>
        <w:t xml:space="preserve">
      егер 3.2-ішкі бөлімнің 01.45.30.100 коды бойынша 1-бағанында деректер бар болса, онда 4-бөлімде 3-жолдың 1-бағанын толтыру қажет; </w:t>
      </w:r>
    </w:p>
    <w:p>
      <w:pPr>
        <w:spacing w:after="0"/>
        <w:ind w:left="0"/>
        <w:jc w:val="both"/>
      </w:pPr>
      <w:r>
        <w:rPr>
          <w:rFonts w:ascii="Times New Roman"/>
          <w:b w:val="false"/>
          <w:i w:val="false"/>
          <w:color w:val="000000"/>
          <w:sz w:val="28"/>
        </w:rPr>
        <w:t>
      егер 3.2-ішкі бөлімнің 01.47.21 коды бойынша 1-бағанында деректер бар болса, онда 4-бөлімде 2-жолдың 1-бағанын толтыру қажет;</w:t>
      </w:r>
    </w:p>
    <w:p>
      <w:pPr>
        <w:spacing w:after="0"/>
        <w:ind w:left="0"/>
        <w:jc w:val="both"/>
      </w:pPr>
      <w:r>
        <w:rPr>
          <w:rFonts w:ascii="Times New Roman"/>
          <w:b w:val="false"/>
          <w:i w:val="false"/>
          <w:color w:val="000000"/>
          <w:sz w:val="28"/>
        </w:rPr>
        <w:t>
      егер 3.2-ішкі бөлімнің 01.49.32 коды бойынша 1-бағанында деректер бар болса, онда 4-бөлімде 4-жолдың 1-бағанын толтыру қажет;</w:t>
      </w:r>
    </w:p>
    <w:p>
      <w:pPr>
        <w:spacing w:after="0"/>
        <w:ind w:left="0"/>
        <w:jc w:val="both"/>
      </w:pPr>
      <w:r>
        <w:rPr>
          <w:rFonts w:ascii="Times New Roman"/>
          <w:b w:val="false"/>
          <w:i w:val="false"/>
          <w:color w:val="000000"/>
          <w:sz w:val="28"/>
        </w:rPr>
        <w:t xml:space="preserve">
      3.2-ішкі бөлімі 01.49.39.200 коды 1-бағаны </w:t>
      </w:r>
      <w:r>
        <w:rPr>
          <w:rFonts w:ascii="Times New Roman"/>
          <w:b w:val="false"/>
          <w:i w:val="false"/>
          <w:color w:val="000000"/>
          <w:sz w:val="28"/>
          <w:u w:val="single"/>
        </w:rPr>
        <w:t>&lt;</w:t>
      </w:r>
      <w:r>
        <w:rPr>
          <w:rFonts w:ascii="Times New Roman"/>
          <w:b w:val="false"/>
          <w:i w:val="false"/>
          <w:color w:val="000000"/>
          <w:sz w:val="28"/>
        </w:rPr>
        <w:t xml:space="preserve"> 2-бөлімнің 9-жолы + 12-жолдың 01.41.1 + 01.42.1 + 01.43.10 + 01.44.10 кодтар қосындылары бойынша;</w:t>
      </w:r>
    </w:p>
    <w:p>
      <w:pPr>
        <w:spacing w:after="0"/>
        <w:ind w:left="0"/>
        <w:jc w:val="both"/>
      </w:pPr>
      <w:r>
        <w:rPr>
          <w:rFonts w:ascii="Times New Roman"/>
          <w:b w:val="false"/>
          <w:i w:val="false"/>
          <w:color w:val="000000"/>
          <w:sz w:val="28"/>
        </w:rPr>
        <w:t>
      3.2-ішкі бөлімі 1-бағанының 01.49.39.300+01.49.39.200 кодтары 2-бөлімнің 9-жолы + 12-жолдың 01.41.1 + 01.42.1 + 01.43.10 + 01.44.10 + 01.45.11+ 01.45.12 кодтарының қосындылары бойынша;</w:t>
      </w:r>
    </w:p>
    <w:p>
      <w:pPr>
        <w:spacing w:after="0"/>
        <w:ind w:left="0"/>
        <w:jc w:val="both"/>
      </w:pPr>
      <w:r>
        <w:rPr>
          <w:rFonts w:ascii="Times New Roman"/>
          <w:b w:val="false"/>
          <w:i w:val="false"/>
          <w:color w:val="000000"/>
          <w:sz w:val="28"/>
        </w:rPr>
        <w:t xml:space="preserve">
      3.3-ішкі бөлім </w:t>
      </w:r>
      <w:r>
        <w:rPr>
          <w:rFonts w:ascii="Times New Roman"/>
          <w:b w:val="false"/>
          <w:i w:val="false"/>
          <w:color w:val="000000"/>
          <w:sz w:val="28"/>
          <w:u w:val="single"/>
        </w:rPr>
        <w:t>&lt;</w:t>
      </w:r>
      <w:r>
        <w:rPr>
          <w:rFonts w:ascii="Times New Roman"/>
          <w:b w:val="false"/>
          <w:i w:val="false"/>
          <w:color w:val="000000"/>
          <w:sz w:val="28"/>
        </w:rPr>
        <w:t xml:space="preserve"> 3.2-бөлімнің 01.45.30.100 коды бойынша 1-бағаны;</w:t>
      </w:r>
    </w:p>
    <w:p>
      <w:pPr>
        <w:spacing w:after="0"/>
        <w:ind w:left="0"/>
        <w:jc w:val="both"/>
      </w:pPr>
      <w:r>
        <w:rPr>
          <w:rFonts w:ascii="Times New Roman"/>
          <w:b w:val="false"/>
          <w:i w:val="false"/>
          <w:color w:val="000000"/>
          <w:sz w:val="28"/>
        </w:rPr>
        <w:t xml:space="preserve">
      3.4-ішкі бөлім </w:t>
      </w:r>
      <w:r>
        <w:rPr>
          <w:rFonts w:ascii="Times New Roman"/>
          <w:b w:val="false"/>
          <w:i w:val="false"/>
          <w:color w:val="000000"/>
          <w:sz w:val="28"/>
          <w:u w:val="single"/>
        </w:rPr>
        <w:t>&lt;</w:t>
      </w:r>
      <w:r>
        <w:rPr>
          <w:rFonts w:ascii="Times New Roman"/>
          <w:b w:val="false"/>
          <w:i w:val="false"/>
          <w:color w:val="000000"/>
          <w:sz w:val="28"/>
        </w:rPr>
        <w:t xml:space="preserve"> 3.2-бөлімнің 01.41.20.110 01.41.20.120 кодтар қосындылары бойынша 1-бағаны;</w:t>
      </w:r>
    </w:p>
    <w:p>
      <w:pPr>
        <w:spacing w:after="0"/>
        <w:ind w:left="0"/>
        <w:jc w:val="both"/>
      </w:pPr>
      <w:r>
        <w:rPr>
          <w:rFonts w:ascii="Times New Roman"/>
          <w:b w:val="false"/>
          <w:i w:val="false"/>
          <w:color w:val="000000"/>
          <w:sz w:val="28"/>
        </w:rPr>
        <w:t>
      егер 4-бөлімде 1-жолдың 1-бағаны толтырылған болса, онда 2-бөлімде 01.41.1 және/немесе 01.42.1 кодтары бойынша 20-жолын толтыру қажет.</w:t>
      </w:r>
    </w:p>
    <w:p>
      <w:pPr>
        <w:spacing w:after="0"/>
        <w:ind w:left="0"/>
        <w:jc w:val="both"/>
      </w:pPr>
      <w:r>
        <w:rPr>
          <w:rFonts w:ascii="Times New Roman"/>
          <w:b w:val="false"/>
          <w:i w:val="false"/>
          <w:color w:val="000000"/>
          <w:sz w:val="28"/>
        </w:rPr>
        <w:t xml:space="preserve">
      4-бөлімнің 4-жолдың 1-бағаны </w:t>
      </w:r>
      <w:r>
        <w:rPr>
          <w:rFonts w:ascii="Times New Roman"/>
          <w:b w:val="false"/>
          <w:i w:val="false"/>
          <w:color w:val="000000"/>
          <w:sz w:val="28"/>
          <w:u w:val="single"/>
        </w:rPr>
        <w:t>&lt;</w:t>
      </w:r>
      <w:r>
        <w:rPr>
          <w:rFonts w:ascii="Times New Roman"/>
          <w:b w:val="false"/>
          <w:i w:val="false"/>
          <w:color w:val="000000"/>
          <w:sz w:val="28"/>
        </w:rPr>
        <w:t xml:space="preserve"> 2-бөлімнің 9-жолынын 01.45.11 кодынан</w:t>
      </w:r>
    </w:p>
    <w:bookmarkStart w:name="z98" w:id="77"/>
    <w:p>
      <w:pPr>
        <w:spacing w:after="0"/>
        <w:ind w:left="0"/>
        <w:jc w:val="both"/>
      </w:pPr>
      <w:r>
        <w:rPr>
          <w:rFonts w:ascii="Times New Roman"/>
          <w:b w:val="false"/>
          <w:i w:val="false"/>
          <w:color w:val="000000"/>
          <w:sz w:val="28"/>
        </w:rPr>
        <w:t>
      10. Қосымша бақылаулар</w:t>
      </w:r>
    </w:p>
    <w:bookmarkEnd w:id="77"/>
    <w:p>
      <w:pPr>
        <w:spacing w:after="0"/>
        <w:ind w:left="0"/>
        <w:jc w:val="both"/>
      </w:pP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қатысы) келесі шектерге шықпайтыны ескеріледі. Ірі қара малдың бір басының орташа тірі салмағының ең төменді рұқсат етілген мәні – 230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коэфициенті (пайызда көрсетілген 11-жолының 10-жолға қатысы) келесі мәнде болатыны ескеріледі. Ірі қара мал үшін сойыс шығысының коэфициенті 50-59%-ды, жылқылар – 48-53%-ды, түйелер – 48-54%-ды, қойлар және ешкілер – 43-58%-ды, шошқалар – 66-78%-ды, үй құсы – 61-80%-ды, маралдар – 45-48%-ды құрайды.</w:t>
      </w:r>
    </w:p>
    <w:p>
      <w:pPr>
        <w:spacing w:after="0"/>
        <w:ind w:left="0"/>
        <w:jc w:val="both"/>
      </w:pPr>
      <w:r>
        <w:rPr>
          <w:rFonts w:ascii="Times New Roman"/>
          <w:b w:val="false"/>
          <w:i w:val="false"/>
          <w:color w:val="000000"/>
          <w:sz w:val="28"/>
        </w:rPr>
        <w:t>
      3.2-ішкі бөлімді толтыру кезінде бір сиырға есептегендегі сиыр сауымы күніне 23 килограмнан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басына қатысы), ал бір қойдан орташа жүн қырқуы – 4,5 килограмнан (жүн өндірісінің саны қырқылған қой санына қатысы) аспайтыны ескеріледі.</w:t>
      </w:r>
    </w:p>
    <w:p>
      <w:pPr>
        <w:spacing w:after="0"/>
        <w:ind w:left="0"/>
        <w:jc w:val="both"/>
      </w:pP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бойынша есеппен бірге статистика органына тиісті түсініктеме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шаруашылығының жағдайы</w:t>
            </w:r>
            <w:r>
              <w:br/>
            </w:r>
            <w:r>
              <w:rPr>
                <w:rFonts w:ascii="Times New Roman"/>
                <w:b w:val="false"/>
                <w:i w:val="false"/>
                <w:color w:val="000000"/>
                <w:sz w:val="20"/>
              </w:rPr>
              <w:t>туралы" статистикалық нысанға</w:t>
            </w:r>
            <w:r>
              <w:br/>
            </w:r>
            <w:r>
              <w:rPr>
                <w:rFonts w:ascii="Times New Roman"/>
                <w:b w:val="false"/>
                <w:i w:val="false"/>
                <w:color w:val="000000"/>
                <w:sz w:val="20"/>
              </w:rPr>
              <w:t>(коды 0191101, индексі 24-аш,</w:t>
            </w:r>
            <w:r>
              <w:br/>
            </w:r>
            <w:r>
              <w:rPr>
                <w:rFonts w:ascii="Times New Roman"/>
                <w:b w:val="false"/>
                <w:i w:val="false"/>
                <w:color w:val="000000"/>
                <w:sz w:val="20"/>
              </w:rPr>
              <w:t>кезеңділігі айлық)</w:t>
            </w:r>
            <w:r>
              <w:br/>
            </w:r>
            <w:r>
              <w:rPr>
                <w:rFonts w:ascii="Times New Roman"/>
                <w:b w:val="false"/>
                <w:i w:val="false"/>
                <w:color w:val="000000"/>
                <w:sz w:val="20"/>
              </w:rPr>
              <w:t>қосымша</w:t>
            </w:r>
          </w:p>
        </w:tc>
      </w:tr>
    </w:tbl>
    <w:bookmarkStart w:name="z100" w:id="78"/>
    <w:p>
      <w:pPr>
        <w:spacing w:after="0"/>
        <w:ind w:left="0"/>
        <w:jc w:val="left"/>
      </w:pPr>
      <w:r>
        <w:rPr>
          <w:rFonts w:ascii="Times New Roman"/>
          <w:b/>
          <w:i w:val="false"/>
          <w:color w:val="000000"/>
        </w:rPr>
        <w:t xml:space="preserve"> Негізгі мал азықтарының қоректілігі(1 килограмм табиғи мал азығы құрамындағы азық өлшемі)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932"/>
        <w:gridCol w:w="4069"/>
        <w:gridCol w:w="2933"/>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Асбұршақ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Сүрлем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әр түрлі шөпті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өндірісінің қалдықтары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Жүгерілік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түйнек жемістілер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 қызылшасы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қантты кызылша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Соялы шрот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 кебек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Малдан алынған азық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жайылымдарының шөбі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ашытқы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айрылған сүт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ұн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 мен шабындыққа егілген шөптер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жайылымдар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Дәнді-бұршақты жайылымдар (өшіктіру 1-е)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Жиматарғақ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астық тұқымдас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орымдық жоңышқа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 атқонақпен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Біржылдық егіс дақылдарының шөптері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Ормандық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Шөпті ұн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Сұлымен сиыржоңышқа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қырыққабат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8-қосымша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714"/>
        <w:gridCol w:w="47"/>
        <w:gridCol w:w="158"/>
        <w:gridCol w:w="5116"/>
        <w:gridCol w:w="7120"/>
      </w:tblGrid>
      <w:tr>
        <w:trPr>
          <w:trHeight w:val="30" w:hRule="atLeast"/>
        </w:trPr>
        <w:tc>
          <w:tcPr>
            <w:tcW w:w="4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33700" cy="207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71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___________2016 года № __</w:t>
            </w:r>
            <w:r>
              <w:br/>
            </w: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w:t>
            </w:r>
            <w:r>
              <w:br/>
            </w:r>
            <w:r>
              <w:rPr>
                <w:rFonts w:ascii="Times New Roman"/>
                <w:b w:val="false"/>
                <w:i w:val="false"/>
                <w:color w:val="000000"/>
                <w:sz w:val="20"/>
              </w:rPr>
              <w:t>
</w:t>
            </w:r>
            <w:r>
              <w:rPr>
                <w:rFonts w:ascii="Times New Roman"/>
                <w:b/>
                <w:i w:val="false"/>
                <w:color w:val="000000"/>
                <w:sz w:val="20"/>
              </w:rPr>
              <w:t xml:space="preserve">4 желтоқсандағы № 67 </w:t>
            </w:r>
            <w:r>
              <w:br/>
            </w:r>
            <w:r>
              <w:rPr>
                <w:rFonts w:ascii="Times New Roman"/>
                <w:b w:val="false"/>
                <w:i w:val="false"/>
                <w:color w:val="000000"/>
                <w:sz w:val="20"/>
              </w:rPr>
              <w:t>
</w:t>
            </w:r>
            <w:r>
              <w:rPr>
                <w:rFonts w:ascii="Times New Roman"/>
                <w:b/>
                <w:i w:val="false"/>
                <w:color w:val="000000"/>
                <w:sz w:val="20"/>
              </w:rPr>
              <w:t>бұйрығына 8-қосымша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w:t>
            </w:r>
            <w:r>
              <w:br/>
            </w:r>
            <w:r>
              <w:rPr>
                <w:rFonts w:ascii="Times New Roman"/>
                <w:b w:val="false"/>
                <w:i w:val="false"/>
                <w:color w:val="000000"/>
                <w:sz w:val="20"/>
              </w:rPr>
              <w:t>
</w:t>
            </w:r>
            <w:r>
              <w:rPr>
                <w:rFonts w:ascii="Times New Roman"/>
                <w:b/>
                <w:i w:val="false"/>
                <w:color w:val="000000"/>
                <w:sz w:val="20"/>
              </w:rPr>
              <w:t>141112005</w:t>
            </w:r>
            <w:r>
              <w:br/>
            </w:r>
            <w:r>
              <w:rPr>
                <w:rFonts w:ascii="Times New Roman"/>
                <w:b w:val="false"/>
                <w:i w:val="false"/>
                <w:color w:val="000000"/>
                <w:sz w:val="20"/>
              </w:rPr>
              <w:t>
Код статистической формы 141112005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 дайындау және орман өсіру мен орман шаруашылығы жұмыстарын жүргізу туралы есеп</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1-орман </w:t>
            </w:r>
            <w:r>
              <w:br/>
            </w:r>
            <w:r>
              <w:rPr>
                <w:rFonts w:ascii="Times New Roman"/>
                <w:b w:val="false"/>
                <w:i w:val="false"/>
                <w:color w:val="000000"/>
                <w:sz w:val="20"/>
              </w:rPr>
              <w:t>
1-лес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древесины и проведении лесокультурных и лесохозяйственных работ</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511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коды бойынша қызметтің негізгі және қайталама түрлері 02 - "Орман өсіру және ағаш дайындау", 01.3 - "Көшеттік өнімдерін өндіру" болып табылатын заңды тұлғалар және (немесе) олардың құрылымдық және оқшауланған бөлімшелері және ағаш кесу билеті бар болған жағдайда жеке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кейен 21 (қоса алғанға) ақпанға дейін. </w:t>
            </w:r>
            <w:r>
              <w:br/>
            </w:r>
            <w:r>
              <w:rPr>
                <w:rFonts w:ascii="Times New Roman"/>
                <w:b w:val="false"/>
                <w:i w:val="false"/>
                <w:color w:val="000000"/>
                <w:sz w:val="20"/>
              </w:rPr>
              <w:t xml:space="preserve">
Срок представления – до 21 февраля (включительно)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457"/>
        <w:gridCol w:w="8843"/>
      </w:tblGrid>
      <w:tr>
        <w:trPr>
          <w:trHeight w:val="30" w:hRule="atLeast"/>
        </w:trPr>
        <w:tc>
          <w:tcPr>
            <w:tcW w:w="3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саласындағы қызметті нақты жүзеге асыру аумағын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88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88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Ағаш дайындау </w:t>
      </w:r>
    </w:p>
    <w:p>
      <w:pPr>
        <w:spacing w:after="0"/>
        <w:ind w:left="0"/>
        <w:jc w:val="both"/>
      </w:pPr>
      <w:r>
        <w:rPr>
          <w:rFonts w:ascii="Times New Roman"/>
          <w:b w:val="false"/>
          <w:i w:val="false"/>
          <w:color w:val="000000"/>
          <w:sz w:val="28"/>
        </w:rPr>
        <w:t>
      Лесозаготовки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Өңделмеген сүрек және жабайы өсетін орман шаруашылығының ағаштық емес өнімдерін дайындау туралы мәліметтерді көрсетіңіз</w:t>
      </w:r>
    </w:p>
    <w:p>
      <w:pPr>
        <w:spacing w:after="0"/>
        <w:ind w:left="0"/>
        <w:jc w:val="both"/>
      </w:pPr>
      <w:r>
        <w:rPr>
          <w:rFonts w:ascii="Times New Roman"/>
          <w:b w:val="false"/>
          <w:i w:val="false"/>
          <w:color w:val="000000"/>
          <w:sz w:val="28"/>
        </w:rPr>
        <w:t xml:space="preserve">
      Укажите сведения о заготовке древесины необработанной и продукции лесного хозяйства не древесной дикорастущей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6082"/>
        <w:gridCol w:w="1138"/>
        <w:gridCol w:w="151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w:t>
            </w:r>
            <w:r>
              <w:rPr>
                <w:rFonts w:ascii="Times New Roman"/>
                <w:b/>
                <w:i w:val="false"/>
                <w:color w:val="000000"/>
                <w:vertAlign w:val="superscript"/>
              </w:rPr>
              <w:t xml:space="preserve">1 </w:t>
            </w:r>
            <w:r>
              <w:rPr>
                <w:rFonts w:ascii="Times New Roman"/>
                <w:b/>
                <w:i w:val="false"/>
                <w:color w:val="000000"/>
                <w:sz w:val="20"/>
              </w:rPr>
              <w:t>сәйкес өнімдердің атауы</w:t>
            </w:r>
            <w:r>
              <w:br/>
            </w:r>
            <w:r>
              <w:rPr>
                <w:rFonts w:ascii="Times New Roman"/>
                <w:b/>
                <w:i w:val="false"/>
                <w:color w:val="000000"/>
                <w:sz w:val="20"/>
              </w:rPr>
              <w:t>
Наименование продукции в соответствии с СКПСХ</w:t>
            </w:r>
            <w:r>
              <w:rPr>
                <w:rFonts w:ascii="Times New Roman"/>
                <w:b/>
                <w:i w:val="false"/>
                <w:color w:val="000000"/>
                <w:vertAlign w:val="superscript"/>
              </w:rPr>
              <w:t>1</w:t>
            </w:r>
            <w:r>
              <w:rPr>
                <w:rFonts w:ascii="Times New Roman"/>
                <w:b/>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өнімнің коды</w:t>
            </w:r>
            <w:r>
              <w:br/>
            </w:r>
            <w:r>
              <w:rPr>
                <w:rFonts w:ascii="Times New Roman"/>
                <w:b/>
                <w:i w:val="false"/>
                <w:color w:val="000000"/>
                <w:sz w:val="20"/>
              </w:rPr>
              <w:t>
Код продукции по СКПСХ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w:t>
            </w:r>
            <w:r>
              <w:br/>
            </w:r>
            <w:r>
              <w:rPr>
                <w:rFonts w:ascii="Times New Roman"/>
                <w:b/>
                <w:i w:val="false"/>
                <w:color w:val="000000"/>
                <w:sz w:val="20"/>
              </w:rPr>
              <w:t>
Заготовка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сүрек, тығыз текше м.</w:t>
            </w:r>
            <w:r>
              <w:rPr>
                <w:rFonts w:ascii="Times New Roman"/>
                <w:b w:val="false"/>
                <w:i w:val="false"/>
                <w:color w:val="000000"/>
                <w:vertAlign w:val="superscript"/>
              </w:rPr>
              <w:t>2</w:t>
            </w:r>
            <w:r>
              <w:br/>
            </w: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 02.20.1)</w:t>
            </w:r>
            <w:r>
              <w:br/>
            </w:r>
            <w:r>
              <w:rPr>
                <w:rFonts w:ascii="Times New Roman"/>
                <w:b w:val="false"/>
                <w:i w:val="false"/>
                <w:color w:val="000000"/>
                <w:sz w:val="20"/>
              </w:rPr>
              <w:t>
(код 02.20.1 по СКПСХ)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орман шаруашылығының ағаштық емес өнімдері, килограммен</w:t>
            </w:r>
            <w:r>
              <w:br/>
            </w:r>
            <w:r>
              <w:rPr>
                <w:rFonts w:ascii="Times New Roman"/>
                <w:b w:val="false"/>
                <w:i w:val="false"/>
                <w:color w:val="000000"/>
                <w:sz w:val="20"/>
              </w:rPr>
              <w:t>
Продукция лесного хозяйства не древесная дикорастущая, в килограммах</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 02.30)</w:t>
            </w:r>
            <w:r>
              <w:br/>
            </w:r>
            <w:r>
              <w:rPr>
                <w:rFonts w:ascii="Times New Roman"/>
                <w:b w:val="false"/>
                <w:i w:val="false"/>
                <w:color w:val="000000"/>
                <w:sz w:val="20"/>
              </w:rPr>
              <w:t>
(код 02.30 по СКПСХ)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Ағаш дайындау саласында көрсетілген қызметтер көлемін қолданыстағы бағамен көрсетіңіз, мың теңгемен (АШӨСЖ бойынша коды 02.40.10.200)</w:t>
      </w:r>
    </w:p>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2567"/>
        <w:gridCol w:w="4407"/>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 бойынша</w:t>
            </w:r>
            <w:r>
              <w:br/>
            </w:r>
            <w:r>
              <w:rPr>
                <w:rFonts w:ascii="Times New Roman"/>
                <w:b/>
                <w:i w:val="false"/>
                <w:color w:val="000000"/>
                <w:sz w:val="20"/>
              </w:rPr>
              <w:t>
Код по СКПСХ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дайындау саласындағы көрсетілетін қызметтер</w:t>
            </w:r>
            <w:r>
              <w:br/>
            </w:r>
            <w:r>
              <w:rPr>
                <w:rFonts w:ascii="Times New Roman"/>
                <w:b/>
                <w:i w:val="false"/>
                <w:color w:val="000000"/>
                <w:sz w:val="20"/>
              </w:rPr>
              <w:t>
Услуги в области лесозаготовок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Орман өсіру </w:t>
      </w:r>
    </w:p>
    <w:p>
      <w:pPr>
        <w:spacing w:after="0"/>
        <w:ind w:left="0"/>
        <w:jc w:val="both"/>
      </w:pPr>
      <w:r>
        <w:rPr>
          <w:rFonts w:ascii="Times New Roman"/>
          <w:b w:val="false"/>
          <w:i w:val="false"/>
          <w:color w:val="000000"/>
          <w:sz w:val="28"/>
        </w:rPr>
        <w:t>
      Лесоводство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Санитарлық және өзге де ағаш кесу кезінде алынған сүректі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древесины, полученной при санитарных и прочих рубках леса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4320"/>
        <w:gridCol w:w="2658"/>
      </w:tblGrid>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тығыз текше м.</w:t>
            </w:r>
            <w:r>
              <w:br/>
            </w:r>
            <w:r>
              <w:rPr>
                <w:rFonts w:ascii="Times New Roman"/>
                <w:b/>
                <w:i w:val="false"/>
                <w:color w:val="000000"/>
                <w:sz w:val="20"/>
              </w:rPr>
              <w:t>
Заготовка, в плотных куб. м.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Санитарлық және өзге де ағаш кесу кезінде алынған сүрек</w:t>
            </w:r>
            <w:r>
              <w:br/>
            </w:r>
            <w:r>
              <w:rPr>
                <w:rFonts w:ascii="Times New Roman"/>
                <w:b w:val="false"/>
                <w:i w:val="false"/>
                <w:color w:val="000000"/>
                <w:sz w:val="20"/>
              </w:rPr>
              <w:t>
 Древесина, полученная при санитарных и прочих рубках леса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Тұқымдарды дайындау туралы мәліметтерді көрсетіңіз</w:t>
      </w:r>
    </w:p>
    <w:p>
      <w:pPr>
        <w:spacing w:after="0"/>
        <w:ind w:left="0"/>
        <w:jc w:val="both"/>
      </w:pPr>
      <w:r>
        <w:rPr>
          <w:rFonts w:ascii="Times New Roman"/>
          <w:b w:val="false"/>
          <w:i w:val="false"/>
          <w:color w:val="000000"/>
          <w:sz w:val="28"/>
        </w:rPr>
        <w:t xml:space="preserve">
      Укажите сведения о заготовке семян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4294"/>
        <w:gridCol w:w="2142"/>
        <w:gridCol w:w="2709"/>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Код строки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килограммен</w:t>
            </w:r>
            <w:r>
              <w:br/>
            </w:r>
            <w:r>
              <w:rPr>
                <w:rFonts w:ascii="Times New Roman"/>
                <w:b/>
                <w:i w:val="false"/>
                <w:color w:val="000000"/>
                <w:sz w:val="20"/>
              </w:rPr>
              <w:t>
Заготовка, в килограммах</w:t>
            </w:r>
            <w:r>
              <w:br/>
            </w:r>
            <w:r>
              <w:rPr>
                <w:rFonts w:ascii="Times New Roman"/>
                <w:b/>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Стоимость, в тысячах тенге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w:t>
            </w:r>
            <w:r>
              <w:br/>
            </w:r>
            <w:r>
              <w:rPr>
                <w:rFonts w:ascii="Times New Roman"/>
                <w:b w:val="false"/>
                <w:i w:val="false"/>
                <w:color w:val="000000"/>
                <w:sz w:val="20"/>
              </w:rPr>
              <w:t xml:space="preserve">
Семена деревьев лесных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ағаш тұқымдары плантацияларында және учаскелерінде </w:t>
            </w:r>
            <w:r>
              <w:br/>
            </w:r>
            <w:r>
              <w:rPr>
                <w:rFonts w:ascii="Times New Roman"/>
                <w:b w:val="false"/>
                <w:i w:val="false"/>
                <w:color w:val="000000"/>
                <w:sz w:val="20"/>
              </w:rPr>
              <w:t>
из них на лесосеменных плантациях и участках</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3.3. Орман тәлімбақтары көрсеткен қызметтерінің көлемін қолданыстағы бағамен көрсетіңіз, мың теңгемен (АШӨСЖ бойынша коды 02.10.2)</w:t>
      </w:r>
    </w:p>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 (код 02.10.2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6"/>
        <w:gridCol w:w="2774"/>
        <w:gridCol w:w="3770"/>
      </w:tblGrid>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 бойынша</w:t>
            </w:r>
            <w:r>
              <w:br/>
            </w:r>
            <w:r>
              <w:rPr>
                <w:rFonts w:ascii="Times New Roman"/>
                <w:b/>
                <w:i w:val="false"/>
                <w:color w:val="000000"/>
                <w:sz w:val="20"/>
              </w:rPr>
              <w:t>
Код по СКПСХ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тәлімбақтарының көрсетілген қызметтері</w:t>
            </w:r>
            <w:r>
              <w:br/>
            </w:r>
            <w:r>
              <w:rPr>
                <w:rFonts w:ascii="Times New Roman"/>
                <w:b/>
                <w:i w:val="false"/>
                <w:color w:val="000000"/>
                <w:sz w:val="20"/>
              </w:rPr>
              <w:t>
Услуги лесопитомников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3.4. Орман өсіру саласындағы көрсетілген қызметтердің көлемін көрсетіңіз, мың теңгемен (АШӨСЖ бойынша коды 02.40.10.100)</w:t>
      </w:r>
    </w:p>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2567"/>
        <w:gridCol w:w="4407"/>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 бойынша</w:t>
            </w:r>
            <w:r>
              <w:br/>
            </w:r>
            <w:r>
              <w:rPr>
                <w:rFonts w:ascii="Times New Roman"/>
                <w:b/>
                <w:i w:val="false"/>
                <w:color w:val="000000"/>
                <w:sz w:val="20"/>
              </w:rPr>
              <w:t>
Код по СКПСХ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өсіру саласындағы көрсетілген қызметтер</w:t>
            </w:r>
            <w:r>
              <w:br/>
            </w:r>
            <w:r>
              <w:rPr>
                <w:rFonts w:ascii="Times New Roman"/>
                <w:b/>
                <w:i w:val="false"/>
                <w:color w:val="000000"/>
                <w:sz w:val="20"/>
              </w:rPr>
              <w:t>
Услуги в области лесоводства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Орманды орналастыру</w:t>
      </w:r>
    </w:p>
    <w:p>
      <w:pPr>
        <w:spacing w:after="0"/>
        <w:ind w:left="0"/>
        <w:jc w:val="both"/>
      </w:pPr>
      <w:r>
        <w:rPr>
          <w:rFonts w:ascii="Times New Roman"/>
          <w:b w:val="false"/>
          <w:i w:val="false"/>
          <w:color w:val="000000"/>
          <w:sz w:val="28"/>
        </w:rPr>
        <w:t>
      Лесоустройство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3538"/>
        <w:gridCol w:w="6339"/>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 гектармен</w:t>
            </w:r>
            <w:r>
              <w:br/>
            </w:r>
            <w:r>
              <w:rPr>
                <w:rFonts w:ascii="Times New Roman"/>
                <w:b/>
                <w:i w:val="false"/>
                <w:color w:val="000000"/>
                <w:sz w:val="20"/>
              </w:rPr>
              <w:t>
Площадь, в гектарах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Орманды орналастыруға жұмсалған шығындар, мың теңгемен</w:t>
            </w:r>
            <w:r>
              <w:br/>
            </w:r>
            <w:r>
              <w:rPr>
                <w:rFonts w:ascii="Times New Roman"/>
                <w:b/>
                <w:i w:val="false"/>
                <w:color w:val="000000"/>
                <w:sz w:val="20"/>
              </w:rPr>
              <w:t>
Затраты на лесоустройство, в тысячах тенге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орналастыру</w:t>
            </w:r>
            <w:r>
              <w:br/>
            </w:r>
            <w:r>
              <w:rPr>
                <w:rFonts w:ascii="Times New Roman"/>
                <w:b w:val="false"/>
                <w:i w:val="false"/>
                <w:color w:val="000000"/>
                <w:sz w:val="20"/>
              </w:rPr>
              <w:t>
Лесоустройство</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w:t>
      </w:r>
      <w:r>
        <w:rPr>
          <w:rFonts w:ascii="Times New Roman"/>
          <w:b/>
          <w:i w:val="false"/>
          <w:color w:val="000000"/>
          <w:sz w:val="28"/>
        </w:rPr>
        <w:t>ызметтің басқа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2448"/>
        <w:gridCol w:w="5202"/>
      </w:tblGrid>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3</w:t>
            </w:r>
            <w:r>
              <w:rPr>
                <w:rFonts w:ascii="Times New Roman"/>
                <w:b/>
                <w:i w:val="false"/>
                <w:color w:val="000000"/>
                <w:sz w:val="20"/>
              </w:rPr>
              <w:t xml:space="preserve"> сәйкес қызмет түрлерінің атауы</w:t>
            </w:r>
            <w:r>
              <w:br/>
            </w:r>
            <w:r>
              <w:rPr>
                <w:rFonts w:ascii="Times New Roman"/>
                <w:b/>
                <w:i w:val="false"/>
                <w:color w:val="000000"/>
                <w:sz w:val="20"/>
              </w:rPr>
              <w:t>
Наименование видов деятельности в соответствии с ОКЭД</w:t>
            </w:r>
            <w:r>
              <w:rPr>
                <w:rFonts w:ascii="Times New Roman"/>
                <w:b/>
                <w:i w:val="false"/>
                <w:color w:val="000000"/>
                <w:vertAlign w:val="superscript"/>
              </w:rPr>
              <w:t>3</w:t>
            </w:r>
            <w:r>
              <w:rPr>
                <w:rFonts w:ascii="Times New Roman"/>
                <w:b/>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4</w:t>
            </w:r>
            <w:r>
              <w:rPr>
                <w:rFonts w:ascii="Times New Roman"/>
                <w:b/>
                <w:i w:val="false"/>
                <w:color w:val="000000"/>
                <w:sz w:val="20"/>
              </w:rPr>
              <w:t>коды</w:t>
            </w:r>
            <w:r>
              <w:br/>
            </w:r>
            <w:r>
              <w:rPr>
                <w:rFonts w:ascii="Times New Roman"/>
                <w:b/>
                <w:i w:val="false"/>
                <w:color w:val="000000"/>
                <w:sz w:val="20"/>
              </w:rPr>
              <w:t>
Код по ОКЭД</w:t>
            </w:r>
            <w:r>
              <w:rPr>
                <w:rFonts w:ascii="Times New Roman"/>
                <w:b/>
                <w:i w:val="false"/>
                <w:color w:val="000000"/>
                <w:vertAlign w:val="superscript"/>
              </w:rPr>
              <w:t>4</w:t>
            </w:r>
            <w:r>
              <w:rPr>
                <w:rFonts w:ascii="Times New Roman"/>
                <w:b/>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өнімдердің (тауарлардың, көрсетілетін қызметтердің) көлемі</w:t>
            </w:r>
            <w:r>
              <w:br/>
            </w:r>
            <w:r>
              <w:rPr>
                <w:rFonts w:ascii="Times New Roman"/>
                <w:b/>
                <w:i w:val="false"/>
                <w:color w:val="000000"/>
                <w:sz w:val="20"/>
              </w:rPr>
              <w:t>
Объем произведенной продукции (товаров, услуг)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 Адрес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i w:val="false"/>
          <w:color w:val="000000"/>
          <w:sz w:val="28"/>
        </w:rPr>
        <w:t>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w:t>
      </w:r>
    </w:p>
    <w:tbl>
      <w:tblPr>
        <w:tblW w:w="0" w:type="auto"/>
        <w:tblCellSpacing w:w="0" w:type="auto"/>
        <w:tblBorders>
          <w:top w:val="none"/>
          <w:left w:val="none"/>
          <w:bottom w:val="none"/>
          <w:right w:val="none"/>
          <w:insideH w:val="none"/>
          <w:insideV w:val="none"/>
        </w:tblBorders>
      </w:tblPr>
      <w:tblGrid>
        <w:gridCol w:w="2437"/>
        <w:gridCol w:w="3885"/>
        <w:gridCol w:w="2092"/>
        <w:gridCol w:w="3886"/>
      </w:tblGrid>
      <w:tr>
        <w:trPr>
          <w:trHeight w:val="30" w:hRule="atLeast"/>
        </w:trPr>
        <w:tc>
          <w:tcPr>
            <w:tcW w:w="2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 </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3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r>
              <w:br/>
            </w:r>
            <w:r>
              <w:rPr>
                <w:rFonts w:ascii="Times New Roman"/>
                <w:b w:val="false"/>
                <w:i w:val="false"/>
                <w:color w:val="000000"/>
                <w:sz w:val="20"/>
              </w:rPr>
              <w:t xml:space="preserve">
Не согласны на опубликование </w:t>
            </w:r>
            <w:r>
              <w:br/>
            </w:r>
            <w:r>
              <w:rPr>
                <w:rFonts w:ascii="Times New Roman"/>
                <w:b w:val="false"/>
                <w:i w:val="false"/>
                <w:color w:val="000000"/>
                <w:sz w:val="20"/>
              </w:rPr>
              <w:t>
первичных данных</w:t>
            </w:r>
            <w:r>
              <w:rPr>
                <w:rFonts w:ascii="Times New Roman"/>
                <w:b w:val="false"/>
                <w:i w:val="false"/>
                <w:color w:val="000000"/>
                <w:vertAlign w:val="superscript"/>
              </w:rPr>
              <w:t>5</w:t>
            </w:r>
          </w:p>
        </w:tc>
        <w:tc>
          <w:tcPr>
            <w:tcW w:w="38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 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телефоны</w:t>
      </w:r>
    </w:p>
    <w:p>
      <w:pPr>
        <w:spacing w:after="0"/>
        <w:ind w:left="0"/>
        <w:jc w:val="both"/>
      </w:pPr>
      <w:r>
        <w:rPr>
          <w:rFonts w:ascii="Times New Roman"/>
          <w:b w:val="false"/>
          <w:i w:val="false"/>
          <w:color w:val="000000"/>
          <w:sz w:val="28"/>
        </w:rPr>
        <w:t xml:space="preserve">
                   фамилия, имя и отчество (при его наличии)                 телефон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 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w:t>
      </w:r>
      <w:r>
        <w:rPr>
          <w:rFonts w:ascii="Times New Roman"/>
          <w:b/>
          <w:i w:val="false"/>
          <w:color w:val="000000"/>
          <w:sz w:val="28"/>
        </w:rPr>
        <w:t>Қазақстан Республикасы Ұлттық экономика министрлігі Статистика</w:t>
      </w:r>
      <w:r>
        <w:rPr>
          <w:rFonts w:ascii="Times New Roman"/>
          <w:b/>
          <w:i w:val="false"/>
          <w:color w:val="000000"/>
          <w:sz w:val="28"/>
        </w:rPr>
        <w:t xml:space="preserve"> комитет</w:t>
      </w:r>
      <w:r>
        <w:rPr>
          <w:rFonts w:ascii="Times New Roman"/>
          <w:b/>
          <w:i w:val="false"/>
          <w:color w:val="000000"/>
          <w:sz w:val="28"/>
        </w:rPr>
        <w:t>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Ауыл, орман және балық шаруашылығы өнімдерінің (қызметтердің) статистикалық жіктеуішіне</w:t>
      </w:r>
      <w:r>
        <w:rPr>
          <w:rFonts w:ascii="Times New Roman"/>
          <w:b/>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тығыз текше м. - тығыз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Здесь и далее плотный куб. м.– плотный кубический метр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Мұнда және бұдан әрі ЭҚЖЖ – Қазақстан Республикасы Ұлттық экономика министрлігі Статистика комитетінің Интернет-ресурсында "Жіктеуіштер" бөлімінде орналасқан ЭҚЖЖ сәйкес толтырылады </w:t>
      </w:r>
    </w:p>
    <w:p>
      <w:pPr>
        <w:spacing w:after="0"/>
        <w:ind w:left="0"/>
        <w:jc w:val="both"/>
      </w:pPr>
      <w:r>
        <w:rPr>
          <w:rFonts w:ascii="Times New Roman"/>
          <w:b w:val="false"/>
          <w:i w:val="false"/>
          <w:color w:val="000000"/>
          <w:sz w:val="28"/>
        </w:rPr>
        <w:t>
      3Здесь и далее ОКЭД – заполняется согласно ОКЭД,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4</w:t>
      </w:r>
      <w:r>
        <w:rPr>
          <w:rFonts w:ascii="Times New Roman"/>
          <w:b/>
          <w:i w:val="false"/>
          <w:color w:val="000000"/>
          <w:sz w:val="28"/>
        </w:rPr>
        <w:t xml:space="preserve">Мұнда </w:t>
      </w:r>
      <w:r>
        <w:rPr>
          <w:rFonts w:ascii="Times New Roman"/>
          <w:b/>
          <w:i w:val="false"/>
          <w:color w:val="000000"/>
          <w:sz w:val="28"/>
        </w:rPr>
        <w:t>ЭҚЖ</w:t>
      </w:r>
      <w:r>
        <w:rPr>
          <w:rFonts w:ascii="Times New Roman"/>
          <w:b/>
          <w:i w:val="false"/>
          <w:color w:val="000000"/>
          <w:sz w:val="28"/>
        </w:rPr>
        <w:t>Ж</w:t>
      </w:r>
      <w:r>
        <w:rPr>
          <w:rFonts w:ascii="Times New Roman"/>
          <w:b/>
          <w:i w:val="false"/>
          <w:color w:val="000000"/>
          <w:sz w:val="28"/>
        </w:rPr>
        <w:t xml:space="preserve"> коды</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 қағаз</w:t>
      </w:r>
      <w:r>
        <w:rPr>
          <w:rFonts w:ascii="Times New Roman"/>
          <w:b/>
          <w:i w:val="false"/>
          <w:color w:val="000000"/>
          <w:sz w:val="28"/>
        </w:rPr>
        <w:t xml:space="preserve"> тасығышта тапсыру кезінде</w:t>
      </w:r>
      <w:r>
        <w:rPr>
          <w:rFonts w:ascii="Times New Roman"/>
          <w:b w:val="false"/>
          <w:i w:val="false"/>
          <w:color w:val="000000"/>
          <w:sz w:val="28"/>
        </w:rPr>
        <w:t xml:space="preserve"> </w:t>
      </w:r>
      <w:r>
        <w:rPr>
          <w:rFonts w:ascii="Times New Roman"/>
          <w:b/>
          <w:i w:val="false"/>
          <w:color w:val="000000"/>
          <w:sz w:val="28"/>
        </w:rPr>
        <w:t>коды</w:t>
      </w:r>
      <w:r>
        <w:rPr>
          <w:rFonts w:ascii="Times New Roman"/>
          <w:b/>
          <w:i w:val="false"/>
          <w:color w:val="000000"/>
          <w:sz w:val="28"/>
        </w:rPr>
        <w:t>н</w:t>
      </w:r>
      <w:r>
        <w:rPr>
          <w:rFonts w:ascii="Times New Roman"/>
          <w:b w:val="false"/>
          <w:i w:val="false"/>
          <w:color w:val="000000"/>
          <w:sz w:val="28"/>
        </w:rPr>
        <w:t xml:space="preserve"> </w:t>
      </w:r>
      <w:r>
        <w:rPr>
          <w:rFonts w:ascii="Times New Roman"/>
          <w:b/>
          <w:i w:val="false"/>
          <w:color w:val="000000"/>
          <w:sz w:val="28"/>
        </w:rPr>
        <w:t xml:space="preserve">статистика органының </w:t>
      </w:r>
      <w:r>
        <w:rPr>
          <w:rFonts w:ascii="Times New Roman"/>
          <w:b/>
          <w:i w:val="false"/>
          <w:color w:val="000000"/>
          <w:sz w:val="28"/>
        </w:rPr>
        <w:t>қызметкері толтырады.</w:t>
      </w:r>
    </w:p>
    <w:p>
      <w:pPr>
        <w:spacing w:after="0"/>
        <w:ind w:left="0"/>
        <w:jc w:val="both"/>
      </w:pPr>
      <w:r>
        <w:rPr>
          <w:rFonts w:ascii="Times New Roman"/>
          <w:b w:val="false"/>
          <w:i w:val="false"/>
          <w:color w:val="000000"/>
          <w:sz w:val="28"/>
        </w:rPr>
        <w:t>
      4Здесь код по ОКЭД - код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Аталған тармақ Қазақстан Республикасы "Мемлекеттік статистика туралы" Заңының 8-бабының 5-тармағына сәйкес толтырылады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9-қосымша</w:t>
            </w:r>
          </w:p>
        </w:tc>
      </w:tr>
    </w:tbl>
    <w:p>
      <w:pPr>
        <w:spacing w:after="0"/>
        <w:ind w:left="0"/>
        <w:jc w:val="both"/>
      </w:pPr>
      <w:r>
        <w:rPr>
          <w:rFonts w:ascii="Times New Roman"/>
          <w:b w:val="false"/>
          <w:i w:val="false"/>
          <w:color w:val="ff0000"/>
          <w:sz w:val="28"/>
        </w:rPr>
        <w:t xml:space="preserve">
      Ескерту. 9-қосымша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p>
    <w:bookmarkStart w:name="z113" w:id="79"/>
    <w:p>
      <w:pPr>
        <w:spacing w:after="0"/>
        <w:ind w:left="0"/>
        <w:jc w:val="left"/>
      </w:pPr>
      <w:r>
        <w:rPr>
          <w:rFonts w:ascii="Times New Roman"/>
          <w:b/>
          <w:i w:val="false"/>
          <w:color w:val="000000"/>
        </w:rPr>
        <w:t xml:space="preserve"> "Сүрек дайындау және орман өсіру мен орман шаруашылығы жұмыстарын жүргізу туралы есеп" (коды 141112005, индексі 1-орман, кезеңділігі жылдық) жалпымемлекеттік статистикалық байқаудың статистикалық нысанын толтыру жөніндегі нұсқаулық </w:t>
      </w:r>
    </w:p>
    <w:bookmarkEnd w:id="79"/>
    <w:bookmarkStart w:name="z36" w:id="80"/>
    <w:p>
      <w:pPr>
        <w:spacing w:after="0"/>
        <w:ind w:left="0"/>
        <w:jc w:val="both"/>
      </w:pPr>
      <w:r>
        <w:rPr>
          <w:rFonts w:ascii="Times New Roman"/>
          <w:b w:val="false"/>
          <w:i w:val="false"/>
          <w:color w:val="000000"/>
          <w:sz w:val="28"/>
        </w:rPr>
        <w:t xml:space="preserve">
      1. Осы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(коды 141112005, индексі 1-орман,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"Сүрек дайындау жөне орман өсіру мен орман шаруашылығы жұмыстарын жүргізу туралы есеп" жалпымемлекеттік статистикалық байқаудың статистикалық Нысанын (коды 141112005, индексі 1-орман, кезеңділігі жылдық) толтыруды нақтылайды.</w:t>
      </w:r>
    </w:p>
    <w:bookmarkEnd w:id="80"/>
    <w:bookmarkStart w:name="z37" w:id="8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81"/>
    <w:p>
      <w:pPr>
        <w:spacing w:after="0"/>
        <w:ind w:left="0"/>
        <w:jc w:val="both"/>
      </w:pPr>
      <w:r>
        <w:rPr>
          <w:rFonts w:ascii="Times New Roman"/>
          <w:b w:val="false"/>
          <w:i w:val="false"/>
          <w:color w:val="000000"/>
          <w:sz w:val="28"/>
        </w:rPr>
        <w:t>
      1) ағаш дайындау – ағаштарды құлату, оларды ағаш кесу үлескісінен шығаруды және төменгі ағаш қоймаларында ішінара өңдеу бойынша негізгі және қосалқы операцияларды қамтитын сүрек дайындау үдерісі;</w:t>
      </w:r>
    </w:p>
    <w:p>
      <w:pPr>
        <w:spacing w:after="0"/>
        <w:ind w:left="0"/>
        <w:jc w:val="both"/>
      </w:pPr>
      <w:r>
        <w:rPr>
          <w:rFonts w:ascii="Times New Roman"/>
          <w:b w:val="false"/>
          <w:i w:val="false"/>
          <w:color w:val="000000"/>
          <w:sz w:val="28"/>
        </w:rPr>
        <w:t>
      2) ағаш өсіру – орман өсірумен айналысатын, сондай-ақ оны кесу тәсілдері және өнімділігі туралы өсімдік шаруашылығының саласы;</w:t>
      </w:r>
    </w:p>
    <w:p>
      <w:pPr>
        <w:spacing w:after="0"/>
        <w:ind w:left="0"/>
        <w:jc w:val="both"/>
      </w:pPr>
      <w:r>
        <w:rPr>
          <w:rFonts w:ascii="Times New Roman"/>
          <w:b w:val="false"/>
          <w:i w:val="false"/>
          <w:color w:val="000000"/>
          <w:sz w:val="28"/>
        </w:rPr>
        <w:t>
      3) ауыл, орман және балық шаруашылығы өнімдерінің (қызметтердің) статистикалық жіктеуіші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4) қосалқы қызмет түрі – үшінші тұлғаларға арналған өнімдерді (жұмыстарды және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6) орманды орналастыру – шекараны белгілеу, орманды өңдеу бөліктеріне және ағаш егу учаскелеріне, топтарға, қорғалу санаттарына (суды қорғау, қорғаныш, санитарлық-гигиеналық және сауықтыру және тағы басқалар) анықтау, орман қорын (орман көлемі және ағаш сүрегінің қоры) түгендеу, орманды пайдаланудың жыл сайынғы мөлшерін анықтау (есептік ағаш кесу), орманды қалпына келтіруді қамтитын іс-шаралар жүйесі;</w:t>
      </w:r>
    </w:p>
    <w:p>
      <w:pPr>
        <w:spacing w:after="0"/>
        <w:ind w:left="0"/>
        <w:jc w:val="both"/>
      </w:pPr>
      <w:r>
        <w:rPr>
          <w:rFonts w:ascii="Times New Roman"/>
          <w:b w:val="false"/>
          <w:i w:val="false"/>
          <w:color w:val="000000"/>
          <w:sz w:val="28"/>
        </w:rPr>
        <w:t>
      7) орман өсіру саласындағы өнімдердің (көрсетілетін қызметтердің) көлемі – басты мақсатта пайдалану және орманды күтіп-баптау үшiн ағаш кесу, орман екпелерін қайта құрумен және іріктеме санитарлық кесу барысында дайындалған сүректің құны, орман өсіру, орманды қалпына келтіру және орманды орналастыру бойынша шығындар, орман өсіру және ағаш дайындамаларымен байланысты көрсетілетін қызметтердің құны.</w:t>
      </w:r>
    </w:p>
    <w:bookmarkStart w:name="z38" w:id="82"/>
    <w:p>
      <w:pPr>
        <w:spacing w:after="0"/>
        <w:ind w:left="0"/>
        <w:jc w:val="both"/>
      </w:pPr>
      <w:r>
        <w:rPr>
          <w:rFonts w:ascii="Times New Roman"/>
          <w:b w:val="false"/>
          <w:i w:val="false"/>
          <w:color w:val="000000"/>
          <w:sz w:val="28"/>
        </w:rPr>
        <w:t>
      3. Егер орман шаруашылығы саласындағы көрсетілетін қызмет бірнеше аудан және (немесе) облыс аумағында жүзеге асырылса, заңды тұлғалар еген дара кәсіпкерлер статистикалық нысанды әр аумақ бойынша жеке бланкілерде ақпаратты жеке көрсете отырып ұсынады, яғни деректер орман шаруашылығы қызметін жүзеге асыру орны бойынша көрсетіледі.</w:t>
      </w:r>
    </w:p>
    <w:bookmarkEnd w:id="82"/>
    <w:bookmarkStart w:name="z39" w:id="83"/>
    <w:p>
      <w:pPr>
        <w:spacing w:after="0"/>
        <w:ind w:left="0"/>
        <w:jc w:val="both"/>
      </w:pPr>
      <w:r>
        <w:rPr>
          <w:rFonts w:ascii="Times New Roman"/>
          <w:b w:val="false"/>
          <w:i w:val="false"/>
          <w:color w:val="000000"/>
          <w:sz w:val="28"/>
        </w:rPr>
        <w:t>
      4. 1-бөлімде тіркелген жеріне қарамастан орман шаруашылығы саласындағы қызметті нақты жүзеге асыру орны (облыс, қала, район) көрсетіледі.</w:t>
      </w:r>
    </w:p>
    <w:bookmarkEnd w:id="83"/>
    <w:bookmarkStart w:name="z40" w:id="84"/>
    <w:p>
      <w:pPr>
        <w:spacing w:after="0"/>
        <w:ind w:left="0"/>
        <w:jc w:val="both"/>
      </w:pPr>
      <w:r>
        <w:rPr>
          <w:rFonts w:ascii="Times New Roman"/>
          <w:b w:val="false"/>
          <w:i w:val="false"/>
          <w:color w:val="000000"/>
          <w:sz w:val="28"/>
        </w:rPr>
        <w:t xml:space="preserve">
      5. 2.1-ішкі бөлімде басты мақсатта пайдалану үшiн ағаш кесулерге бөлінген мемлекеттік орман қоры учаскелерінде, сондай-ақ жеке меншікте немесе ұзақ мерзімді пайдаланудағы жеке орман қоры учаскелерінде орман пайдаланушылар дайындаған өңделмеген сүректің және жабайы өсетін орман шаруашылығының ағаштық емес өнімдерінің көлемі көрсетіледі. </w:t>
      </w:r>
    </w:p>
    <w:bookmarkEnd w:id="84"/>
    <w:p>
      <w:pPr>
        <w:spacing w:after="0"/>
        <w:ind w:left="0"/>
        <w:jc w:val="both"/>
      </w:pPr>
      <w:r>
        <w:rPr>
          <w:rFonts w:ascii="Times New Roman"/>
          <w:b w:val="false"/>
          <w:i w:val="false"/>
          <w:color w:val="000000"/>
          <w:sz w:val="28"/>
        </w:rPr>
        <w:t>
      Жабайы өсетін орман шаруашылығының ағаштық емес өнімдеріне:</w:t>
      </w:r>
    </w:p>
    <w:p>
      <w:pPr>
        <w:spacing w:after="0"/>
        <w:ind w:left="0"/>
        <w:jc w:val="both"/>
      </w:pPr>
      <w:r>
        <w:rPr>
          <w:rFonts w:ascii="Times New Roman"/>
          <w:b w:val="false"/>
          <w:i w:val="false"/>
          <w:color w:val="000000"/>
          <w:sz w:val="28"/>
        </w:rPr>
        <w:t>
      1) табиғи шайыр;</w:t>
      </w:r>
    </w:p>
    <w:p>
      <w:pPr>
        <w:spacing w:after="0"/>
        <w:ind w:left="0"/>
        <w:jc w:val="both"/>
      </w:pPr>
      <w:r>
        <w:rPr>
          <w:rFonts w:ascii="Times New Roman"/>
          <w:b w:val="false"/>
          <w:i w:val="false"/>
          <w:color w:val="000000"/>
          <w:sz w:val="28"/>
        </w:rPr>
        <w:t xml:space="preserve">
      2) өңделмеген немесе бастапқы өңдеуден өткен табиғи тығын; </w:t>
      </w:r>
    </w:p>
    <w:p>
      <w:pPr>
        <w:spacing w:after="0"/>
        <w:ind w:left="0"/>
        <w:jc w:val="both"/>
      </w:pPr>
      <w:r>
        <w:rPr>
          <w:rFonts w:ascii="Times New Roman"/>
          <w:b w:val="false"/>
          <w:i w:val="false"/>
          <w:color w:val="000000"/>
          <w:sz w:val="28"/>
        </w:rPr>
        <w:t xml:space="preserve">
      3) сәндік мақсаттарда пайдаланылатын өсімдіктердің, мүк және қынаның бөлшектері (мүк және қыналар, бұтақына (бұғы мүгі)); </w:t>
      </w:r>
    </w:p>
    <w:p>
      <w:pPr>
        <w:spacing w:after="0"/>
        <w:ind w:left="0"/>
        <w:jc w:val="both"/>
      </w:pPr>
      <w:r>
        <w:rPr>
          <w:rFonts w:ascii="Times New Roman"/>
          <w:b w:val="false"/>
          <w:i w:val="false"/>
          <w:color w:val="000000"/>
          <w:sz w:val="28"/>
        </w:rPr>
        <w:t xml:space="preserve">
      4) гүлі және гүл түйнегі жоқ өсімдіктердің жапырақтары, сабақтары және басқа бөлшектері, гүл шоқтарын жасауға арналған жас немесе кептірілген, ағартылған, сіңдірілген немесе басқа әдіспен дайындалған жарамды шөптер; </w:t>
      </w:r>
    </w:p>
    <w:p>
      <w:pPr>
        <w:spacing w:after="0"/>
        <w:ind w:left="0"/>
        <w:jc w:val="both"/>
      </w:pPr>
      <w:r>
        <w:rPr>
          <w:rFonts w:ascii="Times New Roman"/>
          <w:b w:val="false"/>
          <w:i w:val="false"/>
          <w:color w:val="000000"/>
          <w:sz w:val="28"/>
        </w:rPr>
        <w:t>
      5) қылқан жапырақты ағаштардың бұтақтары;</w:t>
      </w:r>
    </w:p>
    <w:p>
      <w:pPr>
        <w:spacing w:after="0"/>
        <w:ind w:left="0"/>
        <w:jc w:val="both"/>
      </w:pPr>
      <w:r>
        <w:rPr>
          <w:rFonts w:ascii="Times New Roman"/>
          <w:b w:val="false"/>
          <w:i w:val="false"/>
          <w:color w:val="000000"/>
          <w:sz w:val="28"/>
        </w:rPr>
        <w:t>
      6) жеуге жарамды жабайы өсетін жемістер жатады.</w:t>
      </w:r>
    </w:p>
    <w:p>
      <w:pPr>
        <w:spacing w:after="0"/>
        <w:ind w:left="0"/>
        <w:jc w:val="both"/>
      </w:pPr>
      <w:r>
        <w:rPr>
          <w:rFonts w:ascii="Times New Roman"/>
          <w:b w:val="false"/>
          <w:i w:val="false"/>
          <w:color w:val="000000"/>
          <w:sz w:val="28"/>
        </w:rPr>
        <w:t>
      2.2-ішкі бөлімде ағаш дайындау саласына байланысты қызметтерге тікелей орман шегіндегі түрлі жұмыстармен үйлестірілген бөрене тасымалдау қызметтері: кесу, құлату, аралау, қабығынан тазалау және тағы сол сияқты қызмет көрсету көлемі көрсетіледі.</w:t>
      </w:r>
    </w:p>
    <w:bookmarkStart w:name="z41" w:id="85"/>
    <w:p>
      <w:pPr>
        <w:spacing w:after="0"/>
        <w:ind w:left="0"/>
        <w:jc w:val="both"/>
      </w:pPr>
      <w:r>
        <w:rPr>
          <w:rFonts w:ascii="Times New Roman"/>
          <w:b w:val="false"/>
          <w:i w:val="false"/>
          <w:color w:val="000000"/>
          <w:sz w:val="28"/>
        </w:rPr>
        <w:t xml:space="preserve">
      6. 3.1-ішкi бөлiмде аралық мақсатта пайдалану үшін кесу кезінде алынған ағаш сүрегі, отындықты қоса көрсетіледi. </w:t>
      </w:r>
    </w:p>
    <w:bookmarkEnd w:id="85"/>
    <w:p>
      <w:pPr>
        <w:spacing w:after="0"/>
        <w:ind w:left="0"/>
        <w:jc w:val="both"/>
      </w:pPr>
      <w:r>
        <w:rPr>
          <w:rFonts w:ascii="Times New Roman"/>
          <w:b w:val="false"/>
          <w:i w:val="false"/>
          <w:color w:val="000000"/>
          <w:sz w:val="28"/>
        </w:rPr>
        <w:t>
      1-бағанда ағаш сүрегінің заттай көріністегі көлемі, 2-бағанда ағаш сүрегінің қолданыстағы құны көрсетiледi.</w:t>
      </w:r>
    </w:p>
    <w:p>
      <w:pPr>
        <w:spacing w:after="0"/>
        <w:ind w:left="0"/>
        <w:jc w:val="both"/>
      </w:pPr>
      <w:r>
        <w:rPr>
          <w:rFonts w:ascii="Times New Roman"/>
          <w:b w:val="false"/>
          <w:i w:val="false"/>
          <w:color w:val="000000"/>
          <w:sz w:val="28"/>
        </w:rPr>
        <w:t>
      3.2-iшкi бөлiмде қылқан жапырақты тұқымдастар, жапырақ тұқымдастар және бұталардың тұқымдарын дайындау туралы ақпарат көрсетіледі. Ағаш өсіру құндылықтары бойынша тұқым қуалаушылық қасиеттері ескеріле отырып, тұқым келесі санаттарға бөлінеді: сұрыптық (іріктелген), жақсартылған, қалыпты, будандық және таңдаулы түрімен санатына сәйкес тұқымның құны анықталады.</w:t>
      </w:r>
    </w:p>
    <w:p>
      <w:pPr>
        <w:spacing w:after="0"/>
        <w:ind w:left="0"/>
        <w:jc w:val="both"/>
      </w:pPr>
      <w:r>
        <w:rPr>
          <w:rFonts w:ascii="Times New Roman"/>
          <w:b w:val="false"/>
          <w:i w:val="false"/>
          <w:color w:val="000000"/>
          <w:sz w:val="28"/>
        </w:rPr>
        <w:t>
      3.3-iшкi бөлiмінің ағаш және бұта тұқымдары және екпе көшеттерін өсіру бойынша көрсетілетін қызметтері А-бағанында екпе көшеттер мен көшеттердің бағасы есепке алынады.</w:t>
      </w:r>
    </w:p>
    <w:bookmarkStart w:name="z42" w:id="86"/>
    <w:p>
      <w:pPr>
        <w:spacing w:after="0"/>
        <w:ind w:left="0"/>
        <w:jc w:val="both"/>
      </w:pPr>
      <w:r>
        <w:rPr>
          <w:rFonts w:ascii="Times New Roman"/>
          <w:b w:val="false"/>
          <w:i w:val="false"/>
          <w:color w:val="000000"/>
          <w:sz w:val="28"/>
        </w:rPr>
        <w:t>
      7. 4-бөлімде орманды орналастыру бойынша жұмыстар жүргізілген алаңдар көрсетіледі. Орманды орналастыруға жұмсалған шығындар мың теңгемен көрсетіледі.</w:t>
      </w:r>
    </w:p>
    <w:bookmarkEnd w:id="86"/>
    <w:bookmarkStart w:name="z43" w:id="87"/>
    <w:p>
      <w:pPr>
        <w:spacing w:after="0"/>
        <w:ind w:left="0"/>
        <w:jc w:val="both"/>
      </w:pPr>
      <w:r>
        <w:rPr>
          <w:rFonts w:ascii="Times New Roman"/>
          <w:b w:val="false"/>
          <w:i w:val="false"/>
          <w:color w:val="000000"/>
          <w:sz w:val="28"/>
        </w:rPr>
        <w:t xml:space="preserve">
      8. 5-бөлімде кәсіпорын есепті жылы жүзеге асырған немесе көрсеткен басқа қызмет түрлері бойынша өндірілген өнім (тауарлар, көрсетілген қызметтер) көлемі көрсетіледі. </w:t>
      </w:r>
    </w:p>
    <w:bookmarkEnd w:id="87"/>
    <w:p>
      <w:pPr>
        <w:spacing w:after="0"/>
        <w:ind w:left="0"/>
        <w:jc w:val="both"/>
      </w:pPr>
      <w:r>
        <w:rPr>
          <w:rFonts w:ascii="Times New Roman"/>
          <w:b w:val="false"/>
          <w:i w:val="false"/>
          <w:color w:val="000000"/>
          <w:sz w:val="28"/>
        </w:rPr>
        <w:t>
      Бұл деректер өндірілген өнімнің (көрсетілген қызметтердің) көлемі көрсетілетін бухгалтерлік есепке алу құжаттарының негізінде толтырылады.</w:t>
      </w:r>
    </w:p>
    <w:p>
      <w:pPr>
        <w:spacing w:after="0"/>
        <w:ind w:left="0"/>
        <w:jc w:val="both"/>
      </w:pPr>
      <w:r>
        <w:rPr>
          <w:rFonts w:ascii="Times New Roman"/>
          <w:b w:val="false"/>
          <w:i w:val="false"/>
          <w:color w:val="000000"/>
          <w:sz w:val="28"/>
        </w:rPr>
        <w:t>
      Алаңдар бойынша деректер бір ондық белгімен көрсетіледі, өлшем бірлігі-гектар.</w:t>
      </w:r>
    </w:p>
    <w:bookmarkStart w:name="z44" w:id="88"/>
    <w:p>
      <w:pPr>
        <w:spacing w:after="0"/>
        <w:ind w:left="0"/>
        <w:jc w:val="both"/>
      </w:pPr>
      <w:r>
        <w:rPr>
          <w:rFonts w:ascii="Times New Roman"/>
          <w:b w:val="false"/>
          <w:i w:val="false"/>
          <w:color w:val="000000"/>
          <w:sz w:val="28"/>
        </w:rPr>
        <w:t xml:space="preserve">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88"/>
    <w:bookmarkStart w:name="z45" w:id="89"/>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89"/>
    <w:bookmarkStart w:name="z46" w:id="90"/>
    <w:p>
      <w:pPr>
        <w:spacing w:after="0"/>
        <w:ind w:left="0"/>
        <w:jc w:val="both"/>
      </w:pPr>
      <w:r>
        <w:rPr>
          <w:rFonts w:ascii="Times New Roman"/>
          <w:b w:val="false"/>
          <w:i w:val="false"/>
          <w:color w:val="000000"/>
          <w:sz w:val="28"/>
        </w:rPr>
        <w:t>
      11. Арифметикалық-логикалық бақылау:</w:t>
      </w:r>
    </w:p>
    <w:bookmarkEnd w:id="90"/>
    <w:p>
      <w:pPr>
        <w:spacing w:after="0"/>
        <w:ind w:left="0"/>
        <w:jc w:val="both"/>
      </w:pPr>
      <w:r>
        <w:rPr>
          <w:rFonts w:ascii="Times New Roman"/>
          <w:b w:val="false"/>
          <w:i w:val="false"/>
          <w:color w:val="000000"/>
          <w:sz w:val="28"/>
        </w:rPr>
        <w:t>
      1) 2.1-ішкі бөлім "Өңделмеген сүрек және жабайы өсетін орман шаруашылығының ағаштық емес өнімдерін дайындау туралы мәлімет":</w:t>
      </w:r>
    </w:p>
    <w:p>
      <w:pPr>
        <w:spacing w:after="0"/>
        <w:ind w:left="0"/>
        <w:jc w:val="both"/>
      </w:pPr>
      <w:r>
        <w:rPr>
          <w:rFonts w:ascii="Times New Roman"/>
          <w:b w:val="false"/>
          <w:i w:val="false"/>
          <w:color w:val="000000"/>
          <w:sz w:val="28"/>
        </w:rPr>
        <w:t xml:space="preserve">
      егер1-баған &gt; 0, онда 2-баған &gt; 0, әрбір жол үшін; </w:t>
      </w:r>
    </w:p>
    <w:p>
      <w:pPr>
        <w:spacing w:after="0"/>
        <w:ind w:left="0"/>
        <w:jc w:val="both"/>
      </w:pPr>
      <w:r>
        <w:rPr>
          <w:rFonts w:ascii="Times New Roman"/>
          <w:b w:val="false"/>
          <w:i w:val="false"/>
          <w:color w:val="000000"/>
          <w:sz w:val="28"/>
        </w:rPr>
        <w:t>
      2) 3.1-ішкі бөлім "Санитарлық және өзге де ағаш кесу кезінде алынған сүректі дайындау туралы мәлімет":</w:t>
      </w:r>
    </w:p>
    <w:p>
      <w:pPr>
        <w:spacing w:after="0"/>
        <w:ind w:left="0"/>
        <w:jc w:val="both"/>
      </w:pPr>
      <w:r>
        <w:rPr>
          <w:rFonts w:ascii="Times New Roman"/>
          <w:b w:val="false"/>
          <w:i w:val="false"/>
          <w:color w:val="000000"/>
          <w:sz w:val="28"/>
        </w:rPr>
        <w:t>
      егер 1-баған &gt; 0, онда 2-баған &gt; 0;</w:t>
      </w:r>
    </w:p>
    <w:p>
      <w:pPr>
        <w:spacing w:after="0"/>
        <w:ind w:left="0"/>
        <w:jc w:val="both"/>
      </w:pPr>
      <w:r>
        <w:rPr>
          <w:rFonts w:ascii="Times New Roman"/>
          <w:b w:val="false"/>
          <w:i w:val="false"/>
          <w:color w:val="000000"/>
          <w:sz w:val="28"/>
        </w:rPr>
        <w:t xml:space="preserve">
      3) 3.2-ішкі бөлім "Орман ағаштарының тұқымдарын дайындау туралы мәлімет": </w:t>
      </w:r>
    </w:p>
    <w:p>
      <w:pPr>
        <w:spacing w:after="0"/>
        <w:ind w:left="0"/>
        <w:jc w:val="both"/>
      </w:pPr>
      <w:r>
        <w:rPr>
          <w:rFonts w:ascii="Times New Roman"/>
          <w:b w:val="false"/>
          <w:i w:val="false"/>
          <w:color w:val="000000"/>
          <w:sz w:val="28"/>
        </w:rPr>
        <w:t xml:space="preserve">
      01-жолы </w:t>
      </w:r>
      <w:r>
        <w:rPr>
          <w:rFonts w:ascii="Times New Roman"/>
          <w:b w:val="false"/>
          <w:i w:val="false"/>
          <w:color w:val="000000"/>
          <w:sz w:val="28"/>
          <w:u w:val="single"/>
        </w:rPr>
        <w:t>&gt;</w:t>
      </w:r>
      <w:r>
        <w:rPr>
          <w:rFonts w:ascii="Times New Roman"/>
          <w:b w:val="false"/>
          <w:i w:val="false"/>
          <w:color w:val="000000"/>
          <w:sz w:val="28"/>
        </w:rPr>
        <w:t xml:space="preserve"> 02-жолға, әрбір баған үшін;</w:t>
      </w:r>
    </w:p>
    <w:p>
      <w:pPr>
        <w:spacing w:after="0"/>
        <w:ind w:left="0"/>
        <w:jc w:val="both"/>
      </w:pPr>
      <w:r>
        <w:rPr>
          <w:rFonts w:ascii="Times New Roman"/>
          <w:b w:val="false"/>
          <w:i w:val="false"/>
          <w:color w:val="000000"/>
          <w:sz w:val="28"/>
        </w:rPr>
        <w:t xml:space="preserve">
      егер1-баған &gt; 0, онда 2 &gt; 0, 01, 02-жолдар үшін; </w:t>
      </w:r>
    </w:p>
    <w:p>
      <w:pPr>
        <w:spacing w:after="0"/>
        <w:ind w:left="0"/>
        <w:jc w:val="both"/>
      </w:pPr>
      <w:r>
        <w:rPr>
          <w:rFonts w:ascii="Times New Roman"/>
          <w:b w:val="false"/>
          <w:i w:val="false"/>
          <w:color w:val="000000"/>
          <w:sz w:val="28"/>
        </w:rPr>
        <w:t>
      4) 4-бөлім "Орманды орналастыру":</w:t>
      </w:r>
    </w:p>
    <w:p>
      <w:pPr>
        <w:spacing w:after="0"/>
        <w:ind w:left="0"/>
        <w:jc w:val="both"/>
      </w:pPr>
      <w:r>
        <w:rPr>
          <w:rFonts w:ascii="Times New Roman"/>
          <w:b w:val="false"/>
          <w:i w:val="false"/>
          <w:color w:val="000000"/>
          <w:sz w:val="28"/>
        </w:rPr>
        <w:t>
      егер 1-баған &gt; 0, онда 2 &gt;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10-қосымша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10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0101104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0101104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дақылдар тұқымдарының қолда бары және қозғалысы туралы</w:t>
            </w:r>
            <w:r>
              <w:br/>
            </w:r>
            <w:r>
              <w:rPr>
                <w:rFonts w:ascii="Times New Roman"/>
                <w:b w:val="false"/>
                <w:i w:val="false"/>
                <w:color w:val="000000"/>
                <w:sz w:val="20"/>
              </w:rPr>
              <w:t>
О наличии и движении семян масличных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3-сх (майлы)</w:t>
            </w:r>
            <w:r>
              <w:br/>
            </w:r>
            <w:r>
              <w:rPr>
                <w:rFonts w:ascii="Times New Roman"/>
                <w:b w:val="false"/>
                <w:i w:val="false"/>
                <w:color w:val="000000"/>
                <w:sz w:val="20"/>
              </w:rPr>
              <w:t>
3-лес (масличные)</w:t>
            </w:r>
          </w:p>
        </w:tc>
        <w:tc>
          <w:tcPr>
            <w:tcW w:w="0" w:type="auto"/>
            <w:gridSpan w:val="2"/>
            <w:tcBorders/>
            <w:tcMar>
              <w:top w:w="15" w:type="dxa"/>
              <w:left w:w="15" w:type="dxa"/>
              <w:bottom w:w="15" w:type="dxa"/>
              <w:right w:w="15" w:type="dxa"/>
            </w:tcMar>
            <w:vAlign w:val="center"/>
          </w:tcP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2600" cy="457200"/>
                          </a:xfrm>
                          <a:prstGeom prst="rect">
                            <a:avLst/>
                          </a:prstGeom>
                        </pic:spPr>
                      </pic:pic>
                    </a:graphicData>
                  </a:graphic>
                </wp:inline>
              </w:drawing>
            </w:r>
          </w:p>
          <w:p>
            <w:pPr>
              <w:spacing w:after="0"/>
              <w:ind w:left="0"/>
              <w:jc w:val="both"/>
            </w:pPr>
            <w:r>
              <w:rPr>
                <w:rFonts w:ascii="Times New Roman"/>
                <w:b/>
                <w:i w:val="false"/>
                <w:color w:val="000000"/>
                <w:sz w:val="20"/>
              </w:rPr>
              <w:t>Тоқсан</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месяц Квартал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мерзімі-есепті кезеңнен кейінгі 3 күні.</w:t>
            </w:r>
            <w:r>
              <w:br/>
            </w:r>
            <w:r>
              <w:rPr>
                <w:rFonts w:ascii="Times New Roman"/>
                <w:b w:val="false"/>
                <w:i w:val="false"/>
                <w:color w:val="000000"/>
                <w:sz w:val="20"/>
              </w:rPr>
              <w:t>
Срок представления - 3 числа после отчетного периода.</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91"/>
    <w:p>
      <w:pPr>
        <w:spacing w:after="0"/>
        <w:ind w:left="0"/>
        <w:jc w:val="both"/>
      </w:pPr>
      <w:r>
        <w:rPr>
          <w:rFonts w:ascii="Times New Roman"/>
          <w:b w:val="false"/>
          <w:i w:val="false"/>
          <w:color w:val="000000"/>
          <w:sz w:val="28"/>
        </w:rPr>
        <w:t xml:space="preserve">
      </w:t>
      </w:r>
      <w:r>
        <w:rPr>
          <w:rFonts w:ascii="Times New Roman"/>
          <w:b/>
          <w:i w:val="false"/>
          <w:color w:val="000000"/>
          <w:sz w:val="28"/>
        </w:rPr>
        <w:t>1. Майлы дақыл туралы жалпы мәліметтерді көрсетіңіз</w:t>
      </w:r>
    </w:p>
    <w:bookmarkEnd w:id="91"/>
    <w:p>
      <w:pPr>
        <w:spacing w:after="0"/>
        <w:ind w:left="0"/>
        <w:jc w:val="both"/>
      </w:pPr>
      <w:r>
        <w:rPr>
          <w:rFonts w:ascii="Times New Roman"/>
          <w:b w:val="false"/>
          <w:i w:val="false"/>
          <w:color w:val="000000"/>
          <w:sz w:val="28"/>
        </w:rPr>
        <w:t>
      Укажите общие сведения о масличной культуре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атауы</w:t>
            </w:r>
            <w:r>
              <w:br/>
            </w:r>
            <w:r>
              <w:rPr>
                <w:rFonts w:ascii="Times New Roman"/>
                <w:b w:val="false"/>
                <w:i w:val="false"/>
                <w:color w:val="000000"/>
                <w:sz w:val="20"/>
              </w:rPr>
              <w:t>
Наименование масличной культуры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тұқымдары сақталған аумақ (облыс, қала, аудан)</w:t>
            </w:r>
            <w:r>
              <w:br/>
            </w:r>
            <w:r>
              <w:rPr>
                <w:rFonts w:ascii="Times New Roman"/>
                <w:b w:val="false"/>
                <w:i w:val="false"/>
                <w:color w:val="000000"/>
                <w:sz w:val="20"/>
              </w:rPr>
              <w:t>
Территория, на которой хранятся семена масличной культуры (область, город, район)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орман және балық шаруашылығы өнімдерінің (тауарлардың және қызметтердің) статистикалық жіктеуішіне" сәйкес майлы дақыл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масличной культуры согласно "Статистическому классификатору продукции (товаров и услуг) сельского, лесного и рыбного хозяйства"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Аумақ коды әкімшілік-аумақтық объектілер жіктеуішіне сәйкес (бұдан әрі – ӘАОЖ)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 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6" w:id="92"/>
    <w:p>
      <w:pPr>
        <w:spacing w:after="0"/>
        <w:ind w:left="0"/>
        <w:jc w:val="both"/>
      </w:pPr>
      <w:r>
        <w:rPr>
          <w:rFonts w:ascii="Times New Roman"/>
          <w:b w:val="false"/>
          <w:i w:val="false"/>
          <w:color w:val="000000"/>
          <w:sz w:val="28"/>
        </w:rPr>
        <w:t xml:space="preserve">
      </w:t>
      </w:r>
      <w:r>
        <w:rPr>
          <w:rFonts w:ascii="Times New Roman"/>
          <w:b/>
          <w:i w:val="false"/>
          <w:color w:val="000000"/>
          <w:sz w:val="28"/>
        </w:rPr>
        <w:t>2. Майлы дақылдар тұқымдарының қолда бары және қозғалысы туралы ақпаратты тоннамен көрсетіңіз</w:t>
      </w:r>
    </w:p>
    <w:bookmarkEnd w:id="92"/>
    <w:p>
      <w:pPr>
        <w:spacing w:after="0"/>
        <w:ind w:left="0"/>
        <w:jc w:val="both"/>
      </w:pPr>
      <w:r>
        <w:rPr>
          <w:rFonts w:ascii="Times New Roman"/>
          <w:b w:val="false"/>
          <w:i w:val="false"/>
          <w:color w:val="000000"/>
          <w:sz w:val="28"/>
        </w:rPr>
        <w:t>
      Укажите информацию по наличию и движению семян масличной культуры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2961"/>
        <w:gridCol w:w="1402"/>
        <w:gridCol w:w="1402"/>
        <w:gridCol w:w="1403"/>
        <w:gridCol w:w="1403"/>
      </w:tblGrid>
      <w:tr>
        <w:trPr>
          <w:trHeight w:val="30" w:hRule="atLeast"/>
        </w:trPr>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r>
              <w:br/>
            </w: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r>
              <w:br/>
            </w:r>
            <w:r>
              <w:rPr>
                <w:rFonts w:ascii="Times New Roman"/>
                <w:b w:val="false"/>
                <w:i w:val="false"/>
                <w:color w:val="000000"/>
                <w:sz w:val="20"/>
              </w:rPr>
              <w:t>
продоволь-ственные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
семенные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r>
              <w:br/>
            </w:r>
            <w:r>
              <w:rPr>
                <w:rFonts w:ascii="Times New Roman"/>
                <w:b w:val="false"/>
                <w:i w:val="false"/>
                <w:color w:val="000000"/>
                <w:sz w:val="20"/>
              </w:rPr>
              <w:t>
фуражные</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 басындағы қолда бары</w:t>
            </w:r>
            <w:r>
              <w:br/>
            </w:r>
            <w:r>
              <w:rPr>
                <w:rFonts w:ascii="Times New Roman"/>
                <w:b w:val="false"/>
                <w:i w:val="false"/>
                <w:color w:val="000000"/>
                <w:sz w:val="20"/>
              </w:rPr>
              <w:t>
Наличие на начало периодаа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алынған майлы дақылдар тұқымдары</w:t>
            </w:r>
            <w:r>
              <w:br/>
            </w:r>
            <w:r>
              <w:rPr>
                <w:rFonts w:ascii="Times New Roman"/>
                <w:b w:val="false"/>
                <w:i w:val="false"/>
                <w:color w:val="000000"/>
                <w:sz w:val="20"/>
              </w:rPr>
              <w:t>
Получено семян масличных культур за отчетный квартал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r>
              <w:br/>
            </w:r>
            <w:r>
              <w:rPr>
                <w:rFonts w:ascii="Times New Roman"/>
                <w:b w:val="false"/>
                <w:i w:val="false"/>
                <w:color w:val="000000"/>
                <w:sz w:val="20"/>
              </w:rPr>
              <w:t>
с нового урожая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r>
              <w:br/>
            </w:r>
            <w:r>
              <w:rPr>
                <w:rFonts w:ascii="Times New Roman"/>
                <w:b w:val="false"/>
                <w:i w:val="false"/>
                <w:color w:val="000000"/>
                <w:sz w:val="20"/>
              </w:rPr>
              <w:t>
по импорту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шығыс</w:t>
            </w:r>
            <w:r>
              <w:br/>
            </w:r>
            <w:r>
              <w:rPr>
                <w:rFonts w:ascii="Times New Roman"/>
                <w:b w:val="false"/>
                <w:i w:val="false"/>
                <w:color w:val="000000"/>
                <w:sz w:val="20"/>
              </w:rPr>
              <w:t>
Израсходовано за отчетный квартал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тұтынуына</w:t>
            </w:r>
            <w:r>
              <w:br/>
            </w:r>
            <w:r>
              <w:rPr>
                <w:rFonts w:ascii="Times New Roman"/>
                <w:b w:val="false"/>
                <w:i w:val="false"/>
                <w:color w:val="000000"/>
                <w:sz w:val="20"/>
              </w:rPr>
              <w:t>
на собственное потребление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өңдеуге </w:t>
            </w:r>
            <w:r>
              <w:br/>
            </w:r>
            <w:r>
              <w:rPr>
                <w:rFonts w:ascii="Times New Roman"/>
                <w:b w:val="false"/>
                <w:i w:val="false"/>
                <w:color w:val="000000"/>
                <w:sz w:val="20"/>
              </w:rPr>
              <w:t>
на переработку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төлеуге</w:t>
            </w:r>
            <w:r>
              <w:br/>
            </w:r>
            <w:r>
              <w:rPr>
                <w:rFonts w:ascii="Times New Roman"/>
                <w:b w:val="false"/>
                <w:i w:val="false"/>
                <w:color w:val="000000"/>
                <w:sz w:val="20"/>
              </w:rPr>
              <w:t>
на оплату в натуральном выражении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
на экспорт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прочий расход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 соңындағы қолда бары</w:t>
            </w:r>
            <w:r>
              <w:br/>
            </w:r>
            <w:r>
              <w:rPr>
                <w:rFonts w:ascii="Times New Roman"/>
                <w:b w:val="false"/>
                <w:i w:val="false"/>
                <w:color w:val="000000"/>
                <w:sz w:val="20"/>
              </w:rPr>
              <w:t>
Наличие на конец периода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11-қосымша</w:t>
            </w:r>
          </w:p>
        </w:tc>
      </w:tr>
    </w:tbl>
    <w:bookmarkStart w:name="z128" w:id="93"/>
    <w:p>
      <w:pPr>
        <w:spacing w:after="0"/>
        <w:ind w:left="0"/>
        <w:jc w:val="left"/>
      </w:pPr>
      <w:r>
        <w:rPr>
          <w:rFonts w:ascii="Times New Roman"/>
          <w:b/>
          <w:i w:val="false"/>
          <w:color w:val="000000"/>
        </w:rPr>
        <w:t xml:space="preserve"> "Майлы дақылдар тұқымдарының қолда бары және қозғалысы туралы" жалпымемлекеттік статистикалық байқаудың (коды 0151102, индексі 3-сх, кезеңділігі тоқсандық) статистикалық нысанын толтыру жөніндегі нұсқаулық</w:t>
      </w:r>
    </w:p>
    <w:bookmarkEnd w:id="93"/>
    <w:bookmarkStart w:name="z129" w:id="94"/>
    <w:p>
      <w:pPr>
        <w:spacing w:after="0"/>
        <w:ind w:left="0"/>
        <w:jc w:val="both"/>
      </w:pPr>
      <w:r>
        <w:rPr>
          <w:rFonts w:ascii="Times New Roman"/>
          <w:b w:val="false"/>
          <w:i w:val="false"/>
          <w:color w:val="000000"/>
          <w:sz w:val="28"/>
        </w:rPr>
        <w:t xml:space="preserve">
      1. Осы "Майлы дақылдар тұқымдарының қолда бары және қозғалысы туралы" жалпымемлекеттік статистикалық байқаудың (коды 0151102, индексі 3-сх, кезеңділігі тоқсандық)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"Майлы дақылдар тұқымдарының қолда бары және қозғалысы туралы" жалпымемлекеттік статистикалық байқаудың (коды 0151102, индексі – 3 – сх) статистикалық нысанын толтыруды нақтылайды.</w:t>
      </w:r>
    </w:p>
    <w:bookmarkEnd w:id="94"/>
    <w:bookmarkStart w:name="z130" w:id="95"/>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5"/>
    <w:p>
      <w:pPr>
        <w:spacing w:after="0"/>
        <w:ind w:left="0"/>
        <w:jc w:val="both"/>
      </w:pPr>
      <w:r>
        <w:rPr>
          <w:rFonts w:ascii="Times New Roman"/>
          <w:b w:val="false"/>
          <w:i w:val="false"/>
          <w:color w:val="000000"/>
          <w:sz w:val="28"/>
        </w:rPr>
        <w:t>
      1) азық-түліктік майлы дақылдар тұқымдары - тағамдық мақсаттарға пайдаланылатын тұқымдар;</w:t>
      </w:r>
    </w:p>
    <w:p>
      <w:pPr>
        <w:spacing w:after="0"/>
        <w:ind w:left="0"/>
        <w:jc w:val="both"/>
      </w:pPr>
      <w:r>
        <w:rPr>
          <w:rFonts w:ascii="Times New Roman"/>
          <w:b w:val="false"/>
          <w:i w:val="false"/>
          <w:color w:val="000000"/>
          <w:sz w:val="28"/>
        </w:rPr>
        <w:t>
      2)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Ұлттық экономика министрлігі Статистика комитеті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p>
    <w:p>
      <w:pPr>
        <w:spacing w:after="0"/>
        <w:ind w:left="0"/>
        <w:jc w:val="both"/>
      </w:pPr>
      <w:r>
        <w:rPr>
          <w:rFonts w:ascii="Times New Roman"/>
          <w:b w:val="false"/>
          <w:i w:val="false"/>
          <w:color w:val="000000"/>
          <w:sz w:val="28"/>
        </w:rPr>
        <w:t>
      3) жемшөптік майлы дақылдар тұқымдары - жануарлар мен құс азығына арналған тұқымдар;</w:t>
      </w:r>
    </w:p>
    <w:p>
      <w:pPr>
        <w:spacing w:after="0"/>
        <w:ind w:left="0"/>
        <w:jc w:val="both"/>
      </w:pPr>
      <w:r>
        <w:rPr>
          <w:rFonts w:ascii="Times New Roman"/>
          <w:b w:val="false"/>
          <w:i w:val="false"/>
          <w:color w:val="000000"/>
          <w:sz w:val="28"/>
        </w:rPr>
        <w:t>
      4) майлы дақылдар - тоң май алу үшін өсірілетiн өсiмдiктер;</w:t>
      </w:r>
    </w:p>
    <w:p>
      <w:pPr>
        <w:spacing w:after="0"/>
        <w:ind w:left="0"/>
        <w:jc w:val="both"/>
      </w:pPr>
      <w:r>
        <w:rPr>
          <w:rFonts w:ascii="Times New Roman"/>
          <w:b w:val="false"/>
          <w:i w:val="false"/>
          <w:color w:val="000000"/>
          <w:sz w:val="28"/>
        </w:rPr>
        <w:t>
      5) тұқымдық - себу мақсаттарына пайдаланылатын майлы дақылдар тұқымдары.</w:t>
      </w:r>
    </w:p>
    <w:p>
      <w:pPr>
        <w:spacing w:after="0"/>
        <w:ind w:left="0"/>
        <w:jc w:val="both"/>
      </w:pPr>
      <w:r>
        <w:rPr>
          <w:rFonts w:ascii="Times New Roman"/>
          <w:b w:val="false"/>
          <w:i w:val="false"/>
          <w:color w:val="000000"/>
          <w:sz w:val="28"/>
        </w:rPr>
        <w:t>
      6) ұқсатудан кейінгі салмақ (есепке алынатын салмағы) – өнімді тазартқаннан және кептіргеннен кейін қалғаны, яғни ылғалдылық және ластану дәрежесін шегергендегі нақты салмағы.</w:t>
      </w:r>
    </w:p>
    <w:bookmarkStart w:name="z131" w:id="96"/>
    <w:p>
      <w:pPr>
        <w:spacing w:after="0"/>
        <w:ind w:left="0"/>
        <w:jc w:val="both"/>
      </w:pPr>
      <w:r>
        <w:rPr>
          <w:rFonts w:ascii="Times New Roman"/>
          <w:b w:val="false"/>
          <w:i w:val="false"/>
          <w:color w:val="000000"/>
          <w:sz w:val="28"/>
        </w:rPr>
        <w:t>
      3. Егер құрылымдық бөлімшеге статистикалық нысанды толтыру бойынша өкілеттіктер заңды тұлғамен берілген болса, онда ол осы статистикалық нысанды өзінің орналасқан жері бойынша статистика органдарына тапсырады.</w:t>
      </w:r>
    </w:p>
    <w:bookmarkEnd w:id="96"/>
    <w:p>
      <w:pPr>
        <w:spacing w:after="0"/>
        <w:ind w:left="0"/>
        <w:jc w:val="both"/>
      </w:pPr>
      <w:r>
        <w:rPr>
          <w:rFonts w:ascii="Times New Roman"/>
          <w:b w:val="false"/>
          <w:i w:val="false"/>
          <w:color w:val="000000"/>
          <w:sz w:val="28"/>
        </w:rPr>
        <w:t>
      Әрбір майлы дақылға жеке бланк толтырылады. Майлы дақыл түрінің кодын статистика органының қызметкері Қазақстан Республикасы Статистика агенттігінің Интернет-ресурсында орналастырылған АШӨСЖ-ға сәйкес көрсетеді.</w:t>
      </w:r>
    </w:p>
    <w:p>
      <w:pPr>
        <w:spacing w:after="0"/>
        <w:ind w:left="0"/>
        <w:jc w:val="both"/>
      </w:pPr>
      <w:r>
        <w:rPr>
          <w:rFonts w:ascii="Times New Roman"/>
          <w:b w:val="false"/>
          <w:i w:val="false"/>
          <w:color w:val="000000"/>
          <w:sz w:val="28"/>
        </w:rPr>
        <w:t>
      Егер бір дақыл түрлі аумақтарда сақталса, әр аумаққа жеке бланк толтырылады. Майлы дақыл сақталатын аумақтың кодын статистика органының қызметкері Қазақстан Республикасы Статистика агенттігінің Интернет-ресурсында орналастырылған Әкімшілік-аумақтық объектілер жіктеуішіне сәйкес көрсетеді.</w:t>
      </w:r>
    </w:p>
    <w:bookmarkStart w:name="z132" w:id="97"/>
    <w:p>
      <w:pPr>
        <w:spacing w:after="0"/>
        <w:ind w:left="0"/>
        <w:jc w:val="both"/>
      </w:pPr>
      <w:r>
        <w:rPr>
          <w:rFonts w:ascii="Times New Roman"/>
          <w:b w:val="false"/>
          <w:i w:val="false"/>
          <w:color w:val="000000"/>
          <w:sz w:val="28"/>
        </w:rPr>
        <w:t>
      4. Майлы дақылдарға күнбағыс, рапс, мақсары, соя, шитті мақта, жер жаңғақ, шашақты зығыр, қыша, күнжіт, қышабас, арыш, майкене жатады. Есепте респонденттің тікелей сақтауында болған майлы дақылдар туралы ақпарат көрсетіледі және респондент есепті кезең iшiнде сатып алған және жұмсаған майлы дақылдар бойынша ақпарат көрсетіледі.</w:t>
      </w:r>
    </w:p>
    <w:bookmarkEnd w:id="97"/>
    <w:bookmarkStart w:name="z133" w:id="98"/>
    <w:p>
      <w:pPr>
        <w:spacing w:after="0"/>
        <w:ind w:left="0"/>
        <w:jc w:val="both"/>
      </w:pPr>
      <w:r>
        <w:rPr>
          <w:rFonts w:ascii="Times New Roman"/>
          <w:b w:val="false"/>
          <w:i w:val="false"/>
          <w:color w:val="000000"/>
          <w:sz w:val="28"/>
        </w:rPr>
        <w:t>
      5. 2-бөлімнің 1-жолында есепті кезен басындағы қолда бар майлы дақыл тұқымдарының саны көрсетіледі. Мұның өзінде осы есептің 1-жолындағы деректер бұдан бұрынғы есептің 4-жолындағы деректерімен сәйкес болады.</w:t>
      </w:r>
    </w:p>
    <w:bookmarkEnd w:id="98"/>
    <w:p>
      <w:pPr>
        <w:spacing w:after="0"/>
        <w:ind w:left="0"/>
        <w:jc w:val="both"/>
      </w:pPr>
      <w:r>
        <w:rPr>
          <w:rFonts w:ascii="Times New Roman"/>
          <w:b w:val="false"/>
          <w:i w:val="false"/>
          <w:color w:val="000000"/>
          <w:sz w:val="28"/>
        </w:rPr>
        <w:t>
      2-жолда есепті тоқсандағы түскен барлық майлы дақылдардың саны көрсетіледі және 2.1, 2.2 және 2.3-жолдар бойынша төмендегі түсу көздері жазылады:</w:t>
      </w:r>
    </w:p>
    <w:p>
      <w:pPr>
        <w:spacing w:after="0"/>
        <w:ind w:left="0"/>
        <w:jc w:val="both"/>
      </w:pPr>
      <w:r>
        <w:rPr>
          <w:rFonts w:ascii="Times New Roman"/>
          <w:b w:val="false"/>
          <w:i w:val="false"/>
          <w:color w:val="000000"/>
          <w:sz w:val="28"/>
        </w:rPr>
        <w:t>
      1) 2.1-жолда майлы дақылдардың ұқсатудан кейінгі салмақтағы жаңа егіннен алынған майлы дақылдар тұқымдарының саны көрсетіледі. Осы жолды толтырған кезде егер ауыл шаруашылық өндірушісі майлы дақылдар тұқымдарын өз қоймаларында қалдырса, онда жолда шаруашылық тогында өңдеуден кейін белгіленген салмағы көрсетіледі. Егер ауыл шаруашылық өндірушісі егінді элеваторға шығарса (егіс алқабынан тікелей немесе токтағы бастапқы өңдеуден кейін), осы жолда майлы дақылдар тұқымдарының элеваторда белгіленген салмағы көрсетіледі;</w:t>
      </w:r>
    </w:p>
    <w:p>
      <w:pPr>
        <w:spacing w:after="0"/>
        <w:ind w:left="0"/>
        <w:jc w:val="both"/>
      </w:pPr>
      <w:r>
        <w:rPr>
          <w:rFonts w:ascii="Times New Roman"/>
          <w:b w:val="false"/>
          <w:i w:val="false"/>
          <w:color w:val="000000"/>
          <w:sz w:val="28"/>
        </w:rPr>
        <w:t>
      2) 2.2-жолда майлы дақылдар тұқымдарының ресми сауда, нақты шарттармен азық-түліктік көмек, өтеусіз көмек (импорт) шеңберінде шетелден елге әкелінген саны көрсетіледі;</w:t>
      </w:r>
    </w:p>
    <w:p>
      <w:pPr>
        <w:spacing w:after="0"/>
        <w:ind w:left="0"/>
        <w:jc w:val="both"/>
      </w:pPr>
      <w:r>
        <w:rPr>
          <w:rFonts w:ascii="Times New Roman"/>
          <w:b w:val="false"/>
          <w:i w:val="false"/>
          <w:color w:val="000000"/>
          <w:sz w:val="28"/>
        </w:rPr>
        <w:t>
      3) 2.3-жолда 2.1 және 2.2-жолдарда есептелмеген майлы дақылдар тұқымдарының саны көрсетіледі. Бұған ел ішінде сатып алу, тұқымдарды иесінен сақтауға алу, тұқымдарды сақтаудан қайтып алу, тұқымдарды басқа санатқа ауыстыру жатады;</w:t>
      </w:r>
    </w:p>
    <w:p>
      <w:pPr>
        <w:spacing w:after="0"/>
        <w:ind w:left="0"/>
        <w:jc w:val="both"/>
      </w:pPr>
      <w:r>
        <w:rPr>
          <w:rFonts w:ascii="Times New Roman"/>
          <w:b w:val="false"/>
          <w:i w:val="false"/>
          <w:color w:val="000000"/>
          <w:sz w:val="28"/>
        </w:rPr>
        <w:t>
      3-жолда есепті тоқсанға майлы дақылдар тұқымдарын пайдалану туралы деректер көрсетіліп, төменгі 3.1, 3.2, 3.3 және 3.4-жолдар бойынша пайдалану бағыттары жазылады:</w:t>
      </w:r>
    </w:p>
    <w:p>
      <w:pPr>
        <w:spacing w:after="0"/>
        <w:ind w:left="0"/>
        <w:jc w:val="both"/>
      </w:pPr>
      <w:r>
        <w:rPr>
          <w:rFonts w:ascii="Times New Roman"/>
          <w:b w:val="false"/>
          <w:i w:val="false"/>
          <w:color w:val="000000"/>
          <w:sz w:val="28"/>
        </w:rPr>
        <w:t>
      1) 3.1-жолда өз тұтынуына жұмсалған майлы дақылдар тұқымдарының саны көрсетіледі (өңдеуге, егін егу мақсатында, мал мен құс азығына арналған);</w:t>
      </w:r>
    </w:p>
    <w:p>
      <w:pPr>
        <w:spacing w:after="0"/>
        <w:ind w:left="0"/>
        <w:jc w:val="both"/>
      </w:pPr>
      <w:r>
        <w:rPr>
          <w:rFonts w:ascii="Times New Roman"/>
          <w:b w:val="false"/>
          <w:i w:val="false"/>
          <w:color w:val="000000"/>
          <w:sz w:val="28"/>
        </w:rPr>
        <w:t>
      2) 3.1.1-жолда өңдеу үшін пайдаланылған майлы дақылдар тұқымдарының саны көрсетіледі;</w:t>
      </w:r>
    </w:p>
    <w:p>
      <w:pPr>
        <w:spacing w:after="0"/>
        <w:ind w:left="0"/>
        <w:jc w:val="both"/>
      </w:pPr>
      <w:r>
        <w:rPr>
          <w:rFonts w:ascii="Times New Roman"/>
          <w:b w:val="false"/>
          <w:i w:val="false"/>
          <w:color w:val="000000"/>
          <w:sz w:val="28"/>
        </w:rPr>
        <w:t>
      3) 3.2-жолда заттай төлеу және жер жарнасы есебінен заңды және жеке тұлғаларға берілген майлы дақылдар тұқымдарының саны көрсетіледі;</w:t>
      </w:r>
    </w:p>
    <w:p>
      <w:pPr>
        <w:spacing w:after="0"/>
        <w:ind w:left="0"/>
        <w:jc w:val="both"/>
      </w:pPr>
      <w:r>
        <w:rPr>
          <w:rFonts w:ascii="Times New Roman"/>
          <w:b w:val="false"/>
          <w:i w:val="false"/>
          <w:color w:val="000000"/>
          <w:sz w:val="28"/>
        </w:rPr>
        <w:t>
      4) 3.3-жолда шекарадан тыс сатып алушыларға тиелген майлы дақылдар тұқымдарының саны көрсетіледі (экспортқа) (сыйға тартылған, айырбасталған, сатылған);</w:t>
      </w:r>
    </w:p>
    <w:p>
      <w:pPr>
        <w:spacing w:after="0"/>
        <w:ind w:left="0"/>
        <w:jc w:val="both"/>
      </w:pPr>
      <w:r>
        <w:rPr>
          <w:rFonts w:ascii="Times New Roman"/>
          <w:b w:val="false"/>
          <w:i w:val="false"/>
          <w:color w:val="000000"/>
          <w:sz w:val="28"/>
        </w:rPr>
        <w:t>
      5) 3.4-жолда 3.1, 3.1.1, 3.2 және 3.3-жолдарда есептелмеген майлы дақылдар тұқымдарының саны көрсетіледі. Бұған ел ішінде сату, ысырап, сақтауға беру, иесіне қайтарып беру, тұқымдарды басқа санатқа ауыстыру жатады.</w:t>
      </w:r>
    </w:p>
    <w:bookmarkStart w:name="z134" w:id="99"/>
    <w:p>
      <w:pPr>
        <w:spacing w:after="0"/>
        <w:ind w:left="0"/>
        <w:jc w:val="both"/>
      </w:pP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асырылады.7. Арифметикалық-логикалық бақылау:</w:t>
      </w:r>
    </w:p>
    <w:bookmarkEnd w:id="99"/>
    <w:p>
      <w:pPr>
        <w:spacing w:after="0"/>
        <w:ind w:left="0"/>
        <w:jc w:val="both"/>
      </w:pPr>
      <w:r>
        <w:rPr>
          <w:rFonts w:ascii="Times New Roman"/>
          <w:b w:val="false"/>
          <w:i w:val="false"/>
          <w:color w:val="000000"/>
          <w:sz w:val="28"/>
        </w:rPr>
        <w:t>
      1) 1-баған = 2-баған + 3-баған + 4-баған;</w:t>
      </w:r>
    </w:p>
    <w:p>
      <w:pPr>
        <w:spacing w:after="0"/>
        <w:ind w:left="0"/>
        <w:jc w:val="both"/>
      </w:pPr>
      <w:r>
        <w:rPr>
          <w:rFonts w:ascii="Times New Roman"/>
          <w:b w:val="false"/>
          <w:i w:val="false"/>
          <w:color w:val="000000"/>
          <w:sz w:val="28"/>
        </w:rPr>
        <w:t>
      2) 2-жол = 2.1-жол + 2.2-жол + 2.3-жол әр баған үшін;</w:t>
      </w:r>
    </w:p>
    <w:p>
      <w:pPr>
        <w:spacing w:after="0"/>
        <w:ind w:left="0"/>
        <w:jc w:val="both"/>
      </w:pPr>
      <w:r>
        <w:rPr>
          <w:rFonts w:ascii="Times New Roman"/>
          <w:b w:val="false"/>
          <w:i w:val="false"/>
          <w:color w:val="000000"/>
          <w:sz w:val="28"/>
        </w:rPr>
        <w:t>
      3) 3-жол = 3.1-жол + 3.2-жол + 3.3-жол + 3.4-жол әр баған үшін;</w:t>
      </w:r>
    </w:p>
    <w:p>
      <w:pPr>
        <w:spacing w:after="0"/>
        <w:ind w:left="0"/>
        <w:jc w:val="both"/>
      </w:pPr>
      <w:r>
        <w:rPr>
          <w:rFonts w:ascii="Times New Roman"/>
          <w:b w:val="false"/>
          <w:i w:val="false"/>
          <w:color w:val="000000"/>
          <w:sz w:val="28"/>
        </w:rPr>
        <w:t>
      4) 3.1-жолдың 2-бағаны = 3.1.1-жолдың 2-бағанына;</w:t>
      </w:r>
    </w:p>
    <w:p>
      <w:pPr>
        <w:spacing w:after="0"/>
        <w:ind w:left="0"/>
        <w:jc w:val="both"/>
      </w:pPr>
      <w:r>
        <w:rPr>
          <w:rFonts w:ascii="Times New Roman"/>
          <w:b w:val="false"/>
          <w:i w:val="false"/>
          <w:color w:val="000000"/>
          <w:sz w:val="28"/>
        </w:rPr>
        <w:t>
      5) 4-жол = 1-жол + 2-жол – 3-жол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12-қосымша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12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0111104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0111104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және акваөсіру туралы</w:t>
            </w:r>
            <w:r>
              <w:br/>
            </w:r>
            <w:r>
              <w:rPr>
                <w:rFonts w:ascii="Times New Roman"/>
                <w:b w:val="false"/>
                <w:i w:val="false"/>
                <w:color w:val="000000"/>
                <w:sz w:val="20"/>
              </w:rPr>
              <w:t>
О рыболовстве и аквакультуре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3-сх (майлы)</w:t>
            </w:r>
            <w:r>
              <w:br/>
            </w:r>
            <w:r>
              <w:rPr>
                <w:rFonts w:ascii="Times New Roman"/>
                <w:b w:val="false"/>
                <w:i w:val="false"/>
                <w:color w:val="000000"/>
                <w:sz w:val="20"/>
              </w:rPr>
              <w:t>
3-лес (масличные)</w:t>
            </w:r>
          </w:p>
        </w:tc>
        <w:tc>
          <w:tcPr>
            <w:tcW w:w="0" w:type="auto"/>
            <w:gridSpan w:val="2"/>
            <w:tcBorders/>
            <w:tcMar>
              <w:top w:w="15" w:type="dxa"/>
              <w:left w:w="15" w:type="dxa"/>
              <w:bottom w:w="15" w:type="dxa"/>
              <w:right w:w="15" w:type="dxa"/>
            </w:tcMar>
            <w:vAlign w:val="center"/>
          </w:tcP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2600" cy="457200"/>
                          </a:xfrm>
                          <a:prstGeom prst="rect">
                            <a:avLst/>
                          </a:prstGeom>
                        </pic:spPr>
                      </pic:pic>
                    </a:graphicData>
                  </a:graphic>
                </wp:inline>
              </w:drawing>
            </w:r>
          </w:p>
          <w:p>
            <w:pPr>
              <w:spacing w:after="0"/>
              <w:ind w:left="0"/>
              <w:jc w:val="both"/>
            </w:pPr>
            <w:r>
              <w:rPr>
                <w:rFonts w:ascii="Times New Roman"/>
                <w:b/>
                <w:i w:val="false"/>
                <w:color w:val="000000"/>
                <w:sz w:val="20"/>
              </w:rPr>
              <w:t>Тоқсан</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месяц Квартал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ЭҚЖЖ) "Балық шаруашылығы және акваөсіру" 03 коды бойынша негізгі және қосалқы қызмет түрлерімен заңды тұлғалар (немесе)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шарты бар жеке тұлғалар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мерзімі-есепті кезеңнен кейінгі 25 ақпан.</w:t>
            </w:r>
            <w:r>
              <w:br/>
            </w:r>
            <w:r>
              <w:rPr>
                <w:rFonts w:ascii="Times New Roman"/>
                <w:b w:val="false"/>
                <w:i w:val="false"/>
                <w:color w:val="000000"/>
                <w:sz w:val="20"/>
              </w:rPr>
              <w:t>
Срок представления - 25 февраля после отчетного периода.</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аулау және акваөсіру саласында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рыболовства и аквакультуры – область, город, район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 w:id="100"/>
    <w:p>
      <w:pPr>
        <w:spacing w:after="0"/>
        <w:ind w:left="0"/>
        <w:jc w:val="both"/>
      </w:pPr>
      <w:r>
        <w:rPr>
          <w:rFonts w:ascii="Times New Roman"/>
          <w:b w:val="false"/>
          <w:i w:val="false"/>
          <w:color w:val="000000"/>
          <w:sz w:val="28"/>
        </w:rPr>
        <w:t xml:space="preserve">
      </w:t>
      </w:r>
      <w:r>
        <w:rPr>
          <w:rFonts w:ascii="Times New Roman"/>
          <w:b/>
          <w:i w:val="false"/>
          <w:color w:val="000000"/>
          <w:sz w:val="28"/>
        </w:rPr>
        <w:t>2. Балық аулау</w:t>
      </w:r>
    </w:p>
    <w:bookmarkEnd w:id="100"/>
    <w:p>
      <w:pPr>
        <w:spacing w:after="0"/>
        <w:ind w:left="0"/>
        <w:jc w:val="both"/>
      </w:pPr>
      <w:r>
        <w:rPr>
          <w:rFonts w:ascii="Times New Roman"/>
          <w:b w:val="false"/>
          <w:i w:val="false"/>
          <w:color w:val="000000"/>
          <w:sz w:val="28"/>
        </w:rPr>
        <w:t>
      Рыболовство</w:t>
      </w:r>
    </w:p>
    <w:bookmarkStart w:name="z137" w:id="101"/>
    <w:p>
      <w:pPr>
        <w:spacing w:after="0"/>
        <w:ind w:left="0"/>
        <w:jc w:val="both"/>
      </w:pPr>
      <w:r>
        <w:rPr>
          <w:rFonts w:ascii="Times New Roman"/>
          <w:b w:val="false"/>
          <w:i w:val="false"/>
          <w:color w:val="000000"/>
          <w:sz w:val="28"/>
        </w:rPr>
        <w:t xml:space="preserve">
      </w:t>
      </w:r>
      <w:r>
        <w:rPr>
          <w:rFonts w:ascii="Times New Roman"/>
          <w:b/>
          <w:i w:val="false"/>
          <w:color w:val="000000"/>
          <w:sz w:val="28"/>
        </w:rPr>
        <w:t>2.1. Балық және басқа су жануарларын аулау және оларды өткізу туралы мәліметтерді көрсетіңіз (АШӨСЖ</w:t>
      </w:r>
      <w:r>
        <w:rPr>
          <w:rFonts w:ascii="Times New Roman"/>
          <w:b w:val="false"/>
          <w:i w:val="false"/>
          <w:color w:val="000000"/>
          <w:vertAlign w:val="superscript"/>
        </w:rPr>
        <w:t>2</w:t>
      </w:r>
      <w:r>
        <w:rPr>
          <w:rFonts w:ascii="Times New Roman"/>
          <w:b/>
          <w:i w:val="false"/>
          <w:color w:val="000000"/>
          <w:sz w:val="28"/>
        </w:rPr>
        <w:t xml:space="preserve"> бойынша 03.00.1, 03.00.2, 03.00.3, 03.00.4 топтары)</w:t>
      </w:r>
    </w:p>
    <w:bookmarkEnd w:id="101"/>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1023"/>
        <w:gridCol w:w="1494"/>
        <w:gridCol w:w="2730"/>
        <w:gridCol w:w="1877"/>
        <w:gridCol w:w="2162"/>
      </w:tblGrid>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балықтардың және басқа су жануарларының түрлері</w:t>
            </w:r>
            <w:r>
              <w:br/>
            </w:r>
            <w:r>
              <w:rPr>
                <w:rFonts w:ascii="Times New Roman"/>
                <w:b w:val="false"/>
                <w:i w:val="false"/>
                <w:color w:val="000000"/>
                <w:sz w:val="20"/>
              </w:rPr>
              <w:t>
Виды рыб и других водных животных в соответствии с СКПСХ</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xml:space="preserve">
Код по СКПСХ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БШСАА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xml:space="preserve">
Код по СРВ </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килограммен</w:t>
            </w:r>
            <w:r>
              <w:br/>
            </w:r>
            <w:r>
              <w:rPr>
                <w:rFonts w:ascii="Times New Roman"/>
                <w:b w:val="false"/>
                <w:i w:val="false"/>
                <w:color w:val="000000"/>
                <w:sz w:val="20"/>
              </w:rPr>
              <w:t>
Улов рыбы и других водных животных,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балық және басқа су жануарлары</w:t>
            </w:r>
            <w:r>
              <w:br/>
            </w:r>
            <w:r>
              <w:rPr>
                <w:rFonts w:ascii="Times New Roman"/>
                <w:b w:val="false"/>
                <w:i w:val="false"/>
                <w:color w:val="000000"/>
                <w:sz w:val="20"/>
              </w:rPr>
              <w:t>
Реализация рыбы и других водных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килограммен</w:t>
            </w:r>
            <w:r>
              <w:br/>
            </w:r>
            <w:r>
              <w:rPr>
                <w:rFonts w:ascii="Times New Roman"/>
                <w:b w:val="false"/>
                <w:i w:val="false"/>
                <w:color w:val="000000"/>
                <w:sz w:val="20"/>
              </w:rPr>
              <w:t>
в натуральном выражении, в килограммах</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 мың теңгемен</w:t>
            </w:r>
            <w:r>
              <w:br/>
            </w:r>
            <w:r>
              <w:rPr>
                <w:rFonts w:ascii="Times New Roman"/>
                <w:b w:val="false"/>
                <w:i w:val="false"/>
                <w:color w:val="000000"/>
                <w:sz w:val="20"/>
              </w:rPr>
              <w:t>
в действующих ценах, в тысячах тенге</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БШСАА – "Су айдындарының анықтамалығы" сәйкес толтырылады</w:t>
      </w:r>
    </w:p>
    <w:p>
      <w:pPr>
        <w:spacing w:after="0"/>
        <w:ind w:left="0"/>
        <w:jc w:val="both"/>
      </w:pPr>
      <w:r>
        <w:rPr>
          <w:rFonts w:ascii="Times New Roman"/>
          <w:b w:val="false"/>
          <w:i w:val="false"/>
          <w:color w:val="000000"/>
          <w:sz w:val="28"/>
        </w:rPr>
        <w:t>
      СРВ – заполняется согласно "Справочнику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4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Балық аулауға сатылған жолдамалар санын көрсетіңіз, данамен</w:t>
            </w:r>
            <w:r>
              <w:br/>
            </w:r>
            <w:r>
              <w:rPr>
                <w:rFonts w:ascii="Times New Roman"/>
                <w:b w:val="false"/>
                <w:i w:val="false"/>
                <w:color w:val="000000"/>
                <w:sz w:val="20"/>
              </w:rPr>
              <w:t>
Укажите количество реализованных путевок на улов рыбы, в штуках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r>
              <w:br/>
            </w:r>
            <w:r>
              <w:rPr>
                <w:rFonts w:ascii="Times New Roman"/>
                <w:b w:val="false"/>
                <w:i w:val="false"/>
                <w:color w:val="000000"/>
                <w:sz w:val="20"/>
              </w:rPr>
              <w:t>
Укажите стоимость реализованных путевок на улов рыбы, в тысячах тенге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Жеке немесе жалға алынған кемелермен тасымалданған балық санын көрсетіңіз, тоннамен</w:t>
            </w:r>
            <w:r>
              <w:br/>
            </w: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Аулау орнынан жағалауға дейін жеке немесе жалға алынған кемелермен балықты тасымалдаудың орташа қашықтығын көрсетіңіз, километрмен</w:t>
            </w:r>
            <w:r>
              <w:br/>
            </w: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 w:id="102"/>
    <w:p>
      <w:pPr>
        <w:spacing w:after="0"/>
        <w:ind w:left="0"/>
        <w:jc w:val="both"/>
      </w:pPr>
      <w:r>
        <w:rPr>
          <w:rFonts w:ascii="Times New Roman"/>
          <w:b w:val="false"/>
          <w:i w:val="false"/>
          <w:color w:val="000000"/>
          <w:sz w:val="28"/>
        </w:rPr>
        <w:t xml:space="preserve">
      </w:t>
      </w:r>
      <w:r>
        <w:rPr>
          <w:rFonts w:ascii="Times New Roman"/>
          <w:b/>
          <w:i w:val="false"/>
          <w:color w:val="000000"/>
          <w:sz w:val="28"/>
        </w:rPr>
        <w:t>3. Акваөсіру</w:t>
      </w:r>
    </w:p>
    <w:bookmarkEnd w:id="102"/>
    <w:p>
      <w:pPr>
        <w:spacing w:after="0"/>
        <w:ind w:left="0"/>
        <w:jc w:val="both"/>
      </w:pPr>
      <w:r>
        <w:rPr>
          <w:rFonts w:ascii="Times New Roman"/>
          <w:b w:val="false"/>
          <w:i w:val="false"/>
          <w:color w:val="000000"/>
          <w:sz w:val="28"/>
        </w:rPr>
        <w:t>
      Аквакультура</w:t>
      </w:r>
    </w:p>
    <w:bookmarkStart w:name="z139" w:id="103"/>
    <w:p>
      <w:pPr>
        <w:spacing w:after="0"/>
        <w:ind w:left="0"/>
        <w:jc w:val="both"/>
      </w:pPr>
      <w:r>
        <w:rPr>
          <w:rFonts w:ascii="Times New Roman"/>
          <w:b w:val="false"/>
          <w:i w:val="false"/>
          <w:color w:val="000000"/>
          <w:sz w:val="28"/>
        </w:rPr>
        <w:t xml:space="preserve">
      </w:t>
      </w:r>
      <w:r>
        <w:rPr>
          <w:rFonts w:ascii="Times New Roman"/>
          <w:b/>
          <w:i w:val="false"/>
          <w:color w:val="000000"/>
          <w:sz w:val="28"/>
        </w:rPr>
        <w:t>3.1. Балық өсіру материалын өсіру және өткізу туралы мәліметтерді көрсетіңіз (АШӨСЖ бойынша 03.00.1, 03.00.2, 03.00.3, 03.00.4 топтары)</w:t>
      </w:r>
    </w:p>
    <w:bookmarkEnd w:id="103"/>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740"/>
        <w:gridCol w:w="1563"/>
        <w:gridCol w:w="1563"/>
        <w:gridCol w:w="1975"/>
        <w:gridCol w:w="1563"/>
        <w:gridCol w:w="1563"/>
        <w:gridCol w:w="1976"/>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балықтың түрлері</w:t>
            </w:r>
            <w:r>
              <w:br/>
            </w:r>
            <w:r>
              <w:rPr>
                <w:rFonts w:ascii="Times New Roman"/>
                <w:b w:val="false"/>
                <w:i w:val="false"/>
                <w:color w:val="000000"/>
                <w:sz w:val="20"/>
              </w:rPr>
              <w:t>
Виды рыбы в соответствии с СКПСХ</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Өсірілгені</w:t>
            </w:r>
            <w:r>
              <w:br/>
            </w:r>
            <w:r>
              <w:rPr>
                <w:rFonts w:ascii="Times New Roman"/>
                <w:b w:val="false"/>
                <w:i w:val="false"/>
                <w:color w:val="000000"/>
                <w:sz w:val="20"/>
              </w:rPr>
              <w:t>
Выращено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w:t>
            </w:r>
            <w:r>
              <w:br/>
            </w:r>
            <w:r>
              <w:rPr>
                <w:rFonts w:ascii="Times New Roman"/>
                <w:b w:val="false"/>
                <w:i w:val="false"/>
                <w:color w:val="000000"/>
                <w:sz w:val="20"/>
              </w:rPr>
              <w:t>
Реализация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мың данамен</w:t>
            </w:r>
            <w:r>
              <w:br/>
            </w:r>
            <w:r>
              <w:rPr>
                <w:rFonts w:ascii="Times New Roman"/>
                <w:b w:val="false"/>
                <w:i w:val="false"/>
                <w:color w:val="000000"/>
                <w:sz w:val="20"/>
              </w:rPr>
              <w:t>
в натуральном выражении, в тысячах штук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 мың теңгемен</w:t>
            </w:r>
            <w:r>
              <w:br/>
            </w:r>
            <w:r>
              <w:rPr>
                <w:rFonts w:ascii="Times New Roman"/>
                <w:b w:val="false"/>
                <w:i w:val="false"/>
                <w:color w:val="000000"/>
                <w:sz w:val="20"/>
              </w:rPr>
              <w:t>
в действующих ценах, в тысячах тенге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орташажылдық бағамен, мың теңгемен</w:t>
            </w:r>
            <w:r>
              <w:br/>
            </w:r>
            <w:r>
              <w:rPr>
                <w:rFonts w:ascii="Times New Roman"/>
                <w:b w:val="false"/>
                <w:i w:val="false"/>
                <w:color w:val="000000"/>
                <w:sz w:val="20"/>
              </w:rPr>
              <w:t>
в среднегодовых ценах предыдущего года, в тысячах тенге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мың данамен</w:t>
            </w:r>
            <w:r>
              <w:br/>
            </w:r>
            <w:r>
              <w:rPr>
                <w:rFonts w:ascii="Times New Roman"/>
                <w:b w:val="false"/>
                <w:i w:val="false"/>
                <w:color w:val="000000"/>
                <w:sz w:val="20"/>
              </w:rPr>
              <w:t>
в натуральном выражении, в тысячах штук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 мың теңгемен</w:t>
            </w:r>
            <w:r>
              <w:br/>
            </w:r>
            <w:r>
              <w:rPr>
                <w:rFonts w:ascii="Times New Roman"/>
                <w:b w:val="false"/>
                <w:i w:val="false"/>
                <w:color w:val="000000"/>
                <w:sz w:val="20"/>
              </w:rPr>
              <w:t>
в действующих ценах, в тысячах тенге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орташажылдық бағамен, мың теңгемен</w:t>
            </w:r>
            <w:r>
              <w:br/>
            </w:r>
            <w:r>
              <w:rPr>
                <w:rFonts w:ascii="Times New Roman"/>
                <w:b w:val="false"/>
                <w:i w:val="false"/>
                <w:color w:val="000000"/>
                <w:sz w:val="20"/>
              </w:rPr>
              <w:t>
в среднегодовых ценах предыдущего года, в тысячах тенге</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104"/>
    <w:p>
      <w:pPr>
        <w:spacing w:after="0"/>
        <w:ind w:left="0"/>
        <w:jc w:val="both"/>
      </w:pPr>
      <w:r>
        <w:rPr>
          <w:rFonts w:ascii="Times New Roman"/>
          <w:b w:val="false"/>
          <w:i w:val="false"/>
          <w:color w:val="000000"/>
          <w:sz w:val="28"/>
        </w:rPr>
        <w:t xml:space="preserve">
      </w:t>
      </w:r>
      <w:r>
        <w:rPr>
          <w:rFonts w:ascii="Times New Roman"/>
          <w:b/>
          <w:i w:val="false"/>
          <w:color w:val="000000"/>
          <w:sz w:val="28"/>
        </w:rPr>
        <w:t>3.2. Жіберілген балық өсіру материалының саны туралы мәліметтерді көрсетіңіз (АШӨСЖ бойынша 03.00.1, 03.00.2, 03.00.3, 03.00.4 топтары), мың данамен</w:t>
      </w:r>
    </w:p>
    <w:bookmarkEnd w:id="104"/>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 в тысячах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2544"/>
        <w:gridCol w:w="2545"/>
        <w:gridCol w:w="2545"/>
      </w:tblGrid>
      <w:tr>
        <w:trPr>
          <w:trHeight w:val="30"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балықтың түрлері</w:t>
            </w:r>
            <w:r>
              <w:br/>
            </w:r>
            <w:r>
              <w:rPr>
                <w:rFonts w:ascii="Times New Roman"/>
                <w:b w:val="false"/>
                <w:i w:val="false"/>
                <w:color w:val="000000"/>
                <w:sz w:val="20"/>
              </w:rPr>
              <w:t>
Виды рыбы в соответствии с СКПСХ</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w:t>
            </w:r>
            <w:r>
              <w:br/>
            </w: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ортаға</w:t>
            </w:r>
            <w:r>
              <w:br/>
            </w:r>
            <w:r>
              <w:rPr>
                <w:rFonts w:ascii="Times New Roman"/>
                <w:b w:val="false"/>
                <w:i w:val="false"/>
                <w:color w:val="000000"/>
                <w:sz w:val="20"/>
              </w:rPr>
              <w:t>
в контролируемую среду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w:t>
            </w:r>
            <w:r>
              <w:br/>
            </w:r>
            <w:r>
              <w:rPr>
                <w:rFonts w:ascii="Times New Roman"/>
                <w:b w:val="false"/>
                <w:i w:val="false"/>
                <w:color w:val="000000"/>
                <w:sz w:val="20"/>
              </w:rPr>
              <w:t>
в естественную среду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1" w:id="105"/>
    <w:p>
      <w:pPr>
        <w:spacing w:after="0"/>
        <w:ind w:left="0"/>
        <w:jc w:val="both"/>
      </w:pPr>
      <w:r>
        <w:rPr>
          <w:rFonts w:ascii="Times New Roman"/>
          <w:b w:val="false"/>
          <w:i w:val="false"/>
          <w:color w:val="000000"/>
          <w:sz w:val="28"/>
        </w:rPr>
        <w:t xml:space="preserve">
      </w:t>
      </w:r>
      <w:r>
        <w:rPr>
          <w:rFonts w:ascii="Times New Roman"/>
          <w:b/>
          <w:i w:val="false"/>
          <w:color w:val="000000"/>
          <w:sz w:val="28"/>
        </w:rPr>
        <w:t>3.3. Өсірілген тауарлық балық және басқа су жануарларын өсіру және өткізу туралы мәліметтерді көрсетіңіз (АШӨСЖ бойынша 03.00.1, 03.00.2, 03.00.3, 03.00.4 топтары)</w:t>
      </w:r>
    </w:p>
    <w:bookmarkEnd w:id="105"/>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924"/>
        <w:gridCol w:w="1351"/>
        <w:gridCol w:w="1696"/>
        <w:gridCol w:w="1954"/>
        <w:gridCol w:w="1696"/>
        <w:gridCol w:w="1955"/>
      </w:tblGrid>
      <w:tr>
        <w:trPr>
          <w:trHeight w:val="30" w:hRule="atLeast"/>
        </w:trPr>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балықтардың және басқа су жануарларының түрлері</w:t>
            </w:r>
            <w:r>
              <w:br/>
            </w:r>
            <w:r>
              <w:rPr>
                <w:rFonts w:ascii="Times New Roman"/>
                <w:b w:val="false"/>
                <w:i w:val="false"/>
                <w:color w:val="000000"/>
                <w:sz w:val="20"/>
              </w:rPr>
              <w:t>
Виды рыб и других водных животных в соответствии с СКПСХ</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xml:space="preserve">
Код по СКПСХ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ӨӘА</w:t>
            </w:r>
            <w:r>
              <w:rPr>
                <w:rFonts w:ascii="Times New Roman"/>
                <w:b w:val="false"/>
                <w:i w:val="false"/>
                <w:color w:val="000000"/>
                <w:vertAlign w:val="superscript"/>
              </w:rPr>
              <w:t>3</w:t>
            </w:r>
            <w:r>
              <w:rPr>
                <w:rFonts w:ascii="Times New Roman"/>
                <w:b w:val="false"/>
                <w:i w:val="false"/>
                <w:color w:val="000000"/>
                <w:sz w:val="20"/>
              </w:rPr>
              <w:t xml:space="preserve"> бойынша коды</w:t>
            </w:r>
            <w:r>
              <w:br/>
            </w:r>
            <w:r>
              <w:rPr>
                <w:rFonts w:ascii="Times New Roman"/>
                <w:b w:val="false"/>
                <w:i w:val="false"/>
                <w:color w:val="000000"/>
                <w:sz w:val="20"/>
              </w:rPr>
              <w:t xml:space="preserve">
Код по СМК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Өсірілгені</w:t>
            </w:r>
            <w:r>
              <w:br/>
            </w:r>
            <w:r>
              <w:rPr>
                <w:rFonts w:ascii="Times New Roman"/>
                <w:b w:val="false"/>
                <w:i w:val="false"/>
                <w:color w:val="000000"/>
                <w:sz w:val="20"/>
              </w:rPr>
              <w:t>
Выращено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w:t>
            </w:r>
            <w:r>
              <w:br/>
            </w:r>
            <w:r>
              <w:rPr>
                <w:rFonts w:ascii="Times New Roman"/>
                <w:b w:val="false"/>
                <w:i w:val="false"/>
                <w:color w:val="000000"/>
                <w:sz w:val="20"/>
              </w:rPr>
              <w:t>
Реализация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килограммен</w:t>
            </w:r>
            <w:r>
              <w:br/>
            </w:r>
            <w:r>
              <w:rPr>
                <w:rFonts w:ascii="Times New Roman"/>
                <w:b w:val="false"/>
                <w:i w:val="false"/>
                <w:color w:val="000000"/>
                <w:sz w:val="20"/>
              </w:rPr>
              <w:t>
в натуральном выражении, в килограммах</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 мың теңгемен</w:t>
            </w:r>
            <w:r>
              <w:br/>
            </w:r>
            <w:r>
              <w:rPr>
                <w:rFonts w:ascii="Times New Roman"/>
                <w:b w:val="false"/>
                <w:i w:val="false"/>
                <w:color w:val="000000"/>
                <w:sz w:val="20"/>
              </w:rPr>
              <w:t>
в действующих ценах, в тысячах тенге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килограммен</w:t>
            </w:r>
            <w:r>
              <w:br/>
            </w:r>
            <w:r>
              <w:rPr>
                <w:rFonts w:ascii="Times New Roman"/>
                <w:b w:val="false"/>
                <w:i w:val="false"/>
                <w:color w:val="000000"/>
                <w:sz w:val="20"/>
              </w:rPr>
              <w:t>
в натуральном выражении, в килограммах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 мың теңгемен</w:t>
            </w:r>
            <w:r>
              <w:br/>
            </w:r>
            <w:r>
              <w:rPr>
                <w:rFonts w:ascii="Times New Roman"/>
                <w:b w:val="false"/>
                <w:i w:val="false"/>
                <w:color w:val="000000"/>
                <w:sz w:val="20"/>
              </w:rPr>
              <w:t>
в действующих ценах, в тысячах тенге</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ӨӘА – "Өсіру орындарының анықтамалығы" сәйкес толтырылады</w:t>
      </w:r>
    </w:p>
    <w:p>
      <w:pPr>
        <w:spacing w:after="0"/>
        <w:ind w:left="0"/>
        <w:jc w:val="both"/>
      </w:pPr>
      <w:r>
        <w:rPr>
          <w:rFonts w:ascii="Times New Roman"/>
          <w:b w:val="false"/>
          <w:i w:val="false"/>
          <w:color w:val="000000"/>
          <w:sz w:val="28"/>
        </w:rPr>
        <w:t>
      Здесь и далее СМК – заполняется согласно "Справочнику мест культивирования"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Осы статистикалық нысанның 2-қосымшасына сәйкес өлшем бірліктерімен толтырылады</w:t>
      </w:r>
    </w:p>
    <w:p>
      <w:pPr>
        <w:spacing w:after="0"/>
        <w:ind w:left="0"/>
        <w:jc w:val="both"/>
      </w:pPr>
      <w:r>
        <w:rPr>
          <w:rFonts w:ascii="Times New Roman"/>
          <w:b w:val="false"/>
          <w:i w:val="false"/>
          <w:color w:val="000000"/>
          <w:sz w:val="28"/>
        </w:rPr>
        <w:t>
      Заполняется в единицах измерения в соответствии с Приложением 2 к данной статистической форме</w:t>
      </w:r>
    </w:p>
    <w:bookmarkStart w:name="z142" w:id="106"/>
    <w:p>
      <w:pPr>
        <w:spacing w:after="0"/>
        <w:ind w:left="0"/>
        <w:jc w:val="both"/>
      </w:pPr>
      <w:r>
        <w:rPr>
          <w:rFonts w:ascii="Times New Roman"/>
          <w:b w:val="false"/>
          <w:i w:val="false"/>
          <w:color w:val="000000"/>
          <w:sz w:val="28"/>
        </w:rPr>
        <w:t xml:space="preserve">
      </w:t>
      </w:r>
      <w:r>
        <w:rPr>
          <w:rFonts w:ascii="Times New Roman"/>
          <w:b/>
          <w:i w:val="false"/>
          <w:color w:val="000000"/>
          <w:sz w:val="28"/>
        </w:rPr>
        <w:t>3.4. Өсіру орындары туралы мәліметтерді көрсетіңіз (АШӨСЖ бойынша 03.00.1, 03.00.2, 03.00.3, 03.00.4 топтары)</w:t>
      </w:r>
    </w:p>
    <w:bookmarkEnd w:id="106"/>
    <w:p>
      <w:pPr>
        <w:spacing w:after="0"/>
        <w:ind w:left="0"/>
        <w:jc w:val="both"/>
      </w:pPr>
      <w:r>
        <w:rPr>
          <w:rFonts w:ascii="Times New Roman"/>
          <w:b w:val="false"/>
          <w:i w:val="false"/>
          <w:color w:val="000000"/>
          <w:sz w:val="28"/>
        </w:rPr>
        <w:t>
      Укажите сведения о местах культивирования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300"/>
        <w:gridCol w:w="2300"/>
        <w:gridCol w:w="1800"/>
        <w:gridCol w:w="2300"/>
        <w:gridCol w:w="18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ӨӘА бойынша коды</w:t>
            </w:r>
            <w:r>
              <w:br/>
            </w:r>
            <w:r>
              <w:rPr>
                <w:rFonts w:ascii="Times New Roman"/>
                <w:b w:val="false"/>
                <w:i w:val="false"/>
                <w:color w:val="000000"/>
                <w:sz w:val="20"/>
              </w:rPr>
              <w:t>
Код по СМК</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орындары</w:t>
            </w:r>
            <w:r>
              <w:br/>
            </w:r>
            <w:r>
              <w:rPr>
                <w:rFonts w:ascii="Times New Roman"/>
                <w:b w:val="false"/>
                <w:i w:val="false"/>
                <w:color w:val="000000"/>
                <w:sz w:val="20"/>
              </w:rPr>
              <w:t>
Места культивирования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r>
              <w:br/>
            </w:r>
            <w:r>
              <w:rPr>
                <w:rFonts w:ascii="Times New Roman"/>
                <w:b w:val="false"/>
                <w:i w:val="false"/>
                <w:color w:val="000000"/>
                <w:sz w:val="20"/>
              </w:rPr>
              <w:t>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w:t>
            </w:r>
            <w:r>
              <w:br/>
            </w:r>
            <w:r>
              <w:rPr>
                <w:rFonts w:ascii="Times New Roman"/>
                <w:b w:val="false"/>
                <w:i w:val="false"/>
                <w:color w:val="000000"/>
                <w:sz w:val="20"/>
              </w:rPr>
              <w:t>
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rPr>
                <w:rFonts w:ascii="Times New Roman"/>
                <w:b w:val="false"/>
                <w:i w:val="false"/>
                <w:color w:val="000000"/>
                <w:vertAlign w:val="superscript"/>
              </w:rPr>
              <w:t>5</w:t>
            </w:r>
            <w:r>
              <w:br/>
            </w:r>
            <w:r>
              <w:rPr>
                <w:rFonts w:ascii="Times New Roman"/>
                <w:b w:val="false"/>
                <w:i w:val="false"/>
                <w:color w:val="000000"/>
                <w:sz w:val="20"/>
              </w:rPr>
              <w:t>
площадь</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rPr>
                <w:rFonts w:ascii="Times New Roman"/>
                <w:b w:val="false"/>
                <w:i w:val="false"/>
                <w:color w:val="000000"/>
                <w:vertAlign w:val="superscript"/>
              </w:rPr>
              <w:t>5</w:t>
            </w:r>
            <w:r>
              <w:br/>
            </w:r>
            <w:r>
              <w:rPr>
                <w:rFonts w:ascii="Times New Roman"/>
                <w:b w:val="false"/>
                <w:i w:val="false"/>
                <w:color w:val="000000"/>
                <w:sz w:val="20"/>
              </w:rPr>
              <w:t>
площадь</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сулар мен бассейндер</w:t>
            </w:r>
            <w:r>
              <w:br/>
            </w:r>
            <w:r>
              <w:rPr>
                <w:rFonts w:ascii="Times New Roman"/>
                <w:b w:val="false"/>
                <w:i w:val="false"/>
                <w:color w:val="000000"/>
                <w:sz w:val="20"/>
              </w:rPr>
              <w:t>
Пруды и бассейны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учаскілер мен айдамдар</w:t>
            </w:r>
            <w:r>
              <w:br/>
            </w:r>
            <w:r>
              <w:rPr>
                <w:rFonts w:ascii="Times New Roman"/>
                <w:b w:val="false"/>
                <w:i w:val="false"/>
                <w:color w:val="000000"/>
                <w:sz w:val="20"/>
              </w:rPr>
              <w:t>
Огороженные участки и загоны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r>
              <w:br/>
            </w:r>
            <w:r>
              <w:rPr>
                <w:rFonts w:ascii="Times New Roman"/>
                <w:b w:val="false"/>
                <w:i w:val="false"/>
                <w:color w:val="000000"/>
                <w:sz w:val="20"/>
              </w:rPr>
              <w:t>
/Садки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r>
              <w:br/>
            </w:r>
            <w:r>
              <w:rPr>
                <w:rFonts w:ascii="Times New Roman"/>
                <w:b w:val="false"/>
                <w:i w:val="false"/>
                <w:color w:val="000000"/>
                <w:sz w:val="20"/>
              </w:rPr>
              <w:t>
Запруды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Другие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3" w:id="107"/>
    <w:p>
      <w:pPr>
        <w:spacing w:after="0"/>
        <w:ind w:left="0"/>
        <w:jc w:val="both"/>
      </w:pPr>
      <w:r>
        <w:rPr>
          <w:rFonts w:ascii="Times New Roman"/>
          <w:b w:val="false"/>
          <w:i w:val="false"/>
          <w:color w:val="000000"/>
          <w:sz w:val="28"/>
        </w:rPr>
        <w:t xml:space="preserve">
      </w:t>
      </w:r>
      <w:r>
        <w:rPr>
          <w:rFonts w:ascii="Times New Roman"/>
          <w:b/>
          <w:i w:val="false"/>
          <w:color w:val="000000"/>
          <w:sz w:val="28"/>
        </w:rPr>
        <w:t>3.5. Су айдындарының көрсеткіштері</w:t>
      </w:r>
    </w:p>
    <w:bookmarkEnd w:id="107"/>
    <w:p>
      <w:pPr>
        <w:spacing w:after="0"/>
        <w:ind w:left="0"/>
        <w:jc w:val="both"/>
      </w:pP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6107"/>
        <w:gridCol w:w="1259"/>
        <w:gridCol w:w="1744"/>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w:t>
            </w:r>
            <w:r>
              <w:br/>
            </w:r>
            <w:r>
              <w:rPr>
                <w:rFonts w:ascii="Times New Roman"/>
                <w:b w:val="false"/>
                <w:i w:val="false"/>
                <w:color w:val="000000"/>
                <w:sz w:val="20"/>
              </w:rPr>
              <w:t>
В натуральном выражении</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және балық өсіру материалын өсіру бойынша су айдындарының жалпы ауданы</w:t>
            </w:r>
            <w:r>
              <w:br/>
            </w:r>
            <w:r>
              <w:rPr>
                <w:rFonts w:ascii="Times New Roman"/>
                <w:b w:val="false"/>
                <w:i w:val="false"/>
                <w:color w:val="000000"/>
                <w:sz w:val="20"/>
              </w:rPr>
              <w:t>
Общая площадь водного зеркала водоемов по выращиванию товарной рыбы и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жемнің барлық түрлерінің шығыны</w:t>
            </w:r>
            <w:r>
              <w:br/>
            </w:r>
            <w:r>
              <w:rPr>
                <w:rFonts w:ascii="Times New Roman"/>
                <w:b w:val="false"/>
                <w:i w:val="false"/>
                <w:color w:val="000000"/>
                <w:sz w:val="20"/>
              </w:rPr>
              <w:t>
Израсходовано всех видов кормов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балықтарға</w:t>
            </w:r>
            <w:r>
              <w:br/>
            </w:r>
            <w:r>
              <w:rPr>
                <w:rFonts w:ascii="Times New Roman"/>
                <w:b w:val="false"/>
                <w:i w:val="false"/>
                <w:color w:val="000000"/>
                <w:sz w:val="20"/>
              </w:rPr>
              <w:t>
для товарной рыбы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w:t>
            </w:r>
            <w:r>
              <w:br/>
            </w:r>
            <w:r>
              <w:rPr>
                <w:rFonts w:ascii="Times New Roman"/>
                <w:b w:val="false"/>
                <w:i w:val="false"/>
                <w:color w:val="000000"/>
                <w:sz w:val="20"/>
              </w:rPr>
              <w:t>
для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 жіберілген тыңайтқыштар</w:t>
            </w:r>
            <w:r>
              <w:br/>
            </w:r>
            <w:r>
              <w:rPr>
                <w:rFonts w:ascii="Times New Roman"/>
                <w:b w:val="false"/>
                <w:i w:val="false"/>
                <w:color w:val="000000"/>
                <w:sz w:val="20"/>
              </w:rPr>
              <w:t>
Внесено в водоемы удобрений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w:t>
            </w:r>
            <w:r>
              <w:br/>
            </w:r>
            <w:r>
              <w:rPr>
                <w:rFonts w:ascii="Times New Roman"/>
                <w:b w:val="false"/>
                <w:i w:val="false"/>
                <w:color w:val="000000"/>
                <w:sz w:val="20"/>
              </w:rPr>
              <w:t>
минеральных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r>
              <w:br/>
            </w:r>
            <w:r>
              <w:rPr>
                <w:rFonts w:ascii="Times New Roman"/>
                <w:b w:val="false"/>
                <w:i w:val="false"/>
                <w:color w:val="000000"/>
                <w:sz w:val="20"/>
              </w:rPr>
              <w:t>
органических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қалпына келтірілген және жаңадан салынған балық өсіруге арналған су айдындары</w:t>
            </w:r>
            <w:r>
              <w:br/>
            </w:r>
            <w:r>
              <w:rPr>
                <w:rFonts w:ascii="Times New Roman"/>
                <w:b w:val="false"/>
                <w:i w:val="false"/>
                <w:color w:val="000000"/>
                <w:sz w:val="20"/>
              </w:rPr>
              <w:t>
Восстановлено и построено новых рыбоводных водоемов в отчетном году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семірту</w:t>
            </w:r>
            <w:r>
              <w:br/>
            </w:r>
            <w:r>
              <w:rPr>
                <w:rFonts w:ascii="Times New Roman"/>
                <w:b w:val="false"/>
                <w:i w:val="false"/>
                <w:color w:val="000000"/>
                <w:sz w:val="20"/>
              </w:rPr>
              <w:t>
нагульных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w:t>
            </w:r>
            <w:r>
              <w:br/>
            </w:r>
            <w:r>
              <w:rPr>
                <w:rFonts w:ascii="Times New Roman"/>
                <w:b w:val="false"/>
                <w:i w:val="false"/>
                <w:color w:val="000000"/>
                <w:sz w:val="20"/>
              </w:rPr>
              <w:t>
питомных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 w:id="108"/>
    <w:p>
      <w:pPr>
        <w:spacing w:after="0"/>
        <w:ind w:left="0"/>
        <w:jc w:val="both"/>
      </w:pPr>
      <w:r>
        <w:rPr>
          <w:rFonts w:ascii="Times New Roman"/>
          <w:b w:val="false"/>
          <w:i w:val="false"/>
          <w:color w:val="000000"/>
          <w:sz w:val="28"/>
        </w:rPr>
        <w:t xml:space="preserve">
      </w:t>
      </w:r>
      <w:r>
        <w:rPr>
          <w:rFonts w:ascii="Times New Roman"/>
          <w:b/>
          <w:i w:val="false"/>
          <w:color w:val="000000"/>
          <w:sz w:val="28"/>
        </w:rPr>
        <w:t>4. Балық аулау және акваөсіру саласындағы көрсетілген қызметтердің көлемін көрсетіңіз (АШӨСЖ бойынша 03.00.71, 03.00.72 топтары)</w:t>
      </w:r>
    </w:p>
    <w:bookmarkEnd w:id="108"/>
    <w:p>
      <w:pPr>
        <w:spacing w:after="0"/>
        <w:ind w:left="0"/>
        <w:jc w:val="both"/>
      </w:pPr>
      <w:r>
        <w:rPr>
          <w:rFonts w:ascii="Times New Roman"/>
          <w:b w:val="false"/>
          <w:i w:val="false"/>
          <w:color w:val="000000"/>
          <w:sz w:val="28"/>
        </w:rPr>
        <w:t>
      Укажите объем услуг, оказанных в области рыболовства и аквакультуры (группы 03.00.71, 03.00.72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2282"/>
        <w:gridCol w:w="2282"/>
        <w:gridCol w:w="3551"/>
      </w:tblGrid>
      <w:tr>
        <w:trPr>
          <w:trHeight w:val="30" w:hRule="atLeast"/>
        </w:trPr>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қызметтердің атауы</w:t>
            </w:r>
            <w:r>
              <w:br/>
            </w:r>
            <w:r>
              <w:rPr>
                <w:rFonts w:ascii="Times New Roman"/>
                <w:b w:val="false"/>
                <w:i w:val="false"/>
                <w:color w:val="000000"/>
                <w:sz w:val="20"/>
              </w:rPr>
              <w:t>
Наименование услуг в соответствии с СКПСХ</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r>
              <w:br/>
            </w: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r>
              <w:br/>
            </w:r>
            <w:r>
              <w:rPr>
                <w:rFonts w:ascii="Times New Roman"/>
                <w:b w:val="false"/>
                <w:i w:val="false"/>
                <w:color w:val="000000"/>
                <w:sz w:val="20"/>
              </w:rPr>
              <w:t>
в действующих ценах</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орташажылдық бағамен</w:t>
            </w:r>
            <w:r>
              <w:br/>
            </w:r>
            <w:r>
              <w:rPr>
                <w:rFonts w:ascii="Times New Roman"/>
                <w:b w:val="false"/>
                <w:i w:val="false"/>
                <w:color w:val="000000"/>
                <w:sz w:val="20"/>
              </w:rPr>
              <w:t>
в среднегодовых ценах предыдущего года</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5" w:id="109"/>
    <w:p>
      <w:pPr>
        <w:spacing w:after="0"/>
        <w:ind w:left="0"/>
        <w:jc w:val="both"/>
      </w:pPr>
      <w:r>
        <w:rPr>
          <w:rFonts w:ascii="Times New Roman"/>
          <w:b w:val="false"/>
          <w:i w:val="false"/>
          <w:color w:val="000000"/>
          <w:sz w:val="28"/>
        </w:rPr>
        <w:t xml:space="preserve">
      </w:t>
      </w:r>
      <w:r>
        <w:rPr>
          <w:rFonts w:ascii="Times New Roman"/>
          <w:b/>
          <w:i w:val="false"/>
          <w:color w:val="000000"/>
          <w:sz w:val="28"/>
        </w:rPr>
        <w:t>5. Басқа қызмет түрлері</w:t>
      </w:r>
    </w:p>
    <w:bookmarkEnd w:id="109"/>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3593"/>
        <w:gridCol w:w="6046"/>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сәйкес қызмет түрлерінің атауы</w:t>
            </w:r>
            <w:r>
              <w:br/>
            </w:r>
            <w:r>
              <w:rPr>
                <w:rFonts w:ascii="Times New Roman"/>
                <w:b w:val="false"/>
                <w:i w:val="false"/>
                <w:color w:val="000000"/>
                <w:sz w:val="20"/>
              </w:rPr>
              <w:t>
Наименование вида деятельности в соответствии с ОКЭД</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 (статистика органының қызметкері толтырады)</w:t>
            </w:r>
            <w:r>
              <w:br/>
            </w:r>
            <w:r>
              <w:rPr>
                <w:rFonts w:ascii="Times New Roman"/>
                <w:b w:val="false"/>
                <w:i w:val="false"/>
                <w:color w:val="000000"/>
                <w:sz w:val="20"/>
              </w:rPr>
              <w:t>
Код по ОКЭД (заполняется работниками органа статистики)</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қызметтердің) көлемі, мың теңгемен</w:t>
            </w:r>
            <w:r>
              <w:br/>
            </w: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және акваөсіру туралы"</w:t>
            </w:r>
            <w:r>
              <w:br/>
            </w:r>
            <w:r>
              <w:rPr>
                <w:rFonts w:ascii="Times New Roman"/>
                <w:b w:val="false"/>
                <w:i w:val="false"/>
                <w:color w:val="000000"/>
                <w:sz w:val="20"/>
              </w:rPr>
              <w:t>(коды 0111104, индексі 1-балық,</w:t>
            </w:r>
            <w:r>
              <w:br/>
            </w:r>
            <w:r>
              <w:rPr>
                <w:rFonts w:ascii="Times New Roman"/>
                <w:b w:val="false"/>
                <w:i w:val="false"/>
                <w:color w:val="000000"/>
                <w:sz w:val="20"/>
              </w:rPr>
              <w:t>кезеңділігі жылдық) статистикалық</w:t>
            </w:r>
            <w:r>
              <w:br/>
            </w:r>
            <w:r>
              <w:rPr>
                <w:rFonts w:ascii="Times New Roman"/>
                <w:b w:val="false"/>
                <w:i w:val="false"/>
                <w:color w:val="000000"/>
                <w:sz w:val="20"/>
              </w:rPr>
              <w:t>нысанының 1-қосымшасы</w:t>
            </w:r>
          </w:p>
        </w:tc>
      </w:tr>
    </w:tbl>
    <w:bookmarkStart w:name="z147" w:id="110"/>
    <w:p>
      <w:pPr>
        <w:spacing w:after="0"/>
        <w:ind w:left="0"/>
        <w:jc w:val="left"/>
      </w:pPr>
      <w:r>
        <w:rPr>
          <w:rFonts w:ascii="Times New Roman"/>
          <w:b/>
          <w:i w:val="false"/>
          <w:color w:val="000000"/>
        </w:rPr>
        <w:t xml:space="preserve"> Су айдындарының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5776"/>
      </w:tblGrid>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Теңіздер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Өзендер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Көлдер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қоймалары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маңызы бар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Акмола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Актөбе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облысының балық шаруашылығы су айдындары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Каналдар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канал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су айдындары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және акваөсіру туралы"</w:t>
            </w:r>
            <w:r>
              <w:br/>
            </w:r>
            <w:r>
              <w:rPr>
                <w:rFonts w:ascii="Times New Roman"/>
                <w:b w:val="false"/>
                <w:i w:val="false"/>
                <w:color w:val="000000"/>
                <w:sz w:val="20"/>
              </w:rPr>
              <w:t xml:space="preserve">(коды 0111104, индексі 1-балық, </w:t>
            </w:r>
            <w:r>
              <w:br/>
            </w:r>
            <w:r>
              <w:rPr>
                <w:rFonts w:ascii="Times New Roman"/>
                <w:b w:val="false"/>
                <w:i w:val="false"/>
                <w:color w:val="000000"/>
                <w:sz w:val="20"/>
              </w:rPr>
              <w:t>кезеңділігі жылдық) статистикалық</w:t>
            </w:r>
            <w:r>
              <w:br/>
            </w:r>
            <w:r>
              <w:rPr>
                <w:rFonts w:ascii="Times New Roman"/>
                <w:b w:val="false"/>
                <w:i w:val="false"/>
                <w:color w:val="000000"/>
                <w:sz w:val="20"/>
              </w:rPr>
              <w:t>нысанының 2-қосымшасы</w:t>
            </w:r>
          </w:p>
        </w:tc>
      </w:tr>
    </w:tbl>
    <w:p>
      <w:pPr>
        <w:spacing w:after="0"/>
        <w:ind w:left="0"/>
        <w:jc w:val="left"/>
      </w:pPr>
      <w:r>
        <w:rPr>
          <w:rFonts w:ascii="Times New Roman"/>
          <w:b/>
          <w:i w:val="false"/>
          <w:color w:val="000000"/>
        </w:rPr>
        <w:t xml:space="preserve"> Өсіру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өлшем бірлігі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су мен бассейндер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учаскілер мен айдамдар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метрмен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 мен сүрлемдік шұнқырлар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метрмен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13-қосымша</w:t>
            </w:r>
          </w:p>
        </w:tc>
      </w:tr>
    </w:tbl>
    <w:bookmarkStart w:name="z149" w:id="111"/>
    <w:p>
      <w:pPr>
        <w:spacing w:after="0"/>
        <w:ind w:left="0"/>
        <w:jc w:val="left"/>
      </w:pPr>
      <w:r>
        <w:rPr>
          <w:rFonts w:ascii="Times New Roman"/>
          <w:b/>
          <w:i w:val="false"/>
          <w:color w:val="000000"/>
        </w:rPr>
        <w:t xml:space="preserve"> "Балық аулау және акваөсіру туралы" жалпымемлекеттік статистикалық байқаудың статистикалық нысанын толтыру жөніндегі нұсқаулық (коды 0111104, индексі 1-балық, кезеңділігі жылдық)</w:t>
      </w:r>
    </w:p>
    <w:bookmarkEnd w:id="111"/>
    <w:bookmarkStart w:name="z150" w:id="112"/>
    <w:p>
      <w:pPr>
        <w:spacing w:after="0"/>
        <w:ind w:left="0"/>
        <w:jc w:val="both"/>
      </w:pPr>
      <w:r>
        <w:rPr>
          <w:rFonts w:ascii="Times New Roman"/>
          <w:b w:val="false"/>
          <w:i w:val="false"/>
          <w:color w:val="000000"/>
          <w:sz w:val="28"/>
        </w:rPr>
        <w:t xml:space="preserve">
      1. Осы "Балық аулау және акваөсіру туралы" жалпымемлекеттік статистикалық байқаудың (коды 0111104, индексі 1-балық, кезеңділігі жылдық) статистикалық нысанын толтыру жөніндегі нұсқаулық "Мемлекеттік статистика туралы" Қазақстан Республикасының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"Балық аулау және акваөсіру туралы" жалпымемлекеттік статистикалық байқаудың (коды 0111104, индексі 1-балық, кезеңділігі жылдық) статистикалық нысанын толтыруды нақтылайды.</w:t>
      </w:r>
    </w:p>
    <w:bookmarkEnd w:id="112"/>
    <w:bookmarkStart w:name="z151" w:id="11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13"/>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p>
      <w:pPr>
        <w:spacing w:after="0"/>
        <w:ind w:left="0"/>
        <w:jc w:val="both"/>
      </w:pPr>
      <w:r>
        <w:rPr>
          <w:rFonts w:ascii="Times New Roman"/>
          <w:b w:val="false"/>
          <w:i w:val="false"/>
          <w:color w:val="000000"/>
          <w:sz w:val="28"/>
        </w:rPr>
        <w:t>
      2) арықтар – су айналымының жоғары денгейі бар, жер деңгейінен жоғары немесе төмен құрылған жасанды бірліктер;</w:t>
      </w:r>
    </w:p>
    <w:p>
      <w:pPr>
        <w:spacing w:after="0"/>
        <w:ind w:left="0"/>
        <w:jc w:val="both"/>
      </w:pPr>
      <w:r>
        <w:rPr>
          <w:rFonts w:ascii="Times New Roman"/>
          <w:b w:val="false"/>
          <w:i w:val="false"/>
          <w:color w:val="000000"/>
          <w:sz w:val="28"/>
        </w:rPr>
        <w:t>
      3) ауланған балық – балық шаруашылығы су айдындарында ауланған балық ресурстары мен басқа су жануарларының көлемі;</w:t>
      </w:r>
    </w:p>
    <w:p>
      <w:pPr>
        <w:spacing w:after="0"/>
        <w:ind w:left="0"/>
        <w:jc w:val="both"/>
      </w:pPr>
      <w:r>
        <w:rPr>
          <w:rFonts w:ascii="Times New Roman"/>
          <w:b w:val="false"/>
          <w:i w:val="false"/>
          <w:color w:val="000000"/>
          <w:sz w:val="28"/>
        </w:rPr>
        <w:t>
      4)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Ұлттық экономика министрлігі Статистика комитеті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p>
    <w:p>
      <w:pPr>
        <w:spacing w:after="0"/>
        <w:ind w:left="0"/>
        <w:jc w:val="both"/>
      </w:pPr>
      <w:r>
        <w:rPr>
          <w:rFonts w:ascii="Times New Roman"/>
          <w:b w:val="false"/>
          <w:i w:val="false"/>
          <w:color w:val="000000"/>
          <w:sz w:val="28"/>
        </w:rPr>
        <w:t>
      5) балық аулау – балық ресурстары мен басқа су жануарларын аулау;</w:t>
      </w:r>
    </w:p>
    <w:p>
      <w:pPr>
        <w:spacing w:after="0"/>
        <w:ind w:left="0"/>
        <w:jc w:val="both"/>
      </w:pPr>
      <w:r>
        <w:rPr>
          <w:rFonts w:ascii="Times New Roman"/>
          <w:b w:val="false"/>
          <w:i w:val="false"/>
          <w:color w:val="000000"/>
          <w:sz w:val="28"/>
        </w:rPr>
        <w:t>
      6)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p>
      <w:pPr>
        <w:spacing w:after="0"/>
        <w:ind w:left="0"/>
        <w:jc w:val="both"/>
      </w:pPr>
      <w:r>
        <w:rPr>
          <w:rFonts w:ascii="Times New Roman"/>
          <w:b w:val="false"/>
          <w:i w:val="false"/>
          <w:color w:val="000000"/>
          <w:sz w:val="28"/>
        </w:rPr>
        <w:t>
      7) бөгеулер – табиғи жағдайларға сәйкес келетін, қолдан жасаған, өткізбейтін бітеулерімен құрастырылған жартылай тұрақты немесе маусымдық қоршаулар.</w:t>
      </w:r>
    </w:p>
    <w:p>
      <w:pPr>
        <w:spacing w:after="0"/>
        <w:ind w:left="0"/>
        <w:jc w:val="both"/>
      </w:pPr>
      <w:r>
        <w:rPr>
          <w:rFonts w:ascii="Times New Roman"/>
          <w:b w:val="false"/>
          <w:i w:val="false"/>
          <w:color w:val="000000"/>
          <w:sz w:val="28"/>
        </w:rPr>
        <w:t>
      8) қоршалған учаскелер мен айдамдар – ау, сымды тор және өзге де кедергілермен шектелген, мұның өзінде шектеусіз су айналымына мүмкіндік беретін және су айналымы судың түбі мен бетінің арасындағы толық су қабатын алып тұратындығымен ерекшеленетін су алаңы;</w:t>
      </w:r>
    </w:p>
    <w:p>
      <w:pPr>
        <w:spacing w:after="0"/>
        <w:ind w:left="0"/>
        <w:jc w:val="both"/>
      </w:pPr>
      <w:r>
        <w:rPr>
          <w:rFonts w:ascii="Times New Roman"/>
          <w:b w:val="false"/>
          <w:i w:val="false"/>
          <w:color w:val="000000"/>
          <w:sz w:val="28"/>
        </w:rPr>
        <w:t>
      9) қызметтің басқа түрлері – балық аулау және акваөсіру қызметтерін көрсетуден басқа, жүзеге асырған кәсіпорын қызметінің түрлері;</w:t>
      </w:r>
    </w:p>
    <w:p>
      <w:pPr>
        <w:spacing w:after="0"/>
        <w:ind w:left="0"/>
        <w:jc w:val="both"/>
      </w:pPr>
      <w:r>
        <w:rPr>
          <w:rFonts w:ascii="Times New Roman"/>
          <w:b w:val="false"/>
          <w:i w:val="false"/>
          <w:color w:val="000000"/>
          <w:sz w:val="28"/>
        </w:rPr>
        <w:t>
      10) тауарлық балық – тағамдық өнім ретінде өткізілетін, бақыланатын немесе ішінара бақыланатын жағдайларда өсіріп шығарылған және (немесе) өсірілген кез-келген балық.</w:t>
      </w:r>
    </w:p>
    <w:p>
      <w:pPr>
        <w:spacing w:after="0"/>
        <w:ind w:left="0"/>
        <w:jc w:val="both"/>
      </w:pPr>
      <w:r>
        <w:rPr>
          <w:rFonts w:ascii="Times New Roman"/>
          <w:b w:val="false"/>
          <w:i w:val="false"/>
          <w:color w:val="000000"/>
          <w:sz w:val="28"/>
        </w:rPr>
        <w:t>
      11) тоғандар мен бассейндер – суды ұстау және су айналымын қамтамасыз етуге қабілетті жер деңгейінен жоғары немесе төмен құрылған жасанды бірліктер;</w:t>
      </w:r>
    </w:p>
    <w:p>
      <w:pPr>
        <w:spacing w:after="0"/>
        <w:ind w:left="0"/>
        <w:jc w:val="both"/>
      </w:pPr>
      <w:r>
        <w:rPr>
          <w:rFonts w:ascii="Times New Roman"/>
          <w:b w:val="false"/>
          <w:i w:val="false"/>
          <w:color w:val="000000"/>
          <w:sz w:val="28"/>
        </w:rPr>
        <w:t>
      12) шарбақтар – табиғи су айналымына мүмкіндік беретін кіріктіре орнатылған ау, сымды тор немесе кез келген өзге торланған материалдармен қоршалған ашық немесе жабық құрылымдар.</w:t>
      </w:r>
    </w:p>
    <w:bookmarkStart w:name="z152" w:id="114"/>
    <w:p>
      <w:pPr>
        <w:spacing w:after="0"/>
        <w:ind w:left="0"/>
        <w:jc w:val="both"/>
      </w:pPr>
      <w:r>
        <w:rPr>
          <w:rFonts w:ascii="Times New Roman"/>
          <w:b w:val="false"/>
          <w:i w:val="false"/>
          <w:color w:val="000000"/>
          <w:sz w:val="28"/>
        </w:rPr>
        <w:t>
      3. Егер балық аулау және акваөсіру саласындағы қызмет бірнеше аудандардың және (немесе) облыстардың аумақтарында жүзеге асырылатын болса, жеке және заңды тұлғалар статистикалық нысанды әр аумақ бойынша ақпаратты көрсете отырып, жеке бланктерде ұсынады, яғни деректер балық аулау және акваөсіру саласындағы қызметті жүзеге асыру орны бойынша көрсетіледі.</w:t>
      </w:r>
    </w:p>
    <w:bookmarkEnd w:id="114"/>
    <w:p>
      <w:pPr>
        <w:spacing w:after="0"/>
        <w:ind w:left="0"/>
        <w:jc w:val="both"/>
      </w:pPr>
      <w:r>
        <w:rPr>
          <w:rFonts w:ascii="Times New Roman"/>
          <w:b w:val="false"/>
          <w:i w:val="false"/>
          <w:color w:val="000000"/>
          <w:sz w:val="28"/>
        </w:rPr>
        <w:t>
      Егер құрылымдық бөлімшеге статистикалық нысанды тапсыру жөніндегі өкілеттіліктер берілген жағдайда, онда ол осы есепті өзінің орналасқан жеріндегі статистика органына тапсырады.</w:t>
      </w:r>
    </w:p>
    <w:bookmarkStart w:name="z153" w:id="115"/>
    <w:p>
      <w:pPr>
        <w:spacing w:after="0"/>
        <w:ind w:left="0"/>
        <w:jc w:val="both"/>
      </w:pPr>
      <w:r>
        <w:rPr>
          <w:rFonts w:ascii="Times New Roman"/>
          <w:b w:val="false"/>
          <w:i w:val="false"/>
          <w:color w:val="000000"/>
          <w:sz w:val="28"/>
        </w:rPr>
        <w:t>
      4. Бірінші бөлімде тіркелген жеріне қарамастан, балық аулау және акваөсіру саласында қызметтің нақты іске асыру орны көрсетіледі (облыс, қала, аудан).</w:t>
      </w:r>
    </w:p>
    <w:bookmarkEnd w:id="115"/>
    <w:p>
      <w:pPr>
        <w:spacing w:after="0"/>
        <w:ind w:left="0"/>
        <w:jc w:val="both"/>
      </w:pPr>
      <w:r>
        <w:rPr>
          <w:rFonts w:ascii="Times New Roman"/>
          <w:b w:val="false"/>
          <w:i w:val="false"/>
          <w:color w:val="000000"/>
          <w:sz w:val="28"/>
        </w:rPr>
        <w:t>
      Деректер АШӨСЖ-ға сәйкес толтырылады (респондент жолдар бойынша өнімнің түрін толтырады, статистика органдарымен тиісті код қойылады).</w:t>
      </w:r>
    </w:p>
    <w:p>
      <w:pPr>
        <w:spacing w:after="0"/>
        <w:ind w:left="0"/>
        <w:jc w:val="both"/>
      </w:pPr>
      <w:r>
        <w:rPr>
          <w:rFonts w:ascii="Times New Roman"/>
          <w:b w:val="false"/>
          <w:i w:val="false"/>
          <w:color w:val="000000"/>
          <w:sz w:val="28"/>
        </w:rPr>
        <w:t>
      Су айдындарының атауы статистикалық нысанның 1-қосымшасында келтірілген "Су айдындарының тізбесіне" сәйкес көрсетіледі.</w:t>
      </w:r>
    </w:p>
    <w:bookmarkStart w:name="z154" w:id="116"/>
    <w:p>
      <w:pPr>
        <w:spacing w:after="0"/>
        <w:ind w:left="0"/>
        <w:jc w:val="both"/>
      </w:pPr>
      <w:r>
        <w:rPr>
          <w:rFonts w:ascii="Times New Roman"/>
          <w:b w:val="false"/>
          <w:i w:val="false"/>
          <w:color w:val="000000"/>
          <w:sz w:val="28"/>
        </w:rPr>
        <w:t>
      5. 2.1-ішкі бөлімнің 1-бағанында ауланған балықтың және басқа да су жануарларының барлық салмағы килограммдарда бір ондық белгімен көрсетіледі. Көрсеткіштерді толтыру кезінде, өнімдердің нақты түрлері бойынша деректерге барлық өнімдер, соның ішінде осы кәсіпорынның ішкі өндірістік қажеттіліктеріне жұмсалғандары да қосылатындығы ескеріледі.</w:t>
      </w:r>
    </w:p>
    <w:bookmarkEnd w:id="116"/>
    <w:p>
      <w:pPr>
        <w:spacing w:after="0"/>
        <w:ind w:left="0"/>
        <w:jc w:val="both"/>
      </w:pPr>
      <w:r>
        <w:rPr>
          <w:rFonts w:ascii="Times New Roman"/>
          <w:b w:val="false"/>
          <w:i w:val="false"/>
          <w:color w:val="000000"/>
          <w:sz w:val="28"/>
        </w:rPr>
        <w:t>
      2-бағанда барлық балық және басқа да су жануарларын өткізу заттай көріністе бір ондық белгімен, 3-бағанда есепті жылдың өткізу бағасында құндық көріністе көрсетіледі.</w:t>
      </w:r>
    </w:p>
    <w:bookmarkStart w:name="z155" w:id="117"/>
    <w:p>
      <w:pPr>
        <w:spacing w:after="0"/>
        <w:ind w:left="0"/>
        <w:jc w:val="both"/>
      </w:pPr>
      <w:r>
        <w:rPr>
          <w:rFonts w:ascii="Times New Roman"/>
          <w:b w:val="false"/>
          <w:i w:val="false"/>
          <w:color w:val="000000"/>
          <w:sz w:val="28"/>
        </w:rPr>
        <w:t>
      6. 3.1-ішкі бөлімде қыстайтын су айдындарында, қыстауға лайықталған суаттарда, қыстау кешендерінде соңғы балық аулау өткеннен кейінгі деректер көрсетіледі. Балық өсіру материалына жас шабақтар (құрттар, биылғы шабақтар) жатады, көктем мерзімінде балық өсіру материалы екіжылдық балықтар деп аталатын, салмағы стандартқа жетпеген, шаруашылықта әрі қарай өсіруге қалдырылған, қыстап шыққан екіжылдықтар болып табылады. Балық өсіру материалын санау балық шаруашылығында жалпы қабылданған әдіспен жүргізіледі.</w:t>
      </w:r>
    </w:p>
    <w:bookmarkEnd w:id="117"/>
    <w:p>
      <w:pPr>
        <w:spacing w:after="0"/>
        <w:ind w:left="0"/>
        <w:jc w:val="both"/>
      </w:pPr>
      <w:r>
        <w:rPr>
          <w:rFonts w:ascii="Times New Roman"/>
          <w:b w:val="false"/>
          <w:i w:val="false"/>
          <w:color w:val="000000"/>
          <w:sz w:val="28"/>
        </w:rPr>
        <w:t>
      2-бағанда балық өсіру материалының құны есепті жылдың бағаларында, 3-бағанда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қолданылады. Егер респондент өткен жылы балық өсіру материалының сол немесе басқа түрлерін өсірумен айналыспаса, онда 3-баған осы түрлер бойынша 2-бағанға тең деп қабылданады.</w:t>
      </w:r>
    </w:p>
    <w:p>
      <w:pPr>
        <w:spacing w:after="0"/>
        <w:ind w:left="0"/>
        <w:jc w:val="both"/>
      </w:pPr>
      <w:r>
        <w:rPr>
          <w:rFonts w:ascii="Times New Roman"/>
          <w:b w:val="false"/>
          <w:i w:val="false"/>
          <w:color w:val="000000"/>
          <w:sz w:val="28"/>
        </w:rPr>
        <w:t>
      4-6-бағандар бойынша балық өсіру материалын өткізу туралы мәлімет көрсетіледі. Өткізу құны 5-бағанда есепті жылдың бағаларында, 6-бағанда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қолданылады. Егер респондент өткен жылы балық өсіру материалын өткізумен айналыспаса, онда 6-баған 5-бағанға тең деп қабылданады.</w:t>
      </w:r>
    </w:p>
    <w:bookmarkStart w:name="z156" w:id="118"/>
    <w:p>
      <w:pPr>
        <w:spacing w:after="0"/>
        <w:ind w:left="0"/>
        <w:jc w:val="both"/>
      </w:pPr>
      <w:r>
        <w:rPr>
          <w:rFonts w:ascii="Times New Roman"/>
          <w:b w:val="false"/>
          <w:i w:val="false"/>
          <w:color w:val="000000"/>
          <w:sz w:val="28"/>
        </w:rPr>
        <w:t>
      7. 3.2-ішкі бөлімнің 1-бағанында акваөсіру қызметін одан әрі жүргізу үшін жіберілген балық өсіру материалының саны, 2-бағанда балық аулау кәсібін жүргізуде аулау үшін жіберілген саны туралы мәліметтер көрсетіледі.</w:t>
      </w:r>
    </w:p>
    <w:bookmarkEnd w:id="118"/>
    <w:bookmarkStart w:name="z157" w:id="119"/>
    <w:p>
      <w:pPr>
        <w:spacing w:after="0"/>
        <w:ind w:left="0"/>
        <w:jc w:val="both"/>
      </w:pPr>
      <w:r>
        <w:rPr>
          <w:rFonts w:ascii="Times New Roman"/>
          <w:b w:val="false"/>
          <w:i w:val="false"/>
          <w:color w:val="000000"/>
          <w:sz w:val="28"/>
        </w:rPr>
        <w:t>
      8. 3.3-ішкі бөлімнің жолдарында тауарлық балық және басқа су жануарларын өсіру және өткізу көлемдері туралы деректер көрсетіледі. 3-баған бойынша шаруашылықта өсірілген тауарлық балық және басқа су жануарларын заттай көріністе өткізу, ал 4-баған бойынша – есепті жылдың өткізу бағасында құндық көріністе көрсетіледі. Өсіру орындары осы статистикалық нысанның 2-қосымшасына сәйкес көрсетіледі.</w:t>
      </w:r>
    </w:p>
    <w:bookmarkEnd w:id="119"/>
    <w:bookmarkStart w:name="z158" w:id="120"/>
    <w:p>
      <w:pPr>
        <w:spacing w:after="0"/>
        <w:ind w:left="0"/>
        <w:jc w:val="both"/>
      </w:pPr>
      <w:r>
        <w:rPr>
          <w:rFonts w:ascii="Times New Roman"/>
          <w:b w:val="false"/>
          <w:i w:val="false"/>
          <w:color w:val="000000"/>
          <w:sz w:val="28"/>
        </w:rPr>
        <w:t>
      9. 3.4-ішкі бөлімде тауарлық балық және шаян тәрізділерді өсіру әдістері туралы мәлімет көрсетіледі.</w:t>
      </w:r>
    </w:p>
    <w:bookmarkEnd w:id="120"/>
    <w:bookmarkStart w:name="z159" w:id="121"/>
    <w:p>
      <w:pPr>
        <w:spacing w:after="0"/>
        <w:ind w:left="0"/>
        <w:jc w:val="both"/>
      </w:pPr>
      <w:r>
        <w:rPr>
          <w:rFonts w:ascii="Times New Roman"/>
          <w:b w:val="false"/>
          <w:i w:val="false"/>
          <w:color w:val="000000"/>
          <w:sz w:val="28"/>
        </w:rPr>
        <w:t>
      10. 3.5-ішкі бөлімнің 1-жолында есепті жылы қолданылғанына, қолданылмағанына қарамастан жеке меншіктегі және бекітілген тауарлық балық және балық өсіру материалды өсіру бойынша су айдындары (өсіру және семірту тоғамдары, бассейндер, торлар, тұқымдық және семірту көлдері мен өзге де суаттар) көрсетіледі.</w:t>
      </w:r>
    </w:p>
    <w:bookmarkEnd w:id="121"/>
    <w:bookmarkStart w:name="z160" w:id="122"/>
    <w:p>
      <w:pPr>
        <w:spacing w:after="0"/>
        <w:ind w:left="0"/>
        <w:jc w:val="both"/>
      </w:pPr>
      <w:r>
        <w:rPr>
          <w:rFonts w:ascii="Times New Roman"/>
          <w:b w:val="false"/>
          <w:i w:val="false"/>
          <w:color w:val="000000"/>
          <w:sz w:val="28"/>
        </w:rPr>
        <w:t>
      11. 4-бөлімде балық аулау мен акваөсіру саласындағы басқа заңды немесе жеке тұлғаларға көрсетілген қызмет көлемі көрсетіледі:</w:t>
      </w:r>
    </w:p>
    <w:bookmarkEnd w:id="122"/>
    <w:p>
      <w:pPr>
        <w:spacing w:after="0"/>
        <w:ind w:left="0"/>
        <w:jc w:val="both"/>
      </w:pPr>
      <w:r>
        <w:rPr>
          <w:rFonts w:ascii="Times New Roman"/>
          <w:b w:val="false"/>
          <w:i w:val="false"/>
          <w:color w:val="000000"/>
          <w:sz w:val="28"/>
        </w:rPr>
        <w:t>
      1) балық аулаумен байланысты қызметтер (03.00.71 АШӨСЖ коды) – жағалаудағы немесе ішкі сулардан балық аулау, теңіз және тұщы су шаян тәрізділерін, моллюскаларды ұстау қызметтері.</w:t>
      </w:r>
    </w:p>
    <w:p>
      <w:pPr>
        <w:spacing w:after="0"/>
        <w:ind w:left="0"/>
        <w:jc w:val="both"/>
      </w:pPr>
      <w:r>
        <w:rPr>
          <w:rFonts w:ascii="Times New Roman"/>
          <w:b w:val="false"/>
          <w:i w:val="false"/>
          <w:color w:val="000000"/>
          <w:sz w:val="28"/>
        </w:rPr>
        <w:t>
      2) акваөсірумен байланысты қызметтер (03.00.72 АШӨСЖ коды) – жас балықтарды (құрттар, биылғы шабақтар, жылдықтар, екіжылдықтар) өсіру бойынша балық питомниктерінің, балықты (декоративтік балықты қоса) өсіру және көбейту бойынша балық фермаларының қызметтері, балықты өңдеуге байланысты қызметтер.</w:t>
      </w:r>
    </w:p>
    <w:p>
      <w:pPr>
        <w:spacing w:after="0"/>
        <w:ind w:left="0"/>
        <w:jc w:val="both"/>
      </w:pPr>
      <w:r>
        <w:rPr>
          <w:rFonts w:ascii="Times New Roman"/>
          <w:b w:val="false"/>
          <w:i w:val="false"/>
          <w:color w:val="000000"/>
          <w:sz w:val="28"/>
        </w:rPr>
        <w:t>
      1-бағанда көрсетілген қызметтің құны есепті жылдың бағаларында, 2-бағанда –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қолданылады. Егер респондент өткен жылы осыған ұқсас қызметтерді көрсетпеген болса, онда 2-баған 1-бағанға тең деп қабылданады.</w:t>
      </w:r>
    </w:p>
    <w:bookmarkStart w:name="z161" w:id="123"/>
    <w:p>
      <w:pPr>
        <w:spacing w:after="0"/>
        <w:ind w:left="0"/>
        <w:jc w:val="both"/>
      </w:pPr>
      <w:r>
        <w:rPr>
          <w:rFonts w:ascii="Times New Roman"/>
          <w:b w:val="false"/>
          <w:i w:val="false"/>
          <w:color w:val="000000"/>
          <w:sz w:val="28"/>
        </w:rPr>
        <w:t>
      12. 5-бөлімде респондент есепті жылы жүзеге асырған немесе көрсеткен қызметтердің басқа түрлері бойынша өндірілген өнім (тауарлар, қызметтер) көлемі көрсетіледі. Бұл деректер өндірілген өнімнің (жұмыстардың, қызметтердің) көлемі көрсетілетін бухгалтерлік есепке алу құжаттарының негізінде толтырылады.</w:t>
      </w:r>
    </w:p>
    <w:bookmarkEnd w:id="123"/>
    <w:bookmarkStart w:name="z162" w:id="124"/>
    <w:p>
      <w:pPr>
        <w:spacing w:after="0"/>
        <w:ind w:left="0"/>
        <w:jc w:val="both"/>
      </w:pPr>
      <w:r>
        <w:rPr>
          <w:rFonts w:ascii="Times New Roman"/>
          <w:b w:val="false"/>
          <w:i w:val="false"/>
          <w:color w:val="000000"/>
          <w:sz w:val="28"/>
        </w:rPr>
        <w:t>
      13.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p>
    <w:bookmarkEnd w:id="124"/>
    <w:bookmarkStart w:name="z163" w:id="125"/>
    <w:p>
      <w:pPr>
        <w:spacing w:after="0"/>
        <w:ind w:left="0"/>
        <w:jc w:val="both"/>
      </w:pPr>
      <w:r>
        <w:rPr>
          <w:rFonts w:ascii="Times New Roman"/>
          <w:b w:val="false"/>
          <w:i w:val="false"/>
          <w:color w:val="000000"/>
          <w:sz w:val="28"/>
        </w:rPr>
        <w:t>
      14. Арифметикалық-логикалық бақылау:</w:t>
      </w:r>
    </w:p>
    <w:bookmarkEnd w:id="125"/>
    <w:p>
      <w:pPr>
        <w:spacing w:after="0"/>
        <w:ind w:left="0"/>
        <w:jc w:val="both"/>
      </w:pPr>
      <w:r>
        <w:rPr>
          <w:rFonts w:ascii="Times New Roman"/>
          <w:b w:val="false"/>
          <w:i w:val="false"/>
          <w:color w:val="000000"/>
          <w:sz w:val="28"/>
        </w:rPr>
        <w:t>
      1) "Балық және басқа су жануарларын аулау және оларды өткізу туралы мәліметтер" 2.1-ішкі бөлімде:</w:t>
      </w:r>
    </w:p>
    <w:p>
      <w:pPr>
        <w:spacing w:after="0"/>
        <w:ind w:left="0"/>
        <w:jc w:val="both"/>
      </w:pPr>
      <w:r>
        <w:rPr>
          <w:rFonts w:ascii="Times New Roman"/>
          <w:b w:val="false"/>
          <w:i w:val="false"/>
          <w:color w:val="000000"/>
          <w:sz w:val="28"/>
        </w:rPr>
        <w:t xml:space="preserve">
      егер 2-баған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3-бағанда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"Тұқымдық балықтарды өсіру және өткізу туралы мәліметтер" 3.1-ішкі бөлімде:</w:t>
      </w:r>
    </w:p>
    <w:p>
      <w:pPr>
        <w:spacing w:after="0"/>
        <w:ind w:left="0"/>
        <w:jc w:val="both"/>
      </w:pPr>
      <w:r>
        <w:rPr>
          <w:rFonts w:ascii="Times New Roman"/>
          <w:b w:val="false"/>
          <w:i w:val="false"/>
          <w:color w:val="000000"/>
          <w:sz w:val="28"/>
        </w:rPr>
        <w:t xml:space="preserve">
      егер 1-баған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 және 3-бағандарда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4-баған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5 және 6-бағандарда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"Өсірілген тауарлық балық және басқа су жануарларын өсіру және өотізу туралы мәліметтер" 3.3-ішкі бөлімде:</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әр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4-бағаннан, әр жол үшін;</w:t>
      </w:r>
    </w:p>
    <w:p>
      <w:pPr>
        <w:spacing w:after="0"/>
        <w:ind w:left="0"/>
        <w:jc w:val="both"/>
      </w:pPr>
      <w:r>
        <w:rPr>
          <w:rFonts w:ascii="Times New Roman"/>
          <w:b w:val="false"/>
          <w:i w:val="false"/>
          <w:color w:val="000000"/>
          <w:sz w:val="28"/>
        </w:rPr>
        <w:t xml:space="preserve">
      егер 1-баған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2-бағанда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3-баған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4-бағанда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"Өсіру орындары туралы мәліметтер" 3.4-ішкі бөлімде:</w:t>
      </w:r>
    </w:p>
    <w:p>
      <w:pPr>
        <w:spacing w:after="0"/>
        <w:ind w:left="0"/>
        <w:jc w:val="both"/>
      </w:pPr>
      <w:r>
        <w:rPr>
          <w:rFonts w:ascii="Times New Roman"/>
          <w:b w:val="false"/>
          <w:i w:val="false"/>
          <w:color w:val="000000"/>
          <w:sz w:val="28"/>
        </w:rPr>
        <w:t xml:space="preserve">
      егер 1-баған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2-бағанда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3-баған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4-бағанда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 айдындарының көрсеткіштері" 3.5-ішкі бөлімде:</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4-жол = 4.1-жол + 4.2-жол;</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xml:space="preserve">
      егер 2.2-ішкі бөлім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2.3-ішкі бөлімде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3.3-ішкі бөлім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3.4-ішкі бөлімде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3.1, 3.3 немесе 3.4-ішкі бөлімдер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3.5-ішкі бөлімде </w:t>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14-қосымша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14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0161104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0161104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Себілген егістіктің қорытындысы туралы есеп</w:t>
            </w:r>
            <w:r>
              <w:br/>
            </w:r>
            <w:r>
              <w:rPr>
                <w:rFonts w:ascii="Times New Roman"/>
                <w:b w:val="false"/>
                <w:i w:val="false"/>
                <w:color w:val="000000"/>
                <w:sz w:val="20"/>
              </w:rPr>
              <w:t>
Отчет об итогах сева под урожай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4-сх</w:t>
            </w:r>
          </w:p>
        </w:tc>
        <w:tc>
          <w:tcPr>
            <w:tcW w:w="0" w:type="auto"/>
            <w:gridSpan w:val="2"/>
            <w:tcBorders/>
            <w:tcMar>
              <w:top w:w="15" w:type="dxa"/>
              <w:left w:w="15" w:type="dxa"/>
              <w:bottom w:w="15" w:type="dxa"/>
              <w:right w:w="15" w:type="dxa"/>
            </w:tcMar>
            <w:vAlign w:val="center"/>
          </w:tcP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месяц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жаздық дақылдарды себуді аяқтағаннан кейін 5 күн ішінде</w:t>
            </w:r>
            <w:r>
              <w:br/>
            </w:r>
            <w:r>
              <w:rPr>
                <w:rFonts w:ascii="Times New Roman"/>
                <w:b w:val="false"/>
                <w:i w:val="false"/>
                <w:color w:val="000000"/>
                <w:sz w:val="20"/>
              </w:rPr>
              <w:t xml:space="preserve">
Срок представления – в течение 5 дней после окончания сева яровых культур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r>
              <w:br/>
            </w:r>
            <w:r>
              <w:rPr>
                <w:rFonts w:ascii="Times New Roman"/>
                <w:b w:val="false"/>
                <w:i w:val="false"/>
                <w:color w:val="000000"/>
                <w:sz w:val="20"/>
              </w:rPr>
              <w:t>
Укажите фактическое место нахождения посевных площадей – область, город, район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5" w:id="126"/>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жылдың түсімі үшін астыққа және балауса жем-шөпке арналған күздік дақылдардың алқаптары туралы ақпаратты көрсетіңіз, гектармен</w:t>
      </w:r>
    </w:p>
    <w:bookmarkEnd w:id="126"/>
    <w:p>
      <w:pPr>
        <w:spacing w:after="0"/>
        <w:ind w:left="0"/>
        <w:jc w:val="both"/>
      </w:pPr>
      <w:r>
        <w:rPr>
          <w:rFonts w:ascii="Times New Roman"/>
          <w:b w:val="false"/>
          <w:i w:val="false"/>
          <w:color w:val="000000"/>
          <w:sz w:val="28"/>
        </w:rPr>
        <w:t>
      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835"/>
        <w:gridCol w:w="2765"/>
        <w:gridCol w:w="1157"/>
        <w:gridCol w:w="2765"/>
        <w:gridCol w:w="2445"/>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сәйкес ауылшаруашылығы дақылдарының атауы</w:t>
            </w:r>
            <w:r>
              <w:br/>
            </w:r>
            <w:r>
              <w:rPr>
                <w:rFonts w:ascii="Times New Roman"/>
                <w:b w:val="false"/>
                <w:i w:val="false"/>
                <w:color w:val="000000"/>
                <w:sz w:val="20"/>
              </w:rPr>
              <w:t>
Наименование</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культур в соответствии с СКПСХ</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күзінде себілген күздік егіс алқабы</w:t>
            </w:r>
            <w:r>
              <w:br/>
            </w:r>
            <w:r>
              <w:rPr>
                <w:rFonts w:ascii="Times New Roman"/>
                <w:b w:val="false"/>
                <w:i w:val="false"/>
                <w:color w:val="000000"/>
                <w:sz w:val="20"/>
              </w:rPr>
              <w:t>
Площадь посевов озимых культур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сақтандырылғаны</w:t>
            </w:r>
            <w:r>
              <w:br/>
            </w:r>
            <w:r>
              <w:rPr>
                <w:rFonts w:ascii="Times New Roman"/>
                <w:b w:val="false"/>
                <w:i w:val="false"/>
                <w:color w:val="000000"/>
                <w:sz w:val="20"/>
              </w:rPr>
              <w:t>
застрахованных</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 алқабы</w:t>
            </w:r>
            <w:r>
              <w:br/>
            </w:r>
            <w:r>
              <w:rPr>
                <w:rFonts w:ascii="Times New Roman"/>
                <w:b w:val="false"/>
                <w:i w:val="false"/>
                <w:color w:val="000000"/>
                <w:sz w:val="20"/>
              </w:rPr>
              <w:t>
сохранившихся на зерно к концу сева яровых культур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 пен жайылымға пайдаланылған егіс алқабы</w:t>
            </w:r>
            <w:r>
              <w:br/>
            </w:r>
            <w:r>
              <w:rPr>
                <w:rFonts w:ascii="Times New Roman"/>
                <w:b w:val="false"/>
                <w:i w:val="false"/>
                <w:color w:val="000000"/>
                <w:sz w:val="20"/>
              </w:rPr>
              <w:t>
использованных на зеленый корм и выпас</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w:t>
      </w:r>
      <w:r>
        <w:rPr>
          <w:rFonts w:ascii="Times New Roman"/>
          <w:b w:val="false"/>
          <w:i w:val="false"/>
          <w:color w:val="000000"/>
          <w:sz w:val="28"/>
        </w:rPr>
        <w:t xml:space="preserve"> комитет</w:t>
      </w:r>
      <w:r>
        <w:rPr>
          <w:rFonts w:ascii="Times New Roman"/>
          <w:b/>
          <w:i w:val="false"/>
          <w:color w:val="000000"/>
          <w:sz w:val="28"/>
        </w:rPr>
        <w:t>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 (услуг) сельского, лесного и рыбного хозяйства", размещенному на Интернет- ресурсе Комитета по статистике Министерства национальной экономики Республики Казахстан в разделе "Классификаторы"</w:t>
      </w:r>
    </w:p>
    <w:bookmarkStart w:name="z166" w:id="127"/>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жылдың түсімі үшін жаздық дақылдар алқабы туралы ақпаратты көрсетіңіз, гектармен</w:t>
      </w:r>
    </w:p>
    <w:bookmarkEnd w:id="127"/>
    <w:p>
      <w:pPr>
        <w:spacing w:after="0"/>
        <w:ind w:left="0"/>
        <w:jc w:val="both"/>
      </w:pPr>
      <w:r>
        <w:rPr>
          <w:rFonts w:ascii="Times New Roman"/>
          <w:b w:val="false"/>
          <w:i w:val="false"/>
          <w:color w:val="000000"/>
          <w:sz w:val="28"/>
        </w:rPr>
        <w:t>
      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279"/>
        <w:gridCol w:w="1635"/>
        <w:gridCol w:w="1279"/>
        <w:gridCol w:w="1635"/>
        <w:gridCol w:w="3415"/>
      </w:tblGrid>
      <w:tr>
        <w:trPr>
          <w:trHeight w:val="30" w:hRule="atLeast"/>
        </w:trPr>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br/>
            </w:r>
            <w:r>
              <w:rPr>
                <w:rFonts w:ascii="Times New Roman"/>
                <w:b w:val="false"/>
                <w:i w:val="false"/>
                <w:color w:val="000000"/>
                <w:sz w:val="20"/>
              </w:rPr>
              <w:t>
Наименование сельскохозяйств енных культур в соответствии с СКПСХ</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r>
              <w:br/>
            </w:r>
            <w:r>
              <w:rPr>
                <w:rFonts w:ascii="Times New Roman"/>
                <w:b w:val="false"/>
                <w:i w:val="false"/>
                <w:color w:val="000000"/>
                <w:sz w:val="20"/>
              </w:rPr>
              <w:t>
Посевная площадь яровых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 лғаны</w:t>
            </w:r>
            <w:r>
              <w:br/>
            </w:r>
            <w:r>
              <w:rPr>
                <w:rFonts w:ascii="Times New Roman"/>
                <w:b w:val="false"/>
                <w:i w:val="false"/>
                <w:color w:val="000000"/>
                <w:sz w:val="20"/>
              </w:rPr>
              <w:t>
застрахованных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бақтардың қатар аралықтары нда</w:t>
            </w:r>
            <w:r>
              <w:br/>
            </w:r>
            <w:r>
              <w:rPr>
                <w:rFonts w:ascii="Times New Roman"/>
                <w:b w:val="false"/>
                <w:i w:val="false"/>
                <w:color w:val="000000"/>
                <w:sz w:val="20"/>
              </w:rPr>
              <w:t>
в междурядьях садов</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дақылдардың алқабы</w:t>
            </w:r>
            <w:r>
              <w:br/>
            </w: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7" w:id="12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Өткен жылдары себілген көпжылдық шөптер егістігі мен бүркемелі шөптердің алқабы туралы ақпаратты көрсетіңіз, гектармен</w:t>
      </w:r>
    </w:p>
    <w:bookmarkEnd w:id="128"/>
    <w:p>
      <w:pPr>
        <w:spacing w:after="0"/>
        <w:ind w:left="0"/>
        <w:jc w:val="both"/>
      </w:pPr>
      <w:r>
        <w:rPr>
          <w:rFonts w:ascii="Times New Roman"/>
          <w:b w:val="false"/>
          <w:i w:val="false"/>
          <w:color w:val="000000"/>
          <w:sz w:val="28"/>
        </w:rPr>
        <w:t>
      Укажите информацию о площади многолетних трав посева прошлых лет и подпокровных трав,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40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жылдары себілген көпжылдық шөптің шабылатын алқабы – барлығы</w:t>
            </w:r>
            <w:r>
              <w:br/>
            </w:r>
            <w:r>
              <w:rPr>
                <w:rFonts w:ascii="Times New Roman"/>
                <w:b w:val="false"/>
                <w:i w:val="false"/>
                <w:color w:val="000000"/>
                <w:sz w:val="20"/>
              </w:rPr>
              <w:t>
Укосная площадь многолетних трав посева прошлых лет – всего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жоңышқа</w:t>
            </w:r>
            <w:r>
              <w:br/>
            </w:r>
            <w:r>
              <w:rPr>
                <w:rFonts w:ascii="Times New Roman"/>
                <w:b w:val="false"/>
                <w:i w:val="false"/>
                <w:color w:val="000000"/>
                <w:sz w:val="20"/>
              </w:rPr>
              <w:t>
люцерна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астық тұқымдас шөппен араласқан жоңышқа</w:t>
            </w:r>
            <w:r>
              <w:br/>
            </w:r>
            <w:r>
              <w:rPr>
                <w:rFonts w:ascii="Times New Roman"/>
                <w:b w:val="false"/>
                <w:i w:val="false"/>
                <w:color w:val="000000"/>
                <w:sz w:val="20"/>
              </w:rPr>
              <w:t>
люцерна в смеси со злаковыми травами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астық тұқымдас шөптері</w:t>
            </w:r>
            <w:r>
              <w:br/>
            </w:r>
            <w:r>
              <w:rPr>
                <w:rFonts w:ascii="Times New Roman"/>
                <w:b w:val="false"/>
                <w:i w:val="false"/>
                <w:color w:val="000000"/>
                <w:sz w:val="20"/>
              </w:rPr>
              <w:t>
злаковые травы чистого посева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Бүркемелі көпжылдық шөптердің алқабы (күзгі қосымша себілгенді қосқанда қосымша себілгені)</w:t>
            </w:r>
            <w:r>
              <w:br/>
            </w:r>
            <w:r>
              <w:rPr>
                <w:rFonts w:ascii="Times New Roman"/>
                <w:b w:val="false"/>
                <w:i w:val="false"/>
                <w:color w:val="000000"/>
                <w:sz w:val="20"/>
              </w:rPr>
              <w:t>
Площадь подпокровных многолетних трав (подсев, включая подсев с осени)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15-қосымша</w:t>
            </w:r>
          </w:p>
        </w:tc>
      </w:tr>
    </w:tbl>
    <w:bookmarkStart w:name="z169" w:id="129"/>
    <w:p>
      <w:pPr>
        <w:spacing w:after="0"/>
        <w:ind w:left="0"/>
        <w:jc w:val="left"/>
      </w:pPr>
      <w:r>
        <w:rPr>
          <w:rFonts w:ascii="Times New Roman"/>
          <w:b/>
          <w:i w:val="false"/>
          <w:color w:val="000000"/>
        </w:rPr>
        <w:t xml:space="preserve"> "Себілген егістіктің қорытындысы туралы есеп" жалпымемлекеттік статистикалық байқаудың статистикалық нысанын толтыру жөніндегі нұсқаулық (коды 0161104, индекс 4-сх, кезеңділігі жылдық)</w:t>
      </w:r>
    </w:p>
    <w:bookmarkEnd w:id="129"/>
    <w:bookmarkStart w:name="z170" w:id="130"/>
    <w:p>
      <w:pPr>
        <w:spacing w:after="0"/>
        <w:ind w:left="0"/>
        <w:jc w:val="both"/>
      </w:pPr>
      <w:r>
        <w:rPr>
          <w:rFonts w:ascii="Times New Roman"/>
          <w:b w:val="false"/>
          <w:i w:val="false"/>
          <w:color w:val="000000"/>
          <w:sz w:val="28"/>
        </w:rPr>
        <w:t xml:space="preserve">
      1. Осы "Себілген егістіктің қорытындысы туралы есеп" жалпымемлекеттік статистикалық байқаудың статистикалық нысанын (коды 0161104, индекс 4-сх, кезеңділігі жылдық) толтыру жөніндегі нұсқаулық "Мемлекеттік статистика туралы" Қазақстан Республикасының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дайындалды және жалпымемлекеттік статистикалық байқаудың "Себілген егістіктің қорытындысы туралы есеп" (индекс 4-сх) статистикалық нысанын толтыруың жан-жақты көрсетеді.</w:t>
      </w:r>
    </w:p>
    <w:bookmarkEnd w:id="130"/>
    <w:bookmarkStart w:name="z171" w:id="13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31"/>
    <w:p>
      <w:pPr>
        <w:spacing w:after="0"/>
        <w:ind w:left="0"/>
        <w:jc w:val="both"/>
      </w:pPr>
      <w:r>
        <w:rPr>
          <w:rFonts w:ascii="Times New Roman"/>
          <w:b w:val="false"/>
          <w:i w:val="false"/>
          <w:color w:val="000000"/>
          <w:sz w:val="28"/>
        </w:rPr>
        <w:t>
      1) ағымдағы жылдың өніміне себілген жаздық дақылдар – ағымдағы жылдың көктемінде себілген ауыл шаруашылығы дақылдарының (дәндік, бұршақты, майлы, қант қызылшасы, темекі, шитті мақта, картоп, көкөніс, азық-түліктік бақша, азықтық дақылдар) алқабы;</w:t>
      </w:r>
    </w:p>
    <w:p>
      <w:pPr>
        <w:spacing w:after="0"/>
        <w:ind w:left="0"/>
        <w:jc w:val="both"/>
      </w:pPr>
      <w:r>
        <w:rPr>
          <w:rFonts w:ascii="Times New Roman"/>
          <w:b w:val="false"/>
          <w:i w:val="false"/>
          <w:color w:val="000000"/>
          <w:sz w:val="28"/>
        </w:rPr>
        <w:t>
      2) ағымдағы жылдың өніміне себілген күздік дақылдар – ағымдағы жылдың күзде себілген ауыл шаруашылығы дақылдарының алқабы;</w:t>
      </w:r>
    </w:p>
    <w:p>
      <w:pPr>
        <w:spacing w:after="0"/>
        <w:ind w:left="0"/>
        <w:jc w:val="both"/>
      </w:pPr>
      <w:r>
        <w:rPr>
          <w:rFonts w:ascii="Times New Roman"/>
          <w:b w:val="false"/>
          <w:i w:val="false"/>
          <w:color w:val="000000"/>
          <w:sz w:val="28"/>
        </w:rPr>
        <w:t>
      3) ауыл, орман және балық шаруашылығы өнімдерінің (қызметтердің) статистикалық жіктеуіші (АШӨСЖ)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4) бүркемелі көпжылдық шөптер – сол бір алаңда қандай да бір ауыл шаруашылығы дақылдарымен егілген шөптердің егiстігі.</w:t>
      </w:r>
    </w:p>
    <w:bookmarkStart w:name="z172" w:id="132"/>
    <w:p>
      <w:pPr>
        <w:spacing w:after="0"/>
        <w:ind w:left="0"/>
        <w:jc w:val="both"/>
      </w:pPr>
      <w:r>
        <w:rPr>
          <w:rFonts w:ascii="Times New Roman"/>
          <w:b w:val="false"/>
          <w:i w:val="false"/>
          <w:color w:val="000000"/>
          <w:sz w:val="28"/>
        </w:rPr>
        <w:t>
      3. Егер ауыл шаруашылығы қызметі бірнеше аудандардың және (немесе) облыстардың аумақтарында жүзеге асырылса, заңды тұлғалар статистикалық нысанды жеке бланктерде әр аумақ бойынша ақпаратты көрсете отырып ұсынады, яғни деректер егістік алқаптардың орналасқан жері бойынша көрсетіледі.</w:t>
      </w:r>
    </w:p>
    <w:bookmarkEnd w:id="132"/>
    <w:p>
      <w:pPr>
        <w:spacing w:after="0"/>
        <w:ind w:left="0"/>
        <w:jc w:val="both"/>
      </w:pPr>
      <w:r>
        <w:rPr>
          <w:rFonts w:ascii="Times New Roman"/>
          <w:b w:val="false"/>
          <w:i w:val="false"/>
          <w:color w:val="000000"/>
          <w:sz w:val="28"/>
        </w:rPr>
        <w:t>
      Заңды тұлға құрылымдық бөлімшеге статистикалық нысанды тапсыру жөніндегі өкілеттіктерді берген жағдайда, онда ол осы есепті өзінің орналасқан жері бойынша статистика органына тапсырады.</w:t>
      </w:r>
    </w:p>
    <w:bookmarkStart w:name="z173" w:id="133"/>
    <w:p>
      <w:pPr>
        <w:spacing w:after="0"/>
        <w:ind w:left="0"/>
        <w:jc w:val="both"/>
      </w:pPr>
      <w:r>
        <w:rPr>
          <w:rFonts w:ascii="Times New Roman"/>
          <w:b w:val="false"/>
          <w:i w:val="false"/>
          <w:color w:val="000000"/>
          <w:sz w:val="28"/>
        </w:rPr>
        <w:t>
      4. Статистикалық нысанда ағымдағы жылғы түсім үшін ауыл шаруашылығы дақылдары егілген егістік, есепті және өткен жылдардағы себілген шөптер алқабының нақты жалпы өлшемдері көрсетіледі. Бұл ретте шаруашылық ішіндегі жер орналасу жоспарында қарастырылмаған уақытша егіс жолдары егіс алқабынан шығарылмайды.</w:t>
      </w:r>
    </w:p>
    <w:bookmarkEnd w:id="133"/>
    <w:bookmarkStart w:name="z174" w:id="134"/>
    <w:p>
      <w:pPr>
        <w:spacing w:after="0"/>
        <w:ind w:left="0"/>
        <w:jc w:val="both"/>
      </w:pPr>
      <w:r>
        <w:rPr>
          <w:rFonts w:ascii="Times New Roman"/>
          <w:b w:val="false"/>
          <w:i w:val="false"/>
          <w:color w:val="000000"/>
          <w:sz w:val="28"/>
        </w:rPr>
        <w:t>
      5. 1-бөлімде тіркелген жеріне қарамастан, егістік алқаптардың орналасқан жері көрсетіледі (облыс, қала, аудан).</w:t>
      </w:r>
    </w:p>
    <w:bookmarkEnd w:id="134"/>
    <w:bookmarkStart w:name="z175" w:id="135"/>
    <w:p>
      <w:pPr>
        <w:spacing w:after="0"/>
        <w:ind w:left="0"/>
        <w:jc w:val="both"/>
      </w:pPr>
      <w:r>
        <w:rPr>
          <w:rFonts w:ascii="Times New Roman"/>
          <w:b w:val="false"/>
          <w:i w:val="false"/>
          <w:color w:val="000000"/>
          <w:sz w:val="28"/>
        </w:rPr>
        <w:t>
      6. 2-бөлімнің 1-бағанында ағымдағы жылдың өніміне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көлемі көрсетіледі.</w:t>
      </w:r>
    </w:p>
    <w:bookmarkEnd w:id="135"/>
    <w:p>
      <w:pPr>
        <w:spacing w:after="0"/>
        <w:ind w:left="0"/>
        <w:jc w:val="both"/>
      </w:pPr>
      <w:r>
        <w:rPr>
          <w:rFonts w:ascii="Times New Roman"/>
          <w:b w:val="false"/>
          <w:i w:val="false"/>
          <w:color w:val="000000"/>
          <w:sz w:val="28"/>
        </w:rPr>
        <w:t>
      2-бағанында жалпы әрбір дақыл бойынша күздік қатты бидай, күздік күшті жұмсақ бидай, күздік жұмсақ бидай егістерінің, күздік қара бидай, күздік арпа және күздік рапс егістерінің сақтандырылған көлемі көрсетіледі. Сақтандырылған егіске сақтандыруымен "Өсімдік шаруашылығындағы міндетті сақтандыру туралы" Қазақстан Республикасы Заңында белгіленген тәртіпте өсiмдiк шаруашылығындағы мiндеттi сақтандыруды жүзеге асыру құқығына лицензия алған, сақтандыру жағдайы басталған кезде сақтанушыға немесе өзiнiң пайдасына шартта белгiленген сома (сақтандыру сомасы) шегiнде шарт жасалған сақтандырушыға немесе өзге тұлғаға (пайда алушыға) сақтандыру төлемiн жасауға мiндеттi заңды тұлға айналысқан егістер жатады.</w:t>
      </w:r>
    </w:p>
    <w:p>
      <w:pPr>
        <w:spacing w:after="0"/>
        <w:ind w:left="0"/>
        <w:jc w:val="both"/>
      </w:pPr>
      <w:r>
        <w:rPr>
          <w:rFonts w:ascii="Times New Roman"/>
          <w:b w:val="false"/>
          <w:i w:val="false"/>
          <w:color w:val="000000"/>
          <w:sz w:val="28"/>
        </w:rPr>
        <w:t>
      3-бағаны бойынша күздік қатты бидай, күздік күшті жұмсақ бидай, күздік жұмсақ бидай егістерінің, күздік қара бидай, күздік арпа және күздік рапс егістерінің жаздық дақылдарды себу науқанының соңына сақталған егістік өлшемі көрсетіледі.</w:t>
      </w:r>
    </w:p>
    <w:bookmarkStart w:name="z176" w:id="136"/>
    <w:p>
      <w:pPr>
        <w:spacing w:after="0"/>
        <w:ind w:left="0"/>
        <w:jc w:val="both"/>
      </w:pPr>
      <w:r>
        <w:rPr>
          <w:rFonts w:ascii="Times New Roman"/>
          <w:b w:val="false"/>
          <w:i w:val="false"/>
          <w:color w:val="000000"/>
          <w:sz w:val="28"/>
        </w:rPr>
        <w:t>
      7. 3-бөлімнің 1-бағанында ағымдағы жылдың көктемінде себілген жаздық ауыл шаруашылығы дақылдары (дәндік, бұршақты, майлы, қант қызылшасы, темекі, шитті мақта, картоп, көкөніс, азық-түліктік бақша, азықтық дақылдар) егістік алқабы көрсетіледі.</w:t>
      </w:r>
    </w:p>
    <w:bookmarkEnd w:id="136"/>
    <w:p>
      <w:pPr>
        <w:spacing w:after="0"/>
        <w:ind w:left="0"/>
        <w:jc w:val="both"/>
      </w:pPr>
      <w:r>
        <w:rPr>
          <w:rFonts w:ascii="Times New Roman"/>
          <w:b w:val="false"/>
          <w:i w:val="false"/>
          <w:color w:val="000000"/>
          <w:sz w:val="28"/>
        </w:rPr>
        <w:t>
      Қорытынды есеп жасағанға дейін балауса азыққа, сүрлемге және жайылымға пайдаланылған күздік дақылдардың орнына егілген жаздық дақылдар да осыған қосып көрсетіледі. Күздік дақылдар шықпай қалған алқаптарға егілген жаздық дақылдар егісі, қайта себілгенге сәйкес дақылдардың алқабында көрсетіледі.</w:t>
      </w:r>
    </w:p>
    <w:p>
      <w:pPr>
        <w:spacing w:after="0"/>
        <w:ind w:left="0"/>
        <w:jc w:val="both"/>
      </w:pPr>
      <w:r>
        <w:rPr>
          <w:rFonts w:ascii="Times New Roman"/>
          <w:b w:val="false"/>
          <w:i w:val="false"/>
          <w:color w:val="000000"/>
          <w:sz w:val="28"/>
        </w:rPr>
        <w:t>
      Көктемгі кезеңде жаздық және күздік дақылдардың өспей қалғаны болса және орнына қайта себілген жаздық дақылдармен жүргізілген жағдайда, онда өспей қалған бастапқы дақылдардың егіс алқабы (қосымша себілген шөп сақталған, көктемде шықпай қалған күздіктің алқабын қоса) нақты қайта себілген мөлшерінде есептен шығарылады, ал есепке өспей қалған дақылдың егіс алқабы енгізіледі. Көктемгі кезеңде шықпай қалған жаздық және күздік дақылдардың қайта себілмеген алқабы (күздік шықпай қалған, ал қосымша себілген шөп сақталған жағдайлардан басқа) есептен шығарылмайды.</w:t>
      </w:r>
    </w:p>
    <w:p>
      <w:pPr>
        <w:spacing w:after="0"/>
        <w:ind w:left="0"/>
        <w:jc w:val="both"/>
      </w:pPr>
      <w:r>
        <w:rPr>
          <w:rFonts w:ascii="Times New Roman"/>
          <w:b w:val="false"/>
          <w:i w:val="false"/>
          <w:color w:val="000000"/>
          <w:sz w:val="28"/>
        </w:rPr>
        <w:t>
      2-бағанында ауыл шаруашылығы дақылдарының (дәндік, бұршақты, майлы, қант қызылшасы, темекі, шитті мақта, картоп, көкөніс, азық-түліктік бақша, азықтық дақылдар) сақтандырылған егістерінің көлемі көрсетіледі.</w:t>
      </w:r>
    </w:p>
    <w:p>
      <w:pPr>
        <w:spacing w:after="0"/>
        <w:ind w:left="0"/>
        <w:jc w:val="both"/>
      </w:pPr>
      <w:r>
        <w:rPr>
          <w:rFonts w:ascii="Times New Roman"/>
          <w:b w:val="false"/>
          <w:i w:val="false"/>
          <w:color w:val="000000"/>
          <w:sz w:val="28"/>
        </w:rPr>
        <w:t>
      Бақтардың қатараралықтарына себілген егістер шаруашылықтың егіс алқабы көлеміне, осындай егіс орналасқан нақты көлемге енгізіледі, сондай-ақ 3-бағаны бойынша көрсетіледі. Жас ағаштар оларға арналған алқапты бірнеше жылдар бойы пайдаланбайды, сондықтан қатараралықтарында өзге де дақылдарды өсіруге болады.</w:t>
      </w:r>
    </w:p>
    <w:p>
      <w:pPr>
        <w:spacing w:after="0"/>
        <w:ind w:left="0"/>
        <w:jc w:val="both"/>
      </w:pPr>
      <w:r>
        <w:rPr>
          <w:rFonts w:ascii="Times New Roman"/>
          <w:b w:val="false"/>
          <w:i w:val="false"/>
          <w:color w:val="000000"/>
          <w:sz w:val="28"/>
        </w:rPr>
        <w:t>
      Жерді шалғынға айналдыру үшін көпжылдық шөп себуге топырақты әзірлеу мақсатында жыртылған шабындықтар мен жайылымдарға алдын ала себілген дақылдар тиісті дақылдар егісінің жалпы алқабына енгізіледі, сондай-ақ 4-бағаны бойынша жеке көрсетіледі. Бұл орайда ескеретін жайт, алдын ала себілетін дақылдарды себу шабындықтар мен жайылымдарды түбегейлі жақсарту жобасына сәйкес жүргізіледі және белгілі бір алқапта 2-3 жыл қатарынан жүргізілмеуі тиіс. Егер осы дақылдардың егісі аталған мерзімнен көп жүргізілсе, олар жалпы егіс алқабында ескеріліп (тиісті дақылдар бойынша), 4-баған бойынша енгізілмейді.</w:t>
      </w:r>
    </w:p>
    <w:bookmarkStart w:name="z177" w:id="137"/>
    <w:p>
      <w:pPr>
        <w:spacing w:after="0"/>
        <w:ind w:left="0"/>
        <w:jc w:val="both"/>
      </w:pPr>
      <w:r>
        <w:rPr>
          <w:rFonts w:ascii="Times New Roman"/>
          <w:b w:val="false"/>
          <w:i w:val="false"/>
          <w:color w:val="000000"/>
          <w:sz w:val="28"/>
        </w:rPr>
        <w:t>
      8. 4-бөлімде өткен жылдары себілген көпжылдық егістік шөптер мен бүркемелі егілген шөптер туралы ақпарат көрсетіледі.</w:t>
      </w:r>
    </w:p>
    <w:bookmarkEnd w:id="137"/>
    <w:p>
      <w:pPr>
        <w:spacing w:after="0"/>
        <w:ind w:left="0"/>
        <w:jc w:val="both"/>
      </w:pPr>
      <w:r>
        <w:rPr>
          <w:rFonts w:ascii="Times New Roman"/>
          <w:b w:val="false"/>
          <w:i w:val="false"/>
          <w:color w:val="000000"/>
          <w:sz w:val="28"/>
        </w:rPr>
        <w:t>
      4.1 жол бойынша есепті жүргізу кезеңінде сақталған өткен жылдардағы бүркемесіз және бүркемелі көпжылдық егістер алқабы көрсетіледі. Осында пішенге, тұқымға, балауса азыққа, жайылымға және сүрлемге пайдаланылатын көпжылдық шөп алқабы енгізіледі.</w:t>
      </w:r>
    </w:p>
    <w:p>
      <w:pPr>
        <w:spacing w:after="0"/>
        <w:ind w:left="0"/>
        <w:jc w:val="both"/>
      </w:pPr>
      <w:r>
        <w:rPr>
          <w:rFonts w:ascii="Times New Roman"/>
          <w:b w:val="false"/>
          <w:i w:val="false"/>
          <w:color w:val="000000"/>
          <w:sz w:val="28"/>
        </w:rPr>
        <w:t>
      Көпжылдық шөптің барлық түрінің шабылатын алқабы өткен жылдардың егісі бойынша тұтас көрсетіледі, тек жоңышқа (тазасы, сондай-ақ астық тұқымдас шөп қосылғаны) және таза егілген астық тұқымдас шөп егісі 4.1.1, 4.1.2 және 4.1.3 жолдарда бөлек көрсетіледі.</w:t>
      </w:r>
    </w:p>
    <w:p>
      <w:pPr>
        <w:spacing w:after="0"/>
        <w:ind w:left="0"/>
        <w:jc w:val="both"/>
      </w:pPr>
      <w:r>
        <w:rPr>
          <w:rFonts w:ascii="Times New Roman"/>
          <w:b w:val="false"/>
          <w:i w:val="false"/>
          <w:color w:val="000000"/>
          <w:sz w:val="28"/>
        </w:rPr>
        <w:t>
      4.2 жол бойынша бүркемелі көпжылдық шөптердің алаңы (қосымша себілгені, күзден бері қосымша себілгені) көрсетіледі. Көпжылдық шөптерден бұршақты және астық тұқымдастардың шөптері (мысалы, қызыл жоңышқа, жоңышқа, эспарцет, тимофеевка, бозот, мысыққұйрық, көпжылдық люпин); біржылдық және екі жылдықтардын ерте-сераделла, донник, судан шөбi, бiр жылдық, райграс, түктi вика, күздік рапс, сәбiз, турнепс. Бүркемелі шөп жабынды жиналғаннан кейін ғана дербес алаңды иеленді.</w:t>
      </w:r>
    </w:p>
    <w:bookmarkStart w:name="z178" w:id="138"/>
    <w:p>
      <w:pPr>
        <w:spacing w:after="0"/>
        <w:ind w:left="0"/>
        <w:jc w:val="both"/>
      </w:pPr>
      <w:r>
        <w:rPr>
          <w:rFonts w:ascii="Times New Roman"/>
          <w:b w:val="false"/>
          <w:i w:val="false"/>
          <w:color w:val="000000"/>
          <w:sz w:val="28"/>
        </w:rPr>
        <w:t>
      9. Деректер статистикалық нысанында екі ондық белгімен көрсетіледі, өлшем бірлігі – гектар.</w:t>
      </w:r>
    </w:p>
    <w:bookmarkEnd w:id="138"/>
    <w:bookmarkStart w:name="z179" w:id="139"/>
    <w:p>
      <w:pPr>
        <w:spacing w:after="0"/>
        <w:ind w:left="0"/>
        <w:jc w:val="both"/>
      </w:pPr>
      <w:r>
        <w:rPr>
          <w:rFonts w:ascii="Times New Roman"/>
          <w:b w:val="false"/>
          <w:i w:val="false"/>
          <w:color w:val="000000"/>
          <w:sz w:val="28"/>
        </w:rPr>
        <w:t>
      10.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139"/>
    <w:bookmarkStart w:name="z180" w:id="140"/>
    <w:p>
      <w:pPr>
        <w:spacing w:after="0"/>
        <w:ind w:left="0"/>
        <w:jc w:val="both"/>
      </w:pPr>
      <w:r>
        <w:rPr>
          <w:rFonts w:ascii="Times New Roman"/>
          <w:b w:val="false"/>
          <w:i w:val="false"/>
          <w:color w:val="000000"/>
          <w:sz w:val="28"/>
        </w:rPr>
        <w:t>
      11. Арифметика-логикалық бақылау:</w:t>
      </w:r>
    </w:p>
    <w:bookmarkEnd w:id="140"/>
    <w:p>
      <w:pPr>
        <w:spacing w:after="0"/>
        <w:ind w:left="0"/>
        <w:jc w:val="both"/>
      </w:pPr>
      <w:r>
        <w:rPr>
          <w:rFonts w:ascii="Times New Roman"/>
          <w:b w:val="false"/>
          <w:i w:val="false"/>
          <w:color w:val="000000"/>
          <w:sz w:val="28"/>
        </w:rPr>
        <w:t>
      1) 2 бөлім "Ағымдағы жылы себілген күздік дақылдардың дәндік және балауса азықтық күздіктер туралы ақпарат":</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p>
    <w:p>
      <w:pPr>
        <w:spacing w:after="0"/>
        <w:ind w:left="0"/>
        <w:jc w:val="both"/>
      </w:pPr>
      <w:r>
        <w:rPr>
          <w:rFonts w:ascii="Times New Roman"/>
          <w:b w:val="false"/>
          <w:i w:val="false"/>
          <w:color w:val="000000"/>
          <w:sz w:val="28"/>
        </w:rPr>
        <w:t xml:space="preserve">
      3 баған + 4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p>
    <w:p>
      <w:pPr>
        <w:spacing w:after="0"/>
        <w:ind w:left="0"/>
        <w:jc w:val="both"/>
      </w:pPr>
      <w:r>
        <w:rPr>
          <w:rFonts w:ascii="Times New Roman"/>
          <w:b w:val="false"/>
          <w:i w:val="false"/>
          <w:color w:val="000000"/>
          <w:sz w:val="28"/>
        </w:rPr>
        <w:t>
      2) 3 бөлім "Ағымдағы жылы себілген жаздық дақылдар туралы ақпарат":</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p>
    <w:p>
      <w:pPr>
        <w:spacing w:after="0"/>
        <w:ind w:left="0"/>
        <w:jc w:val="both"/>
      </w:pPr>
      <w:r>
        <w:rPr>
          <w:rFonts w:ascii="Times New Roman"/>
          <w:b w:val="false"/>
          <w:i w:val="false"/>
          <w:color w:val="000000"/>
          <w:sz w:val="28"/>
        </w:rPr>
        <w:t xml:space="preserve">
      4 баған </w:t>
      </w:r>
      <w:r>
        <w:rPr>
          <w:rFonts w:ascii="Times New Roman"/>
          <w:b w:val="false"/>
          <w:i w:val="false"/>
          <w:color w:val="000000"/>
          <w:sz w:val="28"/>
          <w:u w:val="single"/>
        </w:rPr>
        <w:t>&lt;</w:t>
      </w:r>
      <w:r>
        <w:rPr>
          <w:rFonts w:ascii="Times New Roman"/>
          <w:b w:val="false"/>
          <w:i w:val="false"/>
          <w:color w:val="000000"/>
          <w:sz w:val="28"/>
        </w:rPr>
        <w:t xml:space="preserve"> 1 бағаннан, әр жол үшін.</w:t>
      </w:r>
    </w:p>
    <w:p>
      <w:pPr>
        <w:spacing w:after="0"/>
        <w:ind w:left="0"/>
        <w:jc w:val="both"/>
      </w:pPr>
      <w:r>
        <w:rPr>
          <w:rFonts w:ascii="Times New Roman"/>
          <w:b w:val="false"/>
          <w:i w:val="false"/>
          <w:color w:val="000000"/>
          <w:sz w:val="28"/>
        </w:rPr>
        <w:t>
      3) 4 бөлім "Өткен жылдары себілген көпжылдық шөптер егістігі мен бүркемелі шөптердің аумағы туралы ақпарат":</w:t>
      </w:r>
    </w:p>
    <w:p>
      <w:pPr>
        <w:spacing w:after="0"/>
        <w:ind w:left="0"/>
        <w:jc w:val="both"/>
      </w:pPr>
      <w:r>
        <w:rPr>
          <w:rFonts w:ascii="Times New Roman"/>
          <w:b w:val="false"/>
          <w:i w:val="false"/>
          <w:color w:val="000000"/>
          <w:sz w:val="28"/>
        </w:rPr>
        <w:t xml:space="preserve">
      4.1 жол </w:t>
      </w:r>
      <w:r>
        <w:rPr>
          <w:rFonts w:ascii="Times New Roman"/>
          <w:b w:val="false"/>
          <w:i w:val="false"/>
          <w:color w:val="000000"/>
          <w:sz w:val="28"/>
          <w:u w:val="single"/>
        </w:rPr>
        <w:t>&gt;</w:t>
      </w:r>
      <w:r>
        <w:rPr>
          <w:rFonts w:ascii="Times New Roman"/>
          <w:b w:val="false"/>
          <w:i w:val="false"/>
          <w:color w:val="000000"/>
          <w:sz w:val="28"/>
        </w:rPr>
        <w:t xml:space="preserve"> 4.1.1 жолдан + 4.1.2 жол + 4.1.3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16-қосымша</w:t>
            </w:r>
          </w:p>
        </w:tc>
      </w:tr>
    </w:tbl>
    <w:p>
      <w:pPr>
        <w:spacing w:after="0"/>
        <w:ind w:left="0"/>
        <w:jc w:val="both"/>
      </w:pPr>
      <w:r>
        <w:rPr>
          <w:rFonts w:ascii="Times New Roman"/>
          <w:b w:val="false"/>
          <w:i w:val="false"/>
          <w:color w:val="ff0000"/>
          <w:sz w:val="28"/>
        </w:rPr>
        <w:t xml:space="preserve">
      Ескерту. 16-қосымша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320"/>
        <w:gridCol w:w="34"/>
        <w:gridCol w:w="1"/>
        <w:gridCol w:w="31"/>
        <w:gridCol w:w="31"/>
        <w:gridCol w:w="138"/>
        <w:gridCol w:w="1928"/>
        <w:gridCol w:w="1928"/>
        <w:gridCol w:w="120"/>
        <w:gridCol w:w="122"/>
        <w:gridCol w:w="1977"/>
        <w:gridCol w:w="1977"/>
        <w:gridCol w:w="1977"/>
        <w:gridCol w:w="1978"/>
        <w:gridCol w:w="249"/>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40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40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__ ____ 2016 года № ___</w:t>
            </w:r>
            <w:r>
              <w:br/>
            </w: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Статистика комитеті төрағасының </w:t>
            </w:r>
            <w:r>
              <w:br/>
            </w:r>
            <w:r>
              <w:rPr>
                <w:rFonts w:ascii="Times New Roman"/>
                <w:b w:val="false"/>
                <w:i w:val="false"/>
                <w:color w:val="000000"/>
                <w:sz w:val="20"/>
              </w:rPr>
              <w:t>
</w:t>
            </w:r>
            <w:r>
              <w:rPr>
                <w:rFonts w:ascii="Times New Roman"/>
                <w:b/>
                <w:i w:val="false"/>
                <w:color w:val="000000"/>
                <w:sz w:val="20"/>
              </w:rPr>
              <w:t>2014 жылғы 4 желтоқсандағы № 67 бұйрығына 16-қосымша</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r>
              <w:br/>
            </w:r>
            <w:r>
              <w:rPr>
                <w:rFonts w:ascii="Times New Roman"/>
                <w:b w:val="false"/>
                <w:i w:val="false"/>
                <w:color w:val="000000"/>
                <w:sz w:val="20"/>
              </w:rPr>
              <w:t>
 </w:t>
            </w:r>
          </w:p>
        </w:tc>
        <w:tc>
          <w:tcPr>
            <w:tcW w:w="0" w:type="auto"/>
            <w:gridSpan w:val="10"/>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10"/>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141101003</w:t>
            </w:r>
            <w:r>
              <w:br/>
            </w:r>
            <w:r>
              <w:rPr>
                <w:rFonts w:ascii="Times New Roman"/>
                <w:b w:val="false"/>
                <w:i w:val="false"/>
                <w:color w:val="000000"/>
                <w:sz w:val="20"/>
              </w:rPr>
              <w:t>
Код статистической формы 141101003</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қолда бары және қозғалысы туралы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2-сх (астық) </w:t>
            </w:r>
            <w:r>
              <w:br/>
            </w:r>
            <w:r>
              <w:rPr>
                <w:rFonts w:ascii="Times New Roman"/>
                <w:b w:val="false"/>
                <w:i w:val="false"/>
                <w:color w:val="000000"/>
                <w:sz w:val="20"/>
              </w:rPr>
              <w:t>
2-сх (зерно)</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19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r>
              <w:br/>
            </w:r>
            <w:r>
              <w:rPr>
                <w:rFonts w:ascii="Times New Roman"/>
                <w:b w:val="false"/>
                <w:i w:val="false"/>
                <w:color w:val="000000"/>
                <w:sz w:val="20"/>
              </w:rPr>
              <w:t>
месяц</w:t>
            </w:r>
          </w:p>
        </w:tc>
        <w:tc>
          <w:tcPr>
            <w:tcW w:w="1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6-шы (қоса алғанда) күнге дейін</w:t>
            </w:r>
            <w:r>
              <w:rPr>
                <w:rFonts w:ascii="Times New Roman"/>
                <w:b w:val="false"/>
                <w:i w:val="false"/>
                <w:color w:val="000000"/>
                <w:sz w:val="20"/>
              </w:rPr>
              <w:t>.</w:t>
            </w:r>
            <w:r>
              <w:br/>
            </w:r>
            <w:r>
              <w:rPr>
                <w:rFonts w:ascii="Times New Roman"/>
                <w:b w:val="false"/>
                <w:i w:val="false"/>
                <w:color w:val="000000"/>
                <w:sz w:val="20"/>
              </w:rPr>
              <w:t xml:space="preserve">
Срок представления - до 6 числа (включительно) после отчетного периода.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1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1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Дәнді немесе бұршақты дақыл туралы жалпы мəліметтерді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Pr>
      <w:tblGrid>
        <w:gridCol w:w="3592"/>
        <w:gridCol w:w="8708"/>
      </w:tblGrid>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дақылдың атауы</w:t>
            </w:r>
            <w:r>
              <w:br/>
            </w:r>
            <w:r>
              <w:rPr>
                <w:rFonts w:ascii="Times New Roman"/>
                <w:b w:val="false"/>
                <w:i w:val="false"/>
                <w:color w:val="000000"/>
                <w:sz w:val="20"/>
              </w:rPr>
              <w:t>
Наименование зерновой или бобовой культуры</w:t>
            </w:r>
          </w:p>
        </w:tc>
        <w:tc>
          <w:tcPr>
            <w:tcW w:w="8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 сақталған аумақ (облыс, қала, аудан)</w:t>
            </w:r>
            <w:r>
              <w:br/>
            </w:r>
            <w:r>
              <w:rPr>
                <w:rFonts w:ascii="Times New Roman"/>
                <w:b w:val="false"/>
                <w:i w:val="false"/>
                <w:color w:val="000000"/>
                <w:sz w:val="20"/>
              </w:rPr>
              <w:t>
Территория, на которой хранится зерновая или бобовая культура (область, город, район)</w:t>
            </w:r>
          </w:p>
        </w:tc>
        <w:tc>
          <w:tcPr>
            <w:tcW w:w="8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"Ауыл, орман және балық шаруашылығы өнімдерінің (қызметтердің) статистикалық жіктеуішіне" сəйкес дәнді немесе бұршақты дақыл түрінің коды (статистика органының қызметкері толтырады)</w:t>
            </w:r>
            <w:r>
              <w:br/>
            </w:r>
            <w:r>
              <w:rPr>
                <w:rFonts w:ascii="Times New Roman"/>
                <w:b w:val="false"/>
                <w:i w:val="false"/>
                <w:color w:val="000000"/>
                <w:sz w:val="20"/>
              </w:rPr>
              <w:t>
Код вида зерновой или бобовой культуры согласно "Статистическому классификатору продукции (услуг) сельского, лесного и рыбного хозяйства" (заполняется работником органа статистики)</w:t>
            </w:r>
          </w:p>
        </w:tc>
        <w:tc>
          <w:tcPr>
            <w:tcW w:w="8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23"/>
        <w:gridCol w:w="8777"/>
      </w:tblGrid>
      <w:tr>
        <w:trPr>
          <w:trHeight w:val="30" w:hRule="atLeast"/>
        </w:trPr>
        <w:tc>
          <w:tcPr>
            <w:tcW w:w="3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Аумақ коды Əкімшілік-аумақтық объектілер жіктеуішіне сәйкес (бұдан әрі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87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Дәнді немесе бұршақты дақылдың қолда бары және қозғалысы туралы ақпаратты тоннамен (өңдеуден кейінгі салмақта) көрсетіңіз</w:t>
      </w:r>
    </w:p>
    <w:p>
      <w:pPr>
        <w:spacing w:after="0"/>
        <w:ind w:left="0"/>
        <w:jc w:val="both"/>
      </w:pPr>
      <w:r>
        <w:rPr>
          <w:rFonts w:ascii="Times New Roman"/>
          <w:b w:val="false"/>
          <w:i w:val="false"/>
          <w:color w:val="000000"/>
          <w:sz w:val="28"/>
        </w:rPr>
        <w:t xml:space="preserve">
      Укажите информацию о наличии и движении зерновой или бобовой культуры в тоннах (в весе после доработки)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075"/>
        <w:gridCol w:w="1268"/>
        <w:gridCol w:w="2043"/>
        <w:gridCol w:w="1269"/>
        <w:gridCol w:w="1270"/>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пайдалану түрлері бойынша</w:t>
            </w:r>
            <w:r>
              <w:br/>
            </w:r>
            <w:r>
              <w:rPr>
                <w:rFonts w:ascii="Times New Roman"/>
                <w:b/>
                <w:i w:val="false"/>
                <w:color w:val="000000"/>
                <w:sz w:val="20"/>
              </w:rPr>
              <w:t>
в том числе по типу использования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продоволь-ственные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 нақты қолда бары</w:t>
            </w:r>
            <w:r>
              <w:br/>
            </w:r>
            <w:r>
              <w:rPr>
                <w:rFonts w:ascii="Times New Roman"/>
                <w:b w:val="false"/>
                <w:i w:val="false"/>
                <w:color w:val="000000"/>
                <w:sz w:val="20"/>
              </w:rPr>
              <w:t xml:space="preserve">Наличие на начало периода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алынғаны</w:t>
            </w:r>
            <w:r>
              <w:br/>
            </w:r>
            <w:r>
              <w:rPr>
                <w:rFonts w:ascii="Times New Roman"/>
                <w:b w:val="false"/>
                <w:i w:val="false"/>
                <w:color w:val="000000"/>
                <w:sz w:val="20"/>
              </w:rPr>
              <w:t xml:space="preserve">Получено за отчетный период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түсімнен</w:t>
            </w:r>
            <w:r>
              <w:br/>
            </w:r>
            <w:r>
              <w:rPr>
                <w:rFonts w:ascii="Times New Roman"/>
                <w:b w:val="false"/>
                <w:i w:val="false"/>
                <w:color w:val="000000"/>
                <w:sz w:val="20"/>
              </w:rPr>
              <w:t>с нового урожая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r>
              <w:br/>
            </w:r>
            <w:r>
              <w:rPr>
                <w:rFonts w:ascii="Times New Roman"/>
                <w:b w:val="false"/>
                <w:i w:val="false"/>
                <w:color w:val="000000"/>
                <w:sz w:val="20"/>
              </w:rPr>
              <w:t>по импорту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өңірлерден сатып алынғаны немесе алынғаны</w:t>
            </w:r>
            <w:r>
              <w:br/>
            </w:r>
            <w:r>
              <w:rPr>
                <w:rFonts w:ascii="Times New Roman"/>
                <w:b w:val="false"/>
                <w:i w:val="false"/>
                <w:color w:val="000000"/>
                <w:sz w:val="20"/>
              </w:rPr>
              <w:t>куплено или получено в других регионах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 немесе алынғаны</w:t>
            </w:r>
            <w:r>
              <w:br/>
            </w:r>
            <w:r>
              <w:rPr>
                <w:rFonts w:ascii="Times New Roman"/>
                <w:b w:val="false"/>
                <w:i w:val="false"/>
                <w:color w:val="000000"/>
                <w:sz w:val="20"/>
              </w:rPr>
              <w:t>куплено или получено в пределах своего региона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иесінен сақтауға алынғаны</w:t>
            </w:r>
            <w:r>
              <w:rPr>
                <w:rFonts w:ascii="Times New Roman"/>
                <w:b w:val="false"/>
                <w:i w:val="false"/>
                <w:color w:val="000000"/>
                <w:sz w:val="20"/>
              </w:rPr>
              <w:t xml:space="preserve"> </w:t>
            </w:r>
            <w:r>
              <w:br/>
            </w:r>
            <w:r>
              <w:rPr>
                <w:rFonts w:ascii="Times New Roman"/>
                <w:b w:val="false"/>
                <w:i w:val="false"/>
                <w:color w:val="000000"/>
                <w:sz w:val="20"/>
              </w:rPr>
              <w:t xml:space="preserve">получено на хранение от владельца зерна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иесінің сақтаудан қайта алғаны</w:t>
            </w:r>
            <w:r>
              <w:rPr>
                <w:rFonts w:ascii="Times New Roman"/>
                <w:b w:val="false"/>
                <w:i w:val="false"/>
                <w:color w:val="000000"/>
                <w:sz w:val="20"/>
              </w:rPr>
              <w:t xml:space="preserve"> </w:t>
            </w:r>
            <w:r>
              <w:br/>
            </w:r>
            <w:r>
              <w:rPr>
                <w:rFonts w:ascii="Times New Roman"/>
                <w:b w:val="false"/>
                <w:i w:val="false"/>
                <w:color w:val="000000"/>
                <w:sz w:val="20"/>
              </w:rPr>
              <w:t xml:space="preserve">получено владельцем зерна обратно с хранения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басқа санатынан ауыстырылғаны</w:t>
            </w:r>
            <w:r>
              <w:br/>
            </w:r>
            <w:r>
              <w:rPr>
                <w:rFonts w:ascii="Times New Roman"/>
                <w:b w:val="false"/>
                <w:i w:val="false"/>
                <w:color w:val="000000"/>
                <w:sz w:val="20"/>
              </w:rPr>
              <w:t xml:space="preserve">переведено из другой категории зерна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шығыс</w:t>
            </w:r>
            <w:r>
              <w:br/>
            </w:r>
            <w:r>
              <w:rPr>
                <w:rFonts w:ascii="Times New Roman"/>
                <w:b w:val="false"/>
                <w:i w:val="false"/>
                <w:color w:val="000000"/>
                <w:sz w:val="20"/>
              </w:rPr>
              <w:t>
Выбыло за отчетный период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мақсаттарда қайта өңдеуге жұмсалған</w:t>
            </w:r>
            <w:r>
              <w:br/>
            </w:r>
            <w:r>
              <w:rPr>
                <w:rFonts w:ascii="Times New Roman"/>
                <w:b w:val="false"/>
                <w:i w:val="false"/>
                <w:color w:val="000000"/>
                <w:sz w:val="20"/>
              </w:rPr>
              <w:t>израсходовано на переработку в продовольственных целях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емес мақсаттарда қайта өңдеуге жұмсалған</w:t>
            </w:r>
            <w:r>
              <w:br/>
            </w:r>
            <w:r>
              <w:rPr>
                <w:rFonts w:ascii="Times New Roman"/>
                <w:b w:val="false"/>
                <w:i w:val="false"/>
                <w:color w:val="000000"/>
                <w:sz w:val="20"/>
              </w:rPr>
              <w:t xml:space="preserve">израсходовано на переработку в непродовольственных целях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тұтынуға жұмсалған</w:t>
            </w:r>
            <w:r>
              <w:br/>
            </w:r>
            <w:r>
              <w:rPr>
                <w:rFonts w:ascii="Times New Roman"/>
                <w:b w:val="false"/>
                <w:i w:val="false"/>
                <w:color w:val="000000"/>
                <w:sz w:val="20"/>
              </w:rPr>
              <w:t>израсходовано на производственное потребление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r>
              <w:br/>
            </w:r>
            <w:r>
              <w:rPr>
                <w:rFonts w:ascii="Times New Roman"/>
                <w:b w:val="false"/>
                <w:i w:val="false"/>
                <w:color w:val="000000"/>
                <w:sz w:val="20"/>
              </w:rPr>
              <w:t>на экспорт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ысыраптар (бүлінген, талан-тараж)</w:t>
            </w:r>
            <w:r>
              <w:br/>
            </w:r>
            <w:r>
              <w:rPr>
                <w:rFonts w:ascii="Times New Roman"/>
                <w:b w:val="false"/>
                <w:i w:val="false"/>
                <w:color w:val="000000"/>
                <w:sz w:val="20"/>
              </w:rPr>
              <w:t>потери (порча, хищение)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өңірлерге сатылғаны немесе берілгені</w:t>
            </w:r>
            <w:r>
              <w:br/>
            </w:r>
            <w:r>
              <w:rPr>
                <w:rFonts w:ascii="Times New Roman"/>
                <w:b w:val="false"/>
                <w:i w:val="false"/>
                <w:color w:val="000000"/>
                <w:sz w:val="20"/>
              </w:rPr>
              <w:t xml:space="preserve">продано или передано в другие регионы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 немесе берілгені</w:t>
            </w:r>
            <w:r>
              <w:br/>
            </w:r>
            <w:r>
              <w:rPr>
                <w:rFonts w:ascii="Times New Roman"/>
                <w:b w:val="false"/>
                <w:i w:val="false"/>
                <w:color w:val="000000"/>
                <w:sz w:val="20"/>
              </w:rPr>
              <w:t>продано или передано в пределах своего региона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халыққа өткізілгені </w:t>
            </w:r>
            <w:r>
              <w:br/>
            </w:r>
            <w:r>
              <w:rPr>
                <w:rFonts w:ascii="Times New Roman"/>
                <w:b w:val="false"/>
                <w:i w:val="false"/>
                <w:color w:val="000000"/>
                <w:sz w:val="20"/>
              </w:rPr>
              <w:t>
из него реализовано населению</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берілгені</w:t>
            </w:r>
            <w:r>
              <w:br/>
            </w:r>
            <w:r>
              <w:rPr>
                <w:rFonts w:ascii="Times New Roman"/>
                <w:b w:val="false"/>
                <w:i w:val="false"/>
                <w:color w:val="000000"/>
                <w:sz w:val="20"/>
              </w:rPr>
              <w:t>
передано на хранение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иесіне кері қайтарылғаны</w:t>
            </w:r>
            <w:r>
              <w:br/>
            </w:r>
            <w:r>
              <w:rPr>
                <w:rFonts w:ascii="Times New Roman"/>
                <w:b w:val="false"/>
                <w:i w:val="false"/>
                <w:color w:val="000000"/>
                <w:sz w:val="20"/>
              </w:rPr>
              <w:t>возвращено владельцу зерна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өзге санатына ауыстырылғаны</w:t>
            </w:r>
            <w:r>
              <w:br/>
            </w:r>
            <w:r>
              <w:rPr>
                <w:rFonts w:ascii="Times New Roman"/>
                <w:b w:val="false"/>
                <w:i w:val="false"/>
                <w:color w:val="000000"/>
                <w:sz w:val="20"/>
              </w:rPr>
              <w:t>переведено в другую категорию зерна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қолда бары</w:t>
            </w:r>
            <w:r>
              <w:br/>
            </w:r>
            <w:r>
              <w:rPr>
                <w:rFonts w:ascii="Times New Roman"/>
                <w:b w:val="false"/>
                <w:i w:val="false"/>
                <w:color w:val="000000"/>
                <w:sz w:val="20"/>
              </w:rPr>
              <w:t>Наличие на конец периода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сақтауға алынған астық</w:t>
            </w:r>
            <w:r>
              <w:br/>
            </w:r>
            <w:r>
              <w:rPr>
                <w:rFonts w:ascii="Times New Roman"/>
                <w:b w:val="false"/>
                <w:i w:val="false"/>
                <w:color w:val="000000"/>
                <w:sz w:val="20"/>
              </w:rPr>
              <w:t>из него зерно, полученное на хранение:</w:t>
            </w:r>
            <w:r>
              <w:br/>
            </w:r>
            <w:r>
              <w:rPr>
                <w:rFonts w:ascii="Times New Roman"/>
                <w:b w:val="false"/>
                <w:i w:val="false"/>
                <w:color w:val="000000"/>
                <w:sz w:val="20"/>
              </w:rPr>
              <w:t>
</w:t>
            </w:r>
            <w:r>
              <w:rPr>
                <w:rFonts w:ascii="Times New Roman"/>
                <w:b/>
                <w:i w:val="false"/>
                <w:color w:val="000000"/>
                <w:sz w:val="20"/>
              </w:rPr>
              <w:t>ауыл шаруашылығы өндірушілерден</w:t>
            </w:r>
            <w:r>
              <w:br/>
            </w:r>
            <w:r>
              <w:rPr>
                <w:rFonts w:ascii="Times New Roman"/>
                <w:b w:val="false"/>
                <w:i w:val="false"/>
                <w:color w:val="000000"/>
                <w:sz w:val="20"/>
              </w:rPr>
              <w:t>от сельскохозяйственных производителей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келісімшарт корпорациясынан</w:t>
            </w:r>
            <w:r>
              <w:br/>
            </w:r>
            <w:r>
              <w:rPr>
                <w:rFonts w:ascii="Times New Roman"/>
                <w:b w:val="false"/>
                <w:i w:val="false"/>
                <w:color w:val="000000"/>
                <w:sz w:val="20"/>
              </w:rPr>
              <w:t>от продовольственной контрактной корпорации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жеке және заңды тұлғалардан</w:t>
            </w:r>
            <w:r>
              <w:br/>
            </w:r>
            <w:r>
              <w:rPr>
                <w:rFonts w:ascii="Times New Roman"/>
                <w:b w:val="false"/>
                <w:i w:val="false"/>
                <w:color w:val="000000"/>
                <w:sz w:val="20"/>
              </w:rPr>
              <w:t>от других физических и юридических лиц</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Дәнді немесе бұршақты дақылдар импорт бойынша алынған және экспортқа шығарылған межелі елді көрсетіңіз, тоннамен (өңдеуден кейінгі салмақта) </w:t>
      </w:r>
    </w:p>
    <w:p>
      <w:pPr>
        <w:spacing w:after="0"/>
        <w:ind w:left="0"/>
        <w:jc w:val="both"/>
      </w:pPr>
      <w:r>
        <w:rPr>
          <w:rFonts w:ascii="Times New Roman"/>
          <w:b w:val="false"/>
          <w:i w:val="false"/>
          <w:color w:val="000000"/>
          <w:sz w:val="28"/>
        </w:rPr>
        <w:t>
      Укажите страны назначения, из которых получено по импорту и в которые выбыло на экспорт зерновых и бобовых культур,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07"/>
        <w:gridCol w:w="2028"/>
        <w:gridCol w:w="3263"/>
        <w:gridCol w:w="2029"/>
        <w:gridCol w:w="2037"/>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ЕЖ</w:t>
            </w:r>
            <w:r>
              <w:rPr>
                <w:rFonts w:ascii="Times New Roman"/>
                <w:b/>
                <w:i w:val="false"/>
                <w:color w:val="000000"/>
                <w:vertAlign w:val="superscript"/>
              </w:rPr>
              <w:t>1</w:t>
            </w:r>
            <w:r>
              <w:rPr>
                <w:rFonts w:ascii="Times New Roman"/>
                <w:b/>
                <w:i w:val="false"/>
                <w:color w:val="000000"/>
                <w:sz w:val="20"/>
              </w:rPr>
              <w:t xml:space="preserve"> коды</w:t>
            </w:r>
            <w:r>
              <w:br/>
            </w:r>
            <w:r>
              <w:rPr>
                <w:rFonts w:ascii="Times New Roman"/>
                <w:b/>
                <w:i w:val="false"/>
                <w:color w:val="000000"/>
                <w:sz w:val="20"/>
              </w:rPr>
              <w:t>
Код КС</w:t>
            </w:r>
            <w:r>
              <w:rPr>
                <w:rFonts w:ascii="Times New Roman"/>
                <w:b/>
                <w:i w:val="false"/>
                <w:color w:val="000000"/>
                <w:vertAlign w:val="superscript"/>
              </w:rPr>
              <w:t>1</w:t>
            </w:r>
            <w:r>
              <w:rPr>
                <w:rFonts w:ascii="Times New Roman"/>
                <w:b/>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Елдің атауы</w:t>
            </w:r>
            <w:r>
              <w:br/>
            </w:r>
            <w:r>
              <w:rPr>
                <w:rFonts w:ascii="Times New Roman"/>
                <w:b/>
                <w:i w:val="false"/>
                <w:color w:val="000000"/>
                <w:sz w:val="20"/>
              </w:rPr>
              <w:t>
Наименование страны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пайдалану типтері бойынша</w:t>
            </w:r>
            <w:r>
              <w:br/>
            </w:r>
            <w:r>
              <w:rPr>
                <w:rFonts w:ascii="Times New Roman"/>
                <w:b/>
                <w:i w:val="false"/>
                <w:color w:val="000000"/>
                <w:sz w:val="20"/>
              </w:rPr>
              <w:t>
в том числе по типу использования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продоволь-</w:t>
            </w:r>
            <w:r>
              <w:br/>
            </w:r>
            <w:r>
              <w:rPr>
                <w:rFonts w:ascii="Times New Roman"/>
                <w:b/>
                <w:i w:val="false"/>
                <w:color w:val="000000"/>
                <w:sz w:val="20"/>
              </w:rPr>
              <w:t>
ственные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 xml:space="preserve">Импорт бойынша алынған елдер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бөлімнің 2.2</w:t>
            </w:r>
            <w:r>
              <w:rPr>
                <w:rFonts w:ascii="Times New Roman"/>
                <w:b/>
                <w:i w:val="false"/>
                <w:color w:val="000000"/>
                <w:sz w:val="20"/>
              </w:rPr>
              <w:t>-</w:t>
            </w:r>
            <w:r>
              <w:rPr>
                <w:rFonts w:ascii="Times New Roman"/>
                <w:b/>
                <w:i w:val="false"/>
                <w:color w:val="000000"/>
                <w:sz w:val="20"/>
              </w:rPr>
              <w:t>жолынан</w:t>
            </w:r>
            <w:r>
              <w:rPr>
                <w:rFonts w:ascii="Times New Roman"/>
                <w:b/>
                <w:i w:val="false"/>
                <w:color w:val="000000"/>
                <w:sz w:val="20"/>
              </w:rPr>
              <w:t>)</w:t>
            </w:r>
            <w:r>
              <w:br/>
            </w:r>
            <w:r>
              <w:rPr>
                <w:rFonts w:ascii="Times New Roman"/>
                <w:b w:val="false"/>
                <w:i w:val="false"/>
                <w:color w:val="000000"/>
                <w:sz w:val="20"/>
              </w:rPr>
              <w:t xml:space="preserve">
Страны, из которых получено по импорту (из строки 2.2 раздела 2)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 xml:space="preserve">Экспортқа шығарылған елдер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бөлімнің 3.4</w:t>
            </w:r>
            <w:r>
              <w:rPr>
                <w:rFonts w:ascii="Times New Roman"/>
                <w:b/>
                <w:i w:val="false"/>
                <w:color w:val="000000"/>
                <w:sz w:val="20"/>
              </w:rPr>
              <w:t>-</w:t>
            </w:r>
            <w:r>
              <w:rPr>
                <w:rFonts w:ascii="Times New Roman"/>
                <w:b/>
                <w:i w:val="false"/>
                <w:color w:val="000000"/>
                <w:sz w:val="20"/>
              </w:rPr>
              <w:t>жолынан</w:t>
            </w:r>
            <w:r>
              <w:rPr>
                <w:rFonts w:ascii="Times New Roman"/>
                <w:b/>
                <w:i w:val="false"/>
                <w:color w:val="000000"/>
                <w:sz w:val="20"/>
              </w:rPr>
              <w:t>)</w:t>
            </w:r>
            <w:r>
              <w:br/>
            </w:r>
            <w:r>
              <w:rPr>
                <w:rFonts w:ascii="Times New Roman"/>
                <w:b w:val="false"/>
                <w:i w:val="false"/>
                <w:color w:val="000000"/>
                <w:sz w:val="20"/>
              </w:rPr>
              <w:t>
Страны, в которые выбыло на экспорт (из строки 3.4 раздела 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Дәнді немесе бұршақты дақылдар сатып алынған немесе алынған және оларға, сатылған немесе берілген республиканың басқа өңірлерін көрсетіңіз, тоннамен (өңдеуден кейінгі салмақта) </w:t>
      </w:r>
    </w:p>
    <w:p>
      <w:pPr>
        <w:spacing w:after="0"/>
        <w:ind w:left="0"/>
        <w:jc w:val="both"/>
      </w:pPr>
      <w:r>
        <w:rPr>
          <w:rFonts w:ascii="Times New Roman"/>
          <w:b w:val="false"/>
          <w:i w:val="false"/>
          <w:color w:val="000000"/>
          <w:sz w:val="28"/>
        </w:rPr>
        <w:t>
      Укажите другие регионы республики, в которых куплено или получено и в которые продано или передано зерновых и бобовых культур,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007"/>
        <w:gridCol w:w="2028"/>
        <w:gridCol w:w="3259"/>
        <w:gridCol w:w="2028"/>
        <w:gridCol w:w="203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КАТО</w:t>
            </w:r>
            <w:r>
              <w:rPr>
                <w:rFonts w:ascii="Times New Roman"/>
                <w:b/>
                <w:i w:val="false"/>
                <w:color w:val="000000"/>
                <w:vertAlign w:val="superscript"/>
              </w:rPr>
              <w:t>2</w:t>
            </w:r>
            <w:r>
              <w:rPr>
                <w:rFonts w:ascii="Times New Roman"/>
                <w:b/>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w:t>
            </w:r>
            <w:r>
              <w:br/>
            </w:r>
            <w:r>
              <w:rPr>
                <w:rFonts w:ascii="Times New Roman"/>
                <w:b/>
                <w:i w:val="false"/>
                <w:color w:val="000000"/>
                <w:sz w:val="20"/>
              </w:rPr>
              <w:t>
Наименование региона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пайдалану түрлері бойынша</w:t>
            </w:r>
            <w:r>
              <w:br/>
            </w:r>
            <w:r>
              <w:rPr>
                <w:rFonts w:ascii="Times New Roman"/>
                <w:b/>
                <w:i w:val="false"/>
                <w:color w:val="000000"/>
                <w:sz w:val="20"/>
              </w:rPr>
              <w:t>
в том числе по типу использования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продоволь-</w:t>
            </w:r>
            <w:r>
              <w:br/>
            </w:r>
            <w:r>
              <w:rPr>
                <w:rFonts w:ascii="Times New Roman"/>
                <w:b/>
                <w:i w:val="false"/>
                <w:color w:val="000000"/>
                <w:sz w:val="20"/>
              </w:rPr>
              <w:t>
ственные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 xml:space="preserve">.1. </w:t>
            </w:r>
            <w:r>
              <w:rPr>
                <w:rFonts w:ascii="Times New Roman"/>
                <w:b/>
                <w:i w:val="false"/>
                <w:color w:val="000000"/>
                <w:sz w:val="20"/>
              </w:rPr>
              <w:t xml:space="preserve">Басқа өңірлерден сатып алынғаны немесе алынғаны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бөлімнің 2.3</w:t>
            </w:r>
            <w:r>
              <w:rPr>
                <w:rFonts w:ascii="Times New Roman"/>
                <w:b/>
                <w:i w:val="false"/>
                <w:color w:val="000000"/>
                <w:sz w:val="20"/>
              </w:rPr>
              <w:t>-</w:t>
            </w:r>
            <w:r>
              <w:rPr>
                <w:rFonts w:ascii="Times New Roman"/>
                <w:b/>
                <w:i w:val="false"/>
                <w:color w:val="000000"/>
                <w:sz w:val="20"/>
              </w:rPr>
              <w:t>жолынан</w:t>
            </w:r>
            <w:r>
              <w:rPr>
                <w:rFonts w:ascii="Times New Roman"/>
                <w:b/>
                <w:i w:val="false"/>
                <w:color w:val="000000"/>
                <w:sz w:val="20"/>
              </w:rPr>
              <w:t>)</w:t>
            </w:r>
            <w:r>
              <w:br/>
            </w:r>
            <w:r>
              <w:rPr>
                <w:rFonts w:ascii="Times New Roman"/>
                <w:b w:val="false"/>
                <w:i w:val="false"/>
                <w:color w:val="000000"/>
                <w:sz w:val="20"/>
              </w:rPr>
              <w:t xml:space="preserve">
Куплено или получено в других регионах (из строки 2.3 раздела 2)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Басқа өңірлерге сатылған немесе </w:t>
            </w:r>
            <w:r>
              <w:rPr>
                <w:rFonts w:ascii="Times New Roman"/>
                <w:b/>
                <w:i w:val="false"/>
                <w:color w:val="000000"/>
                <w:sz w:val="20"/>
              </w:rPr>
              <w:t>берілген</w:t>
            </w:r>
            <w:r>
              <w:rPr>
                <w:rFonts w:ascii="Times New Roman"/>
                <w:b/>
                <w:i w:val="false"/>
                <w:color w:val="000000"/>
                <w:sz w:val="20"/>
              </w:rPr>
              <w:t xml:space="preserve"> (2-бөлімнің 3.6-жолынан)</w:t>
            </w:r>
            <w:r>
              <w:br/>
            </w:r>
            <w:r>
              <w:rPr>
                <w:rFonts w:ascii="Times New Roman"/>
                <w:b w:val="false"/>
                <w:i w:val="false"/>
                <w:color w:val="000000"/>
                <w:sz w:val="20"/>
              </w:rPr>
              <w:t>
Продано или передано в другие регионы (из строки 3.6 раздела 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 Адрес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i w:val="false"/>
          <w:color w:val="000000"/>
          <w:sz w:val="28"/>
        </w:rPr>
        <w:t>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w:t>
      </w:r>
    </w:p>
    <w:tbl>
      <w:tblPr>
        <w:tblW w:w="0" w:type="auto"/>
        <w:tblCellSpacing w:w="0" w:type="auto"/>
        <w:tblBorders>
          <w:top w:val="none"/>
          <w:left w:val="none"/>
          <w:bottom w:val="none"/>
          <w:right w:val="none"/>
          <w:insideH w:val="none"/>
          <w:insideV w:val="none"/>
        </w:tblBorders>
      </w:tblPr>
      <w:tblGrid>
        <w:gridCol w:w="2437"/>
        <w:gridCol w:w="3885"/>
        <w:gridCol w:w="2092"/>
        <w:gridCol w:w="3886"/>
      </w:tblGrid>
      <w:tr>
        <w:trPr>
          <w:trHeight w:val="30" w:hRule="atLeast"/>
        </w:trPr>
        <w:tc>
          <w:tcPr>
            <w:tcW w:w="2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 </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3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r>
              <w:br/>
            </w:r>
            <w:r>
              <w:rPr>
                <w:rFonts w:ascii="Times New Roman"/>
                <w:b w:val="false"/>
                <w:i w:val="false"/>
                <w:color w:val="000000"/>
                <w:sz w:val="20"/>
              </w:rPr>
              <w:t xml:space="preserve">
Не согласны на опубликование </w:t>
            </w:r>
            <w:r>
              <w:br/>
            </w:r>
            <w:r>
              <w:rPr>
                <w:rFonts w:ascii="Times New Roman"/>
                <w:b w:val="false"/>
                <w:i w:val="false"/>
                <w:color w:val="000000"/>
                <w:sz w:val="20"/>
              </w:rPr>
              <w:t>
первичных данных</w:t>
            </w:r>
            <w:r>
              <w:rPr>
                <w:rFonts w:ascii="Times New Roman"/>
                <w:b w:val="false"/>
                <w:i w:val="false"/>
                <w:color w:val="000000"/>
                <w:vertAlign w:val="superscript"/>
              </w:rPr>
              <w:t>5</w:t>
            </w:r>
          </w:p>
        </w:tc>
        <w:tc>
          <w:tcPr>
            <w:tcW w:w="38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 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телефоны</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 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17-қосымша</w:t>
            </w:r>
          </w:p>
        </w:tc>
      </w:tr>
    </w:tbl>
    <w:bookmarkStart w:name="z49" w:id="141"/>
    <w:p>
      <w:pPr>
        <w:spacing w:after="0"/>
        <w:ind w:left="0"/>
        <w:jc w:val="left"/>
      </w:pPr>
      <w:r>
        <w:rPr>
          <w:rFonts w:ascii="Times New Roman"/>
          <w:b/>
          <w:i w:val="false"/>
          <w:color w:val="000000"/>
        </w:rPr>
        <w:t xml:space="preserve"> "Астықтың қолда бары және қозғалысы туралы" (коды 141101003, индексі 2-сх (астық), кезеңділігі айлық) жалпымемлекеттік статистикалық байқаудың статистикалық нысанын толтыру жөніндегі нұсқаулық </w:t>
      </w:r>
    </w:p>
    <w:bookmarkEnd w:id="141"/>
    <w:p>
      <w:pPr>
        <w:spacing w:after="0"/>
        <w:ind w:left="0"/>
        <w:jc w:val="both"/>
      </w:pPr>
      <w:r>
        <w:rPr>
          <w:rFonts w:ascii="Times New Roman"/>
          <w:b w:val="false"/>
          <w:i w:val="false"/>
          <w:color w:val="ff0000"/>
          <w:sz w:val="28"/>
        </w:rPr>
        <w:t xml:space="preserve">
      Ескерту. 17-қосымша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p>
    <w:bookmarkStart w:name="z50" w:id="142"/>
    <w:p>
      <w:pPr>
        <w:spacing w:after="0"/>
        <w:ind w:left="0"/>
        <w:jc w:val="both"/>
      </w:pPr>
      <w:r>
        <w:rPr>
          <w:rFonts w:ascii="Times New Roman"/>
          <w:b w:val="false"/>
          <w:i w:val="false"/>
          <w:color w:val="000000"/>
          <w:sz w:val="28"/>
        </w:rPr>
        <w:t xml:space="preserve">
      1. Осы "Астықтың қолда бары және қозғалысы туралы" (коды 141101003, индексі 2-сх (астық),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"Астықтың қолда бары және қозғалысы туралы" (коды 141101003, индексі 2-сх (астық), кезеңділігі айлық) жалпымемлекеттік статистикалық байқаудың статистикалық нысанын (бұдан әрі – статистикалық нысан) толтыруды нақтылайды.</w:t>
      </w:r>
    </w:p>
    <w:bookmarkEnd w:id="142"/>
    <w:bookmarkStart w:name="z51" w:id="14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43"/>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p>
      <w:pPr>
        <w:spacing w:after="0"/>
        <w:ind w:left="0"/>
        <w:jc w:val="both"/>
      </w:pPr>
      <w:r>
        <w:rPr>
          <w:rFonts w:ascii="Times New Roman"/>
          <w:b w:val="false"/>
          <w:i w:val="false"/>
          <w:color w:val="000000"/>
          <w:sz w:val="28"/>
        </w:rPr>
        <w:t xml:space="preserve">
      3) астық қоймасы (элеватор, астық қабылдау пункті) – астық сақтауға арналған мамандандырылған техникалық имарат; </w:t>
      </w:r>
    </w:p>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p>
      <w:pPr>
        <w:spacing w:after="0"/>
        <w:ind w:left="0"/>
        <w:jc w:val="both"/>
      </w:pPr>
      <w:r>
        <w:rPr>
          <w:rFonts w:ascii="Times New Roman"/>
          <w:b w:val="false"/>
          <w:i w:val="false"/>
          <w:color w:val="000000"/>
          <w:sz w:val="28"/>
        </w:rPr>
        <w:t>
      5) астық нарығына қатысушылар – астықты өндіруге, сақтауға, тасымалдауға, қайта өңдеуге және өткізуге қатысатын жеке және заңды тұлғалар;</w:t>
      </w:r>
    </w:p>
    <w:p>
      <w:pPr>
        <w:spacing w:after="0"/>
        <w:ind w:left="0"/>
        <w:jc w:val="both"/>
      </w:pPr>
      <w:r>
        <w:rPr>
          <w:rFonts w:ascii="Times New Roman"/>
          <w:b w:val="false"/>
          <w:i w:val="false"/>
          <w:color w:val="000000"/>
          <w:sz w:val="28"/>
        </w:rPr>
        <w:t>
      6) ауыл, орман және балық шаруашылығы өнімдерінің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7) жемшөптік астық – жануарлар мен құс азығына арналған астық;</w:t>
      </w:r>
    </w:p>
    <w:p>
      <w:pPr>
        <w:spacing w:after="0"/>
        <w:ind w:left="0"/>
        <w:jc w:val="both"/>
      </w:pPr>
      <w:r>
        <w:rPr>
          <w:rFonts w:ascii="Times New Roman"/>
          <w:b w:val="false"/>
          <w:i w:val="false"/>
          <w:color w:val="000000"/>
          <w:sz w:val="28"/>
        </w:rPr>
        <w:t xml:space="preserve">
      8) өңір (осы статистикалық байқау үшін) – бұл республикалық маңызы бар облыс, қала; </w:t>
      </w:r>
    </w:p>
    <w:p>
      <w:pPr>
        <w:spacing w:after="0"/>
        <w:ind w:left="0"/>
        <w:jc w:val="both"/>
      </w:pPr>
      <w:r>
        <w:rPr>
          <w:rFonts w:ascii="Times New Roman"/>
          <w:b w:val="false"/>
          <w:i w:val="false"/>
          <w:color w:val="000000"/>
          <w:sz w:val="28"/>
        </w:rPr>
        <w:t xml:space="preserve">
      9) тұқымдық астық (тұқым) – себу мақсаттарына пайдаланылатын, әрі сұрыптылық және себу сапаларына қарай бөлінетін астық; </w:t>
      </w:r>
    </w:p>
    <w:p>
      <w:pPr>
        <w:spacing w:after="0"/>
        <w:ind w:left="0"/>
        <w:jc w:val="both"/>
      </w:pPr>
      <w:r>
        <w:rPr>
          <w:rFonts w:ascii="Times New Roman"/>
          <w:b w:val="false"/>
          <w:i w:val="false"/>
          <w:color w:val="000000"/>
          <w:sz w:val="28"/>
        </w:rPr>
        <w:t>
      10)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p>
    <w:bookmarkStart w:name="z52" w:id="144"/>
    <w:p>
      <w:pPr>
        <w:spacing w:after="0"/>
        <w:ind w:left="0"/>
        <w:jc w:val="both"/>
      </w:pPr>
      <w:r>
        <w:rPr>
          <w:rFonts w:ascii="Times New Roman"/>
          <w:b w:val="false"/>
          <w:i w:val="false"/>
          <w:color w:val="000000"/>
          <w:sz w:val="28"/>
        </w:rPr>
        <w:t>
      3. Егер құрылымдық бөлімшеге статистикалық нысанды толтыру бойынша өкілеттіктер заңды тұлғамен берілген болса, онда ол осы статистикалық нысанды өзінің орналасқан жері бойынша статистика органдарына тапсырады.</w:t>
      </w:r>
    </w:p>
    <w:bookmarkEnd w:id="144"/>
    <w:p>
      <w:pPr>
        <w:spacing w:after="0"/>
        <w:ind w:left="0"/>
        <w:jc w:val="both"/>
      </w:pPr>
      <w:r>
        <w:rPr>
          <w:rFonts w:ascii="Times New Roman"/>
          <w:b w:val="false"/>
          <w:i w:val="false"/>
          <w:color w:val="000000"/>
          <w:sz w:val="28"/>
        </w:rPr>
        <w:t>
      Элеваторда астықты сақтайтын және астық қолхаты бойынша астықпен операцияларды жүзеге асыратын астық иелері өз есептерінде осы астықтың қолда барын көрсетпейді, астықты өз сақтауында жатқан элеватор көрсетеді. Астықтың қозғалысын оның иесі өзі көрсетеді, элеватор тек жөнелтуді көрсетеді.</w:t>
      </w:r>
    </w:p>
    <w:p>
      <w:pPr>
        <w:spacing w:after="0"/>
        <w:ind w:left="0"/>
        <w:jc w:val="both"/>
      </w:pPr>
      <w:r>
        <w:rPr>
          <w:rFonts w:ascii="Times New Roman"/>
          <w:b w:val="false"/>
          <w:i w:val="false"/>
          <w:color w:val="000000"/>
          <w:sz w:val="28"/>
        </w:rPr>
        <w:t>
      Әр дәнді немесе бұршақтық дақылдарға жеке бланк толтырылады. Дәнді немесе бұршақты дақыл түрінің кодын статистика органының қызметкері АШӨСЖ сәйкес көрсетеді.</w:t>
      </w:r>
    </w:p>
    <w:p>
      <w:pPr>
        <w:spacing w:after="0"/>
        <w:ind w:left="0"/>
        <w:jc w:val="both"/>
      </w:pPr>
      <w:r>
        <w:rPr>
          <w:rFonts w:ascii="Times New Roman"/>
          <w:b w:val="false"/>
          <w:i w:val="false"/>
          <w:color w:val="000000"/>
          <w:sz w:val="28"/>
        </w:rPr>
        <w:t>
      Егер бір дақыл түрлі аумақтарда сақталса, әр аумаққа да жеке бланк толтырылады. Дәнді немесе бұршақты дақыл сақталатын аумақтың кодын статистика органының қызметкері Әкімшілік-аумақтық объектілер жіктеуішіне сәйкес көрсетеді.</w:t>
      </w:r>
    </w:p>
    <w:p>
      <w:pPr>
        <w:spacing w:after="0"/>
        <w:ind w:left="0"/>
        <w:jc w:val="both"/>
      </w:pPr>
      <w:r>
        <w:rPr>
          <w:rFonts w:ascii="Times New Roman"/>
          <w:b w:val="false"/>
          <w:i w:val="false"/>
          <w:color w:val="000000"/>
          <w:sz w:val="28"/>
        </w:rPr>
        <w:t>
      Есепті айдың басы мен соңында респондентте сақтауда жатқан және респондент есепті айда сатып алған және жұмсаған барлық дәнді және бұршақты дақылдардың азық-түліктік, тұқымдық және жемшөптік астық (өңдеуден кейінгі салмақ бойынша) есепке алынуға жатады.</w:t>
      </w:r>
    </w:p>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алу қажет.</w:t>
      </w:r>
    </w:p>
    <w:p>
      <w:pPr>
        <w:spacing w:after="0"/>
        <w:ind w:left="0"/>
        <w:jc w:val="both"/>
      </w:pP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p>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арпасы,сондай-ақ спирт өндірісіндегі уыт шығару үшін пайдаланылатын 2-сыныптағы арпа арналған. 2-сыныптағы арпа жемшөпке пайдаланылады.</w:t>
      </w:r>
    </w:p>
    <w:p>
      <w:pPr>
        <w:spacing w:after="0"/>
        <w:ind w:left="0"/>
        <w:jc w:val="both"/>
      </w:pPr>
      <w:r>
        <w:rPr>
          <w:rFonts w:ascii="Times New Roman"/>
          <w:b w:val="false"/>
          <w:i w:val="false"/>
          <w:color w:val="000000"/>
          <w:sz w:val="28"/>
        </w:rPr>
        <w:t>
      Қара бидай және сұлы 4 сыныпқа бөлінеді. 1–3 – сыныптағы қара бидайы және сұлы азық-түліктік мақсаттарға, 4-сыныпты – жемшөптік мақсаттарға пайдалануға арналған.</w:t>
      </w:r>
    </w:p>
    <w:p>
      <w:pPr>
        <w:spacing w:after="0"/>
        <w:ind w:left="0"/>
        <w:jc w:val="both"/>
      </w:pPr>
      <w:r>
        <w:rPr>
          <w:rFonts w:ascii="Times New Roman"/>
          <w:b w:val="false"/>
          <w:i w:val="false"/>
          <w:color w:val="000000"/>
          <w:sz w:val="28"/>
        </w:rPr>
        <w:t xml:space="preserve">
      Жүгері, тары және бұршақ 3 сыныпқа бөлінеді. Көрсетілген 1, 2– сыныпты дақылдар азық-түліктік, 3-сыныпты – жемшөптік мақсаттарға пайдалануға арналған. </w:t>
      </w:r>
    </w:p>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p>
      <w:pPr>
        <w:spacing w:after="0"/>
        <w:ind w:left="0"/>
        <w:jc w:val="both"/>
      </w:pPr>
      <w:r>
        <w:rPr>
          <w:rFonts w:ascii="Times New Roman"/>
          <w:b w:val="false"/>
          <w:i w:val="false"/>
          <w:color w:val="000000"/>
          <w:sz w:val="28"/>
        </w:rPr>
        <w:t>
      Тұқымдық топтамаға кез келген сыныптың дәнді және бұршақты дақылдары жатады.</w:t>
      </w:r>
    </w:p>
    <w:bookmarkStart w:name="z53" w:id="145"/>
    <w:p>
      <w:pPr>
        <w:spacing w:after="0"/>
        <w:ind w:left="0"/>
        <w:jc w:val="both"/>
      </w:pPr>
      <w:r>
        <w:rPr>
          <w:rFonts w:ascii="Times New Roman"/>
          <w:b w:val="false"/>
          <w:i w:val="false"/>
          <w:color w:val="000000"/>
          <w:sz w:val="28"/>
        </w:rPr>
        <w:t>
      4. 2-бөлімде есепті айда астықтың қолда бары және қозғалысы көрсетіледі.</w:t>
      </w:r>
    </w:p>
    <w:bookmarkEnd w:id="145"/>
    <w:p>
      <w:pPr>
        <w:spacing w:after="0"/>
        <w:ind w:left="0"/>
        <w:jc w:val="both"/>
      </w:pPr>
      <w:r>
        <w:rPr>
          <w:rFonts w:ascii="Times New Roman"/>
          <w:b w:val="false"/>
          <w:i w:val="false"/>
          <w:color w:val="000000"/>
          <w:sz w:val="28"/>
        </w:rPr>
        <w:t>
      1-бағанға барлық дәнді немесе дәнді бұршақты дақылдар мөлшері туралы деректер кіргізіледі, соның ішінде пайдалану түрі бойынша: 2-бағанға – азық-түліктік, 3-бағанға – тұқымдық, 4-бағанға – жемшөптік.</w:t>
      </w:r>
    </w:p>
    <w:p>
      <w:pPr>
        <w:spacing w:after="0"/>
        <w:ind w:left="0"/>
        <w:jc w:val="both"/>
      </w:pPr>
      <w:r>
        <w:rPr>
          <w:rFonts w:ascii="Times New Roman"/>
          <w:b w:val="false"/>
          <w:i w:val="false"/>
          <w:color w:val="000000"/>
          <w:sz w:val="28"/>
        </w:rPr>
        <w:t>
      1-жолда есепті айдың басында респондентте бар астықтың мөлшері көрсетіледі.</w:t>
      </w:r>
    </w:p>
    <w:p>
      <w:pPr>
        <w:spacing w:after="0"/>
        <w:ind w:left="0"/>
        <w:jc w:val="both"/>
      </w:pPr>
      <w:r>
        <w:rPr>
          <w:rFonts w:ascii="Times New Roman"/>
          <w:b w:val="false"/>
          <w:i w:val="false"/>
          <w:color w:val="000000"/>
          <w:sz w:val="28"/>
        </w:rPr>
        <w:t>
      2-жолда дәнді немесе бұршақты дақылдардың барлық кірісі көрсетіледі және төменде 2.1 – 2.7-жолдар бойынша түсу көздері жазылады:</w:t>
      </w:r>
    </w:p>
    <w:p>
      <w:pPr>
        <w:spacing w:after="0"/>
        <w:ind w:left="0"/>
        <w:jc w:val="both"/>
      </w:pPr>
      <w:r>
        <w:rPr>
          <w:rFonts w:ascii="Times New Roman"/>
          <w:b w:val="false"/>
          <w:i w:val="false"/>
          <w:color w:val="000000"/>
          <w:sz w:val="28"/>
        </w:rPr>
        <w:t>
      2.1-жолда – егер ауыл шаруашылық өндірушісі астықты өз қоймаларында сақтауға қалдырса, онда жолда шаруашылық тогында өңдеуден кейін белгіленген салмағы көрсетілетіні ескеріледі. Егер ауыл шаруашылық өндірушісі егінді элеваторға шығарса (егіс алқабынан тікелей немесе токтағы бастапқы өңдеуден кейін), көрсетілген жолда астықтың элеваторда белгіленген салмағы көрсетіледі;</w:t>
      </w:r>
    </w:p>
    <w:p>
      <w:pPr>
        <w:spacing w:after="0"/>
        <w:ind w:left="0"/>
        <w:jc w:val="both"/>
      </w:pPr>
      <w:r>
        <w:rPr>
          <w:rFonts w:ascii="Times New Roman"/>
          <w:b w:val="false"/>
          <w:i w:val="false"/>
          <w:color w:val="000000"/>
          <w:sz w:val="28"/>
        </w:rPr>
        <w:t>
      2.2-жолда – ресми сауда шеңберінде шетелден елге әкелінген астық мөлшері, нақты жағдайларда азық-түліктік көмек, ақысыз көмек (импорт);</w:t>
      </w:r>
    </w:p>
    <w:p>
      <w:pPr>
        <w:spacing w:after="0"/>
        <w:ind w:left="0"/>
        <w:jc w:val="both"/>
      </w:pPr>
      <w:r>
        <w:rPr>
          <w:rFonts w:ascii="Times New Roman"/>
          <w:b w:val="false"/>
          <w:i w:val="false"/>
          <w:color w:val="000000"/>
          <w:sz w:val="28"/>
        </w:rPr>
        <w:t>
      2.3-жолда – астықты сақтау аумағының өзгеруіне байланысты өз өңірі шегінен тыс сатып алынған, өзара есеп айырысу, қарызды қайтару, өтеусіз берілген, бас кәсіпорын мен оның филиалы арасындағы астық табыстау кезіндегі астық көрсетіледі;</w:t>
      </w:r>
    </w:p>
    <w:p>
      <w:pPr>
        <w:spacing w:after="0"/>
        <w:ind w:left="0"/>
        <w:jc w:val="both"/>
      </w:pPr>
      <w:r>
        <w:rPr>
          <w:rFonts w:ascii="Times New Roman"/>
          <w:b w:val="false"/>
          <w:i w:val="false"/>
          <w:color w:val="000000"/>
          <w:sz w:val="28"/>
        </w:rPr>
        <w:t>
      2.4-жолда – астықты сақтау аумағының өзгеруі немесе респонденттің қайта құрылуына байланысты өз өңірі шегінде сатып алынған, түгендеуден кейін алынған, астықты әзірлеу, өзара есеп айырысу кезінде, қарызды қайтару, бас кәсіпорын мен оның филиалы арасындағы қайтарымсыз астық көрсетіледі;</w:t>
      </w:r>
    </w:p>
    <w:p>
      <w:pPr>
        <w:spacing w:after="0"/>
        <w:ind w:left="0"/>
        <w:jc w:val="both"/>
      </w:pPr>
      <w:r>
        <w:rPr>
          <w:rFonts w:ascii="Times New Roman"/>
          <w:b w:val="false"/>
          <w:i w:val="false"/>
          <w:color w:val="000000"/>
          <w:sz w:val="28"/>
        </w:rPr>
        <w:t>
      2.5-жолда – астық иесінен (элеваторлар, астық қабылдау пункттері) сақтауға алынған астық мөлшері;</w:t>
      </w:r>
    </w:p>
    <w:p>
      <w:pPr>
        <w:spacing w:after="0"/>
        <w:ind w:left="0"/>
        <w:jc w:val="both"/>
      </w:pPr>
      <w:r>
        <w:rPr>
          <w:rFonts w:ascii="Times New Roman"/>
          <w:b w:val="false"/>
          <w:i w:val="false"/>
          <w:color w:val="000000"/>
          <w:sz w:val="28"/>
        </w:rPr>
        <w:t>
      2.6-жолда – астық иесінің сақтаудан (элеваторлардан, астық қабылдау пункттерінен) қайтарып алған астықтың мөлшері;</w:t>
      </w:r>
    </w:p>
    <w:p>
      <w:pPr>
        <w:spacing w:after="0"/>
        <w:ind w:left="0"/>
        <w:jc w:val="both"/>
      </w:pPr>
      <w:r>
        <w:rPr>
          <w:rFonts w:ascii="Times New Roman"/>
          <w:b w:val="false"/>
          <w:i w:val="false"/>
          <w:color w:val="000000"/>
          <w:sz w:val="28"/>
        </w:rPr>
        <w:t>
      2.7-жолда – басқа санаттан (азықтық, тұқымдық, жемшөптік) ауыстырылған астықтың мөлшері.</w:t>
      </w:r>
    </w:p>
    <w:p>
      <w:pPr>
        <w:spacing w:after="0"/>
        <w:ind w:left="0"/>
        <w:jc w:val="both"/>
      </w:pPr>
      <w:r>
        <w:rPr>
          <w:rFonts w:ascii="Times New Roman"/>
          <w:b w:val="false"/>
          <w:i w:val="false"/>
          <w:color w:val="000000"/>
          <w:sz w:val="28"/>
        </w:rPr>
        <w:t xml:space="preserve">
      3-жолда – есепті айға дәнді немесе бұршақ тұқымдас астықты пайдалану туралы деректер көрсетіліп; 3.1–3.10-жолдар бойынша пайдалану бағыттары жазылады: </w:t>
      </w:r>
    </w:p>
    <w:p>
      <w:pPr>
        <w:spacing w:after="0"/>
        <w:ind w:left="0"/>
        <w:jc w:val="both"/>
      </w:pPr>
      <w:r>
        <w:rPr>
          <w:rFonts w:ascii="Times New Roman"/>
          <w:b w:val="false"/>
          <w:i w:val="false"/>
          <w:color w:val="000000"/>
          <w:sz w:val="28"/>
        </w:rPr>
        <w:t>
      3.1-жолда – өндірістік азық-түлік өндірісі үшін (ұн, жарма өндірісіне) пайдаланатын астықтың мөлшері;</w:t>
      </w:r>
    </w:p>
    <w:p>
      <w:pPr>
        <w:spacing w:after="0"/>
        <w:ind w:left="0"/>
        <w:jc w:val="both"/>
      </w:pPr>
      <w:r>
        <w:rPr>
          <w:rFonts w:ascii="Times New Roman"/>
          <w:b w:val="false"/>
          <w:i w:val="false"/>
          <w:color w:val="000000"/>
          <w:sz w:val="28"/>
        </w:rPr>
        <w:t>
      3.2-жолда – ауылшаруашылығы жануарларын қоректендіруге арналмаған немесе асқа тұтыну, соның ішінде спирт пен сыра өндірісіне арналған өнімдерді өндіруде пайдаланылған астық мөлшері (медициналық дәрі-дәрмектер өндіру, ғылыми-зерттеу мақсатында, зоопарктер);</w:t>
      </w:r>
    </w:p>
    <w:p>
      <w:pPr>
        <w:spacing w:after="0"/>
        <w:ind w:left="0"/>
        <w:jc w:val="both"/>
      </w:pPr>
      <w:r>
        <w:rPr>
          <w:rFonts w:ascii="Times New Roman"/>
          <w:b w:val="false"/>
          <w:i w:val="false"/>
          <w:color w:val="000000"/>
          <w:sz w:val="28"/>
        </w:rPr>
        <w:t>
      3.3-жолда – азықты тұтынуға жұмсалған астық мөлшері: егін егу мақсатында жұмсалған шығыс 3-бағанда, мал мен құс азығына жұмсалған шығыс 4-бағанда көрсетіледі;</w:t>
      </w:r>
    </w:p>
    <w:p>
      <w:pPr>
        <w:spacing w:after="0"/>
        <w:ind w:left="0"/>
        <w:jc w:val="both"/>
      </w:pPr>
      <w:r>
        <w:rPr>
          <w:rFonts w:ascii="Times New Roman"/>
          <w:b w:val="false"/>
          <w:i w:val="false"/>
          <w:color w:val="000000"/>
          <w:sz w:val="28"/>
        </w:rPr>
        <w:t xml:space="preserve">
      3.4-жолда – шекарадан тыс сатып алушыларға (экспортқа) (сыйға тартылған, айырбасталған, сатылған) тиелген астық мөлшері; </w:t>
      </w:r>
    </w:p>
    <w:p>
      <w:pPr>
        <w:spacing w:after="0"/>
        <w:ind w:left="0"/>
        <w:jc w:val="both"/>
      </w:pPr>
      <w:r>
        <w:rPr>
          <w:rFonts w:ascii="Times New Roman"/>
          <w:b w:val="false"/>
          <w:i w:val="false"/>
          <w:color w:val="000000"/>
          <w:sz w:val="28"/>
        </w:rPr>
        <w:t>
      3.5-жолда – өткізуден қойылған және тасымалдау, өңдеу, сақтау немесе буып түю, сондай-ақ талан-таражға түсу салдарынан тұтынуға тосқауыл қойылған астық мөлшері;</w:t>
      </w:r>
    </w:p>
    <w:p>
      <w:pPr>
        <w:spacing w:after="0"/>
        <w:ind w:left="0"/>
        <w:jc w:val="both"/>
      </w:pPr>
      <w:r>
        <w:rPr>
          <w:rFonts w:ascii="Times New Roman"/>
          <w:b w:val="false"/>
          <w:i w:val="false"/>
          <w:color w:val="000000"/>
          <w:sz w:val="28"/>
        </w:rPr>
        <w:t xml:space="preserve">
      3.6-жолда – астықты сақтау аумағының өзгеруіне байланысты өз өңірі шегінен тыс сатылған, бас кәсіпорын мен оның филиалы арасындағы өзара есеп айырысу, қарызды қайтару кезінде, өтеуіз астық көрсетіледі; </w:t>
      </w:r>
    </w:p>
    <w:p>
      <w:pPr>
        <w:spacing w:after="0"/>
        <w:ind w:left="0"/>
        <w:jc w:val="both"/>
      </w:pPr>
      <w:r>
        <w:rPr>
          <w:rFonts w:ascii="Times New Roman"/>
          <w:b w:val="false"/>
          <w:i w:val="false"/>
          <w:color w:val="000000"/>
          <w:sz w:val="28"/>
        </w:rPr>
        <w:t xml:space="preserve">
      3.7-жолда – халыққа өткізілгенді, өзара есеп айырысу, қарызды қайтару кезінде тиелген, өтеусіз берілгенді қоса өз өңірінің шегінде сатылған астық, сондай-ақ ауыл шаруашылығы құралымдарының жеке және заңды тұлғаларға заттай төлем түрінде және түгендеуден, астықты өңдеуден кейін жер үлестері үшін берген астықты қоса, астықты сақтау орнының өзгеруі немесе респонденттің қайта құрылуына байланысты бас кәсіпорын мен оның филиалы арасындағы астық көрсетіледі; </w:t>
      </w:r>
    </w:p>
    <w:p>
      <w:pPr>
        <w:spacing w:after="0"/>
        <w:ind w:left="0"/>
        <w:jc w:val="both"/>
      </w:pPr>
      <w:r>
        <w:rPr>
          <w:rFonts w:ascii="Times New Roman"/>
          <w:b w:val="false"/>
          <w:i w:val="false"/>
          <w:color w:val="000000"/>
          <w:sz w:val="28"/>
        </w:rPr>
        <w:t>
      одан 3.7.1 жолда – халыққа өткізілген;</w:t>
      </w:r>
    </w:p>
    <w:p>
      <w:pPr>
        <w:spacing w:after="0"/>
        <w:ind w:left="0"/>
        <w:jc w:val="both"/>
      </w:pPr>
      <w:r>
        <w:rPr>
          <w:rFonts w:ascii="Times New Roman"/>
          <w:b w:val="false"/>
          <w:i w:val="false"/>
          <w:color w:val="000000"/>
          <w:sz w:val="28"/>
        </w:rPr>
        <w:t>
      3.8-жолда – астық иесінің сақтауға (элеваторға, астық қабылдау пунктіне) берген астық мөлшері;</w:t>
      </w:r>
    </w:p>
    <w:p>
      <w:pPr>
        <w:spacing w:after="0"/>
        <w:ind w:left="0"/>
        <w:jc w:val="both"/>
      </w:pPr>
      <w:r>
        <w:rPr>
          <w:rFonts w:ascii="Times New Roman"/>
          <w:b w:val="false"/>
          <w:i w:val="false"/>
          <w:color w:val="000000"/>
          <w:sz w:val="28"/>
        </w:rPr>
        <w:t>
      3.9-жолда – астық иесіне элеватор, астық қабылдау пункті қайтарған астық мөлшері;</w:t>
      </w:r>
    </w:p>
    <w:p>
      <w:pPr>
        <w:spacing w:after="0"/>
        <w:ind w:left="0"/>
        <w:jc w:val="both"/>
      </w:pPr>
      <w:r>
        <w:rPr>
          <w:rFonts w:ascii="Times New Roman"/>
          <w:b w:val="false"/>
          <w:i w:val="false"/>
          <w:color w:val="000000"/>
          <w:sz w:val="28"/>
        </w:rPr>
        <w:t>
      3.10-жолда – бір санаттан басқа санатқа ауыстырылған астық мөлшері (азық-түлiктік, тұқымға, жемшөпке).</w:t>
      </w:r>
    </w:p>
    <w:p>
      <w:pPr>
        <w:spacing w:after="0"/>
        <w:ind w:left="0"/>
        <w:jc w:val="both"/>
      </w:pPr>
      <w:r>
        <w:rPr>
          <w:rFonts w:ascii="Times New Roman"/>
          <w:b w:val="false"/>
          <w:i w:val="false"/>
          <w:color w:val="000000"/>
          <w:sz w:val="28"/>
        </w:rPr>
        <w:t>
      4-жолда – есепті айдың соңына дәнді және бұршақты дақылдардың қалдығы.</w:t>
      </w:r>
    </w:p>
    <w:p>
      <w:pPr>
        <w:spacing w:after="0"/>
        <w:ind w:left="0"/>
        <w:jc w:val="both"/>
      </w:pPr>
      <w:r>
        <w:rPr>
          <w:rFonts w:ascii="Times New Roman"/>
          <w:b w:val="false"/>
          <w:i w:val="false"/>
          <w:color w:val="000000"/>
          <w:sz w:val="28"/>
        </w:rPr>
        <w:t xml:space="preserve">
      4-жолдан жеке жолдар арқылы сақтауға алынған астық туралы ақпарат көрсетіледі (тек астық қабылдау пункттері, элеваторлар және диірмен комбинаттары толтырады): ауыл шаруашылығы өндірушілерден (4.1-жол), Азық-түлік келісімшарт корпорацияларынан (4.2-жол) және басқа жеке және заңды тұлғалардан (4.3-жол). </w:t>
      </w:r>
    </w:p>
    <w:p>
      <w:pPr>
        <w:spacing w:after="0"/>
        <w:ind w:left="0"/>
        <w:jc w:val="both"/>
      </w:pPr>
      <w:r>
        <w:rPr>
          <w:rFonts w:ascii="Times New Roman"/>
          <w:b w:val="false"/>
          <w:i w:val="false"/>
          <w:color w:val="000000"/>
          <w:sz w:val="28"/>
        </w:rPr>
        <w:t>
      2-бөлімнің 2.2-жолындағы деректерден 3-бөлімнің 3.1-ішкі бөліміндегі Б бағанына импорт бойынша астық түскен әлем елдерінің атауы, 1–4-бағандарда алынған астық мөлшері (барлығы және пайдалану типтері бойынша) енгізіледі. ЕЖ кодын А бағанын Әлем елдерінің жіктеуішіне сәйкес статистика органының қызметкері толтырады.</w:t>
      </w:r>
    </w:p>
    <w:p>
      <w:pPr>
        <w:spacing w:after="0"/>
        <w:ind w:left="0"/>
        <w:jc w:val="both"/>
      </w:pPr>
      <w:r>
        <w:rPr>
          <w:rFonts w:ascii="Times New Roman"/>
          <w:b w:val="false"/>
          <w:i w:val="false"/>
          <w:color w:val="000000"/>
          <w:sz w:val="28"/>
        </w:rPr>
        <w:t>
      2-бөлімнің 3.4-жолының деректерінен 3-бөлімнің 3.2-ішкі бөліміндегі Б бағанына астық экспортқа шыққан әлем елдерінің атауы, 1–4-бағандарда экспортқа жөнелтілген астық мөлшері (барлығы және пайдалану типтері бойынша) енгізіледі. ЕЖ кодын А бағанын Әлем елдерінің жіктеуішіне сәйкес статистика органының қызметкері толтырады.</w:t>
      </w:r>
    </w:p>
    <w:p>
      <w:pPr>
        <w:spacing w:after="0"/>
        <w:ind w:left="0"/>
        <w:jc w:val="both"/>
      </w:pPr>
      <w:r>
        <w:rPr>
          <w:rFonts w:ascii="Times New Roman"/>
          <w:b w:val="false"/>
          <w:i w:val="false"/>
          <w:color w:val="000000"/>
          <w:sz w:val="28"/>
        </w:rPr>
        <w:t>
      2-бөлімнің 2.3-жолындағы деректерден 4-бөлімнің 4.1-ішкі бөліміндегі Б бағанына астық сатып алынған немесе алынған өңірлердің атаулары, 1–4- бағандарында алынған астықтың мөлшері (барлығы және пайдалану түрі бойынша) енгізіледі. А бағанындағы ӘАОЖ кодын статистика органының қызметкері толтырады.</w:t>
      </w:r>
    </w:p>
    <w:p>
      <w:pPr>
        <w:spacing w:after="0"/>
        <w:ind w:left="0"/>
        <w:jc w:val="both"/>
      </w:pPr>
      <w:r>
        <w:rPr>
          <w:rFonts w:ascii="Times New Roman"/>
          <w:b w:val="false"/>
          <w:i w:val="false"/>
          <w:color w:val="000000"/>
          <w:sz w:val="28"/>
        </w:rPr>
        <w:t xml:space="preserve">
      2-бөлімнің 3.6-жолындағы деректерден 4-бөлімнің 4.2-ішкі бөліміндегі Б бағанында астық сатылған немесе берілген өңірдің атауы, 1– 4-бағандарында тиелген астық мөлшері (барлығы және пайдалану түрлері бойынша) енгізіледі. А бағанындағы ӘАОЖ кодын статистика органының қызметкері толтырады. </w:t>
      </w:r>
    </w:p>
    <w:p>
      <w:pPr>
        <w:spacing w:after="0"/>
        <w:ind w:left="0"/>
        <w:jc w:val="both"/>
      </w:pPr>
      <w:r>
        <w:rPr>
          <w:rFonts w:ascii="Times New Roman"/>
          <w:b w:val="false"/>
          <w:i w:val="false"/>
          <w:color w:val="000000"/>
          <w:sz w:val="28"/>
        </w:rPr>
        <w:t xml:space="preserve">
      Деректер бүтін санда, өлшем бірлігі – тоннада (өңдеуден кейінгі салмақта) көрсетіледі. </w:t>
      </w:r>
    </w:p>
    <w:bookmarkStart w:name="z54" w:id="146"/>
    <w:p>
      <w:pPr>
        <w:spacing w:after="0"/>
        <w:ind w:left="0"/>
        <w:jc w:val="both"/>
      </w:pPr>
      <w:r>
        <w:rPr>
          <w:rFonts w:ascii="Times New Roman"/>
          <w:b w:val="false"/>
          <w:i w:val="false"/>
          <w:color w:val="000000"/>
          <w:sz w:val="28"/>
        </w:rPr>
        <w:t xml:space="preserve">
      4.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46"/>
    <w:bookmarkStart w:name="z55" w:id="147"/>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орналасқан "Деректерді on-line режимінде жинау" ақпараттық жүйесін пайдалану арқылы жүзеге асырылады.</w:t>
      </w:r>
    </w:p>
    <w:bookmarkEnd w:id="147"/>
    <w:p>
      <w:pPr>
        <w:spacing w:after="0"/>
        <w:ind w:left="0"/>
        <w:jc w:val="both"/>
      </w:pPr>
      <w:r>
        <w:rPr>
          <w:rFonts w:ascii="Times New Roman"/>
          <w:b w:val="false"/>
          <w:i w:val="false"/>
          <w:color w:val="000000"/>
          <w:sz w:val="28"/>
        </w:rPr>
        <w:t>
      Ескерту: х – берілген айқындама толтыруға жатпайды.</w:t>
      </w:r>
    </w:p>
    <w:bookmarkStart w:name="z56" w:id="148"/>
    <w:p>
      <w:pPr>
        <w:spacing w:after="0"/>
        <w:ind w:left="0"/>
        <w:jc w:val="both"/>
      </w:pPr>
      <w:r>
        <w:rPr>
          <w:rFonts w:ascii="Times New Roman"/>
          <w:b w:val="false"/>
          <w:i w:val="false"/>
          <w:color w:val="000000"/>
          <w:sz w:val="28"/>
        </w:rPr>
        <w:t>
      6. Арифметикалық-логикалық бақылау:</w:t>
      </w:r>
    </w:p>
    <w:bookmarkEnd w:id="148"/>
    <w:p>
      <w:pPr>
        <w:spacing w:after="0"/>
        <w:ind w:left="0"/>
        <w:jc w:val="both"/>
      </w:pPr>
      <w:r>
        <w:rPr>
          <w:rFonts w:ascii="Times New Roman"/>
          <w:b w:val="false"/>
          <w:i w:val="false"/>
          <w:color w:val="000000"/>
          <w:sz w:val="28"/>
        </w:rPr>
        <w:t xml:space="preserve">
      1) 2-бөлім. "Дәнді немесе бұршақты дақылдардың қолда бары және қозғалысы туралы": </w:t>
      </w:r>
    </w:p>
    <w:p>
      <w:pPr>
        <w:spacing w:after="0"/>
        <w:ind w:left="0"/>
        <w:jc w:val="both"/>
      </w:pPr>
      <w:r>
        <w:rPr>
          <w:rFonts w:ascii="Times New Roman"/>
          <w:b w:val="false"/>
          <w:i w:val="false"/>
          <w:color w:val="000000"/>
          <w:sz w:val="28"/>
        </w:rPr>
        <w:t xml:space="preserve">
      1-баған = 2,3,4-бағандардың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2.1–2.7 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3.1-3.10 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3.7-жол &gt; 3.7.1-жолға, әрбір баған үшін;</w:t>
      </w:r>
    </w:p>
    <w:p>
      <w:pPr>
        <w:spacing w:after="0"/>
        <w:ind w:left="0"/>
        <w:jc w:val="both"/>
      </w:pPr>
      <w:r>
        <w:rPr>
          <w:rFonts w:ascii="Times New Roman"/>
          <w:b w:val="false"/>
          <w:i w:val="false"/>
          <w:color w:val="000000"/>
          <w:sz w:val="28"/>
        </w:rPr>
        <w:t>
      4 жол = 1-жол + 2-жол – 3-жолға, әрбір баған үшін;</w:t>
      </w:r>
    </w:p>
    <w:p>
      <w:pPr>
        <w:spacing w:after="0"/>
        <w:ind w:left="0"/>
        <w:jc w:val="both"/>
      </w:pPr>
      <w:r>
        <w:rPr>
          <w:rFonts w:ascii="Times New Roman"/>
          <w:b w:val="false"/>
          <w:i w:val="false"/>
          <w:color w:val="000000"/>
          <w:sz w:val="28"/>
        </w:rPr>
        <w:t xml:space="preserve">
      4-жол = 4.1, 4.2, 4.3-жолдардың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3-бөлім. "Астық импорт бойынша түскен және экспортқа шыққан межелі елдер": </w:t>
      </w:r>
    </w:p>
    <w:p>
      <w:pPr>
        <w:spacing w:after="0"/>
        <w:ind w:left="0"/>
        <w:jc w:val="both"/>
      </w:pPr>
      <w:r>
        <w:rPr>
          <w:rFonts w:ascii="Times New Roman"/>
          <w:b w:val="false"/>
          <w:i w:val="false"/>
          <w:color w:val="000000"/>
          <w:sz w:val="28"/>
        </w:rPr>
        <w:t xml:space="preserve">
      1-баған = 2, 3, 4-бағандардың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жолдар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4-бөлім. "Астық сатып алынған немесе алынған, сатылған немесе берілген республиканың басқа өңірлері": </w:t>
      </w:r>
    </w:p>
    <w:p>
      <w:pPr>
        <w:spacing w:after="0"/>
        <w:ind w:left="0"/>
        <w:jc w:val="both"/>
      </w:pPr>
      <w:r>
        <w:rPr>
          <w:rFonts w:ascii="Times New Roman"/>
          <w:b w:val="false"/>
          <w:i w:val="false"/>
          <w:color w:val="000000"/>
          <w:sz w:val="28"/>
        </w:rPr>
        <w:t xml:space="preserve">
      1-баған = 2, 3, 4-бағандардың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Бөлім аралық бақылау:</w:t>
      </w:r>
    </w:p>
    <w:p>
      <w:pPr>
        <w:spacing w:after="0"/>
        <w:ind w:left="0"/>
        <w:jc w:val="both"/>
      </w:pPr>
      <w:r>
        <w:rPr>
          <w:rFonts w:ascii="Times New Roman"/>
          <w:b w:val="false"/>
          <w:i w:val="false"/>
          <w:color w:val="000000"/>
          <w:sz w:val="28"/>
        </w:rPr>
        <w:t xml:space="preserve">
      3.1- ішкі бөлімді 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2-бөлімнің 2.2-жолына,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ішкі бөлімді 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2-бөлімнің 3.4-жолына,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ішкі бөлімді 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2-бөлімнің 2.3-жолына,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ішкі бөлімді 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2-бөлімнің 3.6-жолына, тиісті бағандар бойынша.</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18-қосымша</w:t>
            </w:r>
          </w:p>
        </w:tc>
      </w:tr>
    </w:tbl>
    <w:p>
      <w:pPr>
        <w:spacing w:after="0"/>
        <w:ind w:left="0"/>
        <w:jc w:val="both"/>
      </w:pPr>
      <w:r>
        <w:rPr>
          <w:rFonts w:ascii="Times New Roman"/>
          <w:b w:val="false"/>
          <w:i w:val="false"/>
          <w:color w:val="ff0000"/>
          <w:sz w:val="28"/>
        </w:rPr>
        <w:t xml:space="preserve">
      Ескерту. 18-қосымша жаңа редакцияда - ҚР Ұлттық экономика министрлігі Статистика комитеті төрағасының 20.10.2015 </w:t>
      </w:r>
      <w:r>
        <w:rPr>
          <w:rFonts w:ascii="Times New Roman"/>
          <w:b w:val="false"/>
          <w:i w:val="false"/>
          <w:color w:val="ff0000"/>
          <w:sz w:val="28"/>
        </w:rPr>
        <w:t>№ 161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18</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Есептілікті толтыруға</w:t>
                  </w:r>
                  <w:r>
                    <w:br/>
                  </w:r>
                  <w:r>
                    <w:rPr>
                      <w:rFonts w:ascii="Times New Roman"/>
                      <w:b w:val="false"/>
                      <w:i w:val="false"/>
                      <w:color w:val="000000"/>
                      <w:sz w:val="20"/>
                    </w:rPr>
                    <w:t>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0131104</w:t>
            </w:r>
            <w:r>
              <w:br/>
            </w:r>
            <w:r>
              <w:rPr>
                <w:rFonts w:ascii="Times New Roman"/>
                <w:b w:val="false"/>
                <w:i w:val="false"/>
                <w:color w:val="000000"/>
                <w:sz w:val="20"/>
              </w:rPr>
              <w:t>
Код статистической формы 0131104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құралымының қызметі туралы есеп</w:t>
            </w:r>
            <w:r>
              <w:br/>
            </w: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1-сх</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01.1, 01.2, 01.3, 01.4, 01.5 кодтары бойынша негізгі және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және қосалқы экономикалық қызмет түрлерімен 100 адамнан артық қызметкерлері бар барлық шаруа немесе фермер қожалықтары; мал шаруашылығы өнімінің орташа және ірі тауар өндірісіне жататын (тізім бойынша) барлық шаруа немесе фермер қожалықтары;</w:t>
            </w:r>
            <w:r>
              <w:br/>
            </w:r>
            <w:r>
              <w:rPr>
                <w:rFonts w:ascii="Times New Roman"/>
                <w:b w:val="false"/>
                <w:i w:val="false"/>
                <w:color w:val="000000"/>
                <w:sz w:val="20"/>
              </w:rPr>
              <w:t>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тапсырады.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 вторичным видами экономической деятельности по кодам Общего классификатора видов экономической деятельности (далее - ОКЭД) 01.1, 01.2, 01.3, 01.4, 01.5;</w:t>
            </w:r>
            <w:r>
              <w:br/>
            </w:r>
            <w:r>
              <w:rPr>
                <w:rFonts w:ascii="Times New Roman"/>
                <w:b w:val="false"/>
                <w:i w:val="false"/>
                <w:color w:val="000000"/>
                <w:sz w:val="20"/>
              </w:rPr>
              <w:t>
все крестьянские или фермерские хозяйства с основным и вторичным видами экономической деятельности по кодам ОКЭД 01.1, 01.2, 01.3, 01.5 с численностью работников свыше 100 человек; все крестьянские или фермерские хозяйства, относящиеся к средне- и крупнотоварному производству продукции животноводства (по списку);</w:t>
            </w:r>
            <w:r>
              <w:br/>
            </w:r>
            <w:r>
              <w:rPr>
                <w:rFonts w:ascii="Times New Roman"/>
                <w:b w:val="false"/>
                <w:i w:val="false"/>
                <w:color w:val="000000"/>
                <w:sz w:val="20"/>
              </w:rPr>
              <w:t xml:space="preserve">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наурыз.</w:t>
            </w:r>
            <w:r>
              <w:br/>
            </w:r>
            <w:r>
              <w:rPr>
                <w:rFonts w:ascii="Times New Roman"/>
                <w:b w:val="false"/>
                <w:i w:val="false"/>
                <w:color w:val="000000"/>
                <w:sz w:val="20"/>
              </w:rPr>
              <w:t>
Срок представления - 10 марта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шаруашылығы қызметін нақты жүзеге асыратын аумақты (облыс, қала, аудан) көрсетіңіз </w:t>
            </w:r>
            <w:r>
              <w:br/>
            </w: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Аумақ коды Әкімшілік-аумақтық объектілер жіктеуішіне сәйкес (бұдан әрі - ӘАОЖ) (статистикалық нысанды қағаз тасығышта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Ауыл шаруашылығы өнімдерін өндіру, қолдану және олардың қоры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765"/>
        <w:gridCol w:w="1191"/>
        <w:gridCol w:w="1191"/>
        <w:gridCol w:w="2469"/>
        <w:gridCol w:w="2682"/>
        <w:gridCol w:w="1192"/>
        <w:gridCol w:w="1406"/>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 </w:t>
            </w:r>
            <w:r>
              <w:br/>
            </w:r>
            <w:r>
              <w:rPr>
                <w:rFonts w:ascii="Times New Roman"/>
                <w:b w:val="false"/>
                <w:i w:val="false"/>
                <w:color w:val="000000"/>
                <w:sz w:val="20"/>
              </w:rPr>
              <w:t xml:space="preserve">
Виды продукции в соответствии с СКПСХ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Өндірілгені, центнерПроизведено, центнеров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 центнерРеализовано, центнеров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теңгеСтоимость реализованной продукции, тысяч тенге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өзіндік құны, мың теңгеСебестоимось реализованной продукции, тысяч тенге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Ысырап, центнерПотери, центнеров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 центнер</w:t>
            </w:r>
            <w:r>
              <w:br/>
            </w:r>
            <w:r>
              <w:rPr>
                <w:rFonts w:ascii="Times New Roman"/>
                <w:b w:val="false"/>
                <w:i w:val="false"/>
                <w:color w:val="000000"/>
                <w:sz w:val="20"/>
              </w:rPr>
              <w:t>
Запасы на конец года, центнеров</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"Жіктеуші" бөлімінде орналасқан "Ауыл, орман және балық шаруашылығы өнімдерінің (қызметтерінің) 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765"/>
        <w:gridCol w:w="1191"/>
        <w:gridCol w:w="1191"/>
        <w:gridCol w:w="2469"/>
        <w:gridCol w:w="2682"/>
        <w:gridCol w:w="1192"/>
        <w:gridCol w:w="1406"/>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 </w:t>
            </w:r>
            <w:r>
              <w:br/>
            </w:r>
            <w:r>
              <w:rPr>
                <w:rFonts w:ascii="Times New Roman"/>
                <w:b w:val="false"/>
                <w:i w:val="false"/>
                <w:color w:val="000000"/>
                <w:sz w:val="20"/>
              </w:rPr>
              <w:t xml:space="preserve">
Виды продукции в соответствии с СКПСХ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Өндірілгені, центнерПроизведено, центнеров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 центнерРеализовано, центнеров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теңгеСтоимость реализованной продукции, тысяч тенге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өзіндік құны, мың теңгеСебестоимось реализованной продукции, тысяч тенге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Ысырап, центнерПотери, центнеров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қор, центнер</w:t>
            </w:r>
            <w:r>
              <w:br/>
            </w:r>
            <w:r>
              <w:rPr>
                <w:rFonts w:ascii="Times New Roman"/>
                <w:b w:val="false"/>
                <w:i w:val="false"/>
                <w:color w:val="000000"/>
                <w:sz w:val="20"/>
              </w:rPr>
              <w:t>
Запасы на конец года, центнеров</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Ауыл шаруашылығы өнімдерінің жекелеген түрлерін өндіру, қолдану және олардың қоры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отдельных видов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3405"/>
        <w:gridCol w:w="846"/>
        <w:gridCol w:w="846"/>
        <w:gridCol w:w="1753"/>
        <w:gridCol w:w="1905"/>
        <w:gridCol w:w="544"/>
        <w:gridCol w:w="998"/>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xml:space="preserve">
Виды продукции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Өндірілгені, данаПроизведено, штук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 данаРеализовано, штук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теңгеСтоимость реализованной продукции, тысяч тенге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өнімнің өзіндік құны, мың теңгеСебестоимость реализованной продукции, тысяч тенге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 дана</w:t>
            </w:r>
            <w:r>
              <w:br/>
            </w:r>
            <w:r>
              <w:rPr>
                <w:rFonts w:ascii="Times New Roman"/>
                <w:b w:val="false"/>
                <w:i w:val="false"/>
                <w:color w:val="000000"/>
                <w:sz w:val="20"/>
              </w:rPr>
              <w:t>
Потери, штук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 дана</w:t>
            </w:r>
            <w:r>
              <w:br/>
            </w:r>
            <w:r>
              <w:rPr>
                <w:rFonts w:ascii="Times New Roman"/>
                <w:b w:val="false"/>
                <w:i w:val="false"/>
                <w:color w:val="000000"/>
                <w:sz w:val="20"/>
              </w:rPr>
              <w:t>
Запасы на конец года, штук</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w:t>
            </w:r>
            <w:r>
              <w:br/>
            </w:r>
            <w:r>
              <w:rPr>
                <w:rFonts w:ascii="Times New Roman"/>
                <w:b w:val="false"/>
                <w:i w:val="false"/>
                <w:color w:val="000000"/>
                <w:sz w:val="20"/>
              </w:rPr>
              <w:t xml:space="preserve">
Цветы срезанные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r>
              <w:br/>
            </w:r>
            <w:r>
              <w:rPr>
                <w:rFonts w:ascii="Times New Roman"/>
                <w:b w:val="false"/>
                <w:i w:val="false"/>
                <w:color w:val="000000"/>
                <w:sz w:val="20"/>
              </w:rPr>
              <w:t>
Деревья рождественские, срубленные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r>
              <w:br/>
            </w:r>
            <w:r>
              <w:rPr>
                <w:rFonts w:ascii="Times New Roman"/>
                <w:b w:val="false"/>
                <w:i w:val="false"/>
                <w:color w:val="000000"/>
                <w:sz w:val="20"/>
              </w:rPr>
              <w:t>
Рассада цветов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r>
              <w:br/>
            </w:r>
            <w:r>
              <w:rPr>
                <w:rFonts w:ascii="Times New Roman"/>
                <w:b w:val="false"/>
                <w:i w:val="false"/>
                <w:color w:val="000000"/>
                <w:sz w:val="20"/>
              </w:rPr>
              <w:t>
Рассада овощей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r>
              <w:br/>
            </w:r>
            <w:r>
              <w:rPr>
                <w:rFonts w:ascii="Times New Roman"/>
                <w:b w:val="false"/>
                <w:i w:val="false"/>
                <w:color w:val="000000"/>
                <w:sz w:val="20"/>
              </w:rPr>
              <w:t>
Рассада культур ягодных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r>
              <w:br/>
            </w:r>
            <w:r>
              <w:rPr>
                <w:rFonts w:ascii="Times New Roman"/>
                <w:b w:val="false"/>
                <w:i w:val="false"/>
                <w:color w:val="000000"/>
                <w:sz w:val="20"/>
              </w:rPr>
              <w:t>
Грибницы (мицелий)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сәндік ағаштар мен бұталардың екпе көшеттері </w:t>
            </w:r>
            <w:r>
              <w:br/>
            </w:r>
            <w:r>
              <w:rPr>
                <w:rFonts w:ascii="Times New Roman"/>
                <w:b w:val="false"/>
                <w:i w:val="false"/>
                <w:color w:val="000000"/>
                <w:sz w:val="20"/>
              </w:rPr>
              <w:t>
Сеянцы деревьев и кустарников, плодовых и декоративных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сәндік ағаштар мен бұталардың тікпе көшеттері </w:t>
            </w:r>
            <w:r>
              <w:br/>
            </w:r>
            <w:r>
              <w:rPr>
                <w:rFonts w:ascii="Times New Roman"/>
                <w:b w:val="false"/>
                <w:i w:val="false"/>
                <w:color w:val="000000"/>
                <w:sz w:val="20"/>
              </w:rPr>
              <w:t>
Саженцы деревьев и кустарников, плодовых и декоративных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Тауықтың қабығындағы жұмыртқасы, жаңа жиналып алынған </w:t>
            </w:r>
            <w:r>
              <w:br/>
            </w:r>
            <w:r>
              <w:rPr>
                <w:rFonts w:ascii="Times New Roman"/>
                <w:b w:val="false"/>
                <w:i w:val="false"/>
                <w:color w:val="000000"/>
                <w:sz w:val="20"/>
              </w:rPr>
              <w:t>
Яйца куриные в скорлупе, свежие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Күркетауық жұмыртқасы </w:t>
            </w:r>
            <w:r>
              <w:br/>
            </w:r>
            <w:r>
              <w:rPr>
                <w:rFonts w:ascii="Times New Roman"/>
                <w:b w:val="false"/>
                <w:i w:val="false"/>
                <w:color w:val="000000"/>
                <w:sz w:val="20"/>
              </w:rPr>
              <w:t>
Яйца индеек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 жұмыртқасы </w:t>
            </w:r>
            <w:r>
              <w:br/>
            </w:r>
            <w:r>
              <w:rPr>
                <w:rFonts w:ascii="Times New Roman"/>
                <w:b w:val="false"/>
                <w:i w:val="false"/>
                <w:color w:val="000000"/>
                <w:sz w:val="20"/>
              </w:rPr>
              <w:t>
Яйца уток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 жұмыртқасы </w:t>
            </w:r>
            <w:r>
              <w:br/>
            </w:r>
            <w:r>
              <w:rPr>
                <w:rFonts w:ascii="Times New Roman"/>
                <w:b w:val="false"/>
                <w:i w:val="false"/>
                <w:color w:val="000000"/>
                <w:sz w:val="20"/>
              </w:rPr>
              <w:t>
Яйца гусей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тауық жұмыртқасы </w:t>
            </w:r>
            <w:r>
              <w:br/>
            </w:r>
            <w:r>
              <w:rPr>
                <w:rFonts w:ascii="Times New Roman"/>
                <w:b w:val="false"/>
                <w:i w:val="false"/>
                <w:color w:val="000000"/>
                <w:sz w:val="20"/>
              </w:rPr>
              <w:t>
Яйца цесарок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 жұмыртқасы </w:t>
            </w:r>
            <w:r>
              <w:br/>
            </w:r>
            <w:r>
              <w:rPr>
                <w:rFonts w:ascii="Times New Roman"/>
                <w:b w:val="false"/>
                <w:i w:val="false"/>
                <w:color w:val="000000"/>
                <w:sz w:val="20"/>
              </w:rPr>
              <w:t>
Яйца перепелок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 жұмыртқасы </w:t>
            </w:r>
            <w:r>
              <w:br/>
            </w:r>
            <w:r>
              <w:rPr>
                <w:rFonts w:ascii="Times New Roman"/>
                <w:b w:val="false"/>
                <w:i w:val="false"/>
                <w:color w:val="000000"/>
                <w:sz w:val="20"/>
              </w:rPr>
              <w:t>
Яйца страусов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құс жұмыртқасы </w:t>
            </w:r>
            <w:r>
              <w:br/>
            </w:r>
            <w:r>
              <w:rPr>
                <w:rFonts w:ascii="Times New Roman"/>
                <w:b w:val="false"/>
                <w:i w:val="false"/>
                <w:color w:val="000000"/>
                <w:sz w:val="20"/>
              </w:rPr>
              <w:t>
Яйца птицы прочей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аң терісінің (иленбеген тері) шикізаты, қозы терілерінен басқа </w:t>
            </w:r>
            <w:r>
              <w:br/>
            </w:r>
            <w:r>
              <w:rPr>
                <w:rFonts w:ascii="Times New Roman"/>
                <w:b w:val="false"/>
                <w:i w:val="false"/>
                <w:color w:val="000000"/>
                <w:sz w:val="20"/>
              </w:rPr>
              <w:t>
Сырье пушно-меховое (шкурки невыделанные), кроме шкурок ягнят</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xml:space="preserve">
үй қояндары мен қояндардың терісі </w:t>
            </w:r>
            <w:r>
              <w:br/>
            </w:r>
            <w:r>
              <w:rPr>
                <w:rFonts w:ascii="Times New Roman"/>
                <w:b w:val="false"/>
                <w:i w:val="false"/>
                <w:color w:val="000000"/>
                <w:sz w:val="20"/>
              </w:rPr>
              <w:t>
шкурки кроликов и зайцев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Қаракөлше </w:t>
            </w:r>
            <w:r>
              <w:br/>
            </w:r>
            <w:r>
              <w:rPr>
                <w:rFonts w:ascii="Times New Roman"/>
                <w:b w:val="false"/>
                <w:i w:val="false"/>
                <w:color w:val="000000"/>
                <w:sz w:val="20"/>
              </w:rPr>
              <w:t>
Каракульча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r>
              <w:br/>
            </w:r>
            <w:r>
              <w:rPr>
                <w:rFonts w:ascii="Times New Roman"/>
                <w:b w:val="false"/>
                <w:i w:val="false"/>
                <w:color w:val="000000"/>
                <w:sz w:val="20"/>
              </w:rPr>
              <w:t>
Каракуль</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Елтірі </w:t>
            </w:r>
            <w:r>
              <w:br/>
            </w:r>
            <w:r>
              <w:rPr>
                <w:rFonts w:ascii="Times New Roman"/>
                <w:b w:val="false"/>
                <w:i w:val="false"/>
                <w:color w:val="000000"/>
                <w:sz w:val="20"/>
              </w:rPr>
              <w:t>
Смушка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Бауырымен жорғалаушылардың терілері </w:t>
            </w:r>
            <w:r>
              <w:br/>
            </w:r>
            <w:r>
              <w:rPr>
                <w:rFonts w:ascii="Times New Roman"/>
                <w:b w:val="false"/>
                <w:i w:val="false"/>
                <w:color w:val="000000"/>
                <w:sz w:val="20"/>
              </w:rPr>
              <w:t>
Шкуры рептилий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терілер </w:t>
            </w:r>
            <w:r>
              <w:br/>
            </w:r>
            <w:r>
              <w:rPr>
                <w:rFonts w:ascii="Times New Roman"/>
                <w:b w:val="false"/>
                <w:i w:val="false"/>
                <w:color w:val="000000"/>
                <w:sz w:val="20"/>
              </w:rPr>
              <w:t>
Шкуры крупные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терілер </w:t>
            </w:r>
            <w:r>
              <w:br/>
            </w:r>
            <w:r>
              <w:rPr>
                <w:rFonts w:ascii="Times New Roman"/>
                <w:b w:val="false"/>
                <w:i w:val="false"/>
                <w:color w:val="000000"/>
                <w:sz w:val="20"/>
              </w:rPr>
              <w:t>
Шкуры мелкие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аңдардың терілері </w:t>
            </w:r>
            <w:r>
              <w:br/>
            </w:r>
            <w:r>
              <w:rPr>
                <w:rFonts w:ascii="Times New Roman"/>
                <w:b w:val="false"/>
                <w:i w:val="false"/>
                <w:color w:val="000000"/>
                <w:sz w:val="20"/>
              </w:rPr>
              <w:t>
Шкуры животных прочих</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Балапан басып шығаруға пайдаланылған жұмыртқа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санын көрсетіңіз, мың дана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Укажите количество яиц, использованных </w:t>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22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инкубацию, тысяч штук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Өсімдік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xml:space="preserve">
      Укажите сведения о затратах на производство продукции растениеводства,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095"/>
        <w:gridCol w:w="969"/>
        <w:gridCol w:w="459"/>
        <w:gridCol w:w="459"/>
        <w:gridCol w:w="459"/>
        <w:gridCol w:w="714"/>
        <w:gridCol w:w="1266"/>
        <w:gridCol w:w="1394"/>
        <w:gridCol w:w="459"/>
        <w:gridCol w:w="842"/>
        <w:gridCol w:w="713"/>
        <w:gridCol w:w="971"/>
      </w:tblGrid>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өнімдер түрлерінің атауы</w:t>
            </w:r>
            <w:r>
              <w:rPr>
                <w:rFonts w:ascii="Times New Roman"/>
                <w:b w:val="false"/>
                <w:i w:val="false"/>
                <w:color w:val="000000"/>
                <w:vertAlign w:val="superscript"/>
              </w:rPr>
              <w:t>2</w:t>
            </w:r>
            <w:r>
              <w:rPr>
                <w:rFonts w:ascii="Times New Roman"/>
                <w:b w:val="false"/>
                <w:i w:val="false"/>
                <w:color w:val="000000"/>
                <w:sz w:val="20"/>
              </w:rPr>
              <w:t> Наименование видов продукции в соответствии с СКПСХ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r>
              <w:rPr>
                <w:rFonts w:ascii="Times New Roman"/>
                <w:b w:val="false"/>
                <w:i w:val="false"/>
                <w:color w:val="000000"/>
                <w:vertAlign w:val="superscript"/>
              </w:rPr>
              <w:t>2</w:t>
            </w:r>
            <w:r>
              <w:br/>
            </w:r>
            <w:r>
              <w:rPr>
                <w:rFonts w:ascii="Times New Roman"/>
                <w:b w:val="false"/>
                <w:i w:val="false"/>
                <w:color w:val="000000"/>
                <w:sz w:val="20"/>
              </w:rPr>
              <w:t>
Кодпо СКПСХ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және көшеттік материалдар</w:t>
            </w:r>
            <w:r>
              <w:rPr>
                <w:rFonts w:ascii="Times New Roman"/>
                <w:b w:val="false"/>
                <w:i w:val="false"/>
                <w:color w:val="000000"/>
                <w:sz w:val="20"/>
              </w:rPr>
              <w:t>Семена и посадочный материал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w:t>
            </w:r>
            <w:r>
              <w:rPr>
                <w:rFonts w:ascii="Times New Roman"/>
                <w:b w:val="false"/>
                <w:i w:val="false"/>
                <w:color w:val="000000"/>
                <w:sz w:val="20"/>
              </w:rPr>
              <w:t>Минеральные удобрения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val="false"/>
                <w:i w:val="false"/>
                <w:color w:val="000000"/>
                <w:sz w:val="20"/>
              </w:rPr>
              <w:t>Топливо</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r>
              <w:rPr>
                <w:rFonts w:ascii="Times New Roman"/>
                <w:b w:val="false"/>
                <w:i w:val="false"/>
                <w:color w:val="000000"/>
                <w:sz w:val="20"/>
              </w:rPr>
              <w:t>Энергия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Суға жұмсалған шығындар</w:t>
            </w:r>
            <w:r>
              <w:rPr>
                <w:rFonts w:ascii="Times New Roman"/>
                <w:b w:val="false"/>
                <w:i w:val="false"/>
                <w:color w:val="000000"/>
                <w:sz w:val="20"/>
              </w:rPr>
              <w:t>Затраты на воду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жартылай дайын өнімдер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r>
              <w:br/>
            </w:r>
            <w:r>
              <w:rPr>
                <w:rFonts w:ascii="Times New Roman"/>
                <w:b w:val="false"/>
                <w:i w:val="false"/>
                <w:color w:val="000000"/>
                <w:sz w:val="20"/>
              </w:rPr>
              <w:t>
Амортизация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w:t>
            </w:r>
            <w:r>
              <w:rPr>
                <w:rFonts w:ascii="Times New Roman"/>
                <w:b w:val="false"/>
                <w:i w:val="false"/>
                <w:color w:val="000000"/>
                <w:sz w:val="20"/>
              </w:rPr>
              <w:t>Расходы на оплату труда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r>
              <w:rPr>
                <w:rFonts w:ascii="Times New Roman"/>
                <w:b w:val="false"/>
                <w:i w:val="false"/>
                <w:color w:val="000000"/>
                <w:sz w:val="20"/>
              </w:rPr>
              <w:t>Прочие затраты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шығындардан қураған егістіктер бойынша шығындар</w:t>
            </w:r>
            <w:r>
              <w:br/>
            </w:r>
            <w:r>
              <w:rPr>
                <w:rFonts w:ascii="Times New Roman"/>
                <w:b w:val="false"/>
                <w:i w:val="false"/>
                <w:color w:val="000000"/>
                <w:sz w:val="20"/>
              </w:rPr>
              <w:t>
Из всех затрат затраты по погибшим посевам</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Маусымдық дақылдар</w:t>
            </w:r>
            <w:r>
              <w:br/>
            </w:r>
            <w:r>
              <w:rPr>
                <w:rFonts w:ascii="Times New Roman"/>
                <w:b w:val="false"/>
                <w:i w:val="false"/>
                <w:color w:val="000000"/>
                <w:sz w:val="20"/>
              </w:rPr>
              <w:t>
Культуры сезонные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дақылдар</w:t>
            </w:r>
            <w:r>
              <w:br/>
            </w:r>
            <w:r>
              <w:rPr>
                <w:rFonts w:ascii="Times New Roman"/>
                <w:b w:val="false"/>
                <w:i w:val="false"/>
                <w:color w:val="000000"/>
                <w:sz w:val="20"/>
              </w:rPr>
              <w:t>
Культуры многолетние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 материалдары, тірі өсімдіктер, баданалар, түйіндер мен тамырлар, сұлама бұтақтар және қалемшелер, саңырауқұлақты жерлер</w:t>
            </w:r>
            <w:r>
              <w:br/>
            </w: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тек 01.1, 01.2 және 01.3 қорытынды жолдарын 11 бағанды қоспағанда, барлық бағандар бойынша толтырады.</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заполняют только итоговые строки 01.1, 01.2 и 01.3 по всем графам, за исключением графы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xml:space="preserve">
      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6804"/>
        <w:gridCol w:w="1676"/>
        <w:gridCol w:w="2144"/>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r>
              <w:br/>
            </w:r>
            <w:r>
              <w:rPr>
                <w:rFonts w:ascii="Times New Roman"/>
                <w:b w:val="false"/>
                <w:i w:val="false"/>
                <w:color w:val="000000"/>
                <w:sz w:val="20"/>
              </w:rPr>
              <w:t>
Площадь, гектаров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r>
              <w:br/>
            </w:r>
            <w:r>
              <w:rPr>
                <w:rFonts w:ascii="Times New Roman"/>
                <w:b w:val="false"/>
                <w:i w:val="false"/>
                <w:color w:val="000000"/>
                <w:sz w:val="20"/>
              </w:rPr>
              <w:t>
Затраты, тысяч тенге</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r>
              <w:br/>
            </w:r>
            <w:r>
              <w:rPr>
                <w:rFonts w:ascii="Times New Roman"/>
                <w:b w:val="false"/>
                <w:i w:val="false"/>
                <w:color w:val="000000"/>
                <w:sz w:val="20"/>
              </w:rPr>
              <w:t>
Поднятие чистых паров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Сүдігер жерлерді жырту </w:t>
            </w:r>
            <w:r>
              <w:br/>
            </w:r>
            <w:r>
              <w:rPr>
                <w:rFonts w:ascii="Times New Roman"/>
                <w:b w:val="false"/>
                <w:i w:val="false"/>
                <w:color w:val="000000"/>
                <w:sz w:val="20"/>
              </w:rPr>
              <w:t>
Вспашка зяби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келешек мерзімдердегі түсімділік үшін жерді дайындау бойынша басқа да жұмыстар</w:t>
            </w:r>
            <w:r>
              <w:br/>
            </w: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Бауларды егу, өңдеу және ұстау </w:t>
            </w:r>
            <w:r>
              <w:br/>
            </w:r>
            <w:r>
              <w:rPr>
                <w:rFonts w:ascii="Times New Roman"/>
                <w:b w:val="false"/>
                <w:i w:val="false"/>
                <w:color w:val="000000"/>
                <w:sz w:val="20"/>
              </w:rPr>
              <w:t>
Закладка, обработка и содержание садов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xml:space="preserve">
      Укажите сведения о затратах на производство продукции животноводства,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714"/>
        <w:gridCol w:w="718"/>
        <w:gridCol w:w="718"/>
        <w:gridCol w:w="719"/>
        <w:gridCol w:w="719"/>
        <w:gridCol w:w="1718"/>
        <w:gridCol w:w="1918"/>
        <w:gridCol w:w="719"/>
        <w:gridCol w:w="919"/>
        <w:gridCol w:w="920"/>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r>
              <w:br/>
            </w:r>
            <w:r>
              <w:rPr>
                <w:rFonts w:ascii="Times New Roman"/>
                <w:b w:val="false"/>
                <w:i w:val="false"/>
                <w:color w:val="000000"/>
                <w:sz w:val="20"/>
              </w:rPr>
              <w:t>
Наименование видов продукции в соответствии с СКПСХ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коды </w:t>
            </w:r>
            <w:r>
              <w:rPr>
                <w:rFonts w:ascii="Times New Roman"/>
                <w:b w:val="false"/>
                <w:i w:val="false"/>
                <w:color w:val="000000"/>
                <w:vertAlign w:val="superscript"/>
              </w:rPr>
              <w:t>3</w:t>
            </w:r>
            <w:r>
              <w:br/>
            </w:r>
            <w:r>
              <w:rPr>
                <w:rFonts w:ascii="Times New Roman"/>
                <w:b w:val="false"/>
                <w:i w:val="false"/>
                <w:color w:val="000000"/>
                <w:sz w:val="20"/>
              </w:rPr>
              <w:t xml:space="preserve">
Код по СКПСХ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r>
              <w:br/>
            </w:r>
            <w:r>
              <w:rPr>
                <w:rFonts w:ascii="Times New Roman"/>
                <w:b w:val="false"/>
                <w:i w:val="false"/>
                <w:color w:val="000000"/>
                <w:sz w:val="20"/>
              </w:rPr>
              <w:t>
Корма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r>
              <w:br/>
            </w:r>
            <w:r>
              <w:rPr>
                <w:rFonts w:ascii="Times New Roman"/>
                <w:b w:val="false"/>
                <w:i w:val="false"/>
                <w:color w:val="000000"/>
                <w:sz w:val="20"/>
              </w:rPr>
              <w:t>
Затраты на воду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ӨтелімАмортизация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r>
              <w:br/>
            </w:r>
            <w:r>
              <w:rPr>
                <w:rFonts w:ascii="Times New Roman"/>
                <w:b w:val="false"/>
                <w:i w:val="false"/>
                <w:color w:val="000000"/>
                <w:sz w:val="20"/>
              </w:rPr>
              <w:t>
Расходы на оплату труда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шығындарПрочие затраты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r>
              <w:br/>
            </w:r>
            <w:r>
              <w:rPr>
                <w:rFonts w:ascii="Times New Roman"/>
                <w:b w:val="false"/>
                <w:i w:val="false"/>
                <w:color w:val="000000"/>
                <w:sz w:val="20"/>
              </w:rPr>
              <w:t>
Животные живые и продукция животноводства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тек 01.4 қорытынды жолды толтырады.</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заполняют только итоговую строку 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743"/>
        <w:gridCol w:w="730"/>
        <w:gridCol w:w="730"/>
        <w:gridCol w:w="730"/>
        <w:gridCol w:w="730"/>
        <w:gridCol w:w="1747"/>
        <w:gridCol w:w="1950"/>
        <w:gridCol w:w="731"/>
        <w:gridCol w:w="934"/>
        <w:gridCol w:w="732"/>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r>
              <w:br/>
            </w:r>
            <w:r>
              <w:rPr>
                <w:rFonts w:ascii="Times New Roman"/>
                <w:b w:val="false"/>
                <w:i w:val="false"/>
                <w:color w:val="000000"/>
                <w:sz w:val="20"/>
              </w:rPr>
              <w:t>
Наименование видов продукции в соответствии с СКПСХ</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коды </w:t>
            </w:r>
            <w:r>
              <w:rPr>
                <w:rFonts w:ascii="Times New Roman"/>
                <w:b w:val="false"/>
                <w:i w:val="false"/>
                <w:color w:val="000000"/>
                <w:vertAlign w:val="superscript"/>
              </w:rPr>
              <w:t>3</w:t>
            </w:r>
            <w:r>
              <w:br/>
            </w:r>
            <w:r>
              <w:rPr>
                <w:rFonts w:ascii="Times New Roman"/>
                <w:b w:val="false"/>
                <w:i w:val="false"/>
                <w:color w:val="000000"/>
                <w:sz w:val="20"/>
              </w:rPr>
              <w:t xml:space="preserve">
Код по СКПСХ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r>
              <w:br/>
            </w:r>
            <w:r>
              <w:rPr>
                <w:rFonts w:ascii="Times New Roman"/>
                <w:b w:val="false"/>
                <w:i w:val="false"/>
                <w:color w:val="000000"/>
                <w:sz w:val="20"/>
              </w:rPr>
              <w:t>
Корма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r>
              <w:br/>
            </w:r>
            <w:r>
              <w:rPr>
                <w:rFonts w:ascii="Times New Roman"/>
                <w:b w:val="false"/>
                <w:i w:val="false"/>
                <w:color w:val="000000"/>
                <w:sz w:val="20"/>
              </w:rPr>
              <w:t>
Затраты на воду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w:t>
            </w:r>
            <w:r>
              <w:br/>
            </w:r>
            <w:r>
              <w:rPr>
                <w:rFonts w:ascii="Times New Roman"/>
                <w:b w:val="false"/>
                <w:i w:val="false"/>
                <w:color w:val="000000"/>
                <w:sz w:val="20"/>
              </w:rPr>
              <w:t>
Амортизация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r>
              <w:br/>
            </w:r>
            <w:r>
              <w:rPr>
                <w:rFonts w:ascii="Times New Roman"/>
                <w:b w:val="false"/>
                <w:i w:val="false"/>
                <w:color w:val="000000"/>
                <w:sz w:val="20"/>
              </w:rPr>
              <w:t>
Расходы на оплату труда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r>
              <w:br/>
            </w:r>
            <w:r>
              <w:rPr>
                <w:rFonts w:ascii="Times New Roman"/>
                <w:b w:val="false"/>
                <w:i w:val="false"/>
                <w:color w:val="000000"/>
                <w:sz w:val="20"/>
              </w:rPr>
              <w:t>
Прочие затраты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r>
              <w:br/>
            </w:r>
            <w:r>
              <w:rPr>
                <w:rFonts w:ascii="Times New Roman"/>
                <w:b w:val="false"/>
                <w:i w:val="false"/>
                <w:color w:val="000000"/>
                <w:sz w:val="20"/>
              </w:rPr>
              <w:t>
Животные живые и продукция животноводства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Экономикалық қызметтің басқа да түрлері (Экономикалық қызмет түрлерінің жалпы жіктеуішінің 01.1, 01.2, 01.3, 01.4, 01.5 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1809"/>
        <w:gridCol w:w="616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сәйкес экономикалық қызмет түрінің атауы</w:t>
            </w:r>
            <w:r>
              <w:br/>
            </w:r>
            <w:r>
              <w:rPr>
                <w:rFonts w:ascii="Times New Roman"/>
                <w:b w:val="false"/>
                <w:i w:val="false"/>
                <w:color w:val="000000"/>
                <w:sz w:val="20"/>
              </w:rPr>
              <w:t>
Наименование вида экономической деятельности в соответствии с ОКЭД</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r>
              <w:br/>
            </w:r>
            <w:r>
              <w:rPr>
                <w:rFonts w:ascii="Times New Roman"/>
                <w:b w:val="false"/>
                <w:i w:val="false"/>
                <w:color w:val="000000"/>
                <w:sz w:val="20"/>
              </w:rPr>
              <w:t>
Код по ОКЭД</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қызметтерді) өндіру көлемі, мың теңге</w:t>
            </w:r>
            <w:r>
              <w:br/>
            </w:r>
            <w:r>
              <w:rPr>
                <w:rFonts w:ascii="Times New Roman"/>
                <w:b w:val="false"/>
                <w:i w:val="false"/>
                <w:color w:val="000000"/>
                <w:sz w:val="20"/>
              </w:rPr>
              <w:t>
Объем производства продукции (товаров, услуг), тысяч тенге</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ЭҚЖЖ - Қазақстан Республикасы Ұлттық экономика министрлігі Статистика комитетінің Интернет-ресурсында "Жіктеуші" бөлімінде орналасқан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ОКЭД - заполняется согласно "Номенклатуре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1809"/>
        <w:gridCol w:w="616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сәйкес экономикалық қызмет түрінің атауы</w:t>
            </w:r>
            <w:r>
              <w:br/>
            </w:r>
            <w:r>
              <w:rPr>
                <w:rFonts w:ascii="Times New Roman"/>
                <w:b w:val="false"/>
                <w:i w:val="false"/>
                <w:color w:val="000000"/>
                <w:sz w:val="20"/>
              </w:rPr>
              <w:t>
Наименование вида экономической деятельности в соответствии с ОКЭД</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r>
              <w:br/>
            </w:r>
            <w:r>
              <w:rPr>
                <w:rFonts w:ascii="Times New Roman"/>
                <w:b w:val="false"/>
                <w:i w:val="false"/>
                <w:color w:val="000000"/>
                <w:sz w:val="20"/>
              </w:rPr>
              <w:t>
Код по ОКЭД</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қызметтерді) өндіру көлемі, мың теңге</w:t>
            </w:r>
            <w:r>
              <w:br/>
            </w:r>
            <w:r>
              <w:rPr>
                <w:rFonts w:ascii="Times New Roman"/>
                <w:b w:val="false"/>
                <w:i w:val="false"/>
                <w:color w:val="000000"/>
                <w:sz w:val="20"/>
              </w:rPr>
              <w:t>
Объем производства продукции (товаров, услуг), тысяч тенге</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Мөрге арналған орын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19-қосымша</w:t>
            </w:r>
          </w:p>
        </w:tc>
      </w:tr>
    </w:tbl>
    <w:bookmarkStart w:name="z205" w:id="149"/>
    <w:p>
      <w:pPr>
        <w:spacing w:after="0"/>
        <w:ind w:left="0"/>
        <w:jc w:val="left"/>
      </w:pPr>
      <w:r>
        <w:rPr>
          <w:rFonts w:ascii="Times New Roman"/>
          <w:b/>
          <w:i w:val="false"/>
          <w:color w:val="000000"/>
        </w:rPr>
        <w:t xml:space="preserve"> "Ауыл шаруашылығы құралымының қызметі туралы есеп"</w:t>
      </w:r>
      <w:r>
        <w:br/>
      </w:r>
      <w:r>
        <w:rPr>
          <w:rFonts w:ascii="Times New Roman"/>
          <w:b/>
          <w:i w:val="false"/>
          <w:color w:val="000000"/>
        </w:rPr>
        <w:t>(коды 0131104, индексі 1-сх,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49"/>
    <w:p>
      <w:pPr>
        <w:spacing w:after="0"/>
        <w:ind w:left="0"/>
        <w:jc w:val="both"/>
      </w:pPr>
      <w:r>
        <w:rPr>
          <w:rFonts w:ascii="Times New Roman"/>
          <w:b w:val="false"/>
          <w:i w:val="false"/>
          <w:color w:val="ff0000"/>
          <w:sz w:val="28"/>
        </w:rPr>
        <w:t xml:space="preserve">
      Ескерту. 19-қосымша жаңа редакцияда - ҚР Ұлттық экономика министрлігі Статистика комитеті төрағасының 20.10.2015 </w:t>
      </w:r>
      <w:r>
        <w:rPr>
          <w:rFonts w:ascii="Times New Roman"/>
          <w:b w:val="false"/>
          <w:i w:val="false"/>
          <w:color w:val="ff0000"/>
          <w:sz w:val="28"/>
        </w:rPr>
        <w:t>№ 161</w:t>
      </w:r>
      <w:r>
        <w:rPr>
          <w:rFonts w:ascii="Times New Roman"/>
          <w:b w:val="false"/>
          <w:i w:val="false"/>
          <w:color w:val="ff0000"/>
          <w:sz w:val="28"/>
        </w:rPr>
        <w:t xml:space="preserve"> (01.01.2016 бастап қолданысқа енгізіледі) бұйрығымен.</w:t>
      </w:r>
    </w:p>
    <w:bookmarkStart w:name="z189" w:id="150"/>
    <w:p>
      <w:pPr>
        <w:spacing w:after="0"/>
        <w:ind w:left="0"/>
        <w:jc w:val="both"/>
      </w:pPr>
      <w:r>
        <w:rPr>
          <w:rFonts w:ascii="Times New Roman"/>
          <w:b w:val="false"/>
          <w:i w:val="false"/>
          <w:color w:val="000000"/>
          <w:sz w:val="28"/>
        </w:rPr>
        <w:t xml:space="preserve">
       1. Осы "Ауыл шаруашылығы құралымының қызметі туралы есеп" (коды 0131104, индексі 1-сх,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құралымының қызметі туралы есеп" (коды 0131104, индексі 1-сх,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50"/>
    <w:bookmarkStart w:name="z190" w:id="15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1"/>
    <w:p>
      <w:pPr>
        <w:spacing w:after="0"/>
        <w:ind w:left="0"/>
        <w:jc w:val="both"/>
      </w:pPr>
      <w:r>
        <w:rPr>
          <w:rFonts w:ascii="Times New Roman"/>
          <w:b w:val="false"/>
          <w:i w:val="false"/>
          <w:color w:val="000000"/>
          <w:sz w:val="28"/>
        </w:rPr>
        <w:t xml:space="preserve">
      1) ауыл, орман және балық шаруашылығы өнімдерінің (тауарларының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w:t>
      </w:r>
    </w:p>
    <w:p>
      <w:pPr>
        <w:spacing w:after="0"/>
        <w:ind w:left="0"/>
        <w:jc w:val="both"/>
      </w:pPr>
      <w:r>
        <w:rPr>
          <w:rFonts w:ascii="Times New Roman"/>
          <w:b w:val="false"/>
          <w:i w:val="false"/>
          <w:color w:val="000000"/>
          <w:sz w:val="28"/>
        </w:rPr>
        <w:t xml:space="preserve">
      2) бастапқы кіріске алынған салмақ – өнімді жинау кезінде шөп - шаламымен, минералдық қоспаларымен (топырақ, шаң-тозаң, собық масағы және басқа қоспалармен), сонымен бірге артық ылғалдығымен өңдеусіз алынған нақты салмағы; </w:t>
      </w:r>
    </w:p>
    <w:p>
      <w:pPr>
        <w:spacing w:after="0"/>
        <w:ind w:left="0"/>
        <w:jc w:val="both"/>
      </w:pPr>
      <w:r>
        <w:rPr>
          <w:rFonts w:ascii="Times New Roman"/>
          <w:b w:val="false"/>
          <w:i w:val="false"/>
          <w:color w:val="000000"/>
          <w:sz w:val="28"/>
        </w:rPr>
        <w:t xml:space="preserve">
      3) мал шаруашылығының өнімі – ауыл шаруашылығы малдарын өсіру және шаруашылықта пайдалану нәтижесінде алынған дайын өнімдер (сүт, жұмыртқа, жүн, терілер және тағы басқасы), тірі салмақта мал және құстың барлық түрлерін шаруашылықта сойыс немесе союға өткізу, ара шаруашылығының өнімі және бағалы жүнді жануарларды өсіру; </w:t>
      </w:r>
    </w:p>
    <w:p>
      <w:pPr>
        <w:spacing w:after="0"/>
        <w:ind w:left="0"/>
        <w:jc w:val="both"/>
      </w:pPr>
      <w:r>
        <w:rPr>
          <w:rFonts w:ascii="Times New Roman"/>
          <w:b w:val="false"/>
          <w:i w:val="false"/>
          <w:color w:val="000000"/>
          <w:sz w:val="28"/>
        </w:rPr>
        <w:t xml:space="preserve">
      4) өсімдік шаруашылығындағы аяқталмаған өндіріс – сүдігер жерлерді жырту, таза сүрі жерлерді көтеру, алдағы кезеңдегі түсімге күздік дақылдарды егу үшін жерді дайындау, бау-бақшаларды егу, өңдеу және ұстауға жұмсалған шығындар; </w:t>
      </w:r>
    </w:p>
    <w:p>
      <w:pPr>
        <w:spacing w:after="0"/>
        <w:ind w:left="0"/>
        <w:jc w:val="both"/>
      </w:pPr>
      <w:r>
        <w:rPr>
          <w:rFonts w:ascii="Times New Roman"/>
          <w:b w:val="false"/>
          <w:i w:val="false"/>
          <w:color w:val="000000"/>
          <w:sz w:val="28"/>
        </w:rPr>
        <w:t xml:space="preserve">
      5) өсiмдiк шаруашылығының өнiмдерi – ауыл шаруашылығы дақылдарын (дәндi, майлы дақылдар, қант қызылшасы, мақта және басқалар) өңдеу үдерісінде алынған өнiм; </w:t>
      </w:r>
    </w:p>
    <w:p>
      <w:pPr>
        <w:spacing w:after="0"/>
        <w:ind w:left="0"/>
        <w:jc w:val="both"/>
      </w:pPr>
      <w:r>
        <w:rPr>
          <w:rFonts w:ascii="Times New Roman"/>
          <w:b w:val="false"/>
          <w:i w:val="false"/>
          <w:color w:val="000000"/>
          <w:sz w:val="28"/>
        </w:rPr>
        <w:t xml:space="preserve">
      6) өткізілген өнім құны – қосымша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шаруашылығы өнімдерін өткізуден алынған және алынуға тиісті табыс сомасы; </w:t>
      </w:r>
    </w:p>
    <w:p>
      <w:pPr>
        <w:spacing w:after="0"/>
        <w:ind w:left="0"/>
        <w:jc w:val="both"/>
      </w:pPr>
      <w:r>
        <w:rPr>
          <w:rFonts w:ascii="Times New Roman"/>
          <w:b w:val="false"/>
          <w:i w:val="false"/>
          <w:color w:val="000000"/>
          <w:sz w:val="28"/>
        </w:rPr>
        <w:t xml:space="preserve">
      7) өнімнің өзіндік құны – өнімді өндіруге және өткізуге кеткен шығындардың ақшалай тұлғалануы; </w:t>
      </w:r>
    </w:p>
    <w:p>
      <w:pPr>
        <w:spacing w:after="0"/>
        <w:ind w:left="0"/>
        <w:jc w:val="both"/>
      </w:pPr>
      <w:r>
        <w:rPr>
          <w:rFonts w:ascii="Times New Roman"/>
          <w:b w:val="false"/>
          <w:i w:val="false"/>
          <w:color w:val="000000"/>
          <w:sz w:val="28"/>
        </w:rPr>
        <w:t xml:space="preserve">
      8) өткізілген өнімнің өзіндік құны – жіберілген (жөнелтілген) дайын өнімнің нақты өзіндік құны; </w:t>
      </w:r>
    </w:p>
    <w:p>
      <w:pPr>
        <w:spacing w:after="0"/>
        <w:ind w:left="0"/>
        <w:jc w:val="both"/>
      </w:pPr>
      <w:r>
        <w:rPr>
          <w:rFonts w:ascii="Times New Roman"/>
          <w:b w:val="false"/>
          <w:i w:val="false"/>
          <w:color w:val="000000"/>
          <w:sz w:val="28"/>
        </w:rPr>
        <w:t xml:space="preserve">
      9) өңдеуден кейінгі салмақ (есепке алынатын салмағы) – өнімді тазартқаннан және кептіргеннен кейінгі алынған, яғни ылғалдылық және ластану дәрежесін шегергендегі нақты салмағы; </w:t>
      </w:r>
    </w:p>
    <w:p>
      <w:pPr>
        <w:spacing w:after="0"/>
        <w:ind w:left="0"/>
        <w:jc w:val="both"/>
      </w:pPr>
      <w:r>
        <w:rPr>
          <w:rFonts w:ascii="Times New Roman"/>
          <w:b w:val="false"/>
          <w:i w:val="false"/>
          <w:color w:val="000000"/>
          <w:sz w:val="28"/>
        </w:rPr>
        <w:t xml:space="preserve">
      10) экономикалық қызметтің басқа түрі – өсімдік шаруашылығы, мал шаруашылығы, ауыл шаруашылығы қызметтерін көрсету, аңшылық, орман, балық шаруашылығы қызметтерінен басқа, Экономикалық қызмет түрлерінің жалпы жіктеуішінің 01.1, 01.2, 01.3, 01.4, 01.5 кодтары бойынша негізгі экономикалық қызмет түрімен заңды тұлғалар және (немесе) олардың құрылымдық және оқшауланған бөлімшелерімен жүзеге асыратын экономикалық қызмет түрлері; </w:t>
      </w:r>
    </w:p>
    <w:p>
      <w:pPr>
        <w:spacing w:after="0"/>
        <w:ind w:left="0"/>
        <w:jc w:val="both"/>
      </w:pPr>
      <w:r>
        <w:rPr>
          <w:rFonts w:ascii="Times New Roman"/>
          <w:b w:val="false"/>
          <w:i w:val="false"/>
          <w:color w:val="000000"/>
          <w:sz w:val="28"/>
        </w:rPr>
        <w:t xml:space="preserve">
      11) экономикалық қызметтің негізгі түрі – субъектімен жүзеге асырылатын қосылған құн кез келген басқа экономикалық қызмет түрлерінің қосылған құнынан асатын экономикалық қызмет түрі. </w:t>
      </w:r>
    </w:p>
    <w:bookmarkStart w:name="z191" w:id="152"/>
    <w:p>
      <w:pPr>
        <w:spacing w:after="0"/>
        <w:ind w:left="0"/>
        <w:jc w:val="both"/>
      </w:pPr>
      <w:r>
        <w:rPr>
          <w:rFonts w:ascii="Times New Roman"/>
          <w:b w:val="false"/>
          <w:i w:val="false"/>
          <w:color w:val="000000"/>
          <w:sz w:val="28"/>
        </w:rPr>
        <w:t>
      3. Егер заңды тұлға құрылымдық және оқшауланған бөлімшелерге статистикалық нысанды тапсыру бойынша өкілеттік берген жағдайда, онда ол статистика органдарына өзінің тұрғылықты орны бойынша осы есепті ұсынады.</w:t>
      </w:r>
    </w:p>
    <w:bookmarkEnd w:id="152"/>
    <w:p>
      <w:pPr>
        <w:spacing w:after="0"/>
        <w:ind w:left="0"/>
        <w:jc w:val="both"/>
      </w:pPr>
      <w:r>
        <w:rPr>
          <w:rFonts w:ascii="Times New Roman"/>
          <w:b w:val="false"/>
          <w:i w:val="false"/>
          <w:color w:val="000000"/>
          <w:sz w:val="28"/>
        </w:rPr>
        <w:t>
      Егер ауыл шаруашылығы қызметі бірнеше аудандар және/немесе облыстар/қалалар аумағында жүзеге асырылса, заңды тұлғалар және (немесе) олардың құрылымдық және оқшауланған бөлімшелері мен шаруа немесе фермер қожалықтары статистикалық нысанды әр аумақ бойынша жеке бланкілерде ақпаратты көрсете отыра ұсынады, яғни деректер ауыл шаруашылығы қызметін жүзеге асыратын орны бойынша, тиісті аумақ 1-ші бөлімде көрсетіледі.</w:t>
      </w:r>
    </w:p>
    <w:p>
      <w:pPr>
        <w:spacing w:after="0"/>
        <w:ind w:left="0"/>
        <w:jc w:val="both"/>
      </w:pPr>
      <w:r>
        <w:rPr>
          <w:rFonts w:ascii="Times New Roman"/>
          <w:b w:val="false"/>
          <w:i w:val="false"/>
          <w:color w:val="000000"/>
          <w:sz w:val="28"/>
        </w:rPr>
        <w:t>
      Ауыл шаруашылығы қызметін жүзеге асырылатын аумақтың кодын Әкімшілік-аумақтық объектілер жіктеуішіне сәйкес статистика органдарының қызметкері 1.1 ішкі бөлімде көрсетеді.</w:t>
      </w:r>
    </w:p>
    <w:bookmarkStart w:name="z192" w:id="153"/>
    <w:p>
      <w:pPr>
        <w:spacing w:after="0"/>
        <w:ind w:left="0"/>
        <w:jc w:val="both"/>
      </w:pPr>
      <w:r>
        <w:rPr>
          <w:rFonts w:ascii="Times New Roman"/>
          <w:b w:val="false"/>
          <w:i w:val="false"/>
          <w:color w:val="000000"/>
          <w:sz w:val="28"/>
        </w:rPr>
        <w:t>
      4. Статистикалық нысанда деректер есепті жылға толтырылады. Есеп ауыл шаруашылығы өнімінің түрлері бөлінісінде АШӨСЖ-ға сәйкес толтырылады.</w:t>
      </w:r>
    </w:p>
    <w:bookmarkEnd w:id="153"/>
    <w:p>
      <w:pPr>
        <w:spacing w:after="0"/>
        <w:ind w:left="0"/>
        <w:jc w:val="both"/>
      </w:pPr>
      <w:r>
        <w:rPr>
          <w:rFonts w:ascii="Times New Roman"/>
          <w:b w:val="false"/>
          <w:i w:val="false"/>
          <w:color w:val="000000"/>
          <w:sz w:val="28"/>
        </w:rPr>
        <w:t>
      2-бөлімнің 1-бағанында ауыл шаруашылығы өнімдерінің көлемі туралы мәлімет заттай көріністе, үтірден кейін екі белгімен центнерде көрсетіледі.</w:t>
      </w:r>
    </w:p>
    <w:p>
      <w:pPr>
        <w:spacing w:after="0"/>
        <w:ind w:left="0"/>
        <w:jc w:val="both"/>
      </w:pPr>
      <w:r>
        <w:rPr>
          <w:rFonts w:ascii="Times New Roman"/>
          <w:b w:val="false"/>
          <w:i w:val="false"/>
          <w:color w:val="000000"/>
          <w:sz w:val="28"/>
        </w:rPr>
        <w:t xml:space="preserve">
      Әртүрлі дақылдар үшін өсімдік шаруашылығының өнімдерін өндіру бастапқы кіріске алынған немесе өңделгеннен кейінгі салмақта (есепке алу салмағында) көрсетіледі. </w:t>
      </w:r>
    </w:p>
    <w:p>
      <w:pPr>
        <w:spacing w:after="0"/>
        <w:ind w:left="0"/>
        <w:jc w:val="both"/>
      </w:pP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p>
    <w:p>
      <w:pPr>
        <w:spacing w:after="0"/>
        <w:ind w:left="0"/>
        <w:jc w:val="both"/>
      </w:pP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соның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p>
    <w:p>
      <w:pPr>
        <w:spacing w:after="0"/>
        <w:ind w:left="0"/>
        <w:jc w:val="both"/>
      </w:pPr>
      <w:r>
        <w:rPr>
          <w:rFonts w:ascii="Times New Roman"/>
          <w:b w:val="false"/>
          <w:i w:val="false"/>
          <w:color w:val="000000"/>
          <w:sz w:val="28"/>
        </w:rPr>
        <w:t xml:space="preserve">
      Мал шаруашылығы өнімдері бойынша ауыл шаруашылығындағы мал мен құсты өсіру және шаруашылықта пайдалану нәтижесінде алынған шикізат өнімдерін (ет, сүт, жүн, жұмыртқа және тағы басқасы) өндіру көрсетіледі. Ет өндірісі сойылған немесе союға арналған мал мен құс тірі салмақта түрлері бойынша көрсетіледі. </w:t>
      </w:r>
    </w:p>
    <w:p>
      <w:pPr>
        <w:spacing w:after="0"/>
        <w:ind w:left="0"/>
        <w:jc w:val="both"/>
      </w:pPr>
      <w:r>
        <w:rPr>
          <w:rFonts w:ascii="Times New Roman"/>
          <w:b w:val="false"/>
          <w:i w:val="false"/>
          <w:color w:val="000000"/>
          <w:sz w:val="28"/>
        </w:rPr>
        <w:t>
      2-бөлімнің 2-бағанында есепті жылы өткізілген ауыл шаруашылығы өнімдері, алдыңғы жылдан қалған өнімдерді қоса саны заттай көріністе үтірден кейін екі ондық белгімен центнерде көрсетіледі. 2-бөлімнің 3-бағанында ауыл шаруашылығы өнімдерін өткізуден түскен табыс, 4-бағанда жөнелтілген ауыл шаруашылығы өнімін өндіруге және өткізуге кеткен нақты шығын көрсетіледі.</w:t>
      </w:r>
    </w:p>
    <w:p>
      <w:pPr>
        <w:spacing w:after="0"/>
        <w:ind w:left="0"/>
        <w:jc w:val="both"/>
      </w:pPr>
      <w:r>
        <w:rPr>
          <w:rFonts w:ascii="Times New Roman"/>
          <w:b w:val="false"/>
          <w:i w:val="false"/>
          <w:color w:val="000000"/>
          <w:sz w:val="28"/>
        </w:rPr>
        <w:t xml:space="preserve">
      4-баған бойынша өткізілген өнімнің тиісті түрі бойынша өзіндік құнын анықтау қиын болған жағдайда келесі тәсілді қолдану ұсынылады. Өнімнің тиісті түрін өндіруге кеткен жалпы шығындарды заттай көріністегі осы өнімнің өндірілген көлеміне бөлгенде осы өнім түрінің бір бірлігін өндірудің өзіндік құны анықталады. Одан соң осы өнім түрінің бір бірлігін өндірудің өзіндік құнын заттай көріністегі өткізілген өнімнің санына көбейтіп және осы өнімді өткізу бойынша шығындарды (буып түю, сақтау, тасымалау, тиеу және түсіруге, жарнамаға кеткен коммерциялық шығындар) қосқанда, сұратылып отырған өткізілген өнімнің өзіндік құны анықталады. Өткізілген өнімнің бірнеше түрлері бойынша жалпы шығындар кеткен жағдайда өнімнің түрлері бойынша осы шығындарды бөлу шығындар сомасын жалпы өткізілген көлемінің өткізілген өнімдерінің әрбіреуінің бағасына пропорционалды түрде бөлу жолымен жүзеге асырылады. </w:t>
      </w:r>
    </w:p>
    <w:p>
      <w:pPr>
        <w:spacing w:after="0"/>
        <w:ind w:left="0"/>
        <w:jc w:val="both"/>
      </w:pPr>
      <w:r>
        <w:rPr>
          <w:rFonts w:ascii="Times New Roman"/>
          <w:b w:val="false"/>
          <w:i w:val="false"/>
          <w:color w:val="000000"/>
          <w:sz w:val="28"/>
        </w:rPr>
        <w:t>
      2-бөлімнің 5-бағанында өткізуден алынып тасталған және тасымалдау, өңдеу, сақтау немесе буып түю барысында бүліну нәтижесінде тұтыну үшін жарамсыз деп танылған өнімдердің саны көрсетіледі.</w:t>
      </w:r>
    </w:p>
    <w:p>
      <w:pPr>
        <w:spacing w:after="0"/>
        <w:ind w:left="0"/>
        <w:jc w:val="both"/>
      </w:pPr>
      <w:r>
        <w:rPr>
          <w:rFonts w:ascii="Times New Roman"/>
          <w:b w:val="false"/>
          <w:i w:val="false"/>
          <w:color w:val="000000"/>
          <w:sz w:val="28"/>
        </w:rPr>
        <w:t>
      6-бағанда жыл соңына қоймалардағы өнімдердің қоры көрсетіледі.</w:t>
      </w:r>
    </w:p>
    <w:bookmarkStart w:name="z193" w:id="154"/>
    <w:p>
      <w:pPr>
        <w:spacing w:after="0"/>
        <w:ind w:left="0"/>
        <w:jc w:val="both"/>
      </w:pPr>
      <w:r>
        <w:rPr>
          <w:rFonts w:ascii="Times New Roman"/>
          <w:b w:val="false"/>
          <w:i w:val="false"/>
          <w:color w:val="000000"/>
          <w:sz w:val="28"/>
        </w:rPr>
        <w:t>
      5. 2.1-ішкі бөлімде 2-бөлімнің көрсеткіштерімен ұқсас ауыл шаруашылығы өнімі туралы, яғни есепке алу данамен жүзеге асырылатын деректер көрсетіледі.</w:t>
      </w:r>
    </w:p>
    <w:bookmarkEnd w:id="154"/>
    <w:bookmarkStart w:name="z194" w:id="155"/>
    <w:p>
      <w:pPr>
        <w:spacing w:after="0"/>
        <w:ind w:left="0"/>
        <w:jc w:val="both"/>
      </w:pPr>
      <w:r>
        <w:rPr>
          <w:rFonts w:ascii="Times New Roman"/>
          <w:b w:val="false"/>
          <w:i w:val="false"/>
          <w:color w:val="000000"/>
          <w:sz w:val="28"/>
        </w:rPr>
        <w:t>
      6. 3-бөлімде үй құсы санын жаңарту үшін пайдаланылған жұмыртқа саны көрсетіледі.</w:t>
      </w:r>
    </w:p>
    <w:bookmarkEnd w:id="155"/>
    <w:bookmarkStart w:name="z196" w:id="156"/>
    <w:p>
      <w:pPr>
        <w:spacing w:after="0"/>
        <w:ind w:left="0"/>
        <w:jc w:val="both"/>
      </w:pPr>
      <w:r>
        <w:rPr>
          <w:rFonts w:ascii="Times New Roman"/>
          <w:b w:val="false"/>
          <w:i w:val="false"/>
          <w:color w:val="000000"/>
          <w:sz w:val="28"/>
        </w:rPr>
        <w:t xml:space="preserve">
      7. 4-бөлімде АШӨСЖ-ға сәйкес ауыл шаруашылық дақылдарының жекелеген түрлерін өсіруге және күтіп-баптауға кеткен, өнім өндірумен байланысты бөгде ұйымдардың қызметтерін қоса алғанда барлық қаражат пен еңбек шығындары көрсетіледі. </w:t>
      </w:r>
    </w:p>
    <w:bookmarkEnd w:id="156"/>
    <w:p>
      <w:pPr>
        <w:spacing w:after="0"/>
        <w:ind w:left="0"/>
        <w:jc w:val="both"/>
      </w:pPr>
      <w:r>
        <w:rPr>
          <w:rFonts w:ascii="Times New Roman"/>
          <w:b w:val="false"/>
          <w:i w:val="false"/>
          <w:color w:val="000000"/>
          <w:sz w:val="28"/>
        </w:rPr>
        <w:t>
      ЭҚЖЖ 01.1, 01.2, 01.3, 01.4, 01.5 кодтары бойынша негізгі және қосалқы экономикалық қызмет түрлерімен 100 адамға дейін қызметкері бар іріктемеге іліккен, сонымен қатар мал шаруашылығы өнімінің орташа және ірі тауар өндірісіне жатпайтын шағын шаруа немесе фермер қожалықтары тек ғана 01.1, 01.2 және 01.3 қорытынды жолдарын толтырады.</w:t>
      </w:r>
    </w:p>
    <w:p>
      <w:pPr>
        <w:spacing w:after="0"/>
        <w:ind w:left="0"/>
        <w:jc w:val="both"/>
      </w:pPr>
      <w:r>
        <w:rPr>
          <w:rFonts w:ascii="Times New Roman"/>
          <w:b w:val="false"/>
          <w:i w:val="false"/>
          <w:color w:val="000000"/>
          <w:sz w:val="28"/>
        </w:rPr>
        <w:t>
      Өткізілген өнімнің бірнеше түрлері бойынша жалпы шығындар кеткен жағдайда өнімнің жекелеген түрлерін өндіруге кеткен шығындарды құндық көріністегі жалпы өткізілген көлемінің үлес салмағы бойынша пропорционалды түрде бөлу жолымен жүзеге асырылады.</w:t>
      </w:r>
    </w:p>
    <w:p>
      <w:pPr>
        <w:spacing w:after="0"/>
        <w:ind w:left="0"/>
        <w:jc w:val="both"/>
      </w:pPr>
      <w:r>
        <w:rPr>
          <w:rFonts w:ascii="Times New Roman"/>
          <w:b w:val="false"/>
          <w:i w:val="false"/>
          <w:color w:val="000000"/>
          <w:sz w:val="28"/>
        </w:rPr>
        <w:t>
      1-бағанда күрделі салымдар есебінен егу жүргізілетін көпжылдық екпе ағаштарынан басқа, есепті жылы тиісті ауылшаруашылық дақылдар мен екпелерді егуге (отырғызуға) жұмсалған сатып алынған және өз өндірісінің тұқымы мен отырғызылатын материалының құны көрсетіледі. Бұл ретте өз өндірісінің тұқымы мен отырғызылатын материалы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2-бағанда есепті жылдың жекелеген ауыл шаруашылық дақылдарына себілген өнеркәсіппен өндірілген минералдық тыңайтқыштардың құны, сондай-ақ органикалық тыңайтқыштар: тезек, шымтезек, қорда көрсетіледі.</w:t>
      </w:r>
    </w:p>
    <w:p>
      <w:pPr>
        <w:spacing w:after="0"/>
        <w:ind w:left="0"/>
        <w:jc w:val="both"/>
      </w:pPr>
      <w:r>
        <w:rPr>
          <w:rFonts w:ascii="Times New Roman"/>
          <w:b w:val="false"/>
          <w:i w:val="false"/>
          <w:color w:val="000000"/>
          <w:sz w:val="28"/>
        </w:rPr>
        <w:t>
      3-бағанда есепті жылы өсімдік шаруашылығының нақты түрін өндіру үшін жұмсалған мұнай өнімдерінің құны көрсетіледі.</w:t>
      </w:r>
    </w:p>
    <w:p>
      <w:pPr>
        <w:spacing w:after="0"/>
        <w:ind w:left="0"/>
        <w:jc w:val="both"/>
      </w:pPr>
      <w:r>
        <w:rPr>
          <w:rFonts w:ascii="Times New Roman"/>
          <w:b w:val="false"/>
          <w:i w:val="false"/>
          <w:color w:val="000000"/>
          <w:sz w:val="28"/>
        </w:rPr>
        <w:t>
      4-бағанда есепті жылы өсімдік шаруашылығының нақты түрін өндіру үшін жұмсалған энергияның құны көрсетіледі. Бұл ретте, сатып алынған энергия – сатып алу бағалары бойынша, өзі өндірген энергия өзіндік құны бойынша бағаланады.</w:t>
      </w:r>
    </w:p>
    <w:p>
      <w:pPr>
        <w:spacing w:after="0"/>
        <w:ind w:left="0"/>
        <w:jc w:val="both"/>
      </w:pPr>
      <w:r>
        <w:rPr>
          <w:rFonts w:ascii="Times New Roman"/>
          <w:b w:val="false"/>
          <w:i w:val="false"/>
          <w:color w:val="000000"/>
          <w:sz w:val="28"/>
        </w:rPr>
        <w:t>
      5-бағанда су шаруашылығы жүйелерінен алынған және өсімдік шаруашылығының нақты өнім түрін өндіру үшін мұқтаждықтарына жұмсалған суға төленген төлем көрсетіледі.</w:t>
      </w:r>
    </w:p>
    <w:p>
      <w:pPr>
        <w:spacing w:after="0"/>
        <w:ind w:left="0"/>
        <w:jc w:val="both"/>
      </w:pPr>
      <w:r>
        <w:rPr>
          <w:rFonts w:ascii="Times New Roman"/>
          <w:b w:val="false"/>
          <w:i w:val="false"/>
          <w:color w:val="000000"/>
          <w:sz w:val="28"/>
        </w:rPr>
        <w:t xml:space="preserve">
      6-бағанда негізгі құралдарға жатпайтын, негізгі құралдар, мүліктер, аспаптар, саймандар және басқа да еңбек құралдары үшін қосалқы бөлшектер және материалдар құны көрсетіледі. </w:t>
      </w:r>
    </w:p>
    <w:p>
      <w:pPr>
        <w:spacing w:after="0"/>
        <w:ind w:left="0"/>
        <w:jc w:val="both"/>
      </w:pPr>
      <w:r>
        <w:rPr>
          <w:rFonts w:ascii="Times New Roman"/>
          <w:b w:val="false"/>
          <w:i w:val="false"/>
          <w:color w:val="000000"/>
          <w:sz w:val="28"/>
        </w:rPr>
        <w:t xml:space="preserve">
      7-бағанда бөгде субъектілер орындаған өндірістік сипаттағы жұмыстар мен көрсетілген қызметтер құнына төлем көрсетіледі: өнім әзірлеу, шикізат пен материалдарды өңдеу, белгіленген технологиялық үдерістердің сақталуын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 шаруашылығы, жүзім шаруашылығы мен басқа да көпжылдық өсімдіктер плантациясындағы жұмыстар, агромелиоративтік жұмыстар және тағы басқа. </w:t>
      </w:r>
    </w:p>
    <w:p>
      <w:pPr>
        <w:spacing w:after="0"/>
        <w:ind w:left="0"/>
        <w:jc w:val="both"/>
      </w:pPr>
      <w:r>
        <w:rPr>
          <w:rFonts w:ascii="Times New Roman"/>
          <w:b w:val="false"/>
          <w:i w:val="false"/>
          <w:color w:val="000000"/>
          <w:sz w:val="28"/>
        </w:rPr>
        <w:t xml:space="preserve">
      8-бағанда негізгі құрал-жабдықтарды ұстауға арналған шығындар, атап айтқанда олардың бастапқы құны мен нормативтік қызмет ету мерзіміне сүйене отырып есептелген, қызмет көрсету, пайдалану, жөндеу жұмыстарына шығындар және негізгі құралдардың өтелімінің жалпы сомасы көрсетіледі. </w:t>
      </w:r>
    </w:p>
    <w:p>
      <w:pPr>
        <w:spacing w:after="0"/>
        <w:ind w:left="0"/>
        <w:jc w:val="both"/>
      </w:pPr>
      <w:r>
        <w:rPr>
          <w:rFonts w:ascii="Times New Roman"/>
          <w:b w:val="false"/>
          <w:i w:val="false"/>
          <w:color w:val="000000"/>
          <w:sz w:val="28"/>
        </w:rPr>
        <w:t>
      9-бағанда еңбекақы шығыстары көрсетіледі, бұл шығыстар ақшалай және (немесе) заттай түрдегі қызметкерлерге есептелген төлемдер, ынталандыратын төлемдер мен үстемеақылар, жұмыс тәртібі немесе еңбек жағдайына байланысты өтемдік төлемдер, сыйақылар мен біржолғы ынталандыратын төлемдер, еңбек шартымен (келісімшартымен) және (немесе) ұжымдық шартпен, заңнамалық нормаларда қарастырылған осы қызметкерлерді ұстаумен байланысты шығыстар.</w:t>
      </w:r>
    </w:p>
    <w:p>
      <w:pPr>
        <w:spacing w:after="0"/>
        <w:ind w:left="0"/>
        <w:jc w:val="both"/>
      </w:pPr>
      <w:r>
        <w:rPr>
          <w:rFonts w:ascii="Times New Roman"/>
          <w:b w:val="false"/>
          <w:i w:val="false"/>
          <w:color w:val="000000"/>
          <w:sz w:val="28"/>
        </w:rPr>
        <w:t>
      10-бағанда кәсіпорынның өнім өндіру кезінде жұмсалған, шығындардың алдыңғы баптарына кірмеген қалған барлық шығындары көрсетіледі. Оларға: өсімдіктерді қорғауға арналған құралдарға жұмсалған шығындар (пестицидтер, гербицидтер, дәрілеуіштер және басқалар), егістікке тұқымдарды дайындау бойынша (дәрілеу және басқалар), тұқымды тиеу және егістікке жеткізу бойынша шығындар, егістіктерді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xml:space="preserve">
      11-бағанда есепті жылы солған дақылдарды егуге жұмсалған нақты шығындар көрсетіледі. </w:t>
      </w:r>
    </w:p>
    <w:bookmarkStart w:name="z197" w:id="157"/>
    <w:p>
      <w:pPr>
        <w:spacing w:after="0"/>
        <w:ind w:left="0"/>
        <w:jc w:val="both"/>
      </w:pPr>
      <w:r>
        <w:rPr>
          <w:rFonts w:ascii="Times New Roman"/>
          <w:b w:val="false"/>
          <w:i w:val="false"/>
          <w:color w:val="000000"/>
          <w:sz w:val="28"/>
        </w:rPr>
        <w:t>
      8. 5-бөлімде өсімдік шаруашылығындағы аяқталмаған өндіріс бойынша ақпараттар көрсетіледі.</w:t>
      </w:r>
    </w:p>
    <w:bookmarkEnd w:id="157"/>
    <w:p>
      <w:pPr>
        <w:spacing w:after="0"/>
        <w:ind w:left="0"/>
        <w:jc w:val="both"/>
      </w:pPr>
      <w:r>
        <w:rPr>
          <w:rFonts w:ascii="Times New Roman"/>
          <w:b w:val="false"/>
          <w:i w:val="false"/>
          <w:color w:val="000000"/>
          <w:sz w:val="28"/>
        </w:rPr>
        <w:t xml:space="preserve">
      1-жол бойынша таза сүрі жер алқаптары енгізіледі: </w:t>
      </w:r>
    </w:p>
    <w:p>
      <w:pPr>
        <w:spacing w:after="0"/>
        <w:ind w:left="0"/>
        <w:jc w:val="both"/>
      </w:pPr>
      <w:r>
        <w:rPr>
          <w:rFonts w:ascii="Times New Roman"/>
          <w:b w:val="false"/>
          <w:i w:val="false"/>
          <w:color w:val="000000"/>
          <w:sz w:val="28"/>
        </w:rPr>
        <w:t xml:space="preserve">
      қара сүрі жерлер, яғни ағымдағы жылдың күздік егісіне өткен жылы күзде жыртылған таза сүрі жерлер; </w:t>
      </w:r>
    </w:p>
    <w:p>
      <w:pPr>
        <w:spacing w:after="0"/>
        <w:ind w:left="0"/>
        <w:jc w:val="both"/>
      </w:pPr>
      <w:r>
        <w:rPr>
          <w:rFonts w:ascii="Times New Roman"/>
          <w:b w:val="false"/>
          <w:i w:val="false"/>
          <w:color w:val="000000"/>
          <w:sz w:val="28"/>
        </w:rPr>
        <w:t>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p>
    <w:p>
      <w:pPr>
        <w:spacing w:after="0"/>
        <w:ind w:left="0"/>
        <w:jc w:val="both"/>
      </w:pPr>
      <w:r>
        <w:rPr>
          <w:rFonts w:ascii="Times New Roman"/>
          <w:b w:val="false"/>
          <w:i w:val="false"/>
          <w:color w:val="000000"/>
          <w:sz w:val="28"/>
        </w:rPr>
        <w:t>
      ерте сүрі жерлер, яғни таза сүрі жерлер, олардың өңделуі сүрі жерлерді дайындау жылы көктемде басталады.</w:t>
      </w:r>
    </w:p>
    <w:p>
      <w:pPr>
        <w:spacing w:after="0"/>
        <w:ind w:left="0"/>
        <w:jc w:val="both"/>
      </w:pPr>
      <w:r>
        <w:rPr>
          <w:rFonts w:ascii="Times New Roman"/>
          <w:b w:val="false"/>
          <w:i w:val="false"/>
          <w:color w:val="000000"/>
          <w:sz w:val="28"/>
        </w:rPr>
        <w:t>
      Таза сүрі жерлер алқабына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p>
    <w:p>
      <w:pPr>
        <w:spacing w:after="0"/>
        <w:ind w:left="0"/>
        <w:jc w:val="both"/>
      </w:pP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p>
    <w:p>
      <w:pPr>
        <w:spacing w:after="0"/>
        <w:ind w:left="0"/>
        <w:jc w:val="both"/>
      </w:pPr>
      <w:r>
        <w:rPr>
          <w:rFonts w:ascii="Times New Roman"/>
          <w:b w:val="false"/>
          <w:i w:val="false"/>
          <w:color w:val="000000"/>
          <w:sz w:val="28"/>
        </w:rPr>
        <w:t>
      2-жол бойынша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p>
    <w:p>
      <w:pPr>
        <w:spacing w:after="0"/>
        <w:ind w:left="0"/>
        <w:jc w:val="both"/>
      </w:pP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p>
    <w:p>
      <w:pPr>
        <w:spacing w:after="0"/>
        <w:ind w:left="0"/>
        <w:jc w:val="both"/>
      </w:pPr>
      <w:r>
        <w:rPr>
          <w:rFonts w:ascii="Times New Roman"/>
          <w:b w:val="false"/>
          <w:i w:val="false"/>
          <w:color w:val="000000"/>
          <w:sz w:val="28"/>
        </w:rPr>
        <w:t>
      Қалған түйнектерді жинау мақсатында картоп егісін қайта жырту сүдігер алқабына енгізіледі.</w:t>
      </w:r>
    </w:p>
    <w:p>
      <w:pPr>
        <w:spacing w:after="0"/>
        <w:ind w:left="0"/>
        <w:jc w:val="both"/>
      </w:pPr>
      <w:r>
        <w:rPr>
          <w:rFonts w:ascii="Times New Roman"/>
          <w:b w:val="false"/>
          <w:i w:val="false"/>
          <w:color w:val="000000"/>
          <w:sz w:val="28"/>
        </w:rPr>
        <w:t>
      Сүдігер алқабына мыналар:</w:t>
      </w:r>
    </w:p>
    <w:p>
      <w:pPr>
        <w:spacing w:after="0"/>
        <w:ind w:left="0"/>
        <w:jc w:val="both"/>
      </w:pPr>
      <w:r>
        <w:rPr>
          <w:rFonts w:ascii="Times New Roman"/>
          <w:b w:val="false"/>
          <w:i w:val="false"/>
          <w:color w:val="000000"/>
          <w:sz w:val="28"/>
        </w:rPr>
        <w:t>
      ағымдағы жылы қайта жыртылған тыңайған жер алқабы;</w:t>
      </w:r>
    </w:p>
    <w:p>
      <w:pPr>
        <w:spacing w:after="0"/>
        <w:ind w:left="0"/>
        <w:jc w:val="both"/>
      </w:pP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p>
    <w:p>
      <w:pPr>
        <w:spacing w:after="0"/>
        <w:ind w:left="0"/>
        <w:jc w:val="both"/>
      </w:pPr>
      <w:r>
        <w:rPr>
          <w:rFonts w:ascii="Times New Roman"/>
          <w:b w:val="false"/>
          <w:i w:val="false"/>
          <w:color w:val="000000"/>
          <w:sz w:val="28"/>
        </w:rPr>
        <w:t>
      алдағы жылдың өнімі үшін күзде игерілген қара сүрі жерлер;</w:t>
      </w:r>
    </w:p>
    <w:p>
      <w:pPr>
        <w:spacing w:after="0"/>
        <w:ind w:left="0"/>
        <w:jc w:val="both"/>
      </w:pPr>
      <w:r>
        <w:rPr>
          <w:rFonts w:ascii="Times New Roman"/>
          <w:b w:val="false"/>
          <w:i w:val="false"/>
          <w:color w:val="000000"/>
          <w:sz w:val="28"/>
        </w:rPr>
        <w:t>
      егер де осы алқапта топырақтың келесі негізгі өңдеуі жүргізілмесе, сыдыра жыртылған аңыз;</w:t>
      </w:r>
    </w:p>
    <w:p>
      <w:pPr>
        <w:spacing w:after="0"/>
        <w:ind w:left="0"/>
        <w:jc w:val="both"/>
      </w:pP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p>
    <w:bookmarkStart w:name="z198" w:id="158"/>
    <w:p>
      <w:pPr>
        <w:spacing w:after="0"/>
        <w:ind w:left="0"/>
        <w:jc w:val="both"/>
      </w:pPr>
      <w:r>
        <w:rPr>
          <w:rFonts w:ascii="Times New Roman"/>
          <w:b w:val="false"/>
          <w:i w:val="false"/>
          <w:color w:val="000000"/>
          <w:sz w:val="28"/>
        </w:rPr>
        <w:t>
      9. 6-бөлімде АШӨСЖ-ға сәйкес өнім өндірумен байланысты бөгде ұйымдардың қызметтерін қоса алғанда мал шаруашылығы өнімдерінің жекелеген түрлерін өсіруге кеткен барлық қаражат пен еңбек шығындары көрсетіледі.</w:t>
      </w:r>
    </w:p>
    <w:bookmarkEnd w:id="158"/>
    <w:p>
      <w:pPr>
        <w:spacing w:after="0"/>
        <w:ind w:left="0"/>
        <w:jc w:val="both"/>
      </w:pPr>
      <w:r>
        <w:rPr>
          <w:rFonts w:ascii="Times New Roman"/>
          <w:b w:val="false"/>
          <w:i w:val="false"/>
          <w:color w:val="000000"/>
          <w:sz w:val="28"/>
        </w:rPr>
        <w:t>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тек қана 01.4 қорытынды жолын толтырады.</w:t>
      </w:r>
    </w:p>
    <w:p>
      <w:pPr>
        <w:spacing w:after="0"/>
        <w:ind w:left="0"/>
        <w:jc w:val="both"/>
      </w:pPr>
      <w:r>
        <w:rPr>
          <w:rFonts w:ascii="Times New Roman"/>
          <w:b w:val="false"/>
          <w:i w:val="false"/>
          <w:color w:val="000000"/>
          <w:sz w:val="28"/>
        </w:rPr>
        <w:t>
      Өнімнің бірнеше түрлерін өндіру бойынша жалпы шығындар, жекелеген өнім түрлерін өндіруге кеткен шығындар жағдайында құндық көріністегі жалпы өткізілген көлемінің үлес салмағы бойынша пропорционалды түрде бөлу жолымен анықталады.</w:t>
      </w:r>
    </w:p>
    <w:p>
      <w:pPr>
        <w:spacing w:after="0"/>
        <w:ind w:left="0"/>
        <w:jc w:val="both"/>
      </w:pPr>
      <w:r>
        <w:rPr>
          <w:rFonts w:ascii="Times New Roman"/>
          <w:b w:val="false"/>
          <w:i w:val="false"/>
          <w:color w:val="000000"/>
          <w:sz w:val="28"/>
        </w:rPr>
        <w:t>
      1-бағанда есепті жылы мал мен құсты азықтандыруға кеткен барлық мал азығы түрлерінің құны көрсетіледі. Бұл ретте өз өндірісінің өнімдері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xml:space="preserve">
      Қалған бағандар бойынша 4-бөлімдегідей мал шаруашылығы өнімдерінің жекелеген түрлерін өндіруге кеткен шығындар көрсетіледі. </w:t>
      </w:r>
    </w:p>
    <w:p>
      <w:pPr>
        <w:spacing w:after="0"/>
        <w:ind w:left="0"/>
        <w:jc w:val="both"/>
      </w:pPr>
      <w:r>
        <w:rPr>
          <w:rFonts w:ascii="Times New Roman"/>
          <w:b w:val="false"/>
          <w:i w:val="false"/>
          <w:color w:val="000000"/>
          <w:sz w:val="28"/>
        </w:rPr>
        <w:t>
      6-бағанда бөгде субъектілер орындаған өндірістік сипаттағы жұмыстар мен көрсетілген қызметтер құнына ақы төлемі көрсетіледі: өнім әзірлеу, шикізат пен материалдарды өңдеу, белгіленген технологиялық үрдістердің сақталуын бақылау жөніндегі жекелеген операцияларды орындау, малға күтім жасау, азықтандыруға мал азығын дайындау, жануарларды суару, мал шаруашылығы өнімдерін тасымалдау, жануарларды жасанды ұрықтандыру, малды етке союға дайындау, қораны тазарту бойынша жұмыстар және тағы басқа.</w:t>
      </w:r>
    </w:p>
    <w:p>
      <w:pPr>
        <w:spacing w:after="0"/>
        <w:ind w:left="0"/>
        <w:jc w:val="both"/>
      </w:pPr>
      <w:r>
        <w:rPr>
          <w:rFonts w:ascii="Times New Roman"/>
          <w:b w:val="false"/>
          <w:i w:val="false"/>
          <w:color w:val="000000"/>
          <w:sz w:val="28"/>
        </w:rPr>
        <w:t>
      9-бағанда кәсіпорынның өнім өндіру кезінде жұмсалған, шығындардың алдыңғы баптарына кірмеген қалған барлық шығындары көрсетіледі. Оларға: жануарларға арналған заттарға жұмсалған шығындар (қолданылатын биопрепараттар, дәрі-дәрмектер мен залалсыздандырғыш құралдар және оларды мал шаруашылығында қолданумен байланысты шығыстар), мал шаруашылығына техникалық қызмет көрсету, жануарларды өз күштерімен жасанды ұрықтандыру бойынша жұмыстарға жұмсалған шығындар,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xml:space="preserve">
      Осы есепке жұмыс және өсімтал малды сатып алуға жұмсалған шығындар қосылмайды, себебі бұл шығындар ауыл шаруашылығы мақсатында негізгі құралдарды салып алуға жұмсалған күрделі салымдар болып табылады. </w:t>
      </w:r>
    </w:p>
    <w:bookmarkStart w:name="z199" w:id="159"/>
    <w:p>
      <w:pPr>
        <w:spacing w:after="0"/>
        <w:ind w:left="0"/>
        <w:jc w:val="both"/>
      </w:pPr>
      <w:r>
        <w:rPr>
          <w:rFonts w:ascii="Times New Roman"/>
          <w:b w:val="false"/>
          <w:i w:val="false"/>
          <w:color w:val="000000"/>
          <w:sz w:val="28"/>
        </w:rPr>
        <w:t xml:space="preserve">
      10. 7-бөлімді экономикалық қызмет түрлерінің жалпы жіктеуішінің 01.1, 01.2, 01.3, 01.4, 01.5 кодтары бойынша негізгі экономикалық қызмет түрлері мен тек қана заңды тұлғалар және (немесе) олардың құрылымдық және оқшауланған бөлімшелері толтырады. Осы бөлімде өсімдік шаруашылығы, мал шаруашылығы, ауыл шаруашылығы қызметтерін ұсыну, аңшылық, орман және балық шаруашылығы қызметтерінен басқа өзге қызмет түрлеріндегі өндіріс көлемі туралы ақпарат көрсетіледі. </w:t>
      </w:r>
    </w:p>
    <w:bookmarkEnd w:id="159"/>
    <w:bookmarkStart w:name="z200" w:id="160"/>
    <w:p>
      <w:pPr>
        <w:spacing w:after="0"/>
        <w:ind w:left="0"/>
        <w:jc w:val="both"/>
      </w:pP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60"/>
    <w:p>
      <w:pPr>
        <w:spacing w:after="0"/>
        <w:ind w:left="0"/>
        <w:jc w:val="both"/>
      </w:pPr>
      <w:r>
        <w:rPr>
          <w:rFonts w:ascii="Times New Roman"/>
          <w:b w:val="false"/>
          <w:i w:val="false"/>
          <w:color w:val="000000"/>
          <w:sz w:val="28"/>
        </w:rPr>
        <w:t>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қожалықтарына интервьюер пікіртерім жүргізуі мүмкін.</w:t>
      </w:r>
    </w:p>
    <w:bookmarkStart w:name="z201" w:id="161"/>
    <w:p>
      <w:pPr>
        <w:spacing w:after="0"/>
        <w:ind w:left="0"/>
        <w:jc w:val="both"/>
      </w:pPr>
      <w:r>
        <w:rPr>
          <w:rFonts w:ascii="Times New Roman"/>
          <w:b w:val="false"/>
          <w:i w:val="false"/>
          <w:color w:val="000000"/>
          <w:sz w:val="28"/>
        </w:rPr>
        <w:t>
      12. Арифметикалық-логикалық бақылау:</w:t>
      </w:r>
    </w:p>
    <w:bookmarkEnd w:id="161"/>
    <w:p>
      <w:pPr>
        <w:spacing w:after="0"/>
        <w:ind w:left="0"/>
        <w:jc w:val="both"/>
      </w:pPr>
      <w:r>
        <w:rPr>
          <w:rFonts w:ascii="Times New Roman"/>
          <w:b w:val="false"/>
          <w:i w:val="false"/>
          <w:color w:val="000000"/>
          <w:sz w:val="28"/>
        </w:rPr>
        <w:t>
      1) 2-бөлім "Ауыл шаруашылығы өнімдерін өндіру, қолдану және қоры туралы мәліметтер":</w:t>
      </w:r>
    </w:p>
    <w:p>
      <w:pPr>
        <w:spacing w:after="0"/>
        <w:ind w:left="0"/>
        <w:jc w:val="both"/>
      </w:pPr>
      <w:r>
        <w:rPr>
          <w:rFonts w:ascii="Times New Roman"/>
          <w:b w:val="false"/>
          <w:i w:val="false"/>
          <w:color w:val="000000"/>
          <w:sz w:val="28"/>
        </w:rPr>
        <w:t>
      егер 2-баған &gt; 0, онда 3-баған &gt; 0 және 4-баған &gt; 0, әр жол үшін;</w:t>
      </w:r>
    </w:p>
    <w:p>
      <w:pPr>
        <w:spacing w:after="0"/>
        <w:ind w:left="0"/>
        <w:jc w:val="both"/>
      </w:pPr>
      <w:r>
        <w:rPr>
          <w:rFonts w:ascii="Times New Roman"/>
          <w:b w:val="false"/>
          <w:i w:val="false"/>
          <w:color w:val="000000"/>
          <w:sz w:val="28"/>
        </w:rPr>
        <w:t>
      егер 3-баған &gt; 0, онда 2-баған &gt; 0 және 4-баған &gt; 0, әр жол үшін.</w:t>
      </w:r>
    </w:p>
    <w:p>
      <w:pPr>
        <w:spacing w:after="0"/>
        <w:ind w:left="0"/>
        <w:jc w:val="both"/>
      </w:pPr>
      <w:r>
        <w:rPr>
          <w:rFonts w:ascii="Times New Roman"/>
          <w:b w:val="false"/>
          <w:i w:val="false"/>
          <w:color w:val="000000"/>
          <w:sz w:val="28"/>
        </w:rPr>
        <w:t xml:space="preserve">
      2) 2.1-ішкі бөлім "Ауыл шаруашылығы өнімдерінің жеке түрлерін өндіру, қолдану және қоры туралы мәліметтер": </w:t>
      </w:r>
    </w:p>
    <w:p>
      <w:pPr>
        <w:spacing w:after="0"/>
        <w:ind w:left="0"/>
        <w:jc w:val="both"/>
      </w:pPr>
      <w:r>
        <w:rPr>
          <w:rFonts w:ascii="Times New Roman"/>
          <w:b w:val="false"/>
          <w:i w:val="false"/>
          <w:color w:val="000000"/>
          <w:sz w:val="28"/>
        </w:rPr>
        <w:t>
      егер 2-баған &gt; 0, онда 3-баған &gt; 0 және 4-баған &gt; 0, әр жол үшін;</w:t>
      </w:r>
    </w:p>
    <w:p>
      <w:pPr>
        <w:spacing w:after="0"/>
        <w:ind w:left="0"/>
        <w:jc w:val="both"/>
      </w:pPr>
      <w:r>
        <w:rPr>
          <w:rFonts w:ascii="Times New Roman"/>
          <w:b w:val="false"/>
          <w:i w:val="false"/>
          <w:color w:val="000000"/>
          <w:sz w:val="28"/>
        </w:rPr>
        <w:t>
      егер 3-баған &gt; 0, онда 2-баған &gt; 0 және 4-баған &gt; 0, әр жол үшін.</w:t>
      </w:r>
    </w:p>
    <w:p>
      <w:pPr>
        <w:spacing w:after="0"/>
        <w:ind w:left="0"/>
        <w:jc w:val="both"/>
      </w:pPr>
      <w:r>
        <w:rPr>
          <w:rFonts w:ascii="Times New Roman"/>
          <w:b w:val="false"/>
          <w:i w:val="false"/>
          <w:color w:val="000000"/>
          <w:sz w:val="28"/>
        </w:rPr>
        <w:t>
      3) 4-бөлім "Өсімдік шаруашылығы өнімдерін өндіруге жұмсалған шығындар туралы мәліметтер":</w:t>
      </w:r>
    </w:p>
    <w:p>
      <w:pPr>
        <w:spacing w:after="0"/>
        <w:ind w:left="0"/>
        <w:jc w:val="both"/>
      </w:pPr>
      <w:r>
        <w:rPr>
          <w:rFonts w:ascii="Times New Roman"/>
          <w:b w:val="false"/>
          <w:i w:val="false"/>
          <w:color w:val="000000"/>
          <w:sz w:val="28"/>
        </w:rPr>
        <w:t xml:space="preserve">
      11-баған &lt;= 1-10 аралық бағандар сомасы; </w:t>
      </w:r>
    </w:p>
    <w:p>
      <w:pPr>
        <w:spacing w:after="0"/>
        <w:ind w:left="0"/>
        <w:jc w:val="both"/>
      </w:pPr>
      <w:r>
        <w:rPr>
          <w:rFonts w:ascii="Times New Roman"/>
          <w:b w:val="false"/>
          <w:i w:val="false"/>
          <w:color w:val="000000"/>
          <w:sz w:val="28"/>
        </w:rPr>
        <w:t>
      егер 2 және 2.1-бөлімдердің 1-баған &gt; 0, онда 4-бөлімнің бағандары &gt; 0, әр жол үшін.</w:t>
      </w:r>
    </w:p>
    <w:p>
      <w:pPr>
        <w:spacing w:after="0"/>
        <w:ind w:left="0"/>
        <w:jc w:val="both"/>
      </w:pPr>
      <w:r>
        <w:rPr>
          <w:rFonts w:ascii="Times New Roman"/>
          <w:b w:val="false"/>
          <w:i w:val="false"/>
          <w:color w:val="000000"/>
          <w:sz w:val="28"/>
        </w:rPr>
        <w:t>
      4) 5-бөлім "Өсімдік шаруашылығындағы аяқталмаған өндіріс туралы ақпараттар":</w:t>
      </w:r>
    </w:p>
    <w:p>
      <w:pPr>
        <w:spacing w:after="0"/>
        <w:ind w:left="0"/>
        <w:jc w:val="both"/>
      </w:pPr>
      <w:r>
        <w:rPr>
          <w:rFonts w:ascii="Times New Roman"/>
          <w:b w:val="false"/>
          <w:i w:val="false"/>
          <w:color w:val="000000"/>
          <w:sz w:val="28"/>
        </w:rPr>
        <w:t>
      егер 1-баған &gt; 0, онда 2-баған &gt; 0, сондай-ақ 2-баған &gt; 0, онда 1-баған &gt; 0, әр жол үшін.</w:t>
      </w:r>
    </w:p>
    <w:p>
      <w:pPr>
        <w:spacing w:after="0"/>
        <w:ind w:left="0"/>
        <w:jc w:val="both"/>
      </w:pPr>
      <w:r>
        <w:rPr>
          <w:rFonts w:ascii="Times New Roman"/>
          <w:b w:val="false"/>
          <w:i w:val="false"/>
          <w:color w:val="000000"/>
          <w:sz w:val="28"/>
        </w:rPr>
        <w:t>
      5) 6-бөлім "Мал шаруашылығы өнімдерін өндіруге жұмсалған шығындар туралы мәліметтер":</w:t>
      </w:r>
    </w:p>
    <w:p>
      <w:pPr>
        <w:spacing w:after="0"/>
        <w:ind w:left="0"/>
        <w:jc w:val="both"/>
      </w:pPr>
      <w:r>
        <w:rPr>
          <w:rFonts w:ascii="Times New Roman"/>
          <w:b w:val="false"/>
          <w:i w:val="false"/>
          <w:color w:val="000000"/>
          <w:sz w:val="28"/>
        </w:rPr>
        <w:t>
      егер 2 және 2.1-бөлімдердің 1-баған &gt; 0, онда 6-бөлімнің бағандары &gt; 0,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20-қосымша</w:t>
            </w:r>
          </w:p>
        </w:tc>
      </w:tr>
    </w:tbl>
    <w:p>
      <w:pPr>
        <w:spacing w:after="0"/>
        <w:ind w:left="0"/>
        <w:jc w:val="both"/>
      </w:pPr>
      <w:r>
        <w:rPr>
          <w:rFonts w:ascii="Times New Roman"/>
          <w:b w:val="false"/>
          <w:i w:val="false"/>
          <w:color w:val="ff0000"/>
          <w:sz w:val="28"/>
        </w:rPr>
        <w:t xml:space="preserve">
      Ескерту. 20-қосымша жаңа редакцияда - ҚР Ұлттық экономика министрлігі Статистика комитеті төрағасының 20.10.2015 </w:t>
      </w:r>
      <w:r>
        <w:rPr>
          <w:rFonts w:ascii="Times New Roman"/>
          <w:b w:val="false"/>
          <w:i w:val="false"/>
          <w:color w:val="ff0000"/>
          <w:sz w:val="28"/>
        </w:rPr>
        <w:t>№ 161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20</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0211104</w:t>
            </w:r>
            <w:r>
              <w:br/>
            </w:r>
            <w:r>
              <w:rPr>
                <w:rFonts w:ascii="Times New Roman"/>
                <w:b w:val="false"/>
                <w:i w:val="false"/>
                <w:color w:val="000000"/>
                <w:sz w:val="20"/>
              </w:rPr>
              <w:t>
Код статистической формы 0211104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дақылдарының түсімін жинау туралы</w:t>
            </w:r>
            <w:r>
              <w:br/>
            </w: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29-сх</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"Маусымдық дақылдарды өсіру", 01.2 "Көпжылдық дақылдарды өсіру", 01.3 "Питомник өнімдерін өндіру", 01.5 "Аралас ауыл шаруашылығы" кодтары бойынша негізгі және қосалқы қызмет түрлерімен барлық заңды тұлғалар және (немесе) олардың құрылымдық және оқшауланған бөлімшелері; 100 адамнан артық қызметкерлері бар шаруа немесе фермер қожалықтары тапсырады.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 крестьянские или фермерские хозяйства с численностью работников свыше 100 человек.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 қарашасы.</w:t>
            </w:r>
            <w:r>
              <w:br/>
            </w:r>
            <w:r>
              <w:rPr>
                <w:rFonts w:ascii="Times New Roman"/>
                <w:b w:val="false"/>
                <w:i w:val="false"/>
                <w:color w:val="000000"/>
                <w:sz w:val="20"/>
              </w:rPr>
              <w:t>
Срок представления - 2 ноября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 xml:space="preserve">Маусымдық дақылдардың түсімін жинау туралы ақпаратты көрсетіңіз </w:t>
      </w:r>
    </w:p>
    <w:p>
      <w:pPr>
        <w:spacing w:after="0"/>
        <w:ind w:left="0"/>
        <w:jc w:val="both"/>
      </w:pP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578"/>
        <w:gridCol w:w="837"/>
        <w:gridCol w:w="1077"/>
        <w:gridCol w:w="801"/>
        <w:gridCol w:w="1024"/>
        <w:gridCol w:w="801"/>
        <w:gridCol w:w="1024"/>
        <w:gridCol w:w="801"/>
        <w:gridCol w:w="1247"/>
        <w:gridCol w:w="801"/>
        <w:gridCol w:w="1248"/>
      </w:tblGrid>
      <w:tr>
        <w:trPr>
          <w:trHeight w:val="3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атауыНаименование сельскохозяйственных </w:t>
            </w:r>
            <w:r>
              <w:br/>
            </w:r>
            <w:r>
              <w:rPr>
                <w:rFonts w:ascii="Times New Roman"/>
                <w:b w:val="false"/>
                <w:i w:val="false"/>
                <w:color w:val="000000"/>
                <w:sz w:val="20"/>
              </w:rPr>
              <w:t>
культур в соответствии с СКПСХ</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r>
              <w:br/>
            </w: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егістік алқабы, гектармен</w:t>
            </w:r>
            <w:r>
              <w:br/>
            </w:r>
            <w:r>
              <w:rPr>
                <w:rFonts w:ascii="Times New Roman"/>
                <w:b w:val="false"/>
                <w:i w:val="false"/>
                <w:color w:val="000000"/>
                <w:sz w:val="20"/>
              </w:rPr>
              <w:t>
Уточненная посевная площадь,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алқап, гектармен</w:t>
            </w:r>
            <w:r>
              <w:br/>
            </w:r>
            <w:r>
              <w:rPr>
                <w:rFonts w:ascii="Times New Roman"/>
                <w:b w:val="false"/>
                <w:i w:val="false"/>
                <w:color w:val="000000"/>
                <w:sz w:val="20"/>
              </w:rPr>
              <w:t>
Убранная площадь,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жалпы жинау, центнермен</w:t>
            </w:r>
            <w:r>
              <w:br/>
            </w:r>
            <w:r>
              <w:rPr>
                <w:rFonts w:ascii="Times New Roman"/>
                <w:b w:val="false"/>
                <w:i w:val="false"/>
                <w:color w:val="000000"/>
                <w:sz w:val="20"/>
              </w:rPr>
              <w:t>
Валовой сбор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r>
              <w:br/>
            </w: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r>
              <w:br/>
            </w:r>
            <w:r>
              <w:rPr>
                <w:rFonts w:ascii="Times New Roman"/>
                <w:b w:val="false"/>
                <w:i w:val="false"/>
                <w:color w:val="000000"/>
                <w:sz w:val="20"/>
              </w:rPr>
              <w:t xml:space="preserve">
в весе после доработки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578"/>
        <w:gridCol w:w="837"/>
        <w:gridCol w:w="1077"/>
        <w:gridCol w:w="801"/>
        <w:gridCol w:w="1024"/>
        <w:gridCol w:w="801"/>
        <w:gridCol w:w="1024"/>
        <w:gridCol w:w="801"/>
        <w:gridCol w:w="1247"/>
        <w:gridCol w:w="801"/>
        <w:gridCol w:w="1248"/>
      </w:tblGrid>
      <w:tr>
        <w:trPr>
          <w:trHeight w:val="3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атауыНаименование сельскохозяйственных </w:t>
            </w:r>
            <w:r>
              <w:br/>
            </w:r>
            <w:r>
              <w:rPr>
                <w:rFonts w:ascii="Times New Roman"/>
                <w:b w:val="false"/>
                <w:i w:val="false"/>
                <w:color w:val="000000"/>
                <w:sz w:val="20"/>
              </w:rPr>
              <w:t>
культур в соответствии с СКПСХ</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r>
              <w:br/>
            </w: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егістік алқабы, гектармен</w:t>
            </w:r>
            <w:r>
              <w:br/>
            </w:r>
            <w:r>
              <w:rPr>
                <w:rFonts w:ascii="Times New Roman"/>
                <w:b w:val="false"/>
                <w:i w:val="false"/>
                <w:color w:val="000000"/>
                <w:sz w:val="20"/>
              </w:rPr>
              <w:t>
Уточненная посевная площадь,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алқап, гектармен</w:t>
            </w:r>
            <w:r>
              <w:br/>
            </w:r>
            <w:r>
              <w:rPr>
                <w:rFonts w:ascii="Times New Roman"/>
                <w:b w:val="false"/>
                <w:i w:val="false"/>
                <w:color w:val="000000"/>
                <w:sz w:val="20"/>
              </w:rPr>
              <w:t>
Убранная площадь,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жалпы жинау, центнермен</w:t>
            </w:r>
            <w:r>
              <w:br/>
            </w:r>
            <w:r>
              <w:rPr>
                <w:rFonts w:ascii="Times New Roman"/>
                <w:b w:val="false"/>
                <w:i w:val="false"/>
                <w:color w:val="000000"/>
                <w:sz w:val="20"/>
              </w:rPr>
              <w:t>
Валовой сбор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r>
              <w:br/>
            </w: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r>
              <w:br/>
            </w:r>
            <w:r>
              <w:rPr>
                <w:rFonts w:ascii="Times New Roman"/>
                <w:b w:val="false"/>
                <w:i w:val="false"/>
                <w:color w:val="000000"/>
                <w:sz w:val="20"/>
              </w:rPr>
              <w:t xml:space="preserve">
в весе после доработки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xml:space="preserve">
Наименование цветов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жинау, мың данамен </w:t>
            </w:r>
            <w:r>
              <w:br/>
            </w:r>
            <w:r>
              <w:rPr>
                <w:rFonts w:ascii="Times New Roman"/>
                <w:b w:val="false"/>
                <w:i w:val="false"/>
                <w:color w:val="000000"/>
                <w:sz w:val="20"/>
              </w:rPr>
              <w:t xml:space="preserve">
Валовый сбор, в тысяч штуках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 гүлдер </w:t>
            </w:r>
            <w:r>
              <w:br/>
            </w: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бақыт гүлдер </w:t>
            </w:r>
            <w:r>
              <w:br/>
            </w: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r>
              <w:br/>
            </w: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Өсімдік шаруашылығы өнімдерінің жекелеген түрлерін өсіру туралы ақпаратты көрсетіңіз </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r>
              <w:br/>
            </w:r>
            <w:r>
              <w:rPr>
                <w:rFonts w:ascii="Times New Roman"/>
                <w:b w:val="false"/>
                <w:i w:val="false"/>
                <w:color w:val="000000"/>
                <w:sz w:val="20"/>
              </w:rPr>
              <w:t xml:space="preserve">
Выращено, в тысяч штуках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r>
              <w:br/>
            </w: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r>
              <w:br/>
            </w: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r>
              <w:br/>
            </w: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r>
              <w:br/>
            </w: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r>
              <w:br/>
            </w: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r>
              <w:br/>
            </w: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r>
              <w:br/>
            </w: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616"/>
        <w:gridCol w:w="854"/>
        <w:gridCol w:w="1092"/>
        <w:gridCol w:w="1000"/>
        <w:gridCol w:w="1280"/>
        <w:gridCol w:w="854"/>
        <w:gridCol w:w="1330"/>
        <w:gridCol w:w="1075"/>
        <w:gridCol w:w="1682"/>
      </w:tblGrid>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екпе ағаштар атауы</w:t>
            </w:r>
            <w:r>
              <w:rPr>
                <w:rFonts w:ascii="Times New Roman"/>
                <w:b w:val="false"/>
                <w:i w:val="false"/>
                <w:color w:val="000000"/>
                <w:sz w:val="20"/>
              </w:rPr>
              <w:t>Наименование насаждений в соответствии с СКПСХ</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r>
              <w:br/>
            </w: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көшеттер алқабы, гектармен</w:t>
            </w:r>
            <w:r>
              <w:br/>
            </w: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 гектармен</w:t>
            </w:r>
            <w:r>
              <w:br/>
            </w: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жалпы жинау, центнермен</w:t>
            </w:r>
            <w:r>
              <w:br/>
            </w:r>
            <w:r>
              <w:rPr>
                <w:rFonts w:ascii="Times New Roman"/>
                <w:b w:val="false"/>
                <w:i w:val="false"/>
                <w:color w:val="000000"/>
                <w:sz w:val="20"/>
              </w:rPr>
              <w:t>
Валовой сбор сельскохозяйственных культур, в центнерах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центнермен</w:t>
            </w:r>
            <w:r>
              <w:br/>
            </w:r>
            <w:r>
              <w:rPr>
                <w:rFonts w:ascii="Times New Roman"/>
                <w:b w:val="false"/>
                <w:i w:val="false"/>
                <w:color w:val="000000"/>
                <w:sz w:val="20"/>
              </w:rPr>
              <w:t>
Валовой сбор с площади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r>
              <w:br/>
            </w:r>
            <w:r>
              <w:rPr>
                <w:rFonts w:ascii="Times New Roman"/>
                <w:b w:val="false"/>
                <w:i w:val="false"/>
                <w:color w:val="000000"/>
                <w:sz w:val="20"/>
              </w:rPr>
              <w:t>
из них орошаемые земли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r>
              <w:br/>
            </w:r>
            <w:r>
              <w:rPr>
                <w:rFonts w:ascii="Times New Roman"/>
                <w:b w:val="false"/>
                <w:i w:val="false"/>
                <w:color w:val="000000"/>
                <w:sz w:val="20"/>
              </w:rPr>
              <w:t>
из них орошаемые земли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r>
              <w:br/>
            </w:r>
            <w:r>
              <w:rPr>
                <w:rFonts w:ascii="Times New Roman"/>
                <w:b w:val="false"/>
                <w:i w:val="false"/>
                <w:color w:val="000000"/>
                <w:sz w:val="20"/>
              </w:rPr>
              <w:t>
из них с орошаемых земель</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r>
              <w:br/>
            </w:r>
            <w:r>
              <w:rPr>
                <w:rFonts w:ascii="Times New Roman"/>
                <w:b w:val="false"/>
                <w:i w:val="false"/>
                <w:color w:val="000000"/>
                <w:sz w:val="20"/>
              </w:rPr>
              <w:t>
из них с орошаемых земель</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Жабық топырақтағы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1"/>
        <w:gridCol w:w="1309"/>
        <w:gridCol w:w="3832"/>
        <w:gridCol w:w="3328"/>
      </w:tblGrid>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жалпы жинау, центнермен</w:t>
            </w:r>
            <w:r>
              <w:br/>
            </w:r>
            <w:r>
              <w:rPr>
                <w:rFonts w:ascii="Times New Roman"/>
                <w:b w:val="false"/>
                <w:i w:val="false"/>
                <w:color w:val="000000"/>
                <w:sz w:val="20"/>
              </w:rPr>
              <w:t>
Валовый сбор урожая, в центнерах</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Жабық топырақта өсірілген гүлдерді жинау туралы ақпаратты көрсетіңіз </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Валовый сбор, в тысяч штуках</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 гүлдер </w:t>
            </w:r>
            <w:r>
              <w:br/>
            </w: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бақыт гүлдер </w:t>
            </w:r>
            <w:r>
              <w:br/>
            </w: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r>
              <w:br/>
            </w: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Экологиялық таза өнім өндірісі туралы ақпаратты көрсетіңіз (экологиялық таза технологиялар және жабдықтардың көмегімен өндірілген және алынған, қолайлы қоршаған ортада тасымалданған және сақталған, құрамындағы зиянды заттар қоршаған ортаға және адамның денсаулығына залал келтірмейтін өнім)</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ауыл шаруашылығы дақылдарын жалпы жинау, центнермен</w:t>
            </w:r>
            <w:r>
              <w:br/>
            </w:r>
            <w:r>
              <w:rPr>
                <w:rFonts w:ascii="Times New Roman"/>
                <w:b w:val="false"/>
                <w:i w:val="false"/>
                <w:color w:val="000000"/>
                <w:sz w:val="20"/>
              </w:rPr>
              <w:t>
Валовой сбор экологически чистых сельскохозяйственных культур, в центнерах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қолдану туралы ақпаратты көрсетіңіз</w:t>
      </w:r>
    </w:p>
    <w:p>
      <w:pPr>
        <w:spacing w:after="0"/>
        <w:ind w:left="0"/>
        <w:jc w:val="both"/>
      </w:pP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680"/>
        <w:gridCol w:w="941"/>
        <w:gridCol w:w="1465"/>
        <w:gridCol w:w="942"/>
        <w:gridCol w:w="1466"/>
        <w:gridCol w:w="942"/>
        <w:gridCol w:w="1466"/>
        <w:gridCol w:w="942"/>
        <w:gridCol w:w="1467"/>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 минералдық тыңайтқыштарды енгізу, килограммен</w:t>
            </w:r>
            <w:r>
              <w:br/>
            </w:r>
            <w:r>
              <w:rPr>
                <w:rFonts w:ascii="Times New Roman"/>
                <w:b w:val="false"/>
                <w:i w:val="false"/>
                <w:color w:val="000000"/>
                <w:sz w:val="20"/>
              </w:rPr>
              <w:t xml:space="preserve">
Внесение минеральных удобрений в пересчете на 100% питательных веществ, </w:t>
            </w:r>
            <w:r>
              <w:br/>
            </w:r>
            <w:r>
              <w:rPr>
                <w:rFonts w:ascii="Times New Roman"/>
                <w:b w:val="false"/>
                <w:i w:val="false"/>
                <w:color w:val="000000"/>
                <w:sz w:val="20"/>
              </w:rPr>
              <w:t>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r>
              <w:br/>
            </w: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r>
              <w:br/>
            </w: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 (фосфор ұнтағын қоса)</w:t>
            </w:r>
            <w:r>
              <w:br/>
            </w: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r>
              <w:br/>
            </w: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жерлерге</w:t>
            </w:r>
            <w:r>
              <w:br/>
            </w: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жерлерге</w:t>
            </w:r>
            <w:r>
              <w:br/>
            </w: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жерлерге</w:t>
            </w:r>
            <w:r>
              <w:br/>
            </w: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жерлерге</w:t>
            </w:r>
            <w:r>
              <w:br/>
            </w:r>
            <w:r>
              <w:rPr>
                <w:rFonts w:ascii="Times New Roman"/>
                <w:b w:val="false"/>
                <w:i w:val="false"/>
                <w:color w:val="000000"/>
                <w:sz w:val="20"/>
              </w:rPr>
              <w:t>
из них на орошаемые земли</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xml:space="preserve">
Площадь, удобренная минеральными удобрениями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Жабық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r>
              <w:br/>
            </w: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r>
              <w:br/>
            </w: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ылғал ресурсын сақтау технологиясын қолдану туралы мәліметті көрсетіңіз, гектармен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гектарах</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Себу кешенімен, сондай-ақ тікелей сепкіштермен себілген дәнді дақылдар алқабы</w:t>
            </w:r>
            <w:r>
              <w:br/>
            </w: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Есепті жылы құрамында глифосаты бар гербицидтермен өңделген дәнді дақылдар алқабы</w:t>
            </w:r>
            <w:r>
              <w:br/>
            </w:r>
            <w:r>
              <w:rPr>
                <w:rFonts w:ascii="Times New Roman"/>
                <w:b w:val="false"/>
                <w:i w:val="false"/>
                <w:color w:val="000000"/>
                <w:sz w:val="20"/>
              </w:rPr>
              <w:t>
Площадь зерновых культур, обработанная глифосатсодержащими гербицидами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Халықтан ауыл шаруашылығы құралымдары қабылдаған пішен саны туралы ақпаратты көрсетіңіз, центнермен</w:t>
      </w:r>
    </w:p>
    <w:p>
      <w:pPr>
        <w:spacing w:after="0"/>
        <w:ind w:left="0"/>
        <w:jc w:val="both"/>
      </w:pPr>
      <w:r>
        <w:rPr>
          <w:rFonts w:ascii="Times New Roman"/>
          <w:b w:val="false"/>
          <w:i w:val="false"/>
          <w:color w:val="000000"/>
          <w:sz w:val="28"/>
        </w:rPr>
        <w:t xml:space="preserve">
      Укажите информацию о количестве сена, принятого </w:t>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сельхозформированием от населения, в центнерах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Мөрге арналған орын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21-қосымша</w:t>
            </w:r>
          </w:p>
        </w:tc>
      </w:tr>
    </w:tbl>
    <w:bookmarkStart w:name="z233" w:id="162"/>
    <w:p>
      <w:pPr>
        <w:spacing w:after="0"/>
        <w:ind w:left="0"/>
        <w:jc w:val="left"/>
      </w:pPr>
      <w:r>
        <w:rPr>
          <w:rFonts w:ascii="Times New Roman"/>
          <w:b/>
          <w:i w:val="false"/>
          <w:color w:val="000000"/>
        </w:rPr>
        <w:t xml:space="preserve"> "Ауыл шаруашылығы дақылдарының түсімін жинау туралы"</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r>
        <w:br/>
      </w:r>
      <w:r>
        <w:rPr>
          <w:rFonts w:ascii="Times New Roman"/>
          <w:b/>
          <w:i w:val="false"/>
          <w:color w:val="000000"/>
        </w:rPr>
        <w:t>(коды 0211104, индексі 29-сх, кезеңділігі жылдық)</w:t>
      </w:r>
    </w:p>
    <w:bookmarkEnd w:id="162"/>
    <w:p>
      <w:pPr>
        <w:spacing w:after="0"/>
        <w:ind w:left="0"/>
        <w:jc w:val="both"/>
      </w:pPr>
      <w:r>
        <w:rPr>
          <w:rFonts w:ascii="Times New Roman"/>
          <w:b w:val="false"/>
          <w:i w:val="false"/>
          <w:color w:val="ff0000"/>
          <w:sz w:val="28"/>
        </w:rPr>
        <w:t xml:space="preserve">
      Ескерту. 21-қосымша жаңа редакцияда - ҚР Ұлттық экономика министрлігі Статистика комитеті төрағасының 20.10.2015 </w:t>
      </w:r>
      <w:r>
        <w:rPr>
          <w:rFonts w:ascii="Times New Roman"/>
          <w:b w:val="false"/>
          <w:i w:val="false"/>
          <w:color w:val="ff0000"/>
          <w:sz w:val="28"/>
        </w:rPr>
        <w:t>№ 161</w:t>
      </w:r>
      <w:r>
        <w:rPr>
          <w:rFonts w:ascii="Times New Roman"/>
          <w:b w:val="false"/>
          <w:i w:val="false"/>
          <w:color w:val="ff0000"/>
          <w:sz w:val="28"/>
        </w:rPr>
        <w:t xml:space="preserve"> (01.01.2016 бастап қолданысқа енгізіледі) бұйрығымен.</w:t>
      </w:r>
    </w:p>
    <w:bookmarkStart w:name="z202" w:id="163"/>
    <w:p>
      <w:pPr>
        <w:spacing w:after="0"/>
        <w:ind w:left="0"/>
        <w:jc w:val="both"/>
      </w:pPr>
      <w:r>
        <w:rPr>
          <w:rFonts w:ascii="Times New Roman"/>
          <w:b w:val="false"/>
          <w:i w:val="false"/>
          <w:color w:val="000000"/>
          <w:sz w:val="28"/>
        </w:rPr>
        <w:t xml:space="preserve">
       1. Осы "Ауыл шаруашылығы дақылдарының түсімін жинау туралы" жалпымемлекеттік статистикалық байқаудың статистикалық нысанын (коды 0211104, индексі 29-сх, кезеңділігі жылдық)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дақылдарының түсімін жинау туралы" (коды 0211104, индексі 29-сх,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63"/>
    <w:bookmarkStart w:name="z203" w:id="16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64"/>
    <w:p>
      <w:pPr>
        <w:spacing w:after="0"/>
        <w:ind w:left="0"/>
        <w:jc w:val="both"/>
      </w:pPr>
      <w:r>
        <w:rPr>
          <w:rFonts w:ascii="Times New Roman"/>
          <w:b w:val="false"/>
          <w:i w:val="false"/>
          <w:color w:val="000000"/>
          <w:sz w:val="28"/>
        </w:rPr>
        <w:t>
      1) ауыл, орман және балық шаруашылығы өнімдерінің (тауарларының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xml:space="preserve">
      2)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сонлай-ақ артық ылғалдығымен қоса нақты салмағы; </w:t>
      </w:r>
    </w:p>
    <w:p>
      <w:pPr>
        <w:spacing w:after="0"/>
        <w:ind w:left="0"/>
        <w:jc w:val="both"/>
      </w:pPr>
      <w:r>
        <w:rPr>
          <w:rFonts w:ascii="Times New Roman"/>
          <w:b w:val="false"/>
          <w:i w:val="false"/>
          <w:color w:val="000000"/>
          <w:sz w:val="28"/>
        </w:rPr>
        <w:t xml:space="preserve">
      3) егістік жерлер – ауыл шаруашылығы дақылдары егілген жердің ауданы; </w:t>
      </w:r>
    </w:p>
    <w:p>
      <w:pPr>
        <w:spacing w:after="0"/>
        <w:ind w:left="0"/>
        <w:jc w:val="both"/>
      </w:pPr>
      <w:r>
        <w:rPr>
          <w:rFonts w:ascii="Times New Roman"/>
          <w:b w:val="false"/>
          <w:i w:val="false"/>
          <w:color w:val="000000"/>
          <w:sz w:val="28"/>
        </w:rPr>
        <w:t xml:space="preserve">
      4) жалпы жинау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 </w:t>
      </w:r>
    </w:p>
    <w:p>
      <w:pPr>
        <w:spacing w:after="0"/>
        <w:ind w:left="0"/>
        <w:jc w:val="both"/>
      </w:pPr>
      <w:r>
        <w:rPr>
          <w:rFonts w:ascii="Times New Roman"/>
          <w:b w:val="false"/>
          <w:i w:val="false"/>
          <w:color w:val="000000"/>
          <w:sz w:val="28"/>
        </w:rPr>
        <w:t xml:space="preserve">
      5) жиналған алқап – ауыл шаруашылығы дақылдарының түсімі жиналған нақты алқап; </w:t>
      </w:r>
    </w:p>
    <w:p>
      <w:pPr>
        <w:spacing w:after="0"/>
        <w:ind w:left="0"/>
        <w:jc w:val="both"/>
      </w:pPr>
      <w:r>
        <w:rPr>
          <w:rFonts w:ascii="Times New Roman"/>
          <w:b w:val="false"/>
          <w:i w:val="false"/>
          <w:color w:val="000000"/>
          <w:sz w:val="28"/>
        </w:rPr>
        <w:t xml:space="preserve">
      6) жылыжай – бұл жылыжай өсімдіктерін және көшеттерді жыл бойы өсіруге арналған, кез келген жарық өткізетін материалмен жабылған арнаулы жай; </w:t>
      </w:r>
    </w:p>
    <w:p>
      <w:pPr>
        <w:spacing w:after="0"/>
        <w:ind w:left="0"/>
        <w:jc w:val="both"/>
      </w:pPr>
      <w:r>
        <w:rPr>
          <w:rFonts w:ascii="Times New Roman"/>
          <w:b w:val="false"/>
          <w:i w:val="false"/>
          <w:color w:val="000000"/>
          <w:sz w:val="28"/>
        </w:rPr>
        <w:t xml:space="preserve">
      7) көпжылғы дақылдар – жүзім, цитрус жемістері дәндік, тұқымдас және сүйекті жемістер, жеміс ағаштары, бұта және өзге жаңғақтар, құрамында майы бар жемістер, дәмдеуіштер, хош иісті және фармацевтикалық дақылдар, өзге де көпжылдық дақылдар; </w:t>
      </w:r>
    </w:p>
    <w:p>
      <w:pPr>
        <w:spacing w:after="0"/>
        <w:ind w:left="0"/>
        <w:jc w:val="both"/>
      </w:pPr>
      <w:r>
        <w:rPr>
          <w:rFonts w:ascii="Times New Roman"/>
          <w:b w:val="false"/>
          <w:i w:val="false"/>
          <w:color w:val="000000"/>
          <w:sz w:val="28"/>
        </w:rPr>
        <w:t xml:space="preserve">
      8) маусымдық дақылдар – дәнді, бұршақ дақылдары және майлы тұқымдар, көкөніс және бақша, тамыр-жемісті және түйнежеміс (картоп, қант қызылшасы), темекі, талшықты дақылдар (мақта, зығыр, кендір), басқа да маусымдық дақылдар (азықтық дақылдар, гүлдер); </w:t>
      </w:r>
    </w:p>
    <w:p>
      <w:pPr>
        <w:spacing w:after="0"/>
        <w:ind w:left="0"/>
        <w:jc w:val="both"/>
      </w:pPr>
      <w:r>
        <w:rPr>
          <w:rFonts w:ascii="Times New Roman"/>
          <w:b w:val="false"/>
          <w:i w:val="false"/>
          <w:color w:val="000000"/>
          <w:sz w:val="28"/>
        </w:rPr>
        <w:t xml:space="preserve">
      9)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 </w:t>
      </w:r>
    </w:p>
    <w:p>
      <w:pPr>
        <w:spacing w:after="0"/>
        <w:ind w:left="0"/>
        <w:jc w:val="both"/>
      </w:pPr>
      <w:r>
        <w:rPr>
          <w:rFonts w:ascii="Times New Roman"/>
          <w:b w:val="false"/>
          <w:i w:val="false"/>
          <w:color w:val="000000"/>
          <w:sz w:val="28"/>
        </w:rPr>
        <w:t xml:space="preserve">
      10) суармалы ауыл шаруашылығы алқаптары – ауыл шаруашылығында пайдалануға және суаруға жарамды тұрақты немесе уақытша суару жүйесi бар жерлер; </w:t>
      </w:r>
    </w:p>
    <w:p>
      <w:pPr>
        <w:spacing w:after="0"/>
        <w:ind w:left="0"/>
        <w:jc w:val="both"/>
      </w:pPr>
      <w:r>
        <w:rPr>
          <w:rFonts w:ascii="Times New Roman"/>
          <w:b w:val="false"/>
          <w:i w:val="false"/>
          <w:color w:val="000000"/>
          <w:sz w:val="28"/>
        </w:rPr>
        <w:t xml:space="preserve">
      11) тікелей сепкіш – анкерлі немесе қашау тісті сіңіргіштермен жабдықталған сепкіш; </w:t>
      </w:r>
    </w:p>
    <w:p>
      <w:pPr>
        <w:spacing w:after="0"/>
        <w:ind w:left="0"/>
        <w:jc w:val="both"/>
      </w:pPr>
      <w:r>
        <w:rPr>
          <w:rFonts w:ascii="Times New Roman"/>
          <w:b w:val="false"/>
          <w:i w:val="false"/>
          <w:color w:val="000000"/>
          <w:sz w:val="28"/>
        </w:rPr>
        <w:t xml:space="preserve">
      12)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 </w:t>
      </w:r>
    </w:p>
    <w:p>
      <w:pPr>
        <w:spacing w:after="0"/>
        <w:ind w:left="0"/>
        <w:jc w:val="both"/>
      </w:pPr>
      <w:r>
        <w:rPr>
          <w:rFonts w:ascii="Times New Roman"/>
          <w:b w:val="false"/>
          <w:i w:val="false"/>
          <w:color w:val="000000"/>
          <w:sz w:val="28"/>
        </w:rPr>
        <w:t xml:space="preserve">
      13) ылғалресурсынсақтау технологиясы – бұл технологияның мақсаты топыраққа ең аз әсер ету, топырақтың су режимін жақсарту және егін жинау кезінде сабанды шашып тастау арқылы топырақ бетінде өсімдік қалдығын барынша сақтау; </w:t>
      </w:r>
    </w:p>
    <w:p>
      <w:pPr>
        <w:spacing w:after="0"/>
        <w:ind w:left="0"/>
        <w:jc w:val="both"/>
      </w:pPr>
      <w:r>
        <w:rPr>
          <w:rFonts w:ascii="Times New Roman"/>
          <w:b w:val="false"/>
          <w:i w:val="false"/>
          <w:color w:val="000000"/>
          <w:sz w:val="28"/>
        </w:rPr>
        <w:t xml:space="preserve">
      14) экологиялық таза өнім – экологиялық таза технологиялар және құрал-жабдықтардың көмегімен өндірілген және алынған, қолайлы қоршаған ортада тасымалданған және сақталған, құрамындағы зиянды заттар қоршаған ортаға және адамның денсаулығына залал келтірмейтін өнім. </w:t>
      </w:r>
    </w:p>
    <w:bookmarkStart w:name="z206" w:id="165"/>
    <w:p>
      <w:pPr>
        <w:spacing w:after="0"/>
        <w:ind w:left="0"/>
        <w:jc w:val="both"/>
      </w:pPr>
      <w:r>
        <w:rPr>
          <w:rFonts w:ascii="Times New Roman"/>
          <w:b w:val="false"/>
          <w:i w:val="false"/>
          <w:color w:val="000000"/>
          <w:sz w:val="28"/>
        </w:rPr>
        <w:t>
      3. Егер ауылшаруашылық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яғни деректер ауылшаруашылық қызметін жүзеге асыру орны бойынша көрсетіледі.</w:t>
      </w:r>
    </w:p>
    <w:bookmarkEnd w:id="165"/>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ол осы есепті өзінің орналасқан жері бойынша статистика органына тапсырады.</w:t>
      </w:r>
    </w:p>
    <w:bookmarkStart w:name="z207" w:id="166"/>
    <w:p>
      <w:pPr>
        <w:spacing w:after="0"/>
        <w:ind w:left="0"/>
        <w:jc w:val="both"/>
      </w:pPr>
      <w:r>
        <w:rPr>
          <w:rFonts w:ascii="Times New Roman"/>
          <w:b w:val="false"/>
          <w:i w:val="false"/>
          <w:color w:val="000000"/>
          <w:sz w:val="28"/>
        </w:rPr>
        <w:t>
      4. Есепте егістік алқабының көлемі, нақты жиналған алқап (гектармен), түсімді нақты жинау (центнерде) және АШӨСЖ кодына сәйкес нысанда қарастырылған жекелеген дақылдар және суарылатын жерлер туралы деректерді көрсетумен жаздық дақылдардың солған алқаптары туралы нақты деректер көрсетіледі.</w:t>
      </w:r>
    </w:p>
    <w:bookmarkEnd w:id="166"/>
    <w:bookmarkStart w:name="z208" w:id="167"/>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іске асыру орны көрсетіледі (облыс, қала, аудан).</w:t>
      </w:r>
    </w:p>
    <w:bookmarkEnd w:id="167"/>
    <w:bookmarkStart w:name="z209" w:id="168"/>
    <w:p>
      <w:pPr>
        <w:spacing w:after="0"/>
        <w:ind w:left="0"/>
        <w:jc w:val="both"/>
      </w:pPr>
      <w:r>
        <w:rPr>
          <w:rFonts w:ascii="Times New Roman"/>
          <w:b w:val="false"/>
          <w:i w:val="false"/>
          <w:color w:val="000000"/>
          <w:sz w:val="28"/>
        </w:rPr>
        <w:t>
      6. 2-бөлімде нақтыланған егістік және өнім жиналатын алқаптың, жиналған түсімнің көлемі бір ондық белгісімен тұтас сандармен көрсетіледі.</w:t>
      </w:r>
    </w:p>
    <w:bookmarkEnd w:id="168"/>
    <w:p>
      <w:pPr>
        <w:spacing w:after="0"/>
        <w:ind w:left="0"/>
        <w:jc w:val="both"/>
      </w:pPr>
      <w:r>
        <w:rPr>
          <w:rFonts w:ascii="Times New Roman"/>
          <w:b w:val="false"/>
          <w:i w:val="false"/>
          <w:color w:val="000000"/>
          <w:sz w:val="28"/>
        </w:rPr>
        <w:t>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актімен расталады.</w:t>
      </w:r>
    </w:p>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p>
    <w:p>
      <w:pPr>
        <w:spacing w:after="0"/>
        <w:ind w:left="0"/>
        <w:jc w:val="both"/>
      </w:pPr>
      <w:r>
        <w:rPr>
          <w:rFonts w:ascii="Times New Roman"/>
          <w:b w:val="false"/>
          <w:i w:val="false"/>
          <w:color w:val="000000"/>
          <w:sz w:val="28"/>
        </w:rPr>
        <w:t>
      Бақтардың қатараралықтарында себілген егістері нақты осындай егістер шаруашылықтың егіс алқабы көлемінің жиынтығына енгізіледі.</w:t>
      </w:r>
    </w:p>
    <w:p>
      <w:pPr>
        <w:spacing w:after="0"/>
        <w:ind w:left="0"/>
        <w:jc w:val="both"/>
      </w:pPr>
      <w:r>
        <w:rPr>
          <w:rFonts w:ascii="Times New Roman"/>
          <w:b w:val="false"/>
          <w:i w:val="false"/>
          <w:color w:val="000000"/>
          <w:sz w:val="28"/>
        </w:rPr>
        <w:t>
      2-бөлімнің 5-бағаны бойынша есепті жылы жинау жұмыстары жүргізілген нақты жиналған алқап көрсетіледі: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толығымен есепке алынбаған және кіріске алынбаған алқапты қоса.</w:t>
      </w:r>
    </w:p>
    <w:p>
      <w:pPr>
        <w:spacing w:after="0"/>
        <w:ind w:left="0"/>
        <w:jc w:val="both"/>
      </w:pPr>
      <w:r>
        <w:rPr>
          <w:rFonts w:ascii="Times New Roman"/>
          <w:b w:val="false"/>
          <w:i w:val="false"/>
          <w:color w:val="000000"/>
          <w:sz w:val="28"/>
        </w:rPr>
        <w:t>
      Егер әрбір ауылшаруашылығы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мақта және темекінің жалпы жинауы ұсақтатудан кейінгі (таза, кіріс салмақта) орнатылады, басқа дақылдар бойынша –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(астыққа арналғаны)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w:t>
      </w:r>
    </w:p>
    <w:p>
      <w:pPr>
        <w:spacing w:after="0"/>
        <w:ind w:left="0"/>
        <w:jc w:val="both"/>
      </w:pPr>
      <w:r>
        <w:rPr>
          <w:rFonts w:ascii="Times New Roman"/>
          <w:b w:val="false"/>
          <w:i w:val="false"/>
          <w:color w:val="000000"/>
          <w:sz w:val="28"/>
        </w:rPr>
        <w:t>
      Жүгері шаруашылыққа пайдалану түрі бойынша есептеледі:</w:t>
      </w:r>
    </w:p>
    <w:p>
      <w:pPr>
        <w:spacing w:after="0"/>
        <w:ind w:left="0"/>
        <w:jc w:val="both"/>
      </w:pPr>
      <w:r>
        <w:rPr>
          <w:rFonts w:ascii="Times New Roman"/>
          <w:b w:val="false"/>
          <w:i w:val="false"/>
          <w:color w:val="000000"/>
          <w:sz w:val="28"/>
        </w:rPr>
        <w:t>
      1) толық піскен астыққа арналған жүгері дәні – дәнді дақылдар есебінде;</w:t>
      </w:r>
    </w:p>
    <w:p>
      <w:pPr>
        <w:spacing w:after="0"/>
        <w:ind w:left="0"/>
        <w:jc w:val="both"/>
      </w:pP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p>
    <w:p>
      <w:pPr>
        <w:spacing w:after="0"/>
        <w:ind w:left="0"/>
        <w:jc w:val="both"/>
      </w:pP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жүгері дақылы бойынша шаруашылық астыққа жүгеріні собығымен сатқанда, астықтың сатып алушы белгілеген есептік салмағы қабылданады.</w:t>
      </w:r>
    </w:p>
    <w:p>
      <w:pPr>
        <w:spacing w:after="0"/>
        <w:ind w:left="0"/>
        <w:jc w:val="both"/>
      </w:pP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қабылдаған дәнге алынған жөнелтпе құжаттың тізілімі бойынша белгіленеді.</w:t>
      </w:r>
    </w:p>
    <w:p>
      <w:pPr>
        <w:spacing w:after="0"/>
        <w:ind w:left="0"/>
        <w:jc w:val="both"/>
      </w:pPr>
      <w:r>
        <w:rPr>
          <w:rFonts w:ascii="Times New Roman"/>
          <w:b w:val="false"/>
          <w:i w:val="false"/>
          <w:color w:val="000000"/>
          <w:sz w:val="28"/>
        </w:rPr>
        <w:t>
      Собық дәні шығымының орташа пайызы мынадай қатынаспен есептеледі:</w:t>
      </w:r>
    </w:p>
    <w:p>
      <w:pPr>
        <w:spacing w:after="0"/>
        <w:ind w:left="0"/>
        <w:jc w:val="both"/>
      </w:pPr>
      <w:r>
        <w:rPr>
          <w:rFonts w:ascii="Times New Roman"/>
          <w:b w:val="false"/>
          <w:i w:val="false"/>
          <w:color w:val="000000"/>
          <w:sz w:val="28"/>
        </w:rPr>
        <w:t xml:space="preserve">
      дәннің есепке алынған салмағы </w:t>
      </w:r>
    </w:p>
    <w:p>
      <w:pPr>
        <w:spacing w:after="0"/>
        <w:ind w:left="0"/>
        <w:jc w:val="both"/>
      </w:pPr>
      <w:r>
        <w:rPr>
          <w:rFonts w:ascii="Times New Roman"/>
          <w:b w:val="false"/>
          <w:i w:val="false"/>
          <w:color w:val="000000"/>
          <w:sz w:val="28"/>
        </w:rPr>
        <w:t>
      ––––––––––––––––––––––––––––– x 100%,</w:t>
      </w:r>
    </w:p>
    <w:p>
      <w:pPr>
        <w:spacing w:after="0"/>
        <w:ind w:left="0"/>
        <w:jc w:val="both"/>
      </w:pPr>
      <w:r>
        <w:rPr>
          <w:rFonts w:ascii="Times New Roman"/>
          <w:b w:val="false"/>
          <w:i w:val="false"/>
          <w:color w:val="000000"/>
          <w:sz w:val="28"/>
        </w:rPr>
        <w:t>
      собықтың табиғи салмағы</w:t>
      </w:r>
    </w:p>
    <w:p>
      <w:pPr>
        <w:spacing w:after="0"/>
        <w:ind w:left="0"/>
        <w:jc w:val="both"/>
      </w:pPr>
      <w:r>
        <w:rPr>
          <w:rFonts w:ascii="Times New Roman"/>
          <w:b w:val="false"/>
          <w:i w:val="false"/>
          <w:color w:val="000000"/>
          <w:sz w:val="28"/>
        </w:rPr>
        <w:t>
       мұндағы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p>
    <w:p>
      <w:pPr>
        <w:spacing w:after="0"/>
        <w:ind w:left="0"/>
        <w:jc w:val="both"/>
      </w:pP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p>
    <w:p>
      <w:pPr>
        <w:spacing w:after="0"/>
        <w:ind w:left="0"/>
        <w:jc w:val="both"/>
      </w:pP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p>
      <w:pPr>
        <w:spacing w:after="0"/>
        <w:ind w:left="0"/>
        <w:jc w:val="both"/>
      </w:pP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p>
    <w:p>
      <w:pPr>
        <w:spacing w:after="0"/>
        <w:ind w:left="0"/>
        <w:jc w:val="both"/>
      </w:pP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p>
    <w:p>
      <w:pPr>
        <w:spacing w:after="0"/>
        <w:ind w:left="0"/>
        <w:jc w:val="both"/>
      </w:pP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азықтандырылған жүгерінің өнімі есепте көрсетілмейді.</w:t>
      </w:r>
    </w:p>
    <w:p>
      <w:pPr>
        <w:spacing w:after="0"/>
        <w:ind w:left="0"/>
        <w:jc w:val="both"/>
      </w:pP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шөптерінің көлемі бұл көрсеткішке енгізілмейді.</w:t>
      </w:r>
    </w:p>
    <w:p>
      <w:pPr>
        <w:spacing w:after="0"/>
        <w:ind w:left="0"/>
        <w:jc w:val="both"/>
      </w:pP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2-бөлімнің 5-бағанында пішенге, тұқымға, көк жемшөпке және жайылымға пайдаланылған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p>
    <w:p>
      <w:pPr>
        <w:spacing w:after="0"/>
        <w:ind w:left="0"/>
        <w:jc w:val="both"/>
      </w:pPr>
      <w:r>
        <w:rPr>
          <w:rFonts w:ascii="Times New Roman"/>
          <w:b w:val="false"/>
          <w:i w:val="false"/>
          <w:color w:val="000000"/>
          <w:sz w:val="28"/>
        </w:rPr>
        <w:t>
      Екпе шөптің, табиғи шабындық пен жайылымның, екпе жайылым мен жақсартылған шабындықтың пішенін есепке алу бойынша 2-бөлімнің 5-бағанына кіріске алынған, соның ішінде қоғамдық мал азығына пайдаланылған, жұмыскерлерге берілген, тапсырылған және сатылған, пішен ұнтағын әзірлеуге пайдаланылған, пішен жиналған алқап енгізіледі.</w:t>
      </w:r>
    </w:p>
    <w:p>
      <w:pPr>
        <w:spacing w:after="0"/>
        <w:ind w:left="0"/>
        <w:jc w:val="both"/>
      </w:pP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пайдаланылған көк жемшөбін) шабылғаны, ал көпжылдық шөптер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онда тек мал жаюға пайдаланылған алқап жазылады, есепте малды жаю арқылы азықтандырылған екпе шөп көк жемшөбінің түсімі көрсетілмейді.</w:t>
      </w:r>
    </w:p>
    <w:p>
      <w:pPr>
        <w:spacing w:after="0"/>
        <w:ind w:left="0"/>
        <w:jc w:val="both"/>
      </w:pPr>
      <w:r>
        <w:rPr>
          <w:rFonts w:ascii="Times New Roman"/>
          <w:b w:val="false"/>
          <w:i w:val="false"/>
          <w:color w:val="000000"/>
          <w:sz w:val="28"/>
        </w:rPr>
        <w:t>
      Сүрлемге пайдаланылған көпжылдық шөптер, "сүрлемге (жүгерісіз) арналған мал азықтық дақылдар" бойынша есепте көрсетілмейді.</w:t>
      </w:r>
    </w:p>
    <w:p>
      <w:pPr>
        <w:spacing w:after="0"/>
        <w:ind w:left="0"/>
        <w:jc w:val="both"/>
      </w:pPr>
      <w:r>
        <w:rPr>
          <w:rFonts w:ascii="Times New Roman"/>
          <w:b w:val="false"/>
          <w:i w:val="false"/>
          <w:color w:val="000000"/>
          <w:sz w:val="28"/>
        </w:rPr>
        <w:t>
      Егер ауыл шаруашылығы құралымында екінші және үшінші шабындық болса, онда 2-бөлімнің 5-бағаны бойынша есепте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p>
    <w:p>
      <w:pPr>
        <w:spacing w:after="0"/>
        <w:ind w:left="0"/>
        <w:jc w:val="both"/>
      </w:pPr>
      <w:r>
        <w:rPr>
          <w:rFonts w:ascii="Times New Roman"/>
          <w:b w:val="false"/>
          <w:i w:val="false"/>
          <w:color w:val="000000"/>
          <w:sz w:val="28"/>
        </w:rPr>
        <w:t>
      Бірінші шабындық пішенге, екіншісі – көк жемшөпке пайдаланылған жағдайда, есепте 2-бөлімнің 5-бағанында нақты жиналған алқап екі рет, біріншісінде – пішенге, екіншісінде – көк жемшөпке жиналған ретінде көрсетіледі.</w:t>
      </w:r>
    </w:p>
    <w:p>
      <w:pPr>
        <w:spacing w:after="0"/>
        <w:ind w:left="0"/>
        <w:jc w:val="both"/>
      </w:pP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p>
    <w:p>
      <w:pPr>
        <w:spacing w:after="0"/>
        <w:ind w:left="0"/>
        <w:jc w:val="both"/>
      </w:pP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мынадай шартты коэффициенттер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251"/>
        <w:gridCol w:w="2251"/>
        <w:gridCol w:w="2251"/>
        <w:gridCol w:w="2252"/>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Сүрлемге немесе көк жемшөп ретінде пайдаланылған шөп ешқандай ауыстырусыз табиғи салмағында көрсетіледі.</w:t>
      </w:r>
    </w:p>
    <w:p>
      <w:pPr>
        <w:spacing w:after="0"/>
        <w:ind w:left="0"/>
        <w:jc w:val="both"/>
      </w:pPr>
      <w:r>
        <w:rPr>
          <w:rFonts w:ascii="Times New Roman"/>
          <w:b w:val="false"/>
          <w:i w:val="false"/>
          <w:color w:val="000000"/>
          <w:sz w:val="28"/>
        </w:rPr>
        <w:t>
      2-бөлімнің 5-бағаны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қамтылады.</w:t>
      </w:r>
    </w:p>
    <w:p>
      <w:pPr>
        <w:spacing w:after="0"/>
        <w:ind w:left="0"/>
        <w:jc w:val="both"/>
      </w:pPr>
      <w:r>
        <w:rPr>
          <w:rFonts w:ascii="Times New Roman"/>
          <w:b w:val="false"/>
          <w:i w:val="false"/>
          <w:color w:val="000000"/>
          <w:sz w:val="28"/>
        </w:rPr>
        <w:t>
      Жергілікті жағдайларды ескере отырып, механикаланған шөп жинау мүмкін емес, ауыл шаруашылығы құралымдарының, сондай-ақ мемлекеттік жер қорының және мемлекеттік орман қорының алқаптарында, дайындалған пішеннің табиғи бөлігін беру шартымен жергілікті тұрғындарға шөп оруға рұқсат етілген болса, ауыл шаруашылығы құралымдарының қоймасына өткізілген пішен "жергілікті тұрғындар дайындаған пішеннің шаруашылықпен қабылданғаны" жеке көрсеткішімен көрсетіледі. Пішеннің бұл көлемі табиғи шабындықтарда көрсетілмейді.</w:t>
      </w:r>
    </w:p>
    <w:p>
      <w:pPr>
        <w:spacing w:after="0"/>
        <w:ind w:left="0"/>
        <w:jc w:val="both"/>
      </w:pPr>
      <w:r>
        <w:rPr>
          <w:rFonts w:ascii="Times New Roman"/>
          <w:b w:val="false"/>
          <w:i w:val="false"/>
          <w:color w:val="000000"/>
          <w:sz w:val="28"/>
        </w:rPr>
        <w:t>
      Дақылдық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p>
    <w:p>
      <w:pPr>
        <w:spacing w:after="0"/>
        <w:ind w:left="0"/>
        <w:jc w:val="both"/>
      </w:pPr>
      <w:r>
        <w:rPr>
          <w:rFonts w:ascii="Times New Roman"/>
          <w:b w:val="false"/>
          <w:i w:val="false"/>
          <w:color w:val="000000"/>
          <w:sz w:val="28"/>
        </w:rPr>
        <w:t>
      Толық піскен жүгері собығының жиналған түсімі бөлек көрсеткішпен көрсетіледі.</w:t>
      </w:r>
    </w:p>
    <w:p>
      <w:pPr>
        <w:spacing w:after="0"/>
        <w:ind w:left="0"/>
        <w:jc w:val="both"/>
      </w:pPr>
      <w:r>
        <w:rPr>
          <w:rFonts w:ascii="Times New Roman"/>
          <w:b w:val="false"/>
          <w:i w:val="false"/>
          <w:color w:val="000000"/>
          <w:sz w:val="28"/>
        </w:rPr>
        <w:t>
      Көкөністер бойынша тек ашық топырақтан алынған көкөніс өнімдері есепке алынады, соның ішінде есепте жаппай жиын-терінге дейін және одан кейін ішінара жиналған өнімдер де көрсетіледі.</w:t>
      </w:r>
    </w:p>
    <w:p>
      <w:pPr>
        <w:spacing w:after="0"/>
        <w:ind w:left="0"/>
        <w:jc w:val="both"/>
      </w:pP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p>
    <w:p>
      <w:pPr>
        <w:spacing w:after="0"/>
        <w:ind w:left="0"/>
        <w:jc w:val="both"/>
      </w:pP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жинауы, көкөністің алқабына, әрі жалпы түсіміне енгізілмей, жеке көрсетіледі. Біржылдық көкөніс (қияр, қызанақ, тағы басқалар) тұқымдықтарына, өнімі толығымен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p>
    <w:p>
      <w:pPr>
        <w:spacing w:after="0"/>
        <w:ind w:left="0"/>
        <w:jc w:val="both"/>
      </w:pPr>
      <w:r>
        <w:rPr>
          <w:rFonts w:ascii="Times New Roman"/>
          <w:b w:val="false"/>
          <w:i w:val="false"/>
          <w:color w:val="000000"/>
          <w:sz w:val="28"/>
        </w:rPr>
        <w:t xml:space="preserve">
      Ашық топырақтан жаңадан кесіп алынған гүлдер мың данамен көрсетіледі. </w:t>
      </w:r>
    </w:p>
    <w:p>
      <w:pPr>
        <w:spacing w:after="0"/>
        <w:ind w:left="0"/>
        <w:jc w:val="both"/>
      </w:pPr>
      <w:r>
        <w:rPr>
          <w:rFonts w:ascii="Times New Roman"/>
          <w:b w:val="false"/>
          <w:i w:val="false"/>
          <w:color w:val="000000"/>
          <w:sz w:val="28"/>
        </w:rPr>
        <w:t>
      2-бөлімнің 7, 9-бағандарында барлық дақылдар бойынша оны жинаған жұмысы үшін заттай төлем түрінде берілген өнім де көрсетіледі.</w:t>
      </w:r>
    </w:p>
    <w:p>
      <w:pPr>
        <w:spacing w:after="0"/>
        <w:ind w:left="0"/>
        <w:jc w:val="both"/>
      </w:pP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2-бөлімнің 9-бағанында астықтың элеваторда анықталған салмағын көрсету қажет.</w:t>
      </w:r>
    </w:p>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жинауы туралы деректер бастапқы өңдеуден өткен легі туралы деректердің негізінде есептеледі.</w:t>
      </w:r>
    </w:p>
    <w:bookmarkStart w:name="z210" w:id="169"/>
    <w:p>
      <w:pPr>
        <w:spacing w:after="0"/>
        <w:ind w:left="0"/>
        <w:jc w:val="both"/>
      </w:pPr>
      <w:r>
        <w:rPr>
          <w:rFonts w:ascii="Times New Roman"/>
          <w:b w:val="false"/>
          <w:i w:val="false"/>
          <w:color w:val="000000"/>
          <w:sz w:val="28"/>
        </w:rPr>
        <w:t>
      7. 3-бөлімнің 1-бағанында барлық жастағы оқшауланған бақтардың, жидектіктердің және жүзімдіктердің алқабы, ал 3-бөлімнің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169"/>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учаскелерсінің сиреген (сиреу дәрежесіне қарамастан) нақты алқабы да енгізіледі. Осы бөлімнің 3-бағанына есепті жылы өнім алынған, бірақ есепті құрастыру кезеңіне дейін томарлары қопарылған алқап екпе ағаш алқабына енгізіледі.</w:t>
      </w:r>
    </w:p>
    <w:p>
      <w:pPr>
        <w:spacing w:after="0"/>
        <w:ind w:left="0"/>
        <w:jc w:val="both"/>
      </w:pP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3-бағандарында жидекті екпе ағаштарының ауданы жекелеген алқаптардан және жемісті екпе ағаштарының қатар аралықтарындағы алқаптарынан қалыптастырылады.</w:t>
      </w:r>
    </w:p>
    <w:p>
      <w:pPr>
        <w:spacing w:after="0"/>
        <w:ind w:left="0"/>
        <w:jc w:val="both"/>
      </w:pPr>
      <w:r>
        <w:rPr>
          <w:rFonts w:ascii="Times New Roman"/>
          <w:b w:val="false"/>
          <w:i w:val="false"/>
          <w:color w:val="000000"/>
          <w:sz w:val="28"/>
        </w:rPr>
        <w:t>
      3-бөлімнің 5-бағанында жалпы түсімі (жеміс беретін кезеңдегі екпе ағаштардан және пайдалануға берілмеген жас екпе ағаштардан), ал 3-бөлімнің 7-бағанында – соның ішінде жеміс беретін жастағы екпе ағаштардан алынған түсімі көрсетіледі. Жидектіктер бойынша жидектіктердің оқшауланған алқабынан, сондай-ақ қатар аралықтарына отырғызылғанынан жиналған жалпы түсім көрсетіледі.</w:t>
      </w:r>
    </w:p>
    <w:p>
      <w:pPr>
        <w:spacing w:after="0"/>
        <w:ind w:left="0"/>
        <w:jc w:val="both"/>
      </w:pPr>
      <w:r>
        <w:rPr>
          <w:rFonts w:ascii="Times New Roman"/>
          <w:b w:val="false"/>
          <w:i w:val="false"/>
          <w:color w:val="000000"/>
          <w:sz w:val="28"/>
        </w:rPr>
        <w:t>
      Жабайы жеміс ағаштары және олардан алынған өнім есепке енгізілмейді.</w:t>
      </w:r>
    </w:p>
    <w:p>
      <w:pPr>
        <w:spacing w:after="0"/>
        <w:ind w:left="0"/>
        <w:jc w:val="both"/>
      </w:pPr>
      <w:r>
        <w:rPr>
          <w:rFonts w:ascii="Times New Roman"/>
          <w:b w:val="false"/>
          <w:i w:val="false"/>
          <w:color w:val="000000"/>
          <w:sz w:val="28"/>
        </w:rPr>
        <w:t>
      Өсірілген және өткізілген көшеттік материал – шекілдеуікті жемістердің тікпе көшеттері және сүйекті жемістердің тікпе көшеттері, жидекті дақылдардың тікпе көшеттері және жүзімнің тікпе көшеттері мың данамен көрсетіледі.</w:t>
      </w:r>
    </w:p>
    <w:bookmarkStart w:name="z211" w:id="170"/>
    <w:p>
      <w:pPr>
        <w:spacing w:after="0"/>
        <w:ind w:left="0"/>
        <w:jc w:val="both"/>
      </w:pPr>
      <w:r>
        <w:rPr>
          <w:rFonts w:ascii="Times New Roman"/>
          <w:b w:val="false"/>
          <w:i w:val="false"/>
          <w:color w:val="000000"/>
          <w:sz w:val="28"/>
        </w:rPr>
        <w:t>
      8. 4-бөлімде ағымдағы жылғы өнімге пайдаланылатын жабық топырақ алқабы және жабық топырақ құрылысының барлық түрінен жиналған өнім түгел көрсетіледі. Алқап тек бірінші айналымнан көрсетіледі.</w:t>
      </w:r>
    </w:p>
    <w:bookmarkEnd w:id="170"/>
    <w:p>
      <w:pPr>
        <w:spacing w:after="0"/>
        <w:ind w:left="0"/>
        <w:jc w:val="both"/>
      </w:pPr>
      <w:r>
        <w:rPr>
          <w:rFonts w:ascii="Times New Roman"/>
          <w:b w:val="false"/>
          <w:i w:val="false"/>
          <w:color w:val="000000"/>
          <w:sz w:val="28"/>
        </w:rPr>
        <w:t xml:space="preserve">
      Гүл және гүл көшеттерін өсіру мың данамен көрсетіледі. </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p>
    <w:bookmarkStart w:name="z212" w:id="171"/>
    <w:p>
      <w:pPr>
        <w:spacing w:after="0"/>
        <w:ind w:left="0"/>
        <w:jc w:val="both"/>
      </w:pPr>
      <w:r>
        <w:rPr>
          <w:rFonts w:ascii="Times New Roman"/>
          <w:b w:val="false"/>
          <w:i w:val="false"/>
          <w:color w:val="000000"/>
          <w:sz w:val="28"/>
        </w:rPr>
        <w:t>
      9. 5-бөлімде ҚР СТ 1618-2007 "Экологиялық таза өнімдер. Негізгі ережелер" стандарт қағидаларына сәйкес келетін өнім көрсетіледі.</w:t>
      </w:r>
    </w:p>
    <w:bookmarkEnd w:id="171"/>
    <w:p>
      <w:pPr>
        <w:spacing w:after="0"/>
        <w:ind w:left="0"/>
        <w:jc w:val="both"/>
      </w:pPr>
      <w:r>
        <w:rPr>
          <w:rFonts w:ascii="Times New Roman"/>
          <w:b w:val="false"/>
          <w:i w:val="false"/>
          <w:color w:val="000000"/>
          <w:sz w:val="28"/>
        </w:rPr>
        <w:t>
      Толтыру кезінде осы бөлім бойынша ақпараттың 2, 3, 4-бөлімдерде көрсетілген дақылдар бойынша тиісті деректерден аспайтындығы ескеріледі.</w:t>
      </w:r>
    </w:p>
    <w:bookmarkStart w:name="z213" w:id="172"/>
    <w:p>
      <w:pPr>
        <w:spacing w:after="0"/>
        <w:ind w:left="0"/>
        <w:jc w:val="both"/>
      </w:pPr>
      <w:r>
        <w:rPr>
          <w:rFonts w:ascii="Times New Roman"/>
          <w:b w:val="false"/>
          <w:i w:val="false"/>
          <w:color w:val="000000"/>
          <w:sz w:val="28"/>
        </w:rPr>
        <w:t>
      10. 6-бөлімде тыңайтқыштардың себілген уақытына қарамастан, ашық және жабық топырақтың ауылшаруашылық дақылдары егісіне, сонымен қоса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p>
    <w:bookmarkEnd w:id="172"/>
    <w:p>
      <w:pPr>
        <w:spacing w:after="0"/>
        <w:ind w:left="0"/>
        <w:jc w:val="both"/>
      </w:pP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шаруашылық жеткізуші зауыттың, бөлімшелердің, базалардың, қоймалардың ілеспе құжаттарынан – төлем талаптары мен сертификаттарынан, шоттарынан алынады.</w:t>
      </w:r>
    </w:p>
    <w:p>
      <w:pPr>
        <w:spacing w:after="0"/>
        <w:ind w:left="0"/>
        <w:jc w:val="both"/>
      </w:pPr>
      <w:r>
        <w:rPr>
          <w:rFonts w:ascii="Times New Roman"/>
          <w:b w:val="false"/>
          <w:i w:val="false"/>
          <w:color w:val="000000"/>
          <w:sz w:val="28"/>
        </w:rPr>
        <w:t>
      Тыңайтқыштарды нақты салмағында екі ұдай есептеуге жол бермеу үшін, күрделі тыңайтқыштар бойынша (нитрофоска) тыңайтқыштардың табиғи салмағының мөлшері тек азот тыңайтқышымен, ал қоректік заттар – азотпен, фосформен, тағы басқаларымен көрсетіледі. Осыдан кейін тыңайтқыштың әрбір түрі жиынтықталып, қорытынды деректер есепке тиісті жолдар мен бағандар бойынша енгізіледі.</w:t>
      </w:r>
    </w:p>
    <w:p>
      <w:pPr>
        <w:spacing w:after="0"/>
        <w:ind w:left="0"/>
        <w:jc w:val="both"/>
      </w:pPr>
      <w:r>
        <w:rPr>
          <w:rFonts w:ascii="Times New Roman"/>
          <w:b w:val="false"/>
          <w:i w:val="false"/>
          <w:color w:val="000000"/>
          <w:sz w:val="28"/>
        </w:rPr>
        <w:t>
      Есепте әр тыңайтқыш тиісті тобы бойынша жазылады – азотты, фосфорлы немесе калийлі. Ағымдағы жылдың өніміне негізгі тыңайтқыш, сондай-ақ үстеме қорек ретінде енгізілетін минералдық тыңайтқыштардың мөлшері көрсетіледі.</w:t>
      </w:r>
    </w:p>
    <w:bookmarkStart w:name="z214" w:id="173"/>
    <w:p>
      <w:pPr>
        <w:spacing w:after="0"/>
        <w:ind w:left="0"/>
        <w:jc w:val="both"/>
      </w:pPr>
      <w:r>
        <w:rPr>
          <w:rFonts w:ascii="Times New Roman"/>
          <w:b w:val="false"/>
          <w:i w:val="false"/>
          <w:color w:val="000000"/>
          <w:sz w:val="28"/>
        </w:rPr>
        <w:t xml:space="preserve">
      11. 7.1 және 7.2 бөлімдерде минералдық және органикалық тыңайтқыштармен нақты тыңайтылған алқап көрсетіледі. </w:t>
      </w:r>
    </w:p>
    <w:bookmarkEnd w:id="173"/>
    <w:p>
      <w:pPr>
        <w:spacing w:after="0"/>
        <w:ind w:left="0"/>
        <w:jc w:val="both"/>
      </w:pP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сондай-ақ әрбір дақылдар бойынша тұтастай егіс көлемінен аспайды.</w:t>
      </w:r>
    </w:p>
    <w:bookmarkStart w:name="z215" w:id="174"/>
    <w:p>
      <w:pPr>
        <w:spacing w:after="0"/>
        <w:ind w:left="0"/>
        <w:jc w:val="both"/>
      </w:pPr>
      <w:r>
        <w:rPr>
          <w:rFonts w:ascii="Times New Roman"/>
          <w:b w:val="false"/>
          <w:i w:val="false"/>
          <w:color w:val="000000"/>
          <w:sz w:val="28"/>
        </w:rPr>
        <w:t>
      12. 8-бөлімнің 9.1-ішкі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bookmarkEnd w:id="174"/>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Тікелей сепкіштер ылғалресурсынсақтау технологиясын қолдану кезінде дәнді дақылдарды тікелей себуге мүмкіндік береді.</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аспау қажеттілігі ескеріледі.</w:t>
      </w:r>
    </w:p>
    <w:bookmarkStart w:name="z216" w:id="175"/>
    <w:p>
      <w:pPr>
        <w:spacing w:after="0"/>
        <w:ind w:left="0"/>
        <w:jc w:val="both"/>
      </w:pPr>
      <w:r>
        <w:rPr>
          <w:rFonts w:ascii="Times New Roman"/>
          <w:b w:val="false"/>
          <w:i w:val="false"/>
          <w:color w:val="000000"/>
          <w:sz w:val="28"/>
        </w:rPr>
        <w:t>
      13. Осы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p>
    <w:bookmarkEnd w:id="175"/>
    <w:bookmarkStart w:name="z217" w:id="176"/>
    <w:p>
      <w:pPr>
        <w:spacing w:after="0"/>
        <w:ind w:left="0"/>
        <w:jc w:val="both"/>
      </w:pPr>
      <w:r>
        <w:rPr>
          <w:rFonts w:ascii="Times New Roman"/>
          <w:b w:val="false"/>
          <w:i w:val="false"/>
          <w:color w:val="000000"/>
          <w:sz w:val="28"/>
        </w:rPr>
        <w:t>
      14. Арифметикалық-логикалық бақылау:</w:t>
      </w:r>
    </w:p>
    <w:bookmarkEnd w:id="176"/>
    <w:p>
      <w:pPr>
        <w:spacing w:after="0"/>
        <w:ind w:left="0"/>
        <w:jc w:val="both"/>
      </w:pPr>
      <w:r>
        <w:rPr>
          <w:rFonts w:ascii="Times New Roman"/>
          <w:b w:val="false"/>
          <w:i w:val="false"/>
          <w:color w:val="000000"/>
          <w:sz w:val="28"/>
        </w:rPr>
        <w:t>
      1) 2-бөлім "Маусымдық дақылдардың түсімін жинау туралы ақпарат":</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&lt;</w:t>
      </w:r>
      <w:r>
        <w:rPr>
          <w:rFonts w:ascii="Times New Roman"/>
          <w:b w:val="false"/>
          <w:i w:val="false"/>
          <w:color w:val="000000"/>
          <w:sz w:val="28"/>
        </w:rPr>
        <w:t xml:space="preserve"> 3 бағаннан, әр жол үшін;</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бағаннын, әр жол үшін;</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4 бағаннан,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5 бағаннын,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бағаннын, әр жол үшін;</w:t>
      </w:r>
    </w:p>
    <w:p>
      <w:pPr>
        <w:spacing w:after="0"/>
        <w:ind w:left="0"/>
        <w:jc w:val="both"/>
      </w:pPr>
      <w:r>
        <w:rPr>
          <w:rFonts w:ascii="Times New Roman"/>
          <w:b w:val="false"/>
          <w:i w:val="false"/>
          <w:color w:val="000000"/>
          <w:sz w:val="28"/>
        </w:rPr>
        <w:t xml:space="preserve">
      4 баған </w:t>
      </w:r>
      <w:r>
        <w:rPr>
          <w:rFonts w:ascii="Times New Roman"/>
          <w:b w:val="false"/>
          <w:i w:val="false"/>
          <w:color w:val="000000"/>
          <w:sz w:val="28"/>
          <w:u w:val="single"/>
        </w:rPr>
        <w:t>&gt;</w:t>
      </w:r>
      <w:r>
        <w:rPr>
          <w:rFonts w:ascii="Times New Roman"/>
          <w:b w:val="false"/>
          <w:i w:val="false"/>
          <w:color w:val="000000"/>
          <w:sz w:val="28"/>
        </w:rPr>
        <w:t xml:space="preserve"> 6 бағаннын,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бағаннын,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бағаннын,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9 бағаннын, әр жол үшін;</w:t>
      </w:r>
    </w:p>
    <w:p>
      <w:pPr>
        <w:spacing w:after="0"/>
        <w:ind w:left="0"/>
        <w:jc w:val="both"/>
      </w:pPr>
      <w:r>
        <w:rPr>
          <w:rFonts w:ascii="Times New Roman"/>
          <w:b w:val="false"/>
          <w:i w:val="false"/>
          <w:color w:val="000000"/>
          <w:sz w:val="28"/>
        </w:rPr>
        <w:t xml:space="preserve">
      8 баған </w:t>
      </w:r>
      <w:r>
        <w:rPr>
          <w:rFonts w:ascii="Times New Roman"/>
          <w:b w:val="false"/>
          <w:i w:val="false"/>
          <w:color w:val="000000"/>
          <w:sz w:val="28"/>
          <w:u w:val="single"/>
        </w:rPr>
        <w:t>&gt;</w:t>
      </w:r>
      <w:r>
        <w:rPr>
          <w:rFonts w:ascii="Times New Roman"/>
          <w:b w:val="false"/>
          <w:i w:val="false"/>
          <w:color w:val="000000"/>
          <w:sz w:val="28"/>
        </w:rPr>
        <w:t xml:space="preserve"> 10 бағаннын, әр жол үшін;</w:t>
      </w:r>
    </w:p>
    <w:p>
      <w:pPr>
        <w:spacing w:after="0"/>
        <w:ind w:left="0"/>
        <w:jc w:val="both"/>
      </w:pPr>
      <w:r>
        <w:rPr>
          <w:rFonts w:ascii="Times New Roman"/>
          <w:b w:val="false"/>
          <w:i w:val="false"/>
          <w:color w:val="000000"/>
          <w:sz w:val="28"/>
        </w:rPr>
        <w:t xml:space="preserve">
      9 баған </w:t>
      </w:r>
      <w:r>
        <w:rPr>
          <w:rFonts w:ascii="Times New Roman"/>
          <w:b w:val="false"/>
          <w:i w:val="false"/>
          <w:color w:val="000000"/>
          <w:sz w:val="28"/>
          <w:u w:val="single"/>
        </w:rPr>
        <w:t>&gt;</w:t>
      </w:r>
      <w:r>
        <w:rPr>
          <w:rFonts w:ascii="Times New Roman"/>
          <w:b w:val="false"/>
          <w:i w:val="false"/>
          <w:color w:val="000000"/>
          <w:sz w:val="28"/>
        </w:rPr>
        <w:t xml:space="preserve"> 10 бағаннын, әр жол үшін;</w:t>
      </w:r>
    </w:p>
    <w:p>
      <w:pPr>
        <w:spacing w:after="0"/>
        <w:ind w:left="0"/>
        <w:jc w:val="both"/>
      </w:pPr>
      <w:r>
        <w:rPr>
          <w:rFonts w:ascii="Times New Roman"/>
          <w:b w:val="false"/>
          <w:i w:val="false"/>
          <w:color w:val="000000"/>
          <w:sz w:val="28"/>
        </w:rPr>
        <w:t xml:space="preserve">
      егер 7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5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6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"Көпжылдық дақылдардың өнімін жинау туралы ақпарат":</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 әр жол үшін;</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7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p>
    <w:p>
      <w:pPr>
        <w:spacing w:after="0"/>
        <w:ind w:left="0"/>
        <w:jc w:val="both"/>
      </w:pPr>
      <w:r>
        <w:rPr>
          <w:rFonts w:ascii="Times New Roman"/>
          <w:b w:val="false"/>
          <w:i w:val="false"/>
          <w:color w:val="000000"/>
          <w:sz w:val="28"/>
        </w:rPr>
        <w:t xml:space="preserve">
      6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xml:space="preserve">
      егер 5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2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7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3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4 баған 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"Жабық топырақта өсірілген ауыл шаруашылық дақылдарының өнімін жинау туралы ақпарат":</w:t>
      </w:r>
    </w:p>
    <w:p>
      <w:pPr>
        <w:spacing w:after="0"/>
        <w:ind w:left="0"/>
        <w:jc w:val="both"/>
      </w:pPr>
      <w:r>
        <w:rPr>
          <w:rFonts w:ascii="Times New Roman"/>
          <w:b w:val="false"/>
          <w:i w:val="false"/>
          <w:color w:val="000000"/>
          <w:sz w:val="28"/>
        </w:rPr>
        <w:t xml:space="preserve">
      егер 2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4.1-ішкі бөлім "Жабық топырақтың гүлдерін жинау туралы ақпарат":</w:t>
      </w:r>
    </w:p>
    <w:p>
      <w:pPr>
        <w:spacing w:after="0"/>
        <w:ind w:left="0"/>
        <w:jc w:val="both"/>
      </w:pPr>
      <w:r>
        <w:rPr>
          <w:rFonts w:ascii="Times New Roman"/>
          <w:b w:val="false"/>
          <w:i w:val="false"/>
          <w:color w:val="000000"/>
          <w:sz w:val="28"/>
        </w:rPr>
        <w:t xml:space="preserve">
      егер 2 баған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1 бағанда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"Тыңайтқыштарды енгізу мен қолдану туралы ақпарат":</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p>
      <w:pPr>
        <w:spacing w:after="0"/>
        <w:ind w:left="0"/>
        <w:jc w:val="both"/>
      </w:pP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6 баған, әр жол үшін;</w:t>
      </w:r>
    </w:p>
    <w:p>
      <w:pPr>
        <w:spacing w:after="0"/>
        <w:ind w:left="0"/>
        <w:jc w:val="both"/>
      </w:pPr>
      <w:r>
        <w:rPr>
          <w:rFonts w:ascii="Times New Roman"/>
          <w:b w:val="false"/>
          <w:i w:val="false"/>
          <w:color w:val="000000"/>
          <w:sz w:val="28"/>
        </w:rPr>
        <w:t xml:space="preserve">
      7 баған </w:t>
      </w:r>
      <w:r>
        <w:rPr>
          <w:rFonts w:ascii="Times New Roman"/>
          <w:b w:val="false"/>
          <w:i w:val="false"/>
          <w:color w:val="000000"/>
          <w:sz w:val="28"/>
          <w:u w:val="single"/>
        </w:rPr>
        <w:t>&gt;</w:t>
      </w:r>
      <w:r>
        <w:rPr>
          <w:rFonts w:ascii="Times New Roman"/>
          <w:b w:val="false"/>
          <w:i w:val="false"/>
          <w:color w:val="000000"/>
          <w:sz w:val="28"/>
        </w:rPr>
        <w:t xml:space="preserve"> 8 баған, әр жол үшін;</w:t>
      </w:r>
    </w:p>
    <w:p>
      <w:pPr>
        <w:spacing w:after="0"/>
        <w:ind w:left="0"/>
        <w:jc w:val="both"/>
      </w:pPr>
      <w:r>
        <w:rPr>
          <w:rFonts w:ascii="Times New Roman"/>
          <w:b w:val="false"/>
          <w:i w:val="false"/>
          <w:color w:val="000000"/>
          <w:sz w:val="28"/>
        </w:rPr>
        <w:t>
      6) 7-бөлім "Ауыл шаруашылығы дақылдарының тыңайтылған алқабы туралы ақпарат":</w:t>
      </w:r>
    </w:p>
    <w:p>
      <w:pPr>
        <w:spacing w:after="0"/>
        <w:ind w:left="0"/>
        <w:jc w:val="both"/>
      </w:pP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 әр жол үшін;</w:t>
      </w:r>
    </w:p>
    <w:p>
      <w:pPr>
        <w:spacing w:after="0"/>
        <w:ind w:left="0"/>
        <w:jc w:val="both"/>
      </w:pP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22-қосымша</w:t>
            </w:r>
          </w:p>
        </w:tc>
      </w:tr>
    </w:tbl>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4814"/>
        <w:gridCol w:w="2911"/>
        <w:gridCol w:w="2911"/>
        <w:gridCol w:w="3056"/>
        <w:gridCol w:w="169"/>
        <w:gridCol w:w="9169"/>
      </w:tblGrid>
      <w:tr>
        <w:trPr>
          <w:trHeight w:val="30" w:hRule="atLeast"/>
        </w:trPr>
        <w:tc>
          <w:tcPr>
            <w:tcW w:w="48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972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97200" cy="229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7 к приказу Председателя Комитета </w:t>
            </w:r>
            <w:r>
              <w:br/>
            </w:r>
            <w:r>
              <w:rPr>
                <w:rFonts w:ascii="Times New Roman"/>
                <w:b w:val="false"/>
                <w:i w:val="false"/>
                <w:color w:val="000000"/>
                <w:sz w:val="20"/>
              </w:rPr>
              <w:t xml:space="preserve">по статистике Министерства национальной </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
от _________________2016 года №___</w:t>
            </w:r>
            <w:r>
              <w:br/>
            </w:r>
            <w:r>
              <w:rPr>
                <w:rFonts w:ascii="Times New Roman"/>
                <w:b w:val="false"/>
                <w:i w:val="false"/>
                <w:color w:val="000000"/>
                <w:sz w:val="20"/>
              </w:rPr>
              <w:t>
 Қазақстан Республикасы Ұлттық экономика</w:t>
            </w:r>
            <w:r>
              <w:br/>
            </w:r>
            <w:r>
              <w:rPr>
                <w:rFonts w:ascii="Times New Roman"/>
                <w:b w:val="false"/>
                <w:i w:val="false"/>
                <w:color w:val="000000"/>
                <w:sz w:val="20"/>
              </w:rPr>
              <w:t xml:space="preserve"> министрлігі Статистика комитеті төрағасының </w:t>
            </w:r>
            <w:r>
              <w:br/>
            </w:r>
            <w:r>
              <w:rPr>
                <w:rFonts w:ascii="Times New Roman"/>
                <w:b w:val="false"/>
                <w:i w:val="false"/>
                <w:color w:val="000000"/>
                <w:sz w:val="20"/>
              </w:rPr>
              <w:t xml:space="preserve">2014 жылғы 4 желтоқсандағы № 67 бұйрығына </w:t>
            </w:r>
            <w:r>
              <w:br/>
            </w:r>
            <w:r>
              <w:rPr>
                <w:rFonts w:ascii="Times New Roman"/>
                <w:b w:val="false"/>
                <w:i w:val="false"/>
                <w:color w:val="000000"/>
                <w:sz w:val="20"/>
              </w:rPr>
              <w:t>22-қосымша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 </w:t>
                  </w:r>
                  <w:r>
                    <w:br/>
                  </w:r>
                  <w:r>
                    <w:rPr>
                      <w:rFonts w:ascii="Times New Roman"/>
                      <w:b w:val="false"/>
                      <w:i w:val="false"/>
                      <w:color w:val="000000"/>
                      <w:sz w:val="20"/>
                    </w:rPr>
                    <w:t>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сағаттаң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142112004</w:t>
            </w:r>
            <w:r>
              <w:br/>
            </w:r>
            <w:r>
              <w:rPr>
                <w:rFonts w:ascii="Times New Roman"/>
                <w:b w:val="false"/>
                <w:i w:val="false"/>
                <w:color w:val="000000"/>
                <w:sz w:val="20"/>
              </w:rPr>
              <w:t>
Код статистической формы 142112004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шаруа немесе фермер қожалықтары мен жұртшылық шаруашылықтарындағы ауыл шаруашылығы </w:t>
            </w:r>
            <w:r>
              <w:br/>
            </w:r>
            <w:r>
              <w:rPr>
                <w:rFonts w:ascii="Times New Roman"/>
                <w:b w:val="false"/>
                <w:i w:val="false"/>
                <w:color w:val="000000"/>
                <w:sz w:val="20"/>
              </w:rPr>
              <w:t xml:space="preserve">
дақылдарының түсімін жинау туралы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сборе урожая сельскохозяйственных культур в мелких </w:t>
            </w:r>
            <w:r>
              <w:br/>
            </w:r>
            <w:r>
              <w:rPr>
                <w:rFonts w:ascii="Times New Roman"/>
                <w:b w:val="false"/>
                <w:i w:val="false"/>
                <w:color w:val="000000"/>
                <w:sz w:val="20"/>
              </w:rPr>
              <w:t>
крестьянских или фермерских хозяйствах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
Отчетный период  </w:t>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002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түскендер:</w:t>
            </w:r>
            <w:r>
              <w:br/>
            </w:r>
            <w:r>
              <w:rPr>
                <w:rFonts w:ascii="Times New Roman"/>
                <w:b w:val="false"/>
                <w:i w:val="false"/>
                <w:color w:val="000000"/>
                <w:sz w:val="20"/>
              </w:rPr>
              <w:t xml:space="preserve">
- Экономикалық қызмет түрлері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w:t>
            </w:r>
            <w:r>
              <w:br/>
            </w:r>
            <w:r>
              <w:rPr>
                <w:rFonts w:ascii="Times New Roman"/>
                <w:b w:val="false"/>
                <w:i w:val="false"/>
                <w:color w:val="000000"/>
                <w:sz w:val="20"/>
              </w:rPr>
              <w:t>
- егістік алқабы, шабындығы жəне жайылымы, көпжылдық көшеттері бар жұртшылық шаруашылықтары тапсырады.</w:t>
            </w:r>
            <w:r>
              <w:br/>
            </w:r>
            <w:r>
              <w:rPr>
                <w:rFonts w:ascii="Times New Roman"/>
                <w:b w:val="false"/>
                <w:i w:val="false"/>
                <w:color w:val="000000"/>
                <w:sz w:val="20"/>
              </w:rPr>
              <w:t>
Представляют попавшие в выборку:</w:t>
            </w:r>
            <w:r>
              <w:br/>
            </w:r>
            <w:r>
              <w:rPr>
                <w:rFonts w:ascii="Times New Roman"/>
                <w:b w:val="false"/>
                <w:i w:val="false"/>
                <w:color w:val="000000"/>
                <w:sz w:val="20"/>
              </w:rPr>
              <w:t>
-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w:t>
            </w:r>
            <w:r>
              <w:br/>
            </w:r>
            <w:r>
              <w:rPr>
                <w:rFonts w:ascii="Times New Roman"/>
                <w:b w:val="false"/>
                <w:i w:val="false"/>
                <w:color w:val="000000"/>
                <w:sz w:val="20"/>
              </w:rPr>
              <w:t>
 - хозяйства населения, имеющие посевные площади, сенокосы и пастбища, многолетние насаждения.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Тапсыру мерзімі – егін жинау аяқталғаннан кейін 2 апта ішінде. </w:t>
            </w:r>
            <w:r>
              <w:br/>
            </w:r>
            <w:r>
              <w:rPr>
                <w:rFonts w:ascii="Times New Roman"/>
                <w:b w:val="false"/>
                <w:i w:val="false"/>
                <w:color w:val="000000"/>
                <w:sz w:val="20"/>
              </w:rPr>
              <w:t>
Срок представления - в течение 2 недель после завершения уборки урожая.</w:t>
            </w:r>
            <w:r>
              <w:br/>
            </w:r>
            <w:r>
              <w:rPr>
                <w:rFonts w:ascii="Times New Roman"/>
                <w:b w:val="false"/>
                <w:i w:val="false"/>
                <w:color w:val="000000"/>
                <w:sz w:val="20"/>
              </w:rPr>
              <w:t>
 </w:t>
            </w:r>
          </w:p>
        </w:tc>
      </w:tr>
      <w:tr>
        <w:trPr>
          <w:trHeight w:val="30" w:hRule="atLeast"/>
        </w:trPr>
        <w:tc>
          <w:tcPr>
            <w:tcW w:w="4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91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жүзеге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(бұдан әрі - ӘАОЖ) сәйкес аумақ коды (статистикалық нысанды қағаз жеткізгіште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Шаруашылық санатын көрсетіңіз (статистика органының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(V)</w:t>
      </w:r>
    </w:p>
    <w:tbl>
      <w:tblPr>
        <w:tblW w:w="0" w:type="auto"/>
        <w:tblCellSpacing w:w="0" w:type="auto"/>
        <w:tblBorders>
          <w:top w:val="none"/>
          <w:left w:val="none"/>
          <w:bottom w:val="none"/>
          <w:right w:val="none"/>
          <w:insideH w:val="none"/>
          <w:insideV w:val="none"/>
        </w:tblBorders>
      </w:tblPr>
      <w:tblGrid>
        <w:gridCol w:w="1847"/>
        <w:gridCol w:w="4722"/>
        <w:gridCol w:w="1008"/>
        <w:gridCol w:w="4723"/>
      </w:tblGrid>
      <w:tr>
        <w:trPr>
          <w:trHeight w:val="30" w:hRule="atLeast"/>
        </w:trPr>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w:t>
            </w:r>
          </w:p>
          <w:p>
            <w:pPr>
              <w:spacing w:after="20"/>
              <w:ind w:left="20"/>
              <w:jc w:val="both"/>
            </w:pPr>
            <w:r>
              <w:rPr>
                <w:rFonts w:ascii="Times New Roman"/>
                <w:b w:val="false"/>
                <w:i w:val="false"/>
                <w:color w:val="000000"/>
                <w:sz w:val="20"/>
              </w:rPr>
              <w:t>
крестьянское или фермерское хозяйство</w:t>
            </w:r>
          </w:p>
        </w:tc>
        <w:tc>
          <w:tcPr>
            <w:tcW w:w="47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шаруашылығы</w:t>
            </w:r>
          </w:p>
          <w:p>
            <w:pPr>
              <w:spacing w:after="20"/>
              <w:ind w:left="20"/>
              <w:jc w:val="both"/>
            </w:pPr>
            <w:r>
              <w:rPr>
                <w:rFonts w:ascii="Times New Roman"/>
                <w:b w:val="false"/>
                <w:i w:val="false"/>
                <w:color w:val="000000"/>
                <w:sz w:val="20"/>
              </w:rPr>
              <w:t>
хозяйство населения</w:t>
            </w:r>
          </w:p>
        </w:tc>
        <w:tc>
          <w:tcPr>
            <w:tcW w:w="47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Маусымдық дақылдардың түсімін жинау туралы ақпаратты көрсетіңіз </w:t>
      </w:r>
    </w:p>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593"/>
        <w:gridCol w:w="822"/>
        <w:gridCol w:w="1050"/>
        <w:gridCol w:w="822"/>
        <w:gridCol w:w="1050"/>
        <w:gridCol w:w="822"/>
        <w:gridCol w:w="1051"/>
        <w:gridCol w:w="822"/>
        <w:gridCol w:w="1279"/>
        <w:gridCol w:w="822"/>
        <w:gridCol w:w="1281"/>
      </w:tblGrid>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xml:space="preserve">
сельскохозяйственных </w:t>
            </w:r>
            <w:r>
              <w:br/>
            </w:r>
            <w:r>
              <w:rPr>
                <w:rFonts w:ascii="Times New Roman"/>
                <w:b w:val="false"/>
                <w:i w:val="false"/>
                <w:color w:val="000000"/>
                <w:sz w:val="20"/>
              </w:rPr>
              <w:t>культур в соответствии с СКПСХ</w:t>
            </w:r>
            <w:r>
              <w:rPr>
                <w:rFonts w:ascii="Times New Roman"/>
                <w:b w:val="false"/>
                <w:i w:val="false"/>
                <w:color w:val="000000"/>
                <w:vertAlign w:val="superscript"/>
              </w:rPr>
              <w:t>1</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w:t>
            </w:r>
          </w:p>
          <w:p>
            <w:pPr>
              <w:spacing w:after="20"/>
              <w:ind w:left="20"/>
              <w:jc w:val="both"/>
            </w:pPr>
            <w:r>
              <w:rPr>
                <w:rFonts w:ascii="Times New Roman"/>
                <w:b w:val="false"/>
                <w:i w:val="false"/>
                <w:color w:val="000000"/>
                <w:sz w:val="20"/>
              </w:rPr>
              <w:t>
</w:t>
            </w:r>
            <w:r>
              <w:rPr>
                <w:rFonts w:ascii="Times New Roman"/>
                <w:b/>
                <w:i w:val="false"/>
                <w:color w:val="000000"/>
                <w:sz w:val="20"/>
              </w:rPr>
              <w:t>шаршы метрмен</w:t>
            </w:r>
          </w:p>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погибших посевов</w:t>
            </w:r>
          </w:p>
          <w:p>
            <w:pPr>
              <w:spacing w:after="20"/>
              <w:ind w:left="20"/>
              <w:jc w:val="both"/>
            </w:pPr>
            <w:r>
              <w:rPr>
                <w:rFonts w:ascii="Times New Roman"/>
                <w:b w:val="false"/>
                <w:i w:val="false"/>
                <w:color w:val="000000"/>
                <w:sz w:val="20"/>
              </w:rPr>
              <w:t>
яровых</w:t>
            </w:r>
          </w:p>
          <w:p>
            <w:pPr>
              <w:spacing w:after="20"/>
              <w:ind w:left="20"/>
              <w:jc w:val="both"/>
            </w:pPr>
            <w:r>
              <w:rPr>
                <w:rFonts w:ascii="Times New Roman"/>
                <w:b w:val="false"/>
                <w:i w:val="false"/>
                <w:color w:val="000000"/>
                <w:sz w:val="20"/>
              </w:rPr>
              <w:t>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шаршы метрмен</w:t>
            </w:r>
          </w:p>
          <w:p>
            <w:pPr>
              <w:spacing w:after="20"/>
              <w:ind w:left="20"/>
              <w:jc w:val="both"/>
            </w:pPr>
            <w:r>
              <w:rPr>
                <w:rFonts w:ascii="Times New Roman"/>
                <w:b w:val="false"/>
                <w:i w:val="false"/>
                <w:color w:val="000000"/>
                <w:sz w:val="20"/>
              </w:rPr>
              <w:t>
Уточненная посевная площадь,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шаршы метрмен</w:t>
            </w:r>
          </w:p>
          <w:p>
            <w:pPr>
              <w:spacing w:after="20"/>
              <w:ind w:left="20"/>
              <w:jc w:val="both"/>
            </w:pPr>
            <w:r>
              <w:rPr>
                <w:rFonts w:ascii="Times New Roman"/>
                <w:b w:val="false"/>
                <w:i w:val="false"/>
                <w:color w:val="000000"/>
                <w:sz w:val="20"/>
              </w:rPr>
              <w:t>
Убранная площадь,</w:t>
            </w:r>
          </w:p>
          <w:p>
            <w:pPr>
              <w:spacing w:after="20"/>
              <w:ind w:left="20"/>
              <w:jc w:val="both"/>
            </w:pPr>
            <w:r>
              <w:rPr>
                <w:rFonts w:ascii="Times New Roman"/>
                <w:b w:val="false"/>
                <w:i w:val="false"/>
                <w:color w:val="000000"/>
                <w:sz w:val="20"/>
              </w:rPr>
              <w:t>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w:t>
            </w:r>
          </w:p>
          <w:p>
            <w:pPr>
              <w:spacing w:after="20"/>
              <w:ind w:left="20"/>
              <w:jc w:val="both"/>
            </w:pPr>
            <w:r>
              <w:rPr>
                <w:rFonts w:ascii="Times New Roman"/>
                <w:b w:val="false"/>
                <w:i w:val="false"/>
                <w:color w:val="000000"/>
                <w:sz w:val="20"/>
              </w:rPr>
              <w:t>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кіріске алынған салмақтағы</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салмақтағы</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w:t>
      </w:r>
      <w:r>
        <w:rPr>
          <w:rFonts w:ascii="Times New Roman"/>
          <w:b/>
          <w:i w:val="false"/>
          <w:color w:val="000000"/>
          <w:sz w:val="28"/>
        </w:rPr>
        <w:t xml:space="preserve">а өсірілген </w:t>
      </w:r>
      <w:r>
        <w:rPr>
          <w:rFonts w:ascii="Times New Roman"/>
          <w:b/>
          <w:i w:val="false"/>
          <w:color w:val="000000"/>
          <w:sz w:val="28"/>
        </w:rPr>
        <w:t>гүлдер</w:t>
      </w:r>
      <w:r>
        <w:rPr>
          <w:rFonts w:ascii="Times New Roman"/>
          <w:b/>
          <w:i w:val="false"/>
          <w:color w:val="000000"/>
          <w:sz w:val="28"/>
        </w:rPr>
        <w:t>д</w:t>
      </w:r>
      <w:r>
        <w:rPr>
          <w:rFonts w:ascii="Times New Roman"/>
          <w:b/>
          <w:i w:val="false"/>
          <w:color w:val="000000"/>
          <w:sz w:val="28"/>
        </w:rPr>
        <w:t>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Гүлдердің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цветов</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w:t>
            </w:r>
            <w:r>
              <w:rPr>
                <w:rFonts w:ascii="Times New Roman"/>
                <w:b/>
                <w:i w:val="false"/>
                <w:color w:val="000000"/>
                <w:sz w:val="20"/>
              </w:rPr>
              <w:t>жинау</w:t>
            </w:r>
            <w:r>
              <w:rPr>
                <w:rFonts w:ascii="Times New Roman"/>
                <w:b/>
                <w:i w:val="false"/>
                <w:color w:val="000000"/>
                <w:sz w:val="20"/>
              </w:rPr>
              <w:t>, мың дана</w:t>
            </w:r>
            <w:r>
              <w:rPr>
                <w:rFonts w:ascii="Times New Roman"/>
                <w:b/>
                <w:i w:val="false"/>
                <w:color w:val="000000"/>
                <w:sz w:val="20"/>
              </w:rPr>
              <w:t>мен</w:t>
            </w:r>
          </w:p>
          <w:p>
            <w:pPr>
              <w:spacing w:after="20"/>
              <w:ind w:left="20"/>
              <w:jc w:val="both"/>
            </w:pPr>
            <w:r>
              <w:rPr>
                <w:rFonts w:ascii="Times New Roman"/>
                <w:b w:val="false"/>
                <w:i w:val="false"/>
                <w:color w:val="000000"/>
                <w:sz w:val="20"/>
              </w:rPr>
              <w:t>
Валовый сбор, в тысячах штук</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w:t>
            </w:r>
            <w:r>
              <w:rPr>
                <w:rFonts w:ascii="Times New Roman"/>
                <w:b/>
                <w:i w:val="false"/>
                <w:color w:val="000000"/>
                <w:sz w:val="20"/>
              </w:rPr>
              <w:t>аушан гүлдер</w:t>
            </w:r>
          </w:p>
          <w:p>
            <w:pPr>
              <w:spacing w:after="20"/>
              <w:ind w:left="20"/>
              <w:jc w:val="both"/>
            </w:pP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p>
            <w:pPr>
              <w:spacing w:after="20"/>
              <w:ind w:left="20"/>
              <w:jc w:val="both"/>
            </w:pP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Өсімдік шаруашылығы өнімдерінің жекелеген түрлерін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6367"/>
        <w:gridCol w:w="1582"/>
        <w:gridCol w:w="451"/>
        <w:gridCol w:w="451"/>
        <w:gridCol w:w="1019"/>
      </w:tblGrid>
      <w:tr>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6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мың данамен</w:t>
            </w:r>
          </w:p>
          <w:p>
            <w:pPr>
              <w:spacing w:after="20"/>
              <w:ind w:left="20"/>
              <w:jc w:val="both"/>
            </w:pPr>
            <w:r>
              <w:rPr>
                <w:rFonts w:ascii="Times New Roman"/>
                <w:b w:val="false"/>
                <w:i w:val="false"/>
                <w:color w:val="000000"/>
                <w:sz w:val="20"/>
              </w:rPr>
              <w:t>
Выращено, в тысячах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Гүлдердің көшеттері </w:t>
            </w:r>
          </w:p>
          <w:p>
            <w:pPr>
              <w:spacing w:after="20"/>
              <w:ind w:left="20"/>
              <w:jc w:val="both"/>
            </w:pPr>
            <w:r>
              <w:rPr>
                <w:rFonts w:ascii="Times New Roman"/>
                <w:b w:val="false"/>
                <w:i w:val="false"/>
                <w:color w:val="000000"/>
                <w:sz w:val="20"/>
              </w:rPr>
              <w:t>
Рассада цветов</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Көкөністердің көшеттері </w:t>
            </w:r>
          </w:p>
          <w:p>
            <w:pPr>
              <w:spacing w:after="20"/>
              <w:ind w:left="20"/>
              <w:jc w:val="both"/>
            </w:pPr>
            <w:r>
              <w:rPr>
                <w:rFonts w:ascii="Times New Roman"/>
                <w:b w:val="false"/>
                <w:i w:val="false"/>
                <w:color w:val="000000"/>
                <w:sz w:val="20"/>
              </w:rPr>
              <w:t>
Рассада овощей</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Жидек дақылдарының көшеттері </w:t>
            </w:r>
          </w:p>
          <w:p>
            <w:pPr>
              <w:spacing w:after="20"/>
              <w:ind w:left="20"/>
              <w:jc w:val="both"/>
            </w:pPr>
            <w:r>
              <w:rPr>
                <w:rFonts w:ascii="Times New Roman"/>
                <w:b w:val="false"/>
                <w:i w:val="false"/>
                <w:color w:val="000000"/>
                <w:sz w:val="20"/>
              </w:rPr>
              <w:t>
Рассада культур ягодных</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Саңырауқұлақты жер (мицелий) </w:t>
            </w:r>
          </w:p>
          <w:p>
            <w:pPr>
              <w:spacing w:after="20"/>
              <w:ind w:left="20"/>
              <w:jc w:val="both"/>
            </w:pPr>
            <w:r>
              <w:rPr>
                <w:rFonts w:ascii="Times New Roman"/>
                <w:b w:val="false"/>
                <w:i w:val="false"/>
                <w:color w:val="000000"/>
                <w:sz w:val="20"/>
              </w:rPr>
              <w:t>
Грибницы (мицелий)</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екпе көшеттері </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тікпе көшеттері </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Көпжылдық дақылдардың түсімін жинау туралы ақпаратты көрсетіңіз </w:t>
      </w:r>
    </w:p>
    <w:p>
      <w:pPr>
        <w:spacing w:after="0"/>
        <w:ind w:left="0"/>
        <w:jc w:val="both"/>
      </w:pPr>
      <w:r>
        <w:rPr>
          <w:rFonts w:ascii="Times New Roman"/>
          <w:b w:val="false"/>
          <w:i w:val="false"/>
          <w:color w:val="000000"/>
          <w:sz w:val="28"/>
        </w:rPr>
        <w:t xml:space="preserve">
      Укажите информацию о сборе урожая многолетних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682"/>
        <w:gridCol w:w="946"/>
        <w:gridCol w:w="1209"/>
        <w:gridCol w:w="1220"/>
        <w:gridCol w:w="1566"/>
        <w:gridCol w:w="946"/>
        <w:gridCol w:w="1209"/>
        <w:gridCol w:w="1221"/>
        <w:gridCol w:w="1567"/>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 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килограммен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w:t>
            </w:r>
          </w:p>
          <w:p>
            <w:pPr>
              <w:spacing w:after="20"/>
              <w:ind w:left="20"/>
              <w:jc w:val="both"/>
            </w:pPr>
            <w:r>
              <w:rPr>
                <w:rFonts w:ascii="Times New Roman"/>
                <w:b w:val="false"/>
                <w:i w:val="false"/>
                <w:color w:val="000000"/>
                <w:sz w:val="20"/>
              </w:rPr>
              <w:t>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rPr>
                <w:rFonts w:ascii="Times New Roman"/>
                <w:b w:val="false"/>
                <w:i w:val="false"/>
                <w:color w:val="000000"/>
                <w:sz w:val="20"/>
              </w:rPr>
              <w:t>всего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топырақтағы ауылшаруашылық дақылдарын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сельскохозяйственных культур защищенного грунта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Қорғалған топырақ құрылыстары туралы ақпаратты көрсетіңіз</w:t>
      </w:r>
    </w:p>
    <w:p>
      <w:pPr>
        <w:spacing w:after="0"/>
        <w:ind w:left="0"/>
        <w:jc w:val="both"/>
      </w:pPr>
      <w:r>
        <w:rPr>
          <w:rFonts w:ascii="Times New Roman"/>
          <w:b w:val="false"/>
          <w:i w:val="false"/>
          <w:color w:val="000000"/>
          <w:sz w:val="28"/>
        </w:rPr>
        <w:t>
      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718"/>
        <w:gridCol w:w="285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Құрылыстардың түрі</w:t>
            </w:r>
          </w:p>
          <w:p>
            <w:pPr>
              <w:spacing w:after="20"/>
              <w:ind w:left="20"/>
              <w:jc w:val="both"/>
            </w:pPr>
            <w:r>
              <w:rPr>
                <w:rFonts w:ascii="Times New Roman"/>
                <w:b w:val="false"/>
                <w:i w:val="false"/>
                <w:color w:val="000000"/>
                <w:sz w:val="20"/>
              </w:rPr>
              <w:t>
Виды сооружений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p>
          <w:p>
            <w:pPr>
              <w:spacing w:after="20"/>
              <w:ind w:left="20"/>
              <w:jc w:val="both"/>
            </w:pPr>
            <w:r>
              <w:rPr>
                <w:rFonts w:ascii="Times New Roman"/>
                <w:b w:val="false"/>
                <w:i w:val="false"/>
                <w:color w:val="000000"/>
                <w:sz w:val="20"/>
              </w:rPr>
              <w:t xml:space="preserve">
Теплицы для выращивания овощей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i w:val="false"/>
          <w:color w:val="000000"/>
          <w:sz w:val="28"/>
        </w:rPr>
        <w:t>Қорғалған</w:t>
      </w:r>
      <w:r>
        <w:rPr>
          <w:rFonts w:ascii="Times New Roman"/>
          <w:b w:val="false"/>
          <w:i w:val="false"/>
          <w:color w:val="000000"/>
          <w:sz w:val="28"/>
        </w:rPr>
        <w:t xml:space="preserve"> </w:t>
      </w:r>
      <w:r>
        <w:rPr>
          <w:rFonts w:ascii="Times New Roman"/>
          <w:b/>
          <w:i w:val="false"/>
          <w:color w:val="000000"/>
          <w:sz w:val="28"/>
        </w:rPr>
        <w:t>топырақтағы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дақылдарының</w:t>
      </w:r>
      <w:r>
        <w:rPr>
          <w:rFonts w:ascii="Times New Roman"/>
          <w:b w:val="false"/>
          <w:i w:val="false"/>
          <w:color w:val="000000"/>
          <w:sz w:val="28"/>
        </w:rPr>
        <w:t xml:space="preserve"> </w:t>
      </w:r>
      <w:r>
        <w:rPr>
          <w:rFonts w:ascii="Times New Roman"/>
          <w:b/>
          <w:i w:val="false"/>
          <w:color w:val="000000"/>
          <w:sz w:val="28"/>
        </w:rPr>
        <w:t>түсімін</w:t>
      </w:r>
      <w:r>
        <w:rPr>
          <w:rFonts w:ascii="Times New Roman"/>
          <w:b w:val="false"/>
          <w:i w:val="false"/>
          <w:color w:val="000000"/>
          <w:sz w:val="28"/>
        </w:rPr>
        <w:t xml:space="preserve"> </w:t>
      </w:r>
      <w:r>
        <w:rPr>
          <w:rFonts w:ascii="Times New Roman"/>
          <w:b/>
          <w:i w:val="false"/>
          <w:color w:val="000000"/>
          <w:sz w:val="28"/>
        </w:rPr>
        <w:t>жинау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493"/>
        <w:gridCol w:w="3794"/>
        <w:gridCol w:w="3220"/>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p>
            <w:pPr>
              <w:spacing w:after="20"/>
              <w:ind w:left="20"/>
              <w:jc w:val="both"/>
            </w:pPr>
            <w:r>
              <w:rPr>
                <w:rFonts w:ascii="Times New Roman"/>
                <w:b w:val="false"/>
                <w:i w:val="false"/>
                <w:color w:val="000000"/>
                <w:sz w:val="20"/>
              </w:rPr>
              <w:t>
в соответствии с СКПСХ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килограммен</w:t>
            </w:r>
          </w:p>
          <w:p>
            <w:pPr>
              <w:spacing w:after="20"/>
              <w:ind w:left="20"/>
              <w:jc w:val="both"/>
            </w:pPr>
            <w:r>
              <w:rPr>
                <w:rFonts w:ascii="Times New Roman"/>
                <w:b w:val="false"/>
                <w:i w:val="false"/>
                <w:color w:val="000000"/>
                <w:sz w:val="20"/>
              </w:rPr>
              <w:t>
Валовой сбор, в килограммах</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4.3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7231"/>
        <w:gridCol w:w="1475"/>
        <w:gridCol w:w="2119"/>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w:t>
            </w:r>
          </w:p>
          <w:p>
            <w:pPr>
              <w:spacing w:after="20"/>
              <w:ind w:left="20"/>
              <w:jc w:val="both"/>
            </w:pPr>
            <w:r>
              <w:rPr>
                <w:rFonts w:ascii="Times New Roman"/>
                <w:b w:val="false"/>
                <w:i w:val="false"/>
                <w:color w:val="000000"/>
                <w:sz w:val="20"/>
              </w:rPr>
              <w:t>
</w:t>
            </w:r>
            <w:r>
              <w:rPr>
                <w:rFonts w:ascii="Times New Roman"/>
                <w:b/>
                <w:i w:val="false"/>
                <w:color w:val="000000"/>
                <w:sz w:val="20"/>
              </w:rPr>
              <w:t>алқабы, шаршы метрмен</w:t>
            </w:r>
          </w:p>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тысячах штук</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қалампыргүлдер </w:t>
            </w:r>
          </w:p>
          <w:p>
            <w:pPr>
              <w:spacing w:after="20"/>
              <w:ind w:left="20"/>
              <w:jc w:val="both"/>
            </w:pPr>
            <w:r>
              <w:rPr>
                <w:rFonts w:ascii="Times New Roman"/>
                <w:b w:val="false"/>
                <w:i w:val="false"/>
                <w:color w:val="000000"/>
                <w:sz w:val="20"/>
              </w:rPr>
              <w:t>
Гвоздики срезанные</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Экологиялық таза өнім (экологиялық таза технологиялар және жабдықтардың көмегімен өндірілген және алынған, жайлы қоршаған ортада тасымалданған және сақталған, құрамындағы зиянды заттар қоршаған ортаға және адам денсаулығына залал келтірмейтін өнім) өндірісі туралы ақпаратты көрсетіңіз (шаруа немесе фермер қожалықтары толтырады)</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(заполняется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килограммах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Тыңайтқыштарды енгізу мен қолдану туралы ақпаратты көрсетіңіз </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743"/>
        <w:gridCol w:w="1029"/>
        <w:gridCol w:w="1316"/>
        <w:gridCol w:w="1029"/>
        <w:gridCol w:w="1316"/>
        <w:gridCol w:w="1030"/>
        <w:gridCol w:w="1316"/>
        <w:gridCol w:w="1030"/>
        <w:gridCol w:w="1317"/>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100 %-на есептегендегі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пересчете на 100% питательных веществ,</w:t>
            </w:r>
          </w:p>
          <w:p>
            <w:pPr>
              <w:spacing w:after="20"/>
              <w:ind w:left="20"/>
              <w:jc w:val="both"/>
            </w:pPr>
            <w:r>
              <w:rPr>
                <w:rFonts w:ascii="Times New Roman"/>
                <w:b w:val="false"/>
                <w:i w:val="false"/>
                <w:color w:val="000000"/>
                <w:sz w:val="20"/>
              </w:rPr>
              <w:t>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w:t>
            </w:r>
            <w:r>
              <w:rPr>
                <w:rFonts w:ascii="Times New Roman"/>
                <w:b w:val="false"/>
                <w:i w:val="false"/>
                <w:color w:val="000000"/>
                <w:sz w:val="20"/>
              </w:rPr>
              <w:t>,</w:t>
            </w:r>
          </w:p>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Внесение органических удобрений,</w:t>
            </w:r>
          </w:p>
          <w:p>
            <w:pPr>
              <w:spacing w:after="20"/>
              <w:ind w:left="20"/>
              <w:jc w:val="both"/>
            </w:pPr>
            <w:r>
              <w:rPr>
                <w:rFonts w:ascii="Times New Roman"/>
                <w:b w:val="false"/>
                <w:i w:val="false"/>
                <w:color w:val="000000"/>
                <w:sz w:val="20"/>
              </w:rPr>
              <w:t>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w:t>
            </w:r>
          </w:p>
          <w:p>
            <w:pPr>
              <w:spacing w:after="20"/>
              <w:ind w:left="20"/>
              <w:jc w:val="both"/>
            </w:pPr>
            <w:r>
              <w:rPr>
                <w:rFonts w:ascii="Times New Roman"/>
                <w:b w:val="false"/>
                <w:i w:val="false"/>
                <w:color w:val="000000"/>
                <w:sz w:val="20"/>
              </w:rPr>
              <w:t>
</w:t>
            </w:r>
            <w:r>
              <w:rPr>
                <w:rFonts w:ascii="Times New Roman"/>
                <w:b/>
                <w:i w:val="false"/>
                <w:color w:val="000000"/>
                <w:sz w:val="20"/>
              </w:rPr>
              <w:t>(фосфор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защищенного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ылғал ресурсын сақтау технологиясын қолдану туралы мәліметті көрсетіңіз, шаршы метрмен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квадратных метрах</w:t>
      </w:r>
    </w:p>
    <w:tbl>
      <w:tblPr>
        <w:tblW w:w="0" w:type="auto"/>
        <w:tblCellSpacing w:w="0" w:type="auto"/>
        <w:tblBorders>
          <w:top w:val="none"/>
          <w:left w:val="none"/>
          <w:bottom w:val="none"/>
          <w:right w:val="none"/>
          <w:insideH w:val="none"/>
          <w:insideV w:val="none"/>
        </w:tblBorders>
      </w:tblPr>
      <w:tblGrid>
        <w:gridCol w:w="2251"/>
        <w:gridCol w:w="10049"/>
      </w:tblGrid>
      <w:tr>
        <w:trPr>
          <w:trHeight w:val="30" w:hRule="atLeast"/>
        </w:trPr>
        <w:tc>
          <w:tcPr>
            <w:tcW w:w="2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Сабанды ұсақтау және шашу арқылы жиналған дәнді дақылдар алқабы </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100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Себу кешендерімен, сондай-ақ тікелей сепкіштермен есепті жылы себілген дәнді дақылдар алқабы </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 в отчетном году</w:t>
            </w:r>
          </w:p>
        </w:tc>
        <w:tc>
          <w:tcPr>
            <w:tcW w:w="100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Есепті жылы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 в отчетном году</w:t>
            </w:r>
          </w:p>
        </w:tc>
        <w:tc>
          <w:tcPr>
            <w:tcW w:w="100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vertAlign w:val="superscript"/>
        </w:rPr>
        <w:t>3</w:t>
      </w:r>
      <w:r>
        <w:rPr>
          <w:rFonts w:ascii="Times New Roman"/>
          <w:b/>
          <w:i w:val="false"/>
          <w:color w:val="000000"/>
          <w:sz w:val="28"/>
        </w:rPr>
        <w:t xml:space="preserve"> бойынша толтырылады</w:t>
      </w:r>
    </w:p>
    <w:p>
      <w:pPr>
        <w:spacing w:after="0"/>
        <w:ind w:left="0"/>
        <w:jc w:val="both"/>
      </w:pPr>
      <w:r>
        <w:rPr>
          <w:rFonts w:ascii="Times New Roman"/>
          <w:b w:val="false"/>
          <w:i w:val="false"/>
          <w:color w:val="000000"/>
          <w:sz w:val="28"/>
        </w:rPr>
        <w:t>
      Заполняется по КФХ</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 атауы</w:t>
      </w:r>
    </w:p>
    <w:p>
      <w:pPr>
        <w:spacing w:after="0"/>
        <w:ind w:left="0"/>
        <w:jc w:val="both"/>
      </w:pPr>
      <w:r>
        <w:rPr>
          <w:rFonts w:ascii="Times New Roman"/>
          <w:b w:val="false"/>
          <w:i w:val="false"/>
          <w:color w:val="000000"/>
          <w:sz w:val="28"/>
        </w:rPr>
        <w:t>
      Наименование КФХ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 мекенжайы</w:t>
      </w:r>
    </w:p>
    <w:p>
      <w:pPr>
        <w:spacing w:after="0"/>
        <w:ind w:left="0"/>
        <w:jc w:val="both"/>
      </w:pPr>
      <w:r>
        <w:rPr>
          <w:rFonts w:ascii="Times New Roman"/>
          <w:b w:val="false"/>
          <w:i w:val="false"/>
          <w:color w:val="000000"/>
          <w:sz w:val="28"/>
        </w:rPr>
        <w:t xml:space="preserve">
      Адрес КФХ ____________________________________________________ </w:t>
      </w:r>
      <w:r>
        <w:rPr>
          <w:rFonts w:ascii="Times New Roman"/>
          <w:b/>
          <w:i w:val="false"/>
          <w:color w:val="000000"/>
          <w:sz w:val="28"/>
        </w:rPr>
        <w:t>Телефон</w:t>
      </w:r>
      <w:r>
        <w:rPr>
          <w:rFonts w:ascii="Times New Roman"/>
          <w:b w:val="false"/>
          <w:i w:val="false"/>
          <w:color w:val="000000"/>
          <w:sz w:val="28"/>
        </w:rPr>
        <w:t>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Пікіртерім жүргізілген</w:t>
      </w:r>
      <w:r>
        <w:rPr>
          <w:rFonts w:ascii="Times New Roman"/>
          <w:b/>
          <w:i w:val="false"/>
          <w:color w:val="000000"/>
          <w:sz w:val="28"/>
        </w:rPr>
        <w:t xml:space="preserve"> немесе деректерді ұсынған</w:t>
      </w:r>
      <w:r>
        <w:rPr>
          <w:rFonts w:ascii="Times New Roman"/>
          <w:b/>
          <w:i w:val="false"/>
          <w:color w:val="000000"/>
          <w:sz w:val="28"/>
        </w:rPr>
        <w:t xml:space="preserve"> адамның</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Подпись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Фамилия, имя и отчество (при его наличии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опрошенного или предоставившего данные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Жұртшылық шаруашылықтары бойынша толтырылады</w:t>
      </w:r>
    </w:p>
    <w:p>
      <w:pPr>
        <w:spacing w:after="0"/>
        <w:ind w:left="0"/>
        <w:jc w:val="both"/>
      </w:pPr>
      <w:r>
        <w:rPr>
          <w:rFonts w:ascii="Times New Roman"/>
          <w:b w:val="false"/>
          <w:i w:val="false"/>
          <w:color w:val="000000"/>
          <w:sz w:val="28"/>
        </w:rPr>
        <w:t>
      Заполняется по хозяйствам населения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Шаруашылықтың мекенжайы</w:t>
      </w:r>
    </w:p>
    <w:p>
      <w:pPr>
        <w:spacing w:after="0"/>
        <w:ind w:left="0"/>
        <w:jc w:val="both"/>
      </w:pPr>
      <w:r>
        <w:rPr>
          <w:rFonts w:ascii="Times New Roman"/>
          <w:b w:val="false"/>
          <w:i w:val="false"/>
          <w:color w:val="000000"/>
          <w:sz w:val="28"/>
        </w:rPr>
        <w:t>
      Адрес хозяйства _________________________________________ Телефон________________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Пікіртерім жүргізілген адамның</w:t>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Подпись_________</w:t>
      </w:r>
    </w:p>
    <w:p>
      <w:pPr>
        <w:spacing w:after="0"/>
        <w:ind w:left="0"/>
        <w:jc w:val="both"/>
      </w:pPr>
      <w:r>
        <w:rPr>
          <w:rFonts w:ascii="Times New Roman"/>
          <w:b w:val="false"/>
          <w:i w:val="false"/>
          <w:color w:val="000000"/>
          <w:sz w:val="28"/>
        </w:rPr>
        <w:t>
      Фамилия, имя и отчество (при его наличии) опрошенного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Саяжай учаскелер</w:t>
      </w:r>
      <w:r>
        <w:rPr>
          <w:rFonts w:ascii="Times New Roman"/>
          <w:b/>
          <w:i w:val="false"/>
          <w:color w:val="000000"/>
          <w:sz w:val="28"/>
        </w:rPr>
        <w:t xml:space="preserve">і </w:t>
      </w:r>
      <w:r>
        <w:rPr>
          <w:rFonts w:ascii="Times New Roman"/>
          <w:b/>
          <w:i w:val="false"/>
          <w:color w:val="000000"/>
          <w:sz w:val="28"/>
        </w:rPr>
        <w:t>бойынша толтырылады</w:t>
      </w:r>
    </w:p>
    <w:p>
      <w:pPr>
        <w:spacing w:after="0"/>
        <w:ind w:left="0"/>
        <w:jc w:val="both"/>
      </w:pPr>
      <w:r>
        <w:rPr>
          <w:rFonts w:ascii="Times New Roman"/>
          <w:b w:val="false"/>
          <w:i w:val="false"/>
          <w:color w:val="000000"/>
          <w:sz w:val="28"/>
        </w:rPr>
        <w:t>
      Заполняется по дачным участкам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Саяжай</w:t>
      </w:r>
      <w:r>
        <w:rPr>
          <w:rFonts w:ascii="Times New Roman"/>
          <w:b/>
          <w:i w:val="false"/>
          <w:color w:val="000000"/>
          <w:sz w:val="28"/>
        </w:rPr>
        <w:t xml:space="preserve"> учаскесіні</w:t>
      </w:r>
      <w:r>
        <w:rPr>
          <w:rFonts w:ascii="Times New Roman"/>
          <w:b/>
          <w:i w:val="false"/>
          <w:color w:val="000000"/>
          <w:sz w:val="28"/>
        </w:rPr>
        <w:t>ң мекенжайы</w:t>
      </w:r>
    </w:p>
    <w:p>
      <w:pPr>
        <w:spacing w:after="0"/>
        <w:ind w:left="0"/>
        <w:jc w:val="both"/>
      </w:pPr>
      <w:r>
        <w:rPr>
          <w:rFonts w:ascii="Times New Roman"/>
          <w:b w:val="false"/>
          <w:i w:val="false"/>
          <w:color w:val="000000"/>
          <w:sz w:val="28"/>
        </w:rPr>
        <w:t>
      Адрес дачного участка ___________________________________ Телефон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Пікіртерім жүргізілген адамның</w:t>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Подпись_________</w:t>
      </w:r>
    </w:p>
    <w:p>
      <w:pPr>
        <w:spacing w:after="0"/>
        <w:ind w:left="0"/>
        <w:jc w:val="both"/>
      </w:pPr>
      <w:r>
        <w:rPr>
          <w:rFonts w:ascii="Times New Roman"/>
          <w:b w:val="false"/>
          <w:i w:val="false"/>
          <w:color w:val="000000"/>
          <w:sz w:val="28"/>
        </w:rPr>
        <w:t>
      Фамилия, имя и отчество (при его наличии) опрошенного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Интервьюердің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интервьюера                   Подпись 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 xml:space="preserve">Мұнда және бұдан әрі АШӨСЖ - Қазақстан Республикасы Ұлттық экономика министрлігі Статистика комитетінің Интернет-ресурсындағы "Жіктеуіштер" бөлімінде орналасқан "Ауыл, орман және балық шаруашылығы өнімдерінің (қызметтердің) статистикалық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i w:val="false"/>
          <w:color w:val="000000"/>
          <w:sz w:val="28"/>
        </w:rPr>
        <w:t>Мұнда Қазақстан Республикасы Ұлттық экономика министрлігі Статистика комитетінің Интернет-ресурсындағы "</w:t>
      </w:r>
      <w:r>
        <w:rPr>
          <w:rFonts w:ascii="Times New Roman"/>
          <w:b/>
          <w:i w:val="false"/>
          <w:color w:val="000000"/>
          <w:sz w:val="28"/>
        </w:rPr>
        <w:t>www</w:t>
      </w:r>
      <w:r>
        <w:rPr>
          <w:rFonts w:ascii="Times New Roman"/>
          <w:b/>
          <w:i w:val="false"/>
          <w:color w:val="000000"/>
          <w:sz w:val="28"/>
        </w:rPr>
        <w:t>.</w:t>
      </w:r>
      <w:r>
        <w:rPr>
          <w:rFonts w:ascii="Times New Roman"/>
          <w:b/>
          <w:i w:val="false"/>
          <w:color w:val="000000"/>
          <w:sz w:val="28"/>
        </w:rPr>
        <w:t>stat</w:t>
      </w:r>
      <w:r>
        <w:rPr>
          <w:rFonts w:ascii="Times New Roman"/>
          <w:b/>
          <w:i w:val="false"/>
          <w:color w:val="000000"/>
          <w:sz w:val="28"/>
        </w:rPr>
        <w:t>.</w:t>
      </w:r>
      <w:r>
        <w:rPr>
          <w:rFonts w:ascii="Times New Roman"/>
          <w:b/>
          <w:i w:val="false"/>
          <w:color w:val="000000"/>
          <w:sz w:val="28"/>
        </w:rPr>
        <w:t>gov</w:t>
      </w:r>
      <w:r>
        <w:rPr>
          <w:rFonts w:ascii="Times New Roman"/>
          <w:b/>
          <w:i w:val="false"/>
          <w:color w:val="000000"/>
          <w:sz w:val="28"/>
        </w:rPr>
        <w:t>.</w:t>
      </w:r>
      <w:r>
        <w:rPr>
          <w:rFonts w:ascii="Times New Roman"/>
          <w:b/>
          <w:i w:val="false"/>
          <w:color w:val="000000"/>
          <w:sz w:val="28"/>
        </w:rPr>
        <w:t>kz</w:t>
      </w:r>
      <w:r>
        <w:rPr>
          <w:rFonts w:ascii="Times New Roman"/>
          <w:b/>
          <w:i w:val="false"/>
          <w:color w:val="000000"/>
          <w:sz w:val="28"/>
        </w:rPr>
        <w:t xml:space="preserve"> // Респонденттерге // Статистикалық нысандар // Жылдық // А-005"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 // Для респондентов // Статистические формы // Годовые формы//А-005".</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Мұнда және бұдан әрі ШФҚ - шаруа немесе фермер қожалықтары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КФХ - крестьянские или фермерские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23-қосымша</w:t>
            </w:r>
          </w:p>
        </w:tc>
      </w:tr>
    </w:tbl>
    <w:bookmarkStart w:name="z260" w:id="177"/>
    <w:p>
      <w:pPr>
        <w:spacing w:after="0"/>
        <w:ind w:left="0"/>
        <w:jc w:val="left"/>
      </w:pPr>
      <w:r>
        <w:rPr>
          <w:rFonts w:ascii="Times New Roman"/>
          <w:b/>
          <w:i w:val="false"/>
          <w:color w:val="000000"/>
        </w:rPr>
        <w:t xml:space="preserve"> "Шағын шаруа немесе фермер қожалықтары мен жұртшылық шаруашылықтарындағы ауыл шаруашылығы дақылдарының түсімін жинау туралы" (коды 142112004, индексі А-005, кезеңділігі жылдық) жалпымемлекеттік статистикалық байқауының статистикалық нысанын толтыру жөніндегі нұсқаулық</w:t>
      </w:r>
    </w:p>
    <w:bookmarkEnd w:id="177"/>
    <w:p>
      <w:pPr>
        <w:spacing w:after="0"/>
        <w:ind w:left="0"/>
        <w:jc w:val="both"/>
      </w:pPr>
      <w:r>
        <w:rPr>
          <w:rFonts w:ascii="Times New Roman"/>
          <w:b w:val="false"/>
          <w:i w:val="false"/>
          <w:color w:val="ff0000"/>
          <w:sz w:val="28"/>
        </w:rPr>
        <w:t xml:space="preserve">
      Ескерту. 23-қосымша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280</w:t>
      </w:r>
      <w:r>
        <w:rPr>
          <w:rFonts w:ascii="Times New Roman"/>
          <w:b w:val="false"/>
          <w:i w:val="false"/>
          <w:color w:val="ff0000"/>
          <w:sz w:val="28"/>
        </w:rPr>
        <w:t xml:space="preserve"> (01.01.2017 бастап қолданысқа енгізіледі) бұйрығымен.</w:t>
      </w:r>
    </w:p>
    <w:bookmarkStart w:name="z60" w:id="178"/>
    <w:p>
      <w:pPr>
        <w:spacing w:after="0"/>
        <w:ind w:left="0"/>
        <w:jc w:val="both"/>
      </w:pPr>
      <w:r>
        <w:rPr>
          <w:rFonts w:ascii="Times New Roman"/>
          <w:b w:val="false"/>
          <w:i w:val="false"/>
          <w:color w:val="000000"/>
          <w:sz w:val="28"/>
        </w:rPr>
        <w:t xml:space="preserve">
      1. Осы "Шағын шаруа немесе фермер қожалықтары мен жұртшылық шаруашылықтарындағы ауыл шаруашылығы дақылдарының түсімін жинау туралы" (коды 142112004, индексі А-005,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шаруа немесе фермер қожалықтары мен жұртшылық шаруашылықтарындағы ауыл шаруашылығы дақылдарының түсімін жинау туралы" (коды 142112004, индексі А-005,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178"/>
    <w:bookmarkStart w:name="z61" w:id="17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79"/>
    <w:p>
      <w:pPr>
        <w:spacing w:after="0"/>
        <w:ind w:left="0"/>
        <w:jc w:val="both"/>
      </w:pPr>
      <w:r>
        <w:rPr>
          <w:rFonts w:ascii="Times New Roman"/>
          <w:b w:val="false"/>
          <w:i w:val="false"/>
          <w:color w:val="000000"/>
          <w:sz w:val="28"/>
        </w:rPr>
        <w:t>
      1) ауыл, орман және балық шаруашылығы өнімдерінің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2) ауыл шаруашылығы тауар өндiрушiсi – тауарлы ауыл шаруашылығы өнiмiн өндiрумен айналысатын жеке немесе заңды тұлға;</w:t>
      </w:r>
    </w:p>
    <w:p>
      <w:pPr>
        <w:spacing w:after="0"/>
        <w:ind w:left="0"/>
        <w:jc w:val="both"/>
      </w:pPr>
      <w:r>
        <w:rPr>
          <w:rFonts w:ascii="Times New Roman"/>
          <w:b w:val="false"/>
          <w:i w:val="false"/>
          <w:color w:val="000000"/>
          <w:sz w:val="28"/>
        </w:rPr>
        <w:t>
      3)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4) егістік алқап – ауыл шаруашылығы дақылдарымен егілген егістік жерлер;</w:t>
      </w:r>
    </w:p>
    <w:p>
      <w:pPr>
        <w:spacing w:after="0"/>
        <w:ind w:left="0"/>
        <w:jc w:val="both"/>
      </w:pPr>
      <w:r>
        <w:rPr>
          <w:rFonts w:ascii="Times New Roman"/>
          <w:b w:val="false"/>
          <w:i w:val="false"/>
          <w:color w:val="000000"/>
          <w:sz w:val="28"/>
        </w:rPr>
        <w:t>
      5)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p>
    <w:p>
      <w:pPr>
        <w:spacing w:after="0"/>
        <w:ind w:left="0"/>
        <w:jc w:val="both"/>
      </w:pPr>
      <w:r>
        <w:rPr>
          <w:rFonts w:ascii="Times New Roman"/>
          <w:b w:val="false"/>
          <w:i w:val="false"/>
          <w:color w:val="000000"/>
          <w:sz w:val="28"/>
        </w:rPr>
        <w:t>
      6) жұртшылық шаруашылығы – халықтың жеке қосалқы шаруашылықтары, ұжымдық бақтар мен бақшалар, саяжай учаскелері жатады;</w:t>
      </w:r>
    </w:p>
    <w:p>
      <w:pPr>
        <w:spacing w:after="0"/>
        <w:ind w:left="0"/>
        <w:jc w:val="both"/>
      </w:pPr>
      <w:r>
        <w:rPr>
          <w:rFonts w:ascii="Times New Roman"/>
          <w:b w:val="false"/>
          <w:i w:val="false"/>
          <w:color w:val="000000"/>
          <w:sz w:val="28"/>
        </w:rPr>
        <w:t>
      7)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8) жылыжай – бұл жылыжай өсімдіктерін және көшеттерді жыл бойы өсіруге арналған, кез келген жарық өткізетін материалмен жабылған арнаулы жай;</w:t>
      </w:r>
    </w:p>
    <w:p>
      <w:pPr>
        <w:spacing w:after="0"/>
        <w:ind w:left="0"/>
        <w:jc w:val="both"/>
      </w:pPr>
      <w:r>
        <w:rPr>
          <w:rFonts w:ascii="Times New Roman"/>
          <w:b w:val="false"/>
          <w:i w:val="false"/>
          <w:color w:val="000000"/>
          <w:sz w:val="28"/>
        </w:rPr>
        <w:t>
      9) көпжылдық дақылдар – жүзім, цитрустық жемістер, шекілдеуікті және дәнекті жемістер, жеміс ағаштарын, бұта және жаңғақтар, құрамында майы бар жемістерді, дәмдеуіштер, хош иісті және фармацевтиқалық дақылдарды, өзге де көпжылғы дақылдар;</w:t>
      </w:r>
    </w:p>
    <w:p>
      <w:pPr>
        <w:spacing w:after="0"/>
        <w:ind w:left="0"/>
        <w:jc w:val="both"/>
      </w:pPr>
      <w:r>
        <w:rPr>
          <w:rFonts w:ascii="Times New Roman"/>
          <w:b w:val="false"/>
          <w:i w:val="false"/>
          <w:color w:val="000000"/>
          <w:sz w:val="28"/>
        </w:rPr>
        <w:t>
      10) маусымдық дақылдар – дәнді, бұршақ дақылдарды және майлы тұқымдарды, көкөніс және бақша, тамыр-жемісті өсімдіктерді және түйнежеміс (картоп, қант қызылшасы), темекі, талшықты дақылдарды (шитті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12) суармалы ауыл шаруашылығы жерлері – ауыл шаруашылығында пайдалануға және суаруға жарамды тұрақты немесе уақытша суару жүйесi бар жерлер;</w:t>
      </w:r>
    </w:p>
    <w:p>
      <w:pPr>
        <w:spacing w:after="0"/>
        <w:ind w:left="0"/>
        <w:jc w:val="both"/>
      </w:pPr>
      <w:r>
        <w:rPr>
          <w:rFonts w:ascii="Times New Roman"/>
          <w:b w:val="false"/>
          <w:i w:val="false"/>
          <w:color w:val="000000"/>
          <w:sz w:val="28"/>
        </w:rPr>
        <w:t>
      13) тікелей сепкіш – анкерлі немесе қашау тісті сіңіргіштермен жабдықталған сепкіш;</w:t>
      </w:r>
    </w:p>
    <w:p>
      <w:pPr>
        <w:spacing w:after="0"/>
        <w:ind w:left="0"/>
        <w:jc w:val="both"/>
      </w:pPr>
      <w:r>
        <w:rPr>
          <w:rFonts w:ascii="Times New Roman"/>
          <w:b w:val="false"/>
          <w:i w:val="false"/>
          <w:color w:val="000000"/>
          <w:sz w:val="28"/>
        </w:rPr>
        <w:t>
      14)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xml:space="preserve">
      15)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 </w:t>
      </w:r>
    </w:p>
    <w:p>
      <w:pPr>
        <w:spacing w:after="0"/>
        <w:ind w:left="0"/>
        <w:jc w:val="both"/>
      </w:pPr>
      <w:r>
        <w:rPr>
          <w:rFonts w:ascii="Times New Roman"/>
          <w:b w:val="false"/>
          <w:i w:val="false"/>
          <w:color w:val="000000"/>
          <w:sz w:val="28"/>
        </w:rPr>
        <w:t>
      16) ылғалресурссақтау технологиясы – бұл технологияның мақсаты топыраққа ең аз әсер ету, топырақтың су режимін жақсарту және егін жинау кезінде сабанды шашып тастау арқылы топырақ бетінде өсімдік қалдығын барынша сақтау;</w:t>
      </w:r>
    </w:p>
    <w:p>
      <w:pPr>
        <w:spacing w:after="0"/>
        <w:ind w:left="0"/>
        <w:jc w:val="both"/>
      </w:pPr>
      <w:r>
        <w:rPr>
          <w:rFonts w:ascii="Times New Roman"/>
          <w:b w:val="false"/>
          <w:i w:val="false"/>
          <w:color w:val="000000"/>
          <w:sz w:val="28"/>
        </w:rPr>
        <w:t>
      17) экологиялық таза өнім – экологиялық таза технологиялар және жабдықтардың көмегімен өндірілген және алынған, қолайлы қоршаған ортада тасымалданған және сақталған, құрамындағы зиянды заттар қоршаған ортаға және адамның денсаулығына залал келтірмейтін өнім.</w:t>
      </w:r>
    </w:p>
    <w:bookmarkStart w:name="z62" w:id="180"/>
    <w:p>
      <w:pPr>
        <w:spacing w:after="0"/>
        <w:ind w:left="0"/>
        <w:jc w:val="both"/>
      </w:pPr>
      <w:r>
        <w:rPr>
          <w:rFonts w:ascii="Times New Roman"/>
          <w:b w:val="false"/>
          <w:i w:val="false"/>
          <w:color w:val="000000"/>
          <w:sz w:val="28"/>
        </w:rPr>
        <w:t>
      3. Байқауға іріктемеге түскен шағын шаруа немесе фермер қожалықтары және жұртшылық шаруашылықтары қатысады.</w:t>
      </w:r>
    </w:p>
    <w:bookmarkEnd w:id="180"/>
    <w:p>
      <w:pPr>
        <w:spacing w:after="0"/>
        <w:ind w:left="0"/>
        <w:jc w:val="both"/>
      </w:pPr>
      <w:r>
        <w:rPr>
          <w:rFonts w:ascii="Times New Roman"/>
          <w:b w:val="false"/>
          <w:i w:val="false"/>
          <w:color w:val="000000"/>
          <w:sz w:val="28"/>
        </w:rPr>
        <w:t xml:space="preserve">
      Статистикалық нысан интервьюермен шаруа немесе фермер қожалықтарының немесе жұртшылық шаруашылықтарының басшылары сөзінен толтырылады. Статистикалық нысан шаруа немесе фермер қожалығы немесе жұртшылық шаруашылығы өкілінің қалауы бойынша өз қолымен толтырылады. </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Start w:name="z63" w:id="181"/>
    <w:p>
      <w:pPr>
        <w:spacing w:after="0"/>
        <w:ind w:left="0"/>
        <w:jc w:val="both"/>
      </w:pPr>
      <w:r>
        <w:rPr>
          <w:rFonts w:ascii="Times New Roman"/>
          <w:b w:val="false"/>
          <w:i w:val="false"/>
          <w:color w:val="000000"/>
          <w:sz w:val="28"/>
        </w:rPr>
        <w:t>
      4. Егер ауыл шаруашылығы дақылдарын өсіру бірнеше аудандардың және (немесе) облыстардың аумақтарында жүзеге асырылса, шаруа немесе фермер қожалықтары статистикалық нысанды жеке бланктерде әрбір аумақ бойынша ақпаратты көрсете отырып ұсынады, яғни деректер ауылшаруашылық қызметін өсіру орны бойынша көрсетіледі.</w:t>
      </w:r>
    </w:p>
    <w:bookmarkEnd w:id="181"/>
    <w:bookmarkStart w:name="z64" w:id="182"/>
    <w:p>
      <w:pPr>
        <w:spacing w:after="0"/>
        <w:ind w:left="0"/>
        <w:jc w:val="both"/>
      </w:pPr>
      <w:r>
        <w:rPr>
          <w:rFonts w:ascii="Times New Roman"/>
          <w:b w:val="false"/>
          <w:i w:val="false"/>
          <w:color w:val="000000"/>
          <w:sz w:val="28"/>
        </w:rPr>
        <w:t>
      5. Статистикалық нысанда егістік алқабының көлемі, нақты жиналған алқап, түсімді нақты жинау және АШӨСЖ кодтарына сәйкес нысанда көзделген суарылатын жерлер және жекелеген дақылдар бойынша деректерді көрсетумен жаздық дақылдардың солған алқаптары туралы нақтыланған деректер көрсетіледі. Бұл ретте, жұртшылық шаруашылықтарындағы суармалы жерлер және экологиялық таза өнім жинау бойынша мәліметтер статистикалық нысанда көрсетілмейді.</w:t>
      </w:r>
    </w:p>
    <w:bookmarkEnd w:id="182"/>
    <w:bookmarkStart w:name="z65" w:id="183"/>
    <w:p>
      <w:pPr>
        <w:spacing w:after="0"/>
        <w:ind w:left="0"/>
        <w:jc w:val="both"/>
      </w:pPr>
      <w:r>
        <w:rPr>
          <w:rFonts w:ascii="Times New Roman"/>
          <w:b w:val="false"/>
          <w:i w:val="false"/>
          <w:color w:val="000000"/>
          <w:sz w:val="28"/>
        </w:rPr>
        <w:t>
      6. 1-бөлімде тіркелген жеріне қарамастан, ауыл шаруашылығы дақылдарын өсіру саласындағы қызметті нақты жүзеге асырудың орны (облыс, қала, аудан, елді мекен) көрсетіледі.</w:t>
      </w:r>
    </w:p>
    <w:bookmarkEnd w:id="183"/>
    <w:bookmarkStart w:name="z66" w:id="184"/>
    <w:p>
      <w:pPr>
        <w:spacing w:after="0"/>
        <w:ind w:left="0"/>
        <w:jc w:val="both"/>
      </w:pPr>
      <w:r>
        <w:rPr>
          <w:rFonts w:ascii="Times New Roman"/>
          <w:b w:val="false"/>
          <w:i w:val="false"/>
          <w:color w:val="000000"/>
          <w:sz w:val="28"/>
        </w:rPr>
        <w:t>
      7.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(мысалы, жазда отырғызылған картоп), күздік дақылдар егісінің толық солған нақты мөлшерін, сондай-ақ егістің шаруашылықта пайдалануын (дәнге, пішенге және тағы сол сияқты) ескере отырып көрсетіледі. Бұл ретте, солған (есептен шығарылған) егіс алқабы есептен шығару актілерімен расталады.</w:t>
      </w:r>
    </w:p>
    <w:bookmarkEnd w:id="184"/>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көрсетіліп, жалпы егіс көлеміне енгізіледі. Көк азыққа немесе сүрлемге пайдаланылған күздік дақылдар егісі аралық егіс болып саналады және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 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дәнді егістің азықты дақылға ауыстырылу себептерін түсіндіре отырып, оны құжаттық растаумен, біржылдық шөп немесе сүрлемдік егіс тобында көрсетіледі. Ерекшелікке тек дәнге арналған күріш, тары, қарақұмық секілді кейбір дақылдар егістері жатады.</w:t>
      </w:r>
    </w:p>
    <w:p>
      <w:pPr>
        <w:spacing w:after="0"/>
        <w:ind w:left="0"/>
        <w:jc w:val="both"/>
      </w:pPr>
      <w:r>
        <w:rPr>
          <w:rFonts w:ascii="Times New Roman"/>
          <w:b w:val="false"/>
          <w:i w:val="false"/>
          <w:color w:val="000000"/>
          <w:sz w:val="28"/>
        </w:rPr>
        <w:t>
      2-бөлімнің 5-бағанында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оның ішінде өнімі жиналған, бірақ толығымен есепке алынбаған және кіріске алынбаған алқап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шаруашылықтар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олардың нақты пайдаланылуы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сондай-ақ мақта өнімін (шитті мақта) және темекіні жалпы жинау – өңдеуден кейінгі салмағында (есепті салмақта), басқа дақылдар бойынша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w:t>
      </w:r>
    </w:p>
    <w:p>
      <w:pPr>
        <w:spacing w:after="0"/>
        <w:ind w:left="0"/>
        <w:jc w:val="both"/>
      </w:pPr>
      <w:r>
        <w:rPr>
          <w:rFonts w:ascii="Times New Roman"/>
          <w:b w:val="false"/>
          <w:i w:val="false"/>
          <w:color w:val="000000"/>
          <w:sz w:val="28"/>
        </w:rPr>
        <w:t>
      Толық піскен жүгері собықтарын құрғақ дəнге есептеу былайша жүзеге асырылады: жүгері собықтарының нақты салмағы 0,7 коэффициентке – собықтағы жүгері дəнінің орташа шығымына көбейтіледі.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сатылғанымен қатар шаруашылықта қалдырылғаны немесе жұмсалғаны (есепке алынған салмағына қайта есептегенде) ескеріледі. Темекінің барлық сынықтары (негізгісімен қатар қосымшасы да) ескерілуі тиіс.</w:t>
      </w:r>
    </w:p>
    <w:p>
      <w:pPr>
        <w:spacing w:after="0"/>
        <w:ind w:left="0"/>
        <w:jc w:val="both"/>
      </w:pPr>
      <w:r>
        <w:rPr>
          <w:rFonts w:ascii="Times New Roman"/>
          <w:b w:val="false"/>
          <w:i w:val="false"/>
          <w:color w:val="000000"/>
          <w:sz w:val="28"/>
        </w:rPr>
        <w:t>
      Майлы тұқымдар жəне май құрамды жемістер бойынша күнбағыстың, рапстың, мақсарының, қышаның, сояның, күнжіттің жəне басқа да майлы дақылдардың жиналған алқабы жəне жалпы жиналған тұқымы мен жемісі көрсетіледі.</w:t>
      </w:r>
    </w:p>
    <w:p>
      <w:pPr>
        <w:spacing w:after="0"/>
        <w:ind w:left="0"/>
        <w:jc w:val="both"/>
      </w:pPr>
      <w:r>
        <w:rPr>
          <w:rFonts w:ascii="Times New Roman"/>
          <w:b w:val="false"/>
          <w:i w:val="false"/>
          <w:color w:val="000000"/>
          <w:sz w:val="28"/>
        </w:rPr>
        <w:t>
      Картоп бойынша көктемде жəне жазда отырғызылған картоптың жиналған алқабы мен жалпы жиналған өнімі көрсетіледі.</w:t>
      </w:r>
    </w:p>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p>
      <w:pPr>
        <w:spacing w:after="0"/>
        <w:ind w:left="0"/>
        <w:jc w:val="both"/>
      </w:pPr>
      <w:r>
        <w:rPr>
          <w:rFonts w:ascii="Times New Roman"/>
          <w:b w:val="false"/>
          <w:i w:val="false"/>
          <w:color w:val="000000"/>
          <w:sz w:val="28"/>
        </w:rPr>
        <w:t>
      Көкөністер бойынша ашық топырақта, сонымен қоса үлдір астында өсірілген көкөністің жиналған алқабы мен жалпы жиналған өнімі көрсетіледі.</w:t>
      </w:r>
    </w:p>
    <w:p>
      <w:pPr>
        <w:spacing w:after="0"/>
        <w:ind w:left="0"/>
        <w:jc w:val="both"/>
      </w:pPr>
      <w:r>
        <w:rPr>
          <w:rFonts w:ascii="Times New Roman"/>
          <w:b w:val="false"/>
          <w:i w:val="false"/>
          <w:color w:val="000000"/>
          <w:sz w:val="28"/>
        </w:rPr>
        <w:t xml:space="preserve">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балауса азыққа, тұқымға жəне жайылымға арналған себілмелі біржылдық жəне көпжылдық шөптердің шабылу алқаптары көрсетіледі. Шөптер екі және одан да көп шабылған жағдайда статистикалық нысанда тек қана бірінші шабылған алқап көрсетіледі. </w:t>
      </w:r>
    </w:p>
    <w:p>
      <w:pPr>
        <w:spacing w:after="0"/>
        <w:ind w:left="0"/>
        <w:jc w:val="both"/>
      </w:pPr>
      <w:r>
        <w:rPr>
          <w:rFonts w:ascii="Times New Roman"/>
          <w:b w:val="false"/>
          <w:i w:val="false"/>
          <w:color w:val="000000"/>
          <w:sz w:val="28"/>
        </w:rPr>
        <w:t>
      Мал азықтық жүгері бойынша мал азығына арналған, сүттеніп-балауызданғанға дейін, сүттеніп-балауызданып жəне балауызданып піскен жүгерінің жиналған алқабы көрсетіледі.</w:t>
      </w:r>
    </w:p>
    <w:p>
      <w:pPr>
        <w:spacing w:after="0"/>
        <w:ind w:left="0"/>
        <w:jc w:val="both"/>
      </w:pPr>
      <w:r>
        <w:rPr>
          <w:rFonts w:ascii="Times New Roman"/>
          <w:b w:val="false"/>
          <w:i w:val="false"/>
          <w:color w:val="000000"/>
          <w:sz w:val="28"/>
        </w:rPr>
        <w:t>
      Біржылдық шөптер жəне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p>
      <w:pPr>
        <w:spacing w:after="0"/>
        <w:ind w:left="0"/>
        <w:jc w:val="both"/>
      </w:pPr>
      <w:r>
        <w:rPr>
          <w:rFonts w:ascii="Times New Roman"/>
          <w:b w:val="false"/>
          <w:i w:val="false"/>
          <w:color w:val="000000"/>
          <w:sz w:val="28"/>
        </w:rPr>
        <w:t xml:space="preserve">
      Табиғи шабындықтар мен жайылымдар бойынша шөпке жəне балауса азыққа арналған табиғи шабындықтар мен жайылымдардың шабылу алқабы көрсетіледі. </w:t>
      </w:r>
    </w:p>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 шаруашылық кəсіпорындарының жəне басқа жер пайдаланушылардың жерінде жиналған пішен көрсетіледі.</w:t>
      </w:r>
    </w:p>
    <w:p>
      <w:pPr>
        <w:spacing w:after="0"/>
        <w:ind w:left="0"/>
        <w:jc w:val="both"/>
      </w:pPr>
      <w:r>
        <w:rPr>
          <w:rFonts w:ascii="Times New Roman"/>
          <w:b w:val="false"/>
          <w:i w:val="false"/>
          <w:color w:val="000000"/>
          <w:sz w:val="28"/>
        </w:rPr>
        <w:t xml:space="preserve">
      Ашық топырақтан жаңадан кесіп алынған гүлдер мың данада көрсетіледі. </w:t>
      </w:r>
    </w:p>
    <w:p>
      <w:pPr>
        <w:spacing w:after="0"/>
        <w:ind w:left="0"/>
        <w:jc w:val="both"/>
      </w:pPr>
      <w:r>
        <w:rPr>
          <w:rFonts w:ascii="Times New Roman"/>
          <w:b w:val="false"/>
          <w:i w:val="false"/>
          <w:color w:val="000000"/>
          <w:sz w:val="28"/>
        </w:rPr>
        <w:t>
      2-бөлімнің 7, 9-бағандарында барлық дақылдар бойынша оны жинағаны үшін заттай төлем түрінде берілген өнім де көрсетіледі.</w:t>
      </w:r>
    </w:p>
    <w:p>
      <w:pPr>
        <w:spacing w:after="0"/>
        <w:ind w:left="0"/>
        <w:jc w:val="both"/>
      </w:pPr>
      <w:r>
        <w:rPr>
          <w:rFonts w:ascii="Times New Roman"/>
          <w:b w:val="false"/>
          <w:i w:val="false"/>
          <w:color w:val="000000"/>
          <w:sz w:val="28"/>
        </w:rPr>
        <w:t>
      Егер ауыл шаруашылық тауарын өндіруші түсімді тікелей егістік алқабынан немесе токтағы бастапқы өңдеуден кейін элеваторға апаратын болса, онда 2-бөлімнің 9-бағанында астықтың элеваторда анықталған салмағы көрсетіледі.</w:t>
      </w:r>
    </w:p>
    <w:p>
      <w:pPr>
        <w:spacing w:after="0"/>
        <w:ind w:left="0"/>
        <w:jc w:val="both"/>
      </w:pPr>
      <w:r>
        <w:rPr>
          <w:rFonts w:ascii="Times New Roman"/>
          <w:b w:val="false"/>
          <w:i w:val="false"/>
          <w:color w:val="000000"/>
          <w:sz w:val="28"/>
        </w:rPr>
        <w:t>
      Шаруашылықта статистикалық нысанды толтыру кезінде ауыл шаруашылығы дақылдары тұтастай орылып бітпеген жағдайда, жиналуға тиісті орылмай қалған алқапты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анықтайды. Бұл ретте ағымдағы жылда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өңдеуден кейінгі салмақтағы жалпы түсім туралы деректер бастапқы өңдеуден өткен легі туралы бар деректердің негізінде есептеледі.</w:t>
      </w:r>
    </w:p>
    <w:bookmarkStart w:name="z67" w:id="185"/>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3-бағанында – 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185"/>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оның ішінде есептен шығарылған (есептен шығарылған уақытына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табиғи алқабы да енгізіледі. Осы 3-бөлімнің 3-бағанына есепті жылы өнім алынған, бірақ есепті құрастыру кезеңіне дейін томарлары қопарылған алқаптар енгізіледі.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(құлпынай, қарақат, қарлыған, тағы сол сияқты) болса, 3-бөлімнің 1 және 3-бағандарда жидекті екпе ағаштарының ауданы жекелеген алқаптардан және жемісті екпе ағаштарының қатар аралықтарындағы алқаптарынан қалыптастырылады.</w:t>
      </w:r>
    </w:p>
    <w:bookmarkStart w:name="z68" w:id="186"/>
    <w:p>
      <w:pPr>
        <w:spacing w:after="0"/>
        <w:ind w:left="0"/>
        <w:jc w:val="both"/>
      </w:pPr>
      <w:r>
        <w:rPr>
          <w:rFonts w:ascii="Times New Roman"/>
          <w:b w:val="false"/>
          <w:i w:val="false"/>
          <w:color w:val="000000"/>
          <w:sz w:val="28"/>
        </w:rPr>
        <w:t>
      9. 4-бөлімнің 4.2-ішкі бөлімінде ағымдағы жылғы өнімге пайдаланылатын бірінші айналымнан қорғалған топырақ алқабы жəне қорғалған топырақ құрылысының барлық түрінен жиналған түгел өнім көрсетіледі. Екінші және кейінгі айналымдарға пайдаланылатын алқап көрсетілмейді.</w:t>
      </w:r>
    </w:p>
    <w:bookmarkEnd w:id="186"/>
    <w:p>
      <w:pPr>
        <w:spacing w:after="0"/>
        <w:ind w:left="0"/>
        <w:jc w:val="both"/>
      </w:pPr>
      <w:r>
        <w:rPr>
          <w:rFonts w:ascii="Times New Roman"/>
          <w:b w:val="false"/>
          <w:i w:val="false"/>
          <w:color w:val="000000"/>
          <w:sz w:val="28"/>
        </w:rPr>
        <w:t xml:space="preserve">
      Гүл өсіру және гүл көшеттері мың данада көрсетіледі. </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пайдаланылатын алқап ескеріледі және жалпы жиналған өнім көрсетіледі.</w:t>
      </w:r>
    </w:p>
    <w:bookmarkStart w:name="z69" w:id="187"/>
    <w:p>
      <w:pPr>
        <w:spacing w:after="0"/>
        <w:ind w:left="0"/>
        <w:jc w:val="both"/>
      </w:pPr>
      <w:r>
        <w:rPr>
          <w:rFonts w:ascii="Times New Roman"/>
          <w:b w:val="false"/>
          <w:i w:val="false"/>
          <w:color w:val="000000"/>
          <w:sz w:val="28"/>
        </w:rPr>
        <w:t>
      10. 5-бөлімде ҚР СТ 1618–2007 "Экологиялық таза өнімдер. Негізгі ережелер" стандарт қағидаларына сәйкес келетін өнім көрсетіледі.</w:t>
      </w:r>
    </w:p>
    <w:bookmarkEnd w:id="187"/>
    <w:p>
      <w:pPr>
        <w:spacing w:after="0"/>
        <w:ind w:left="0"/>
        <w:jc w:val="both"/>
      </w:pPr>
      <w:r>
        <w:rPr>
          <w:rFonts w:ascii="Times New Roman"/>
          <w:b w:val="false"/>
          <w:i w:val="false"/>
          <w:color w:val="000000"/>
          <w:sz w:val="28"/>
        </w:rPr>
        <w:t>
      Осы бөлімді шаруа немесе фермер қожалықтары толтырады, бұл ретте ақпарат 2, 3, 4-бөлімдерде көрсетілген дақылдар бойынша тиісті деректерден аспауы қажет екендігі ескеріледі.</w:t>
      </w:r>
    </w:p>
    <w:bookmarkStart w:name="z70" w:id="188"/>
    <w:p>
      <w:pPr>
        <w:spacing w:after="0"/>
        <w:ind w:left="0"/>
        <w:jc w:val="both"/>
      </w:pPr>
      <w:r>
        <w:rPr>
          <w:rFonts w:ascii="Times New Roman"/>
          <w:b w:val="false"/>
          <w:i w:val="false"/>
          <w:color w:val="000000"/>
          <w:sz w:val="28"/>
        </w:rPr>
        <w:t>
      11. 6-бөлімде тыңайтқыштардың себілген уақытына қарамастан, ашық және қорғалған топырақтың ауыл шаруашылығы дақылдары егісіне, сондай-ақ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p>
    <w:bookmarkEnd w:id="188"/>
    <w:p>
      <w:pPr>
        <w:spacing w:after="0"/>
        <w:ind w:left="0"/>
        <w:jc w:val="both"/>
      </w:pPr>
      <w:r>
        <w:rPr>
          <w:rFonts w:ascii="Times New Roman"/>
          <w:b w:val="false"/>
          <w:i w:val="false"/>
          <w:color w:val="000000"/>
          <w:sz w:val="28"/>
        </w:rPr>
        <w:t>
      Есепте тек минералдық тыңайтқыштар мөлшері құрамындағы қоректік заттардың 100 пайызына қайта есептеліп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деректерді шаруашылық жеткізуші зауыттардың, бөлімшелердің, базалардың, қоймалардың ілеспе құжаттарынан – шоттарынан, төлем талаптары мен сертификаттарынан алады.</w:t>
      </w:r>
    </w:p>
    <w:p>
      <w:pPr>
        <w:spacing w:after="0"/>
        <w:ind w:left="0"/>
        <w:jc w:val="both"/>
      </w:pPr>
      <w:r>
        <w:rPr>
          <w:rFonts w:ascii="Times New Roman"/>
          <w:b w:val="false"/>
          <w:i w:val="false"/>
          <w:color w:val="000000"/>
          <w:sz w:val="28"/>
        </w:rPr>
        <w:t>
      Тыңайтқыштарды нақты салмағында екі ұдай есептемеу үшін күрделі тыңайтқыштар (нитрофоска) бойынша тыңайтқыштардың табиғи салмағының мөлшері – тек азоттық тыңайтқыштар бойынша, ал қоректік заттар азот, фосфор, тағы басқалар бойынша көрсетіледі. Осыдан кейін тыңайтқыштың әрбір түрі бойынша мөлшері жиынтықталып, қорытынды деректер есептің 6-бөлімнің тиісті жолдары мен бағандары бойынша есепке енгізіледі.</w:t>
      </w:r>
    </w:p>
    <w:p>
      <w:pPr>
        <w:spacing w:after="0"/>
        <w:ind w:left="0"/>
        <w:jc w:val="both"/>
      </w:pPr>
      <w:r>
        <w:rPr>
          <w:rFonts w:ascii="Times New Roman"/>
          <w:b w:val="false"/>
          <w:i w:val="false"/>
          <w:color w:val="000000"/>
          <w:sz w:val="28"/>
        </w:rPr>
        <w:t>
      Есепте әрбір тыңайтқыш тиісті тобы бойынша жазылады: азотты, фосфорлы немесе калийлі. Ағымдағы жылдың өніміне негізгі тыңайтқышпен қатар үстеме қорек ретінде енгізілетін минералдық тыңайтқыштардың мөлшері көрсетіледі.</w:t>
      </w:r>
    </w:p>
    <w:p>
      <w:pPr>
        <w:spacing w:after="0"/>
        <w:ind w:left="0"/>
        <w:jc w:val="both"/>
      </w:pPr>
      <w:r>
        <w:rPr>
          <w:rFonts w:ascii="Times New Roman"/>
          <w:b w:val="false"/>
          <w:i w:val="false"/>
          <w:color w:val="000000"/>
          <w:sz w:val="28"/>
        </w:rPr>
        <w:t>
      Ағымдағы жылы алдағы жылдың өніміне енгізілген органикалық тыңайтқыштар бұл көрсеткішке енгізілмейді.</w:t>
      </w:r>
    </w:p>
    <w:bookmarkStart w:name="z71" w:id="189"/>
    <w:p>
      <w:pPr>
        <w:spacing w:after="0"/>
        <w:ind w:left="0"/>
        <w:jc w:val="both"/>
      </w:pPr>
      <w:r>
        <w:rPr>
          <w:rFonts w:ascii="Times New Roman"/>
          <w:b w:val="false"/>
          <w:i w:val="false"/>
          <w:color w:val="000000"/>
          <w:sz w:val="28"/>
        </w:rPr>
        <w:t>
      12. 7-бөлімнің 7.1 және 7.2-ішкі бөлімдерінде минералдық және органикалық тыңайтқыштармен нақты тыңайтылған алқап көрсетіледі.</w:t>
      </w:r>
    </w:p>
    <w:bookmarkEnd w:id="189"/>
    <w:p>
      <w:pPr>
        <w:spacing w:after="0"/>
        <w:ind w:left="0"/>
        <w:jc w:val="both"/>
      </w:pP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тіптен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жиынымен қатар əрбір дақылдар бойынша бойынша жалпы егіс алқабынан аспайды.</w:t>
      </w:r>
    </w:p>
    <w:bookmarkStart w:name="z72" w:id="190"/>
    <w:p>
      <w:pPr>
        <w:spacing w:after="0"/>
        <w:ind w:left="0"/>
        <w:jc w:val="both"/>
      </w:pPr>
      <w:r>
        <w:rPr>
          <w:rFonts w:ascii="Times New Roman"/>
          <w:b w:val="false"/>
          <w:i w:val="false"/>
          <w:color w:val="000000"/>
          <w:sz w:val="28"/>
        </w:rPr>
        <w:t>
      13. 8-бөлімнің 8.1-ішкі бөлімінде есепті жылғы сабанды ұсақтағышпен жабдықталған комбайндармен тікелей егін жинау кезінде сабанды ұсақтау және шашу арқылы дәнді дақылдардың жиналған алқаптары туралы деректер көрсетіледі.</w:t>
      </w:r>
    </w:p>
    <w:bookmarkEnd w:id="190"/>
    <w:p>
      <w:pPr>
        <w:spacing w:after="0"/>
        <w:ind w:left="0"/>
        <w:jc w:val="both"/>
      </w:pPr>
      <w:r>
        <w:rPr>
          <w:rFonts w:ascii="Times New Roman"/>
          <w:b w:val="false"/>
          <w:i w:val="false"/>
          <w:color w:val="000000"/>
          <w:sz w:val="28"/>
        </w:rPr>
        <w:t>
      8-бөлімнің 8.2-ішкі бөлімінде сепкіш кешендерімен,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xml:space="preserve">
      Тікелей сепкіштер ылғалресурссақтау технологиясын қолдану кезінде дәнді дақылдарды тікелей себуге мүмкіндік береді. </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xml:space="preserve">
      8-бөлімді толтыру кезінде осы бөлім бойынша ақпараттың 2-бөлімде көрсетілген дәнді дақылдар бойынша тиісті деректерден аспайтындығы ескеріледі. </w:t>
      </w:r>
    </w:p>
    <w:bookmarkStart w:name="z73" w:id="191"/>
    <w:p>
      <w:pPr>
        <w:spacing w:after="0"/>
        <w:ind w:left="0"/>
        <w:jc w:val="both"/>
      </w:pPr>
      <w:r>
        <w:rPr>
          <w:rFonts w:ascii="Times New Roman"/>
          <w:b w:val="false"/>
          <w:i w:val="false"/>
          <w:color w:val="000000"/>
          <w:sz w:val="28"/>
        </w:rPr>
        <w:t>
      14. Деректер бір ондық белгімен көрсетіледі.</w:t>
      </w:r>
    </w:p>
    <w:bookmarkEnd w:id="191"/>
    <w:bookmarkStart w:name="z74" w:id="192"/>
    <w:p>
      <w:pPr>
        <w:spacing w:after="0"/>
        <w:ind w:left="0"/>
        <w:jc w:val="both"/>
      </w:pPr>
      <w:r>
        <w:rPr>
          <w:rFonts w:ascii="Times New Roman"/>
          <w:b w:val="false"/>
          <w:i w:val="false"/>
          <w:color w:val="000000"/>
          <w:sz w:val="28"/>
        </w:rPr>
        <w:t>
      15. Респонденттерден осы статистикалық байқау бойынша ақпаратты жинауды пікіртерім жүргізуге уәкілетті адамдар жүргізеді.</w:t>
      </w:r>
    </w:p>
    <w:bookmarkEnd w:id="192"/>
    <w:bookmarkStart w:name="z75" w:id="193"/>
    <w:p>
      <w:pPr>
        <w:spacing w:after="0"/>
        <w:ind w:left="0"/>
        <w:jc w:val="both"/>
      </w:pPr>
      <w:r>
        <w:rPr>
          <w:rFonts w:ascii="Times New Roman"/>
          <w:b w:val="false"/>
          <w:i w:val="false"/>
          <w:color w:val="000000"/>
          <w:sz w:val="28"/>
        </w:rPr>
        <w:t>
      16. Арифметикалық-логикалық бақылау:</w:t>
      </w:r>
    </w:p>
    <w:bookmarkEnd w:id="193"/>
    <w:p>
      <w:pPr>
        <w:spacing w:after="0"/>
        <w:ind w:left="0"/>
        <w:jc w:val="both"/>
      </w:pPr>
      <w:r>
        <w:rPr>
          <w:rFonts w:ascii="Times New Roman"/>
          <w:b w:val="false"/>
          <w:i w:val="false"/>
          <w:color w:val="000000"/>
          <w:sz w:val="28"/>
        </w:rPr>
        <w:t>
      1) 2-бөлім "Маусымдық дақылдардың түсімін жинау туралы":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&lt;</w:t>
      </w:r>
      <w:r>
        <w:rPr>
          <w:rFonts w:ascii="Times New Roman"/>
          <w:b w:val="false"/>
          <w:i w:val="false"/>
          <w:color w:val="000000"/>
          <w:sz w:val="28"/>
        </w:rPr>
        <w:t xml:space="preserve"> 3-баған, әрбір жол үшін;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5-баған,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6-баған,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 әрбір жол үшін;</w:t>
      </w:r>
    </w:p>
    <w:p>
      <w:pPr>
        <w:spacing w:after="0"/>
        <w:ind w:left="0"/>
        <w:jc w:val="both"/>
      </w:pP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әрбір жол үшін;</w:t>
      </w:r>
    </w:p>
    <w:p>
      <w:pPr>
        <w:spacing w:after="0"/>
        <w:ind w:left="0"/>
        <w:jc w:val="both"/>
      </w:pP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9-баған, әрбір жол үшін;</w:t>
      </w:r>
    </w:p>
    <w:p>
      <w:pPr>
        <w:spacing w:after="0"/>
        <w:ind w:left="0"/>
        <w:jc w:val="both"/>
      </w:pP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10-баған, әрбір жол үшін;</w:t>
      </w:r>
    </w:p>
    <w:p>
      <w:pPr>
        <w:spacing w:after="0"/>
        <w:ind w:left="0"/>
        <w:jc w:val="both"/>
      </w:pPr>
      <w:r>
        <w:rPr>
          <w:rFonts w:ascii="Times New Roman"/>
          <w:b w:val="false"/>
          <w:i w:val="false"/>
          <w:color w:val="000000"/>
          <w:sz w:val="28"/>
        </w:rPr>
        <w:t xml:space="preserve">
      9-баған </w:t>
      </w:r>
      <w:r>
        <w:rPr>
          <w:rFonts w:ascii="Times New Roman"/>
          <w:b w:val="false"/>
          <w:i w:val="false"/>
          <w:color w:val="000000"/>
          <w:sz w:val="28"/>
          <w:u w:val="single"/>
        </w:rPr>
        <w:t>&gt;</w:t>
      </w:r>
      <w:r>
        <w:rPr>
          <w:rFonts w:ascii="Times New Roman"/>
          <w:b w:val="false"/>
          <w:i w:val="false"/>
          <w:color w:val="000000"/>
          <w:sz w:val="28"/>
        </w:rPr>
        <w:t xml:space="preserve"> 10-баған, әрбір жол үшін;</w:t>
      </w:r>
    </w:p>
    <w:p>
      <w:pPr>
        <w:spacing w:after="0"/>
        <w:ind w:left="0"/>
        <w:jc w:val="both"/>
      </w:pPr>
      <w:r>
        <w:rPr>
          <w:rFonts w:ascii="Times New Roman"/>
          <w:b w:val="false"/>
          <w:i w:val="false"/>
          <w:color w:val="000000"/>
          <w:sz w:val="28"/>
        </w:rPr>
        <w:t>
      егер 7-баған ≠ 0, 5-бағанда ≠ 0, әрбір жол үшін;</w:t>
      </w:r>
    </w:p>
    <w:p>
      <w:pPr>
        <w:spacing w:after="0"/>
        <w:ind w:left="0"/>
        <w:jc w:val="both"/>
      </w:pPr>
      <w:r>
        <w:rPr>
          <w:rFonts w:ascii="Times New Roman"/>
          <w:b w:val="false"/>
          <w:i w:val="false"/>
          <w:color w:val="000000"/>
          <w:sz w:val="28"/>
        </w:rPr>
        <w:t>
      егер 8-баған ≠ 0, 6-бағанда ≠ 0, әрбір жол үшін;</w:t>
      </w:r>
    </w:p>
    <w:p>
      <w:pPr>
        <w:spacing w:after="0"/>
        <w:ind w:left="0"/>
        <w:jc w:val="both"/>
      </w:pPr>
      <w:r>
        <w:rPr>
          <w:rFonts w:ascii="Times New Roman"/>
          <w:b w:val="false"/>
          <w:i w:val="false"/>
          <w:color w:val="000000"/>
          <w:sz w:val="28"/>
        </w:rPr>
        <w:t>
      2) 3-бөлім "Көпжылдық дақылдардың өнімін жинау туралы":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 әрбір жол үшін;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7-баған,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8-баған, әрбір жол үшін;</w:t>
      </w:r>
    </w:p>
    <w:p>
      <w:pPr>
        <w:spacing w:after="0"/>
        <w:ind w:left="0"/>
        <w:jc w:val="both"/>
      </w:pP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әрбір жол үшін;</w:t>
      </w:r>
    </w:p>
    <w:p>
      <w:pPr>
        <w:spacing w:after="0"/>
        <w:ind w:left="0"/>
        <w:jc w:val="both"/>
      </w:pPr>
      <w:r>
        <w:rPr>
          <w:rFonts w:ascii="Times New Roman"/>
          <w:b w:val="false"/>
          <w:i w:val="false"/>
          <w:color w:val="000000"/>
          <w:sz w:val="28"/>
        </w:rPr>
        <w:t>
      егер 5-баған ≠ 0, 1-бағанда ≠ 0, әрбір жол үшін;</w:t>
      </w:r>
    </w:p>
    <w:p>
      <w:pPr>
        <w:spacing w:after="0"/>
        <w:ind w:left="0"/>
        <w:jc w:val="both"/>
      </w:pPr>
      <w:r>
        <w:rPr>
          <w:rFonts w:ascii="Times New Roman"/>
          <w:b w:val="false"/>
          <w:i w:val="false"/>
          <w:color w:val="000000"/>
          <w:sz w:val="28"/>
        </w:rPr>
        <w:t>
      егер 6-баған ≠ 0, 2-бағанда ≠ 0, әрбір жол үшін;</w:t>
      </w:r>
    </w:p>
    <w:p>
      <w:pPr>
        <w:spacing w:after="0"/>
        <w:ind w:left="0"/>
        <w:jc w:val="both"/>
      </w:pPr>
      <w:r>
        <w:rPr>
          <w:rFonts w:ascii="Times New Roman"/>
          <w:b w:val="false"/>
          <w:i w:val="false"/>
          <w:color w:val="000000"/>
          <w:sz w:val="28"/>
        </w:rPr>
        <w:t>
      егер 7-баған ≠ 0, 3-бағанда ≠ 0, әрбір жол үшін;</w:t>
      </w:r>
    </w:p>
    <w:p>
      <w:pPr>
        <w:spacing w:after="0"/>
        <w:ind w:left="0"/>
        <w:jc w:val="both"/>
      </w:pPr>
      <w:r>
        <w:rPr>
          <w:rFonts w:ascii="Times New Roman"/>
          <w:b w:val="false"/>
          <w:i w:val="false"/>
          <w:color w:val="000000"/>
          <w:sz w:val="28"/>
        </w:rPr>
        <w:t>
      егер 8-баған ≠ 0, 4-бағанда ≠ 0, әрбір жол үшін;</w:t>
      </w:r>
    </w:p>
    <w:p>
      <w:pPr>
        <w:spacing w:after="0"/>
        <w:ind w:left="0"/>
        <w:jc w:val="both"/>
      </w:pPr>
      <w:r>
        <w:rPr>
          <w:rFonts w:ascii="Times New Roman"/>
          <w:b w:val="false"/>
          <w:i w:val="false"/>
          <w:color w:val="000000"/>
          <w:sz w:val="28"/>
        </w:rPr>
        <w:t>
      3) 4.2-ішкі бөлім "Қорғалған топырақтағы ауыл шаруашылығы дақылдарының түсімін жинау туралы"</w:t>
      </w:r>
    </w:p>
    <w:p>
      <w:pPr>
        <w:spacing w:after="0"/>
        <w:ind w:left="0"/>
        <w:jc w:val="both"/>
      </w:pPr>
      <w:r>
        <w:rPr>
          <w:rFonts w:ascii="Times New Roman"/>
          <w:b w:val="false"/>
          <w:i w:val="false"/>
          <w:color w:val="000000"/>
          <w:sz w:val="28"/>
        </w:rPr>
        <w:t>
      егер 2-баған ≠ 0, 1-бағанда ≠ 0, әрбір жол үшін (жол берілетін бақылау);</w:t>
      </w:r>
    </w:p>
    <w:p>
      <w:pPr>
        <w:spacing w:after="0"/>
        <w:ind w:left="0"/>
        <w:jc w:val="both"/>
      </w:pPr>
      <w:r>
        <w:rPr>
          <w:rFonts w:ascii="Times New Roman"/>
          <w:b w:val="false"/>
          <w:i w:val="false"/>
          <w:color w:val="000000"/>
          <w:sz w:val="28"/>
        </w:rPr>
        <w:t>
      4) 4.3-ішкі бөлім "Қорғалған топырақтың гүлдерін жинау туралы":</w:t>
      </w:r>
    </w:p>
    <w:p>
      <w:pPr>
        <w:spacing w:after="0"/>
        <w:ind w:left="0"/>
        <w:jc w:val="both"/>
      </w:pPr>
      <w:r>
        <w:rPr>
          <w:rFonts w:ascii="Times New Roman"/>
          <w:b w:val="false"/>
          <w:i w:val="false"/>
          <w:color w:val="000000"/>
          <w:sz w:val="28"/>
        </w:rPr>
        <w:t>
      егер 2-баған ≠ 0, 1-бағанда ≠ 0, әрбір жол үшін (жол берілетін бақылау);</w:t>
      </w:r>
    </w:p>
    <w:p>
      <w:pPr>
        <w:spacing w:after="0"/>
        <w:ind w:left="0"/>
        <w:jc w:val="both"/>
      </w:pPr>
      <w:r>
        <w:rPr>
          <w:rFonts w:ascii="Times New Roman"/>
          <w:b w:val="false"/>
          <w:i w:val="false"/>
          <w:color w:val="000000"/>
          <w:sz w:val="28"/>
        </w:rPr>
        <w:t>
      5) 6-бөлім "Тыңайтқыштарды енгізу мен қолдану туралы":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 әрбір жол үшін;</w:t>
      </w:r>
    </w:p>
    <w:p>
      <w:pPr>
        <w:spacing w:after="0"/>
        <w:ind w:left="0"/>
        <w:jc w:val="both"/>
      </w:pP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әрбір жол үшін;</w:t>
      </w:r>
    </w:p>
    <w:p>
      <w:pPr>
        <w:spacing w:after="0"/>
        <w:ind w:left="0"/>
        <w:jc w:val="both"/>
      </w:pPr>
      <w:r>
        <w:rPr>
          <w:rFonts w:ascii="Times New Roman"/>
          <w:b w:val="false"/>
          <w:i w:val="false"/>
          <w:color w:val="000000"/>
          <w:sz w:val="28"/>
        </w:rPr>
        <w:t>
      6) 7.1-ішкі бөлім "Ашық топырақтағы ауыл шаруашылығы дақылдарының тыңайтылған алқабы туралы":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7) бөлім аралық бақылау:</w:t>
      </w:r>
    </w:p>
    <w:p>
      <w:pPr>
        <w:spacing w:after="0"/>
        <w:ind w:left="0"/>
        <w:jc w:val="both"/>
      </w:pPr>
      <w:r>
        <w:rPr>
          <w:rFonts w:ascii="Times New Roman"/>
          <w:b w:val="false"/>
          <w:i w:val="false"/>
          <w:color w:val="000000"/>
          <w:sz w:val="28"/>
        </w:rPr>
        <w:t xml:space="preserve">
      4-бөлім 4.2-ішкі бөлімінің 1-бағаны жолдарының </w:t>
      </w:r>
    </w:p>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4-бөлім 4.1-ішкі бөлімінің 1-бағанына;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 4.3-ішкі бөлімінің 1-бағаны жолдарының </w:t>
      </w:r>
    </w:p>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4-бөлім 4.1-ішкі бөлімінің 1-бағанына.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46"/>
        <w:gridCol w:w="246"/>
        <w:gridCol w:w="12407"/>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24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0121104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0121104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пен аулау туралы</w:t>
            </w:r>
            <w:r>
              <w:br/>
            </w:r>
            <w:r>
              <w:rPr>
                <w:rFonts w:ascii="Times New Roman"/>
                <w:b w:val="false"/>
                <w:i w:val="false"/>
                <w:color w:val="000000"/>
                <w:sz w:val="20"/>
              </w:rPr>
              <w:t>
Об охоте и отлове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2-аңшылық</w:t>
            </w:r>
            <w:r>
              <w:br/>
            </w:r>
            <w:r>
              <w:rPr>
                <w:rFonts w:ascii="Times New Roman"/>
                <w:b w:val="false"/>
                <w:i w:val="false"/>
                <w:color w:val="000000"/>
                <w:sz w:val="20"/>
              </w:rPr>
              <w:t>
2-охота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(мұнда және бұдан әрі </w:t>
            </w:r>
            <w:r>
              <w:rPr>
                <w:rFonts w:ascii="Times New Roman"/>
                <w:b w:val="false"/>
                <w:i w:val="false"/>
                <w:color w:val="000000"/>
                <w:sz w:val="20"/>
              </w:rPr>
              <w:t xml:space="preserve">- </w:t>
            </w:r>
            <w:r>
              <w:rPr>
                <w:rFonts w:ascii="Times New Roman"/>
                <w:b/>
                <w:i w:val="false"/>
                <w:color w:val="000000"/>
                <w:sz w:val="20"/>
              </w:rPr>
              <w:t>ЭҚЖЖ) "Осы салада қызмет көрсетуді ұсынуды қоса алғандағы аңшылық пен аулау" 01.7 коды бойынша қызметтің негізгі және қайталама түрлері болып табылатын заңды тұлғалар және (немесе) олардың құрылымдық және оқшауланған бөлімшелері және бекітілген тәртіппен тіркелген және жануарлар дүниесін қолдануға рұқсат алған азаматтар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разрешение на пользование животным миром.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8" w:id="194"/>
    <w:p>
      <w:pPr>
        <w:spacing w:after="0"/>
        <w:ind w:left="0"/>
        <w:jc w:val="both"/>
      </w:pPr>
      <w:r>
        <w:rPr>
          <w:rFonts w:ascii="Times New Roman"/>
          <w:b w:val="false"/>
          <w:i w:val="false"/>
          <w:color w:val="000000"/>
          <w:sz w:val="28"/>
        </w:rPr>
        <w:t xml:space="preserve">
      </w:t>
      </w:r>
      <w:r>
        <w:rPr>
          <w:rFonts w:ascii="Times New Roman"/>
          <w:b/>
          <w:i w:val="false"/>
          <w:color w:val="000000"/>
          <w:sz w:val="28"/>
        </w:rPr>
        <w:t>1. Аңшылық, өсіру бойынша нақты қызметті жүзеге асырған және осы салаларда қызмет көрсеткен аумақты (облыс, қала, аудан) көрсетіңіз</w:t>
      </w:r>
    </w:p>
    <w:bookmarkEnd w:id="194"/>
    <w:p>
      <w:pPr>
        <w:spacing w:after="0"/>
        <w:ind w:left="0"/>
        <w:jc w:val="both"/>
      </w:pPr>
      <w:r>
        <w:rPr>
          <w:rFonts w:ascii="Times New Roman"/>
          <w:b w:val="false"/>
          <w:i w:val="false"/>
          <w:color w:val="000000"/>
          <w:sz w:val="28"/>
        </w:rPr>
        <w:t>
      Укажите территорию (область, город, район), фактического осуществления деятельности по охоте, разведению и предоставлению услуг в этих областях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 коды</w:t>
      </w: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сәйкес (бұдан әрі - ӘАОЖ) (статистикалық нысанды қағаз тасымалында тапсырғанда статистика органының қызметкерімен толтырылады)</w:t>
      </w:r>
    </w:p>
    <w:p>
      <w:pPr>
        <w:spacing w:after="0"/>
        <w:ind w:left="0"/>
        <w:jc w:val="both"/>
      </w:pPr>
      <w:r>
        <w:rPr>
          <w:rFonts w:ascii="Times New Roman"/>
          <w:b w:val="false"/>
          <w:i w:val="false"/>
          <w:color w:val="000000"/>
          <w:sz w:val="28"/>
        </w:rPr>
        <w:t>
      Код территории согласно Классификатору административно – территориальных объектов (далее - КАТО) (заполняется работником органа статистики при сдачи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9" w:id="195"/>
    <w:p>
      <w:pPr>
        <w:spacing w:after="0"/>
        <w:ind w:left="0"/>
        <w:jc w:val="both"/>
      </w:pPr>
      <w:r>
        <w:rPr>
          <w:rFonts w:ascii="Times New Roman"/>
          <w:b w:val="false"/>
          <w:i w:val="false"/>
          <w:color w:val="000000"/>
          <w:sz w:val="28"/>
        </w:rPr>
        <w:t xml:space="preserve">
      </w:t>
      </w:r>
      <w:r>
        <w:rPr>
          <w:rFonts w:ascii="Times New Roman"/>
          <w:b/>
          <w:i w:val="false"/>
          <w:color w:val="000000"/>
          <w:sz w:val="28"/>
        </w:rPr>
        <w:t>2. Жануарлар дүниесін пайдалануға бөлінген квоталар туралы мәліметтерді көрсетіңіз</w:t>
      </w:r>
    </w:p>
    <w:bookmarkEnd w:id="195"/>
    <w:p>
      <w:pPr>
        <w:spacing w:after="0"/>
        <w:ind w:left="0"/>
        <w:jc w:val="both"/>
      </w:pPr>
      <w:r>
        <w:rPr>
          <w:rFonts w:ascii="Times New Roman"/>
          <w:b w:val="false"/>
          <w:i w:val="false"/>
          <w:color w:val="000000"/>
          <w:sz w:val="28"/>
        </w:rPr>
        <w:t>
      Укажите сведения о квотах на пользование животным миром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138"/>
        <w:gridCol w:w="1511"/>
        <w:gridCol w:w="1512"/>
        <w:gridCol w:w="1512"/>
        <w:gridCol w:w="1512"/>
        <w:gridCol w:w="1512"/>
        <w:gridCol w:w="1512"/>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ЖДПБКТА</w:t>
            </w:r>
            <w:r>
              <w:rPr>
                <w:rFonts w:ascii="Times New Roman"/>
                <w:b w:val="false"/>
                <w:i w:val="false"/>
                <w:color w:val="000000"/>
                <w:vertAlign w:val="superscript"/>
              </w:rPr>
              <w:t xml:space="preserve">1 </w:t>
            </w:r>
            <w:r>
              <w:rPr>
                <w:rFonts w:ascii="Times New Roman"/>
                <w:b w:val="false"/>
                <w:i w:val="false"/>
                <w:color w:val="000000"/>
                <w:sz w:val="20"/>
              </w:rPr>
              <w:t>бойынша коды</w:t>
            </w:r>
            <w:r>
              <w:br/>
            </w:r>
            <w:r>
              <w:rPr>
                <w:rFonts w:ascii="Times New Roman"/>
                <w:b w:val="false"/>
                <w:i w:val="false"/>
                <w:color w:val="000000"/>
                <w:sz w:val="20"/>
              </w:rPr>
              <w:t>
Код по СВКПЖМ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w:t>
            </w:r>
            <w:r>
              <w:br/>
            </w:r>
            <w:r>
              <w:rPr>
                <w:rFonts w:ascii="Times New Roman"/>
                <w:b w:val="false"/>
                <w:i w:val="false"/>
                <w:color w:val="000000"/>
                <w:sz w:val="20"/>
              </w:rPr>
              <w:t>
Копытные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w:t>
            </w:r>
            <w:r>
              <w:br/>
            </w:r>
            <w:r>
              <w:rPr>
                <w:rFonts w:ascii="Times New Roman"/>
                <w:b w:val="false"/>
                <w:i w:val="false"/>
                <w:color w:val="000000"/>
                <w:sz w:val="20"/>
              </w:rPr>
              <w:t>
Звери пушные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құстар</w:t>
            </w:r>
            <w:r>
              <w:br/>
            </w:r>
            <w:r>
              <w:rPr>
                <w:rFonts w:ascii="Times New Roman"/>
                <w:b w:val="false"/>
                <w:i w:val="false"/>
                <w:color w:val="000000"/>
                <w:sz w:val="20"/>
              </w:rPr>
              <w:t>
Дичь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баспен</w:t>
            </w:r>
            <w:r>
              <w:br/>
            </w:r>
            <w:r>
              <w:rPr>
                <w:rFonts w:ascii="Times New Roman"/>
                <w:b w:val="false"/>
                <w:i w:val="false"/>
                <w:color w:val="000000"/>
                <w:sz w:val="20"/>
              </w:rPr>
              <w:t>
в головах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r>
              <w:br/>
            </w:r>
            <w:r>
              <w:rPr>
                <w:rFonts w:ascii="Times New Roman"/>
                <w:b w:val="false"/>
                <w:i w:val="false"/>
                <w:color w:val="000000"/>
                <w:sz w:val="20"/>
              </w:rPr>
              <w:t>
в тысячах тенге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баспен</w:t>
            </w:r>
            <w:r>
              <w:br/>
            </w:r>
            <w:r>
              <w:rPr>
                <w:rFonts w:ascii="Times New Roman"/>
                <w:b w:val="false"/>
                <w:i w:val="false"/>
                <w:color w:val="000000"/>
                <w:sz w:val="20"/>
              </w:rPr>
              <w:t>
в головах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r>
              <w:br/>
            </w:r>
            <w:r>
              <w:rPr>
                <w:rFonts w:ascii="Times New Roman"/>
                <w:b w:val="false"/>
                <w:i w:val="false"/>
                <w:color w:val="000000"/>
                <w:sz w:val="20"/>
              </w:rPr>
              <w:t>
в тысячах тенге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баспен</w:t>
            </w:r>
            <w:r>
              <w:br/>
            </w:r>
            <w:r>
              <w:rPr>
                <w:rFonts w:ascii="Times New Roman"/>
                <w:b w:val="false"/>
                <w:i w:val="false"/>
                <w:color w:val="000000"/>
                <w:sz w:val="20"/>
              </w:rPr>
              <w:t>
в головах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r>
              <w:br/>
            </w:r>
            <w:r>
              <w:rPr>
                <w:rFonts w:ascii="Times New Roman"/>
                <w:b w:val="false"/>
                <w:i w:val="false"/>
                <w:color w:val="000000"/>
                <w:sz w:val="20"/>
              </w:rPr>
              <w:t>
в тысячах тенге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квота</w:t>
            </w:r>
            <w:r>
              <w:br/>
            </w:r>
            <w:r>
              <w:rPr>
                <w:rFonts w:ascii="Times New Roman"/>
                <w:b w:val="false"/>
                <w:i w:val="false"/>
                <w:color w:val="000000"/>
                <w:sz w:val="20"/>
              </w:rPr>
              <w:t>
Выделенная квота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квота</w:t>
            </w:r>
            <w:r>
              <w:br/>
            </w:r>
            <w:r>
              <w:rPr>
                <w:rFonts w:ascii="Times New Roman"/>
                <w:b w:val="false"/>
                <w:i w:val="false"/>
                <w:color w:val="000000"/>
                <w:sz w:val="20"/>
              </w:rPr>
              <w:t>
Выкупленная квота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квота</w:t>
            </w:r>
            <w:r>
              <w:br/>
            </w:r>
            <w:r>
              <w:rPr>
                <w:rFonts w:ascii="Times New Roman"/>
                <w:b w:val="false"/>
                <w:i w:val="false"/>
                <w:color w:val="000000"/>
                <w:sz w:val="20"/>
              </w:rPr>
              <w:t>
Реализованная квота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196"/>
    <w:p>
      <w:pPr>
        <w:spacing w:after="0"/>
        <w:ind w:left="0"/>
        <w:jc w:val="both"/>
      </w:pPr>
      <w:r>
        <w:rPr>
          <w:rFonts w:ascii="Times New Roman"/>
          <w:b w:val="false"/>
          <w:i w:val="false"/>
          <w:color w:val="000000"/>
          <w:sz w:val="28"/>
        </w:rPr>
        <w:t xml:space="preserve">
      </w:t>
      </w:r>
      <w:r>
        <w:rPr>
          <w:rFonts w:ascii="Times New Roman"/>
          <w:b/>
          <w:i w:val="false"/>
          <w:color w:val="000000"/>
          <w:sz w:val="28"/>
        </w:rPr>
        <w:t>3. Аң аулау мен өсіру өнімдерінің көлемі туралы мәліметтерді көрсетіңіз, мың тенгемен</w:t>
      </w:r>
    </w:p>
    <w:bookmarkEnd w:id="196"/>
    <w:p>
      <w:pPr>
        <w:spacing w:after="0"/>
        <w:ind w:left="0"/>
        <w:jc w:val="both"/>
      </w:pPr>
      <w:r>
        <w:rPr>
          <w:rFonts w:ascii="Times New Roman"/>
          <w:b w:val="false"/>
          <w:i w:val="false"/>
          <w:color w:val="000000"/>
          <w:sz w:val="28"/>
        </w:rPr>
        <w:t>
      Укажите сведения об объемах продукции охоты и разведения,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873"/>
        <w:gridCol w:w="938"/>
        <w:gridCol w:w="1806"/>
        <w:gridCol w:w="938"/>
        <w:gridCol w:w="1807"/>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2 </w:t>
            </w:r>
            <w:r>
              <w:rPr>
                <w:rFonts w:ascii="Times New Roman"/>
                <w:b w:val="false"/>
                <w:i w:val="false"/>
                <w:color w:val="000000"/>
                <w:sz w:val="20"/>
              </w:rPr>
              <w:t>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өнімдерінің көлемі</w:t>
            </w:r>
            <w:r>
              <w:br/>
            </w:r>
            <w:r>
              <w:rPr>
                <w:rFonts w:ascii="Times New Roman"/>
                <w:b w:val="false"/>
                <w:i w:val="false"/>
                <w:color w:val="000000"/>
                <w:sz w:val="20"/>
              </w:rPr>
              <w:t>
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өнімдерінің көлемі</w:t>
            </w:r>
            <w:r>
              <w:br/>
            </w:r>
            <w:r>
              <w:rPr>
                <w:rFonts w:ascii="Times New Roman"/>
                <w:b w:val="false"/>
                <w:i w:val="false"/>
                <w:color w:val="000000"/>
                <w:sz w:val="20"/>
              </w:rPr>
              <w:t>
Объем продукции разведения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r>
              <w:br/>
            </w:r>
            <w:r>
              <w:rPr>
                <w:rFonts w:ascii="Times New Roman"/>
                <w:b w:val="false"/>
                <w:i w:val="false"/>
                <w:color w:val="000000"/>
                <w:sz w:val="20"/>
              </w:rPr>
              <w:t>
в действующих ценах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r>
              <w:br/>
            </w:r>
            <w:r>
              <w:rPr>
                <w:rFonts w:ascii="Times New Roman"/>
                <w:b w:val="false"/>
                <w:i w:val="false"/>
                <w:color w:val="000000"/>
                <w:sz w:val="20"/>
              </w:rPr>
              <w:t>
в среднегодовых ценах предыду-щего года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r>
              <w:br/>
            </w:r>
            <w:r>
              <w:rPr>
                <w:rFonts w:ascii="Times New Roman"/>
                <w:b w:val="false"/>
                <w:i w:val="false"/>
                <w:color w:val="000000"/>
                <w:sz w:val="20"/>
              </w:rPr>
              <w:t>
в действующих ценах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r>
              <w:br/>
            </w:r>
            <w:r>
              <w:rPr>
                <w:rFonts w:ascii="Times New Roman"/>
                <w:b w:val="false"/>
                <w:i w:val="false"/>
                <w:color w:val="000000"/>
                <w:sz w:val="20"/>
              </w:rPr>
              <w:t>
в среднегодовых ценах предыду-щего года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Тұяқтылар </w:t>
            </w:r>
            <w:r>
              <w:br/>
            </w:r>
            <w:r>
              <w:rPr>
                <w:rFonts w:ascii="Times New Roman"/>
                <w:b w:val="false"/>
                <w:i w:val="false"/>
                <w:color w:val="000000"/>
                <w:sz w:val="20"/>
              </w:rPr>
              <w:t>
Копытные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Терісі бағалы аңдар </w:t>
            </w:r>
            <w:r>
              <w:br/>
            </w:r>
            <w:r>
              <w:rPr>
                <w:rFonts w:ascii="Times New Roman"/>
                <w:b w:val="false"/>
                <w:i w:val="false"/>
                <w:color w:val="000000"/>
                <w:sz w:val="20"/>
              </w:rPr>
              <w:t xml:space="preserve">
Звери пушные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 құсы </w:t>
            </w:r>
            <w:r>
              <w:br/>
            </w:r>
            <w:r>
              <w:rPr>
                <w:rFonts w:ascii="Times New Roman"/>
                <w:b w:val="false"/>
                <w:i w:val="false"/>
                <w:color w:val="000000"/>
                <w:sz w:val="20"/>
              </w:rPr>
              <w:t>
Дичь</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ЖДПБКТА мұнда және бұдан әрі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Жануарлар дүниесін пайдалануға бөлінген квота түрлерінің анықтамалығына" сәйкес толтырылады</w:t>
      </w:r>
    </w:p>
    <w:p>
      <w:pPr>
        <w:spacing w:after="0"/>
        <w:ind w:left="0"/>
        <w:jc w:val="both"/>
      </w:pPr>
      <w:r>
        <w:rPr>
          <w:rFonts w:ascii="Times New Roman"/>
          <w:b w:val="false"/>
          <w:i w:val="false"/>
          <w:color w:val="000000"/>
          <w:sz w:val="28"/>
        </w:rPr>
        <w:t>
      СВКПЖМ здесь и далее - заполняется согласно "Справочнику видов квот на пользование животным миром",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АШӨСЖ мұнда және бұдан әрі</w:t>
      </w:r>
      <w:r>
        <w:rPr>
          <w:rFonts w:ascii="Times New Roman"/>
          <w:b w:val="false"/>
          <w:i w:val="false"/>
          <w:color w:val="000000"/>
          <w:sz w:val="28"/>
        </w:rPr>
        <w:t xml:space="preserve"> </w:t>
      </w:r>
      <w:r>
        <w:rPr>
          <w:rFonts w:ascii="Times New Roman"/>
          <w:b/>
          <w:i w:val="false"/>
          <w:color w:val="000000"/>
          <w:sz w:val="28"/>
        </w:rPr>
        <w:t>–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 "Ауыл,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СКПСХ здесь и далее -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Start w:name="z281" w:id="197"/>
    <w:p>
      <w:pPr>
        <w:spacing w:after="0"/>
        <w:ind w:left="0"/>
        <w:jc w:val="both"/>
      </w:pPr>
      <w:r>
        <w:rPr>
          <w:rFonts w:ascii="Times New Roman"/>
          <w:b w:val="false"/>
          <w:i w:val="false"/>
          <w:color w:val="000000"/>
          <w:sz w:val="28"/>
        </w:rPr>
        <w:t xml:space="preserve">
      </w:t>
      </w:r>
      <w:r>
        <w:rPr>
          <w:rFonts w:ascii="Times New Roman"/>
          <w:b/>
          <w:i w:val="false"/>
          <w:color w:val="000000"/>
          <w:sz w:val="28"/>
        </w:rPr>
        <w:t>4. Тұяқтыларды, терісі бағалы аңдарды, жабайы құстарды және теңіз сүт қоректілерін аулау және өсіру саласындағы қызметтердің көлемін көрсетіңіз (АШӨСЖ бойынша 01.70.10.700 тобы), мың теңгемен</w:t>
      </w:r>
    </w:p>
    <w:bookmarkEnd w:id="197"/>
    <w:p>
      <w:pPr>
        <w:spacing w:after="0"/>
        <w:ind w:left="0"/>
        <w:jc w:val="both"/>
      </w:pPr>
      <w:r>
        <w:rPr>
          <w:rFonts w:ascii="Times New Roman"/>
          <w:b w:val="false"/>
          <w:i w:val="false"/>
          <w:color w:val="000000"/>
          <w:sz w:val="28"/>
        </w:rPr>
        <w:t>
      Укажите объем услуг в области охоты, ловли и разведения копытных, зверей пушных, дичи и млекопитающих морских (группа 01.70.10.700 по СКПСХ),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2282"/>
        <w:gridCol w:w="2282"/>
        <w:gridCol w:w="3551"/>
      </w:tblGrid>
      <w:tr>
        <w:trPr>
          <w:trHeight w:val="30" w:hRule="atLeast"/>
        </w:trPr>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қызметтің атауы</w:t>
            </w:r>
            <w:r>
              <w:br/>
            </w:r>
            <w:r>
              <w:rPr>
                <w:rFonts w:ascii="Times New Roman"/>
                <w:b w:val="false"/>
                <w:i w:val="false"/>
                <w:color w:val="000000"/>
                <w:sz w:val="20"/>
              </w:rPr>
              <w:t>
Наименование услуги в соответствии с СКПСХ</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w:t>
            </w:r>
            <w:r>
              <w:br/>
            </w:r>
            <w:r>
              <w:rPr>
                <w:rFonts w:ascii="Times New Roman"/>
                <w:b w:val="false"/>
                <w:i w:val="false"/>
                <w:color w:val="000000"/>
                <w:sz w:val="20"/>
              </w:rPr>
              <w:t>
Объем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r>
              <w:br/>
            </w:r>
            <w:r>
              <w:rPr>
                <w:rFonts w:ascii="Times New Roman"/>
                <w:b w:val="false"/>
                <w:i w:val="false"/>
                <w:color w:val="000000"/>
                <w:sz w:val="20"/>
              </w:rPr>
              <w:t>
в действующих ценах</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r>
              <w:br/>
            </w:r>
            <w:r>
              <w:rPr>
                <w:rFonts w:ascii="Times New Roman"/>
                <w:b w:val="false"/>
                <w:i w:val="false"/>
                <w:color w:val="000000"/>
                <w:sz w:val="20"/>
              </w:rPr>
              <w:t>
в среднегодовых ценах предыдущего года</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198"/>
    <w:p>
      <w:pPr>
        <w:spacing w:after="0"/>
        <w:ind w:left="0"/>
        <w:jc w:val="both"/>
      </w:pPr>
      <w:r>
        <w:rPr>
          <w:rFonts w:ascii="Times New Roman"/>
          <w:b w:val="false"/>
          <w:i w:val="false"/>
          <w:color w:val="000000"/>
          <w:sz w:val="28"/>
        </w:rPr>
        <w:t xml:space="preserve">
      </w:t>
      </w:r>
      <w:r>
        <w:rPr>
          <w:rFonts w:ascii="Times New Roman"/>
          <w:b/>
          <w:i w:val="false"/>
          <w:color w:val="000000"/>
          <w:sz w:val="28"/>
        </w:rPr>
        <w:t>5. Аңшылық шаруашылығын жүргізуге жұмсалған шығындар туралы мәліметтерді көрсетіңіз, мың теңгемен</w:t>
      </w:r>
    </w:p>
    <w:bookmarkEnd w:id="198"/>
    <w:p>
      <w:pPr>
        <w:spacing w:after="0"/>
        <w:ind w:left="0"/>
        <w:jc w:val="both"/>
      </w:pPr>
      <w:r>
        <w:rPr>
          <w:rFonts w:ascii="Times New Roman"/>
          <w:b w:val="false"/>
          <w:i w:val="false"/>
          <w:color w:val="000000"/>
          <w:sz w:val="28"/>
        </w:rPr>
        <w:t>
      Укажите сведения о затратах на ведение охотничьего хозяйства,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4"/>
        <w:gridCol w:w="2503"/>
        <w:gridCol w:w="1613"/>
      </w:tblGrid>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АШЖЖША</w:t>
            </w:r>
            <w:r>
              <w:rPr>
                <w:rFonts w:ascii="Times New Roman"/>
                <w:b w:val="false"/>
                <w:i w:val="false"/>
                <w:color w:val="000000"/>
                <w:vertAlign w:val="superscript"/>
              </w:rPr>
              <w:t>3</w:t>
            </w:r>
            <w:r>
              <w:br/>
            </w:r>
            <w:r>
              <w:rPr>
                <w:rFonts w:ascii="Times New Roman"/>
                <w:b w:val="false"/>
                <w:i w:val="false"/>
                <w:color w:val="000000"/>
                <w:sz w:val="20"/>
              </w:rPr>
              <w:t>
бойынша коды</w:t>
            </w:r>
            <w:r>
              <w:br/>
            </w:r>
            <w:r>
              <w:rPr>
                <w:rFonts w:ascii="Times New Roman"/>
                <w:b w:val="false"/>
                <w:i w:val="false"/>
                <w:color w:val="000000"/>
                <w:sz w:val="20"/>
              </w:rPr>
              <w:t>
Код по СВЗВОХ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За отчетный период</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қорықшы қызметкерлерінің еңбек ақысын төлеу</w:t>
            </w:r>
            <w:r>
              <w:br/>
            </w:r>
            <w:r>
              <w:rPr>
                <w:rFonts w:ascii="Times New Roman"/>
                <w:b w:val="false"/>
                <w:i w:val="false"/>
                <w:color w:val="000000"/>
                <w:sz w:val="20"/>
              </w:rPr>
              <w:t>
Оплата труда работников егерской службы по охране животного мира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қорықшы қызметкерлерін ұстау</w:t>
            </w:r>
            <w:r>
              <w:br/>
            </w:r>
            <w:r>
              <w:rPr>
                <w:rFonts w:ascii="Times New Roman"/>
                <w:b w:val="false"/>
                <w:i w:val="false"/>
                <w:color w:val="000000"/>
                <w:sz w:val="20"/>
              </w:rPr>
              <w:t>
Содержание работников егерской службы по охране животного мира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өзге де қызметкерлерінің еңбекақысын төлеу</w:t>
            </w:r>
            <w:r>
              <w:br/>
            </w:r>
            <w:r>
              <w:rPr>
                <w:rFonts w:ascii="Times New Roman"/>
                <w:b w:val="false"/>
                <w:i w:val="false"/>
                <w:color w:val="000000"/>
                <w:sz w:val="20"/>
              </w:rPr>
              <w:t>
Оплата труда прочих работников охотничьего хозяйства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өзге де қызметкерлерін ұстау</w:t>
            </w:r>
            <w:r>
              <w:br/>
            </w:r>
            <w:r>
              <w:rPr>
                <w:rFonts w:ascii="Times New Roman"/>
                <w:b w:val="false"/>
                <w:i w:val="false"/>
                <w:color w:val="000000"/>
                <w:sz w:val="20"/>
              </w:rPr>
              <w:t>
Содержание прочих работников охотничьего хозяйства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 қорғауға жұмсалған шығындар</w:t>
            </w:r>
            <w:r>
              <w:br/>
            </w:r>
            <w:r>
              <w:rPr>
                <w:rFonts w:ascii="Times New Roman"/>
                <w:b w:val="false"/>
                <w:i w:val="false"/>
                <w:color w:val="000000"/>
                <w:sz w:val="20"/>
              </w:rPr>
              <w:t>
Затраты на охрану диких животных</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 санының есебін жүргізуге жұмсалған шығындары</w:t>
            </w:r>
            <w:r>
              <w:br/>
            </w:r>
            <w:r>
              <w:rPr>
                <w:rFonts w:ascii="Times New Roman"/>
                <w:b w:val="false"/>
                <w:i w:val="false"/>
                <w:color w:val="000000"/>
                <w:sz w:val="20"/>
              </w:rPr>
              <w:t>
Затраты на учет численности диких животных</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 мен құстарды жаңа жерлерге орналастыруға жұмсалған (аңшылық алқаптарды зерттеу бойынша жұмыстарды қоса) шығындар</w:t>
            </w:r>
            <w:r>
              <w:br/>
            </w:r>
            <w:r>
              <w:rPr>
                <w:rFonts w:ascii="Times New Roman"/>
                <w:b w:val="false"/>
                <w:i w:val="false"/>
                <w:color w:val="000000"/>
                <w:sz w:val="20"/>
              </w:rPr>
              <w:t>
Затраты на расселение диких зверей и птиц (включая работы по обследованию охотничьих угодий)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іс-шараларына жұмсалған (7- жолда көрсетілген шығындарсыз) шығындар</w:t>
            </w:r>
            <w:r>
              <w:br/>
            </w:r>
            <w:r>
              <w:rPr>
                <w:rFonts w:ascii="Times New Roman"/>
                <w:b w:val="false"/>
                <w:i w:val="false"/>
                <w:color w:val="000000"/>
                <w:sz w:val="20"/>
              </w:rPr>
              <w:t>
Затраты на охотохозяйственные мероприятия (без затрат, указываемых в строке 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 қосымша азықтандыруға арналған жемді дайындауға жұмсалған шығындар</w:t>
            </w:r>
            <w:r>
              <w:br/>
            </w:r>
            <w:r>
              <w:rPr>
                <w:rFonts w:ascii="Times New Roman"/>
                <w:b w:val="false"/>
                <w:i w:val="false"/>
                <w:color w:val="000000"/>
                <w:sz w:val="20"/>
              </w:rPr>
              <w:t>
Затраты на заготовку кормов для подкормки диких животных</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құрылыстарды құруға жұмсалған шығындар</w:t>
            </w:r>
            <w:r>
              <w:br/>
            </w:r>
            <w:r>
              <w:rPr>
                <w:rFonts w:ascii="Times New Roman"/>
                <w:b w:val="false"/>
                <w:i w:val="false"/>
                <w:color w:val="000000"/>
                <w:sz w:val="20"/>
              </w:rPr>
              <w:t>
Затраты на устройство биотехнических сооружений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аңдарға пайдаланатын жерге азықты жеткізуге жұмсалған шығындар</w:t>
            </w:r>
            <w:r>
              <w:br/>
            </w:r>
            <w:r>
              <w:rPr>
                <w:rFonts w:ascii="Times New Roman"/>
                <w:b w:val="false"/>
                <w:i w:val="false"/>
                <w:color w:val="000000"/>
                <w:sz w:val="20"/>
              </w:rPr>
              <w:t>
Затраты на доставку кормов диким животным в угодья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шаруашылығы құрылысына жұмсалған шығындар</w:t>
            </w:r>
            <w:r>
              <w:br/>
            </w:r>
            <w:r>
              <w:rPr>
                <w:rFonts w:ascii="Times New Roman"/>
                <w:b w:val="false"/>
                <w:i w:val="false"/>
                <w:color w:val="000000"/>
                <w:sz w:val="20"/>
              </w:rPr>
              <w:t>
Затраты на внутрихозяйственное устройство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құруға және аңшылық экономикалық зерттеуге жұмсалған шығындар</w:t>
            </w:r>
            <w:r>
              <w:br/>
            </w:r>
            <w:r>
              <w:rPr>
                <w:rFonts w:ascii="Times New Roman"/>
                <w:b w:val="false"/>
                <w:i w:val="false"/>
                <w:color w:val="000000"/>
                <w:sz w:val="20"/>
              </w:rPr>
              <w:t>
Затраты на охотоустройство и охотоэкономическое обследование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 сақтап қалу және ұдайы өсірудің өзге де биотехникалық іс-шараларға жұмсалған шығындар</w:t>
            </w:r>
            <w:r>
              <w:br/>
            </w:r>
            <w:r>
              <w:rPr>
                <w:rFonts w:ascii="Times New Roman"/>
                <w:b w:val="false"/>
                <w:i w:val="false"/>
                <w:color w:val="000000"/>
                <w:sz w:val="20"/>
              </w:rPr>
              <w:t>
Затраты на прочие биотехнические мероприятия по сохранению и воспроизводству диких животных</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 жүргізуге жұмсалған өзге де шығындар</w:t>
            </w:r>
            <w:r>
              <w:br/>
            </w:r>
            <w:r>
              <w:rPr>
                <w:rFonts w:ascii="Times New Roman"/>
                <w:b w:val="false"/>
                <w:i w:val="false"/>
                <w:color w:val="000000"/>
                <w:sz w:val="20"/>
              </w:rPr>
              <w:t>
Прочие затраты на ведение охотничьего хозяйства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АШЖЖША мұнда және бұдан – Қазақстан Республикасы Ұлттық экономика министрлігі Статистика комитетінің Интернет-ресурсында "Жіктеуіштер" бөлімінде орналасқан "Аңшылық шаруашылығын жүргізуге жұмсалған шығындар түрлерінің анықтамалығына" сәйкес толтырылады</w:t>
      </w:r>
    </w:p>
    <w:p>
      <w:pPr>
        <w:spacing w:after="0"/>
        <w:ind w:left="0"/>
        <w:jc w:val="both"/>
      </w:pPr>
      <w:r>
        <w:rPr>
          <w:rFonts w:ascii="Times New Roman"/>
          <w:b w:val="false"/>
          <w:i w:val="false"/>
          <w:color w:val="000000"/>
          <w:sz w:val="28"/>
        </w:rPr>
        <w:t>
      СВЗВОХ здесь и далее - заполняется согласно "Справочнику видов затрат на ведение охотничьего хозяйства", размещенному на Интернет- 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Заңнамамен тыйым салынбаған гранттарды және басқа да қаражатты тарту есебінен аңшылық шаруашылығын жүргізуге жұмсалған шығындар туралы мәліметтерді көрсетіңіз, мың теңгемен</w:t>
            </w:r>
            <w:r>
              <w:br/>
            </w:r>
            <w:r>
              <w:rPr>
                <w:rFonts w:ascii="Times New Roman"/>
                <w:b w:val="false"/>
                <w:i w:val="false"/>
                <w:color w:val="000000"/>
                <w:sz w:val="20"/>
              </w:rPr>
              <w:t>
Укажите сведения о затратах на ведение охотничьего хозяйства за счет привлечения грантов и других средств, не запрещенных законодательством, в тысячах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3" w:id="199"/>
    <w:p>
      <w:pPr>
        <w:spacing w:after="0"/>
        <w:ind w:left="0"/>
        <w:jc w:val="both"/>
      </w:pPr>
      <w:r>
        <w:rPr>
          <w:rFonts w:ascii="Times New Roman"/>
          <w:b w:val="false"/>
          <w:i w:val="false"/>
          <w:color w:val="000000"/>
          <w:sz w:val="28"/>
        </w:rPr>
        <w:t xml:space="preserve">
      </w:t>
      </w:r>
      <w:r>
        <w:rPr>
          <w:rFonts w:ascii="Times New Roman"/>
          <w:b/>
          <w:i w:val="false"/>
          <w:color w:val="000000"/>
          <w:sz w:val="28"/>
        </w:rPr>
        <w:t>6. Аңшылық шаруашылығы қызметінің нәтижелері туралы мәліметтерді көрсетіңіз</w:t>
      </w:r>
    </w:p>
    <w:bookmarkEnd w:id="199"/>
    <w:p>
      <w:pPr>
        <w:spacing w:after="0"/>
        <w:ind w:left="0"/>
        <w:jc w:val="both"/>
      </w:pPr>
      <w:r>
        <w:rPr>
          <w:rFonts w:ascii="Times New Roman"/>
          <w:b w:val="false"/>
          <w:i w:val="false"/>
          <w:color w:val="000000"/>
          <w:sz w:val="28"/>
        </w:rPr>
        <w:t>
      Укажите сведения о результатах охотохозяйственной деятельности</w:t>
      </w:r>
    </w:p>
    <w:bookmarkStart w:name="z284" w:id="200"/>
    <w:p>
      <w:pPr>
        <w:spacing w:after="0"/>
        <w:ind w:left="0"/>
        <w:jc w:val="both"/>
      </w:pPr>
      <w:r>
        <w:rPr>
          <w:rFonts w:ascii="Times New Roman"/>
          <w:b w:val="false"/>
          <w:i w:val="false"/>
          <w:color w:val="000000"/>
          <w:sz w:val="28"/>
        </w:rPr>
        <w:t xml:space="preserve">
      </w:t>
      </w:r>
      <w:r>
        <w:rPr>
          <w:rFonts w:ascii="Times New Roman"/>
          <w:b/>
          <w:i w:val="false"/>
          <w:color w:val="000000"/>
          <w:sz w:val="28"/>
        </w:rPr>
        <w:t>6.1. Аңшылық шаруашылығы қызметінен түскен табыс туралы мәліметтерді көрсетіңіз, мың теңгемен</w:t>
      </w:r>
    </w:p>
    <w:bookmarkEnd w:id="200"/>
    <w:p>
      <w:pPr>
        <w:spacing w:after="0"/>
        <w:ind w:left="0"/>
        <w:jc w:val="both"/>
      </w:pPr>
      <w:r>
        <w:rPr>
          <w:rFonts w:ascii="Times New Roman"/>
          <w:b w:val="false"/>
          <w:i w:val="false"/>
          <w:color w:val="000000"/>
          <w:sz w:val="28"/>
        </w:rPr>
        <w:t>
      Укажите сведения о доходах от охотохозяйственной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7326"/>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За отчетный период</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аңшылық алқаптарындағы аңшылық жасауға азаматтарға жолдамалар өткізуден түскені</w:t>
            </w:r>
            <w:r>
              <w:br/>
            </w:r>
            <w:r>
              <w:rPr>
                <w:rFonts w:ascii="Times New Roman"/>
                <w:b w:val="false"/>
                <w:i w:val="false"/>
                <w:color w:val="000000"/>
                <w:sz w:val="20"/>
              </w:rPr>
              <w:t>
От реализации путевок на производство охоты в закрепленных охотничьих угодьях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кезінде азаматтарға көрсетілген қызметтерден түскені</w:t>
            </w:r>
            <w:r>
              <w:br/>
            </w:r>
            <w:r>
              <w:rPr>
                <w:rFonts w:ascii="Times New Roman"/>
                <w:b w:val="false"/>
                <w:i w:val="false"/>
                <w:color w:val="000000"/>
                <w:sz w:val="20"/>
              </w:rPr>
              <w:t>
От услуг, оказанных гражданам при производстве охоты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r>
              <w:br/>
            </w:r>
            <w:r>
              <w:rPr>
                <w:rFonts w:ascii="Times New Roman"/>
                <w:b w:val="false"/>
                <w:i w:val="false"/>
                <w:color w:val="000000"/>
                <w:sz w:val="20"/>
              </w:rPr>
              <w:t>
Прочие доходы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5" w:id="201"/>
    <w:p>
      <w:pPr>
        <w:spacing w:after="0"/>
        <w:ind w:left="0"/>
        <w:jc w:val="both"/>
      </w:pPr>
      <w:r>
        <w:rPr>
          <w:rFonts w:ascii="Times New Roman"/>
          <w:b w:val="false"/>
          <w:i w:val="false"/>
          <w:color w:val="000000"/>
          <w:sz w:val="28"/>
        </w:rPr>
        <w:t xml:space="preserve">
      </w:t>
      </w:r>
      <w:r>
        <w:rPr>
          <w:rFonts w:ascii="Times New Roman"/>
          <w:b/>
          <w:i w:val="false"/>
          <w:color w:val="000000"/>
          <w:sz w:val="28"/>
        </w:rPr>
        <w:t>6.2. Аңшылық өнімін өткізуден түскен табыс туралы мәліметтерді көрсетіңіз</w:t>
      </w:r>
    </w:p>
    <w:bookmarkEnd w:id="201"/>
    <w:p>
      <w:pPr>
        <w:spacing w:after="0"/>
        <w:ind w:left="0"/>
        <w:jc w:val="both"/>
      </w:pPr>
      <w:r>
        <w:rPr>
          <w:rFonts w:ascii="Times New Roman"/>
          <w:b w:val="false"/>
          <w:i w:val="false"/>
          <w:color w:val="000000"/>
          <w:sz w:val="28"/>
        </w:rPr>
        <w:t>
      Укажите сведения доходах от реализации продукции охоты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6"/>
        <w:gridCol w:w="2481"/>
        <w:gridCol w:w="1699"/>
        <w:gridCol w:w="2644"/>
      </w:tblGrid>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АӨТА</w:t>
            </w:r>
            <w:r>
              <w:rPr>
                <w:rFonts w:ascii="Times New Roman"/>
                <w:b w:val="false"/>
                <w:i w:val="false"/>
                <w:color w:val="000000"/>
                <w:vertAlign w:val="superscript"/>
              </w:rPr>
              <w:t>4</w:t>
            </w:r>
            <w:r>
              <w:rPr>
                <w:rFonts w:ascii="Times New Roman"/>
                <w:b w:val="false"/>
                <w:i w:val="false"/>
                <w:color w:val="000000"/>
                <w:sz w:val="20"/>
              </w:rPr>
              <w:t xml:space="preserve"> бойынша коды</w:t>
            </w:r>
            <w:r>
              <w:br/>
            </w:r>
            <w:r>
              <w:rPr>
                <w:rFonts w:ascii="Times New Roman"/>
                <w:b w:val="false"/>
                <w:i w:val="false"/>
                <w:color w:val="000000"/>
                <w:sz w:val="20"/>
              </w:rPr>
              <w:t>
Код по СВПО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мың теңгемен</w:t>
            </w:r>
            <w:r>
              <w:br/>
            </w:r>
            <w:r>
              <w:rPr>
                <w:rFonts w:ascii="Times New Roman"/>
                <w:b w:val="false"/>
                <w:i w:val="false"/>
                <w:color w:val="000000"/>
                <w:sz w:val="20"/>
              </w:rPr>
              <w:t>
Доход, в тысячах тенге</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 терілер, данамен</w:t>
            </w:r>
            <w:r>
              <w:br/>
            </w:r>
            <w:r>
              <w:rPr>
                <w:rFonts w:ascii="Times New Roman"/>
                <w:b w:val="false"/>
                <w:i w:val="false"/>
                <w:color w:val="000000"/>
                <w:sz w:val="20"/>
              </w:rPr>
              <w:t>
Пушнина, шкурки, в штуках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жабайы жануарлардың еті, килограммен</w:t>
            </w:r>
            <w:r>
              <w:br/>
            </w:r>
            <w:r>
              <w:rPr>
                <w:rFonts w:ascii="Times New Roman"/>
                <w:b w:val="false"/>
                <w:i w:val="false"/>
                <w:color w:val="000000"/>
                <w:sz w:val="20"/>
              </w:rPr>
              <w:t>
Мясо диких копытных животных,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майы, килограммен</w:t>
            </w:r>
            <w:r>
              <w:br/>
            </w:r>
            <w:r>
              <w:rPr>
                <w:rFonts w:ascii="Times New Roman"/>
                <w:b w:val="false"/>
                <w:i w:val="false"/>
                <w:color w:val="000000"/>
                <w:sz w:val="20"/>
              </w:rPr>
              <w:t>
Жир диких животных,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өті және мускусы, килограммен</w:t>
            </w:r>
            <w:r>
              <w:br/>
            </w:r>
            <w:r>
              <w:rPr>
                <w:rFonts w:ascii="Times New Roman"/>
                <w:b w:val="false"/>
                <w:i w:val="false"/>
                <w:color w:val="000000"/>
                <w:sz w:val="20"/>
              </w:rPr>
              <w:t>
Желчь и мускус животных,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Бұланның, бұғының, сібір тау ешкісінің мүйіздері, килограммен</w:t>
            </w:r>
            <w:r>
              <w:br/>
            </w:r>
            <w:r>
              <w:rPr>
                <w:rFonts w:ascii="Times New Roman"/>
                <w:b w:val="false"/>
                <w:i w:val="false"/>
                <w:color w:val="000000"/>
                <w:sz w:val="20"/>
              </w:rPr>
              <w:t>
Рога лося, оленя, сибирского горного козла,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панталары, килограммен</w:t>
            </w:r>
            <w:r>
              <w:br/>
            </w:r>
            <w:r>
              <w:rPr>
                <w:rFonts w:ascii="Times New Roman"/>
                <w:b w:val="false"/>
                <w:i w:val="false"/>
                <w:color w:val="000000"/>
                <w:sz w:val="20"/>
              </w:rPr>
              <w:t>
Панты маралов,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аңшылық өнімі</w:t>
            </w:r>
            <w:r>
              <w:br/>
            </w:r>
            <w:r>
              <w:rPr>
                <w:rFonts w:ascii="Times New Roman"/>
                <w:b w:val="false"/>
                <w:i w:val="false"/>
                <w:color w:val="000000"/>
                <w:sz w:val="20"/>
              </w:rPr>
              <w:t>
Прочая продукция охоты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6" w:id="202"/>
    <w:p>
      <w:pPr>
        <w:spacing w:after="0"/>
        <w:ind w:left="0"/>
        <w:jc w:val="both"/>
      </w:pPr>
      <w:r>
        <w:rPr>
          <w:rFonts w:ascii="Times New Roman"/>
          <w:b w:val="false"/>
          <w:i w:val="false"/>
          <w:color w:val="000000"/>
          <w:sz w:val="28"/>
        </w:rPr>
        <w:t xml:space="preserve">
      </w:t>
      </w:r>
      <w:r>
        <w:rPr>
          <w:rFonts w:ascii="Times New Roman"/>
          <w:b/>
          <w:i w:val="false"/>
          <w:color w:val="000000"/>
          <w:sz w:val="28"/>
        </w:rPr>
        <w:t>7. Бекітілген аңшылық алқаптарының алаңы туралы мәліметтерді көрсетіңіз, мың гектармен</w:t>
      </w:r>
    </w:p>
    <w:bookmarkEnd w:id="202"/>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7829"/>
        <w:gridCol w:w="223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За отчетный период</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Ашылық шаруашылығына бекітілген аңшылық алқаптардың алаңы</w:t>
            </w:r>
            <w:r>
              <w:br/>
            </w:r>
            <w:r>
              <w:rPr>
                <w:rFonts w:ascii="Times New Roman"/>
                <w:b w:val="false"/>
                <w:i w:val="false"/>
                <w:color w:val="000000"/>
                <w:sz w:val="20"/>
              </w:rPr>
              <w:t>
Площадь закрепленных охотничьих угодий за охотничьими хозяйствами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 ісімен қамтылған, бекітілген аңшылық алқаптарының алаңы</w:t>
            </w:r>
            <w:r>
              <w:br/>
            </w:r>
            <w:r>
              <w:rPr>
                <w:rFonts w:ascii="Times New Roman"/>
                <w:b w:val="false"/>
                <w:i w:val="false"/>
                <w:color w:val="000000"/>
                <w:sz w:val="20"/>
              </w:rPr>
              <w:t>
Площадь закрепленных охотничьих угодий, охваченных внутрихозяйственным охотоустройством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аңдардың санын есепке алу жүргізілген бекітілген аңшылық алқаптардың алаңы</w:t>
            </w:r>
            <w:r>
              <w:br/>
            </w:r>
            <w:r>
              <w:rPr>
                <w:rFonts w:ascii="Times New Roman"/>
                <w:b w:val="false"/>
                <w:i w:val="false"/>
                <w:color w:val="000000"/>
                <w:sz w:val="20"/>
              </w:rPr>
              <w:t>
Площадь закрепленных охотничьих угодий, на которых проведен учет численности диких животных</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7" w:id="203"/>
    <w:p>
      <w:pPr>
        <w:spacing w:after="0"/>
        <w:ind w:left="0"/>
        <w:jc w:val="both"/>
      </w:pPr>
      <w:r>
        <w:rPr>
          <w:rFonts w:ascii="Times New Roman"/>
          <w:b w:val="false"/>
          <w:i w:val="false"/>
          <w:color w:val="000000"/>
          <w:sz w:val="28"/>
        </w:rPr>
        <w:t xml:space="preserve">
      </w:t>
      </w:r>
      <w:r>
        <w:rPr>
          <w:rFonts w:ascii="Times New Roman"/>
          <w:b/>
          <w:i w:val="false"/>
          <w:color w:val="000000"/>
          <w:sz w:val="28"/>
        </w:rPr>
        <w:t>8. Қызметкерлер және аңшылар саны туралы мәліметтерді көрсетіңіз, адам</w:t>
      </w:r>
    </w:p>
    <w:bookmarkEnd w:id="203"/>
    <w:p>
      <w:pPr>
        <w:spacing w:after="0"/>
        <w:ind w:left="0"/>
        <w:jc w:val="both"/>
      </w:pPr>
      <w:r>
        <w:rPr>
          <w:rFonts w:ascii="Times New Roman"/>
          <w:b w:val="false"/>
          <w:i w:val="false"/>
          <w:color w:val="000000"/>
          <w:sz w:val="28"/>
        </w:rPr>
        <w:t>
      Укажите сведения о численности работников и охотников,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5761"/>
        <w:gridCol w:w="1787"/>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За отчетный период</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қорғау жөніндегі қорықшылық қызметі қызметкерлерінің тізімдік саны</w:t>
            </w:r>
            <w:r>
              <w:br/>
            </w:r>
            <w:r>
              <w:rPr>
                <w:rFonts w:ascii="Times New Roman"/>
                <w:b w:val="false"/>
                <w:i w:val="false"/>
                <w:color w:val="000000"/>
                <w:sz w:val="20"/>
              </w:rPr>
              <w:t>
Списочная численность работников егерской службы по охране животного мира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аңшылықты жүргізетіндер</w:t>
            </w:r>
            <w:r>
              <w:br/>
            </w:r>
            <w:r>
              <w:rPr>
                <w:rFonts w:ascii="Times New Roman"/>
                <w:b w:val="false"/>
                <w:i w:val="false"/>
                <w:color w:val="000000"/>
                <w:sz w:val="20"/>
              </w:rPr>
              <w:t>
из них охотоведов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қорықшылар</w:t>
            </w:r>
            <w:r>
              <w:br/>
            </w:r>
            <w:r>
              <w:rPr>
                <w:rFonts w:ascii="Times New Roman"/>
                <w:b w:val="false"/>
                <w:i w:val="false"/>
                <w:color w:val="000000"/>
                <w:sz w:val="20"/>
              </w:rPr>
              <w:t>
штатных егерей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шаруашылығында жұмыс істейтін штаттағы кәсіпші аңшылардың тізімдік саны</w:t>
            </w:r>
            <w:r>
              <w:br/>
            </w:r>
            <w:r>
              <w:rPr>
                <w:rFonts w:ascii="Times New Roman"/>
                <w:b w:val="false"/>
                <w:i w:val="false"/>
                <w:color w:val="000000"/>
                <w:sz w:val="20"/>
              </w:rPr>
              <w:t>
Списочная численность штатных охотников промысловиков, занятых в охотничьем хозяйстве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аңшылық шаруашылығында өзге де кәсіпші аңшылардың тізімдік саны</w:t>
            </w:r>
            <w:r>
              <w:br/>
            </w:r>
            <w:r>
              <w:rPr>
                <w:rFonts w:ascii="Times New Roman"/>
                <w:b w:val="false"/>
                <w:i w:val="false"/>
                <w:color w:val="000000"/>
                <w:sz w:val="20"/>
              </w:rPr>
              <w:t>
Списочная численность прочих охотников промысловиков, занятых в охотничьем хозяйстве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қызметкерлердің тізімдік саны</w:t>
            </w:r>
            <w:r>
              <w:br/>
            </w:r>
            <w:r>
              <w:rPr>
                <w:rFonts w:ascii="Times New Roman"/>
                <w:b w:val="false"/>
                <w:i w:val="false"/>
                <w:color w:val="000000"/>
                <w:sz w:val="20"/>
              </w:rPr>
              <w:t>
Списочная численность прочих работников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аулаған аңшылар саны (шетел аңшыларынсыз)</w:t>
            </w:r>
            <w:r>
              <w:br/>
            </w:r>
            <w:r>
              <w:rPr>
                <w:rFonts w:ascii="Times New Roman"/>
                <w:b w:val="false"/>
                <w:i w:val="false"/>
                <w:color w:val="000000"/>
                <w:sz w:val="20"/>
              </w:rPr>
              <w:t>
Численность охотников, производивших охоту (без иностранных охотников)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аңшыларының саны</w:t>
            </w:r>
            <w:r>
              <w:br/>
            </w:r>
            <w:r>
              <w:rPr>
                <w:rFonts w:ascii="Times New Roman"/>
                <w:b w:val="false"/>
                <w:i w:val="false"/>
                <w:color w:val="000000"/>
                <w:sz w:val="20"/>
              </w:rPr>
              <w:t>
Численность иностранных охотников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АӨТА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"Аңшылық өнімі түрлерінің анықтамалығына" сәйкес толтырылады</w:t>
      </w:r>
    </w:p>
    <w:p>
      <w:pPr>
        <w:spacing w:after="0"/>
        <w:ind w:left="0"/>
        <w:jc w:val="both"/>
      </w:pPr>
      <w:r>
        <w:rPr>
          <w:rFonts w:ascii="Times New Roman"/>
          <w:b w:val="false"/>
          <w:i w:val="false"/>
          <w:color w:val="000000"/>
          <w:sz w:val="28"/>
        </w:rPr>
        <w:t>
      СВПО здесь и далее - заполняется согласно "Справочнику видов продукции охоты", размещенному на Интернет- ресурсе Комитета по статистике Министерства национальной экономики Республики Казахстан в разделе "Классификаторы"</w:t>
      </w:r>
    </w:p>
    <w:bookmarkStart w:name="z288" w:id="204"/>
    <w:p>
      <w:pPr>
        <w:spacing w:after="0"/>
        <w:ind w:left="0"/>
        <w:jc w:val="both"/>
      </w:pPr>
      <w:r>
        <w:rPr>
          <w:rFonts w:ascii="Times New Roman"/>
          <w:b w:val="false"/>
          <w:i w:val="false"/>
          <w:color w:val="000000"/>
          <w:sz w:val="28"/>
        </w:rPr>
        <w:t xml:space="preserve">
      </w:t>
      </w:r>
      <w:r>
        <w:rPr>
          <w:rFonts w:ascii="Times New Roman"/>
          <w:b/>
          <w:i w:val="false"/>
          <w:color w:val="000000"/>
          <w:sz w:val="28"/>
        </w:rPr>
        <w:t>9. Көліктің, байланыс құралдарының және қорықшы кордондардың қолда бары туралы мәліметтерді көрсетіңіз,</w:t>
      </w:r>
      <w:r>
        <w:rPr>
          <w:rFonts w:ascii="Times New Roman"/>
          <w:b w:val="false"/>
          <w:i w:val="false"/>
          <w:color w:val="000000"/>
          <w:sz w:val="28"/>
        </w:rPr>
        <w:t xml:space="preserve"> </w:t>
      </w:r>
      <w:r>
        <w:rPr>
          <w:rFonts w:ascii="Times New Roman"/>
          <w:b/>
          <w:i w:val="false"/>
          <w:color w:val="000000"/>
          <w:sz w:val="28"/>
        </w:rPr>
        <w:t>бірлікпен</w:t>
      </w:r>
    </w:p>
    <w:bookmarkEnd w:id="204"/>
    <w:p>
      <w:pPr>
        <w:spacing w:after="0"/>
        <w:ind w:left="0"/>
        <w:jc w:val="both"/>
      </w:pPr>
      <w:r>
        <w:rPr>
          <w:rFonts w:ascii="Times New Roman"/>
          <w:b w:val="false"/>
          <w:i w:val="false"/>
          <w:color w:val="000000"/>
          <w:sz w:val="28"/>
        </w:rPr>
        <w:t>
      Укажите сведения о наличии транспорта, средств связи и егерских кордонов,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r>
              <w:br/>
            </w:r>
            <w:r>
              <w:rPr>
                <w:rFonts w:ascii="Times New Roman"/>
                <w:b w:val="false"/>
                <w:i w:val="false"/>
                <w:color w:val="000000"/>
                <w:sz w:val="20"/>
              </w:rPr>
              <w:t>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r>
              <w:br/>
            </w:r>
            <w:r>
              <w:rPr>
                <w:rFonts w:ascii="Times New Roman"/>
                <w:b w:val="false"/>
                <w:i w:val="false"/>
                <w:color w:val="000000"/>
                <w:sz w:val="20"/>
              </w:rPr>
              <w:t>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r>
              <w:br/>
            </w:r>
            <w:r>
              <w:rPr>
                <w:rFonts w:ascii="Times New Roman"/>
                <w:b w:val="false"/>
                <w:i w:val="false"/>
                <w:color w:val="000000"/>
                <w:sz w:val="20"/>
              </w:rPr>
              <w:t>
Мотоциклы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техника</w:t>
            </w:r>
            <w:r>
              <w:br/>
            </w:r>
            <w:r>
              <w:rPr>
                <w:rFonts w:ascii="Times New Roman"/>
                <w:b w:val="false"/>
                <w:i w:val="false"/>
                <w:color w:val="000000"/>
                <w:sz w:val="20"/>
              </w:rPr>
              <w:t>
Снегоходная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r>
              <w:br/>
            </w:r>
            <w:r>
              <w:rPr>
                <w:rFonts w:ascii="Times New Roman"/>
                <w:b w:val="false"/>
                <w:i w:val="false"/>
                <w:color w:val="000000"/>
                <w:sz w:val="20"/>
              </w:rPr>
              <w:t>
Лошади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r>
              <w:br/>
            </w:r>
            <w:r>
              <w:rPr>
                <w:rFonts w:ascii="Times New Roman"/>
                <w:b w:val="false"/>
                <w:i w:val="false"/>
                <w:color w:val="000000"/>
                <w:sz w:val="20"/>
              </w:rPr>
              <w:t>
Средства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кордондары</w:t>
            </w:r>
            <w:r>
              <w:br/>
            </w:r>
            <w:r>
              <w:rPr>
                <w:rFonts w:ascii="Times New Roman"/>
                <w:b w:val="false"/>
                <w:i w:val="false"/>
                <w:color w:val="000000"/>
                <w:sz w:val="20"/>
              </w:rPr>
              <w:t>
Егерские кордоны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9" w:id="205"/>
    <w:p>
      <w:pPr>
        <w:spacing w:after="0"/>
        <w:ind w:left="0"/>
        <w:jc w:val="both"/>
      </w:pPr>
      <w:r>
        <w:rPr>
          <w:rFonts w:ascii="Times New Roman"/>
          <w:b w:val="false"/>
          <w:i w:val="false"/>
          <w:color w:val="000000"/>
          <w:sz w:val="28"/>
        </w:rPr>
        <w:t xml:space="preserve">
      </w:t>
      </w:r>
      <w:r>
        <w:rPr>
          <w:rFonts w:ascii="Times New Roman"/>
          <w:b/>
          <w:i w:val="false"/>
          <w:color w:val="000000"/>
          <w:sz w:val="28"/>
        </w:rPr>
        <w:t>10. Тұяқтылардың, терісі бағалы аңдардың, жабайы құстарды және теңіз сүтқоректілерінің саны, орналасуы, оларды аулау туралы мәліметтерді көрсетіңіз (АШӨСЖ бойынша 01.70.10.100, 01.70.10.200, 01.70.10.300, 01.70.10.400, 01.70.10.500 топтары), баспен</w:t>
      </w:r>
    </w:p>
    <w:bookmarkEnd w:id="205"/>
    <w:p>
      <w:pPr>
        <w:spacing w:after="0"/>
        <w:ind w:left="0"/>
        <w:jc w:val="both"/>
      </w:pPr>
      <w:r>
        <w:rPr>
          <w:rFonts w:ascii="Times New Roman"/>
          <w:b w:val="false"/>
          <w:i w:val="false"/>
          <w:color w:val="000000"/>
          <w:sz w:val="28"/>
        </w:rPr>
        <w:t>
      Укажите сведения о численности, расселении, охоте и отлове копытных, зверей пушных, дичи и млекопитающих морских (группа 01.70.10.100, 01.70.10.200, 01.70.10.300, 01.70.10.400, 01.70.10.500 по СКПСХ), в головах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63"/>
        <w:gridCol w:w="1032"/>
        <w:gridCol w:w="3850"/>
        <w:gridCol w:w="2911"/>
        <w:gridCol w:w="2912"/>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жануарлардың атауы</w:t>
            </w:r>
            <w:r>
              <w:br/>
            </w:r>
            <w:r>
              <w:rPr>
                <w:rFonts w:ascii="Times New Roman"/>
                <w:b w:val="false"/>
                <w:i w:val="false"/>
                <w:color w:val="000000"/>
                <w:sz w:val="20"/>
              </w:rPr>
              <w:t>
Наименование животных в соответствии с СКПСХ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есепке алынған, жалпы саны</w:t>
            </w:r>
            <w:r>
              <w:br/>
            </w:r>
            <w:r>
              <w:rPr>
                <w:rFonts w:ascii="Times New Roman"/>
                <w:b w:val="false"/>
                <w:i w:val="false"/>
                <w:color w:val="000000"/>
                <w:sz w:val="20"/>
              </w:rPr>
              <w:t xml:space="preserve">
Общая численность, учтенная в хозяйствах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терісі бағалы аңдардың, жабайы құстарды және теңіз сүтқоректілерінің қоныстандырылуы Расселено копытных, пушных зверей, пернатой дичи и морских млекопитающих</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тұяқты жануарлар, терісі бағалы аңдар, жабайы құстар Добыто копытных, пушных зверей и пернатой дичи</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тұяқты жануарлар, терісі бағалы аңдар, жабайы құстар Реализовано копытных, пушных зверей и пернатой дичи</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0" w:id="206"/>
    <w:p>
      <w:pPr>
        <w:spacing w:after="0"/>
        <w:ind w:left="0"/>
        <w:jc w:val="both"/>
      </w:pPr>
      <w:r>
        <w:rPr>
          <w:rFonts w:ascii="Times New Roman"/>
          <w:b w:val="false"/>
          <w:i w:val="false"/>
          <w:color w:val="000000"/>
          <w:sz w:val="28"/>
        </w:rPr>
        <w:t xml:space="preserve">
      </w:t>
      </w:r>
      <w:r>
        <w:rPr>
          <w:rFonts w:ascii="Times New Roman"/>
          <w:b/>
          <w:i w:val="false"/>
          <w:color w:val="000000"/>
          <w:sz w:val="28"/>
        </w:rPr>
        <w:t>11. Жабайы аңдар мен құстарды қолдан өсіру туралы мәліметтерді көрсетіңіз, бірлікпен</w:t>
      </w:r>
    </w:p>
    <w:bookmarkEnd w:id="206"/>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7326"/>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 терісі бағалы аңдардың қолдан өсіру питомниктерінің қолда бары</w:t>
            </w:r>
            <w:r>
              <w:br/>
            </w:r>
            <w:r>
              <w:rPr>
                <w:rFonts w:ascii="Times New Roman"/>
                <w:b w:val="false"/>
                <w:i w:val="false"/>
                <w:color w:val="000000"/>
                <w:sz w:val="20"/>
              </w:rPr>
              <w:t>
Наличие питомников по разведению копытных и пушных зверей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құсты қолдан өсіру фермаларының қолда бары</w:t>
            </w:r>
            <w:r>
              <w:br/>
            </w:r>
            <w:r>
              <w:rPr>
                <w:rFonts w:ascii="Times New Roman"/>
                <w:b w:val="false"/>
                <w:i w:val="false"/>
                <w:color w:val="000000"/>
                <w:sz w:val="20"/>
              </w:rPr>
              <w:t>
Наличие ферм по искусственному разведению дичи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1" w:id="207"/>
    <w:p>
      <w:pPr>
        <w:spacing w:after="0"/>
        <w:ind w:left="0"/>
        <w:jc w:val="both"/>
      </w:pPr>
      <w:r>
        <w:rPr>
          <w:rFonts w:ascii="Times New Roman"/>
          <w:b w:val="false"/>
          <w:i w:val="false"/>
          <w:color w:val="000000"/>
          <w:sz w:val="28"/>
        </w:rPr>
        <w:t xml:space="preserve">
      </w:t>
      </w:r>
      <w:r>
        <w:rPr>
          <w:rFonts w:ascii="Times New Roman"/>
          <w:b/>
          <w:i w:val="false"/>
          <w:color w:val="000000"/>
          <w:sz w:val="28"/>
        </w:rPr>
        <w:t>12. Қызметтің басқа түрлері</w:t>
      </w:r>
    </w:p>
    <w:bookmarkEnd w:id="207"/>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1797"/>
        <w:gridCol w:w="7293"/>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сәйкес қызмет түрлерінің атауы</w:t>
            </w:r>
            <w:r>
              <w:br/>
            </w:r>
            <w:r>
              <w:rPr>
                <w:rFonts w:ascii="Times New Roman"/>
                <w:b w:val="false"/>
                <w:i w:val="false"/>
                <w:color w:val="000000"/>
                <w:sz w:val="20"/>
              </w:rPr>
              <w:t>
Наименование вида деятельности в соответствии с ОКЭД</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r>
              <w:br/>
            </w:r>
            <w:r>
              <w:rPr>
                <w:rFonts w:ascii="Times New Roman"/>
                <w:b w:val="false"/>
                <w:i w:val="false"/>
                <w:color w:val="000000"/>
                <w:sz w:val="20"/>
              </w:rPr>
              <w:t>
Код по ОКЭД</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қызметтердің) көлемі, мың теңгемен</w:t>
            </w:r>
            <w:r>
              <w:br/>
            </w: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ЭҚЖЖ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ОКЭД - заполняется согласно "Общему классификатору видов экономической деятельности", размещенному на Интернет- 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Адрес_____________________________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25-қосымша</w:t>
            </w:r>
          </w:p>
        </w:tc>
      </w:tr>
    </w:tbl>
    <w:bookmarkStart w:name="z293" w:id="208"/>
    <w:p>
      <w:pPr>
        <w:spacing w:after="0"/>
        <w:ind w:left="0"/>
        <w:jc w:val="left"/>
      </w:pPr>
      <w:r>
        <w:rPr>
          <w:rFonts w:ascii="Times New Roman"/>
          <w:b/>
          <w:i w:val="false"/>
          <w:color w:val="000000"/>
        </w:rPr>
        <w:t xml:space="preserve"> "Аңшылық пен аулау туралы" жалпымемлекеттік статистикалық</w:t>
      </w:r>
      <w:r>
        <w:br/>
      </w:r>
      <w:r>
        <w:rPr>
          <w:rFonts w:ascii="Times New Roman"/>
          <w:b/>
          <w:i w:val="false"/>
          <w:color w:val="000000"/>
        </w:rPr>
        <w:t>байқаудың статистикалық нысанын толтыру жөніндегі нұсқаулық</w:t>
      </w:r>
      <w:r>
        <w:br/>
      </w:r>
      <w:r>
        <w:rPr>
          <w:rFonts w:ascii="Times New Roman"/>
          <w:b/>
          <w:i w:val="false"/>
          <w:color w:val="000000"/>
        </w:rPr>
        <w:t>(коды 0121104, индексі 2-аңшылық, кезеңділігі жылдық)</w:t>
      </w:r>
    </w:p>
    <w:bookmarkEnd w:id="208"/>
    <w:bookmarkStart w:name="z294" w:id="209"/>
    <w:p>
      <w:pPr>
        <w:spacing w:after="0"/>
        <w:ind w:left="0"/>
        <w:jc w:val="both"/>
      </w:pPr>
      <w:r>
        <w:rPr>
          <w:rFonts w:ascii="Times New Roman"/>
          <w:b w:val="false"/>
          <w:i w:val="false"/>
          <w:color w:val="000000"/>
          <w:sz w:val="28"/>
        </w:rPr>
        <w:t xml:space="preserve">
      1. Осы "Аңшылық пен аулау туралы" жалпымемлекеттік статистикалық байқаудың статистикалық нысанын толтыру жөніндегі нұсқаулық (коды 0121104, индексі 2-аңшылық, кезеңділігі жылдық) "Мемлекеттік статистика туралы" Қазақстан Республикасының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"Аңшылық пен аулау туралы" жалпымемлекеттік статистикалық байқаудың статистикалық нысанын (коды 0121104, индексі 2-аңшылық, кезеңділігі жылдық) толтыруды нақтылайды.</w:t>
      </w:r>
    </w:p>
    <w:bookmarkEnd w:id="209"/>
    <w:bookmarkStart w:name="z295" w:id="21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10"/>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p>
      <w:pPr>
        <w:spacing w:after="0"/>
        <w:ind w:left="0"/>
        <w:jc w:val="both"/>
      </w:pPr>
      <w:r>
        <w:rPr>
          <w:rFonts w:ascii="Times New Roman"/>
          <w:b w:val="false"/>
          <w:i w:val="false"/>
          <w:color w:val="000000"/>
          <w:sz w:val="28"/>
        </w:rPr>
        <w:t>
      2)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p>
    <w:p>
      <w:pPr>
        <w:spacing w:after="0"/>
        <w:ind w:left="0"/>
        <w:jc w:val="both"/>
      </w:pPr>
      <w:r>
        <w:rPr>
          <w:rFonts w:ascii="Times New Roman"/>
          <w:b w:val="false"/>
          <w:i w:val="false"/>
          <w:color w:val="000000"/>
          <w:sz w:val="28"/>
        </w:rPr>
        <w:t>
      3)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p>
      <w:pPr>
        <w:spacing w:after="0"/>
        <w:ind w:left="0"/>
        <w:jc w:val="both"/>
      </w:pPr>
      <w:r>
        <w:rPr>
          <w:rFonts w:ascii="Times New Roman"/>
          <w:b w:val="false"/>
          <w:i w:val="false"/>
          <w:color w:val="000000"/>
          <w:sz w:val="28"/>
        </w:rPr>
        <w:t>
      4) аңшы – "Жануарлар дүниесін қорғау, өсімін молайту ж?не пайдалану туралы" Қазақстан Республикасының 2004 жылғы 9 шілдедегі Заңымен белгіленген тәртіпте аң аулау құқығын алған жеке тұлға;</w:t>
      </w:r>
    </w:p>
    <w:p>
      <w:pPr>
        <w:spacing w:after="0"/>
        <w:ind w:left="0"/>
        <w:jc w:val="both"/>
      </w:pPr>
      <w:r>
        <w:rPr>
          <w:rFonts w:ascii="Times New Roman"/>
          <w:b w:val="false"/>
          <w:i w:val="false"/>
          <w:color w:val="000000"/>
          <w:sz w:val="28"/>
        </w:rPr>
        <w:t>
      5) квота – жануарларды алу лимитiнiң аңшылық шаруашылығы ұйымдары үшiн белгiлi бiр мерзiмге белгiленген бөлiгі;</w:t>
      </w:r>
    </w:p>
    <w:p>
      <w:pPr>
        <w:spacing w:after="0"/>
        <w:ind w:left="0"/>
        <w:jc w:val="both"/>
      </w:pPr>
      <w:r>
        <w:rPr>
          <w:rFonts w:ascii="Times New Roman"/>
          <w:b w:val="false"/>
          <w:i w:val="false"/>
          <w:color w:val="000000"/>
          <w:sz w:val="28"/>
        </w:rPr>
        <w:t>
      6) орналастыру – бұл өнімділікті арттыру үшін аңшылық жерлерге жабайы жануарларды әкеліп кіргізу және жіберу;</w:t>
      </w:r>
    </w:p>
    <w:p>
      <w:pPr>
        <w:spacing w:after="0"/>
        <w:ind w:left="0"/>
        <w:jc w:val="both"/>
      </w:pPr>
      <w:r>
        <w:rPr>
          <w:rFonts w:ascii="Times New Roman"/>
          <w:b w:val="false"/>
          <w:i w:val="false"/>
          <w:color w:val="000000"/>
          <w:sz w:val="28"/>
        </w:rPr>
        <w:t>
      7) қызметтің негізгі түрі – қосылған құны субъект жүзеге асыратын кез келген қызметтің басқа түрлерінің қосылған құнынан асатын қызмет түрі;</w:t>
      </w:r>
    </w:p>
    <w:p>
      <w:pPr>
        <w:spacing w:after="0"/>
        <w:ind w:left="0"/>
        <w:jc w:val="both"/>
      </w:pPr>
      <w:r>
        <w:rPr>
          <w:rFonts w:ascii="Times New Roman"/>
          <w:b w:val="false"/>
          <w:i w:val="false"/>
          <w:color w:val="000000"/>
          <w:sz w:val="28"/>
        </w:rPr>
        <w:t>
      8) қызметтің басқа түрлері – аңшылық шаруашылығында қызметтер көрсетуден басқа, респондент жүзеге асырған қызметтердің түрлері;</w:t>
      </w:r>
    </w:p>
    <w:p>
      <w:pPr>
        <w:spacing w:after="0"/>
        <w:ind w:left="0"/>
        <w:jc w:val="both"/>
      </w:pPr>
      <w:r>
        <w:rPr>
          <w:rFonts w:ascii="Times New Roman"/>
          <w:b w:val="false"/>
          <w:i w:val="false"/>
          <w:color w:val="000000"/>
          <w:sz w:val="28"/>
        </w:rPr>
        <w:t>
      9) ауыл, орман және балық шаруашылығы өнімдерінің (тауарларының және қызметтердің) статистикалық жіктеуіші (АШӨСЖ) - экономикалық қызмет түрлерi бойынша өнiмді жіктеу және кодтау тәртібін белгілейтін және Қазақстан Республикасы Ұлттық экономика министрлігі Статистика комитеті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p>
    <w:bookmarkStart w:name="z296" w:id="211"/>
    <w:p>
      <w:pPr>
        <w:spacing w:after="0"/>
        <w:ind w:left="0"/>
        <w:jc w:val="both"/>
      </w:pPr>
      <w:r>
        <w:rPr>
          <w:rFonts w:ascii="Times New Roman"/>
          <w:b w:val="false"/>
          <w:i w:val="false"/>
          <w:color w:val="000000"/>
          <w:sz w:val="28"/>
        </w:rPr>
        <w:t>
      3. Егер аңшылық, аулау саласындағы қызмет және қызмет ұсыну бірнеше аудан немесе облыс аумағында жүзеге асырылған болса, статистикалық нысанды әр аумақ бойынша жеке бланкілерде ақпаратты көрсете отыра ұсынады, яғни деректер аңшылық, аулау саласындағы қызмет және қызмет ұсыну қызметін нақты жүзеге асыратын орны бойынша көрсетіледі.</w:t>
      </w:r>
    </w:p>
    <w:bookmarkEnd w:id="211"/>
    <w:p>
      <w:pPr>
        <w:spacing w:after="0"/>
        <w:ind w:left="0"/>
        <w:jc w:val="both"/>
      </w:pPr>
      <w:r>
        <w:rPr>
          <w:rFonts w:ascii="Times New Roman"/>
          <w:b w:val="false"/>
          <w:i w:val="false"/>
          <w:color w:val="000000"/>
          <w:sz w:val="28"/>
        </w:rPr>
        <w:t>
      Егер заңды тұлға құрылымдық бөлімшеге статистикалық нысанды толтыру бойынша өкілеттіктер берген болса, онда ол осы статистикалық нысанды өзінің орналасқан жері бойынша статистика органдарына тапсырады.</w:t>
      </w:r>
    </w:p>
    <w:bookmarkStart w:name="z297" w:id="212"/>
    <w:p>
      <w:pPr>
        <w:spacing w:after="0"/>
        <w:ind w:left="0"/>
        <w:jc w:val="both"/>
      </w:pPr>
      <w:r>
        <w:rPr>
          <w:rFonts w:ascii="Times New Roman"/>
          <w:b w:val="false"/>
          <w:i w:val="false"/>
          <w:color w:val="000000"/>
          <w:sz w:val="28"/>
        </w:rPr>
        <w:t>
      4. 1-бөлімде аңшылық, өсіру бойынша нақты қызметті жүзеге асырған және осы салаларда қызмет көрсеткен орны (облыс, қала, аудан) көрсетіледі.</w:t>
      </w:r>
    </w:p>
    <w:bookmarkEnd w:id="212"/>
    <w:bookmarkStart w:name="z298" w:id="213"/>
    <w:p>
      <w:pPr>
        <w:spacing w:after="0"/>
        <w:ind w:left="0"/>
        <w:jc w:val="both"/>
      </w:pPr>
      <w:r>
        <w:rPr>
          <w:rFonts w:ascii="Times New Roman"/>
          <w:b w:val="false"/>
          <w:i w:val="false"/>
          <w:color w:val="000000"/>
          <w:sz w:val="28"/>
        </w:rPr>
        <w:t>
      5. 2-бөлімінің 1-жолында мемлекеттің аңшылық шаруашылығына бөлген квотасы, 2-жолда – аңшылық шаруашылығының мемлекеттен сатып алған квота, 3-жолда –аңшылық шаруашылығының аңшыларға сатып өткізген квотасы көрсетіледі, жолдамаларды өткізуден түскен табыс осы жолға кірмейді.</w:t>
      </w:r>
    </w:p>
    <w:bookmarkEnd w:id="213"/>
    <w:bookmarkStart w:name="z299" w:id="214"/>
    <w:p>
      <w:pPr>
        <w:spacing w:after="0"/>
        <w:ind w:left="0"/>
        <w:jc w:val="both"/>
      </w:pPr>
      <w:r>
        <w:rPr>
          <w:rFonts w:ascii="Times New Roman"/>
          <w:b w:val="false"/>
          <w:i w:val="false"/>
          <w:color w:val="000000"/>
          <w:sz w:val="28"/>
        </w:rPr>
        <w:t>
      6. 3-бөлімнің 1 және 3-бағандарында есепті жылдың бағаларында аңшылық және жабайы жануарларды және жабайы құсты өсіру өнімдерінің құны, 2 және 4-бағандарында – өткен жылғы орташа жылдық бағаларда тиісті өнімнің құны көрсетіледі. Өткен жылғы орташа жылдық бағалар ретінде өткен жылы респонденттің шаруашылығында қалыптасқан аңшылықтың немесе өсірудің бағасы қолданылады. Егер респондент өткен жылы аңшылықты және жабайы жануарлардың және құстың тиісті түрлерін өсіруді жүзеге асырмаған жағдайда, 2-баған 1-бағанға, 4-баған 3-бағанға тең қолданылады. Аңшылық өніміне аңшылық объектілерінің аулаудан алынған барлық өнімі, яғни ауланған немесе атылған жабайы жануарлар, олардың еті, бағалы терілері және өзге де аңшылық өнімі жатады. Өсіру өнімінің көлеміне аңшылық шаруашылықтарында жабайы жануарларды өсіру нәтижесінде алынған өнім, аңшылық шаруашылығын және биотехникалық іс-шараларды жүргізу бойынша шығындар жатқызылады.</w:t>
      </w:r>
    </w:p>
    <w:bookmarkEnd w:id="214"/>
    <w:bookmarkStart w:name="z300" w:id="215"/>
    <w:p>
      <w:pPr>
        <w:spacing w:after="0"/>
        <w:ind w:left="0"/>
        <w:jc w:val="both"/>
      </w:pPr>
      <w:r>
        <w:rPr>
          <w:rFonts w:ascii="Times New Roman"/>
          <w:b w:val="false"/>
          <w:i w:val="false"/>
          <w:color w:val="000000"/>
          <w:sz w:val="28"/>
        </w:rPr>
        <w:t>
      7. 4-бөлімнің 1-бағанында есепті жылғы бағаларда көрсетілген қызметтердің құны көрсетіледі, 2-бағанында – өткен жылғы орташа жылдық бағаларында. Өткен жылғы орташа жылдық баға ретінде өткен жылы респондент ұқсас қызметтерді көрсеткен бағалар қолданылады. Егер респондент өткен жылы ұқсас қызметтерді көрсетпеген жағдайда, 2-баған 1-бағанға тең қолданылады.</w:t>
      </w:r>
    </w:p>
    <w:bookmarkEnd w:id="215"/>
    <w:bookmarkStart w:name="z301" w:id="216"/>
    <w:p>
      <w:pPr>
        <w:spacing w:after="0"/>
        <w:ind w:left="0"/>
        <w:jc w:val="both"/>
      </w:pPr>
      <w:r>
        <w:rPr>
          <w:rFonts w:ascii="Times New Roman"/>
          <w:b w:val="false"/>
          <w:i w:val="false"/>
          <w:color w:val="000000"/>
          <w:sz w:val="28"/>
        </w:rPr>
        <w:t>
      8. 5-бөлімде Аңшылық шаруашылығын жүргізуге жұмсалған шығындар түрлерінің анықтамалығы 1-4 жолдары бойынша аңшылық шаруашылығында жұмыс істейтін қызметкерлердің еңбек ақысына жұмсалған шығындар көрсетіледі. 5-жолы бойынша аңшылық немесе браконьерлік ережелерді бұзуды болдырмау мақсатында көлік құралдарын пайдалану арқылы жабайы аңдардың мекендеу аумағын күзетуге, байланыс құралдарына, жанар-жағар майға жұмсалған шығындар және жабайы жануарларды қорғаумен байланысты басқа да шығындар көрсетіледі. 6-жолы бойынша жабайы аңдар санын есепке алу бойынша шығындар көрсетіледі: жабайы жануарларға ен салу, жабайы құстарды есепке алу, есепке алу жұмыстарын жүргізу барысында қажетті құндылығы жоғары емес жабдықтарды сатып алу, сондай-ақ осы мақсаттарға тартылатын көлік ақысы, картографиялық материалдың құны және жабайы жануарларды есепке алумен байланысты басқа да шығындар көрсетіледі. 7-жолы бойынша өнімділікті арттыру үшін жабайы аңдар мен құстарды аңшылық алқаптарға орналастырумен байланысты шығындар көрсетіледі. 8-жолы бойынша аңшылық шаруашылығының іс-шаралары есепке алынады: үйлерді, аңшылық базаларын, үйшіктерді, қызметтік үй-жайларды және өндірістік имараттарды ұстауға (жылыту, жарықтандыру, ағымдағы жөндеу), кіреберіс жолдарды, көліктерді, тиісті негізгі қорларға амортизациялық аударымдар, аң аулайтын иттерді, еліктіруші және қыран құстарды, жылқыларды ұстау және азықтандыру, аңшылық қаруларды, құны жоғары емес құрал-саймандарды, кеңсе заттарын сатып алу және басқа да шығындар. 9-жолы бойынша жабайы аңдар үшін қосымша азықтарды (пішен, астық, азықтық астық, құрама мал азығы, минералды қосымша азықтар, тұздар, кебек және тағы да басқалар) сатып алу және оларды төсеп беруге жұмсалған шығындар көрсетіледі.</w:t>
      </w:r>
    </w:p>
    <w:bookmarkEnd w:id="216"/>
    <w:p>
      <w:pPr>
        <w:spacing w:after="0"/>
        <w:ind w:left="0"/>
        <w:jc w:val="both"/>
      </w:pPr>
      <w:r>
        <w:rPr>
          <w:rFonts w:ascii="Times New Roman"/>
          <w:b w:val="false"/>
          <w:i w:val="false"/>
          <w:color w:val="000000"/>
          <w:sz w:val="28"/>
        </w:rPr>
        <w:t>
      5-бөлімнің 10-14 жолдары бойынша биотехникалық іс-шараларға жұмсалған шығындарға аңшылық жануарларға залалдылықты және қауіпті аурулардың таралуын болдырмау; дәрі-дәрмек препараттарын және емдік-профилактикалық арнайы құралдар мен жабдықтарды, оқ-дәрілерді, арнайы киімдерді, тор жабдықтарын, ұстау, тексеру мен емдеу үшін вольерлерді сатып алу; аңшылық жерлерге жіберу мақсатында жабайы аңдарды сатып алу, оларды тасымалдау; жабайы аңдар арасында ауру-сырқауды төмендету бойынша профилактикалық іс-шаралар; азықтық алаңдарды, жасанды суаттарды, ұяларды, әртүрлі оттықтарды, шатырларды, азықтарды сақтауға арналған қораларды, бақылау мұнараларын орналастыру мақсатында жыртқыш жануарлар мен құстардың (қасқырлардың, шиебөрінің, түлкілердің, қарғалардың) санын реттеуге және биотехникалық іс-шараларды жүргізумен байланысты басқа да жұмыстарға жұмсалған шығындар жатады.</w:t>
      </w:r>
    </w:p>
    <w:p>
      <w:pPr>
        <w:spacing w:after="0"/>
        <w:ind w:left="0"/>
        <w:jc w:val="both"/>
      </w:pPr>
      <w:r>
        <w:rPr>
          <w:rFonts w:ascii="Times New Roman"/>
          <w:b w:val="false"/>
          <w:i w:val="false"/>
          <w:color w:val="000000"/>
          <w:sz w:val="28"/>
        </w:rPr>
        <w:t>
      Шығындарға құрылысқа және күрделі жөндеуге жұмсалған шығыстар, сондай-ақ аңшылар қоғамы мүшелерінің еңбекке қатысу құны жатпайды.</w:t>
      </w:r>
    </w:p>
    <w:bookmarkStart w:name="z302" w:id="217"/>
    <w:p>
      <w:pPr>
        <w:spacing w:after="0"/>
        <w:ind w:left="0"/>
        <w:jc w:val="both"/>
      </w:pPr>
      <w:r>
        <w:rPr>
          <w:rFonts w:ascii="Times New Roman"/>
          <w:b w:val="false"/>
          <w:i w:val="false"/>
          <w:color w:val="000000"/>
          <w:sz w:val="28"/>
        </w:rPr>
        <w:t>
      9. 6.1-кіші бөлімнің 1-жолында азаматтар мен шетелдік аңшыларға аңшылықты іске асыру үшін жолдамаларды өткізуден түскен табыстар көрсетіледі, осы жолға жолдамада көрсетілген квотаның құны енгізілмейді. 2-жолда аңшылықты іске асыру барысында (көлік құралдарын, баспана, киім) азаматтарға көрсетілген қызметтерден түскен табыс көрсетіледі.</w:t>
      </w:r>
    </w:p>
    <w:bookmarkEnd w:id="217"/>
    <w:p>
      <w:pPr>
        <w:spacing w:after="0"/>
        <w:ind w:left="0"/>
        <w:jc w:val="both"/>
      </w:pPr>
      <w:r>
        <w:rPr>
          <w:rFonts w:ascii="Times New Roman"/>
          <w:b w:val="false"/>
          <w:i w:val="false"/>
          <w:color w:val="000000"/>
          <w:sz w:val="28"/>
        </w:rPr>
        <w:t>
      3-жолда аңшылық шаруашылығы қызметінен алынған өзге де табыстар (жабайы өсетін, емдік және техникалық шикізат, аңшылықтан түскен олжалар) көрсетіледі.</w:t>
      </w:r>
    </w:p>
    <w:p>
      <w:pPr>
        <w:spacing w:after="0"/>
        <w:ind w:left="0"/>
        <w:jc w:val="both"/>
      </w:pPr>
      <w:r>
        <w:rPr>
          <w:rFonts w:ascii="Times New Roman"/>
          <w:b w:val="false"/>
          <w:i w:val="false"/>
          <w:color w:val="000000"/>
          <w:sz w:val="28"/>
        </w:rPr>
        <w:t>
      6.2-кіші бөлімде аңшылықтың өнімін (етті, терілерді, шағын терілерді, майды, мүйіздерді) өткізуден түскен табыс көрсетіледі.</w:t>
      </w:r>
    </w:p>
    <w:p>
      <w:pPr>
        <w:spacing w:after="0"/>
        <w:ind w:left="0"/>
        <w:jc w:val="both"/>
      </w:pPr>
      <w:r>
        <w:rPr>
          <w:rFonts w:ascii="Times New Roman"/>
          <w:b w:val="false"/>
          <w:i w:val="false"/>
          <w:color w:val="000000"/>
          <w:sz w:val="28"/>
        </w:rPr>
        <w:t>
      Аңшылық шаруашылығы қызметінен түскен табыстарға кіру және мүшелік жарналар, сондай-ақ басқа да мақсатты түсімдер жатпайды.</w:t>
      </w:r>
    </w:p>
    <w:bookmarkStart w:name="z303" w:id="218"/>
    <w:p>
      <w:pPr>
        <w:spacing w:after="0"/>
        <w:ind w:left="0"/>
        <w:jc w:val="both"/>
      </w:pPr>
      <w:r>
        <w:rPr>
          <w:rFonts w:ascii="Times New Roman"/>
          <w:b w:val="false"/>
          <w:i w:val="false"/>
          <w:color w:val="000000"/>
          <w:sz w:val="28"/>
        </w:rPr>
        <w:t>
      10. 8-бөлімде қызметкерлердің саны туралы мәліметтер көрсетіледі. Қорықшылық қызметке аңшылық шаруашылығы субъектілерінің қызметкерлері, олардың бірлестіктері (аңшылық бірлестіктерді қоса), басшылар және аға аңшылықты жүргізетіндер, аңшылық жүргізетіндер, аға қорықшылар, қорықшылар жатады.</w:t>
      </w:r>
    </w:p>
    <w:bookmarkEnd w:id="218"/>
    <w:bookmarkStart w:name="z304" w:id="219"/>
    <w:p>
      <w:pPr>
        <w:spacing w:after="0"/>
        <w:ind w:left="0"/>
        <w:jc w:val="both"/>
      </w:pPr>
      <w:r>
        <w:rPr>
          <w:rFonts w:ascii="Times New Roman"/>
          <w:b w:val="false"/>
          <w:i w:val="false"/>
          <w:color w:val="000000"/>
          <w:sz w:val="28"/>
        </w:rPr>
        <w:t>
      11. 9-бөлімде шаруашылықтағы көлік құралдарының (автомобильдер, тракторлар, мотоциклдер, қарда жүретін машиналар, жылқылар), байланыс құралдарының (жергілікті байланыстың, ұялы байланыстың, жылжымалы радиотелефон мен транкингтік байланыстың телефон аппараттары) саны, сондай-ақ қорықшы кордондардың саны туралы деректер көрсетіледі.</w:t>
      </w:r>
    </w:p>
    <w:bookmarkEnd w:id="219"/>
    <w:bookmarkStart w:name="z305" w:id="220"/>
    <w:p>
      <w:pPr>
        <w:spacing w:after="0"/>
        <w:ind w:left="0"/>
        <w:jc w:val="both"/>
      </w:pPr>
      <w:r>
        <w:rPr>
          <w:rFonts w:ascii="Times New Roman"/>
          <w:b w:val="false"/>
          <w:i w:val="false"/>
          <w:color w:val="000000"/>
          <w:sz w:val="28"/>
        </w:rPr>
        <w:t>
      12. 10-бөлімнің 1-бағанында бекітілген аңшылық алқаптардағы есепті жылы жүргізілген есеп негізінде аңшылыққа арналған аңдар мен құстардың саны (қолда бар саны) туралы деректер көрсетіледі. Егер есепті жылы есепке алу бірнеше рет жүргізілген болса, онда аңшылыққа арналған жануарлар мен құстардың санын ең толық көрсететін деректер қосылады. Егер аңшылыққа арналған жануарлардың кейбір түрі бойынша санын есепке алу есепті жылы жүргізілмесе, онда сол түр бойынша соңғы есеп жүргізілген жылдың деректері келтіріледі.</w:t>
      </w:r>
    </w:p>
    <w:bookmarkEnd w:id="220"/>
    <w:p>
      <w:pPr>
        <w:spacing w:after="0"/>
        <w:ind w:left="0"/>
        <w:jc w:val="both"/>
      </w:pPr>
      <w:r>
        <w:rPr>
          <w:rFonts w:ascii="Times New Roman"/>
          <w:b w:val="false"/>
          <w:i w:val="false"/>
          <w:color w:val="000000"/>
          <w:sz w:val="28"/>
        </w:rPr>
        <w:t>
      10-бөлімнің 3-бағанға аң аулауды тіркеу тізімі, лицензиялар (рұқсаттар), ату карточкалары, жолдамалар негізінде аңшылық алқаптардан нақты ауланған жабайы аңдар мен құстар туралы деректер жатады. Бұл бағанға сондай-ақ басқа ұйымдарға (ғылыми мақсатта хайуанаттар паркіне орналастыру үшін) ауланып және сатылған жануарлар да қосылады.</w:t>
      </w:r>
    </w:p>
    <w:p>
      <w:pPr>
        <w:spacing w:after="0"/>
        <w:ind w:left="0"/>
        <w:jc w:val="both"/>
      </w:pPr>
      <w:r>
        <w:rPr>
          <w:rFonts w:ascii="Times New Roman"/>
          <w:b w:val="false"/>
          <w:i w:val="false"/>
          <w:color w:val="000000"/>
          <w:sz w:val="28"/>
        </w:rPr>
        <w:t>
      10-бөлімнің 4-бағанда қабылдау-тапсыру құжаттары негізінде сауда, дайындау және басқа да кәсіпорындарға, ұйымдарға сатылған аңшылыққа арналған аңдар мен құстардың саны туралы деректер көрсетіледі. Бұл бағанға аңшының жеке қажеттілігі үшін аулаған аңшылыққа арналған аңдар мен құстар қосылмайды.</w:t>
      </w:r>
    </w:p>
    <w:bookmarkStart w:name="z306" w:id="221"/>
    <w:p>
      <w:pPr>
        <w:spacing w:after="0"/>
        <w:ind w:left="0"/>
        <w:jc w:val="both"/>
      </w:pPr>
      <w:r>
        <w:rPr>
          <w:rFonts w:ascii="Times New Roman"/>
          <w:b w:val="false"/>
          <w:i w:val="false"/>
          <w:color w:val="000000"/>
          <w:sz w:val="28"/>
        </w:rPr>
        <w:t>
      13. 11-бөлімде аңшылық алқаптарды орналастыру және байыту мақсатында аңшылық аңдар мен құстарды өсіру бойынша питомниктер мен фермалары бар кәсіпорындар мен ұйымдар толтырады.</w:t>
      </w:r>
    </w:p>
    <w:bookmarkEnd w:id="221"/>
    <w:bookmarkStart w:name="z307" w:id="222"/>
    <w:p>
      <w:pPr>
        <w:spacing w:after="0"/>
        <w:ind w:left="0"/>
        <w:jc w:val="both"/>
      </w:pPr>
      <w:r>
        <w:rPr>
          <w:rFonts w:ascii="Times New Roman"/>
          <w:b w:val="false"/>
          <w:i w:val="false"/>
          <w:color w:val="000000"/>
          <w:sz w:val="28"/>
        </w:rPr>
        <w:t>
      14. 12-бөлімде кәсіпорынның есепті жылы жүзеге асырған немесе көрсеткен қызметтің басқа да түрлері бойынша өнім (тауарлар, қызметтер) өндіру көлемі көрсетіледі.</w:t>
      </w:r>
    </w:p>
    <w:bookmarkEnd w:id="222"/>
    <w:p>
      <w:pPr>
        <w:spacing w:after="0"/>
        <w:ind w:left="0"/>
        <w:jc w:val="both"/>
      </w:pPr>
      <w:r>
        <w:rPr>
          <w:rFonts w:ascii="Times New Roman"/>
          <w:b w:val="false"/>
          <w:i w:val="false"/>
          <w:color w:val="000000"/>
          <w:sz w:val="28"/>
        </w:rPr>
        <w:t>
      Бұл деректер өндірілген өнім (тауар, қызмет) көлемі көрсетілетін бухгалтерлік есеп құжаттары негізінде толтырылады.</w:t>
      </w:r>
    </w:p>
    <w:bookmarkStart w:name="z308" w:id="223"/>
    <w:p>
      <w:pPr>
        <w:spacing w:after="0"/>
        <w:ind w:left="0"/>
        <w:jc w:val="both"/>
      </w:pPr>
      <w:r>
        <w:rPr>
          <w:rFonts w:ascii="Times New Roman"/>
          <w:b w:val="false"/>
          <w:i w:val="false"/>
          <w:color w:val="000000"/>
          <w:sz w:val="28"/>
        </w:rPr>
        <w:t>
      15. Осы нысанды тапсыру қағаз тасығышта және электронды форматта жүзеге асырылады.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p>
    <w:bookmarkEnd w:id="223"/>
    <w:bookmarkStart w:name="z309" w:id="224"/>
    <w:p>
      <w:pPr>
        <w:spacing w:after="0"/>
        <w:ind w:left="0"/>
        <w:jc w:val="both"/>
      </w:pPr>
      <w:r>
        <w:rPr>
          <w:rFonts w:ascii="Times New Roman"/>
          <w:b w:val="false"/>
          <w:i w:val="false"/>
          <w:color w:val="000000"/>
          <w:sz w:val="28"/>
        </w:rPr>
        <w:t>
      16. Арифметикалық-логикалық бақылау:</w:t>
      </w:r>
    </w:p>
    <w:bookmarkEnd w:id="224"/>
    <w:p>
      <w:pPr>
        <w:spacing w:after="0"/>
        <w:ind w:left="0"/>
        <w:jc w:val="both"/>
      </w:pPr>
      <w:r>
        <w:rPr>
          <w:rFonts w:ascii="Times New Roman"/>
          <w:b w:val="false"/>
          <w:i w:val="false"/>
          <w:color w:val="000000"/>
          <w:sz w:val="28"/>
        </w:rPr>
        <w:t>
      1) 2-бөлім "Жануарлар дүниесін пайдалануға бөлінген квоталар туралы мәліметтер":</w:t>
      </w:r>
    </w:p>
    <w:p>
      <w:pPr>
        <w:spacing w:after="0"/>
        <w:ind w:left="0"/>
        <w:jc w:val="both"/>
      </w:pPr>
      <w:r>
        <w:rPr>
          <w:rFonts w:ascii="Times New Roman"/>
          <w:b w:val="false"/>
          <w:i w:val="false"/>
          <w:color w:val="000000"/>
          <w:sz w:val="28"/>
        </w:rPr>
        <w:t>
      егер 1-баған &gt; 0, онда 2-баған &gt; 0, әрбір жол үшін;</w:t>
      </w:r>
    </w:p>
    <w:p>
      <w:pPr>
        <w:spacing w:after="0"/>
        <w:ind w:left="0"/>
        <w:jc w:val="both"/>
      </w:pPr>
      <w:r>
        <w:rPr>
          <w:rFonts w:ascii="Times New Roman"/>
          <w:b w:val="false"/>
          <w:i w:val="false"/>
          <w:color w:val="000000"/>
          <w:sz w:val="28"/>
        </w:rPr>
        <w:t>
      егер 3-баған &gt; 0, онда 4-баған &gt; 0, әрбір жол үшін;</w:t>
      </w:r>
    </w:p>
    <w:p>
      <w:pPr>
        <w:spacing w:after="0"/>
        <w:ind w:left="0"/>
        <w:jc w:val="both"/>
      </w:pPr>
      <w:r>
        <w:rPr>
          <w:rFonts w:ascii="Times New Roman"/>
          <w:b w:val="false"/>
          <w:i w:val="false"/>
          <w:color w:val="000000"/>
          <w:sz w:val="28"/>
        </w:rPr>
        <w:t>
      егер 5-баған &gt; 0, онда 6-баған &gt; 0, әрбір жол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әрбір бағандар үшін;</w:t>
      </w:r>
    </w:p>
    <w:p>
      <w:pPr>
        <w:spacing w:after="0"/>
        <w:ind w:left="0"/>
        <w:jc w:val="both"/>
      </w:pP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3-жолдан, әрбір бағандар үшін;</w:t>
      </w:r>
    </w:p>
    <w:p>
      <w:pPr>
        <w:spacing w:after="0"/>
        <w:ind w:left="0"/>
        <w:jc w:val="both"/>
      </w:pPr>
      <w:r>
        <w:rPr>
          <w:rFonts w:ascii="Times New Roman"/>
          <w:b w:val="false"/>
          <w:i w:val="false"/>
          <w:color w:val="000000"/>
          <w:sz w:val="28"/>
        </w:rPr>
        <w:t>
      2) 3-бөлім "Аңшылық және өсіру өнімдерінің көлемі туралы мәліметтер":</w:t>
      </w:r>
    </w:p>
    <w:p>
      <w:pPr>
        <w:spacing w:after="0"/>
        <w:ind w:left="0"/>
        <w:jc w:val="both"/>
      </w:pPr>
      <w:r>
        <w:rPr>
          <w:rFonts w:ascii="Times New Roman"/>
          <w:b w:val="false"/>
          <w:i w:val="false"/>
          <w:color w:val="000000"/>
          <w:sz w:val="28"/>
        </w:rPr>
        <w:t>
      егер 1-баған &gt; 0, онда 2-баған &gt; 0, әрбір жолдар үшін;</w:t>
      </w:r>
    </w:p>
    <w:p>
      <w:pPr>
        <w:spacing w:after="0"/>
        <w:ind w:left="0"/>
        <w:jc w:val="both"/>
      </w:pPr>
      <w:r>
        <w:rPr>
          <w:rFonts w:ascii="Times New Roman"/>
          <w:b w:val="false"/>
          <w:i w:val="false"/>
          <w:color w:val="000000"/>
          <w:sz w:val="28"/>
        </w:rPr>
        <w:t>
      егер 3-баған &gt; 0, онда 4-баған &gt; 0, әрбір жолдар үшін;</w:t>
      </w:r>
    </w:p>
    <w:p>
      <w:pPr>
        <w:spacing w:after="0"/>
        <w:ind w:left="0"/>
        <w:jc w:val="both"/>
      </w:pPr>
      <w:r>
        <w:rPr>
          <w:rFonts w:ascii="Times New Roman"/>
          <w:b w:val="false"/>
          <w:i w:val="false"/>
          <w:color w:val="000000"/>
          <w:sz w:val="28"/>
        </w:rPr>
        <w:t>
      3) 4-бөлім "Аңшылық, аулау және тұяқтыларды, терісі бағалы аңдарды, жабайы құстарды және теңіздегі сүт қоректілерді өсіру саласындағы қызметтердің көлемі":</w:t>
      </w:r>
    </w:p>
    <w:p>
      <w:pPr>
        <w:spacing w:after="0"/>
        <w:ind w:left="0"/>
        <w:jc w:val="both"/>
      </w:pPr>
      <w:r>
        <w:rPr>
          <w:rFonts w:ascii="Times New Roman"/>
          <w:b w:val="false"/>
          <w:i w:val="false"/>
          <w:color w:val="000000"/>
          <w:sz w:val="28"/>
        </w:rPr>
        <w:t>
      егер 1-баған &gt; 0, онда 2-баған &gt; 0, әрбір жолдар үшін;</w:t>
      </w:r>
    </w:p>
    <w:p>
      <w:pPr>
        <w:spacing w:after="0"/>
        <w:ind w:left="0"/>
        <w:jc w:val="both"/>
      </w:pPr>
      <w:r>
        <w:rPr>
          <w:rFonts w:ascii="Times New Roman"/>
          <w:b w:val="false"/>
          <w:i w:val="false"/>
          <w:color w:val="000000"/>
          <w:sz w:val="28"/>
        </w:rPr>
        <w:t>
      4) 6.2-ішкі бөлімде "Аңшылық өнімін өткізу туралы мәліметтер":</w:t>
      </w:r>
    </w:p>
    <w:p>
      <w:pPr>
        <w:spacing w:after="0"/>
        <w:ind w:left="0"/>
        <w:jc w:val="both"/>
      </w:pPr>
      <w:r>
        <w:rPr>
          <w:rFonts w:ascii="Times New Roman"/>
          <w:b w:val="false"/>
          <w:i w:val="false"/>
          <w:color w:val="000000"/>
          <w:sz w:val="28"/>
        </w:rPr>
        <w:t>
      егер 1-баған &gt; 0, онда 2-баған &gt; 0, әрбір жолдар үшін, 9-жолдан басқа;</w:t>
      </w:r>
    </w:p>
    <w:p>
      <w:pPr>
        <w:spacing w:after="0"/>
        <w:ind w:left="0"/>
        <w:jc w:val="both"/>
      </w:pPr>
      <w:r>
        <w:rPr>
          <w:rFonts w:ascii="Times New Roman"/>
          <w:b w:val="false"/>
          <w:i w:val="false"/>
          <w:color w:val="000000"/>
          <w:sz w:val="28"/>
        </w:rPr>
        <w:t>
      5) 7-бөлім "Аңшылыққа пайдаланатын жерлердің алаңы туралы мәліметтер":</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3-жолдан;</w:t>
      </w:r>
    </w:p>
    <w:p>
      <w:pPr>
        <w:spacing w:after="0"/>
        <w:ind w:left="0"/>
        <w:jc w:val="both"/>
      </w:pPr>
      <w:r>
        <w:rPr>
          <w:rFonts w:ascii="Times New Roman"/>
          <w:b w:val="false"/>
          <w:i w:val="false"/>
          <w:color w:val="000000"/>
          <w:sz w:val="28"/>
        </w:rPr>
        <w:t>
      6) 8-бөлім "Қызметкерлер саны туралы мәліметтер":</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 + 1.1.1-жол;</w:t>
      </w:r>
    </w:p>
    <w:p>
      <w:pPr>
        <w:spacing w:after="0"/>
        <w:ind w:left="0"/>
        <w:jc w:val="both"/>
      </w:pPr>
      <w:r>
        <w:rPr>
          <w:rFonts w:ascii="Times New Roman"/>
          <w:b w:val="false"/>
          <w:i w:val="false"/>
          <w:color w:val="000000"/>
          <w:sz w:val="28"/>
        </w:rPr>
        <w:t>
      7) 10-бөлім "Тұяқтылардың, терісі бағалы аңдардың, жабайы құстарды және теңіз сүтқоректілерінің саны, орналасуы, оларды аулау және ұстау туралы мәліметтер":</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әрбір жол үшін;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4-бағаннан, әрбір жол үшін;</w:t>
      </w:r>
    </w:p>
    <w:p>
      <w:pPr>
        <w:spacing w:after="0"/>
        <w:ind w:left="0"/>
        <w:jc w:val="both"/>
      </w:pPr>
      <w:r>
        <w:rPr>
          <w:rFonts w:ascii="Times New Roman"/>
          <w:b w:val="false"/>
          <w:i w:val="false"/>
          <w:color w:val="000000"/>
          <w:sz w:val="28"/>
        </w:rPr>
        <w:t>
      8) Бөлім аралық бақылау:</w:t>
      </w:r>
    </w:p>
    <w:p>
      <w:pPr>
        <w:spacing w:after="0"/>
        <w:ind w:left="0"/>
        <w:jc w:val="both"/>
      </w:pPr>
      <w:r>
        <w:rPr>
          <w:rFonts w:ascii="Times New Roman"/>
          <w:b w:val="false"/>
          <w:i w:val="false"/>
          <w:color w:val="000000"/>
          <w:sz w:val="28"/>
        </w:rPr>
        <w:t xml:space="preserve">
      3-бөлімнің 1-бағаны бойынша жолдар қосындысы </w:t>
      </w:r>
      <w:r>
        <w:rPr>
          <w:rFonts w:ascii="Times New Roman"/>
          <w:b w:val="false"/>
          <w:i w:val="false"/>
          <w:color w:val="000000"/>
          <w:sz w:val="28"/>
          <w:u w:val="single"/>
        </w:rPr>
        <w:t>&gt;</w:t>
      </w:r>
      <w:r>
        <w:rPr>
          <w:rFonts w:ascii="Times New Roman"/>
          <w:b w:val="false"/>
          <w:i w:val="false"/>
          <w:color w:val="000000"/>
          <w:sz w:val="28"/>
        </w:rPr>
        <w:t xml:space="preserve"> 6.2-ішкі бөлімнің 2-бағаны жолдары қосындысынан;</w:t>
      </w:r>
    </w:p>
    <w:p>
      <w:pPr>
        <w:spacing w:after="0"/>
        <w:ind w:left="0"/>
        <w:jc w:val="both"/>
      </w:pPr>
      <w:r>
        <w:rPr>
          <w:rFonts w:ascii="Times New Roman"/>
          <w:b w:val="false"/>
          <w:i w:val="false"/>
          <w:color w:val="000000"/>
          <w:sz w:val="28"/>
        </w:rPr>
        <w:t xml:space="preserve">
      4-бөлімнің 1-бағаны бойынша жолдар қосындысы </w:t>
      </w:r>
      <w:r>
        <w:rPr>
          <w:rFonts w:ascii="Times New Roman"/>
          <w:b w:val="false"/>
          <w:i w:val="false"/>
          <w:color w:val="000000"/>
          <w:sz w:val="28"/>
          <w:u w:val="single"/>
        </w:rPr>
        <w:t>&gt;</w:t>
      </w:r>
      <w:r>
        <w:rPr>
          <w:rFonts w:ascii="Times New Roman"/>
          <w:b w:val="false"/>
          <w:i w:val="false"/>
          <w:color w:val="000000"/>
          <w:sz w:val="28"/>
        </w:rPr>
        <w:t xml:space="preserve"> 6.1-ішкі бөлімі1-бағанның 1 және 2-жолдар қосындысынан;</w:t>
      </w:r>
    </w:p>
    <w:p>
      <w:pPr>
        <w:spacing w:after="0"/>
        <w:ind w:left="0"/>
        <w:jc w:val="both"/>
      </w:pPr>
      <w:r>
        <w:rPr>
          <w:rFonts w:ascii="Times New Roman"/>
          <w:b w:val="false"/>
          <w:i w:val="false"/>
          <w:color w:val="000000"/>
          <w:sz w:val="28"/>
        </w:rPr>
        <w:t xml:space="preserve">
      01.70.10.400, 01.70.10.500 АШӨСЖ кодтарының қосындысы бойынша 10-бөлімнің 3-бағаны </w:t>
      </w:r>
      <w:r>
        <w:rPr>
          <w:rFonts w:ascii="Times New Roman"/>
          <w:b w:val="false"/>
          <w:i w:val="false"/>
          <w:color w:val="000000"/>
          <w:sz w:val="28"/>
          <w:u w:val="single"/>
        </w:rPr>
        <w:t>&lt;</w:t>
      </w:r>
      <w:r>
        <w:rPr>
          <w:rFonts w:ascii="Times New Roman"/>
          <w:b w:val="false"/>
          <w:i w:val="false"/>
          <w:color w:val="000000"/>
          <w:sz w:val="28"/>
        </w:rPr>
        <w:t xml:space="preserve"> 2-бөлім 2-жолдың 1-бағанынан;</w:t>
      </w:r>
    </w:p>
    <w:p>
      <w:pPr>
        <w:spacing w:after="0"/>
        <w:ind w:left="0"/>
        <w:jc w:val="both"/>
      </w:pPr>
      <w:r>
        <w:rPr>
          <w:rFonts w:ascii="Times New Roman"/>
          <w:b w:val="false"/>
          <w:i w:val="false"/>
          <w:color w:val="000000"/>
          <w:sz w:val="28"/>
        </w:rPr>
        <w:t xml:space="preserve">
      01.70.10.100 АШӨСЖ коды бойынша 10-бөлімнің 3-бағаны </w:t>
      </w:r>
      <w:r>
        <w:rPr>
          <w:rFonts w:ascii="Times New Roman"/>
          <w:b w:val="false"/>
          <w:i w:val="false"/>
          <w:color w:val="000000"/>
          <w:sz w:val="28"/>
          <w:u w:val="single"/>
        </w:rPr>
        <w:t>&lt;</w:t>
      </w:r>
      <w:r>
        <w:rPr>
          <w:rFonts w:ascii="Times New Roman"/>
          <w:b w:val="false"/>
          <w:i w:val="false"/>
          <w:color w:val="000000"/>
          <w:sz w:val="28"/>
        </w:rPr>
        <w:t xml:space="preserve"> 2-бөлім 3-бағанын 2-жолдан;</w:t>
      </w:r>
    </w:p>
    <w:p>
      <w:pPr>
        <w:spacing w:after="0"/>
        <w:ind w:left="0"/>
        <w:jc w:val="both"/>
      </w:pPr>
      <w:r>
        <w:rPr>
          <w:rFonts w:ascii="Times New Roman"/>
          <w:b w:val="false"/>
          <w:i w:val="false"/>
          <w:color w:val="000000"/>
          <w:sz w:val="28"/>
        </w:rPr>
        <w:t xml:space="preserve">
      01.70.10.200 АШӨСЖ коды бойынша 10-бөлімнің 3-бағаны </w:t>
      </w:r>
      <w:r>
        <w:rPr>
          <w:rFonts w:ascii="Times New Roman"/>
          <w:b w:val="false"/>
          <w:i w:val="false"/>
          <w:color w:val="000000"/>
          <w:sz w:val="28"/>
          <w:u w:val="single"/>
        </w:rPr>
        <w:t>&lt;</w:t>
      </w:r>
      <w:r>
        <w:rPr>
          <w:rFonts w:ascii="Times New Roman"/>
          <w:b w:val="false"/>
          <w:i w:val="false"/>
          <w:color w:val="000000"/>
          <w:sz w:val="28"/>
        </w:rPr>
        <w:t xml:space="preserve"> 2-бөлім 5-баған 2-жолынан.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26-қосымша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26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0201104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0201104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шаруашылығының жағдайы туралы есеп</w:t>
            </w:r>
            <w:r>
              <w:br/>
            </w:r>
            <w:r>
              <w:rPr>
                <w:rFonts w:ascii="Times New Roman"/>
                <w:b w:val="false"/>
                <w:i w:val="false"/>
                <w:color w:val="000000"/>
                <w:sz w:val="20"/>
              </w:rPr>
              <w:t>
Отчет о состоянии животноводства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2-сх</w:t>
            </w:r>
          </w:p>
        </w:tc>
        <w:tc>
          <w:tcPr>
            <w:tcW w:w="0" w:type="auto"/>
            <w:gridSpan w:val="2"/>
            <w:tcBorders/>
            <w:tcMar>
              <w:top w:w="15" w:type="dxa"/>
              <w:left w:w="15" w:type="dxa"/>
              <w:bottom w:w="15" w:type="dxa"/>
              <w:right w:w="15" w:type="dxa"/>
            </w:tcMar>
            <w:vAlign w:val="center"/>
          </w:tcP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ЭҚЖЖ) 01.4 "Мал шаруашылығы" және 01.5 "Аралас ауыл шаруашылығы" коды бойынша қызметтің негізгі және қайталама түрлері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20 қаңтар.</w:t>
            </w:r>
            <w:r>
              <w:br/>
            </w:r>
            <w:r>
              <w:rPr>
                <w:rFonts w:ascii="Times New Roman"/>
                <w:b w:val="false"/>
                <w:i w:val="false"/>
                <w:color w:val="000000"/>
                <w:sz w:val="20"/>
              </w:rPr>
              <w:t>
Срок представления - 20 января после отчетного периода.</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1" w:id="225"/>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 бастарының қозғалысы туралы ақпаратты көрсетіңіз, бас</w:t>
      </w:r>
    </w:p>
    <w:bookmarkEnd w:id="225"/>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26"/>
        <w:gridCol w:w="1652"/>
        <w:gridCol w:w="2746"/>
        <w:gridCol w:w="1652"/>
        <w:gridCol w:w="2747"/>
        <w:gridCol w:w="1897"/>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xml:space="preserve">
Скот крупный рогатый молочного </w:t>
            </w:r>
            <w:r>
              <w:br/>
            </w:r>
            <w:r>
              <w:rPr>
                <w:rFonts w:ascii="Times New Roman"/>
                <w:b w:val="false"/>
                <w:i w:val="false"/>
                <w:color w:val="000000"/>
                <w:sz w:val="20"/>
              </w:rPr>
              <w:t>
стада, живой</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w:t>
            </w:r>
            <w:r>
              <w:br/>
            </w:r>
            <w:r>
              <w:rPr>
                <w:rFonts w:ascii="Times New Roman"/>
                <w:b w:val="false"/>
                <w:i w:val="false"/>
                <w:color w:val="000000"/>
                <w:sz w:val="20"/>
              </w:rPr>
              <w:t>
буйволы, живые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xml:space="preserve">
Лошади и животные семейства </w:t>
            </w:r>
            <w:r>
              <w:br/>
            </w:r>
            <w:r>
              <w:rPr>
                <w:rFonts w:ascii="Times New Roman"/>
                <w:b w:val="false"/>
                <w:i w:val="false"/>
                <w:color w:val="000000"/>
                <w:sz w:val="20"/>
              </w:rPr>
              <w:t>
лошадиных прочие, живые</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r>
              <w:br/>
            </w:r>
            <w:r>
              <w:rPr>
                <w:rFonts w:ascii="Times New Roman"/>
                <w:b w:val="false"/>
                <w:i w:val="false"/>
                <w:color w:val="000000"/>
                <w:sz w:val="20"/>
              </w:rPr>
              <w:t>
Численность на начало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қожалығынан</w:t>
            </w:r>
            <w:r>
              <w:br/>
            </w:r>
            <w:r>
              <w:rPr>
                <w:rFonts w:ascii="Times New Roman"/>
                <w:b w:val="false"/>
                <w:i w:val="false"/>
                <w:color w:val="000000"/>
                <w:sz w:val="20"/>
              </w:rPr>
              <w:t>
у крестьянских или фермерских хозяйств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шруашылықтарынан</w:t>
            </w:r>
            <w:r>
              <w:br/>
            </w:r>
            <w:r>
              <w:rPr>
                <w:rFonts w:ascii="Times New Roman"/>
                <w:b w:val="false"/>
                <w:i w:val="false"/>
                <w:color w:val="000000"/>
                <w:sz w:val="20"/>
              </w:rPr>
              <w:t>
у хозяйств населения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жітім және қырылғаны</w:t>
            </w:r>
            <w:r>
              <w:br/>
            </w:r>
            <w:r>
              <w:rPr>
                <w:rFonts w:ascii="Times New Roman"/>
                <w:b w:val="false"/>
                <w:i w:val="false"/>
                <w:color w:val="000000"/>
                <w:sz w:val="20"/>
              </w:rPr>
              <w:t>
Пало и погибло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қожалықтарына</w:t>
            </w:r>
            <w:r>
              <w:br/>
            </w:r>
            <w:r>
              <w:rPr>
                <w:rFonts w:ascii="Times New Roman"/>
                <w:b w:val="false"/>
                <w:i w:val="false"/>
                <w:color w:val="000000"/>
                <w:sz w:val="20"/>
              </w:rPr>
              <w:t>
крестьянским или фермерским хозяйствам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r>
              <w:br/>
            </w:r>
            <w:r>
              <w:rPr>
                <w:rFonts w:ascii="Times New Roman"/>
                <w:b w:val="false"/>
                <w:i w:val="false"/>
                <w:color w:val="000000"/>
                <w:sz w:val="20"/>
              </w:rPr>
              <w:t>
Численность на конец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w:t>
            </w:r>
            <w:r>
              <w:br/>
            </w:r>
            <w:r>
              <w:rPr>
                <w:rFonts w:ascii="Times New Roman"/>
                <w:b w:val="false"/>
                <w:i w:val="false"/>
                <w:color w:val="000000"/>
                <w:sz w:val="20"/>
              </w:rPr>
              <w:t>
Среднегодовое поголовье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орташа жылдық аналықтардың саны</w:t>
            </w:r>
            <w:r>
              <w:br/>
            </w:r>
            <w:r>
              <w:rPr>
                <w:rFonts w:ascii="Times New Roman"/>
                <w:b w:val="false"/>
                <w:i w:val="false"/>
                <w:color w:val="000000"/>
                <w:sz w:val="20"/>
              </w:rPr>
              <w:t>
из него среднегодовое маточное поголовье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680"/>
        <w:gridCol w:w="1680"/>
        <w:gridCol w:w="1680"/>
        <w:gridCol w:w="1464"/>
        <w:gridCol w:w="2434"/>
        <w:gridCol w:w="1682"/>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рда өсірілген маралдар</w:t>
            </w:r>
            <w:r>
              <w:br/>
            </w:r>
            <w:r>
              <w:rPr>
                <w:rFonts w:ascii="Times New Roman"/>
                <w:b w:val="false"/>
                <w:i w:val="false"/>
                <w:color w:val="000000"/>
                <w:sz w:val="20"/>
              </w:rPr>
              <w:t>
Маралы, разведенные в хозяйствах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АШӨСЖ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СКПСХ здесь и далее - заполняется согласно "Статистическому классификатору продукции (товаров и услуг) сельского, лесного и рыбного хозяйства", размещенному на Интернет- ресурсе Комитета по статистике Министерства национальной экономики Республики Казахстан в разделе "Классификаторы"</w:t>
      </w:r>
    </w:p>
    <w:bookmarkStart w:name="z312" w:id="226"/>
    <w:p>
      <w:pPr>
        <w:spacing w:after="0"/>
        <w:ind w:left="0"/>
        <w:jc w:val="both"/>
      </w:pPr>
      <w:r>
        <w:rPr>
          <w:rFonts w:ascii="Times New Roman"/>
          <w:b w:val="false"/>
          <w:i w:val="false"/>
          <w:color w:val="000000"/>
          <w:sz w:val="28"/>
        </w:rPr>
        <w:t xml:space="preserve">
      </w:t>
      </w:r>
      <w:r>
        <w:rPr>
          <w:rFonts w:ascii="Times New Roman"/>
          <w:b/>
          <w:i w:val="false"/>
          <w:color w:val="000000"/>
          <w:sz w:val="28"/>
        </w:rPr>
        <w:t>3. Кезең соңындағы жыныс топтары бойынша мал мен құс түрлерінің қолда бары туралы ақпаратты көрсетіңіз (2-бөлімнің 18-жолынан)</w:t>
      </w:r>
    </w:p>
    <w:bookmarkEnd w:id="226"/>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527"/>
        <w:gridCol w:w="1881"/>
        <w:gridCol w:w="413"/>
        <w:gridCol w:w="1358"/>
        <w:gridCol w:w="1882"/>
        <w:gridCol w:w="1882"/>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21 </w:t>
            </w:r>
            <w:r>
              <w:rPr>
                <w:rFonts w:ascii="Times New Roman"/>
                <w:b w:val="false"/>
                <w:i w:val="false"/>
                <w:color w:val="000000"/>
                <w:sz w:val="20"/>
              </w:rPr>
              <w:t>коды бойынша</w:t>
            </w:r>
            <w:r>
              <w:br/>
            </w:r>
            <w:r>
              <w:rPr>
                <w:rFonts w:ascii="Times New Roman"/>
                <w:b w:val="false"/>
                <w:i w:val="false"/>
                <w:color w:val="000000"/>
                <w:sz w:val="20"/>
              </w:rPr>
              <w:t>
Код по СКПСХ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r>
              <w:br/>
            </w:r>
            <w:r>
              <w:rPr>
                <w:rFonts w:ascii="Times New Roman"/>
                <w:b w:val="false"/>
                <w:i w:val="false"/>
                <w:color w:val="000000"/>
                <w:sz w:val="20"/>
              </w:rPr>
              <w:t>
Код по СКПСХ</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3" w:id="227"/>
    <w:p>
      <w:pPr>
        <w:spacing w:after="0"/>
        <w:ind w:left="0"/>
        <w:jc w:val="both"/>
      </w:pPr>
      <w:r>
        <w:rPr>
          <w:rFonts w:ascii="Times New Roman"/>
          <w:b w:val="false"/>
          <w:i w:val="false"/>
          <w:color w:val="000000"/>
          <w:sz w:val="28"/>
        </w:rPr>
        <w:t xml:space="preserve">
      </w:t>
      </w:r>
      <w:r>
        <w:rPr>
          <w:rFonts w:ascii="Times New Roman"/>
          <w:b/>
          <w:i w:val="false"/>
          <w:color w:val="000000"/>
          <w:sz w:val="28"/>
        </w:rPr>
        <w:t>4. Фермада өсірілетін құс саны және малдардың жеке түрлері және олардың союға өткізілген көлемі туралы ақпаратты көрсетіңіз</w:t>
      </w:r>
    </w:p>
    <w:bookmarkEnd w:id="227"/>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4682"/>
        <w:gridCol w:w="1371"/>
        <w:gridCol w:w="748"/>
        <w:gridCol w:w="1164"/>
        <w:gridCol w:w="1164"/>
      </w:tblGrid>
      <w:tr>
        <w:trPr>
          <w:trHeight w:val="30" w:hRule="atLeast"/>
        </w:trPr>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 малдардың түрлері</w:t>
            </w:r>
            <w:r>
              <w:br/>
            </w:r>
            <w:r>
              <w:rPr>
                <w:rFonts w:ascii="Times New Roman"/>
                <w:b w:val="false"/>
                <w:i w:val="false"/>
                <w:color w:val="000000"/>
                <w:sz w:val="20"/>
              </w:rPr>
              <w:t>
Виды птицы и животных выращиваемых на ферме</w:t>
            </w:r>
          </w:p>
        </w:tc>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r>
              <w:br/>
            </w:r>
            <w:r>
              <w:rPr>
                <w:rFonts w:ascii="Times New Roman"/>
                <w:b w:val="false"/>
                <w:i w:val="false"/>
                <w:color w:val="000000"/>
                <w:sz w:val="20"/>
              </w:rPr>
              <w:t>
голов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r>
              <w:br/>
            </w:r>
            <w:r>
              <w:rPr>
                <w:rFonts w:ascii="Times New Roman"/>
                <w:b w:val="false"/>
                <w:i w:val="false"/>
                <w:color w:val="000000"/>
                <w:sz w:val="20"/>
              </w:rPr>
              <w:t>
Куры,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r>
              <w:br/>
            </w:r>
            <w:r>
              <w:rPr>
                <w:rFonts w:ascii="Times New Roman"/>
                <w:b w:val="false"/>
                <w:i w:val="false"/>
                <w:color w:val="000000"/>
                <w:sz w:val="20"/>
              </w:rPr>
              <w:t>
Индюки,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r>
              <w:br/>
            </w:r>
            <w:r>
              <w:rPr>
                <w:rFonts w:ascii="Times New Roman"/>
                <w:b w:val="false"/>
                <w:i w:val="false"/>
                <w:color w:val="000000"/>
                <w:sz w:val="20"/>
              </w:rPr>
              <w:t>
Гуси,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Утки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r>
              <w:br/>
            </w:r>
            <w:r>
              <w:rPr>
                <w:rFonts w:ascii="Times New Roman"/>
                <w:b w:val="false"/>
                <w:i w:val="false"/>
                <w:color w:val="000000"/>
                <w:sz w:val="20"/>
              </w:rPr>
              <w:t>
Цесарки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r>
              <w:br/>
            </w:r>
            <w:r>
              <w:rPr>
                <w:rFonts w:ascii="Times New Roman"/>
                <w:b w:val="false"/>
                <w:i w:val="false"/>
                <w:color w:val="000000"/>
                <w:sz w:val="20"/>
              </w:rPr>
              <w:t>
Перепелки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r>
              <w:br/>
            </w:r>
            <w:r>
              <w:rPr>
                <w:rFonts w:ascii="Times New Roman"/>
                <w:b w:val="false"/>
                <w:i w:val="false"/>
                <w:color w:val="000000"/>
                <w:sz w:val="20"/>
              </w:rPr>
              <w:t>
Страусы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br/>
            </w:r>
            <w:r>
              <w:rPr>
                <w:rFonts w:ascii="Times New Roman"/>
                <w:b w:val="false"/>
                <w:i w:val="false"/>
                <w:color w:val="000000"/>
                <w:sz w:val="20"/>
              </w:rPr>
              <w:t>
Фазаны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r>
              <w:br/>
            </w:r>
            <w:r>
              <w:rPr>
                <w:rFonts w:ascii="Times New Roman"/>
                <w:b w:val="false"/>
                <w:i w:val="false"/>
                <w:color w:val="000000"/>
                <w:sz w:val="20"/>
              </w:rPr>
              <w:t>
Птица, выращиваемая на ферме прочая, живая</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01.49.12.900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r>
              <w:br/>
            </w:r>
            <w:r>
              <w:rPr>
                <w:rFonts w:ascii="Times New Roman"/>
                <w:b w:val="false"/>
                <w:i w:val="false"/>
                <w:color w:val="000000"/>
                <w:sz w:val="20"/>
              </w:rPr>
              <w:t>
Рептилии, выращиваемые на ферме (включая змей и черепах),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01.49.13.000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бұғылар</w:t>
            </w:r>
            <w:r>
              <w:br/>
            </w:r>
            <w:r>
              <w:rPr>
                <w:rFonts w:ascii="Times New Roman"/>
                <w:b w:val="false"/>
                <w:i w:val="false"/>
                <w:color w:val="000000"/>
                <w:sz w:val="20"/>
              </w:rPr>
              <w:t>
Олени пятнистые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01.49.19.130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r>
              <w:br/>
            </w:r>
            <w:r>
              <w:rPr>
                <w:rFonts w:ascii="Times New Roman"/>
                <w:b w:val="false"/>
                <w:i w:val="false"/>
                <w:color w:val="000000"/>
                <w:sz w:val="20"/>
              </w:rPr>
              <w:t>
Изюбры, разведенные в хозяйствах</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4" w:id="228"/>
    <w:p>
      <w:pPr>
        <w:spacing w:after="0"/>
        <w:ind w:left="0"/>
        <w:jc w:val="both"/>
      </w:pPr>
      <w:r>
        <w:rPr>
          <w:rFonts w:ascii="Times New Roman"/>
          <w:b w:val="false"/>
          <w:i w:val="false"/>
          <w:color w:val="000000"/>
          <w:sz w:val="28"/>
        </w:rPr>
        <w:t xml:space="preserve">
      </w:t>
      </w:r>
      <w:r>
        <w:rPr>
          <w:rFonts w:ascii="Times New Roman"/>
          <w:b/>
          <w:i w:val="false"/>
          <w:color w:val="000000"/>
          <w:sz w:val="28"/>
        </w:rPr>
        <w:t>4.1. Торда өсірілетін терісі бағалы аңдар туралы ақпаратты көрсетіңіз, бас</w:t>
      </w:r>
    </w:p>
    <w:bookmarkEnd w:id="228"/>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4048"/>
        <w:gridCol w:w="1185"/>
        <w:gridCol w:w="1006"/>
        <w:gridCol w:w="4049"/>
        <w:gridCol w:w="1186"/>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r>
              <w:br/>
            </w:r>
            <w:r>
              <w:rPr>
                <w:rFonts w:ascii="Times New Roman"/>
                <w:b w:val="false"/>
                <w:i w:val="false"/>
                <w:color w:val="000000"/>
                <w:sz w:val="20"/>
              </w:rPr>
              <w:t>
Виды пушных зверей</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r>
              <w:br/>
            </w:r>
            <w:r>
              <w:rPr>
                <w:rFonts w:ascii="Times New Roman"/>
                <w:b w:val="false"/>
                <w:i w:val="false"/>
                <w:color w:val="000000"/>
                <w:sz w:val="20"/>
              </w:rPr>
              <w:t>
Виды пушных зверей</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r>
              <w:br/>
            </w:r>
            <w:r>
              <w:rPr>
                <w:rFonts w:ascii="Times New Roman"/>
                <w:b w:val="false"/>
                <w:i w:val="false"/>
                <w:color w:val="000000"/>
                <w:sz w:val="20"/>
              </w:rPr>
              <w:t>
Лисица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01.49.19.410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w:t>
            </w:r>
            <w:r>
              <w:br/>
            </w:r>
            <w:r>
              <w:rPr>
                <w:rFonts w:ascii="Times New Roman"/>
                <w:b w:val="false"/>
                <w:i w:val="false"/>
                <w:color w:val="000000"/>
                <w:sz w:val="20"/>
              </w:rPr>
              <w:t>
Бобры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01.49.19.460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r>
              <w:br/>
            </w:r>
            <w:r>
              <w:rPr>
                <w:rFonts w:ascii="Times New Roman"/>
                <w:b w:val="false"/>
                <w:i w:val="false"/>
                <w:color w:val="000000"/>
                <w:sz w:val="20"/>
              </w:rPr>
              <w:t>
Песец</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01.49.19.420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r>
              <w:br/>
            </w:r>
            <w:r>
              <w:rPr>
                <w:rFonts w:ascii="Times New Roman"/>
                <w:b w:val="false"/>
                <w:i w:val="false"/>
                <w:color w:val="000000"/>
                <w:sz w:val="20"/>
              </w:rPr>
              <w:t>
Ондатра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01.49.19.470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r>
              <w:br/>
            </w:r>
            <w:r>
              <w:rPr>
                <w:rFonts w:ascii="Times New Roman"/>
                <w:b w:val="false"/>
                <w:i w:val="false"/>
                <w:color w:val="000000"/>
                <w:sz w:val="20"/>
              </w:rPr>
              <w:t>
Норка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01.49.19.430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r>
              <w:br/>
            </w:r>
            <w:r>
              <w:rPr>
                <w:rFonts w:ascii="Times New Roman"/>
                <w:b w:val="false"/>
                <w:i w:val="false"/>
                <w:color w:val="000000"/>
                <w:sz w:val="20"/>
              </w:rPr>
              <w:t>
Хорь</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01.49.19.480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r>
              <w:br/>
            </w:r>
            <w:r>
              <w:rPr>
                <w:rFonts w:ascii="Times New Roman"/>
                <w:b w:val="false"/>
                <w:i w:val="false"/>
                <w:color w:val="000000"/>
                <w:sz w:val="20"/>
              </w:rPr>
              <w:t>
Нутрия</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01.49.19.440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r>
              <w:br/>
            </w:r>
            <w:r>
              <w:rPr>
                <w:rFonts w:ascii="Times New Roman"/>
                <w:b w:val="false"/>
                <w:i w:val="false"/>
                <w:color w:val="000000"/>
                <w:sz w:val="20"/>
              </w:rPr>
              <w:t>
Енотовидная собака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01.49.19.491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r>
              <w:br/>
            </w:r>
            <w:r>
              <w:rPr>
                <w:rFonts w:ascii="Times New Roman"/>
                <w:b w:val="false"/>
                <w:i w:val="false"/>
                <w:color w:val="000000"/>
                <w:sz w:val="20"/>
              </w:rPr>
              <w:t>
Соболь</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01.49.19.450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терісі бағалы аңдар</w:t>
            </w:r>
            <w:r>
              <w:br/>
            </w:r>
            <w:r>
              <w:rPr>
                <w:rFonts w:ascii="Times New Roman"/>
                <w:b w:val="false"/>
                <w:i w:val="false"/>
                <w:color w:val="000000"/>
                <w:sz w:val="20"/>
              </w:rPr>
              <w:t>
Звери пушные прочие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01.49.19.499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5" w:id="229"/>
    <w:p>
      <w:pPr>
        <w:spacing w:after="0"/>
        <w:ind w:left="0"/>
        <w:jc w:val="both"/>
      </w:pPr>
      <w:r>
        <w:rPr>
          <w:rFonts w:ascii="Times New Roman"/>
          <w:b w:val="false"/>
          <w:i w:val="false"/>
          <w:color w:val="000000"/>
          <w:sz w:val="28"/>
        </w:rPr>
        <w:t xml:space="preserve">
      </w:t>
      </w:r>
      <w:r>
        <w:rPr>
          <w:rFonts w:ascii="Times New Roman"/>
          <w:b/>
          <w:i w:val="false"/>
          <w:color w:val="000000"/>
          <w:sz w:val="28"/>
        </w:rPr>
        <w:t>4.2. Кезең соңындағы араның балұясы туралы ақпаратты көрсетіңіз, бірлік</w:t>
      </w:r>
    </w:p>
    <w:bookmarkEnd w:id="229"/>
    <w:p>
      <w:pPr>
        <w:spacing w:after="0"/>
        <w:ind w:left="0"/>
        <w:jc w:val="both"/>
      </w:pPr>
      <w:r>
        <w:rPr>
          <w:rFonts w:ascii="Times New Roman"/>
          <w:b w:val="false"/>
          <w:i w:val="false"/>
          <w:color w:val="000000"/>
          <w:sz w:val="28"/>
        </w:rPr>
        <w:t>
      Укажите информацию о количестве пчелосемей на конец периода, единиц</w:t>
      </w:r>
    </w:p>
    <w:bookmarkStart w:name="z316" w:id="230"/>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кезеңде өнім алынған малдың жеке түрлерінің орташа саны туралы ақпаратты көрсетіңіз, бас</w:t>
      </w:r>
    </w:p>
    <w:bookmarkEnd w:id="230"/>
    <w:p>
      <w:pPr>
        <w:spacing w:after="0"/>
        <w:ind w:left="0"/>
        <w:jc w:val="both"/>
      </w:pPr>
      <w:r>
        <w:rPr>
          <w:rFonts w:ascii="Times New Roman"/>
          <w:b w:val="false"/>
          <w:i w:val="false"/>
          <w:color w:val="000000"/>
          <w:sz w:val="28"/>
        </w:rPr>
        <w:t xml:space="preserve">
      Укажите информацию о среднем поголовье отдельных видов скота, от которого получена продукция за отчетный период,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515"/>
        <w:gridCol w:w="1616"/>
        <w:gridCol w:w="355"/>
        <w:gridCol w:w="1616"/>
        <w:gridCol w:w="2965"/>
        <w:gridCol w:w="1617"/>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 о</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r>
              <w:br/>
            </w:r>
            <w:r>
              <w:rPr>
                <w:rFonts w:ascii="Times New Roman"/>
                <w:b w:val="false"/>
                <w:i w:val="false"/>
                <w:color w:val="000000"/>
                <w:sz w:val="20"/>
              </w:rPr>
              <w:t>
Среднее поголовье дойных коров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r>
              <w:br/>
            </w:r>
            <w:r>
              <w:rPr>
                <w:rFonts w:ascii="Times New Roman"/>
                <w:b w:val="false"/>
                <w:i w:val="false"/>
                <w:color w:val="000000"/>
                <w:sz w:val="20"/>
              </w:rPr>
              <w:t>
Среднее поголовье кур-несушек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r>
              <w:br/>
            </w:r>
            <w:r>
              <w:rPr>
                <w:rFonts w:ascii="Times New Roman"/>
                <w:b w:val="false"/>
                <w:i w:val="false"/>
                <w:color w:val="000000"/>
                <w:sz w:val="20"/>
              </w:rPr>
              <w:t>
Количество овец, подверженных стрижке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w:t>
            </w:r>
            <w:r>
              <w:br/>
            </w:r>
            <w:r>
              <w:rPr>
                <w:rFonts w:ascii="Times New Roman"/>
                <w:b w:val="false"/>
                <w:i w:val="false"/>
                <w:color w:val="000000"/>
                <w:sz w:val="20"/>
              </w:rPr>
              <w:t>
Количество ягнят, забитых на смушки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7" w:id="231"/>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 туралы ақпаратты көрсетіңіз</w:t>
      </w:r>
    </w:p>
    <w:bookmarkEnd w:id="231"/>
    <w:p>
      <w:pPr>
        <w:spacing w:after="0"/>
        <w:ind w:left="0"/>
        <w:jc w:val="both"/>
      </w:pPr>
      <w:r>
        <w:rPr>
          <w:rFonts w:ascii="Times New Roman"/>
          <w:b w:val="false"/>
          <w:i w:val="false"/>
          <w:color w:val="000000"/>
          <w:sz w:val="28"/>
        </w:rPr>
        <w:t>
      Укажите информацию о производстве продукции животноводства</w:t>
      </w:r>
    </w:p>
    <w:bookmarkStart w:name="z318" w:id="232"/>
    <w:p>
      <w:pPr>
        <w:spacing w:after="0"/>
        <w:ind w:left="0"/>
        <w:jc w:val="both"/>
      </w:pPr>
      <w:r>
        <w:rPr>
          <w:rFonts w:ascii="Times New Roman"/>
          <w:b w:val="false"/>
          <w:i w:val="false"/>
          <w:color w:val="000000"/>
          <w:sz w:val="28"/>
        </w:rPr>
        <w:t xml:space="preserve">
      </w:t>
      </w:r>
      <w:r>
        <w:rPr>
          <w:rFonts w:ascii="Times New Roman"/>
          <w:b/>
          <w:i w:val="false"/>
          <w:color w:val="000000"/>
          <w:sz w:val="28"/>
        </w:rPr>
        <w:t>6.1. Мал шаруашылығы өнімдерінің жеке түрлерін өндіру, центнер</w:t>
      </w:r>
    </w:p>
    <w:bookmarkEnd w:id="232"/>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2910"/>
        <w:gridCol w:w="464"/>
        <w:gridCol w:w="102"/>
        <w:gridCol w:w="2617"/>
        <w:gridCol w:w="2911"/>
        <w:gridCol w:w="465"/>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r>
              <w:br/>
            </w:r>
            <w:r>
              <w:rPr>
                <w:rFonts w:ascii="Times New Roman"/>
                <w:b w:val="false"/>
                <w:i w:val="false"/>
                <w:color w:val="000000"/>
                <w:sz w:val="20"/>
              </w:rPr>
              <w:t>
Молоко сырое коров молочного стада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r>
              <w:br/>
            </w:r>
            <w:r>
              <w:rPr>
                <w:rFonts w:ascii="Times New Roman"/>
                <w:b w:val="false"/>
                <w:i w:val="false"/>
                <w:color w:val="000000"/>
                <w:sz w:val="20"/>
              </w:rPr>
              <w:t>
Молоко сырое верблюжье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w:t>
            </w:r>
            <w:r>
              <w:br/>
            </w:r>
            <w:r>
              <w:rPr>
                <w:rFonts w:ascii="Times New Roman"/>
                <w:b w:val="false"/>
                <w:i w:val="false"/>
                <w:color w:val="000000"/>
                <w:sz w:val="20"/>
              </w:rPr>
              <w:t>
Молоко сырое коров мясного стада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т.б.)</w:t>
            </w:r>
            <w:r>
              <w:br/>
            </w:r>
            <w:r>
              <w:rPr>
                <w:rFonts w:ascii="Times New Roman"/>
                <w:b w:val="false"/>
                <w:i w:val="false"/>
                <w:color w:val="000000"/>
                <w:sz w:val="20"/>
              </w:rPr>
              <w:t>
Молоко сырое прочее (оленей, зебу и др.)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енекелердің шикі сүті</w:t>
            </w:r>
            <w:r>
              <w:br/>
            </w:r>
            <w:r>
              <w:rPr>
                <w:rFonts w:ascii="Times New Roman"/>
                <w:b w:val="false"/>
                <w:i w:val="false"/>
                <w:color w:val="000000"/>
                <w:sz w:val="20"/>
              </w:rPr>
              <w:t>
Молоко сырое буйволиц</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r>
              <w:br/>
            </w:r>
            <w:r>
              <w:rPr>
                <w:rFonts w:ascii="Times New Roman"/>
                <w:b w:val="false"/>
                <w:i w:val="false"/>
                <w:color w:val="000000"/>
                <w:sz w:val="20"/>
              </w:rPr>
              <w:t>
Воск пчелиный</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r>
              <w:br/>
            </w:r>
            <w:r>
              <w:rPr>
                <w:rFonts w:ascii="Times New Roman"/>
                <w:b w:val="false"/>
                <w:i w:val="false"/>
                <w:color w:val="000000"/>
                <w:sz w:val="20"/>
              </w:rPr>
              <w:t>
Молоко сырое ячьих (яков-коров)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r>
              <w:br/>
            </w:r>
            <w:r>
              <w:rPr>
                <w:rFonts w:ascii="Times New Roman"/>
                <w:b w:val="false"/>
                <w:i w:val="false"/>
                <w:color w:val="000000"/>
                <w:sz w:val="20"/>
              </w:rPr>
              <w:t>
Воск других насекомых</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01.49.26.190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r>
              <w:br/>
            </w:r>
            <w:r>
              <w:rPr>
                <w:rFonts w:ascii="Times New Roman"/>
                <w:b w:val="false"/>
                <w:i w:val="false"/>
                <w:color w:val="000000"/>
                <w:sz w:val="20"/>
              </w:rPr>
              <w:t>
Молоко сырое овечье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мүйізі</w:t>
            </w:r>
            <w:r>
              <w:br/>
            </w:r>
            <w:r>
              <w:rPr>
                <w:rFonts w:ascii="Times New Roman"/>
                <w:b w:val="false"/>
                <w:i w:val="false"/>
                <w:color w:val="000000"/>
                <w:sz w:val="20"/>
              </w:rPr>
              <w:t>
Панты маралов</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r>
              <w:br/>
            </w:r>
            <w:r>
              <w:rPr>
                <w:rFonts w:ascii="Times New Roman"/>
                <w:b w:val="false"/>
                <w:i w:val="false"/>
                <w:color w:val="000000"/>
                <w:sz w:val="20"/>
              </w:rPr>
              <w:t>
Молоко сырое козье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r>
              <w:br/>
            </w:r>
            <w:r>
              <w:rPr>
                <w:rFonts w:ascii="Times New Roman"/>
                <w:b w:val="false"/>
                <w:i w:val="false"/>
                <w:color w:val="000000"/>
                <w:sz w:val="20"/>
              </w:rPr>
              <w:t>
Панты прочих оленей</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01.49.28.190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r>
              <w:br/>
            </w:r>
            <w:r>
              <w:rPr>
                <w:rFonts w:ascii="Times New Roman"/>
                <w:b w:val="false"/>
                <w:i w:val="false"/>
                <w:color w:val="000000"/>
                <w:sz w:val="20"/>
              </w:rPr>
              <w:t>
Шерсть стриженная с овцы живой, немытая (включая промытую руном) тонкая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r>
              <w:br/>
            </w: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01.49.24.900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r>
              <w:br/>
            </w:r>
            <w:r>
              <w:rPr>
                <w:rFonts w:ascii="Times New Roman"/>
                <w:b w:val="false"/>
                <w:i w:val="false"/>
                <w:color w:val="000000"/>
                <w:sz w:val="20"/>
              </w:rPr>
              <w:t>
Коконы шелкопряда, пригодные для размотки, 1 сорта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01.49.25.100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r>
              <w:br/>
            </w:r>
            <w:r>
              <w:rPr>
                <w:rFonts w:ascii="Times New Roman"/>
                <w:b w:val="false"/>
                <w:i w:val="false"/>
                <w:color w:val="000000"/>
                <w:sz w:val="20"/>
              </w:rPr>
              <w:t>
Шерсть стриженная с овцы живой, немытая (включая промытую руном) полугрубая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r>
              <w:br/>
            </w:r>
            <w:r>
              <w:rPr>
                <w:rFonts w:ascii="Times New Roman"/>
                <w:b w:val="false"/>
                <w:i w:val="false"/>
                <w:color w:val="000000"/>
                <w:sz w:val="20"/>
              </w:rPr>
              <w:t>
Коконы шелкопряда, пригодные для размотки, 2 сорта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01.49.25.200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r>
              <w:br/>
            </w:r>
            <w:r>
              <w:rPr>
                <w:rFonts w:ascii="Times New Roman"/>
                <w:b w:val="false"/>
                <w:i w:val="false"/>
                <w:color w:val="000000"/>
                <w:sz w:val="20"/>
              </w:rPr>
              <w:t>
Коконы шелкопряда, пригодные для размотки, нестандартные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01.49.25.300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r>
              <w:br/>
            </w: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01.49.23.000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r>
              <w:br/>
            </w:r>
            <w:r>
              <w:rPr>
                <w:rFonts w:ascii="Times New Roman"/>
                <w:b w:val="false"/>
                <w:i w:val="false"/>
                <w:color w:val="000000"/>
                <w:sz w:val="20"/>
              </w:rPr>
              <w:t>
Шерсть козья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r>
              <w:br/>
            </w:r>
            <w:r>
              <w:rPr>
                <w:rFonts w:ascii="Times New Roman"/>
                <w:b w:val="false"/>
                <w:i w:val="false"/>
                <w:color w:val="000000"/>
                <w:sz w:val="20"/>
              </w:rPr>
              <w:t>
Шерсть верблюжья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r>
              <w:br/>
            </w:r>
            <w:r>
              <w:rPr>
                <w:rFonts w:ascii="Times New Roman"/>
                <w:b w:val="false"/>
                <w:i w:val="false"/>
                <w:color w:val="000000"/>
                <w:sz w:val="20"/>
              </w:rPr>
              <w:t>
Пух козий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01.45.30.300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r>
              <w:br/>
            </w:r>
            <w:r>
              <w:rPr>
                <w:rFonts w:ascii="Times New Roman"/>
                <w:b w:val="false"/>
                <w:i w:val="false"/>
                <w:color w:val="000000"/>
                <w:sz w:val="20"/>
              </w:rPr>
              <w:t>
Пух-перо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01.49.28.300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r>
              <w:br/>
            </w:r>
            <w:r>
              <w:rPr>
                <w:rFonts w:ascii="Times New Roman"/>
                <w:b w:val="false"/>
                <w:i w:val="false"/>
                <w:color w:val="000000"/>
                <w:sz w:val="20"/>
              </w:rPr>
              <w:t>
Шелкопряд тутовый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01.49.19.300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r>
              <w:br/>
            </w:r>
            <w:r>
              <w:rPr>
                <w:rFonts w:ascii="Times New Roman"/>
                <w:b w:val="false"/>
                <w:i w:val="false"/>
                <w:color w:val="000000"/>
                <w:sz w:val="20"/>
              </w:rPr>
              <w:t>
/Волос животных тонкий</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r>
              <w:br/>
            </w:r>
            <w:r>
              <w:rPr>
                <w:rFonts w:ascii="Times New Roman"/>
                <w:b w:val="false"/>
                <w:i w:val="false"/>
                <w:color w:val="000000"/>
                <w:sz w:val="20"/>
              </w:rPr>
              <w:t>
/Бабочки шелкопряда тутового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01.49.19.310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r>
              <w:br/>
            </w:r>
            <w:r>
              <w:rPr>
                <w:rFonts w:ascii="Times New Roman"/>
                <w:b w:val="false"/>
                <w:i w:val="false"/>
                <w:color w:val="000000"/>
                <w:sz w:val="20"/>
              </w:rPr>
              <w:t>
Волос животных грубый</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01.49.28.420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r>
              <w:br/>
            </w:r>
            <w:r>
              <w:rPr>
                <w:rFonts w:ascii="Times New Roman"/>
                <w:b w:val="false"/>
                <w:i w:val="false"/>
                <w:color w:val="000000"/>
                <w:sz w:val="20"/>
              </w:rPr>
              <w:t>
Гусеницы шелкопряда тутового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01.49.19.320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r>
              <w:br/>
            </w:r>
            <w:r>
              <w:rPr>
                <w:rFonts w:ascii="Times New Roman"/>
                <w:b w:val="false"/>
                <w:i w:val="false"/>
                <w:color w:val="000000"/>
                <w:sz w:val="20"/>
              </w:rPr>
              <w:t>
Волос конский</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r>
              <w:br/>
            </w:r>
            <w:r>
              <w:rPr>
                <w:rFonts w:ascii="Times New Roman"/>
                <w:b w:val="false"/>
                <w:i w:val="false"/>
                <w:color w:val="000000"/>
                <w:sz w:val="20"/>
              </w:rPr>
              <w:t>
Мед натуральный</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r>
              <w:br/>
            </w:r>
            <w:r>
              <w:rPr>
                <w:rFonts w:ascii="Times New Roman"/>
                <w:b w:val="false"/>
                <w:i w:val="false"/>
                <w:color w:val="000000"/>
                <w:sz w:val="20"/>
              </w:rPr>
              <w:t>
Продукты непищевые животного происхождения прочие</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01.49.28.900</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r>
              <w:br/>
            </w:r>
            <w:r>
              <w:rPr>
                <w:rFonts w:ascii="Times New Roman"/>
                <w:b w:val="false"/>
                <w:i w:val="false"/>
                <w:color w:val="000000"/>
                <w:sz w:val="20"/>
              </w:rPr>
              <w:t>
Молоко сырое кобылье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01.49.22.100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19" w:id="233"/>
    <w:p>
      <w:pPr>
        <w:spacing w:after="0"/>
        <w:ind w:left="0"/>
        <w:jc w:val="both"/>
      </w:pPr>
      <w:r>
        <w:rPr>
          <w:rFonts w:ascii="Times New Roman"/>
          <w:b w:val="false"/>
          <w:i w:val="false"/>
          <w:color w:val="000000"/>
          <w:sz w:val="28"/>
        </w:rPr>
        <w:t xml:space="preserve">
      </w:t>
      </w:r>
      <w:r>
        <w:rPr>
          <w:rFonts w:ascii="Times New Roman"/>
          <w:b/>
          <w:i w:val="false"/>
          <w:color w:val="000000"/>
          <w:sz w:val="28"/>
        </w:rPr>
        <w:t>6.2. Жұмыртқа өндіру, мың дана</w:t>
      </w:r>
    </w:p>
    <w:bookmarkEnd w:id="233"/>
    <w:p>
      <w:pPr>
        <w:spacing w:after="0"/>
        <w:ind w:left="0"/>
        <w:jc w:val="both"/>
      </w:pPr>
      <w:r>
        <w:rPr>
          <w:rFonts w:ascii="Times New Roman"/>
          <w:b w:val="false"/>
          <w:i w:val="false"/>
          <w:color w:val="000000"/>
          <w:sz w:val="28"/>
        </w:rPr>
        <w:t>
      Производство яиц, тыс.штук</w:t>
      </w:r>
    </w:p>
    <w:tbl>
      <w:tblPr>
        <w:tblW w:w="0" w:type="auto"/>
        <w:tblCellSpacing w:w="0" w:type="auto"/>
        <w:tblBorders>
          <w:top w:val="none"/>
          <w:left w:val="none"/>
          <w:bottom w:val="none"/>
          <w:right w:val="none"/>
          <w:insideH w:val="none"/>
          <w:insideV w:val="none"/>
        </w:tblBorders>
      </w:tblPr>
      <w:tblGrid>
        <w:gridCol w:w="1335"/>
        <w:gridCol w:w="4027"/>
        <w:gridCol w:w="613"/>
        <w:gridCol w:w="107"/>
        <w:gridCol w:w="1575"/>
        <w:gridCol w:w="4028"/>
        <w:gridCol w:w="615"/>
      </w:tblGrid>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w:t>
            </w:r>
            <w:r>
              <w:rPr>
                <w:rFonts w:ascii="Times New Roman"/>
                <w:b w:val="false"/>
                <w:i w:val="false"/>
                <w:color w:val="000000"/>
                <w:sz w:val="20"/>
              </w:rPr>
              <w:t>коды</w:t>
            </w:r>
            <w:r>
              <w:br/>
            </w:r>
            <w:r>
              <w:rPr>
                <w:rFonts w:ascii="Times New Roman"/>
                <w:b w:val="false"/>
                <w:i w:val="false"/>
                <w:color w:val="000000"/>
                <w:sz w:val="20"/>
              </w:rPr>
              <w:t>
Код по СКПСХ</w:t>
            </w:r>
          </w:p>
        </w:tc>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ересек тауықтарының жұмыртқасы</w:t>
            </w:r>
            <w:r>
              <w:br/>
            </w:r>
            <w:r>
              <w:rPr>
                <w:rFonts w:ascii="Times New Roman"/>
                <w:b w:val="false"/>
                <w:i w:val="false"/>
                <w:color w:val="000000"/>
                <w:sz w:val="20"/>
              </w:rPr>
              <w:t>
Яйца кур взрослых родительского стада</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01.47.21.100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r>
              <w:br/>
            </w:r>
            <w:r>
              <w:rPr>
                <w:rFonts w:ascii="Times New Roman"/>
                <w:b w:val="false"/>
                <w:i w:val="false"/>
                <w:color w:val="000000"/>
                <w:sz w:val="20"/>
              </w:rPr>
              <w:t>
Яйца цесарок</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01.47.22.400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жұмыртқа тұқымды жас тауықтарының жұмыртқасы</w:t>
            </w:r>
            <w:r>
              <w:br/>
            </w:r>
            <w:r>
              <w:rPr>
                <w:rFonts w:ascii="Times New Roman"/>
                <w:b w:val="false"/>
                <w:i w:val="false"/>
                <w:color w:val="000000"/>
                <w:sz w:val="20"/>
              </w:rPr>
              <w:t>
Яйца молодняка кур яичных пород родительского стада</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01.47.21.200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табынның жұмыртқа тұқымды жас тауықтарының жұмыртқасы</w:t>
            </w:r>
            <w:r>
              <w:br/>
            </w:r>
            <w:r>
              <w:rPr>
                <w:rFonts w:ascii="Times New Roman"/>
                <w:b w:val="false"/>
                <w:i w:val="false"/>
                <w:color w:val="000000"/>
                <w:sz w:val="20"/>
              </w:rPr>
              <w:t>
Яйца молодняка кур яичных пород промышленного стада</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01.47.21.400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табынның жұмыртқа тұқымды ересек тауықтарының жұмыртқасы</w:t>
            </w:r>
            <w:r>
              <w:br/>
            </w:r>
            <w:r>
              <w:rPr>
                <w:rFonts w:ascii="Times New Roman"/>
                <w:b w:val="false"/>
                <w:i w:val="false"/>
                <w:color w:val="000000"/>
                <w:sz w:val="20"/>
              </w:rPr>
              <w:t>
Яйца кур взрослых яичных пород промышленного стада</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01.47.21.300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етті-жұмыртқалы тұқымды ересек тауықтардың жұмыртқасы</w:t>
            </w:r>
            <w:r>
              <w:br/>
            </w:r>
            <w:r>
              <w:rPr>
                <w:rFonts w:ascii="Times New Roman"/>
                <w:b w:val="false"/>
                <w:i w:val="false"/>
                <w:color w:val="000000"/>
                <w:sz w:val="20"/>
              </w:rPr>
              <w:t>
Яйца кур взрослых мясных и мясо-яичных пород</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01.47.21.500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тауық жұмыртқасы</w:t>
            </w:r>
            <w:r>
              <w:br/>
            </w:r>
            <w:r>
              <w:rPr>
                <w:rFonts w:ascii="Times New Roman"/>
                <w:b w:val="false"/>
                <w:i w:val="false"/>
                <w:color w:val="000000"/>
                <w:sz w:val="20"/>
              </w:rPr>
              <w:t>
Яйца куриные прочие</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01.47.21.900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етті-жұмыртқалы тұқымды жас тауықтардың жұмыртқасы</w:t>
            </w:r>
            <w:r>
              <w:br/>
            </w:r>
            <w:r>
              <w:rPr>
                <w:rFonts w:ascii="Times New Roman"/>
                <w:b w:val="false"/>
                <w:i w:val="false"/>
                <w:color w:val="000000"/>
                <w:sz w:val="20"/>
              </w:rPr>
              <w:t>
Яйца молодняка кур мясных и мясо-яичных пород</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01.47.21.600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r>
              <w:br/>
            </w:r>
            <w:r>
              <w:rPr>
                <w:rFonts w:ascii="Times New Roman"/>
                <w:b w:val="false"/>
                <w:i w:val="false"/>
                <w:color w:val="000000"/>
                <w:sz w:val="20"/>
              </w:rPr>
              <w:t>
Яйца индеек</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01.47.22.100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r>
              <w:br/>
            </w:r>
            <w:r>
              <w:rPr>
                <w:rFonts w:ascii="Times New Roman"/>
                <w:b w:val="false"/>
                <w:i w:val="false"/>
                <w:color w:val="000000"/>
                <w:sz w:val="20"/>
              </w:rPr>
              <w:t>
Яйца перепелок</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01.47.22.500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r>
              <w:br/>
            </w:r>
            <w:r>
              <w:rPr>
                <w:rFonts w:ascii="Times New Roman"/>
                <w:b w:val="false"/>
                <w:i w:val="false"/>
                <w:color w:val="000000"/>
                <w:sz w:val="20"/>
              </w:rPr>
              <w:t>
Яйца уток</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01.47.22.200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r>
              <w:br/>
            </w:r>
            <w:r>
              <w:rPr>
                <w:rFonts w:ascii="Times New Roman"/>
                <w:b w:val="false"/>
                <w:i w:val="false"/>
                <w:color w:val="000000"/>
                <w:sz w:val="20"/>
              </w:rPr>
              <w:t>
Яйца страусов</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01.47.22.600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r>
              <w:br/>
            </w:r>
            <w:r>
              <w:rPr>
                <w:rFonts w:ascii="Times New Roman"/>
                <w:b w:val="false"/>
                <w:i w:val="false"/>
                <w:color w:val="000000"/>
                <w:sz w:val="20"/>
              </w:rPr>
              <w:t>
Яйца гусей</w:t>
            </w:r>
          </w:p>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01.47.22.300 </w:t>
            </w:r>
          </w:p>
        </w:tc>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r>
              <w:br/>
            </w:r>
            <w:r>
              <w:rPr>
                <w:rFonts w:ascii="Times New Roman"/>
                <w:b w:val="false"/>
                <w:i w:val="false"/>
                <w:color w:val="000000"/>
                <w:sz w:val="20"/>
              </w:rPr>
              <w:t>
Яйца птицы прочей</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01.47.22.900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0" w:id="234"/>
    <w:p>
      <w:pPr>
        <w:spacing w:after="0"/>
        <w:ind w:left="0"/>
        <w:jc w:val="both"/>
      </w:pPr>
      <w:r>
        <w:rPr>
          <w:rFonts w:ascii="Times New Roman"/>
          <w:b w:val="false"/>
          <w:i w:val="false"/>
          <w:color w:val="000000"/>
          <w:sz w:val="28"/>
        </w:rPr>
        <w:t xml:space="preserve">
      </w:t>
      </w:r>
      <w:r>
        <w:rPr>
          <w:rFonts w:ascii="Times New Roman"/>
          <w:b/>
          <w:i w:val="false"/>
          <w:color w:val="000000"/>
          <w:sz w:val="28"/>
        </w:rPr>
        <w:t>6.3. Иленбеген теріні және шаруашылықта өсірілген бағалы аң терісін өндіру, дана</w:t>
      </w:r>
    </w:p>
    <w:bookmarkEnd w:id="234"/>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Borders>
          <w:top w:val="none"/>
          <w:left w:val="none"/>
          <w:bottom w:val="none"/>
          <w:right w:val="none"/>
          <w:insideH w:val="none"/>
          <w:insideV w:val="none"/>
        </w:tblBorders>
      </w:tblPr>
      <w:tblGrid>
        <w:gridCol w:w="1040"/>
        <w:gridCol w:w="4300"/>
        <w:gridCol w:w="655"/>
        <w:gridCol w:w="115"/>
        <w:gridCol w:w="1233"/>
        <w:gridCol w:w="4301"/>
        <w:gridCol w:w="656"/>
      </w:tblGrid>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по СКПСХ</w:t>
            </w:r>
          </w:p>
        </w:tc>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r>
              <w:br/>
            </w:r>
            <w:r>
              <w:rPr>
                <w:rFonts w:ascii="Times New Roman"/>
                <w:b w:val="false"/>
                <w:i w:val="false"/>
                <w:color w:val="000000"/>
                <w:sz w:val="20"/>
              </w:rPr>
              <w:t>
Шкурки лисиц черно-бурых</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01.49.31.110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r>
              <w:br/>
            </w:r>
            <w:r>
              <w:rPr>
                <w:rFonts w:ascii="Times New Roman"/>
                <w:b w:val="false"/>
                <w:i w:val="false"/>
                <w:color w:val="000000"/>
                <w:sz w:val="20"/>
              </w:rPr>
              <w:t>
Шкурки енотовидной собаки</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01.49.31.910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r>
              <w:br/>
            </w:r>
            <w:r>
              <w:rPr>
                <w:rFonts w:ascii="Times New Roman"/>
                <w:b w:val="false"/>
                <w:i w:val="false"/>
                <w:color w:val="000000"/>
                <w:sz w:val="20"/>
              </w:rPr>
              <w:t>
Шкурки лисиц прочих</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01.49.31.190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өзге де шикізаты</w:t>
            </w:r>
            <w:r>
              <w:br/>
            </w:r>
            <w:r>
              <w:rPr>
                <w:rFonts w:ascii="Times New Roman"/>
                <w:b w:val="false"/>
                <w:i w:val="false"/>
                <w:color w:val="000000"/>
                <w:sz w:val="20"/>
              </w:rPr>
              <w:t>
Сырье пушно-меховое прочее</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01.49.31.990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r>
              <w:br/>
            </w:r>
            <w:r>
              <w:rPr>
                <w:rFonts w:ascii="Times New Roman"/>
                <w:b w:val="false"/>
                <w:i w:val="false"/>
                <w:color w:val="000000"/>
                <w:sz w:val="20"/>
              </w:rPr>
              <w:t>
Шкурки песцов</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01.49.31.200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r>
              <w:br/>
            </w:r>
            <w:r>
              <w:rPr>
                <w:rFonts w:ascii="Times New Roman"/>
                <w:b w:val="false"/>
                <w:i w:val="false"/>
                <w:color w:val="000000"/>
                <w:sz w:val="20"/>
              </w:rPr>
              <w:t>
Каракульча</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01.49.32.100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r>
              <w:br/>
            </w:r>
            <w:r>
              <w:rPr>
                <w:rFonts w:ascii="Times New Roman"/>
                <w:b w:val="false"/>
                <w:i w:val="false"/>
                <w:color w:val="000000"/>
                <w:sz w:val="20"/>
              </w:rPr>
              <w:t>
Шкурки норок</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01.49.31.300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r>
              <w:br/>
            </w:r>
            <w:r>
              <w:rPr>
                <w:rFonts w:ascii="Times New Roman"/>
                <w:b w:val="false"/>
                <w:i w:val="false"/>
                <w:color w:val="000000"/>
                <w:sz w:val="20"/>
              </w:rPr>
              <w:t>
Каракуль</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01.49.32.200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r>
              <w:br/>
            </w:r>
            <w:r>
              <w:rPr>
                <w:rFonts w:ascii="Times New Roman"/>
                <w:b w:val="false"/>
                <w:i w:val="false"/>
                <w:color w:val="000000"/>
                <w:sz w:val="20"/>
              </w:rPr>
              <w:t>
Шкурки нутрий</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01.49.31.400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r>
              <w:br/>
            </w:r>
            <w:r>
              <w:rPr>
                <w:rFonts w:ascii="Times New Roman"/>
                <w:b w:val="false"/>
                <w:i w:val="false"/>
                <w:color w:val="000000"/>
                <w:sz w:val="20"/>
              </w:rPr>
              <w:t>
Смушка</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01.49.32.300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r>
              <w:br/>
            </w:r>
            <w:r>
              <w:rPr>
                <w:rFonts w:ascii="Times New Roman"/>
                <w:b w:val="false"/>
                <w:i w:val="false"/>
                <w:color w:val="000000"/>
                <w:sz w:val="20"/>
              </w:rPr>
              <w:t>
Шкурки соболей</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01.49.31.500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r>
              <w:br/>
            </w:r>
            <w:r>
              <w:rPr>
                <w:rFonts w:ascii="Times New Roman"/>
                <w:b w:val="false"/>
                <w:i w:val="false"/>
                <w:color w:val="000000"/>
                <w:sz w:val="20"/>
              </w:rPr>
              <w:t>
Шкуры рептилий</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01.49.39.100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r>
              <w:br/>
            </w:r>
            <w:r>
              <w:rPr>
                <w:rFonts w:ascii="Times New Roman"/>
                <w:b w:val="false"/>
                <w:i w:val="false"/>
                <w:color w:val="000000"/>
                <w:sz w:val="20"/>
              </w:rPr>
              <w:t>
Шкурки бобров</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01.49.31.600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r>
              <w:br/>
            </w:r>
            <w:r>
              <w:rPr>
                <w:rFonts w:ascii="Times New Roman"/>
                <w:b w:val="false"/>
                <w:i w:val="false"/>
                <w:color w:val="000000"/>
                <w:sz w:val="20"/>
              </w:rPr>
              <w:t>
Шкуры крупные</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r>
              <w:br/>
            </w:r>
            <w:r>
              <w:rPr>
                <w:rFonts w:ascii="Times New Roman"/>
                <w:b w:val="false"/>
                <w:i w:val="false"/>
                <w:color w:val="000000"/>
                <w:sz w:val="20"/>
              </w:rPr>
              <w:t>
Шкурки ондатры</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01.49.31.700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r>
              <w:br/>
            </w:r>
            <w:r>
              <w:rPr>
                <w:rFonts w:ascii="Times New Roman"/>
                <w:b w:val="false"/>
                <w:i w:val="false"/>
                <w:color w:val="000000"/>
                <w:sz w:val="20"/>
              </w:rPr>
              <w:t>
Шкуры мелкие</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r>
              <w:br/>
            </w:r>
            <w:r>
              <w:rPr>
                <w:rFonts w:ascii="Times New Roman"/>
                <w:b w:val="false"/>
                <w:i w:val="false"/>
                <w:color w:val="000000"/>
                <w:sz w:val="20"/>
              </w:rPr>
              <w:t>
Шкурки кроликов и зайцев</w:t>
            </w:r>
          </w:p>
        </w:tc>
        <w:tc>
          <w:tcPr>
            <w:tcW w:w="4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01.49.31.800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r>
              <w:br/>
            </w:r>
            <w:r>
              <w:rPr>
                <w:rFonts w:ascii="Times New Roman"/>
                <w:b w:val="false"/>
                <w:i w:val="false"/>
                <w:color w:val="000000"/>
                <w:sz w:val="20"/>
              </w:rPr>
              <w:t>
Шкуры животных прочих</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01.49.39.900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2407"/>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Қырқылған қой жүнінің жалпы санынан бастапқы өңдеуге өткізілген санын көрсетіңіз, центнер (6.1 бөлімнің 1 бағанынан 01.45.30.110, 01.45.30.120, 01.45.30.130, 01.45.30.140, 01.45.30.150 жолдар қосындысы)</w:t>
            </w:r>
            <w:r>
              <w:br/>
            </w: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центнер (из раздела 6.1 сумма строк 01.45.30.110, 01.45.30.120, 01.45.30.130, 01.45.30.140, 01.45.30.150 графы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Өндірілген сиыр сүтінің жалпы мөлшерінен бұзаулар мен торайларға сүт беруге жұмсалған сүт мөлшерін көрсетіңіз, центнер (6.1 бөлімнің 1 бағанынан 01.41.20.110, 01.41.20.120 жолдар қосындысы)</w:t>
            </w:r>
            <w:r>
              <w:br/>
            </w:r>
            <w:r>
              <w:rPr>
                <w:rFonts w:ascii="Times New Roman"/>
                <w:b w:val="false"/>
                <w:i w:val="false"/>
                <w:color w:val="000000"/>
                <w:sz w:val="20"/>
              </w:rPr>
              <w:t>
Из общего количества произведенного коровьего молока укажите количество, использованное на выпойку телят и поросят, центнер (из раздела 6.1 сумма строк 01.41.20.110, 01.41.20.120 графы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Ірі қара мал мен енекелердің шәуеттерін өндіру, мөлшер</w:t>
            </w:r>
            <w:r>
              <w:br/>
            </w:r>
            <w:r>
              <w:rPr>
                <w:rFonts w:ascii="Times New Roman"/>
                <w:b w:val="false"/>
                <w:i w:val="false"/>
                <w:color w:val="000000"/>
                <w:sz w:val="20"/>
              </w:rPr>
              <w:t>
Производство спермы скота крупного рогатого и буйволов, доза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Қайта жаңғыртуға арналған жануарлардың эмбриондарын өндіру, дана</w:t>
            </w:r>
            <w:r>
              <w:br/>
            </w:r>
            <w:r>
              <w:rPr>
                <w:rFonts w:ascii="Times New Roman"/>
                <w:b w:val="false"/>
                <w:i w:val="false"/>
                <w:color w:val="000000"/>
                <w:sz w:val="20"/>
              </w:rPr>
              <w:t>
Производство эмбрионов животных для воспроизводства,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Экологиялық таза өнімді өндіру туралы ақпаратты көрсетіңіз</w:t>
            </w:r>
            <w:r>
              <w:br/>
            </w:r>
            <w:r>
              <w:rPr>
                <w:rFonts w:ascii="Times New Roman"/>
                <w:b w:val="false"/>
                <w:i w:val="false"/>
                <w:color w:val="000000"/>
                <w:sz w:val="20"/>
              </w:rPr>
              <w:t>
Укажите информацию о производстве экологически чистой продукции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Сойыс салмақта экологиялық таза етті өндіру, центнер</w:t>
            </w:r>
            <w:r>
              <w:br/>
            </w:r>
            <w:r>
              <w:rPr>
                <w:rFonts w:ascii="Times New Roman"/>
                <w:b w:val="false"/>
                <w:i w:val="false"/>
                <w:color w:val="000000"/>
                <w:sz w:val="20"/>
              </w:rPr>
              <w:t>
Производство экологически чистого мяса в убойном весе, центнеров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Экологиялық таза сүтті өндіру, центнер</w:t>
            </w:r>
            <w:r>
              <w:br/>
            </w:r>
            <w:r>
              <w:rPr>
                <w:rFonts w:ascii="Times New Roman"/>
                <w:b w:val="false"/>
                <w:i w:val="false"/>
                <w:color w:val="000000"/>
                <w:sz w:val="20"/>
              </w:rPr>
              <w:t>
Производство экологически чистого молока, центнеров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Экологиялық таза жұмыртқаны өндіру, мың дана</w:t>
            </w:r>
            <w:r>
              <w:br/>
            </w:r>
            <w:r>
              <w:rPr>
                <w:rFonts w:ascii="Times New Roman"/>
                <w:b w:val="false"/>
                <w:i w:val="false"/>
                <w:color w:val="000000"/>
                <w:sz w:val="20"/>
              </w:rPr>
              <w:t>
Производство экологически чистых яиц, тыс. штук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Экологиялық таза жүнді өндіру, центнер</w:t>
            </w:r>
            <w:r>
              <w:br/>
            </w:r>
            <w:r>
              <w:rPr>
                <w:rFonts w:ascii="Times New Roman"/>
                <w:b w:val="false"/>
                <w:i w:val="false"/>
                <w:color w:val="000000"/>
                <w:sz w:val="20"/>
              </w:rPr>
              <w:t>
Производство экологически чистой шерсти, центнеров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1" w:id="235"/>
    <w:p>
      <w:pPr>
        <w:spacing w:after="0"/>
        <w:ind w:left="0"/>
        <w:jc w:val="both"/>
      </w:pPr>
      <w:r>
        <w:rPr>
          <w:rFonts w:ascii="Times New Roman"/>
          <w:b w:val="false"/>
          <w:i w:val="false"/>
          <w:color w:val="000000"/>
          <w:sz w:val="28"/>
        </w:rPr>
        <w:t xml:space="preserve">
      </w:t>
      </w:r>
      <w:r>
        <w:rPr>
          <w:rFonts w:ascii="Times New Roman"/>
          <w:b/>
          <w:i w:val="false"/>
          <w:color w:val="000000"/>
          <w:sz w:val="28"/>
        </w:rPr>
        <w:t>8. Мал түрлері бойынша азық шығыстары туралы мәліметтерді көрсетіңіз, азық өлшемі есебіндегі центнер</w:t>
      </w:r>
    </w:p>
    <w:bookmarkEnd w:id="235"/>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w:t>
      </w:r>
    </w:p>
    <w:bookmarkStart w:name="z322" w:id="236"/>
    <w:p>
      <w:pPr>
        <w:spacing w:after="0"/>
        <w:ind w:left="0"/>
        <w:jc w:val="both"/>
      </w:pPr>
      <w:r>
        <w:rPr>
          <w:rFonts w:ascii="Times New Roman"/>
          <w:b w:val="false"/>
          <w:i w:val="false"/>
          <w:color w:val="000000"/>
          <w:sz w:val="28"/>
        </w:rPr>
        <w:t xml:space="preserve">
      </w:t>
      </w:r>
      <w:r>
        <w:rPr>
          <w:rFonts w:ascii="Times New Roman"/>
          <w:b/>
          <w:i w:val="false"/>
          <w:color w:val="000000"/>
          <w:sz w:val="28"/>
        </w:rPr>
        <w:t>8.1. Құнарлы мал азығы, шөп, сүрлем және пішендеме шығыстары, азық өлшемі есебіндегі центнер</w:t>
      </w:r>
    </w:p>
    <w:bookmarkEnd w:id="236"/>
    <w:p>
      <w:pPr>
        <w:spacing w:after="0"/>
        <w:ind w:left="0"/>
        <w:jc w:val="both"/>
      </w:pPr>
      <w:r>
        <w:rPr>
          <w:rFonts w:ascii="Times New Roman"/>
          <w:b w:val="false"/>
          <w:i w:val="false"/>
          <w:color w:val="000000"/>
          <w:sz w:val="28"/>
        </w:rPr>
        <w:t>
      Расход концентрированных кормов, сена, силоса и сенажа,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31"/>
        <w:gridCol w:w="1657"/>
        <w:gridCol w:w="2755"/>
        <w:gridCol w:w="1658"/>
        <w:gridCol w:w="2755"/>
        <w:gridCol w:w="1904"/>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жемшөптің шығысы (құрама жемсіз)</w:t>
            </w:r>
            <w:r>
              <w:br/>
            </w:r>
            <w:r>
              <w:rPr>
                <w:rFonts w:ascii="Times New Roman"/>
                <w:b w:val="false"/>
                <w:i w:val="false"/>
                <w:color w:val="000000"/>
                <w:sz w:val="20"/>
              </w:rPr>
              <w:t>
Расход концентрирова нных кормов (без комбикормов)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r>
              <w:br/>
            </w:r>
            <w:r>
              <w:rPr>
                <w:rFonts w:ascii="Times New Roman"/>
                <w:b w:val="false"/>
                <w:i w:val="false"/>
                <w:color w:val="000000"/>
                <w:sz w:val="20"/>
              </w:rPr>
              <w:t>
Расход комбикормов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r>
              <w:br/>
            </w:r>
            <w:r>
              <w:rPr>
                <w:rFonts w:ascii="Times New Roman"/>
                <w:b w:val="false"/>
                <w:i w:val="false"/>
                <w:color w:val="000000"/>
                <w:sz w:val="20"/>
              </w:rPr>
              <w:t>
Расход сена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r>
              <w:br/>
            </w:r>
            <w:r>
              <w:rPr>
                <w:rFonts w:ascii="Times New Roman"/>
                <w:b w:val="false"/>
                <w:i w:val="false"/>
                <w:color w:val="000000"/>
                <w:sz w:val="20"/>
              </w:rPr>
              <w:t>
Расход силоса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r>
              <w:br/>
            </w:r>
            <w:r>
              <w:rPr>
                <w:rFonts w:ascii="Times New Roman"/>
                <w:b w:val="false"/>
                <w:i w:val="false"/>
                <w:color w:val="000000"/>
                <w:sz w:val="20"/>
              </w:rPr>
              <w:t>
Расход сенажа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402"/>
        <w:gridCol w:w="1403"/>
        <w:gridCol w:w="1403"/>
        <w:gridCol w:w="1222"/>
        <w:gridCol w:w="1403"/>
        <w:gridCol w:w="2032"/>
        <w:gridCol w:w="2033"/>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 ые, живые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 ры, тірі</w:t>
            </w:r>
            <w:r>
              <w:br/>
            </w:r>
            <w:r>
              <w:rPr>
                <w:rFonts w:ascii="Times New Roman"/>
                <w:b w:val="false"/>
                <w:i w:val="false"/>
                <w:color w:val="000000"/>
                <w:sz w:val="20"/>
              </w:rPr>
              <w:t>
Кролик и домашн ие, живые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 ые в хозяйства 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3" w:id="237"/>
    <w:p>
      <w:pPr>
        <w:spacing w:after="0"/>
        <w:ind w:left="0"/>
        <w:jc w:val="both"/>
      </w:pPr>
      <w:r>
        <w:rPr>
          <w:rFonts w:ascii="Times New Roman"/>
          <w:b w:val="false"/>
          <w:i w:val="false"/>
          <w:color w:val="000000"/>
          <w:sz w:val="28"/>
        </w:rPr>
        <w:t xml:space="preserve">
      </w:t>
      </w:r>
      <w:r>
        <w:rPr>
          <w:rFonts w:ascii="Times New Roman"/>
          <w:b/>
          <w:i w:val="false"/>
          <w:color w:val="000000"/>
          <w:sz w:val="28"/>
        </w:rPr>
        <w:t>8.2. Мал түрлері бойынша басқа мал азығы түрлерінің шығыстары, азық өлшемі есебіндегі центнер</w:t>
      </w:r>
    </w:p>
    <w:bookmarkEnd w:id="237"/>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270"/>
        <w:gridCol w:w="1307"/>
        <w:gridCol w:w="2173"/>
        <w:gridCol w:w="1307"/>
        <w:gridCol w:w="2173"/>
        <w:gridCol w:w="1502"/>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r>
              <w:br/>
            </w:r>
            <w:r>
              <w:rPr>
                <w:rFonts w:ascii="Times New Roman"/>
                <w:b w:val="false"/>
                <w:i w:val="false"/>
                <w:color w:val="000000"/>
                <w:sz w:val="20"/>
              </w:rPr>
              <w:t>
Код по СКПСХ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 а лошадины прочие, живые</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Дәнділердің сабаны және қауызы</w:t>
            </w:r>
            <w:r>
              <w:br/>
            </w:r>
            <w:r>
              <w:rPr>
                <w:rFonts w:ascii="Times New Roman"/>
                <w:b w:val="false"/>
                <w:i w:val="false"/>
                <w:color w:val="000000"/>
                <w:sz w:val="20"/>
              </w:rPr>
              <w:t>
Солома и шелуха зерновых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азықтар</w:t>
            </w:r>
            <w:r>
              <w:br/>
            </w:r>
            <w:r>
              <w:rPr>
                <w:rFonts w:ascii="Times New Roman"/>
                <w:b w:val="false"/>
                <w:i w:val="false"/>
                <w:color w:val="000000"/>
                <w:sz w:val="20"/>
              </w:rPr>
              <w:t>
Корма прочие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402"/>
        <w:gridCol w:w="1403"/>
        <w:gridCol w:w="1403"/>
        <w:gridCol w:w="1222"/>
        <w:gridCol w:w="1403"/>
        <w:gridCol w:w="2032"/>
        <w:gridCol w:w="2033"/>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 ер, тірі</w:t>
            </w:r>
            <w:r>
              <w:br/>
            </w:r>
            <w:r>
              <w:rPr>
                <w:rFonts w:ascii="Times New Roman"/>
                <w:b w:val="false"/>
                <w:i w:val="false"/>
                <w:color w:val="000000"/>
                <w:sz w:val="20"/>
              </w:rPr>
              <w:t>
Верблюды и верблюдов ые, живые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бұгылар</w:t>
            </w:r>
            <w:r>
              <w:br/>
            </w:r>
            <w:r>
              <w:rPr>
                <w:rFonts w:ascii="Times New Roman"/>
                <w:b w:val="false"/>
                <w:i w:val="false"/>
                <w:color w:val="000000"/>
                <w:sz w:val="20"/>
              </w:rPr>
              <w:t>
Олени, разведенные в хозяйствах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4" w:id="238"/>
    <w:p>
      <w:pPr>
        <w:spacing w:after="0"/>
        <w:ind w:left="0"/>
        <w:jc w:val="both"/>
      </w:pPr>
      <w:r>
        <w:rPr>
          <w:rFonts w:ascii="Times New Roman"/>
          <w:b w:val="false"/>
          <w:i w:val="false"/>
          <w:color w:val="000000"/>
          <w:sz w:val="28"/>
        </w:rPr>
        <w:t xml:space="preserve">
      </w:t>
      </w:r>
      <w:r>
        <w:rPr>
          <w:rFonts w:ascii="Times New Roman"/>
          <w:b/>
          <w:i w:val="false"/>
          <w:color w:val="000000"/>
          <w:sz w:val="28"/>
        </w:rPr>
        <w:t>9. Шаруашылық меншігіндегі ауыл шаруашылығына арналған жерлер және өз жайылымдарындағы құдықтардың саны туралы мәліметтерді көрсетіңіз</w:t>
      </w:r>
    </w:p>
    <w:bookmarkEnd w:id="238"/>
    <w:p>
      <w:pPr>
        <w:spacing w:after="0"/>
        <w:ind w:left="0"/>
        <w:jc w:val="both"/>
      </w:pPr>
      <w:r>
        <w:rPr>
          <w:rFonts w:ascii="Times New Roman"/>
          <w:b w:val="false"/>
          <w:i w:val="false"/>
          <w:color w:val="000000"/>
          <w:sz w:val="28"/>
        </w:rPr>
        <w:t>
      Укажите сведения о землях сельскохозяйственного назначения, находящихся в собственности хозяйства, и количестве колодцев на собственных пастбищах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8"/>
        <w:gridCol w:w="1844"/>
        <w:gridCol w:w="1845"/>
        <w:gridCol w:w="1845"/>
        <w:gridCol w:w="2358"/>
      </w:tblGrid>
      <w:tr>
        <w:trPr>
          <w:trHeight w:val="30" w:hRule="atLeast"/>
        </w:trPr>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жерлердің жалпы алаңы, гектар</w:t>
            </w:r>
            <w:r>
              <w:br/>
            </w:r>
            <w:r>
              <w:rPr>
                <w:rFonts w:ascii="Times New Roman"/>
                <w:b w:val="false"/>
                <w:i w:val="false"/>
                <w:color w:val="000000"/>
                <w:sz w:val="20"/>
              </w:rPr>
              <w:t>
Площадь земель сельскохозяйственного назначения,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жайылым</w:t>
            </w:r>
            <w:r>
              <w:br/>
            </w:r>
            <w:r>
              <w:rPr>
                <w:rFonts w:ascii="Times New Roman"/>
                <w:b w:val="false"/>
                <w:i w:val="false"/>
                <w:color w:val="000000"/>
                <w:sz w:val="20"/>
              </w:rPr>
              <w:t>
из них пастбища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Жайылымдағы құдактардың саны, дана</w:t>
            </w:r>
            <w:r>
              <w:br/>
            </w:r>
            <w:r>
              <w:rPr>
                <w:rFonts w:ascii="Times New Roman"/>
                <w:b w:val="false"/>
                <w:i w:val="false"/>
                <w:color w:val="000000"/>
                <w:sz w:val="20"/>
              </w:rPr>
              <w:t>
Количество колодцев на пастбищах,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қолданыст ағы</w:t>
            </w:r>
            <w:r>
              <w:br/>
            </w:r>
            <w:r>
              <w:rPr>
                <w:rFonts w:ascii="Times New Roman"/>
                <w:b w:val="false"/>
                <w:i w:val="false"/>
                <w:color w:val="000000"/>
                <w:sz w:val="20"/>
              </w:rPr>
              <w:t>
из них действующи е</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"Мал шаруашылығының жағдайы</w:t>
            </w:r>
            <w:r>
              <w:br/>
            </w:r>
            <w:r>
              <w:rPr>
                <w:rFonts w:ascii="Times New Roman"/>
                <w:b w:val="false"/>
                <w:i w:val="false"/>
                <w:color w:val="000000"/>
                <w:sz w:val="20"/>
              </w:rPr>
              <w:t>туралы" статистикалық нысанға</w:t>
            </w:r>
            <w:r>
              <w:br/>
            </w:r>
            <w:r>
              <w:rPr>
                <w:rFonts w:ascii="Times New Roman"/>
                <w:b w:val="false"/>
                <w:i w:val="false"/>
                <w:color w:val="000000"/>
                <w:sz w:val="20"/>
              </w:rPr>
              <w:t>(коды 0201104, индексі 24-аш,</w:t>
            </w:r>
            <w:r>
              <w:br/>
            </w:r>
            <w:r>
              <w:rPr>
                <w:rFonts w:ascii="Times New Roman"/>
                <w:b w:val="false"/>
                <w:i w:val="false"/>
                <w:color w:val="000000"/>
                <w:sz w:val="20"/>
              </w:rPr>
              <w:t>кезеңділігі жылдық)</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Негізгі мал азықтарының қоректілігі</w:t>
      </w:r>
      <w:r>
        <w:br/>
      </w:r>
      <w:r>
        <w:rPr>
          <w:rFonts w:ascii="Times New Roman"/>
          <w:b/>
          <w:i w:val="false"/>
          <w:color w:val="000000"/>
        </w:rPr>
        <w:t>(1 килограмм табиғи мал азығы құрамындағы азық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31"/>
        <w:gridCol w:w="3231"/>
        <w:gridCol w:w="3231"/>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азығы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Асбұршақ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Сүрлем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әр түрлі шөпті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өндірісінің қалдықтары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Жүгерілік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Сұлылық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түйнек жемістілер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 қызылшасы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қантты кызылша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Соялы шрот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 кебек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Малдан алынған азық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жайылымдарының шөбі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Гидролизды ашытқы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айрылған сүт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ұн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 мен шабындыққа егілген шөптер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жайылымдар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жайылымдар</w:t>
            </w:r>
            <w:r>
              <w:br/>
            </w:r>
            <w:r>
              <w:rPr>
                <w:rFonts w:ascii="Times New Roman"/>
                <w:b w:val="false"/>
                <w:i w:val="false"/>
                <w:color w:val="000000"/>
                <w:sz w:val="20"/>
              </w:rPr>
              <w:t xml:space="preserve">
(өшіктіру 1-е)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Жиматарғақ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астық тұқымдас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орымдық жоңышқа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 атқонақпен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Біржылдық егіс дақылдарының шөптері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Ормандық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Шөпті ұн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Сұлымен сиыржоңышқа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қырыққабат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27-қосымша</w:t>
            </w:r>
          </w:p>
        </w:tc>
      </w:tr>
    </w:tbl>
    <w:bookmarkStart w:name="z326" w:id="239"/>
    <w:p>
      <w:pPr>
        <w:spacing w:after="0"/>
        <w:ind w:left="0"/>
        <w:jc w:val="left"/>
      </w:pPr>
      <w:r>
        <w:rPr>
          <w:rFonts w:ascii="Times New Roman"/>
          <w:b/>
          <w:i w:val="false"/>
          <w:color w:val="000000"/>
        </w:rPr>
        <w:t xml:space="preserve"> "Мал шаруашылығының жағдайы туралы есеп" жалпымемлекеттік статистикалық байқаудың статистикалық нысанын толтыру жөніндегі нұсқаулық (коды 0201104, индексі 24-сх, кезеңділігі жылдық)</w:t>
      </w:r>
    </w:p>
    <w:bookmarkEnd w:id="239"/>
    <w:bookmarkStart w:name="z327" w:id="240"/>
    <w:p>
      <w:pPr>
        <w:spacing w:after="0"/>
        <w:ind w:left="0"/>
        <w:jc w:val="both"/>
      </w:pPr>
      <w:r>
        <w:rPr>
          <w:rFonts w:ascii="Times New Roman"/>
          <w:b w:val="false"/>
          <w:i w:val="false"/>
          <w:color w:val="000000"/>
          <w:sz w:val="28"/>
        </w:rPr>
        <w:t xml:space="preserve">
      1. Осы "Мал шаруашылығының жағдайы туралы есеп" жалпымемлекеттік статистикалық байқаудың статистикалық нысанын толтыру жөніндегі нұсқаулық (коды 0201104, индексі 24-сх, кезеңділігі жылдық)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"Мал шаруашылығының жағдайы туралы есеп" жалпымемлекеттік статистикалық байқаудың статистикалық нысанын (коды 0201104, индексі 24-сх, кезеңділігі жылдық) толтыруды нақтылайды.</w:t>
      </w:r>
    </w:p>
    <w:bookmarkEnd w:id="240"/>
    <w:bookmarkStart w:name="z328" w:id="24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41"/>
    <w:p>
      <w:pPr>
        <w:spacing w:after="0"/>
        <w:ind w:left="0"/>
        <w:jc w:val="both"/>
      </w:pPr>
      <w:r>
        <w:rPr>
          <w:rFonts w:ascii="Times New Roman"/>
          <w:b w:val="false"/>
          <w:i w:val="false"/>
          <w:color w:val="000000"/>
          <w:sz w:val="28"/>
        </w:rPr>
        <w:t>
      1) ауыл, орман және балық шаруашылығы өнімдерінің (тауарларының және қызметтердің) статистикалық жіктеуіші (АШӨСЖ) - экономикалық қызмет түрлері бойынша өнімді жіктеу және кодтау тәртібін белгілейтін және Қазақстан Республикасы Ұлттық экономика министрлігінің Статистика комитеті өнімнің экономикалық қызмет түрлерімен функционалды өзара байланысын зерттеу үшін, ауыл, орман және балық шаруашылығының өнімдері бойынша статистикалық деректердің халықаралық салыстырымдылығы үшін қолданатын жіктеуіш;</w:t>
      </w:r>
    </w:p>
    <w:p>
      <w:pPr>
        <w:spacing w:after="0"/>
        <w:ind w:left="0"/>
        <w:jc w:val="both"/>
      </w:pPr>
      <w:r>
        <w:rPr>
          <w:rFonts w:ascii="Times New Roman"/>
          <w:b w:val="false"/>
          <w:i w:val="false"/>
          <w:color w:val="000000"/>
          <w:sz w:val="28"/>
        </w:rPr>
        <w:t>
      2) ауыл шаруашылығы алабы - ауыл шаруашылығы өнімдерін алу үшін пайдаланылатын жер учаскелері. Оның құрамына егістік, тыңайған жерлер, тұрақты дақылдар егілетін жерлер, шабындықтар мен жайылымдар кіред;</w:t>
      </w:r>
    </w:p>
    <w:p>
      <w:pPr>
        <w:spacing w:after="0"/>
        <w:ind w:left="0"/>
        <w:jc w:val="both"/>
      </w:pPr>
      <w:r>
        <w:rPr>
          <w:rFonts w:ascii="Times New Roman"/>
          <w:b w:val="false"/>
          <w:i w:val="false"/>
          <w:color w:val="000000"/>
          <w:sz w:val="28"/>
        </w:rPr>
        <w:t>
      3)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p>
    <w:p>
      <w:pPr>
        <w:spacing w:after="0"/>
        <w:ind w:left="0"/>
        <w:jc w:val="both"/>
      </w:pPr>
      <w:r>
        <w:rPr>
          <w:rFonts w:ascii="Times New Roman"/>
          <w:b w:val="false"/>
          <w:i w:val="false"/>
          <w:color w:val="000000"/>
          <w:sz w:val="28"/>
        </w:rPr>
        <w:t>
      4) көк мал азықтары - бұл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p>
    <w:p>
      <w:pPr>
        <w:spacing w:after="0"/>
        <w:ind w:left="0"/>
        <w:jc w:val="both"/>
      </w:pPr>
      <w:r>
        <w:rPr>
          <w:rFonts w:ascii="Times New Roman"/>
          <w:b w:val="false"/>
          <w:i w:val="false"/>
          <w:color w:val="000000"/>
          <w:sz w:val="28"/>
        </w:rPr>
        <w:t>
      5) құнарлы мал азығы - бұл құрамындағы қоректік заттары жоғары мал азығы. Құнарлы мал азығының негізгі бөлігін астық және бұршақ дақылдарының дәндері құрайды. Бұдан басқа, құнарлы мал азығына кебек, күнжаралар жэне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сондай-ақ витаминдер және шөп ұны жатады.</w:t>
      </w:r>
    </w:p>
    <w:p>
      <w:pPr>
        <w:spacing w:after="0"/>
        <w:ind w:left="0"/>
        <w:jc w:val="both"/>
      </w:pPr>
      <w:r>
        <w:rPr>
          <w:rFonts w:ascii="Times New Roman"/>
          <w:b w:val="false"/>
          <w:i w:val="false"/>
          <w:color w:val="000000"/>
          <w:sz w:val="28"/>
        </w:rPr>
        <w:t>
      6)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p>
      <w:pPr>
        <w:spacing w:after="0"/>
        <w:ind w:left="0"/>
        <w:jc w:val="both"/>
      </w:pPr>
      <w:r>
        <w:rPr>
          <w:rFonts w:ascii="Times New Roman"/>
          <w:b w:val="false"/>
          <w:i w:val="false"/>
          <w:color w:val="000000"/>
          <w:sz w:val="28"/>
        </w:rPr>
        <w:t>
      7) өңір (осы статистикалық байқау үшін) - бүл облыс, республикалық маңызы бар қала;</w:t>
      </w:r>
    </w:p>
    <w:p>
      <w:pPr>
        <w:spacing w:after="0"/>
        <w:ind w:left="0"/>
        <w:jc w:val="both"/>
      </w:pPr>
      <w:r>
        <w:rPr>
          <w:rFonts w:ascii="Times New Roman"/>
          <w:b w:val="false"/>
          <w:i w:val="false"/>
          <w:color w:val="000000"/>
          <w:sz w:val="28"/>
        </w:rPr>
        <w:t>
      8) пішен - шөпті сусыздандыру нәтижесінде алынған және құрамында ылғалдың үлес салмағы 17%-дан аспайтын азық;</w:t>
      </w:r>
    </w:p>
    <w:p>
      <w:pPr>
        <w:spacing w:after="0"/>
        <w:ind w:left="0"/>
        <w:jc w:val="both"/>
      </w:pPr>
      <w:r>
        <w:rPr>
          <w:rFonts w:ascii="Times New Roman"/>
          <w:b w:val="false"/>
          <w:i w:val="false"/>
          <w:color w:val="000000"/>
          <w:sz w:val="28"/>
        </w:rPr>
        <w:t>
      9)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p>
      <w:pPr>
        <w:spacing w:after="0"/>
        <w:ind w:left="0"/>
        <w:jc w:val="both"/>
      </w:pPr>
      <w:r>
        <w:rPr>
          <w:rFonts w:ascii="Times New Roman"/>
          <w:b w:val="false"/>
          <w:i w:val="false"/>
          <w:color w:val="000000"/>
          <w:sz w:val="28"/>
        </w:rPr>
        <w:t>
      10)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p>
    <w:p>
      <w:pPr>
        <w:spacing w:after="0"/>
        <w:ind w:left="0"/>
        <w:jc w:val="both"/>
      </w:pPr>
      <w:r>
        <w:rPr>
          <w:rFonts w:ascii="Times New Roman"/>
          <w:b w:val="false"/>
          <w:i w:val="false"/>
          <w:color w:val="000000"/>
          <w:sz w:val="28"/>
        </w:rPr>
        <w:t>
      11) сойыс салмақ - бұл килограммен өлшенген жаңа сойылған мал етінің толық өңдеуден кейін (бассыз, терісіз, қол-аяқсыз және ішкі құрылысынсыз) нақты массасы;</w:t>
      </w:r>
    </w:p>
    <w:p>
      <w:pPr>
        <w:spacing w:after="0"/>
        <w:ind w:left="0"/>
        <w:jc w:val="both"/>
      </w:pPr>
      <w:r>
        <w:rPr>
          <w:rFonts w:ascii="Times New Roman"/>
          <w:b w:val="false"/>
          <w:i w:val="false"/>
          <w:color w:val="000000"/>
          <w:sz w:val="28"/>
        </w:rPr>
        <w:t>
      12)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p>
    <w:p>
      <w:pPr>
        <w:spacing w:after="0"/>
        <w:ind w:left="0"/>
        <w:jc w:val="both"/>
      </w:pPr>
      <w:r>
        <w:rPr>
          <w:rFonts w:ascii="Times New Roman"/>
          <w:b w:val="false"/>
          <w:i w:val="false"/>
          <w:color w:val="000000"/>
          <w:sz w:val="28"/>
        </w:rPr>
        <w:t>
      13) экологиялық таза өнім - экологиялық таза технологиялар және құрал- жабдықтардың көмегімен өндірілген және алынған, жайлы қоршаған ортада тасымалданған және сақталған, құрамындағы зиянды заттар қоршаған орта және адамның денсаулығына залал келтірмейтін өнім.</w:t>
      </w:r>
    </w:p>
    <w:bookmarkStart w:name="z329" w:id="242"/>
    <w:p>
      <w:pPr>
        <w:spacing w:after="0"/>
        <w:ind w:left="0"/>
        <w:jc w:val="both"/>
      </w:pPr>
      <w:r>
        <w:rPr>
          <w:rFonts w:ascii="Times New Roman"/>
          <w:b w:val="false"/>
          <w:i w:val="false"/>
          <w:color w:val="000000"/>
          <w:sz w:val="28"/>
        </w:rPr>
        <w:t>
      3. Егер заңды тұлға құрылымдық бөлімшеге статистикалық нысанды тапсыру жөніндегі өкілеттіктерді берген жағдайда, онда ол осы есепті өзінің орналасқан жері бойынша статистика органына тапсырады.</w:t>
      </w:r>
    </w:p>
    <w:bookmarkEnd w:id="242"/>
    <w:bookmarkStart w:name="z330" w:id="243"/>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нақты қызметті жүзеге асырған және осы салаларда қызмет көрсеткен орны (облыс,қала,аудан) көрсетіліеді.</w:t>
      </w:r>
    </w:p>
    <w:bookmarkEnd w:id="243"/>
    <w:bookmarkStart w:name="z331" w:id="244"/>
    <w:p>
      <w:pPr>
        <w:spacing w:after="0"/>
        <w:ind w:left="0"/>
        <w:jc w:val="both"/>
      </w:pPr>
      <w:r>
        <w:rPr>
          <w:rFonts w:ascii="Times New Roman"/>
          <w:b w:val="false"/>
          <w:i w:val="false"/>
          <w:color w:val="000000"/>
          <w:sz w:val="28"/>
        </w:rPr>
        <w:t>
      3. Бірнеше аудандар және/немесе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 сондай-ақ мал шаруашылығы өнімінің орташа - және ірі тауар өндірісіне жататын шаруа немесе фермер қожалықтары статистикалық нысанды әр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w:t>
      </w:r>
    </w:p>
    <w:bookmarkEnd w:id="244"/>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берген жағдайда, онда ол осы есепті өзінің орналасқан жері бойынша статистика органына тапсырады.</w:t>
      </w:r>
    </w:p>
    <w:bookmarkStart w:name="z332" w:id="245"/>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нақты қызметті жүзеге асырған және осы салаларда қызмет көрсеткен орны (облыс, қала, аудан) көрсетіледі.</w:t>
      </w:r>
    </w:p>
    <w:bookmarkEnd w:id="245"/>
    <w:p>
      <w:pPr>
        <w:spacing w:after="0"/>
        <w:ind w:left="0"/>
        <w:jc w:val="both"/>
      </w:pPr>
      <w:r>
        <w:rPr>
          <w:rFonts w:ascii="Times New Roman"/>
          <w:b w:val="false"/>
          <w:i w:val="false"/>
          <w:color w:val="000000"/>
          <w:sz w:val="28"/>
        </w:rPr>
        <w:t>
      Деректер АШӨСЖ сәйкес толтырылады (респондетпен жолдар бойынша өнім түрі жазылады, статистика органдары – тиісті кодты қояды).</w:t>
      </w:r>
    </w:p>
    <w:bookmarkStart w:name="z333" w:id="246"/>
    <w:p>
      <w:pPr>
        <w:spacing w:after="0"/>
        <w:ind w:left="0"/>
        <w:jc w:val="both"/>
      </w:pPr>
      <w:r>
        <w:rPr>
          <w:rFonts w:ascii="Times New Roman"/>
          <w:b w:val="false"/>
          <w:i w:val="false"/>
          <w:color w:val="000000"/>
          <w:sz w:val="28"/>
        </w:rPr>
        <w:t>
      5.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p>
    <w:bookmarkEnd w:id="246"/>
    <w:p>
      <w:pPr>
        <w:spacing w:after="0"/>
        <w:ind w:left="0"/>
        <w:jc w:val="both"/>
      </w:pPr>
      <w:r>
        <w:rPr>
          <w:rFonts w:ascii="Times New Roman"/>
          <w:b w:val="false"/>
          <w:i w:val="false"/>
          <w:color w:val="000000"/>
          <w:sz w:val="28"/>
        </w:rPr>
        <w:t>
      2-бөлімнің 3-жол бойынша шаруашылықтың иелігіндегі есепті жылы аналықтан тірідей туған төл көрсетіледі, кейіннен сатылған, сойылған немесе өлген, өлі туылған төлді есептемегендегі төлді қоса. Алынған төл санына шаруашылықпен басқа тараптан есепті жылы туылған төл жатпайды.</w:t>
      </w:r>
    </w:p>
    <w:p>
      <w:pPr>
        <w:spacing w:after="0"/>
        <w:ind w:left="0"/>
        <w:jc w:val="both"/>
      </w:pPr>
      <w:r>
        <w:rPr>
          <w:rFonts w:ascii="Times New Roman"/>
          <w:b w:val="false"/>
          <w:i w:val="false"/>
          <w:color w:val="000000"/>
          <w:sz w:val="28"/>
        </w:rPr>
        <w:t>
      2-бөлімнің 4-жол бойынша шаруашылықпен өз өңірі шегінде ауыл шаруашылығы кәсіпорындарынан,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p>
    <w:p>
      <w:pPr>
        <w:spacing w:after="0"/>
        <w:ind w:left="0"/>
        <w:jc w:val="both"/>
      </w:pPr>
      <w:r>
        <w:rPr>
          <w:rFonts w:ascii="Times New Roman"/>
          <w:b w:val="false"/>
          <w:i w:val="false"/>
          <w:color w:val="000000"/>
          <w:sz w:val="28"/>
        </w:rPr>
        <w:t>
      2-бөлімнің 8-жол бойынша республиканың басқа өңірлерінен, сонымен қатар шет елдерден (импорт) сатып алынған мал мен құс бастарының саны көрсетіледі.</w:t>
      </w:r>
    </w:p>
    <w:p>
      <w:pPr>
        <w:spacing w:after="0"/>
        <w:ind w:left="0"/>
        <w:jc w:val="both"/>
      </w:pPr>
      <w:r>
        <w:rPr>
          <w:rFonts w:ascii="Times New Roman"/>
          <w:b w:val="false"/>
          <w:i w:val="false"/>
          <w:color w:val="000000"/>
          <w:sz w:val="28"/>
        </w:rPr>
        <w:t>
      2-бөлімнің 9-жолында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p>
    <w:p>
      <w:pPr>
        <w:spacing w:after="0"/>
        <w:ind w:left="0"/>
        <w:jc w:val="both"/>
      </w:pPr>
      <w:r>
        <w:rPr>
          <w:rFonts w:ascii="Times New Roman"/>
          <w:b w:val="false"/>
          <w:i w:val="false"/>
          <w:color w:val="000000"/>
          <w:sz w:val="28"/>
        </w:rPr>
        <w:t>
      2-бөлімнің 12-жолында ай ішінде мал мен құстың (өрттен, табиғи апаттан, суға батып кеткен және басқа) ағымдағы жылы өлген жас төлді қоса алғанда, барлық өлген саны жатқызылады. Сонымен қатар, еті тағамға қолданылмаған немесе тек ауыл шаруашылығы малы мен құсының азықтарына, сондай-ақ басқа да үй жануарларына пайдаланылған етке союға мәжбүр болған мал жатады.</w:t>
      </w:r>
    </w:p>
    <w:p>
      <w:pPr>
        <w:spacing w:after="0"/>
        <w:ind w:left="0"/>
        <w:jc w:val="both"/>
      </w:pPr>
      <w:r>
        <w:rPr>
          <w:rFonts w:ascii="Times New Roman"/>
          <w:b w:val="false"/>
          <w:i w:val="false"/>
          <w:color w:val="000000"/>
          <w:sz w:val="28"/>
        </w:rPr>
        <w:t>
      2-бөлімнің 13-жолы бойынша өз өңірі шегінде ауыл шаруашылығы кәсіпорындарына, шаруа немесе фермер қожалықтарына және жұртшылық шаруашылықтарына барлық тірі малдың шығыс жағдайлары (сатылғаны, айырбастау, сыйға тарту, кездейсоқ қызметтерге, қарызға немесе қарызды өтеуге, еңбек ақыға) жазылады.</w:t>
      </w:r>
    </w:p>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(мысалы ұрланғаны) көрсетіледі.</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шаруашылыққа жататын мал мен құстың жыл соңына саны көрсетіледі.</w:t>
      </w:r>
    </w:p>
    <w:p>
      <w:pPr>
        <w:spacing w:after="0"/>
        <w:ind w:left="0"/>
        <w:jc w:val="both"/>
      </w:pPr>
      <w:r>
        <w:rPr>
          <w:rFonts w:ascii="Times New Roman"/>
          <w:b w:val="false"/>
          <w:i w:val="false"/>
          <w:color w:val="000000"/>
          <w:sz w:val="28"/>
        </w:rPr>
        <w:t>
      2-бөлімнің 20-жолында орташа жылдық саны мал азығы күні сомасын жыл бойына саны осы жылдың күн санына бөлу жолымен есептеледі. Мал азығы күні деп бір бас малдың бір тәулік бойы шаруашылықта болуы есептеледі.</w:t>
      </w:r>
    </w:p>
    <w:p>
      <w:pPr>
        <w:spacing w:after="0"/>
        <w:ind w:left="0"/>
        <w:jc w:val="both"/>
      </w:pPr>
      <w:r>
        <w:rPr>
          <w:rFonts w:ascii="Times New Roman"/>
          <w:b w:val="false"/>
          <w:i w:val="false"/>
          <w:color w:val="000000"/>
          <w:sz w:val="28"/>
        </w:rPr>
        <w:t>
      Орташа жылдық саны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565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х — есепті кезеңге орташа жылдық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кезеңнің 1-ші күніне, есепті жылдың 1 қаңтарына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кезеңнің 2-ші күніне, есепті жылдың 1 ақпанына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кезеңнің 3-ші күніне, есепті жылдың 1 наурызына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кезеңнің соңғы күніне, келесі жылғы 1 қаңтарға мал басының саны;</w:t>
      </w:r>
    </w:p>
    <w:p>
      <w:pPr>
        <w:spacing w:after="0"/>
        <w:ind w:left="0"/>
        <w:jc w:val="both"/>
      </w:pPr>
      <w:r>
        <w:rPr>
          <w:rFonts w:ascii="Times New Roman"/>
          <w:b w:val="false"/>
          <w:i w:val="false"/>
          <w:color w:val="000000"/>
          <w:sz w:val="28"/>
        </w:rPr>
        <w:t>
      n — есепті кезеңдегі күндердің саны.</w:t>
      </w:r>
    </w:p>
    <w:p>
      <w:pPr>
        <w:spacing w:after="0"/>
        <w:ind w:left="0"/>
        <w:jc w:val="both"/>
      </w:pPr>
      <w:r>
        <w:rPr>
          <w:rFonts w:ascii="Times New Roman"/>
          <w:b w:val="false"/>
          <w:i w:val="false"/>
          <w:color w:val="000000"/>
          <w:sz w:val="28"/>
        </w:rPr>
        <w:t>
      Ай сайынғы деректер болмаған жағдайда орташа жылдық мал басының саны есепті жылдың басына және соңына орташа арифметикалық сияқты есептелуі мүмкін.</w:t>
      </w:r>
    </w:p>
    <w:p>
      <w:pPr>
        <w:spacing w:after="0"/>
        <w:ind w:left="0"/>
        <w:jc w:val="both"/>
      </w:pPr>
      <w:r>
        <w:rPr>
          <w:rFonts w:ascii="Times New Roman"/>
          <w:b w:val="false"/>
          <w:i w:val="false"/>
          <w:color w:val="000000"/>
          <w:sz w:val="28"/>
        </w:rPr>
        <w:t>
      21-жол ұқсас есептеледі. Осы көрсеткішті есептеу үшін база ретінде есепті жылы төл беруге қабілетті аналықтардың саны алынуы мүмкін.</w:t>
      </w:r>
    </w:p>
    <w:bookmarkStart w:name="z334" w:id="247"/>
    <w:p>
      <w:pPr>
        <w:spacing w:after="0"/>
        <w:ind w:left="0"/>
        <w:jc w:val="both"/>
      </w:pPr>
      <w:r>
        <w:rPr>
          <w:rFonts w:ascii="Times New Roman"/>
          <w:b w:val="false"/>
          <w:i w:val="false"/>
          <w:color w:val="000000"/>
          <w:sz w:val="28"/>
        </w:rPr>
        <w:t xml:space="preserve">
      6. 3-бөлімде АШӨСЖ жіктеуіштеріне сәйкес жыныс жасы топтары бойынша 2-бөлімнің 18-жолы бойынша көрсетілген мал мен құстың барлық түрлері көрсетіледі. </w:t>
      </w:r>
    </w:p>
    <w:bookmarkEnd w:id="247"/>
    <w:bookmarkStart w:name="z335" w:id="248"/>
    <w:p>
      <w:pPr>
        <w:spacing w:after="0"/>
        <w:ind w:left="0"/>
        <w:jc w:val="both"/>
      </w:pPr>
      <w:r>
        <w:rPr>
          <w:rFonts w:ascii="Times New Roman"/>
          <w:b w:val="false"/>
          <w:i w:val="false"/>
          <w:color w:val="000000"/>
          <w:sz w:val="28"/>
        </w:rPr>
        <w:t>
      7. 4-бөлімде 2-бөлімде есепке алынбаған фермада өсірілген жеке мал түрлерінің саны және құстардың түрлері бойынша саны және оларды союға өткізілуі көрсетіледі. 1-бағанда есепті жылдың соңына фермада түрлері бойынша өсірілген шаруашылықтағы мал мен құстың нақты қолда бары көрсетіледі. 2-бағанда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3 және 4-бағанда мал мен құстың сойылған немесе тірідей және сойыс салмақта союға өткізілген салмағы көрсетіледі.</w:t>
      </w:r>
    </w:p>
    <w:bookmarkEnd w:id="248"/>
    <w:p>
      <w:pPr>
        <w:spacing w:after="0"/>
        <w:ind w:left="0"/>
        <w:jc w:val="both"/>
      </w:pPr>
      <w:r>
        <w:rPr>
          <w:rFonts w:ascii="Times New Roman"/>
          <w:b w:val="false"/>
          <w:i w:val="false"/>
          <w:color w:val="000000"/>
          <w:sz w:val="28"/>
        </w:rPr>
        <w:t>
      4.1 бөлімшеде есепті жылдың соңындағы торда өсірілетін терісі бағалы аңдар басы көрсетіледі. 4.2 бөлімшеде есепті кезеңге ара ұяларының саны көрсетіледі.</w:t>
      </w:r>
    </w:p>
    <w:bookmarkStart w:name="z336" w:id="249"/>
    <w:p>
      <w:pPr>
        <w:spacing w:after="0"/>
        <w:ind w:left="0"/>
        <w:jc w:val="both"/>
      </w:pPr>
      <w:r>
        <w:rPr>
          <w:rFonts w:ascii="Times New Roman"/>
          <w:b w:val="false"/>
          <w:i w:val="false"/>
          <w:color w:val="000000"/>
          <w:sz w:val="28"/>
        </w:rPr>
        <w:t>
      8. 5-бөлімде есепті жылы өнім алынған мал мен құстың жеке түрлерінің ораша саны көрсетіледі. Сауын сиырлардың, тауық мекиндерінің орташа саны 2-бөлімнің "орташа жылдық саны" көрсеткішіне ұқсас есептеледі. Қырқылған қой бойынша есепті жылы жүн алынған қойдың басы көрсетіледі.</w:t>
      </w:r>
    </w:p>
    <w:bookmarkEnd w:id="249"/>
    <w:bookmarkStart w:name="z337" w:id="250"/>
    <w:p>
      <w:pPr>
        <w:spacing w:after="0"/>
        <w:ind w:left="0"/>
        <w:jc w:val="both"/>
      </w:pPr>
      <w:r>
        <w:rPr>
          <w:rFonts w:ascii="Times New Roman"/>
          <w:b w:val="false"/>
          <w:i w:val="false"/>
          <w:color w:val="000000"/>
          <w:sz w:val="28"/>
        </w:rPr>
        <w:t>
      9. 6-бөлімде мал шаруашылығы өнімдерін өндіру туралы деректер көрсетіледі.</w:t>
      </w:r>
    </w:p>
    <w:bookmarkEnd w:id="250"/>
    <w:p>
      <w:pPr>
        <w:spacing w:after="0"/>
        <w:ind w:left="0"/>
        <w:jc w:val="both"/>
      </w:pPr>
      <w:r>
        <w:rPr>
          <w:rFonts w:ascii="Times New Roman"/>
          <w:b w:val="false"/>
          <w:i w:val="false"/>
          <w:color w:val="000000"/>
          <w:sz w:val="28"/>
        </w:rPr>
        <w:t>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w:t>
      </w:r>
    </w:p>
    <w:p>
      <w:pPr>
        <w:spacing w:after="0"/>
        <w:ind w:left="0"/>
        <w:jc w:val="both"/>
      </w:pPr>
      <w:r>
        <w:rPr>
          <w:rFonts w:ascii="Times New Roman"/>
          <w:b w:val="false"/>
          <w:i w:val="false"/>
          <w:color w:val="000000"/>
          <w:sz w:val="28"/>
        </w:rPr>
        <w:t>
      Тауық, күрке тауық, үйрек, қаз, мысыр тауық, бөдене, түйеқұс және өзге жұмыртқалардың өндірісі бойынша құстар санын ұдайы өсіруге (оның ішінде инкубация) жұмсалған жұмыртқа санын қоса, олардың есепті кезеңде жиналғаны көрсетіледі.</w:t>
      </w:r>
    </w:p>
    <w:p>
      <w:pPr>
        <w:spacing w:after="0"/>
        <w:ind w:left="0"/>
        <w:jc w:val="both"/>
      </w:pP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Шағын терілерге салмағы 10 килограмға дейін жаңа сойылған қой, ешкі, бұзау, құлын, бота және басқа да терілер жатады.</w:t>
      </w:r>
    </w:p>
    <w:p>
      <w:pPr>
        <w:spacing w:after="0"/>
        <w:ind w:left="0"/>
        <w:jc w:val="both"/>
      </w:pPr>
      <w:r>
        <w:rPr>
          <w:rFonts w:ascii="Times New Roman"/>
          <w:b w:val="false"/>
          <w:i w:val="false"/>
          <w:color w:val="000000"/>
          <w:sz w:val="28"/>
        </w:rPr>
        <w:t>
      Басқа топтамаларға енгізілмеген, малдан алынатын өзге де тағамдық өнімдерге тірі малдардан алынатын, адаммен тамаққа пайдалану үшін жарамды, басқа ұстанымға кірмеген тағамдар жатады.</w:t>
      </w:r>
    </w:p>
    <w:p>
      <w:pPr>
        <w:spacing w:after="0"/>
        <w:ind w:left="0"/>
        <w:jc w:val="both"/>
      </w:pPr>
      <w:r>
        <w:rPr>
          <w:rFonts w:ascii="Times New Roman"/>
          <w:b w:val="false"/>
          <w:i w:val="false"/>
          <w:color w:val="000000"/>
          <w:sz w:val="28"/>
        </w:rPr>
        <w:t>
      6.4-ішкі бөлімде қырқылған қой жүнінің жалпы санынан бастапқы өңдеуге өткізілген жүн санын көрсетіледі. Бастапқы өңдеуге жүнді іріктеу, түту, шаю және кептіру жатады.</w:t>
      </w:r>
    </w:p>
    <w:bookmarkStart w:name="z338" w:id="251"/>
    <w:p>
      <w:pPr>
        <w:spacing w:after="0"/>
        <w:ind w:left="0"/>
        <w:jc w:val="both"/>
      </w:pPr>
      <w:r>
        <w:rPr>
          <w:rFonts w:ascii="Times New Roman"/>
          <w:b w:val="false"/>
          <w:i w:val="false"/>
          <w:color w:val="000000"/>
          <w:sz w:val="28"/>
        </w:rPr>
        <w:t>
      10. 7-бөлімде ҚР СТ 1618 – 2007 "Экологиялық таза өнімдер. Негізгі ережелер" стандарт қағидаларына сәйкес келетін өнімдерді өндіру туралы ақпарат көрсетіледі.</w:t>
      </w:r>
    </w:p>
    <w:bookmarkEnd w:id="251"/>
    <w:p>
      <w:pPr>
        <w:spacing w:after="0"/>
        <w:ind w:left="0"/>
        <w:jc w:val="both"/>
      </w:pPr>
      <w:r>
        <w:rPr>
          <w:rFonts w:ascii="Times New Roman"/>
          <w:b w:val="false"/>
          <w:i w:val="false"/>
          <w:color w:val="000000"/>
          <w:sz w:val="28"/>
        </w:rPr>
        <w:t>
      7-бөлімнің деректері 2, 4, 6-бөлімдерде көрсетілген тиісті өнімдерді өндіру бойынша деректерден аспауы керек.</w:t>
      </w:r>
    </w:p>
    <w:bookmarkStart w:name="z339" w:id="252"/>
    <w:p>
      <w:pPr>
        <w:spacing w:after="0"/>
        <w:ind w:left="0"/>
        <w:jc w:val="both"/>
      </w:pPr>
      <w:r>
        <w:rPr>
          <w:rFonts w:ascii="Times New Roman"/>
          <w:b w:val="false"/>
          <w:i w:val="false"/>
          <w:color w:val="000000"/>
          <w:sz w:val="28"/>
        </w:rPr>
        <w:t>
      11. 8-бөлімде жыл бойы мал азығы түрлері бойынша және топтары бойынша мал азығының шығыс салмағы есепке алынады. Малдың тиісті тобын азықтандырған азықтың әр түрінің нақты салмағы мал азығының қоректілік нормативтері арқылы, осы нысанның қосымшасына сәйкес мал азығы бірлігіне ауыстырылады.</w:t>
      </w:r>
    </w:p>
    <w:bookmarkEnd w:id="252"/>
    <w:p>
      <w:pPr>
        <w:spacing w:after="0"/>
        <w:ind w:left="0"/>
        <w:jc w:val="both"/>
      </w:pPr>
      <w:r>
        <w:rPr>
          <w:rFonts w:ascii="Times New Roman"/>
          <w:b w:val="false"/>
          <w:i w:val="false"/>
          <w:color w:val="000000"/>
          <w:sz w:val="28"/>
        </w:rPr>
        <w:t>
      Дәнді және дәндібұршақты мал азықтық дақылдарға малды азықтандыруға пайдаланылған барлық дәнді және дәндібұршақты дақылдардың көк салмағы кіреді. Жемшөптік астық құнарлы мал азықтарында есепке алынады.</w:t>
      </w:r>
    </w:p>
    <w:p>
      <w:pPr>
        <w:spacing w:after="0"/>
        <w:ind w:left="0"/>
        <w:jc w:val="both"/>
      </w:pPr>
      <w:r>
        <w:rPr>
          <w:rFonts w:ascii="Times New Roman"/>
          <w:b w:val="false"/>
          <w:i w:val="false"/>
          <w:color w:val="000000"/>
          <w:sz w:val="28"/>
        </w:rPr>
        <w:t>
      8-бөлімді толтыру кезінде шошқаны және үй құсын азықтандыру үшін дәнділердің сабаны және қауызы, сондай-ақ пішен қолданылмайтынын ескеру керек.</w:t>
      </w:r>
    </w:p>
    <w:bookmarkStart w:name="z340" w:id="253"/>
    <w:p>
      <w:pPr>
        <w:spacing w:after="0"/>
        <w:ind w:left="0"/>
        <w:jc w:val="both"/>
      </w:pPr>
      <w:r>
        <w:rPr>
          <w:rFonts w:ascii="Times New Roman"/>
          <w:b w:val="false"/>
          <w:i w:val="false"/>
          <w:color w:val="000000"/>
          <w:sz w:val="28"/>
        </w:rPr>
        <w:t>
      12. 9-бөлімде шаруашылықтың меншігіндегі ауыл шаруашылығы жерлерінің қолда бары туралы ақпарат көрсетіледі. 4-бағанда жайылымдардағы құдықтардың саны көрсетіледі. Құдық – жайылымдағы ауыл шаруашылығы малдарын суаратын көзі. Су тереңдігінің орналасуына байланысты сумен қамтамасыз ету үшін бірнеше шешім қолданылады. Суды алу жерасты суы және жерасты артезиан суының жоғарғы су қабатынан алу арқылы жүзеге асырылуы мүмкін. Суды алу типіне байланысты құдықтар құбырлық, шахталық (тасты, ағашты, жиналмалы темір бетонды немесе монолитті, кірпішті) және негізгі (төменге шығатын және жоғарыға шығатын бұлақтар) болып жіктеледі.</w:t>
      </w:r>
    </w:p>
    <w:bookmarkEnd w:id="253"/>
    <w:bookmarkStart w:name="z341" w:id="254"/>
    <w:p>
      <w:pPr>
        <w:spacing w:after="0"/>
        <w:ind w:left="0"/>
        <w:jc w:val="both"/>
      </w:pPr>
      <w:r>
        <w:rPr>
          <w:rFonts w:ascii="Times New Roman"/>
          <w:b w:val="false"/>
          <w:i w:val="false"/>
          <w:color w:val="000000"/>
          <w:sz w:val="28"/>
        </w:rPr>
        <w:t>
      13.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254"/>
    <w:bookmarkStart w:name="z342" w:id="255"/>
    <w:p>
      <w:pPr>
        <w:spacing w:after="0"/>
        <w:ind w:left="0"/>
        <w:jc w:val="both"/>
      </w:pPr>
      <w:r>
        <w:rPr>
          <w:rFonts w:ascii="Times New Roman"/>
          <w:b w:val="false"/>
          <w:i w:val="false"/>
          <w:color w:val="000000"/>
          <w:sz w:val="28"/>
        </w:rPr>
        <w:t>
      14. Арифметикалық логикалық бақылау:</w:t>
      </w:r>
    </w:p>
    <w:bookmarkEnd w:id="255"/>
    <w:p>
      <w:pPr>
        <w:spacing w:after="0"/>
        <w:ind w:left="0"/>
        <w:jc w:val="both"/>
      </w:pPr>
      <w:r>
        <w:rPr>
          <w:rFonts w:ascii="Times New Roman"/>
          <w:b w:val="false"/>
          <w:i w:val="false"/>
          <w:color w:val="000000"/>
          <w:sz w:val="28"/>
        </w:rPr>
        <w:t>
      1) 2-бөлім "Мал мен құс санының қозғалысы"</w:t>
      </w:r>
    </w:p>
    <w:p>
      <w:pPr>
        <w:spacing w:after="0"/>
        <w:ind w:left="0"/>
        <w:jc w:val="both"/>
      </w:pPr>
      <w:r>
        <w:rPr>
          <w:rFonts w:ascii="Times New Roman"/>
          <w:b w:val="false"/>
          <w:i w:val="false"/>
          <w:color w:val="000000"/>
          <w:sz w:val="28"/>
        </w:rPr>
        <w:t>
      есепті жылдағы 1-жол = өткен жылғы есептің 18-жолына, әр баған үшін;</w:t>
      </w:r>
    </w:p>
    <w:p>
      <w:pPr>
        <w:spacing w:after="0"/>
        <w:ind w:left="0"/>
        <w:jc w:val="both"/>
      </w:pPr>
      <w:r>
        <w:rPr>
          <w:rFonts w:ascii="Times New Roman"/>
          <w:b w:val="false"/>
          <w:i w:val="false"/>
          <w:color w:val="000000"/>
          <w:sz w:val="28"/>
        </w:rPr>
        <w:t>
      есепті жылдағы 2-жол = өткен жылғы есептің 19-жолына, әр баған үшін;</w:t>
      </w:r>
    </w:p>
    <w:p>
      <w:pPr>
        <w:spacing w:after="0"/>
        <w:ind w:left="0"/>
        <w:jc w:val="both"/>
      </w:pPr>
      <w:r>
        <w:rPr>
          <w:rFonts w:ascii="Times New Roman"/>
          <w:b w:val="false"/>
          <w:i w:val="false"/>
          <w:color w:val="000000"/>
          <w:sz w:val="28"/>
        </w:rPr>
        <w:t>
      1-жол толтырылған болса, онда 2-жол толтырылуы тиіс, әр баған үшін;</w:t>
      </w:r>
    </w:p>
    <w:p>
      <w:pPr>
        <w:spacing w:after="0"/>
        <w:ind w:left="0"/>
        <w:jc w:val="both"/>
      </w:pPr>
      <w:r>
        <w:rPr>
          <w:rFonts w:ascii="Times New Roman"/>
          <w:b w:val="false"/>
          <w:i w:val="false"/>
          <w:color w:val="000000"/>
          <w:sz w:val="28"/>
        </w:rPr>
        <w:t>
      4-жол = 5 – 7-жолдар қосындыларына, 01.41.10.110 және 01.42.11.110 кодтарынан басқа, әр баған үшін;</w:t>
      </w:r>
    </w:p>
    <w:p>
      <w:pPr>
        <w:spacing w:after="0"/>
        <w:ind w:left="0"/>
        <w:jc w:val="both"/>
      </w:pPr>
      <w:r>
        <w:rPr>
          <w:rFonts w:ascii="Times New Roman"/>
          <w:b w:val="false"/>
          <w:i w:val="false"/>
          <w:color w:val="000000"/>
          <w:sz w:val="28"/>
        </w:rPr>
        <w:t>
      егер 9-жол &gt; 0, онда 10 және 11-жолдар &gt; 0, 01.41.10.110, 01.42.11.110 және 01.45.11 кодтарынан басқа, әр баған үшін;</w:t>
      </w:r>
    </w:p>
    <w:p>
      <w:pPr>
        <w:spacing w:after="0"/>
        <w:ind w:left="0"/>
        <w:jc w:val="both"/>
      </w:pPr>
      <w:r>
        <w:rPr>
          <w:rFonts w:ascii="Times New Roman"/>
          <w:b w:val="false"/>
          <w:i w:val="false"/>
          <w:color w:val="000000"/>
          <w:sz w:val="28"/>
        </w:rPr>
        <w:t>
      10-жол &gt; 11-жолдан, 01.41.10.110 және 01.42.11.110 кодтарынан басқа, әр баған үшін;</w:t>
      </w:r>
    </w:p>
    <w:p>
      <w:pPr>
        <w:spacing w:after="0"/>
        <w:ind w:left="0"/>
        <w:jc w:val="both"/>
      </w:pPr>
      <w:r>
        <w:rPr>
          <w:rFonts w:ascii="Times New Roman"/>
          <w:b w:val="false"/>
          <w:i w:val="false"/>
          <w:color w:val="000000"/>
          <w:sz w:val="28"/>
        </w:rPr>
        <w:t>
      егер 18-жол толтырылған болса, 19-жол толтырылуы тиіс, әр баған үшін;</w:t>
      </w:r>
    </w:p>
    <w:p>
      <w:pPr>
        <w:spacing w:after="0"/>
        <w:ind w:left="0"/>
        <w:jc w:val="both"/>
      </w:pPr>
      <w:r>
        <w:rPr>
          <w:rFonts w:ascii="Times New Roman"/>
          <w:b w:val="false"/>
          <w:i w:val="false"/>
          <w:color w:val="000000"/>
          <w:sz w:val="28"/>
        </w:rPr>
        <w:t>
      егер 3-жол&gt;0, онда 21-жол&gt;0, 01.47.1 кодынан басқа, әр баған үшін;</w:t>
      </w:r>
    </w:p>
    <w:p>
      <w:pPr>
        <w:spacing w:after="0"/>
        <w:ind w:left="0"/>
        <w:jc w:val="both"/>
      </w:pPr>
      <w:r>
        <w:rPr>
          <w:rFonts w:ascii="Times New Roman"/>
          <w:b w:val="false"/>
          <w:i w:val="false"/>
          <w:color w:val="000000"/>
          <w:sz w:val="28"/>
        </w:rPr>
        <w:t>
      егер 10-жол &gt;0, онда 11-жол &gt;0, 01.41.10.110 және 01.42.11.110 кодтарынан басқа, әр баған үшін;</w:t>
      </w:r>
    </w:p>
    <w:p>
      <w:pPr>
        <w:spacing w:after="0"/>
        <w:ind w:left="0"/>
        <w:jc w:val="both"/>
      </w:pPr>
      <w:r>
        <w:rPr>
          <w:rFonts w:ascii="Times New Roman"/>
          <w:b w:val="false"/>
          <w:i w:val="false"/>
          <w:color w:val="000000"/>
          <w:sz w:val="28"/>
        </w:rPr>
        <w:t>
      13-жол = 14 – 16-жолдар қосындыларына, 01.41.10.110 және 01.42.11.110 кодтарынан басқа, әр баған үшін;</w:t>
      </w:r>
    </w:p>
    <w:p>
      <w:pPr>
        <w:spacing w:after="0"/>
        <w:ind w:left="0"/>
        <w:jc w:val="both"/>
      </w:pPr>
      <w:r>
        <w:rPr>
          <w:rFonts w:ascii="Times New Roman"/>
          <w:b w:val="false"/>
          <w:i w:val="false"/>
          <w:color w:val="000000"/>
          <w:sz w:val="28"/>
        </w:rPr>
        <w:t>
      18-жол = 1-жол+3-жол+4-жол+8-жол – 9-жол – 12-жол – 13-жол – 17-жол;</w:t>
      </w:r>
    </w:p>
    <w:p>
      <w:pPr>
        <w:spacing w:after="0"/>
        <w:ind w:left="0"/>
        <w:jc w:val="both"/>
      </w:pPr>
      <w:r>
        <w:rPr>
          <w:rFonts w:ascii="Times New Roman"/>
          <w:b w:val="false"/>
          <w:i w:val="false"/>
          <w:color w:val="000000"/>
          <w:sz w:val="28"/>
        </w:rPr>
        <w:t>
      01.41.1-баған &gt;= 01.41.10.110-бағаннан, әр жол үшін;</w:t>
      </w:r>
    </w:p>
    <w:p>
      <w:pPr>
        <w:spacing w:after="0"/>
        <w:ind w:left="0"/>
        <w:jc w:val="both"/>
      </w:pPr>
      <w:r>
        <w:rPr>
          <w:rFonts w:ascii="Times New Roman"/>
          <w:b w:val="false"/>
          <w:i w:val="false"/>
          <w:color w:val="000000"/>
          <w:sz w:val="28"/>
        </w:rPr>
        <w:t>
      01.42.1-баған &gt;= 01.42.11.110-бағаннан, әр жол үшін;</w:t>
      </w:r>
    </w:p>
    <w:p>
      <w:pPr>
        <w:spacing w:after="0"/>
        <w:ind w:left="0"/>
        <w:jc w:val="both"/>
      </w:pPr>
      <w:r>
        <w:rPr>
          <w:rFonts w:ascii="Times New Roman"/>
          <w:b w:val="false"/>
          <w:i w:val="false"/>
          <w:color w:val="000000"/>
          <w:sz w:val="28"/>
        </w:rPr>
        <w:t>
      2) 4-бөлім "өсірілетін құс саны және олардың союға өткізілген көлемі туралы ақпарат":</w:t>
      </w:r>
    </w:p>
    <w:p>
      <w:pPr>
        <w:spacing w:after="0"/>
        <w:ind w:left="0"/>
        <w:jc w:val="both"/>
      </w:pPr>
      <w:r>
        <w:rPr>
          <w:rFonts w:ascii="Times New Roman"/>
          <w:b w:val="false"/>
          <w:i w:val="false"/>
          <w:color w:val="000000"/>
          <w:sz w:val="28"/>
        </w:rPr>
        <w:t>
      егер 2-жол &gt;0 болса, онда 3-жол &gt;0 және 4-жол &gt;0, әр жол үшін;</w:t>
      </w:r>
    </w:p>
    <w:p>
      <w:pPr>
        <w:spacing w:after="0"/>
        <w:ind w:left="0"/>
        <w:jc w:val="both"/>
      </w:pPr>
      <w:r>
        <w:rPr>
          <w:rFonts w:ascii="Times New Roman"/>
          <w:b w:val="false"/>
          <w:i w:val="false"/>
          <w:color w:val="000000"/>
          <w:sz w:val="28"/>
        </w:rPr>
        <w:t>
      3-жол &gt; 4-жолдан, әр жол үшін;</w:t>
      </w:r>
    </w:p>
    <w:p>
      <w:pPr>
        <w:spacing w:after="0"/>
        <w:ind w:left="0"/>
        <w:jc w:val="both"/>
      </w:pPr>
      <w:r>
        <w:rPr>
          <w:rFonts w:ascii="Times New Roman"/>
          <w:b w:val="false"/>
          <w:i w:val="false"/>
          <w:color w:val="000000"/>
          <w:sz w:val="28"/>
        </w:rPr>
        <w:t>
      3) 8-бөлім "Мал түрлері бойынша азық шығыстары" 01.41.1-баған &gt;= 01.41.10.110-бағаннан, әр жол үшін;</w:t>
      </w:r>
    </w:p>
    <w:p>
      <w:pPr>
        <w:spacing w:after="0"/>
        <w:ind w:left="0"/>
        <w:jc w:val="both"/>
      </w:pPr>
      <w:r>
        <w:rPr>
          <w:rFonts w:ascii="Times New Roman"/>
          <w:b w:val="false"/>
          <w:i w:val="false"/>
          <w:color w:val="000000"/>
          <w:sz w:val="28"/>
        </w:rPr>
        <w:t>
      01.42.1-баған &gt;= 01.42.11.110-бағаннан, әр жол үшін;</w:t>
      </w:r>
    </w:p>
    <w:p>
      <w:pPr>
        <w:spacing w:after="0"/>
        <w:ind w:left="0"/>
        <w:jc w:val="both"/>
      </w:pPr>
      <w:r>
        <w:rPr>
          <w:rFonts w:ascii="Times New Roman"/>
          <w:b w:val="false"/>
          <w:i w:val="false"/>
          <w:color w:val="000000"/>
          <w:sz w:val="28"/>
        </w:rPr>
        <w:t>
      4) Бөлім аралық бақылау:</w:t>
      </w:r>
    </w:p>
    <w:p>
      <w:pPr>
        <w:spacing w:after="0"/>
        <w:ind w:left="0"/>
        <w:jc w:val="both"/>
      </w:pPr>
      <w:r>
        <w:rPr>
          <w:rFonts w:ascii="Times New Roman"/>
          <w:b w:val="false"/>
          <w:i w:val="false"/>
          <w:color w:val="000000"/>
          <w:sz w:val="28"/>
        </w:rPr>
        <w:t>
      егер 2-бөлімнің 18-жолы толтырылған болса, онда 3-бөлім тиісті кодтар бойынша толтырылуы тиіс;</w:t>
      </w:r>
    </w:p>
    <w:p>
      <w:pPr>
        <w:spacing w:after="0"/>
        <w:ind w:left="0"/>
        <w:jc w:val="both"/>
      </w:pPr>
      <w:r>
        <w:rPr>
          <w:rFonts w:ascii="Times New Roman"/>
          <w:b w:val="false"/>
          <w:i w:val="false"/>
          <w:color w:val="000000"/>
          <w:sz w:val="28"/>
        </w:rPr>
        <w:t>
      4-бөлімнің 1-бағанындағы 01.47.11, 01.47.12, 01.47.13, 01.47.14.100, 01.47.14.200 кодтардың қосындысы=2-бөлімдегі 01.47.1 код бойынша 18-жолға;</w:t>
      </w:r>
    </w:p>
    <w:p>
      <w:pPr>
        <w:spacing w:after="0"/>
        <w:ind w:left="0"/>
        <w:jc w:val="both"/>
      </w:pPr>
      <w:r>
        <w:rPr>
          <w:rFonts w:ascii="Times New Roman"/>
          <w:b w:val="false"/>
          <w:i w:val="false"/>
          <w:color w:val="000000"/>
          <w:sz w:val="28"/>
        </w:rPr>
        <w:t>
      4-бөлімнің 2-бағанындағы 01.47.11, 01.47.12, 01.47.13, 01.47.14.100, 01.47.14.200 кодтардың қосындысы = 2-бөлімдегі 01.47.1 код бойынша 9-жолға;</w:t>
      </w:r>
    </w:p>
    <w:p>
      <w:pPr>
        <w:spacing w:after="0"/>
        <w:ind w:left="0"/>
        <w:jc w:val="both"/>
      </w:pPr>
      <w:r>
        <w:rPr>
          <w:rFonts w:ascii="Times New Roman"/>
          <w:b w:val="false"/>
          <w:i w:val="false"/>
          <w:color w:val="000000"/>
          <w:sz w:val="28"/>
        </w:rPr>
        <w:t>
      4-бөлімнің 3-бағанындағы 01.47.11, 01.47.12, 01.47.13, 01.47.14.100, 01.47.14.200 кодтардың қосындысы=2-бөлімдегі 01.47.1 код бойынша 10-жолға;</w:t>
      </w:r>
    </w:p>
    <w:p>
      <w:pPr>
        <w:spacing w:after="0"/>
        <w:ind w:left="0"/>
        <w:jc w:val="both"/>
      </w:pPr>
      <w:r>
        <w:rPr>
          <w:rFonts w:ascii="Times New Roman"/>
          <w:b w:val="false"/>
          <w:i w:val="false"/>
          <w:color w:val="000000"/>
          <w:sz w:val="28"/>
        </w:rPr>
        <w:t>
      4-бөлімнің 4-бағанындағы 01.47.11, 01.47.12, 01.47.13, 01.47.14.100, 01.47.14.200 кодтардың қосындысы=2-бөлімдегі 01.47.1 код бойынша 11-жолға;</w:t>
      </w:r>
    </w:p>
    <w:p>
      <w:pPr>
        <w:spacing w:after="0"/>
        <w:ind w:left="0"/>
        <w:jc w:val="both"/>
      </w:pPr>
      <w:r>
        <w:rPr>
          <w:rFonts w:ascii="Times New Roman"/>
          <w:b w:val="false"/>
          <w:i w:val="false"/>
          <w:color w:val="000000"/>
          <w:sz w:val="28"/>
        </w:rPr>
        <w:t>
      егер 5-бөлімнің 1-бағаны 1-жолы толтырылған болса, онда 2-бөлімнің 21-жолы 01.41.10.110 және 01.42.11.110-кодтары бойынша толтырылуы қажет;</w:t>
      </w:r>
    </w:p>
    <w:p>
      <w:pPr>
        <w:spacing w:after="0"/>
        <w:ind w:left="0"/>
        <w:jc w:val="both"/>
      </w:pPr>
      <w:r>
        <w:rPr>
          <w:rFonts w:ascii="Times New Roman"/>
          <w:b w:val="false"/>
          <w:i w:val="false"/>
          <w:color w:val="000000"/>
          <w:sz w:val="28"/>
        </w:rPr>
        <w:t xml:space="preserve">
      5-бөлімнің 4-жолы </w:t>
      </w:r>
      <w:r>
        <w:rPr>
          <w:rFonts w:ascii="Times New Roman"/>
          <w:b w:val="false"/>
          <w:i w:val="false"/>
          <w:color w:val="000000"/>
          <w:sz w:val="28"/>
          <w:u w:val="single"/>
        </w:rPr>
        <w:t>&lt;</w:t>
      </w:r>
      <w:r>
        <w:rPr>
          <w:rFonts w:ascii="Times New Roman"/>
          <w:b w:val="false"/>
          <w:i w:val="false"/>
          <w:color w:val="000000"/>
          <w:sz w:val="28"/>
        </w:rPr>
        <w:t xml:space="preserve"> 2-бөлімнің 9-жолынан 01.45.11-коды бойынша;</w:t>
      </w:r>
    </w:p>
    <w:p>
      <w:pPr>
        <w:spacing w:after="0"/>
        <w:ind w:left="0"/>
        <w:jc w:val="both"/>
      </w:pPr>
      <w:r>
        <w:rPr>
          <w:rFonts w:ascii="Times New Roman"/>
          <w:b w:val="false"/>
          <w:i w:val="false"/>
          <w:color w:val="000000"/>
          <w:sz w:val="28"/>
        </w:rPr>
        <w:t>
      егер 6.1-бөлімнің 1-бағанында 01.41.20.110 және 01.41.20.120-кодтары қосындысы бойынша деректер болса, онда 5-бөлімнің 1-бағанының 1-жолы толтырылуы тиіс;</w:t>
      </w:r>
    </w:p>
    <w:p>
      <w:pPr>
        <w:spacing w:after="0"/>
        <w:ind w:left="0"/>
        <w:jc w:val="both"/>
      </w:pPr>
      <w:r>
        <w:rPr>
          <w:rFonts w:ascii="Times New Roman"/>
          <w:b w:val="false"/>
          <w:i w:val="false"/>
          <w:color w:val="000000"/>
          <w:sz w:val="28"/>
        </w:rPr>
        <w:t>
      егер 6.1-бөлімнің 1-бағанында 01.45.30.110, 01.45.30.120, 01.45.30.130, 01.45.30.140, 01.45.30.150-кодтары қосындысы бойынша деректер болса, онда 5-бөлімнің 1-бағанының 2-жолы толтырылуы тиіс;</w:t>
      </w:r>
    </w:p>
    <w:p>
      <w:pPr>
        <w:spacing w:after="0"/>
        <w:ind w:left="0"/>
        <w:jc w:val="both"/>
      </w:pPr>
      <w:r>
        <w:rPr>
          <w:rFonts w:ascii="Times New Roman"/>
          <w:b w:val="false"/>
          <w:i w:val="false"/>
          <w:color w:val="000000"/>
          <w:sz w:val="28"/>
        </w:rPr>
        <w:t>
      егер 6.2-бөлімнің 1-бағанында 01.47.21.100, 01.47.21.200, 01.47.21.300, 01.47.21.400, 01.47.21.500, 01.47.21.600, 01.47.21.900-кодтары қосындысы бойынша деректер болса, онда 5-бөлімнің 1-бағанының 3-жолы толтырылуы тиіс;</w:t>
      </w:r>
    </w:p>
    <w:p>
      <w:pPr>
        <w:spacing w:after="0"/>
        <w:ind w:left="0"/>
        <w:jc w:val="both"/>
      </w:pPr>
      <w:r>
        <w:rPr>
          <w:rFonts w:ascii="Times New Roman"/>
          <w:b w:val="false"/>
          <w:i w:val="false"/>
          <w:color w:val="000000"/>
          <w:sz w:val="28"/>
        </w:rPr>
        <w:t>
      егер 6.3-бөлімнің 1-бағанында 01.49.32.100, 01.49.32.200, 01.49.32.300 -кодтары қосындысы бойынша деректер болса, онда 5-бөлімнің 1-бағанының 4-жолы толтырылуы тиіс;</w:t>
      </w:r>
    </w:p>
    <w:p>
      <w:pPr>
        <w:spacing w:after="0"/>
        <w:ind w:left="0"/>
        <w:jc w:val="both"/>
      </w:pPr>
      <w:r>
        <w:rPr>
          <w:rFonts w:ascii="Times New Roman"/>
          <w:b w:val="false"/>
          <w:i w:val="false"/>
          <w:color w:val="000000"/>
          <w:sz w:val="28"/>
        </w:rPr>
        <w:t xml:space="preserve">
      6.3-бөлімнің 1-бағанының 01.49.39.200-коды </w:t>
      </w:r>
      <w:r>
        <w:rPr>
          <w:rFonts w:ascii="Times New Roman"/>
          <w:b w:val="false"/>
          <w:i w:val="false"/>
          <w:color w:val="000000"/>
          <w:sz w:val="28"/>
          <w:u w:val="single"/>
        </w:rPr>
        <w:t>&lt;</w:t>
      </w:r>
      <w:r>
        <w:rPr>
          <w:rFonts w:ascii="Times New Roman"/>
          <w:b w:val="false"/>
          <w:i w:val="false"/>
          <w:color w:val="000000"/>
          <w:sz w:val="28"/>
        </w:rPr>
        <w:t xml:space="preserve"> 2-бөлімнің 9-жолы + 12-жолдың 01.41.1+01.42.1+01.43.10+01.44.10-кодтар қосындылары бойынша;</w:t>
      </w:r>
    </w:p>
    <w:p>
      <w:pPr>
        <w:spacing w:after="0"/>
        <w:ind w:left="0"/>
        <w:jc w:val="both"/>
      </w:pPr>
      <w:r>
        <w:rPr>
          <w:rFonts w:ascii="Times New Roman"/>
          <w:b w:val="false"/>
          <w:i w:val="false"/>
          <w:color w:val="000000"/>
          <w:sz w:val="28"/>
        </w:rPr>
        <w:t xml:space="preserve">
      6.3-бөлімнің 1-бағаны 01.49.39.200 + 01.49.39.300 кодынан </w:t>
      </w:r>
      <w:r>
        <w:rPr>
          <w:rFonts w:ascii="Times New Roman"/>
          <w:b w:val="false"/>
          <w:i w:val="false"/>
          <w:color w:val="000000"/>
          <w:sz w:val="28"/>
          <w:u w:val="single"/>
        </w:rPr>
        <w:t>&lt;</w:t>
      </w:r>
      <w:r>
        <w:rPr>
          <w:rFonts w:ascii="Times New Roman"/>
          <w:b w:val="false"/>
          <w:i w:val="false"/>
          <w:color w:val="000000"/>
          <w:sz w:val="28"/>
        </w:rPr>
        <w:t xml:space="preserve"> 2-бөлімнің 9-жолы + 12-жол бойынша 01.41.1 + 01.42.1 + 01.43.10 + 01.44.10 + 01.45.11 + 01.45.12 кодтар қосындысы;</w:t>
      </w:r>
    </w:p>
    <w:p>
      <w:pPr>
        <w:spacing w:after="0"/>
        <w:ind w:left="0"/>
        <w:jc w:val="both"/>
      </w:pPr>
      <w:r>
        <w:rPr>
          <w:rFonts w:ascii="Times New Roman"/>
          <w:b w:val="false"/>
          <w:i w:val="false"/>
          <w:color w:val="000000"/>
          <w:sz w:val="28"/>
        </w:rPr>
        <w:t xml:space="preserve">
      6.4-ішкі бөлім </w:t>
      </w:r>
      <w:r>
        <w:rPr>
          <w:rFonts w:ascii="Times New Roman"/>
          <w:b w:val="false"/>
          <w:i w:val="false"/>
          <w:color w:val="000000"/>
          <w:sz w:val="28"/>
          <w:u w:val="single"/>
        </w:rPr>
        <w:t>&lt;</w:t>
      </w:r>
      <w:r>
        <w:rPr>
          <w:rFonts w:ascii="Times New Roman"/>
          <w:b w:val="false"/>
          <w:i w:val="false"/>
          <w:color w:val="000000"/>
          <w:sz w:val="28"/>
        </w:rPr>
        <w:t xml:space="preserve"> 6.1-бөлімнің 1-бағанынан 01.45.30.110, 01.45.30.120, 01.45.30.130, 01.45.30.140, 01.45.30.150-кодтары бойынша;</w:t>
      </w:r>
    </w:p>
    <w:p>
      <w:pPr>
        <w:spacing w:after="0"/>
        <w:ind w:left="0"/>
        <w:jc w:val="both"/>
      </w:pPr>
      <w:r>
        <w:rPr>
          <w:rFonts w:ascii="Times New Roman"/>
          <w:b w:val="false"/>
          <w:i w:val="false"/>
          <w:color w:val="000000"/>
          <w:sz w:val="28"/>
        </w:rPr>
        <w:t xml:space="preserve">
      6.5-ішкі бөлім </w:t>
      </w:r>
      <w:r>
        <w:rPr>
          <w:rFonts w:ascii="Times New Roman"/>
          <w:b w:val="false"/>
          <w:i w:val="false"/>
          <w:color w:val="000000"/>
          <w:sz w:val="28"/>
          <w:u w:val="single"/>
        </w:rPr>
        <w:t>&lt;</w:t>
      </w:r>
      <w:r>
        <w:rPr>
          <w:rFonts w:ascii="Times New Roman"/>
          <w:b w:val="false"/>
          <w:i w:val="false"/>
          <w:color w:val="000000"/>
          <w:sz w:val="28"/>
        </w:rPr>
        <w:t xml:space="preserve"> 6.1 бөлімнің 1-бағанындағы 01.41.20.110, 01.41.20.120 кодтардың қосындысы;</w:t>
      </w:r>
    </w:p>
    <w:p>
      <w:pPr>
        <w:spacing w:after="0"/>
        <w:ind w:left="0"/>
        <w:jc w:val="both"/>
      </w:pPr>
      <w:r>
        <w:rPr>
          <w:rFonts w:ascii="Times New Roman"/>
          <w:b w:val="false"/>
          <w:i w:val="false"/>
          <w:color w:val="000000"/>
          <w:sz w:val="28"/>
        </w:rPr>
        <w:t xml:space="preserve">
      7.1-ішкі бөлім </w:t>
      </w:r>
      <w:r>
        <w:rPr>
          <w:rFonts w:ascii="Times New Roman"/>
          <w:b w:val="false"/>
          <w:i w:val="false"/>
          <w:color w:val="000000"/>
          <w:sz w:val="28"/>
          <w:u w:val="single"/>
        </w:rPr>
        <w:t>&lt;</w:t>
      </w:r>
      <w:r>
        <w:rPr>
          <w:rFonts w:ascii="Times New Roman"/>
          <w:b w:val="false"/>
          <w:i w:val="false"/>
          <w:color w:val="000000"/>
          <w:sz w:val="28"/>
        </w:rPr>
        <w:t xml:space="preserve"> 2-бөлімнің 11-жолы бойынша 01.47.1 кодынан басқа+4-бөлімнің 4-бағанындағы кодтардың қосындысы;</w:t>
      </w:r>
    </w:p>
    <w:p>
      <w:pPr>
        <w:spacing w:after="0"/>
        <w:ind w:left="0"/>
        <w:jc w:val="both"/>
      </w:pPr>
      <w:r>
        <w:rPr>
          <w:rFonts w:ascii="Times New Roman"/>
          <w:b w:val="false"/>
          <w:i w:val="false"/>
          <w:color w:val="000000"/>
          <w:sz w:val="28"/>
        </w:rPr>
        <w:t xml:space="preserve">
      7.2- ішкі бөлімі </w:t>
      </w:r>
      <w:r>
        <w:rPr>
          <w:rFonts w:ascii="Times New Roman"/>
          <w:b w:val="false"/>
          <w:i w:val="false"/>
          <w:color w:val="000000"/>
          <w:sz w:val="28"/>
          <w:u w:val="single"/>
        </w:rPr>
        <w:t>&lt;</w:t>
      </w:r>
      <w:r>
        <w:rPr>
          <w:rFonts w:ascii="Times New Roman"/>
          <w:b w:val="false"/>
          <w:i w:val="false"/>
          <w:color w:val="000000"/>
          <w:sz w:val="28"/>
        </w:rPr>
        <w:t xml:space="preserve"> 6.1-бөлімнің 01.41.20.110, 01.41.20.120, 01.41.20.210, 01.41.20.220, 01.45.21.000, 01.45.22.000, 01.49.22.100, 01.49.22.200, 01.49.22.900 кодтарының қосындысы;</w:t>
      </w:r>
    </w:p>
    <w:p>
      <w:pPr>
        <w:spacing w:after="0"/>
        <w:ind w:left="0"/>
        <w:jc w:val="both"/>
      </w:pPr>
      <w:r>
        <w:rPr>
          <w:rFonts w:ascii="Times New Roman"/>
          <w:b w:val="false"/>
          <w:i w:val="false"/>
          <w:color w:val="000000"/>
          <w:sz w:val="28"/>
        </w:rPr>
        <w:t xml:space="preserve">
      7.3- ішкі бөлімі </w:t>
      </w:r>
      <w:r>
        <w:rPr>
          <w:rFonts w:ascii="Times New Roman"/>
          <w:b w:val="false"/>
          <w:i w:val="false"/>
          <w:color w:val="000000"/>
          <w:sz w:val="28"/>
          <w:u w:val="single"/>
        </w:rPr>
        <w:t>&lt;</w:t>
      </w:r>
      <w:r>
        <w:rPr>
          <w:rFonts w:ascii="Times New Roman"/>
          <w:b w:val="false"/>
          <w:i w:val="false"/>
          <w:color w:val="000000"/>
          <w:sz w:val="28"/>
        </w:rPr>
        <w:t xml:space="preserve"> 6.2-бөлім жолдарының қосындысы.</w:t>
      </w:r>
    </w:p>
    <w:p>
      <w:pPr>
        <w:spacing w:after="0"/>
        <w:ind w:left="0"/>
        <w:jc w:val="both"/>
      </w:pPr>
      <w:r>
        <w:rPr>
          <w:rFonts w:ascii="Times New Roman"/>
          <w:b w:val="false"/>
          <w:i w:val="false"/>
          <w:color w:val="000000"/>
          <w:sz w:val="28"/>
        </w:rPr>
        <w:t xml:space="preserve">
      7.4- ішкі бөлімі </w:t>
      </w:r>
      <w:r>
        <w:rPr>
          <w:rFonts w:ascii="Times New Roman"/>
          <w:b w:val="false"/>
          <w:i w:val="false"/>
          <w:color w:val="000000"/>
          <w:sz w:val="28"/>
          <w:u w:val="single"/>
        </w:rPr>
        <w:t>&lt;</w:t>
      </w:r>
      <w:r>
        <w:rPr>
          <w:rFonts w:ascii="Times New Roman"/>
          <w:b w:val="false"/>
          <w:i w:val="false"/>
          <w:color w:val="000000"/>
          <w:sz w:val="28"/>
        </w:rPr>
        <w:t xml:space="preserve"> 6.1-бөлімнің 01.45.30.110, 01.45.30.120, 01.45.30.130, 01.45.30.140, 01.45.30.150, 01.45.30.200, 01.49.28.200 кодтарының қосындысы.</w:t>
      </w:r>
    </w:p>
    <w:bookmarkStart w:name="z343" w:id="256"/>
    <w:p>
      <w:pPr>
        <w:spacing w:after="0"/>
        <w:ind w:left="0"/>
        <w:jc w:val="both"/>
      </w:pPr>
      <w:r>
        <w:rPr>
          <w:rFonts w:ascii="Times New Roman"/>
          <w:b w:val="false"/>
          <w:i w:val="false"/>
          <w:color w:val="000000"/>
          <w:sz w:val="28"/>
        </w:rPr>
        <w:t>
      15. Қосымша бақылаулар</w:t>
      </w:r>
      <w:r>
        <w:rPr>
          <w:rFonts w:ascii="Times New Roman"/>
          <w:b w:val="false"/>
          <w:i w:val="false"/>
          <w:color w:val="000000"/>
          <w:vertAlign w:val="superscript"/>
        </w:rPr>
        <w:t>*</w:t>
      </w:r>
      <w:r>
        <w:rPr>
          <w:rFonts w:ascii="Times New Roman"/>
          <w:b w:val="false"/>
          <w:i w:val="false"/>
          <w:color w:val="000000"/>
          <w:sz w:val="28"/>
        </w:rPr>
        <w:t>:</w:t>
      </w:r>
    </w:p>
    <w:bookmarkEnd w:id="256"/>
    <w:p>
      <w:pPr>
        <w:spacing w:after="0"/>
        <w:ind w:left="0"/>
        <w:jc w:val="both"/>
      </w:pP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төменгі рұқсат етілген мәні – 230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коэфициенті (пайызда көрсетілген 11-жолдың 10-жолға қатысы) негізінде келесі шекте болатынын ескеру керек. Ірі қара мал үшін сойыс шығысының коэфициенті 50-59%-ды, жылқылар – 48-53%-ды, түйелер – 48-54%-ды, қойлар және ешкілер – 43-58%-ды, шошқалар – 66-78%-ды, үй құсы – 61-80%-ды, қояндар –50%-ды, маралдар – 45-48%-ды құрайды;</w:t>
      </w:r>
    </w:p>
    <w:p>
      <w:pPr>
        <w:spacing w:after="0"/>
        <w:ind w:left="0"/>
        <w:jc w:val="both"/>
      </w:pPr>
      <w:r>
        <w:rPr>
          <w:rFonts w:ascii="Times New Roman"/>
          <w:b w:val="false"/>
          <w:i w:val="false"/>
          <w:color w:val="000000"/>
          <w:sz w:val="28"/>
        </w:rPr>
        <w:t>
      6.1-бөлімді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p>
    <w:p>
      <w:pPr>
        <w:spacing w:after="0"/>
        <w:ind w:left="0"/>
        <w:jc w:val="both"/>
      </w:pPr>
      <w:r>
        <w:rPr>
          <w:rFonts w:ascii="Times New Roman"/>
          <w:b w:val="false"/>
          <w:i w:val="false"/>
          <w:color w:val="000000"/>
          <w:sz w:val="28"/>
        </w:rPr>
        <w:t>
      6.2-бөлімді толтыру кезінде тауық мекиендерінің орташа жұмыртқалағыштығы – айына 30 данадан (тауық жұмыртқасы өндірісінің тауық мекиендерінің орташа басына қатысы) аспау керектігі ескеріледі.</w:t>
      </w:r>
    </w:p>
    <w:p>
      <w:pPr>
        <w:spacing w:after="0"/>
        <w:ind w:left="0"/>
        <w:jc w:val="both"/>
      </w:pP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жөніндегі есеппен бірге статистика органына тиісті түсініктеме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28-қосымша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28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1591112</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1591112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кәсіпорындарында құрылыстар мен имараттардың болуы</w:t>
            </w:r>
            <w:r>
              <w:br/>
            </w:r>
            <w:r>
              <w:rPr>
                <w:rFonts w:ascii="Times New Roman"/>
                <w:b w:val="false"/>
                <w:i w:val="false"/>
                <w:color w:val="000000"/>
                <w:sz w:val="20"/>
              </w:rPr>
              <w:t>
Наличие построек и сооружений в сельскохозяйственных предприятиях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49-сх</w:t>
            </w:r>
          </w:p>
        </w:tc>
        <w:tc>
          <w:tcPr>
            <w:tcW w:w="0" w:type="auto"/>
            <w:gridSpan w:val="2"/>
            <w:tcBorders/>
            <w:tcMar>
              <w:top w:w="15" w:type="dxa"/>
              <w:left w:w="15" w:type="dxa"/>
              <w:bottom w:w="15" w:type="dxa"/>
              <w:right w:w="15" w:type="dxa"/>
            </w:tcMar>
            <w:vAlign w:val="center"/>
          </w:tcP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01.2, 01.3, 01.4, 01.5, 01.6 кодтары бойынша негізгі және қосалқы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01.2, 01.3, 01.4, 01.5, 01.6.</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20 наурыз.</w:t>
            </w:r>
            <w:r>
              <w:br/>
            </w:r>
            <w:r>
              <w:rPr>
                <w:rFonts w:ascii="Times New Roman"/>
                <w:b w:val="false"/>
                <w:i w:val="false"/>
                <w:color w:val="000000"/>
                <w:sz w:val="20"/>
              </w:rPr>
              <w:t>
Срок представления - 20 марта после отчетного периода.</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құрылыстарының және имараттардың нақты орналасқан аумағын (облыс, қала, аудан, елді мекен) көрсетіңіз</w:t>
            </w:r>
            <w:r>
              <w:br/>
            </w: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әрi -ӘАОЖ)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5" w:id="257"/>
    <w:p>
      <w:pPr>
        <w:spacing w:after="0"/>
        <w:ind w:left="0"/>
        <w:jc w:val="both"/>
      </w:pPr>
      <w:r>
        <w:rPr>
          <w:rFonts w:ascii="Times New Roman"/>
          <w:b w:val="false"/>
          <w:i w:val="false"/>
          <w:color w:val="000000"/>
          <w:sz w:val="28"/>
        </w:rPr>
        <w:t xml:space="preserve">
      </w:t>
      </w:r>
      <w:r>
        <w:rPr>
          <w:rFonts w:ascii="Times New Roman"/>
          <w:b/>
          <w:i w:val="false"/>
          <w:color w:val="000000"/>
          <w:sz w:val="28"/>
        </w:rPr>
        <w:t>2. Өсімдік шаруашылығындағы құрылыстардың және имараттардың қолда бары туралы ақпаратты көрсетіңіз</w:t>
      </w:r>
    </w:p>
    <w:bookmarkEnd w:id="257"/>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3022"/>
        <w:gridCol w:w="676"/>
        <w:gridCol w:w="971"/>
        <w:gridCol w:w="1166"/>
        <w:gridCol w:w="1118"/>
        <w:gridCol w:w="971"/>
        <w:gridCol w:w="971"/>
        <w:gridCol w:w="1168"/>
        <w:gridCol w:w="825"/>
      </w:tblGrid>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w:t>
            </w:r>
            <w:r>
              <w:rPr>
                <w:rFonts w:ascii="Times New Roman"/>
                <w:b w:val="false"/>
                <w:i w:val="false"/>
                <w:color w:val="000000"/>
                <w:vertAlign w:val="superscript"/>
              </w:rPr>
              <w:t>1</w:t>
            </w:r>
            <w:r>
              <w:rPr>
                <w:rFonts w:ascii="Times New Roman"/>
                <w:b w:val="false"/>
                <w:i w:val="false"/>
                <w:color w:val="000000"/>
                <w:sz w:val="20"/>
              </w:rPr>
              <w:t xml:space="preserve"> бойынш а коды</w:t>
            </w:r>
            <w:r>
              <w:br/>
            </w:r>
            <w:r>
              <w:rPr>
                <w:rFonts w:ascii="Times New Roman"/>
                <w:b w:val="false"/>
                <w:i w:val="false"/>
                <w:color w:val="000000"/>
                <w:sz w:val="20"/>
              </w:rPr>
              <w:t>
Код по КОФ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Құрылыстар-барлығы</w:t>
            </w:r>
            <w:r>
              <w:br/>
            </w:r>
            <w:r>
              <w:rPr>
                <w:rFonts w:ascii="Times New Roman"/>
                <w:b w:val="false"/>
                <w:i w:val="false"/>
                <w:color w:val="000000"/>
                <w:sz w:val="20"/>
              </w:rPr>
              <w:t>
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 пен</w:t>
            </w:r>
            <w:r>
              <w:br/>
            </w:r>
            <w:r>
              <w:rPr>
                <w:rFonts w:ascii="Times New Roman"/>
                <w:b w:val="false"/>
                <w:i w:val="false"/>
                <w:color w:val="000000"/>
                <w:sz w:val="20"/>
              </w:rPr>
              <w:t>
количество, в единицах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жолғы сақтау тоннасымен</w:t>
            </w:r>
            <w:r>
              <w:br/>
            </w:r>
            <w:r>
              <w:rPr>
                <w:rFonts w:ascii="Times New Roman"/>
                <w:b w:val="false"/>
                <w:i w:val="false"/>
                <w:color w:val="000000"/>
                <w:sz w:val="20"/>
              </w:rPr>
              <w:t>
вместимость, в тоннах единовремен-ного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мен</w:t>
            </w:r>
            <w:r>
              <w:br/>
            </w:r>
            <w:r>
              <w:rPr>
                <w:rFonts w:ascii="Times New Roman"/>
                <w:b w:val="false"/>
                <w:i w:val="false"/>
                <w:color w:val="000000"/>
                <w:sz w:val="20"/>
              </w:rPr>
              <w:t>
стоим ость, в тысяч ах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бірл ікпе н</w:t>
            </w:r>
            <w:r>
              <w:br/>
            </w:r>
            <w:r>
              <w:rPr>
                <w:rFonts w:ascii="Times New Roman"/>
                <w:b w:val="false"/>
                <w:i w:val="false"/>
                <w:color w:val="000000"/>
                <w:sz w:val="20"/>
              </w:rPr>
              <w:t>
количество, в единицах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жолғы сақтау тоннасымен</w:t>
            </w:r>
            <w:r>
              <w:br/>
            </w:r>
            <w:r>
              <w:rPr>
                <w:rFonts w:ascii="Times New Roman"/>
                <w:b w:val="false"/>
                <w:i w:val="false"/>
                <w:color w:val="000000"/>
                <w:sz w:val="20"/>
              </w:rPr>
              <w:t>
вместимость, в тоннах единовремен-ного хранения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қоймалары (жемшөп қоймаларын қоса)</w:t>
            </w:r>
            <w:r>
              <w:br/>
            </w:r>
            <w:r>
              <w:rPr>
                <w:rFonts w:ascii="Times New Roman"/>
                <w:b w:val="false"/>
                <w:i w:val="false"/>
                <w:color w:val="000000"/>
                <w:sz w:val="20"/>
              </w:rPr>
              <w:t>
Зерносеменохранилища (включая зернофуражные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 ры</w:t>
            </w:r>
            <w:r>
              <w:br/>
            </w:r>
            <w:r>
              <w:rPr>
                <w:rFonts w:ascii="Times New Roman"/>
                <w:b w:val="false"/>
                <w:i w:val="false"/>
                <w:color w:val="000000"/>
                <w:sz w:val="20"/>
              </w:rPr>
              <w:t xml:space="preserve">
зернохранилища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қоймала ры</w:t>
            </w:r>
            <w:r>
              <w:br/>
            </w:r>
            <w:r>
              <w:rPr>
                <w:rFonts w:ascii="Times New Roman"/>
                <w:b w:val="false"/>
                <w:i w:val="false"/>
                <w:color w:val="000000"/>
                <w:sz w:val="20"/>
              </w:rPr>
              <w:t>
семенохранилища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қоймала ры</w:t>
            </w:r>
            <w:r>
              <w:br/>
            </w:r>
            <w:r>
              <w:rPr>
                <w:rFonts w:ascii="Times New Roman"/>
                <w:b w:val="false"/>
                <w:i w:val="false"/>
                <w:color w:val="000000"/>
                <w:sz w:val="20"/>
              </w:rPr>
              <w:t>
зернофуражные хранилища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қоймалары</w:t>
            </w:r>
            <w:r>
              <w:br/>
            </w:r>
            <w:r>
              <w:rPr>
                <w:rFonts w:ascii="Times New Roman"/>
                <w:b w:val="false"/>
                <w:i w:val="false"/>
                <w:color w:val="000000"/>
                <w:sz w:val="20"/>
              </w:rPr>
              <w:t>
Овощекартофелехранилища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көкөніс қоймалары</w:t>
            </w:r>
            <w:r>
              <w:br/>
            </w:r>
            <w:r>
              <w:rPr>
                <w:rFonts w:ascii="Times New Roman"/>
                <w:b w:val="false"/>
                <w:i w:val="false"/>
                <w:color w:val="000000"/>
                <w:sz w:val="20"/>
              </w:rPr>
              <w:t>
овощехранилища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қоймала ры</w:t>
            </w:r>
            <w:r>
              <w:br/>
            </w:r>
            <w:r>
              <w:rPr>
                <w:rFonts w:ascii="Times New Roman"/>
                <w:b w:val="false"/>
                <w:i w:val="false"/>
                <w:color w:val="000000"/>
                <w:sz w:val="20"/>
              </w:rPr>
              <w:t>
картофелехранилища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қоймалары (мал азығы үшін)</w:t>
            </w:r>
            <w:r>
              <w:br/>
            </w:r>
            <w:r>
              <w:rPr>
                <w:rFonts w:ascii="Times New Roman"/>
                <w:b w:val="false"/>
                <w:i w:val="false"/>
                <w:color w:val="000000"/>
                <w:sz w:val="20"/>
              </w:rPr>
              <w:t>
Корнеплодохранилища (для кормов)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қоймалары (жеміс-жидек қоймаларын қоса)</w:t>
            </w:r>
            <w:r>
              <w:br/>
            </w:r>
            <w:r>
              <w:rPr>
                <w:rFonts w:ascii="Times New Roman"/>
                <w:b w:val="false"/>
                <w:i w:val="false"/>
                <w:color w:val="000000"/>
                <w:sz w:val="20"/>
              </w:rPr>
              <w:t>
Фруктохранилища (включая плодово-ягодные хранилища)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жеміс- жидек қоймалары</w:t>
            </w:r>
            <w:r>
              <w:br/>
            </w:r>
            <w:r>
              <w:rPr>
                <w:rFonts w:ascii="Times New Roman"/>
                <w:b w:val="false"/>
                <w:i w:val="false"/>
                <w:color w:val="000000"/>
                <w:sz w:val="20"/>
              </w:rPr>
              <w:t>
из них плодово-ягодные хранилища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r>
              <w:br/>
            </w:r>
            <w:r>
              <w:rPr>
                <w:rFonts w:ascii="Times New Roman"/>
                <w:b w:val="false"/>
                <w:i w:val="false"/>
                <w:color w:val="000000"/>
                <w:sz w:val="20"/>
              </w:rPr>
              <w:t>
Склады для хранения минеральных удобрений, ядохимикатов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 шаршы метр</w:t>
            </w:r>
            <w:r>
              <w:br/>
            </w:r>
            <w:r>
              <w:rPr>
                <w:rFonts w:ascii="Times New Roman"/>
                <w:b w:val="false"/>
                <w:i w:val="false"/>
                <w:color w:val="000000"/>
                <w:sz w:val="20"/>
              </w:rPr>
              <w:t>
Теплицы для выращивания овощей, в квадратн ых метрах</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 шаршы метр</w:t>
            </w:r>
            <w:r>
              <w:br/>
            </w:r>
            <w:r>
              <w:rPr>
                <w:rFonts w:ascii="Times New Roman"/>
                <w:b w:val="false"/>
                <w:i w:val="false"/>
                <w:color w:val="000000"/>
                <w:sz w:val="20"/>
              </w:rPr>
              <w:t>
Теплицы для выращивания цветов, в квадратн ых метрах</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 тар</w:t>
            </w:r>
            <w:r>
              <w:br/>
            </w:r>
            <w:r>
              <w:rPr>
                <w:rFonts w:ascii="Times New Roman"/>
                <w:b w:val="false"/>
                <w:i w:val="false"/>
                <w:color w:val="000000"/>
                <w:sz w:val="20"/>
              </w:rPr>
              <w:t>
Прочие постройк 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 Қазақстан Республикасы Ұлттық экономика министрлігі Статистика</w:t>
      </w:r>
      <w:r>
        <w:rPr>
          <w:rFonts w:ascii="Times New Roman"/>
          <w:b w:val="false"/>
          <w:i w:val="false"/>
          <w:color w:val="000000"/>
          <w:sz w:val="28"/>
        </w:rPr>
        <w:t xml:space="preserve"> комитеті</w:t>
      </w:r>
      <w:r>
        <w:rPr>
          <w:rFonts w:ascii="Times New Roman"/>
          <w:b/>
          <w:i w:val="false"/>
          <w:color w:val="000000"/>
          <w:sz w:val="28"/>
        </w:rPr>
        <w:t>нің Интернет-ресурсында "Респонденттерге"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"Негізгі қорларжіктеуішіне" сәйкес толтырылады.</w:t>
      </w:r>
    </w:p>
    <w:p>
      <w:pPr>
        <w:spacing w:after="0"/>
        <w:ind w:left="0"/>
        <w:jc w:val="both"/>
      </w:pPr>
      <w:r>
        <w:rPr>
          <w:rFonts w:ascii="Times New Roman"/>
          <w:b w:val="false"/>
          <w:i w:val="false"/>
          <w:color w:val="000000"/>
          <w:sz w:val="28"/>
        </w:rPr>
        <w:t>
      Здесь и далее - заполняется согласно "Классификатора основных фондов", размещенному на Интернет-ресурсе Комитета по статистике Министерства национальной экономики Республики Казахстан в разделе "Для респондентов".</w:t>
      </w:r>
    </w:p>
    <w:bookmarkStart w:name="z346" w:id="258"/>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шаруашылығындағы құрылыстардың және имараттардың қолда бары туралы ақпаратты көрсетіңіз</w:t>
      </w:r>
    </w:p>
    <w:bookmarkEnd w:id="258"/>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3243"/>
        <w:gridCol w:w="884"/>
        <w:gridCol w:w="1042"/>
        <w:gridCol w:w="777"/>
        <w:gridCol w:w="884"/>
        <w:gridCol w:w="726"/>
        <w:gridCol w:w="1042"/>
        <w:gridCol w:w="988"/>
        <w:gridCol w:w="885"/>
      </w:tblGrid>
      <w:tr>
        <w:trPr>
          <w:trHeight w:val="3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КОФ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Құрылыстар-барлығы</w:t>
            </w:r>
            <w:r>
              <w:br/>
            </w:r>
            <w:r>
              <w:rPr>
                <w:rFonts w:ascii="Times New Roman"/>
                <w:b w:val="false"/>
                <w:i w:val="false"/>
                <w:color w:val="000000"/>
                <w:sz w:val="20"/>
              </w:rPr>
              <w:t>
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 во, в единицах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мал-орны</w:t>
            </w:r>
            <w:r>
              <w:br/>
            </w:r>
            <w:r>
              <w:rPr>
                <w:rFonts w:ascii="Times New Roman"/>
                <w:b w:val="false"/>
                <w:i w:val="false"/>
                <w:color w:val="000000"/>
                <w:sz w:val="20"/>
              </w:rPr>
              <w:t>
вместимость, скотомест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мал-орны</w:t>
            </w:r>
            <w:r>
              <w:br/>
            </w:r>
            <w:r>
              <w:rPr>
                <w:rFonts w:ascii="Times New Roman"/>
                <w:b w:val="false"/>
                <w:i w:val="false"/>
                <w:color w:val="000000"/>
                <w:sz w:val="20"/>
              </w:rPr>
              <w:t>
вместимость, скотомест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r>
              <w:br/>
            </w:r>
            <w:r>
              <w:rPr>
                <w:rFonts w:ascii="Times New Roman"/>
                <w:b w:val="false"/>
                <w:i w:val="false"/>
                <w:color w:val="000000"/>
                <w:sz w:val="20"/>
              </w:rPr>
              <w:t>
Помещения для содержания крупного рогатого скота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r>
              <w:br/>
            </w:r>
            <w:r>
              <w:rPr>
                <w:rFonts w:ascii="Times New Roman"/>
                <w:b w:val="false"/>
                <w:i w:val="false"/>
                <w:color w:val="000000"/>
                <w:sz w:val="20"/>
              </w:rPr>
              <w:t>
Помещения для содержания свиней</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r>
              <w:br/>
            </w:r>
            <w:r>
              <w:rPr>
                <w:rFonts w:ascii="Times New Roman"/>
                <w:b w:val="false"/>
                <w:i w:val="false"/>
                <w:color w:val="000000"/>
                <w:sz w:val="20"/>
              </w:rPr>
              <w:t>
Помещения для содержания овец</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r>
              <w:br/>
            </w:r>
            <w:r>
              <w:rPr>
                <w:rFonts w:ascii="Times New Roman"/>
                <w:b w:val="false"/>
                <w:i w:val="false"/>
                <w:color w:val="000000"/>
                <w:sz w:val="20"/>
              </w:rPr>
              <w:t>
Помещения для содержания лошадей</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r>
              <w:br/>
            </w:r>
            <w:r>
              <w:rPr>
                <w:rFonts w:ascii="Times New Roman"/>
                <w:b w:val="false"/>
                <w:i w:val="false"/>
                <w:color w:val="000000"/>
                <w:sz w:val="20"/>
              </w:rPr>
              <w:t>
Помещения для содержания верблюдов</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r>
              <w:br/>
            </w:r>
            <w:r>
              <w:rPr>
                <w:rFonts w:ascii="Times New Roman"/>
                <w:b w:val="false"/>
                <w:i w:val="false"/>
                <w:color w:val="000000"/>
                <w:sz w:val="20"/>
              </w:rPr>
              <w:t>
Помещения для содержания птицы (кроме птицефабрик)</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r>
              <w:br/>
            </w:r>
            <w:r>
              <w:rPr>
                <w:rFonts w:ascii="Times New Roman"/>
                <w:b w:val="false"/>
                <w:i w:val="false"/>
                <w:color w:val="000000"/>
                <w:sz w:val="20"/>
              </w:rPr>
              <w:t>
Птицефабрики</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r>
              <w:br/>
            </w:r>
            <w:r>
              <w:rPr>
                <w:rFonts w:ascii="Times New Roman"/>
                <w:b w:val="false"/>
                <w:i w:val="false"/>
                <w:color w:val="000000"/>
                <w:sz w:val="20"/>
              </w:rPr>
              <w:t>
Помещения для содержания нескольких видов скота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r>
              <w:br/>
            </w:r>
            <w:r>
              <w:rPr>
                <w:rFonts w:ascii="Times New Roman"/>
                <w:b w:val="false"/>
                <w:i w:val="false"/>
                <w:color w:val="000000"/>
                <w:sz w:val="20"/>
              </w:rPr>
              <w:t>
Помещения для содержания прочих видов скота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7" w:id="25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Ауыл шаруашылығы техникасын жөндеу шеберханаларының, техникалық қызмет көрсету пункттерінің қолда бары туралы ақпаратты көрсетіңіз</w:t>
      </w:r>
    </w:p>
    <w:bookmarkEnd w:id="259"/>
    <w:p>
      <w:pPr>
        <w:spacing w:after="0"/>
        <w:ind w:left="0"/>
        <w:jc w:val="both"/>
      </w:pPr>
      <w:r>
        <w:rPr>
          <w:rFonts w:ascii="Times New Roman"/>
          <w:b w:val="false"/>
          <w:i w:val="false"/>
          <w:color w:val="000000"/>
          <w:sz w:val="28"/>
        </w:rPr>
        <w:t xml:space="preserve">
      Укажите информацию о наличии ремонтных мастерских, пунктов технического обслуживания сельхозтехники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4377"/>
        <w:gridCol w:w="979"/>
        <w:gridCol w:w="1406"/>
        <w:gridCol w:w="979"/>
        <w:gridCol w:w="766"/>
        <w:gridCol w:w="1407"/>
        <w:gridCol w:w="1194"/>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4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бойынш а коды</w:t>
            </w:r>
            <w:r>
              <w:br/>
            </w:r>
            <w:r>
              <w:rPr>
                <w:rFonts w:ascii="Times New Roman"/>
                <w:b w:val="false"/>
                <w:i w:val="false"/>
                <w:color w:val="000000"/>
                <w:sz w:val="20"/>
              </w:rPr>
              <w:t>
Код по КОФ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w:t>
            </w:r>
            <w:r>
              <w:br/>
            </w:r>
            <w:r>
              <w:rPr>
                <w:rFonts w:ascii="Times New Roman"/>
                <w:b w:val="false"/>
                <w:i w:val="false"/>
                <w:color w:val="000000"/>
                <w:sz w:val="20"/>
              </w:rPr>
              <w:t>
в тысячах тенге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w:t>
            </w:r>
            <w:r>
              <w:br/>
            </w:r>
            <w:r>
              <w:rPr>
                <w:rFonts w:ascii="Times New Roman"/>
                <w:b w:val="false"/>
                <w:i w:val="false"/>
                <w:color w:val="000000"/>
                <w:sz w:val="20"/>
              </w:rPr>
              <w:t>
в единицах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r>
              <w:br/>
            </w:r>
            <w:r>
              <w:rPr>
                <w:rFonts w:ascii="Times New Roman"/>
                <w:b w:val="false"/>
                <w:i w:val="false"/>
                <w:color w:val="000000"/>
                <w:sz w:val="20"/>
              </w:rPr>
              <w:t>
Ремонтные мастерские</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қызмет көрсету пунктілері</w:t>
            </w:r>
            <w:r>
              <w:br/>
            </w:r>
            <w:r>
              <w:rPr>
                <w:rFonts w:ascii="Times New Roman"/>
                <w:b w:val="false"/>
                <w:i w:val="false"/>
                <w:color w:val="000000"/>
                <w:sz w:val="20"/>
              </w:rPr>
              <w:t>
Стационарные пункты техобслуживания</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Адрес_____________________________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29-қосымша</w:t>
            </w:r>
          </w:p>
        </w:tc>
      </w:tr>
    </w:tbl>
    <w:bookmarkStart w:name="z349" w:id="260"/>
    <w:p>
      <w:pPr>
        <w:spacing w:after="0"/>
        <w:ind w:left="0"/>
        <w:jc w:val="left"/>
      </w:pPr>
      <w:r>
        <w:rPr>
          <w:rFonts w:ascii="Times New Roman"/>
          <w:b/>
          <w:i w:val="false"/>
          <w:color w:val="000000"/>
        </w:rPr>
        <w:t xml:space="preserve"> "Ауыл шаруашылығы кәсіпорындарында құрылыстар мен имараттардың болуы" (коды 1591112, индексі 49-сх, кезеңділігі жылдық) жалпымемлекеттік статистикалық байқауының статистикалық нысанын толтыру жөніндегі нұсқаулық</w:t>
      </w:r>
    </w:p>
    <w:bookmarkEnd w:id="260"/>
    <w:bookmarkStart w:name="z350" w:id="261"/>
    <w:p>
      <w:pPr>
        <w:spacing w:after="0"/>
        <w:ind w:left="0"/>
        <w:jc w:val="both"/>
      </w:pPr>
      <w:r>
        <w:rPr>
          <w:rFonts w:ascii="Times New Roman"/>
          <w:b w:val="false"/>
          <w:i w:val="false"/>
          <w:color w:val="000000"/>
          <w:sz w:val="28"/>
        </w:rPr>
        <w:t xml:space="preserve">
      1. Осы "Ауыл шаруашылығы кәсіпорындарындағы құрылыстар мен имараттардың қолда бары" (коды 1591112, индексі 49-сх,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кәсіпорындарындағы құрылыстар мен имараттардың қолда бары" (коды 1591112, индексі 49-сх, кезеңділігі жылдық) жалпымемлекеттік статистикалық байқауының статистикалық нысанын толтыруды нақтылайды.</w:t>
      </w:r>
    </w:p>
    <w:bookmarkEnd w:id="261"/>
    <w:bookmarkStart w:name="z351" w:id="26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62"/>
    <w:p>
      <w:pPr>
        <w:spacing w:after="0"/>
        <w:ind w:left="0"/>
        <w:jc w:val="both"/>
      </w:pPr>
      <w:r>
        <w:rPr>
          <w:rFonts w:ascii="Times New Roman"/>
          <w:b w:val="false"/>
          <w:i w:val="false"/>
          <w:color w:val="000000"/>
          <w:sz w:val="28"/>
        </w:rPr>
        <w:t>
      1) астық пен тұқымдарды сақтау қоймалары – астық сақтауға арналған ғимараттар немесе имараттар;</w:t>
      </w:r>
    </w:p>
    <w:p>
      <w:pPr>
        <w:spacing w:after="0"/>
        <w:ind w:left="0"/>
        <w:jc w:val="both"/>
      </w:pPr>
      <w:r>
        <w:rPr>
          <w:rFonts w:ascii="Times New Roman"/>
          <w:b w:val="false"/>
          <w:i w:val="false"/>
          <w:color w:val="000000"/>
          <w:sz w:val="28"/>
        </w:rPr>
        <w:t xml:space="preserve">
      2) ауыл шаруашылығы жануарлары мен құстарын ұстауға арналған қора-жайлар – ауыл шаруашылығы жануарлары мен құстарын ұстауға арналған тұрғын емес құрылыстар мен имараттар; </w:t>
      </w:r>
    </w:p>
    <w:p>
      <w:pPr>
        <w:spacing w:after="0"/>
        <w:ind w:left="0"/>
        <w:jc w:val="both"/>
      </w:pPr>
      <w:r>
        <w:rPr>
          <w:rFonts w:ascii="Times New Roman"/>
          <w:b w:val="false"/>
          <w:i w:val="false"/>
          <w:color w:val="000000"/>
          <w:sz w:val="28"/>
        </w:rPr>
        <w:t>
      3) имарат – табиғи немесе жасанды кеңiстiктік шекаралары бар және өндiрiстiк үдерістерді орындауға, материалдық құндылықтарды орналастыру және сақтау немесе адамдарды, жүктердi уақытша орналастыруға (жылжытуға), сондай-ақ жабдықтарды немесе коммуникацияларды орналастыруға (төсеуге, жүргiзуге) арналған жасанды дайындалған көлемдік, жазықтықты немесе сызықтық (жер үстi, су бетi және (немесе) жерасты, суасты) нысан;</w:t>
      </w:r>
    </w:p>
    <w:p>
      <w:pPr>
        <w:spacing w:after="0"/>
        <w:ind w:left="0"/>
        <w:jc w:val="both"/>
      </w:pPr>
      <w:r>
        <w:rPr>
          <w:rFonts w:ascii="Times New Roman"/>
          <w:b w:val="false"/>
          <w:i w:val="false"/>
          <w:color w:val="000000"/>
          <w:sz w:val="28"/>
        </w:rPr>
        <w:t>
      4) көкөністер мен картопты сақтауға арналған орындар – картопты, тамыржемістілерді, қырыққабатты және пиязды сақтауға арналған ғимараттар немесе имараттар;</w:t>
      </w:r>
    </w:p>
    <w:p>
      <w:pPr>
        <w:spacing w:after="0"/>
        <w:ind w:left="0"/>
        <w:jc w:val="both"/>
      </w:pPr>
      <w:r>
        <w:rPr>
          <w:rFonts w:ascii="Times New Roman"/>
          <w:b w:val="false"/>
          <w:i w:val="false"/>
          <w:color w:val="000000"/>
          <w:sz w:val="28"/>
        </w:rPr>
        <w:t>
      5) күрделі қора-жайлар – температуралық режимді ұстап тұруға арналған арнайы жабдығы бар, қабырғасы кірпіштен темір бетоннан, тастан көтерілген, едені бетоннан немесе цементтен құйылған құрылыстар мен имараттар;</w:t>
      </w:r>
    </w:p>
    <w:p>
      <w:pPr>
        <w:spacing w:after="0"/>
        <w:ind w:left="0"/>
        <w:jc w:val="both"/>
      </w:pPr>
      <w:r>
        <w:rPr>
          <w:rFonts w:ascii="Times New Roman"/>
          <w:b w:val="false"/>
          <w:i w:val="false"/>
          <w:color w:val="000000"/>
          <w:sz w:val="28"/>
        </w:rPr>
        <w:t>
      6) мал және құс шаруашылығына арналған күрделі қора-жайлар – типтік немесе жеке жобалар бойынша салынған, сондай-ақ, технологиялық жобалау нормаларын сақтай отырып басқа мақсаттағы күрделі құрылыстардан жабдықталған қора-жайлар;</w:t>
      </w:r>
    </w:p>
    <w:p>
      <w:pPr>
        <w:spacing w:after="0"/>
        <w:ind w:left="0"/>
        <w:jc w:val="both"/>
      </w:pPr>
      <w:r>
        <w:rPr>
          <w:rFonts w:ascii="Times New Roman"/>
          <w:b w:val="false"/>
          <w:i w:val="false"/>
          <w:color w:val="000000"/>
          <w:sz w:val="28"/>
        </w:rPr>
        <w:t>
      7) механикаландырылған сақтайтын орындар мен қоймалар – тиеу-түсіру жұмыстары үшін механикаландыру құралдарымен жабдықталған сақтайтын орындар мен қоймалар;</w:t>
      </w:r>
    </w:p>
    <w:p>
      <w:pPr>
        <w:spacing w:after="0"/>
        <w:ind w:left="0"/>
        <w:jc w:val="both"/>
      </w:pPr>
      <w:r>
        <w:rPr>
          <w:rFonts w:ascii="Times New Roman"/>
          <w:b w:val="false"/>
          <w:i w:val="false"/>
          <w:color w:val="000000"/>
          <w:sz w:val="28"/>
        </w:rPr>
        <w:t>
      8) сыйымдылық – бұл қора-жайлардағы мал мен құстардың тұратын орындарының саны;</w:t>
      </w:r>
    </w:p>
    <w:p>
      <w:pPr>
        <w:spacing w:after="0"/>
        <w:ind w:left="0"/>
        <w:jc w:val="both"/>
      </w:pPr>
      <w:r>
        <w:rPr>
          <w:rFonts w:ascii="Times New Roman"/>
          <w:b w:val="false"/>
          <w:i w:val="false"/>
          <w:color w:val="000000"/>
          <w:sz w:val="28"/>
        </w:rPr>
        <w:t>
      9) уақытша және бейімделген қора-жайлар (құрылыстар) – осал материалдардан (балшықтан, кесектен, балшықтан тоқылған және т.с.с.) салынған, сондай-ақ басқа мақсаттағы қора-жайлардан бейімделіп қайта жабдықталған қора-жайлар (құрылыстар).</w:t>
      </w:r>
    </w:p>
    <w:bookmarkStart w:name="z354" w:id="263"/>
    <w:p>
      <w:pPr>
        <w:spacing w:after="0"/>
        <w:ind w:left="0"/>
        <w:jc w:val="both"/>
      </w:pPr>
      <w:r>
        <w:rPr>
          <w:rFonts w:ascii="Times New Roman"/>
          <w:b w:val="false"/>
          <w:i w:val="false"/>
          <w:color w:val="000000"/>
          <w:sz w:val="28"/>
        </w:rPr>
        <w:t>
      3. Егер ауыл шаруашылығы құрылыстары мен имараттары бірнеше ауданның және (немесе) облыстың аумағында орналасса, заңды тұлғалар әрбір аумақ бойынша ақпаратты жеке бланкілерде бөліп көрсете отырып, статистикалық нысанды тапсырады, яғни деректер ауыл шаруашылығы құрылыстары мен имараттарының орналасқан жері бойынша көрсетіледі.</w:t>
      </w:r>
    </w:p>
    <w:bookmarkEnd w:id="263"/>
    <w:p>
      <w:pPr>
        <w:spacing w:after="0"/>
        <w:ind w:left="0"/>
        <w:jc w:val="both"/>
      </w:pPr>
      <w:r>
        <w:rPr>
          <w:rFonts w:ascii="Times New Roman"/>
          <w:b w:val="false"/>
          <w:i w:val="false"/>
          <w:color w:val="000000"/>
          <w:sz w:val="28"/>
        </w:rPr>
        <w:t>
      Егер заңды тұлға құрылымдық бөлімшелерге статистикалық нысанды тапсыру бойынша өкілеттік берген жағдайда, онда ол өзінің тұрғылықты орны бойынша статистика органдарына есепті ұсынады.</w:t>
      </w:r>
    </w:p>
    <w:p>
      <w:pPr>
        <w:spacing w:after="0"/>
        <w:ind w:left="0"/>
        <w:jc w:val="both"/>
      </w:pPr>
      <w:r>
        <w:rPr>
          <w:rFonts w:ascii="Times New Roman"/>
          <w:b w:val="false"/>
          <w:i w:val="false"/>
          <w:color w:val="000000"/>
          <w:sz w:val="28"/>
        </w:rPr>
        <w:t>
      Ауыл шаруашылығы құрылыстары мен имараттары орналасқан аумақтың кодын Әкімшілік-аумақтық объектілер жіктеуішіне сәйкес статистика органының қызметкері көрсетеді.</w:t>
      </w:r>
    </w:p>
    <w:bookmarkStart w:name="z355" w:id="264"/>
    <w:p>
      <w:pPr>
        <w:spacing w:after="0"/>
        <w:ind w:left="0"/>
        <w:jc w:val="both"/>
      </w:pPr>
      <w:r>
        <w:rPr>
          <w:rFonts w:ascii="Times New Roman"/>
          <w:b w:val="false"/>
          <w:i w:val="false"/>
          <w:color w:val="000000"/>
          <w:sz w:val="28"/>
        </w:rPr>
        <w:t>
      4. 2-бөлімнің 1-бағанында есепті жылдың 1 қаңтарындағы сақтайтын орындар мен жылыжай комбинаттарының, 5-бағанда соның ішінде күрделілерінің саны көрсетіледі.</w:t>
      </w:r>
    </w:p>
    <w:bookmarkEnd w:id="264"/>
    <w:p>
      <w:pPr>
        <w:spacing w:after="0"/>
        <w:ind w:left="0"/>
        <w:jc w:val="both"/>
      </w:pPr>
      <w:r>
        <w:rPr>
          <w:rFonts w:ascii="Times New Roman"/>
          <w:b w:val="false"/>
          <w:i w:val="false"/>
          <w:color w:val="000000"/>
          <w:sz w:val="28"/>
        </w:rPr>
        <w:t>
      2-бөлімнің 2-бағанда – сақтайтын орындардың, қоймалардың және өзге де құрылыстардың жалпы ауданы, 6-бағанда соның ішінде күрделілерінің ауданы шаршы метрмен көрсетіледі.</w:t>
      </w:r>
    </w:p>
    <w:p>
      <w:pPr>
        <w:spacing w:after="0"/>
        <w:ind w:left="0"/>
        <w:jc w:val="both"/>
      </w:pPr>
      <w:r>
        <w:rPr>
          <w:rFonts w:ascii="Times New Roman"/>
          <w:b w:val="false"/>
          <w:i w:val="false"/>
          <w:color w:val="000000"/>
          <w:sz w:val="28"/>
        </w:rPr>
        <w:t>
      2-бөлімнің 3-бағанда есепті құрастырған кезде кәсіпорын теңгерімінде тұрған объектілердің жұмыс істеп тұрғандарымен қатар бұзылуы, жөнделуі, қайта құрылуы немесе жаңғыртылуы салдарынан жұмыс істемей тұрған уақытша және бейімделген құрылыстардың, соның ішінде 7-бағанда күрделілерінің сыйымдылығы көрсетіледі.</w:t>
      </w:r>
    </w:p>
    <w:p>
      <w:pPr>
        <w:spacing w:after="0"/>
        <w:ind w:left="0"/>
        <w:jc w:val="both"/>
      </w:pPr>
      <w:r>
        <w:rPr>
          <w:rFonts w:ascii="Times New Roman"/>
          <w:b w:val="false"/>
          <w:i w:val="false"/>
          <w:color w:val="000000"/>
          <w:sz w:val="28"/>
        </w:rPr>
        <w:t>
      2-бөлімнің 4-бағанда амортизациялық аударымдары шегерілген құрылыстар мен имараттардың теңгерімдік құн бойынша, 8-бағанда соның ішінде күрделілерінің құны көрсетіледі.</w:t>
      </w:r>
    </w:p>
    <w:p>
      <w:pPr>
        <w:spacing w:after="0"/>
        <w:ind w:left="0"/>
        <w:jc w:val="both"/>
      </w:pPr>
      <w:r>
        <w:rPr>
          <w:rFonts w:ascii="Times New Roman"/>
          <w:b w:val="false"/>
          <w:i w:val="false"/>
          <w:color w:val="000000"/>
          <w:sz w:val="28"/>
        </w:rPr>
        <w:t>
      Бұл бөлімде механикаландырылған және механикаландырылмаған сақтайтын орындар мен қоймалар бойынша деректер келтіріледі.</w:t>
      </w:r>
    </w:p>
    <w:p>
      <w:pPr>
        <w:spacing w:after="0"/>
        <w:ind w:left="0"/>
        <w:jc w:val="both"/>
      </w:pPr>
      <w:r>
        <w:rPr>
          <w:rFonts w:ascii="Times New Roman"/>
          <w:b w:val="false"/>
          <w:i w:val="false"/>
          <w:color w:val="000000"/>
          <w:sz w:val="28"/>
        </w:rPr>
        <w:t>
      122.916000-код бойынша астық және астықты өңдеуден алынған өнімдерді, мал жемін қоса алғанда сақтайтын орындар мен қоймалардың қолда бары көрсетіледі.</w:t>
      </w:r>
    </w:p>
    <w:p>
      <w:pPr>
        <w:spacing w:after="0"/>
        <w:ind w:left="0"/>
        <w:jc w:val="both"/>
      </w:pPr>
      <w:r>
        <w:rPr>
          <w:rFonts w:ascii="Times New Roman"/>
          <w:b w:val="false"/>
          <w:i w:val="false"/>
          <w:color w:val="000000"/>
          <w:sz w:val="28"/>
        </w:rPr>
        <w:t>
      Оларға азықтық және жемдік астықты сақтауға арналған қоймаларды, тұқым сақтау қоймаларын, еденүсті, қамба және басқа типті құрылыстарды, стационарлы жүгері сақтау қоймаларын және басқа да астық сақтауға арналған күрделі типті қора-жайларды қоса астық қоймалары жатады;</w:t>
      </w:r>
    </w:p>
    <w:p>
      <w:pPr>
        <w:spacing w:after="0"/>
        <w:ind w:left="0"/>
        <w:jc w:val="both"/>
      </w:pPr>
      <w:r>
        <w:rPr>
          <w:rFonts w:ascii="Times New Roman"/>
          <w:b w:val="false"/>
          <w:i w:val="false"/>
          <w:color w:val="000000"/>
          <w:sz w:val="28"/>
        </w:rPr>
        <w:t>
      122.915100-код бойынша тұқымға, мал азығына, азық-түлік мақсаттарға және қыс пен көктем кезінде өткізуге арналған көкөністер мен картоп сақтайтын қоймалар жөніндегі мәліметтер көрсетіледі.</w:t>
      </w:r>
    </w:p>
    <w:p>
      <w:pPr>
        <w:spacing w:after="0"/>
        <w:ind w:left="0"/>
        <w:jc w:val="both"/>
      </w:pPr>
      <w:r>
        <w:rPr>
          <w:rFonts w:ascii="Times New Roman"/>
          <w:b w:val="false"/>
          <w:i w:val="false"/>
          <w:color w:val="000000"/>
          <w:sz w:val="28"/>
        </w:rPr>
        <w:t>
      122.915101-код бойынша көкөніс сақтайтын қоймалар бойынша мәліметтер көрсетіледі.</w:t>
      </w:r>
    </w:p>
    <w:p>
      <w:pPr>
        <w:spacing w:after="0"/>
        <w:ind w:left="0"/>
        <w:jc w:val="both"/>
      </w:pPr>
      <w:r>
        <w:rPr>
          <w:rFonts w:ascii="Times New Roman"/>
          <w:b w:val="false"/>
          <w:i w:val="false"/>
          <w:color w:val="000000"/>
          <w:sz w:val="28"/>
        </w:rPr>
        <w:t>
      122.915102-код бойынша картоп сақтайтын қоймалар бойынша мәліметтер көрсетіледі.</w:t>
      </w:r>
    </w:p>
    <w:p>
      <w:pPr>
        <w:spacing w:after="0"/>
        <w:ind w:left="0"/>
        <w:jc w:val="both"/>
      </w:pPr>
      <w:r>
        <w:rPr>
          <w:rFonts w:ascii="Times New Roman"/>
          <w:b w:val="false"/>
          <w:i w:val="false"/>
          <w:color w:val="000000"/>
          <w:sz w:val="28"/>
        </w:rPr>
        <w:t>
      122.915200-код бойынша мал азықтық тамыржемістілерді сақтауға арналған имараттар көрсетіледі.</w:t>
      </w:r>
    </w:p>
    <w:p>
      <w:pPr>
        <w:spacing w:after="0"/>
        <w:ind w:left="0"/>
        <w:jc w:val="both"/>
      </w:pPr>
      <w:r>
        <w:rPr>
          <w:rFonts w:ascii="Times New Roman"/>
          <w:b w:val="false"/>
          <w:i w:val="false"/>
          <w:color w:val="000000"/>
          <w:sz w:val="28"/>
        </w:rPr>
        <w:t>
      122.915300-код бойынша шекілдеуікті және дәнек жемісті дақылдарды, жидектерді, жаңғақ жемістілерді, цитрусты жемістер мен жүзімді сақтауға арналған орындар көрсетіледі.</w:t>
      </w:r>
    </w:p>
    <w:p>
      <w:pPr>
        <w:spacing w:after="0"/>
        <w:ind w:left="0"/>
        <w:jc w:val="both"/>
      </w:pPr>
      <w:r>
        <w:rPr>
          <w:rFonts w:ascii="Times New Roman"/>
          <w:b w:val="false"/>
          <w:i w:val="false"/>
          <w:color w:val="000000"/>
          <w:sz w:val="28"/>
        </w:rPr>
        <w:t>
      122.915301-код бойынша шекілдеуікті және дәнек жемісті дақылдарды, жидектерді сақтауға арналған орындар көрсетіледі.</w:t>
      </w:r>
    </w:p>
    <w:p>
      <w:pPr>
        <w:spacing w:after="0"/>
        <w:ind w:left="0"/>
        <w:jc w:val="both"/>
      </w:pPr>
      <w:r>
        <w:rPr>
          <w:rFonts w:ascii="Times New Roman"/>
          <w:b w:val="false"/>
          <w:i w:val="false"/>
          <w:color w:val="000000"/>
          <w:sz w:val="28"/>
        </w:rPr>
        <w:t>
      122.126004-код бойынша минералдық тыңайтқыштар мен улы химикаттар сақтауға арналған қоймалар көрсетіледі.</w:t>
      </w:r>
    </w:p>
    <w:p>
      <w:pPr>
        <w:spacing w:after="0"/>
        <w:ind w:left="0"/>
        <w:jc w:val="both"/>
      </w:pPr>
      <w:r>
        <w:rPr>
          <w:rFonts w:ascii="Times New Roman"/>
          <w:b w:val="false"/>
          <w:i w:val="false"/>
          <w:color w:val="000000"/>
          <w:sz w:val="28"/>
        </w:rPr>
        <w:t>
      122.91104-код бойынша көкөністер өсіруге арналған, ал 122.91105-код бойынша гүл өсіруге арналған жылыжайлар шаршы метрмен көрсетіледі.</w:t>
      </w:r>
    </w:p>
    <w:p>
      <w:pPr>
        <w:spacing w:after="0"/>
        <w:ind w:left="0"/>
        <w:jc w:val="both"/>
      </w:pPr>
      <w:r>
        <w:rPr>
          <w:rFonts w:ascii="Times New Roman"/>
          <w:b w:val="false"/>
          <w:i w:val="false"/>
          <w:color w:val="000000"/>
          <w:sz w:val="28"/>
        </w:rPr>
        <w:t>
      122.919099-код бойынша:</w:t>
      </w:r>
    </w:p>
    <w:p>
      <w:pPr>
        <w:spacing w:after="0"/>
        <w:ind w:left="0"/>
        <w:jc w:val="both"/>
      </w:pPr>
      <w:r>
        <w:rPr>
          <w:rFonts w:ascii="Times New Roman"/>
          <w:b w:val="false"/>
          <w:i w:val="false"/>
          <w:color w:val="000000"/>
          <w:sz w:val="28"/>
        </w:rPr>
        <w:t>
      1) сүрлем мен пішендемге арналған, сақтауға арналған имараттар көрсетіледі, мұнаралар мен траншеяларды қоса;</w:t>
      </w:r>
    </w:p>
    <w:p>
      <w:pPr>
        <w:spacing w:after="0"/>
        <w:ind w:left="0"/>
        <w:jc w:val="both"/>
      </w:pPr>
      <w:r>
        <w:rPr>
          <w:rFonts w:ascii="Times New Roman"/>
          <w:b w:val="false"/>
          <w:i w:val="false"/>
          <w:color w:val="000000"/>
          <w:sz w:val="28"/>
        </w:rPr>
        <w:t>
      2) жерүстілік көң сақтауға арналған орындардың, тазалау имараттарындағы көңді сақтауға арналған жартылай тереңдетілген сыйымдылықтар және көңнің физикалық жағайына (сұйық, жартылай сұйық, қатты) байланыссыз басқа көң сақтайтын орындардың барлық типтері.</w:t>
      </w:r>
    </w:p>
    <w:p>
      <w:pPr>
        <w:spacing w:after="0"/>
        <w:ind w:left="0"/>
        <w:jc w:val="both"/>
      </w:pPr>
      <w:r>
        <w:rPr>
          <w:rFonts w:ascii="Times New Roman"/>
          <w:b w:val="false"/>
          <w:i w:val="false"/>
          <w:color w:val="000000"/>
          <w:sz w:val="28"/>
        </w:rPr>
        <w:t>
      3) пішендік қоймалар (шөпке арналған қоймалар мен қалқалар) және басқа қора-жайлар (ұнды сақтауға, астықты кептіруге арналған) көрсетіледі.</w:t>
      </w:r>
    </w:p>
    <w:bookmarkStart w:name="z356" w:id="265"/>
    <w:p>
      <w:pPr>
        <w:spacing w:after="0"/>
        <w:ind w:left="0"/>
        <w:jc w:val="both"/>
      </w:pPr>
      <w:r>
        <w:rPr>
          <w:rFonts w:ascii="Times New Roman"/>
          <w:b w:val="false"/>
          <w:i w:val="false"/>
          <w:color w:val="000000"/>
          <w:sz w:val="28"/>
        </w:rPr>
        <w:t>
      5. 3-бөлімде төлдеу бөлімшелеріндегі, жыл бойы жұмыс істейтін бордақылау алаңдарындағы мал орнын қоса алғанда, мал шаруашылығы құрылыстары, жазғы жайлаулар мен шалғайдағы жайылымдардағы қора-жайлар жанындағы мал жаю алаңдарынан басқа күрделі, уақытша және арнайы жабдықталған қора-жайлар көрсетіледі.</w:t>
      </w:r>
    </w:p>
    <w:bookmarkEnd w:id="265"/>
    <w:p>
      <w:pPr>
        <w:spacing w:after="0"/>
        <w:ind w:left="0"/>
        <w:jc w:val="both"/>
      </w:pPr>
      <w:r>
        <w:rPr>
          <w:rFonts w:ascii="Times New Roman"/>
          <w:b w:val="false"/>
          <w:i w:val="false"/>
          <w:color w:val="000000"/>
          <w:sz w:val="28"/>
        </w:rPr>
        <w:t>
      3-бөлімнің 1-бағанында шаруашылық теңгерімінде тұрған малды ұстауға арналған жекелеген қора-жайлар саны, 5-бағанда соның ішінде күрделілерінің саны туралы деректер.</w:t>
      </w:r>
    </w:p>
    <w:p>
      <w:pPr>
        <w:spacing w:after="0"/>
        <w:ind w:left="0"/>
        <w:jc w:val="both"/>
      </w:pPr>
      <w:r>
        <w:rPr>
          <w:rFonts w:ascii="Times New Roman"/>
          <w:b w:val="false"/>
          <w:i w:val="false"/>
          <w:color w:val="000000"/>
          <w:sz w:val="28"/>
        </w:rPr>
        <w:t>
      3-бөлімнің 2-бағанында олардың, 6-бағанда соның ішінде күрделілерінің шаршы метрмен жалпы аудандары көрсетіледі.</w:t>
      </w:r>
    </w:p>
    <w:p>
      <w:pPr>
        <w:spacing w:after="0"/>
        <w:ind w:left="0"/>
        <w:jc w:val="both"/>
      </w:pPr>
      <w:r>
        <w:rPr>
          <w:rFonts w:ascii="Times New Roman"/>
          <w:b w:val="false"/>
          <w:i w:val="false"/>
          <w:color w:val="000000"/>
          <w:sz w:val="28"/>
        </w:rPr>
        <w:t>
      3-бөлімнің 3-бағанда мал (құс) басы орындарының, 7-баған бойынша соның ішінде күрделілерінің жалпы сыйымдылығы көрсетіледі.</w:t>
      </w:r>
    </w:p>
    <w:p>
      <w:pPr>
        <w:spacing w:after="0"/>
        <w:ind w:left="0"/>
        <w:jc w:val="both"/>
      </w:pPr>
      <w:r>
        <w:rPr>
          <w:rFonts w:ascii="Times New Roman"/>
          <w:b w:val="false"/>
          <w:i w:val="false"/>
          <w:color w:val="000000"/>
          <w:sz w:val="28"/>
        </w:rPr>
        <w:t>
      3-бөлімнің 4-бағанында құрылыстар мен имараттарды күрделі жөндеуге жұмсалған шығындар есепке алынып, амортизациялық аударымдар шегерілген теңгерімдік құны бойынша, 8-бағанда соның ішінде күрделілерінің бағасы көрсетіледі.</w:t>
      </w:r>
    </w:p>
    <w:p>
      <w:pPr>
        <w:spacing w:after="0"/>
        <w:ind w:left="0"/>
        <w:jc w:val="both"/>
      </w:pPr>
      <w:r>
        <w:rPr>
          <w:rFonts w:ascii="Times New Roman"/>
          <w:b w:val="false"/>
          <w:i w:val="false"/>
          <w:color w:val="000000"/>
          <w:sz w:val="28"/>
        </w:rPr>
        <w:t>
      Қора-жайлардағы мал тұратын орын саны мынадай тәртіппен анықталады: мал шаруашылығы құрылыстары мен имараттарының сыйымдылығы туралы деректер шаруашылық теңгерімінде тұрған төмендегі барлық қора-жайлар бойынша келтіріледі: жыл бойы жұмыс істейтін бордақылау алаңдарындағы мал орнын қоса алғанда, мал шаруашылығы құрылыстары, жазғы жайлаулар мен өндірістік маусымдық сипаттағы шалғайдағы жайылымдардағы қора-жайлар жанындағы мал жаю алаңдарынан басқа күрделі, уақытша және арнайы жабдықталған қора жайлар.</w:t>
      </w:r>
    </w:p>
    <w:p>
      <w:pPr>
        <w:spacing w:after="0"/>
        <w:ind w:left="0"/>
        <w:jc w:val="both"/>
      </w:pPr>
      <w:r>
        <w:rPr>
          <w:rFonts w:ascii="Times New Roman"/>
          <w:b w:val="false"/>
          <w:i w:val="false"/>
          <w:color w:val="000000"/>
          <w:sz w:val="28"/>
        </w:rPr>
        <w:t>
      Мал мен құсты ұстауға арналған қора-жайлар есепте 3-бөлімнің жолдары бойынша түгендеу карточкаларында көрсетілген олардың атауларына сәйкес көрсетіледі.</w:t>
      </w:r>
    </w:p>
    <w:p>
      <w:pPr>
        <w:spacing w:after="0"/>
        <w:ind w:left="0"/>
        <w:jc w:val="both"/>
      </w:pPr>
      <w:r>
        <w:rPr>
          <w:rFonts w:ascii="Times New Roman"/>
          <w:b w:val="false"/>
          <w:i w:val="false"/>
          <w:color w:val="000000"/>
          <w:sz w:val="28"/>
        </w:rPr>
        <w:t>
      Мал тұратын орындардың санын осыған ұқсас анықтау механикаландыру құралдарымен жабдықталған және жабдықталмаған барлық уақытша бейімделген мал ұстайтын қора-жайлар бойынша жүргізілуі тиіс.</w:t>
      </w:r>
    </w:p>
    <w:p>
      <w:pPr>
        <w:spacing w:after="0"/>
        <w:ind w:left="0"/>
        <w:jc w:val="both"/>
      </w:pPr>
      <w:r>
        <w:rPr>
          <w:rFonts w:ascii="Times New Roman"/>
          <w:b w:val="false"/>
          <w:i w:val="false"/>
          <w:color w:val="000000"/>
          <w:sz w:val="28"/>
        </w:rPr>
        <w:t>
      Қора-жайларды қайта жабдықтаған кезде (өндірістік мақсатының өзгеруі) түгендеу карточкаларында олардың атауы өзгеруі керек. Есепте қайта жабдықталған қора-жайлар олардың жаңа өндірістік мақсатына сәйкес келетін жолдар бойынша көрсетіледі.</w:t>
      </w:r>
    </w:p>
    <w:p>
      <w:pPr>
        <w:spacing w:after="0"/>
        <w:ind w:left="0"/>
        <w:jc w:val="both"/>
      </w:pPr>
      <w:r>
        <w:rPr>
          <w:rFonts w:ascii="Times New Roman"/>
          <w:b w:val="false"/>
          <w:i w:val="false"/>
          <w:color w:val="000000"/>
          <w:sz w:val="28"/>
        </w:rPr>
        <w:t>
      Егер шаруашылықта есепті жылы мегежіндерді ұстауға арналған қора-жайлар сиыр қора болып, қайта жабдықталды делік, онда бұл объектіні есепке алудың түгендеу карточкасына тиісті өзгертулер енгізілуі тиіс, яғни қора-жай теңгерімде мегежіндерге арналған қора емес, сиыр қора деп есептеледі.</w:t>
      </w:r>
    </w:p>
    <w:p>
      <w:pPr>
        <w:spacing w:after="0"/>
        <w:ind w:left="0"/>
        <w:jc w:val="both"/>
      </w:pPr>
      <w:r>
        <w:rPr>
          <w:rFonts w:ascii="Times New Roman"/>
          <w:b w:val="false"/>
          <w:i w:val="false"/>
          <w:color w:val="000000"/>
          <w:sz w:val="28"/>
        </w:rPr>
        <w:t>
      Құс фабрикалары бойынша құс орнының саны жобалау құжаттамасы бойынша келтіріледі. Мұнда қуаты жолдарда көрсетілген мөлшерлерге сәйкес келетін мал шаруашылығы кешендері мен жыл бойы жұмыс істейтін бордақылау алаңдары бойынша деректер ғана көрсетіледі.</w:t>
      </w:r>
    </w:p>
    <w:p>
      <w:pPr>
        <w:spacing w:after="0"/>
        <w:ind w:left="0"/>
        <w:jc w:val="both"/>
      </w:pPr>
      <w:r>
        <w:rPr>
          <w:rFonts w:ascii="Times New Roman"/>
          <w:b w:val="false"/>
          <w:i w:val="false"/>
          <w:color w:val="000000"/>
          <w:sz w:val="28"/>
        </w:rPr>
        <w:t>
      122.914008-код бойынша малдың өзге түрін ұстауға арналған құрылыстар көрсетіледі, оларға терісі бағалы аңдарды, бал ара ұясын және малдың өзге түрін ұстауға арналған қора-жайлар кіреді.</w:t>
      </w:r>
    </w:p>
    <w:bookmarkStart w:name="z357" w:id="266"/>
    <w:p>
      <w:pPr>
        <w:spacing w:after="0"/>
        <w:ind w:left="0"/>
        <w:jc w:val="both"/>
      </w:pPr>
      <w:r>
        <w:rPr>
          <w:rFonts w:ascii="Times New Roman"/>
          <w:b w:val="false"/>
          <w:i w:val="false"/>
          <w:color w:val="000000"/>
          <w:sz w:val="28"/>
        </w:rPr>
        <w:t>
      6. 4-бөлімнің 1-бағанында бухгалтерлік есепте дербес мүкәммалдық объект ретінде тұрған, қайта құрылған объектілерді қоса, типтік және жеке жобалар бойынша салынған, ал 4-баған бойынша күрделі имараттардың саны көрсетіледі.</w:t>
      </w:r>
    </w:p>
    <w:bookmarkEnd w:id="266"/>
    <w:p>
      <w:pPr>
        <w:spacing w:after="0"/>
        <w:ind w:left="0"/>
        <w:jc w:val="both"/>
      </w:pPr>
      <w:r>
        <w:rPr>
          <w:rFonts w:ascii="Times New Roman"/>
          <w:b w:val="false"/>
          <w:i w:val="false"/>
          <w:color w:val="000000"/>
          <w:sz w:val="28"/>
        </w:rPr>
        <w:t>
      4-бөлімнің 2-бағанында ғимараттың, 5-баған бойынша соның ішінде 1 және 4-бағандарда көрсетілген ғимараттардың пайдалы жиынтық көлемі (жөндеу шеберханалары бойынша – монтаждау залдары мен мамандандырылған учаскелердің алаңы) көрсетіледі.</w:t>
      </w:r>
    </w:p>
    <w:p>
      <w:pPr>
        <w:spacing w:after="0"/>
        <w:ind w:left="0"/>
        <w:jc w:val="both"/>
      </w:pPr>
      <w:r>
        <w:rPr>
          <w:rFonts w:ascii="Times New Roman"/>
          <w:b w:val="false"/>
          <w:i w:val="false"/>
          <w:color w:val="000000"/>
          <w:sz w:val="28"/>
        </w:rPr>
        <w:t>
      4-бөлімнің 3-бағанында күрделі жөндеуге жұмсалған шығындар есепке алынып, амортизациялық аударымдары шегерілген теңгерімдік құны бойынша ғимараттардың, 6-баған бойынша соның ішінде күрделілерінің құны көрсетіледі.</w:t>
      </w:r>
    </w:p>
    <w:bookmarkStart w:name="z358" w:id="267"/>
    <w:p>
      <w:pPr>
        <w:spacing w:after="0"/>
        <w:ind w:left="0"/>
        <w:jc w:val="both"/>
      </w:pP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t>
      </w:r>
      <w:r>
        <w:rPr>
          <w:rFonts w:ascii="Times New Roman"/>
          <w:b w:val="false"/>
          <w:i w:val="false"/>
          <w:color w:val="000000"/>
          <w:sz w:val="28"/>
          <w:u w:val="single"/>
        </w:rPr>
        <w:t>www.stat.gov.kz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іске асырылады.</w:t>
      </w:r>
    </w:p>
    <w:bookmarkEnd w:id="267"/>
    <w:p>
      <w:pPr>
        <w:spacing w:after="0"/>
        <w:ind w:left="0"/>
        <w:jc w:val="both"/>
      </w:pPr>
      <w:r>
        <w:rPr>
          <w:rFonts w:ascii="Times New Roman"/>
          <w:b w:val="false"/>
          <w:i w:val="false"/>
          <w:color w:val="000000"/>
          <w:sz w:val="28"/>
        </w:rPr>
        <w:t>
      Ескерту: Х – осы айқындама толтырылмайды.</w:t>
      </w:r>
    </w:p>
    <w:bookmarkStart w:name="z359" w:id="268"/>
    <w:p>
      <w:pPr>
        <w:spacing w:after="0"/>
        <w:ind w:left="0"/>
        <w:jc w:val="both"/>
      </w:pPr>
      <w:r>
        <w:rPr>
          <w:rFonts w:ascii="Times New Roman"/>
          <w:b w:val="false"/>
          <w:i w:val="false"/>
          <w:color w:val="000000"/>
          <w:sz w:val="28"/>
        </w:rPr>
        <w:t>
      8. Арифметикалық-логикалық бақылау</w:t>
      </w:r>
    </w:p>
    <w:bookmarkEnd w:id="268"/>
    <w:p>
      <w:pPr>
        <w:spacing w:after="0"/>
        <w:ind w:left="0"/>
        <w:jc w:val="both"/>
      </w:pPr>
      <w:r>
        <w:rPr>
          <w:rFonts w:ascii="Times New Roman"/>
          <w:b w:val="false"/>
          <w:i w:val="false"/>
          <w:color w:val="000000"/>
          <w:sz w:val="28"/>
        </w:rPr>
        <w:t>
      1) 2-бөлім. "Өсімдік шаруашылығындағы құрылыстардың және имараттардың қолда бары":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5-бағанға, әр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6-бағанға, әр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7-бағанға, әр жол үшін;</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8-бағанға, әр жол үшін;</w:t>
      </w:r>
    </w:p>
    <w:p>
      <w:pPr>
        <w:spacing w:after="0"/>
        <w:ind w:left="0"/>
        <w:jc w:val="both"/>
      </w:pPr>
      <w:r>
        <w:rPr>
          <w:rFonts w:ascii="Times New Roman"/>
          <w:b w:val="false"/>
          <w:i w:val="false"/>
          <w:color w:val="000000"/>
          <w:sz w:val="28"/>
        </w:rPr>
        <w:t xml:space="preserve">
      122.916000-жолы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122.916001, 122.916002, 122.916003-жолдардың қосындысына;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122.915100-жолы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122.915101, 122.915102-жолдардың қосындысына;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122.915300-жолы </w:t>
      </w:r>
      <w:r>
        <w:rPr>
          <w:rFonts w:ascii="Times New Roman"/>
          <w:b w:val="false"/>
          <w:i w:val="false"/>
          <w:color w:val="000000"/>
          <w:sz w:val="28"/>
          <w:u w:val="single"/>
        </w:rPr>
        <w:t>&gt;</w:t>
      </w:r>
      <w:r>
        <w:rPr>
          <w:rFonts w:ascii="Times New Roman"/>
          <w:b w:val="false"/>
          <w:i w:val="false"/>
          <w:color w:val="000000"/>
          <w:sz w:val="28"/>
        </w:rPr>
        <w:t xml:space="preserve"> 122.915301-жолдан.</w:t>
      </w:r>
    </w:p>
    <w:p>
      <w:pPr>
        <w:spacing w:after="0"/>
        <w:ind w:left="0"/>
        <w:jc w:val="both"/>
      </w:pPr>
      <w:r>
        <w:rPr>
          <w:rFonts w:ascii="Times New Roman"/>
          <w:b w:val="false"/>
          <w:i w:val="false"/>
          <w:color w:val="000000"/>
          <w:sz w:val="28"/>
        </w:rPr>
        <w:t>
      2) 3-бөлім. "Мал шаруашылығындағы құрылыстардың және имараттардың қолда бары":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5-бағанға, әр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6-бағанға, әр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7-бағанға, әр жол үшін;</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8-бағанға, әр жол үшін.</w:t>
      </w:r>
    </w:p>
    <w:p>
      <w:pPr>
        <w:spacing w:after="0"/>
        <w:ind w:left="0"/>
        <w:jc w:val="both"/>
      </w:pPr>
      <w:r>
        <w:rPr>
          <w:rFonts w:ascii="Times New Roman"/>
          <w:b w:val="false"/>
          <w:i w:val="false"/>
          <w:color w:val="000000"/>
          <w:sz w:val="28"/>
        </w:rPr>
        <w:t>
      3) 4-бөлім. "Жөндеу шеберханаларының, ауыл шаруашылығы техникасына техникалық қызмет көрсету пункттерінің қолда бары":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4-бағанға, әр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5-бағанға, әр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6-бағанға,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30-қосымша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30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www.stat.gov.kz</w:t>
            </w:r>
            <w:r>
              <w:rPr>
                <w:rFonts w:ascii="Times New Roman"/>
                <w:b/>
                <w:i w:val="false"/>
                <w:color w:val="000000"/>
                <w:sz w:val="20"/>
              </w:rPr>
              <w:t xml:space="preserve">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0171104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0171104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қызметтерін көрсету туралы</w:t>
            </w:r>
            <w:r>
              <w:br/>
            </w:r>
            <w:r>
              <w:rPr>
                <w:rFonts w:ascii="Times New Roman"/>
                <w:b w:val="false"/>
                <w:i w:val="false"/>
                <w:color w:val="000000"/>
                <w:sz w:val="20"/>
              </w:rPr>
              <w:t>
Об оказании сельскохозяйственных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8-сх(қызмет көрсету)</w:t>
            </w:r>
            <w:r>
              <w:br/>
            </w:r>
            <w:r>
              <w:rPr>
                <w:rFonts w:ascii="Times New Roman"/>
                <w:b w:val="false"/>
                <w:i w:val="false"/>
                <w:color w:val="000000"/>
                <w:sz w:val="20"/>
              </w:rPr>
              <w:t>
8-сх (услуги)</w:t>
            </w:r>
          </w:p>
        </w:tc>
        <w:tc>
          <w:tcPr>
            <w:tcW w:w="0" w:type="auto"/>
            <w:gridSpan w:val="2"/>
            <w:tcBorders/>
            <w:tcMar>
              <w:top w:w="15" w:type="dxa"/>
              <w:left w:w="15" w:type="dxa"/>
              <w:bottom w:w="15" w:type="dxa"/>
              <w:right w:w="15" w:type="dxa"/>
            </w:tcMar>
            <w:vAlign w:val="center"/>
          </w:tcP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 жылда бір рет</w:t>
            </w:r>
            <w:r>
              <w:br/>
            </w:r>
            <w:r>
              <w:rPr>
                <w:rFonts w:ascii="Times New Roman"/>
                <w:b w:val="false"/>
                <w:i w:val="false"/>
                <w:color w:val="000000"/>
                <w:sz w:val="20"/>
              </w:rPr>
              <w:t>
Один раз в три года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(мұнда және бұдан әрі -</w:t>
            </w:r>
            <w:r>
              <w:rPr>
                <w:rFonts w:ascii="Times New Roman"/>
                <w:b w:val="false"/>
                <w:i w:val="false"/>
                <w:color w:val="000000"/>
                <w:sz w:val="20"/>
              </w:rPr>
              <w:t> </w:t>
            </w:r>
            <w:r>
              <w:rPr>
                <w:rFonts w:ascii="Times New Roman"/>
                <w:b/>
                <w:i w:val="false"/>
                <w:color w:val="000000"/>
                <w:sz w:val="20"/>
              </w:rPr>
              <w:t>ЭҚТЖС) 01.6 коды бойынша негізгі және қайталама қзмет түрлері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(здесь и далее - ОКЭД) 01.6.</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15 наурыз.</w:t>
            </w:r>
            <w:r>
              <w:br/>
            </w:r>
            <w:r>
              <w:rPr>
                <w:rFonts w:ascii="Times New Roman"/>
                <w:b w:val="false"/>
                <w:i w:val="false"/>
                <w:color w:val="000000"/>
                <w:sz w:val="20"/>
              </w:rPr>
              <w:t>
Срок представления - 15 марта после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қызметтерін нақты көрсеткен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2" w:id="269"/>
    <w:p>
      <w:pPr>
        <w:spacing w:after="0"/>
        <w:ind w:left="0"/>
        <w:jc w:val="both"/>
      </w:pPr>
      <w:r>
        <w:rPr>
          <w:rFonts w:ascii="Times New Roman"/>
          <w:b w:val="false"/>
          <w:i w:val="false"/>
          <w:color w:val="000000"/>
          <w:sz w:val="28"/>
        </w:rPr>
        <w:t xml:space="preserve">
      </w:t>
      </w:r>
      <w:r>
        <w:rPr>
          <w:rFonts w:ascii="Times New Roman"/>
          <w:b/>
          <w:i w:val="false"/>
          <w:color w:val="000000"/>
          <w:sz w:val="28"/>
        </w:rPr>
        <w:t>2. Көрсетілген ауыл шаруашылығы қызметтерінің көлемі туралы ақпаратты көрсетіңіз, мың теңгемен</w:t>
      </w:r>
    </w:p>
    <w:bookmarkEnd w:id="269"/>
    <w:p>
      <w:pPr>
        <w:spacing w:after="0"/>
        <w:ind w:left="0"/>
        <w:jc w:val="both"/>
      </w:pPr>
      <w:r>
        <w:rPr>
          <w:rFonts w:ascii="Times New Roman"/>
          <w:b w:val="false"/>
          <w:i w:val="false"/>
          <w:color w:val="000000"/>
          <w:sz w:val="28"/>
        </w:rPr>
        <w:t>
      Укажите информацию об объемах оказанных сельскохозяйственных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7"/>
        <w:gridCol w:w="2597"/>
        <w:gridCol w:w="4216"/>
      </w:tblGrid>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 түрінің атауы</w:t>
            </w:r>
            <w:r>
              <w:br/>
            </w:r>
            <w:r>
              <w:rPr>
                <w:rFonts w:ascii="Times New Roman"/>
                <w:b w:val="false"/>
                <w:i w:val="false"/>
                <w:color w:val="000000"/>
                <w:sz w:val="20"/>
              </w:rPr>
              <w:t>
Наименование вида услуги в соответствии с СКПСХ</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қызметтердiң көлемi</w:t>
            </w:r>
            <w:r>
              <w:br/>
            </w:r>
            <w:r>
              <w:rPr>
                <w:rFonts w:ascii="Times New Roman"/>
                <w:b w:val="false"/>
                <w:i w:val="false"/>
                <w:color w:val="000000"/>
                <w:sz w:val="20"/>
              </w:rPr>
              <w:t>
Объем оказанных услуг</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3" w:id="270"/>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басқа түрлері, мың теңгемен</w:t>
      </w:r>
    </w:p>
    <w:bookmarkEnd w:id="270"/>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3569"/>
        <w:gridCol w:w="6288"/>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ОКЭД</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қызметтерді) өндіру көлемі</w:t>
            </w:r>
            <w:r>
              <w:br/>
            </w:r>
            <w:r>
              <w:rPr>
                <w:rFonts w:ascii="Times New Roman"/>
                <w:b w:val="false"/>
                <w:i w:val="false"/>
                <w:color w:val="000000"/>
                <w:sz w:val="20"/>
              </w:rPr>
              <w:t>
Объем производства продукции (товаров, услуг)</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 комитетінің Интернет-ресурсында "Жіктелімдер"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 "Ауыл, орман және балық шаруашылығы өнімдерінің (тауарлардың және қызметтердің) статистикалық жіктеуішіне" сәйкес толтырылады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по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 Қазақстан Республикасы Ұлттық экономика министрлігі Статистика комитетінің Интернет-ресурсында "Жіктелімдер"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Адрес_____________________________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31-қосымша</w:t>
            </w:r>
          </w:p>
        </w:tc>
      </w:tr>
    </w:tbl>
    <w:bookmarkStart w:name="z362" w:id="271"/>
    <w:p>
      <w:pPr>
        <w:spacing w:after="0"/>
        <w:ind w:left="0"/>
        <w:jc w:val="left"/>
      </w:pPr>
      <w:r>
        <w:rPr>
          <w:rFonts w:ascii="Times New Roman"/>
          <w:b/>
          <w:i w:val="false"/>
          <w:color w:val="000000"/>
        </w:rPr>
        <w:t xml:space="preserve"> "Ауыл шаруашылығы қызметтерін көрсету туралы"</w:t>
      </w:r>
      <w:r>
        <w:br/>
      </w:r>
      <w:r>
        <w:rPr>
          <w:rFonts w:ascii="Times New Roman"/>
          <w:b/>
          <w:i w:val="false"/>
          <w:color w:val="000000"/>
        </w:rPr>
        <w:t>(коды 0171104, индексі 8-сх (қызмет көрсету), кезеңділігі үш жылда бір рет)</w:t>
      </w:r>
      <w:r>
        <w:br/>
      </w:r>
      <w:r>
        <w:rPr>
          <w:rFonts w:ascii="Times New Roman"/>
          <w:b/>
          <w:i w:val="false"/>
          <w:color w:val="000000"/>
        </w:rPr>
        <w:t>жалпымемлекеттік статистикалық байқауының статистикалық нысанын толтыру жөніндегі нұсқаулық</w:t>
      </w:r>
    </w:p>
    <w:bookmarkEnd w:id="271"/>
    <w:bookmarkStart w:name="z363" w:id="272"/>
    <w:p>
      <w:pPr>
        <w:spacing w:after="0"/>
        <w:ind w:left="0"/>
        <w:jc w:val="both"/>
      </w:pPr>
      <w:r>
        <w:rPr>
          <w:rFonts w:ascii="Times New Roman"/>
          <w:b w:val="false"/>
          <w:i w:val="false"/>
          <w:color w:val="000000"/>
          <w:sz w:val="28"/>
        </w:rPr>
        <w:t xml:space="preserve">
      1. Осы "Ауыл шаруашылығы қызметтерін көрсету туралы" (коды 0171104, индексі 8-сх (қызмет көрсету), кезеңділігі үш жылда бір рет)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қызметтерін көрсету туралы" (коды 0171104, индексі 8-сх (қызмет көрсету), кезеңділігі үш жылда бір рет) жалпымемлекеттік статистикалық байқауының статистикалық нысанын толтыруды нақтылайды.</w:t>
      </w:r>
    </w:p>
    <w:bookmarkEnd w:id="272"/>
    <w:bookmarkStart w:name="z364" w:id="27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73"/>
    <w:p>
      <w:pPr>
        <w:spacing w:after="0"/>
        <w:ind w:left="0"/>
        <w:jc w:val="both"/>
      </w:pPr>
      <w:r>
        <w:rPr>
          <w:rFonts w:ascii="Times New Roman"/>
          <w:b w:val="false"/>
          <w:i w:val="false"/>
          <w:color w:val="000000"/>
          <w:sz w:val="28"/>
        </w:rPr>
        <w:t>
      1) ауыл, орман және балық шаруашылығы өнімдерінің (тауарларының және қызметтерінің) статистикалық жіктеуіші (АШӨСЖ) – экономикалық қызмет түрлерi бойынша өнiмді жіктеу және кодтау тәртібін белгілейтін және Қазақстан Республикасы Ұлттық экономика министрлігінің Статистика комитетімен өнімнің экономикалық қызмет түрлерімен функционалды өзара байланысын зерттеу үшін, ауыл, орман және балық шаруашылығының өнiмдері бойынша статистикалық деректердiң халықаралық салыстырымдылығы үшін қолданатын жіктеуіш;</w:t>
      </w:r>
    </w:p>
    <w:p>
      <w:pPr>
        <w:spacing w:after="0"/>
        <w:ind w:left="0"/>
        <w:jc w:val="both"/>
      </w:pPr>
      <w:r>
        <w:rPr>
          <w:rFonts w:ascii="Times New Roman"/>
          <w:b w:val="false"/>
          <w:i w:val="false"/>
          <w:color w:val="000000"/>
          <w:sz w:val="28"/>
        </w:rPr>
        <w:t>
      2) қызмет көрсету – адамның немесе тұтастай қоғамның қандай да бір қажеттіліктерін қанағаттандыруға бағытталған, тұтынушылардың тапсырысы бойынша өндірушілер жүзеге асыратын және осы қызметтерді тұтынатын бірліктердің жай-күйінің өзгеруіне әкелетін қызмет;</w:t>
      </w:r>
    </w:p>
    <w:p>
      <w:pPr>
        <w:spacing w:after="0"/>
        <w:ind w:left="0"/>
        <w:jc w:val="both"/>
      </w:pPr>
      <w:r>
        <w:rPr>
          <w:rFonts w:ascii="Times New Roman"/>
          <w:b w:val="false"/>
          <w:i w:val="false"/>
          <w:color w:val="000000"/>
          <w:sz w:val="28"/>
        </w:rPr>
        <w:t>
      3) қызмет көрсету көлемі – қызмет өндірушілердің кәсіпорындар мен халыққа көрсеткен қызметтеріне төлем түрінде түскен қаражат мөлшеріндегі түсім болып табылады;</w:t>
      </w:r>
    </w:p>
    <w:p>
      <w:pPr>
        <w:spacing w:after="0"/>
        <w:ind w:left="0"/>
        <w:jc w:val="both"/>
      </w:pPr>
      <w:r>
        <w:rPr>
          <w:rFonts w:ascii="Times New Roman"/>
          <w:b w:val="false"/>
          <w:i w:val="false"/>
          <w:color w:val="000000"/>
          <w:sz w:val="28"/>
        </w:rPr>
        <w:t>
      4) қызметтің басқа түрлері – ауыл шаруашылығы қызметтерін көрсетуден және ауыл шаруашылық қызметінен басқа жүзеге асырған кәсiпорын қызметінің түрлері.</w:t>
      </w:r>
    </w:p>
    <w:bookmarkStart w:name="z365" w:id="274"/>
    <w:p>
      <w:pPr>
        <w:spacing w:after="0"/>
        <w:ind w:left="0"/>
        <w:jc w:val="both"/>
      </w:pPr>
      <w:r>
        <w:rPr>
          <w:rFonts w:ascii="Times New Roman"/>
          <w:b w:val="false"/>
          <w:i w:val="false"/>
          <w:color w:val="000000"/>
          <w:sz w:val="28"/>
        </w:rPr>
        <w:t>
      3. Егер ауыл шаруашылығы қызметі бірнеше аудандар және/немесе облыстар аумағында жүзеге асырылса, заңды тұлғалар әр аумақ бойынша жеке бланкілерде ақпаратты көрсете отырып, статистикалық нысанды ұсынады, яғни деректер ауыл шаруашылығы қызметтері нақты жүзеге асырылған орын бойынша көрсетіледі.</w:t>
      </w:r>
    </w:p>
    <w:bookmarkEnd w:id="274"/>
    <w:p>
      <w:pPr>
        <w:spacing w:after="0"/>
        <w:ind w:left="0"/>
        <w:jc w:val="both"/>
      </w:pPr>
      <w:r>
        <w:rPr>
          <w:rFonts w:ascii="Times New Roman"/>
          <w:b w:val="false"/>
          <w:i w:val="false"/>
          <w:color w:val="000000"/>
          <w:sz w:val="28"/>
        </w:rPr>
        <w:t>
      Егер заңды тұлғамен құрылымдық бөлімшеге статистикалық нысанды толтыру бойынша өкілеттіктер берілген болса, онда ол осы есепті өзінің орналасқан жері бойынша статистика органдарына тапсырады.</w:t>
      </w:r>
    </w:p>
    <w:bookmarkStart w:name="z366" w:id="275"/>
    <w:p>
      <w:pPr>
        <w:spacing w:after="0"/>
        <w:ind w:left="0"/>
        <w:jc w:val="both"/>
      </w:pPr>
      <w:r>
        <w:rPr>
          <w:rFonts w:ascii="Times New Roman"/>
          <w:b w:val="false"/>
          <w:i w:val="false"/>
          <w:color w:val="000000"/>
          <w:sz w:val="28"/>
        </w:rPr>
        <w:t>
      4. Қызмет көрсету дегеніміз – бұл нәтижелері материалдық-заттық нысанда қалыптаспайтын қызмет түрлері мен коммерциялық істердің алуан түрлілігі.</w:t>
      </w:r>
    </w:p>
    <w:bookmarkEnd w:id="275"/>
    <w:p>
      <w:pPr>
        <w:spacing w:after="0"/>
        <w:ind w:left="0"/>
        <w:jc w:val="both"/>
      </w:pPr>
      <w:r>
        <w:rPr>
          <w:rFonts w:ascii="Times New Roman"/>
          <w:b w:val="false"/>
          <w:i w:val="false"/>
          <w:color w:val="000000"/>
          <w:sz w:val="28"/>
        </w:rPr>
        <w:t>
      Ауыл шаруашылығы қызметтеріне ауыл шаруашылығы дақылдарын өсіру саласындағы және жануарларды өсіру бойынша қызметтің көмекші түрлерінен; астықты жинағаннан кейінгі ауыл шаруашылығы қызметінің түрлерінен; тұқымдарды көбейту үшін өңдеу және дайындау бойынша қызметтерден тұрады.</w:t>
      </w:r>
    </w:p>
    <w:p>
      <w:pPr>
        <w:spacing w:after="0"/>
        <w:ind w:left="0"/>
        <w:jc w:val="both"/>
      </w:pPr>
      <w:r>
        <w:rPr>
          <w:rFonts w:ascii="Times New Roman"/>
          <w:b w:val="false"/>
          <w:i w:val="false"/>
          <w:color w:val="000000"/>
          <w:sz w:val="28"/>
        </w:rPr>
        <w:t>
      Оларға сыйақы беру түріндегі немесе келісімшарттық негіздегі ауыл шаруашылығы қызметінің келесі түрлері жатады:</w:t>
      </w:r>
    </w:p>
    <w:p>
      <w:pPr>
        <w:spacing w:after="0"/>
        <w:ind w:left="0"/>
        <w:jc w:val="both"/>
      </w:pPr>
      <w:r>
        <w:rPr>
          <w:rFonts w:ascii="Times New Roman"/>
          <w:b w:val="false"/>
          <w:i w:val="false"/>
          <w:color w:val="000000"/>
          <w:sz w:val="28"/>
        </w:rPr>
        <w:t>
      алаңдарды дайындау бойынша, ауыл шаруашылығы дақылдарын егу және отырғызу, өңдеу және өсіру бойынша, агромелиоративтік жұмыстарды жүргізу бойынша, ауыл шаруашылығы дақылдарын аурулардан және зиянкестерден қорғау бойынша, тыңайтқыштарды даярлау және енгізу бойынша, егінді жинау бойынша, экипажымен бірге ауыл шаруашылығы машиналарын ұсыну бойынша қызметтер, ауыл шаруашылығына пайдалану үшін ауыл шаруашылығы жерлерін тиісті экологиялық жағдайда ұстап тұру, алғашқы нарық үшін ауыл шаруашылығы дақылдарын дайындау бойынша, яғни тазалау, кесу, сұрыптау, өңдеу бойынша, мақтаны тұқымдардан тазарту, темекі жапырақтарын (кептіру) дайындау, жемістердің сыртын өңдеу, тұқымдарды бөтен материалдардан тазалау, механикалық тәсілмен немесе жәндіктермен зақымданған, жеткіліксіз көлемдегі, сонымен қатар пісіп жетілмеген тұқымдарды жою, тұқымдарды сақтау үшін қауіпсіз деңгейге дейін олардың ылғалдылығын азайту, сату үшін тұқымдарды кептіру, тазалау, іріктеу және өңдеу, жануарлардан алынған өнімдерді көбейту, өсіру және өндіру бойынша қызметтер, малдың жай-күйін және айдауды зерттеу бойынша, малды өріске шығару бойынша қызметтер, қой қырқу бойынша қызметтер, ауыл шаруашылығы жануарларын ұстау және күту бойынша қызметтер.</w:t>
      </w:r>
    </w:p>
    <w:p>
      <w:pPr>
        <w:spacing w:after="0"/>
        <w:ind w:left="0"/>
        <w:jc w:val="both"/>
      </w:pPr>
      <w:r>
        <w:rPr>
          <w:rFonts w:ascii="Times New Roman"/>
          <w:b w:val="false"/>
          <w:i w:val="false"/>
          <w:color w:val="000000"/>
          <w:sz w:val="28"/>
        </w:rPr>
        <w:t>
      Ауыл шаруашылығы қызметтеріне кірмейді:</w:t>
      </w:r>
    </w:p>
    <w:p>
      <w:pPr>
        <w:spacing w:after="0"/>
        <w:ind w:left="0"/>
        <w:jc w:val="both"/>
      </w:pPr>
      <w:r>
        <w:rPr>
          <w:rFonts w:ascii="Times New Roman"/>
          <w:b w:val="false"/>
          <w:i w:val="false"/>
          <w:color w:val="000000"/>
          <w:sz w:val="28"/>
        </w:rPr>
        <w:t>
      Магистральдық желілер бойынша суды бөлу, ирригациялық арналарды пайдалану бойынша қызметтер, жер бедерінің сәулеті, ауыл шаруашылығы саласында агрономдар мен экономистер көрсететін қызметтер, жер бедерімен байланысты ауыл шаруашылығымен байланысты емес қызметтер, ауыл шаруашылығы өнімдерінің көрмелері мен жәрмеңкелерін ұйымдастыру, малдарды ұстауға ғана арналған үй-жайлар ұсыну, жануарларды вакцинациялау және өзге де ветеринарлық қызметтер, демалу түрі болып табылатын салт атты серуендеумен байланысты қызметтер, жарыстарға қатысатын жылқылар мен салт атты серуендеуге арналған жылқылар үшін атқора қызметтері, үй жануарларын күту және ұстау;</w:t>
      </w:r>
    </w:p>
    <w:p>
      <w:pPr>
        <w:spacing w:after="0"/>
        <w:ind w:left="0"/>
        <w:jc w:val="both"/>
      </w:pPr>
      <w:r>
        <w:rPr>
          <w:rFonts w:ascii="Times New Roman"/>
          <w:b w:val="false"/>
          <w:i w:val="false"/>
          <w:color w:val="000000"/>
          <w:sz w:val="28"/>
        </w:rPr>
        <w:t>
      қалемшелерді бөлу және темекіні қайта кептіру; көтерме бағамен сатушылар және ауыл шаруашылық шикізат өнімін көтерме саудада сату;</w:t>
      </w:r>
    </w:p>
    <w:p>
      <w:pPr>
        <w:spacing w:after="0"/>
        <w:ind w:left="0"/>
        <w:jc w:val="both"/>
      </w:pPr>
      <w:r>
        <w:rPr>
          <w:rFonts w:ascii="Times New Roman"/>
          <w:b w:val="false"/>
          <w:i w:val="false"/>
          <w:color w:val="000000"/>
          <w:sz w:val="28"/>
        </w:rPr>
        <w:t>
      тұқымдарды өсіру; май өндіру және алу мақсатында тұқымдарды өңдеу, тұқымдардың жаңа нысандарын өсіру немесе түрлендіру мақсатында зерттеу қызметтері.</w:t>
      </w:r>
    </w:p>
    <w:bookmarkStart w:name="z367" w:id="276"/>
    <w:p>
      <w:pPr>
        <w:spacing w:after="0"/>
        <w:ind w:left="0"/>
        <w:jc w:val="both"/>
      </w:pPr>
      <w:r>
        <w:rPr>
          <w:rFonts w:ascii="Times New Roman"/>
          <w:b w:val="false"/>
          <w:i w:val="false"/>
          <w:color w:val="000000"/>
          <w:sz w:val="28"/>
        </w:rPr>
        <w:t>
      5. 3-бөлімде кәсіпорын ауыл шаруашылығы қызметтерін көрсетуден және ауыл шаруашылығы қызметінен басқа есепті жылы жүзеге асырған немесе көрсеткен басқа қызмет түрлері бойынша өндірілген өнім (тауарлар мен қызметтердің) көлемі көрсетіледі.</w:t>
      </w:r>
    </w:p>
    <w:bookmarkEnd w:id="276"/>
    <w:p>
      <w:pPr>
        <w:spacing w:after="0"/>
        <w:ind w:left="0"/>
        <w:jc w:val="both"/>
      </w:pPr>
      <w:r>
        <w:rPr>
          <w:rFonts w:ascii="Times New Roman"/>
          <w:b w:val="false"/>
          <w:i w:val="false"/>
          <w:color w:val="000000"/>
          <w:sz w:val="28"/>
        </w:rPr>
        <w:t>
      Бұл деректер өндірілген өнімнің (жұмыстар мен қызметтердің) көлемі көрсетілетін бухгалтерлік есепке алу құжаттарының негізінде толтырылады.</w:t>
      </w:r>
    </w:p>
    <w:bookmarkStart w:name="z368" w:id="277"/>
    <w:p>
      <w:pPr>
        <w:spacing w:after="0"/>
        <w:ind w:left="0"/>
        <w:jc w:val="both"/>
      </w:pP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t>
      </w:r>
      <w:r>
        <w:rPr>
          <w:rFonts w:ascii="Times New Roman"/>
          <w:b w:val="false"/>
          <w:i w:val="false"/>
          <w:color w:val="000000"/>
          <w:sz w:val="28"/>
          <w:u w:val="single"/>
        </w:rPr>
        <w:t xml:space="preserve"> 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іске асырылады.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32-қосымша</w:t>
            </w:r>
          </w:p>
        </w:tc>
      </w:tr>
    </w:tbl>
    <w:p>
      <w:pPr>
        <w:spacing w:after="0"/>
        <w:ind w:left="0"/>
        <w:jc w:val="both"/>
      </w:pPr>
      <w:r>
        <w:rPr>
          <w:rFonts w:ascii="Times New Roman"/>
          <w:b w:val="false"/>
          <w:i w:val="false"/>
          <w:color w:val="ff0000"/>
          <w:sz w:val="28"/>
        </w:rPr>
        <w:t xml:space="preserve">
      Ескерту. 32-қосымша алып тасталды - ҚР Ұлттық экономика министрлігі Статистика комитеті төрағасының 20.10.2015 </w:t>
      </w:r>
      <w:r>
        <w:rPr>
          <w:rFonts w:ascii="Times New Roman"/>
          <w:b w:val="false"/>
          <w:i w:val="false"/>
          <w:color w:val="ff0000"/>
          <w:sz w:val="28"/>
        </w:rPr>
        <w:t>№ 161</w:t>
      </w:r>
      <w:r>
        <w:rPr>
          <w:rFonts w:ascii="Times New Roman"/>
          <w:b w:val="false"/>
          <w:i w:val="false"/>
          <w:color w:val="ff0000"/>
          <w:sz w:val="28"/>
        </w:rPr>
        <w:t xml:space="preserve"> (01.01.2016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33-қосымша</w:t>
            </w:r>
          </w:p>
        </w:tc>
      </w:tr>
    </w:tbl>
    <w:bookmarkStart w:name="z377" w:id="278"/>
    <w:p>
      <w:pPr>
        <w:spacing w:after="0"/>
        <w:ind w:left="0"/>
        <w:jc w:val="left"/>
      </w:pPr>
      <w:r>
        <w:rPr>
          <w:rFonts w:ascii="Times New Roman"/>
          <w:b/>
          <w:i w:val="false"/>
          <w:color w:val="000000"/>
        </w:rPr>
        <w:t xml:space="preserve"> "Шағын шаруа немесе фермер қожалығының қызметі туралы" жалпымемлекеттік статистикалық байқаудың статистикалық нысанын толтыру жөніндегі нұсқаулық (коды 0221104, индексі А-001, кезеңділігі жылдық)</w:t>
      </w:r>
    </w:p>
    <w:bookmarkEnd w:id="278"/>
    <w:p>
      <w:pPr>
        <w:spacing w:after="0"/>
        <w:ind w:left="0"/>
        <w:jc w:val="both"/>
      </w:pPr>
      <w:r>
        <w:rPr>
          <w:rFonts w:ascii="Times New Roman"/>
          <w:b w:val="false"/>
          <w:i w:val="false"/>
          <w:color w:val="ff0000"/>
          <w:sz w:val="28"/>
        </w:rPr>
        <w:t xml:space="preserve">
      Ескерту. 33-қосымша алып тасталды - ҚР Ұлттық экономика министрлігі Статистика комитеті төрағасының 20.10.2015 </w:t>
      </w:r>
      <w:r>
        <w:rPr>
          <w:rFonts w:ascii="Times New Roman"/>
          <w:b w:val="false"/>
          <w:i w:val="false"/>
          <w:color w:val="ff0000"/>
          <w:sz w:val="28"/>
        </w:rPr>
        <w:t>№ 161</w:t>
      </w:r>
      <w:r>
        <w:rPr>
          <w:rFonts w:ascii="Times New Roman"/>
          <w:b w:val="false"/>
          <w:i w:val="false"/>
          <w:color w:val="ff0000"/>
          <w:sz w:val="28"/>
        </w:rPr>
        <w:t xml:space="preserve"> (01.01.2016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34-қосымша</w:t>
            </w:r>
          </w:p>
        </w:tc>
      </w:tr>
    </w:tbl>
    <w:tbl>
      <w:tblPr>
        <w:tblW w:w="0" w:type="auto"/>
        <w:tblCellSpacing w:w="0" w:type="auto"/>
        <w:tblBorders>
          <w:top w:val="none"/>
          <w:left w:val="none"/>
          <w:bottom w:val="none"/>
          <w:right w:val="none"/>
          <w:insideH w:val="none"/>
          <w:insideV w:val="none"/>
        </w:tblBorders>
      </w:tblPr>
      <w:tblGrid>
        <w:gridCol w:w="1474"/>
        <w:gridCol w:w="240"/>
        <w:gridCol w:w="242"/>
        <w:gridCol w:w="12394"/>
      </w:tblGrid>
      <w:tr>
        <w:trPr>
          <w:trHeight w:val="30" w:hRule="atLeast"/>
        </w:trPr>
        <w:tc>
          <w:tcPr>
            <w:tcW w:w="14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34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Код статистической</w:t>
            </w:r>
            <w:r>
              <w:br/>
            </w:r>
            <w:r>
              <w:rPr>
                <w:rFonts w:ascii="Times New Roman"/>
                <w:b w:val="false"/>
                <w:i w:val="false"/>
                <w:color w:val="000000"/>
                <w:sz w:val="20"/>
              </w:rPr>
              <w:t>
формы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орталықтарының қызметі туралы</w:t>
            </w:r>
            <w:r>
              <w:br/>
            </w:r>
            <w:r>
              <w:rPr>
                <w:rFonts w:ascii="Times New Roman"/>
                <w:b w:val="false"/>
                <w:i w:val="false"/>
                <w:color w:val="000000"/>
                <w:sz w:val="20"/>
              </w:rPr>
              <w:t>
О деятельности сервисно-заготовительных центров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1-СЗЦ</w:t>
            </w:r>
          </w:p>
        </w:tc>
        <w:tc>
          <w:tcPr>
            <w:tcW w:w="0" w:type="auto"/>
            <w:gridSpan w:val="2"/>
            <w:tcBorders/>
            <w:tcMar>
              <w:top w:w="15" w:type="dxa"/>
              <w:left w:w="15" w:type="dxa"/>
              <w:bottom w:w="15" w:type="dxa"/>
              <w:right w:w="15" w:type="dxa"/>
            </w:tcMar>
            <w:vAlign w:val="center"/>
          </w:tcP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82600" cy="457200"/>
                          </a:xfrm>
                          <a:prstGeom prst="rect">
                            <a:avLst/>
                          </a:prstGeom>
                        </pic:spPr>
                      </pic:pic>
                    </a:graphicData>
                  </a:graphic>
                </wp:inline>
              </w:drawing>
            </w:r>
          </w:p>
          <w:p>
            <w:pPr>
              <w:spacing w:after="0"/>
              <w:ind w:left="0"/>
              <w:jc w:val="both"/>
            </w:pPr>
            <w:r>
              <w:rPr>
                <w:rFonts w:ascii="Times New Roman"/>
                <w:b/>
                <w:i w:val="false"/>
                <w:color w:val="000000"/>
                <w:sz w:val="20"/>
              </w:rPr>
              <w:t xml:space="preserve">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xml:space="preserve">
Отчетный период квартал </w:t>
            </w:r>
            <w:r>
              <w:rPr>
                <w:rFonts w:ascii="Times New Roman"/>
                <w:b/>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орталықтары тапсырады</w:t>
            </w:r>
            <w:r>
              <w:br/>
            </w:r>
            <w:r>
              <w:rPr>
                <w:rFonts w:ascii="Times New Roman"/>
                <w:b w:val="false"/>
                <w:i w:val="false"/>
                <w:color w:val="000000"/>
                <w:sz w:val="20"/>
              </w:rPr>
              <w:t>
Представляют сервисно-заготовительные центры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күні.</w:t>
            </w:r>
            <w:r>
              <w:br/>
            </w:r>
            <w:r>
              <w:rPr>
                <w:rFonts w:ascii="Times New Roman"/>
                <w:b w:val="false"/>
                <w:i w:val="false"/>
                <w:color w:val="000000"/>
                <w:sz w:val="20"/>
              </w:rPr>
              <w:t>
Срок представления - 25 числа после отчетного периода.</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4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 іске асырудың нақты орнын көрсетіңіз (облыс, қала, аудан, елді мекен)</w:t>
            </w:r>
            <w:r>
              <w:br/>
            </w:r>
            <w:r>
              <w:rPr>
                <w:rFonts w:ascii="Times New Roman"/>
                <w:b w:val="false"/>
                <w:i w:val="false"/>
                <w:color w:val="000000"/>
                <w:sz w:val="20"/>
              </w:rPr>
              <w:t>
Укажите фактическое место осуществления деятельности (область, город, район,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Сервистік-дайындау орталығының жарғылық капиталының көлемі туралы мәліметтерді көрсетіңіз, мың теңгемен</w:t>
            </w:r>
            <w:r>
              <w:br/>
            </w:r>
            <w:r>
              <w:rPr>
                <w:rFonts w:ascii="Times New Roman"/>
                <w:b w:val="false"/>
                <w:i w:val="false"/>
                <w:color w:val="000000"/>
                <w:sz w:val="20"/>
              </w:rPr>
              <w:t>
Укажите сведения о размере уставного капитала сервисно-заготовительного центра, в тысячах тенге</w:t>
            </w:r>
            <w:r>
              <w:br/>
            </w:r>
            <w:r>
              <w:rPr>
                <w:rFonts w:ascii="Times New Roman"/>
                <w:b w:val="false"/>
                <w:i w:val="false"/>
                <w:color w:val="000000"/>
                <w:sz w:val="20"/>
              </w:rPr>
              <w:t>
2.1. Сервистік-дайындау орталығының қатысушылары және олардың жарғылық капиталға қатысуы туралы мәліметтерді көрсетіңіз</w:t>
            </w:r>
            <w:r>
              <w:br/>
            </w:r>
            <w:r>
              <w:rPr>
                <w:rFonts w:ascii="Times New Roman"/>
                <w:b w:val="false"/>
                <w:i w:val="false"/>
                <w:color w:val="000000"/>
                <w:sz w:val="20"/>
              </w:rPr>
              <w:t>
Укажите сведения об участниках сервисно-заготовительного центра и их участии в уставном капитале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765"/>
        <w:gridCol w:w="2757"/>
        <w:gridCol w:w="2659"/>
        <w:gridCol w:w="3158"/>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СДОҚТА</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СТУСЗЦ</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 қатысушысының түрі</w:t>
            </w:r>
            <w:r>
              <w:br/>
            </w:r>
            <w:r>
              <w:rPr>
                <w:rFonts w:ascii="Times New Roman"/>
                <w:b w:val="false"/>
                <w:i w:val="false"/>
                <w:color w:val="000000"/>
                <w:sz w:val="20"/>
              </w:rPr>
              <w:t>
Тип участника сервисно-заготовительного</w:t>
            </w:r>
            <w:r>
              <w:br/>
            </w:r>
            <w:r>
              <w:rPr>
                <w:rFonts w:ascii="Times New Roman"/>
                <w:b w:val="false"/>
                <w:i w:val="false"/>
                <w:color w:val="000000"/>
                <w:sz w:val="20"/>
              </w:rPr>
              <w:t>
центра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кодына сәйкес іске асырылатын қызмет түрлері</w:t>
            </w:r>
            <w:r>
              <w:br/>
            </w:r>
            <w:r>
              <w:rPr>
                <w:rFonts w:ascii="Times New Roman"/>
                <w:b w:val="false"/>
                <w:i w:val="false"/>
                <w:color w:val="000000"/>
                <w:sz w:val="20"/>
              </w:rPr>
              <w:t>
Осуществляемые виды деятельности согласно ОКЭД</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 қатысушыларының саны, бірлікпен</w:t>
            </w:r>
            <w:r>
              <w:br/>
            </w:r>
            <w:r>
              <w:rPr>
                <w:rFonts w:ascii="Times New Roman"/>
                <w:b w:val="false"/>
                <w:i w:val="false"/>
                <w:color w:val="000000"/>
                <w:sz w:val="20"/>
              </w:rPr>
              <w:t>
Количество участников сервисно-заготовительного центра, в единицах</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қатысушы салымының мөлшері, мың теңгемен</w:t>
            </w:r>
            <w:r>
              <w:br/>
            </w:r>
            <w:r>
              <w:rPr>
                <w:rFonts w:ascii="Times New Roman"/>
                <w:b w:val="false"/>
                <w:i w:val="false"/>
                <w:color w:val="000000"/>
                <w:sz w:val="20"/>
              </w:rPr>
              <w:t>
Размер вклада участника в уставной капитал, в тысячах тенге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өндірістік кооперативтер</w:t>
            </w:r>
            <w:r>
              <w:br/>
            </w:r>
            <w:r>
              <w:rPr>
                <w:rFonts w:ascii="Times New Roman"/>
                <w:b w:val="false"/>
                <w:i w:val="false"/>
                <w:color w:val="000000"/>
                <w:sz w:val="20"/>
              </w:rPr>
              <w:t>
Сельские производственные кооперативы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құрамында:</w:t>
            </w:r>
            <w:r>
              <w:br/>
            </w:r>
            <w:r>
              <w:rPr>
                <w:rFonts w:ascii="Times New Roman"/>
                <w:b w:val="false"/>
                <w:i w:val="false"/>
                <w:color w:val="000000"/>
                <w:sz w:val="20"/>
              </w:rPr>
              <w:t>
в их составе: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r>
              <w:br/>
            </w:r>
            <w:r>
              <w:rPr>
                <w:rFonts w:ascii="Times New Roman"/>
                <w:b w:val="false"/>
                <w:i w:val="false"/>
                <w:color w:val="000000"/>
                <w:sz w:val="20"/>
              </w:rPr>
              <w:t>
сельскохозяйстве нные предприятия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w:t>
            </w:r>
            <w:r>
              <w:br/>
            </w:r>
            <w:r>
              <w:rPr>
                <w:rFonts w:ascii="Times New Roman"/>
                <w:b w:val="false"/>
                <w:i w:val="false"/>
                <w:color w:val="000000"/>
                <w:sz w:val="20"/>
              </w:rPr>
              <w:t>
перерабатывающие предприятия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w:t>
            </w:r>
            <w:r>
              <w:br/>
            </w:r>
            <w:r>
              <w:rPr>
                <w:rFonts w:ascii="Times New Roman"/>
                <w:b w:val="false"/>
                <w:i w:val="false"/>
                <w:color w:val="000000"/>
                <w:sz w:val="20"/>
              </w:rPr>
              <w:t>
крестьянские или фермерские хозяйства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r>
              <w:br/>
            </w:r>
            <w:r>
              <w:rPr>
                <w:rFonts w:ascii="Times New Roman"/>
                <w:b w:val="false"/>
                <w:i w:val="false"/>
                <w:color w:val="000000"/>
                <w:sz w:val="20"/>
              </w:rPr>
              <w:t>
индивидуальные предприниматели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қатысушылар</w:t>
            </w:r>
            <w:r>
              <w:br/>
            </w:r>
            <w:r>
              <w:rPr>
                <w:rFonts w:ascii="Times New Roman"/>
                <w:b w:val="false"/>
                <w:i w:val="false"/>
                <w:color w:val="000000"/>
                <w:sz w:val="20"/>
              </w:rPr>
              <w:t>
другие участники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r>
              <w:br/>
            </w:r>
            <w:r>
              <w:rPr>
                <w:rFonts w:ascii="Times New Roman"/>
                <w:b w:val="false"/>
                <w:i w:val="false"/>
                <w:color w:val="000000"/>
                <w:sz w:val="20"/>
              </w:rPr>
              <w:t>
Сельскохозяйстве нные предприятия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w:t>
            </w:r>
            <w:r>
              <w:br/>
            </w:r>
            <w:r>
              <w:rPr>
                <w:rFonts w:ascii="Times New Roman"/>
                <w:b w:val="false"/>
                <w:i w:val="false"/>
                <w:color w:val="000000"/>
                <w:sz w:val="20"/>
              </w:rPr>
              <w:t>
Перерабатывающие предприятия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w:t>
            </w:r>
            <w:r>
              <w:br/>
            </w:r>
            <w:r>
              <w:rPr>
                <w:rFonts w:ascii="Times New Roman"/>
                <w:b w:val="false"/>
                <w:i w:val="false"/>
                <w:color w:val="000000"/>
                <w:sz w:val="20"/>
              </w:rPr>
              <w:t>
Крестьянские или фермерские хозяйства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r>
              <w:br/>
            </w:r>
            <w:r>
              <w:rPr>
                <w:rFonts w:ascii="Times New Roman"/>
                <w:b w:val="false"/>
                <w:i w:val="false"/>
                <w:color w:val="000000"/>
                <w:sz w:val="20"/>
              </w:rPr>
              <w:t>
Индивидуальные предприниматели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қатысушылар</w:t>
            </w:r>
            <w:r>
              <w:br/>
            </w:r>
            <w:r>
              <w:rPr>
                <w:rFonts w:ascii="Times New Roman"/>
                <w:b w:val="false"/>
                <w:i w:val="false"/>
                <w:color w:val="000000"/>
                <w:sz w:val="20"/>
              </w:rPr>
              <w:t>
Другие участники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СДОҚТА - </w:t>
      </w:r>
      <w:r>
        <w:rPr>
          <w:rFonts w:ascii="Times New Roman"/>
          <w:b w:val="false"/>
          <w:i w:val="false"/>
          <w:color w:val="000000"/>
          <w:sz w:val="28"/>
        </w:rPr>
        <w:t>"</w:t>
      </w:r>
      <w:r>
        <w:rPr>
          <w:rFonts w:ascii="Times New Roman"/>
          <w:b/>
          <w:i w:val="false"/>
          <w:color w:val="000000"/>
          <w:sz w:val="28"/>
        </w:rPr>
        <w:t>Сервистік-дайындау орталығы қатысушылары түрінің анықтамалығына" сәйкес толтырылады</w:t>
      </w:r>
    </w:p>
    <w:p>
      <w:pPr>
        <w:spacing w:after="0"/>
        <w:ind w:left="0"/>
        <w:jc w:val="both"/>
      </w:pPr>
      <w:r>
        <w:rPr>
          <w:rFonts w:ascii="Times New Roman"/>
          <w:b w:val="false"/>
          <w:i w:val="false"/>
          <w:color w:val="000000"/>
          <w:sz w:val="28"/>
        </w:rPr>
        <w:t>
      СТУСЗЦ – заполняется согласно "Справочнику типов участников сервисно-заготовительного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 ресурсе Комитета по статистике Министерства национальной экономики Республики Казахстан в разделе "Классификаторы" </w:t>
      </w:r>
    </w:p>
    <w:bookmarkStart w:name="z388" w:id="279"/>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Қызметкерлер санын көрсетіңіз, адам</w:t>
      </w:r>
    </w:p>
    <w:bookmarkEnd w:id="279"/>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7750"/>
        <w:gridCol w:w="2276"/>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r>
              <w:br/>
            </w:r>
            <w:r>
              <w:rPr>
                <w:rFonts w:ascii="Times New Roman"/>
                <w:b w:val="false"/>
                <w:i w:val="false"/>
                <w:color w:val="000000"/>
                <w:sz w:val="20"/>
              </w:rPr>
              <w:t>
За отчетный период</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r>
              <w:br/>
            </w:r>
            <w:r>
              <w:rPr>
                <w:rFonts w:ascii="Times New Roman"/>
                <w:b w:val="false"/>
                <w:i w:val="false"/>
                <w:color w:val="000000"/>
                <w:sz w:val="20"/>
              </w:rPr>
              <w:t>
Списочная численность работников</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қызметкерлердің саны</w:t>
            </w:r>
            <w:r>
              <w:br/>
            </w:r>
            <w:r>
              <w:rPr>
                <w:rFonts w:ascii="Times New Roman"/>
                <w:b w:val="false"/>
                <w:i w:val="false"/>
                <w:color w:val="000000"/>
                <w:sz w:val="20"/>
              </w:rPr>
              <w:t>
Численность лиц, выполняющих работы по договорам гражданско-правового характера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барлығы</w:t>
            </w:r>
            <w:r>
              <w:br/>
            </w:r>
            <w:r>
              <w:rPr>
                <w:rFonts w:ascii="Times New Roman"/>
                <w:b w:val="false"/>
                <w:i w:val="false"/>
                <w:color w:val="000000"/>
                <w:sz w:val="20"/>
              </w:rPr>
              <w:t>
Итого работников</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9" w:id="280"/>
    <w:p>
      <w:pPr>
        <w:spacing w:after="0"/>
        <w:ind w:left="0"/>
        <w:jc w:val="both"/>
      </w:pPr>
      <w:r>
        <w:rPr>
          <w:rFonts w:ascii="Times New Roman"/>
          <w:b w:val="false"/>
          <w:i w:val="false"/>
          <w:color w:val="000000"/>
          <w:sz w:val="28"/>
        </w:rPr>
        <w:t xml:space="preserve">
      </w:t>
      </w:r>
      <w:r>
        <w:rPr>
          <w:rFonts w:ascii="Times New Roman"/>
          <w:b/>
          <w:i w:val="false"/>
          <w:color w:val="000000"/>
          <w:sz w:val="28"/>
        </w:rPr>
        <w:t>4. Өнімдерді өндіру және қызмет көрсету көлемдері туралы мәліметтерді көрсетіңіз</w:t>
      </w:r>
    </w:p>
    <w:bookmarkEnd w:id="280"/>
    <w:p>
      <w:pPr>
        <w:spacing w:after="0"/>
        <w:ind w:left="0"/>
        <w:jc w:val="both"/>
      </w:pPr>
      <w:r>
        <w:rPr>
          <w:rFonts w:ascii="Times New Roman"/>
          <w:b w:val="false"/>
          <w:i w:val="false"/>
          <w:color w:val="000000"/>
          <w:sz w:val="28"/>
        </w:rPr>
        <w:t>
      Укажите сведения об объемах производства продукции и оказания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026"/>
        <w:gridCol w:w="741"/>
        <w:gridCol w:w="3404"/>
        <w:gridCol w:w="1692"/>
        <w:gridCol w:w="1027"/>
        <w:gridCol w:w="1312"/>
        <w:gridCol w:w="1028"/>
      </w:tblGrid>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(қызметтер дің) түрлері</w:t>
            </w:r>
            <w:r>
              <w:br/>
            </w:r>
            <w:r>
              <w:rPr>
                <w:rFonts w:ascii="Times New Roman"/>
                <w:b w:val="false"/>
                <w:i w:val="false"/>
                <w:color w:val="000000"/>
                <w:sz w:val="20"/>
              </w:rPr>
              <w:t>
Виды продукции (услуг)</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коды</w:t>
            </w:r>
            <w:r>
              <w:br/>
            </w:r>
            <w:r>
              <w:rPr>
                <w:rFonts w:ascii="Times New Roman"/>
                <w:b w:val="false"/>
                <w:i w:val="false"/>
                <w:color w:val="000000"/>
                <w:sz w:val="20"/>
              </w:rPr>
              <w:t>
Код по КПВЭД</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өндірілген өнім немесе көрсетілген қызмет - барлығы</w:t>
            </w:r>
            <w:r>
              <w:br/>
            </w:r>
            <w:r>
              <w:rPr>
                <w:rFonts w:ascii="Times New Roman"/>
                <w:b w:val="false"/>
                <w:i w:val="false"/>
                <w:color w:val="000000"/>
                <w:sz w:val="20"/>
              </w:rPr>
              <w:t>
Произведено продукции или оказано услуг в натуральном выражении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үшін</w:t>
            </w:r>
            <w:r>
              <w:br/>
            </w:r>
            <w:r>
              <w:rPr>
                <w:rFonts w:ascii="Times New Roman"/>
                <w:b w:val="false"/>
                <w:i w:val="false"/>
                <w:color w:val="000000"/>
                <w:sz w:val="20"/>
              </w:rPr>
              <w:t>
участникаов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болып табылмайтындар үшін</w:t>
            </w:r>
            <w:r>
              <w:br/>
            </w:r>
            <w:r>
              <w:rPr>
                <w:rFonts w:ascii="Times New Roman"/>
                <w:b w:val="false"/>
                <w:i w:val="false"/>
                <w:color w:val="000000"/>
                <w:sz w:val="20"/>
              </w:rPr>
              <w:t>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r>
              <w:br/>
            </w:r>
            <w:r>
              <w:rPr>
                <w:rFonts w:ascii="Times New Roman"/>
                <w:b w:val="false"/>
                <w:i w:val="false"/>
                <w:color w:val="000000"/>
                <w:sz w:val="20"/>
              </w:rPr>
              <w:t>
сельскохозяйственные предприятия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w:t>
            </w:r>
            <w:r>
              <w:br/>
            </w:r>
            <w:r>
              <w:rPr>
                <w:rFonts w:ascii="Times New Roman"/>
                <w:b w:val="false"/>
                <w:i w:val="false"/>
                <w:color w:val="000000"/>
                <w:sz w:val="20"/>
              </w:rPr>
              <w:t>
крестьянские или фермерские хозяйства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r>
              <w:br/>
            </w:r>
            <w:r>
              <w:rPr>
                <w:rFonts w:ascii="Times New Roman"/>
                <w:b w:val="false"/>
                <w:i w:val="false"/>
                <w:color w:val="000000"/>
                <w:sz w:val="20"/>
              </w:rPr>
              <w:t>
хозяйства населения</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2137"/>
        <w:gridCol w:w="2731"/>
        <w:gridCol w:w="33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 для:</w:t>
            </w:r>
          </w:p>
        </w:tc>
      </w:tr>
      <w:tr>
        <w:trPr>
          <w:trHeight w:val="30"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 дау орталығының қатысушылары үшін</w:t>
            </w:r>
            <w:r>
              <w:br/>
            </w:r>
            <w:r>
              <w:rPr>
                <w:rFonts w:ascii="Times New Roman"/>
                <w:b w:val="false"/>
                <w:i w:val="false"/>
                <w:color w:val="000000"/>
                <w:sz w:val="20"/>
              </w:rPr>
              <w:t>
участникаов сервисно-заготовительного центр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болып табылмайтындар үшін</w:t>
            </w:r>
            <w:r>
              <w:br/>
            </w:r>
            <w:r>
              <w:rPr>
                <w:rFonts w:ascii="Times New Roman"/>
                <w:b w:val="false"/>
                <w:i w:val="false"/>
                <w:color w:val="000000"/>
                <w:sz w:val="20"/>
              </w:rPr>
              <w:t>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r>
              <w:br/>
            </w:r>
            <w:r>
              <w:rPr>
                <w:rFonts w:ascii="Times New Roman"/>
                <w:b w:val="false"/>
                <w:i w:val="false"/>
                <w:color w:val="000000"/>
                <w:sz w:val="20"/>
              </w:rPr>
              <w:t>
сельскохозяйственные предприятия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w:t>
            </w:r>
            <w:r>
              <w:br/>
            </w:r>
            <w:r>
              <w:rPr>
                <w:rFonts w:ascii="Times New Roman"/>
                <w:b w:val="false"/>
                <w:i w:val="false"/>
                <w:color w:val="000000"/>
                <w:sz w:val="20"/>
              </w:rPr>
              <w:t>
крестьянские или фермерские хозяйства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 ары</w:t>
            </w:r>
            <w:r>
              <w:br/>
            </w:r>
            <w:r>
              <w:rPr>
                <w:rFonts w:ascii="Times New Roman"/>
                <w:b w:val="false"/>
                <w:i w:val="false"/>
                <w:color w:val="000000"/>
                <w:sz w:val="20"/>
              </w:rPr>
              <w:t>
хозяйства населения</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ЭҚТӨЖ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 "Экономикалық қызмет түрлері бойынша өнімдер жіктеуішіне" сәйкес толтырылады</w:t>
      </w:r>
    </w:p>
    <w:p>
      <w:pPr>
        <w:spacing w:after="0"/>
        <w:ind w:left="0"/>
        <w:jc w:val="both"/>
      </w:pPr>
      <w:r>
        <w:rPr>
          <w:rFonts w:ascii="Times New Roman"/>
          <w:b w:val="false"/>
          <w:i w:val="false"/>
          <w:color w:val="000000"/>
          <w:sz w:val="28"/>
        </w:rPr>
        <w:t>
      КПВЭД – заполняется согласно "Классификатору продукции по видам экономической деятельности", размещенному на Интернет- ресурсе Комитета по статистике Министерства национальной экономики Республики Казахстан в разделе "Классификаторы"</w:t>
      </w:r>
    </w:p>
    <w:bookmarkStart w:name="z390" w:id="281"/>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өнімдерін сатып алу туралы мәліметтерді көрсетіңіз</w:t>
      </w:r>
    </w:p>
    <w:bookmarkEnd w:id="281"/>
    <w:p>
      <w:pPr>
        <w:spacing w:after="0"/>
        <w:ind w:left="0"/>
        <w:jc w:val="both"/>
      </w:pPr>
      <w:r>
        <w:rPr>
          <w:rFonts w:ascii="Times New Roman"/>
          <w:b w:val="false"/>
          <w:i w:val="false"/>
          <w:color w:val="000000"/>
          <w:sz w:val="28"/>
        </w:rPr>
        <w:t>
      Укажите сведения о закупе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783"/>
        <w:gridCol w:w="2239"/>
        <w:gridCol w:w="2578"/>
        <w:gridCol w:w="2239"/>
        <w:gridCol w:w="2580"/>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4</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сатып алу - барлығы</w:t>
            </w:r>
            <w:r>
              <w:br/>
            </w:r>
            <w:r>
              <w:rPr>
                <w:rFonts w:ascii="Times New Roman"/>
                <w:b w:val="false"/>
                <w:i w:val="false"/>
                <w:color w:val="000000"/>
                <w:sz w:val="20"/>
              </w:rPr>
              <w:t>
Закуплено продукции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қатысушыларынан</w:t>
            </w:r>
            <w:r>
              <w:br/>
            </w:r>
            <w:r>
              <w:rPr>
                <w:rFonts w:ascii="Times New Roman"/>
                <w:b w:val="false"/>
                <w:i w:val="false"/>
                <w:color w:val="000000"/>
                <w:sz w:val="20"/>
              </w:rPr>
              <w:t>
участников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096"/>
        <w:gridCol w:w="2371"/>
        <w:gridCol w:w="2096"/>
        <w:gridCol w:w="1820"/>
        <w:gridCol w:w="20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 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болып табылмайтындардан</w:t>
            </w:r>
            <w:r>
              <w:br/>
            </w:r>
            <w:r>
              <w:rPr>
                <w:rFonts w:ascii="Times New Roman"/>
                <w:b w:val="false"/>
                <w:i w:val="false"/>
                <w:color w:val="000000"/>
                <w:sz w:val="20"/>
              </w:rPr>
              <w:t>
не являющихся участниками сервисно-заготовительного центра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кәсіпорындарынан</w:t>
            </w:r>
            <w:r>
              <w:br/>
            </w:r>
            <w:r>
              <w:rPr>
                <w:rFonts w:ascii="Times New Roman"/>
                <w:b w:val="false"/>
                <w:i w:val="false"/>
                <w:color w:val="000000"/>
                <w:sz w:val="20"/>
              </w:rPr>
              <w:t>
сельхозпредприятий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қожалықтарынан</w:t>
            </w:r>
            <w:r>
              <w:br/>
            </w:r>
            <w:r>
              <w:rPr>
                <w:rFonts w:ascii="Times New Roman"/>
                <w:b w:val="false"/>
                <w:i w:val="false"/>
                <w:color w:val="000000"/>
                <w:sz w:val="20"/>
              </w:rPr>
              <w:t>
крестьянских или фермерских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хозяйств населения</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 ном выражени и, в тоннах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Мұнда және бұдан әрі АШӨСЖ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Start w:name="z391" w:id="282"/>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Ауыл шаруашылығы өнімдерін өткізу арналары туралы мәліметтерді көрсетіңіз</w:t>
      </w:r>
    </w:p>
    <w:bookmarkEnd w:id="282"/>
    <w:p>
      <w:pPr>
        <w:spacing w:after="0"/>
        <w:ind w:left="0"/>
        <w:jc w:val="both"/>
      </w:pPr>
      <w:r>
        <w:rPr>
          <w:rFonts w:ascii="Times New Roman"/>
          <w:b w:val="false"/>
          <w:i w:val="false"/>
          <w:color w:val="000000"/>
          <w:sz w:val="28"/>
        </w:rPr>
        <w:t>
      Укажите сведения о каналах реализации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600"/>
        <w:gridCol w:w="3228"/>
        <w:gridCol w:w="2935"/>
        <w:gridCol w:w="3382"/>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5</w:t>
            </w:r>
            <w:r>
              <w:rPr>
                <w:rFonts w:ascii="Times New Roman"/>
                <w:b w:val="false"/>
                <w:i w:val="false"/>
                <w:color w:val="000000"/>
                <w:sz w:val="20"/>
              </w:rPr>
              <w:t xml:space="preserve"> бойынша өткізу арналарының коды</w:t>
            </w:r>
            <w:r>
              <w:br/>
            </w:r>
            <w:r>
              <w:rPr>
                <w:rFonts w:ascii="Times New Roman"/>
                <w:b w:val="false"/>
                <w:i w:val="false"/>
                <w:color w:val="000000"/>
                <w:sz w:val="20"/>
              </w:rPr>
              <w:t>
Код канала реализации по СКРСП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көлемі</w:t>
            </w:r>
            <w:r>
              <w:br/>
            </w:r>
            <w:r>
              <w:rPr>
                <w:rFonts w:ascii="Times New Roman"/>
                <w:b w:val="false"/>
                <w:i w:val="false"/>
                <w:color w:val="000000"/>
                <w:sz w:val="20"/>
              </w:rPr>
              <w:t>
Объем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тоннамен</w:t>
            </w:r>
            <w:r>
              <w:br/>
            </w:r>
            <w:r>
              <w:rPr>
                <w:rFonts w:ascii="Times New Roman"/>
                <w:b w:val="false"/>
                <w:i w:val="false"/>
                <w:color w:val="000000"/>
                <w:sz w:val="20"/>
              </w:rPr>
              <w:t>
в натуральном выражении, в тоннах</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АШӨӨАА – </w:t>
      </w:r>
      <w:r>
        <w:rPr>
          <w:rFonts w:ascii="Times New Roman"/>
          <w:b w:val="false"/>
          <w:i w:val="false"/>
          <w:color w:val="000000"/>
          <w:sz w:val="28"/>
        </w:rPr>
        <w:t>"</w:t>
      </w:r>
      <w:r>
        <w:rPr>
          <w:rFonts w:ascii="Times New Roman"/>
          <w:b/>
          <w:i w:val="false"/>
          <w:color w:val="000000"/>
          <w:sz w:val="28"/>
        </w:rPr>
        <w:t>Ауыл шаруашылығы өнімдерін өткізу арналарының анықтамасына" сәйкес толтырылады</w:t>
      </w:r>
    </w:p>
    <w:p>
      <w:pPr>
        <w:spacing w:after="0"/>
        <w:ind w:left="0"/>
        <w:jc w:val="both"/>
      </w:pPr>
      <w:r>
        <w:rPr>
          <w:rFonts w:ascii="Times New Roman"/>
          <w:b w:val="false"/>
          <w:i w:val="false"/>
          <w:color w:val="000000"/>
          <w:sz w:val="28"/>
        </w:rPr>
        <w:t>
      СКРСП – заполняется согласно "Справочнику каналов реализации сельскохозяйственной продукции"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 Адрес_____________________________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_________________________ Адрес электронной почты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35-қосымша</w:t>
            </w:r>
          </w:p>
        </w:tc>
      </w:tr>
    </w:tbl>
    <w:bookmarkStart w:name="z393" w:id="283"/>
    <w:p>
      <w:pPr>
        <w:spacing w:after="0"/>
        <w:ind w:left="0"/>
        <w:jc w:val="left"/>
      </w:pPr>
      <w:r>
        <w:rPr>
          <w:rFonts w:ascii="Times New Roman"/>
          <w:b/>
          <w:i w:val="false"/>
          <w:color w:val="000000"/>
        </w:rPr>
        <w:t xml:space="preserve"> "Сервистік-дайындау орталықтар қызметі туралы" жалпымемлекеттік статистикалық байқаудың статистикалық нысанын толтыру жөніндегі нұсқаулық (коды 2021102, индексі 1-СЗЦ, кезеңділігі тоқсандық)</w:t>
      </w:r>
    </w:p>
    <w:bookmarkEnd w:id="283"/>
    <w:bookmarkStart w:name="z394" w:id="284"/>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"Сервистік-дайындау орталықтар қызметі туралы" жалпымемлекеттік статистикалық байқаудың статистикалық нысанын (коды 2021102, индексі 1-СЗЦ, кезеңділігі тоқсандық) толтыруын нақтылайды.</w:t>
      </w:r>
    </w:p>
    <w:bookmarkEnd w:id="284"/>
    <w:bookmarkStart w:name="z395" w:id="285"/>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85"/>
    <w:p>
      <w:pPr>
        <w:spacing w:after="0"/>
        <w:ind w:left="0"/>
        <w:jc w:val="both"/>
      </w:pP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Ұлттық экономика министрлігінің Статистика комитеті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салыстырмалдығы үшін пайданылады;</w:t>
      </w:r>
    </w:p>
    <w:p>
      <w:pPr>
        <w:spacing w:after="0"/>
        <w:ind w:left="0"/>
        <w:jc w:val="both"/>
      </w:pPr>
      <w:r>
        <w:rPr>
          <w:rFonts w:ascii="Times New Roman"/>
          <w:b w:val="false"/>
          <w:i w:val="false"/>
          <w:color w:val="000000"/>
          <w:sz w:val="28"/>
        </w:rPr>
        <w:t>
      2) ауыл шаруашылығы кәсіпорны – ауыл шаруашылығы өнімін өндірумен, сақтаумен, қайта өңдеумен және ауыл шаруашылығы саласындағы қызмет көрсетумен айналысатын заңды тұлға немесе оның құрылымдық бөлімшесі;</w:t>
      </w:r>
    </w:p>
    <w:p>
      <w:pPr>
        <w:spacing w:after="0"/>
        <w:ind w:left="0"/>
        <w:jc w:val="both"/>
      </w:pPr>
      <w:r>
        <w:rPr>
          <w:rFonts w:ascii="Times New Roman"/>
          <w:b w:val="false"/>
          <w:i w:val="false"/>
          <w:color w:val="000000"/>
          <w:sz w:val="28"/>
        </w:rPr>
        <w:t>
      3) жұмыстарды азаматтық-құқықтық сипаттағы шарт бойынша атқарушы тұлға (яғни ұйымдардың тізімдік құрамында тұрмайтын) – ұйымдардың ішкі тәртібіне бағынбастан жүзеге асырылатын, тек уақытында белгіленген жұмысты орындауда (әртүрлі, арнайы, шаруашылық, нақты жұмыс көлемін орындау үшін) шарт немесе келісімшарт бойынша қабылданған тұлға;</w:t>
      </w:r>
    </w:p>
    <w:p>
      <w:pPr>
        <w:spacing w:after="0"/>
        <w:ind w:left="0"/>
        <w:jc w:val="both"/>
      </w:pPr>
      <w:r>
        <w:rPr>
          <w:rFonts w:ascii="Times New Roman"/>
          <w:b w:val="false"/>
          <w:i w:val="false"/>
          <w:color w:val="000000"/>
          <w:sz w:val="28"/>
        </w:rPr>
        <w:t>
      4) қоса атқару – негізгі жұмыстан бос уақытта еңбек шарты талаптарында жұмыскермен басқа тұрақты жұмысты атқару;</w:t>
      </w:r>
    </w:p>
    <w:p>
      <w:pPr>
        <w:spacing w:after="0"/>
        <w:ind w:left="0"/>
        <w:jc w:val="both"/>
      </w:pPr>
      <w:r>
        <w:rPr>
          <w:rFonts w:ascii="Times New Roman"/>
          <w:b w:val="false"/>
          <w:i w:val="false"/>
          <w:color w:val="000000"/>
          <w:sz w:val="28"/>
        </w:rPr>
        <w:t>
      5) қызметкерлердің тізімдк саны – жұмыстарды азаматтық-құқықтық сипаттағы шарт бойынша атқарған, сонымен бірге қоса атқару бойынша жұмысқа қабылданған тұлғалардан басқа, оның ұйғарым мерзімінен тәуелсіз еңбек шарттары бойынша қабылданған тұлғалардың саны;</w:t>
      </w:r>
    </w:p>
    <w:p>
      <w:pPr>
        <w:spacing w:after="0"/>
        <w:ind w:left="0"/>
        <w:jc w:val="both"/>
      </w:pPr>
      <w:r>
        <w:rPr>
          <w:rFonts w:ascii="Times New Roman"/>
          <w:b w:val="false"/>
          <w:i w:val="false"/>
          <w:color w:val="000000"/>
          <w:sz w:val="28"/>
        </w:rPr>
        <w:t xml:space="preserve">
      6) сервистік-дайындау орталығы - селолық тұтыну кооперативіне не қатысушылары бір немесе бірнеше селолық тұтыну кооперативтері болып табылатын заңды тұлғаға меншік құқығымен немесе өзге құқықтармен тиесілі, ауыл шаруашылығы және балық шаруашылығы өнімдерін өндіру, жабдықтау, дайындау, сақтау, тасымалдау және өткізу жөніндегі және ауыл шаруашылығы техникасы мен жабдықтарын жөндеу және оларға қызмет көрсету жөніндегі қызметтерге арналған объект. </w:t>
      </w:r>
    </w:p>
    <w:p>
      <w:pPr>
        <w:spacing w:after="0"/>
        <w:ind w:left="0"/>
        <w:jc w:val="both"/>
      </w:pPr>
      <w:r>
        <w:rPr>
          <w:rFonts w:ascii="Times New Roman"/>
          <w:b w:val="false"/>
          <w:i w:val="false"/>
          <w:color w:val="000000"/>
          <w:sz w:val="28"/>
        </w:rPr>
        <w:t>
      7) шаруа немесе фермер қожалығы –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w:t>
      </w:r>
    </w:p>
    <w:p>
      <w:pPr>
        <w:spacing w:after="0"/>
        <w:ind w:left="0"/>
        <w:jc w:val="both"/>
      </w:pPr>
      <w:r>
        <w:rPr>
          <w:rFonts w:ascii="Times New Roman"/>
          <w:b w:val="false"/>
          <w:i w:val="false"/>
          <w:color w:val="000000"/>
          <w:sz w:val="28"/>
        </w:rPr>
        <w:t>
      Заңды тұлға құрмай кәсiпкерлiк қызметпен айналысатын Қазақстан Республикасының азаматтары және (немесе) оралмандар шаруа немесе фермер қожалығы субъектiлерi болып табылады.</w:t>
      </w:r>
    </w:p>
    <w:p>
      <w:pPr>
        <w:spacing w:after="0"/>
        <w:ind w:left="0"/>
        <w:jc w:val="both"/>
      </w:pPr>
      <w:r>
        <w:rPr>
          <w:rFonts w:ascii="Times New Roman"/>
          <w:b w:val="false"/>
          <w:i w:val="false"/>
          <w:color w:val="000000"/>
          <w:sz w:val="28"/>
        </w:rPr>
        <w:t>
      Шаруа немесе фермер қожалығы мынадай нысандарда болады:</w:t>
      </w:r>
    </w:p>
    <w:p>
      <w:pPr>
        <w:spacing w:after="0"/>
        <w:ind w:left="0"/>
        <w:jc w:val="both"/>
      </w:pPr>
      <w:r>
        <w:rPr>
          <w:rFonts w:ascii="Times New Roman"/>
          <w:b w:val="false"/>
          <w:i w:val="false"/>
          <w:color w:val="000000"/>
          <w:sz w:val="28"/>
        </w:rPr>
        <w:t>
      кәсiпкерлiк қызмет бiрлескен ортақ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бiрлескен қызмет туралы шарт негiзiнде, жалпы үлестiк меншiк базасында жай серiктестiк нысанында ұйымдастырылған фермер қожалығы;</w:t>
      </w:r>
    </w:p>
    <w:bookmarkStart w:name="z396" w:id="286"/>
    <w:p>
      <w:pPr>
        <w:spacing w:after="0"/>
        <w:ind w:left="0"/>
        <w:jc w:val="both"/>
      </w:pPr>
      <w:r>
        <w:rPr>
          <w:rFonts w:ascii="Times New Roman"/>
          <w:b w:val="false"/>
          <w:i w:val="false"/>
          <w:color w:val="000000"/>
          <w:sz w:val="28"/>
        </w:rPr>
        <w:t>
      3. Егер сервистік-дайындау орталықтар қызметі бірнеше аудандар және (немесе) облыстар аумағында жүзеге асырылса, статистикалық нысан әр аумақ бойынша жеке бланктерде ақпаратты көрсетіп ұсынылады, яғни деректер қызметті жүзеге асыру бойынша көрсетіледі.</w:t>
      </w:r>
    </w:p>
    <w:bookmarkEnd w:id="286"/>
    <w:p>
      <w:pPr>
        <w:spacing w:after="0"/>
        <w:ind w:left="0"/>
        <w:jc w:val="both"/>
      </w:pPr>
      <w:r>
        <w:rPr>
          <w:rFonts w:ascii="Times New Roman"/>
          <w:b w:val="false"/>
          <w:i w:val="false"/>
          <w:color w:val="000000"/>
          <w:sz w:val="28"/>
        </w:rPr>
        <w:t>
      Есепке сервистік-дайындау орталықтарымен жүзеге асырылатын және Экономикалық қызмет түрлерінің жалпы жіктеуішіне сәйкес келтірілген барлық қызмет түрлері жатады.</w:t>
      </w:r>
    </w:p>
    <w:bookmarkStart w:name="z397" w:id="287"/>
    <w:p>
      <w:pPr>
        <w:spacing w:after="0"/>
        <w:ind w:left="0"/>
        <w:jc w:val="both"/>
      </w:pPr>
      <w:r>
        <w:rPr>
          <w:rFonts w:ascii="Times New Roman"/>
          <w:b w:val="false"/>
          <w:i w:val="false"/>
          <w:color w:val="000000"/>
          <w:sz w:val="28"/>
        </w:rPr>
        <w:t>
      4. 1-бөлімде тіркелген орнына байланыссыз сервистік-дайындау орталықтарының қызметін нақты жүзеге асыратын орны (облыс, қала, аудан, елдімекен) көрсетіледі.</w:t>
      </w:r>
    </w:p>
    <w:bookmarkEnd w:id="287"/>
    <w:bookmarkStart w:name="z398" w:id="288"/>
    <w:p>
      <w:pPr>
        <w:spacing w:after="0"/>
        <w:ind w:left="0"/>
        <w:jc w:val="both"/>
      </w:pPr>
      <w:r>
        <w:rPr>
          <w:rFonts w:ascii="Times New Roman"/>
          <w:b w:val="false"/>
          <w:i w:val="false"/>
          <w:color w:val="000000"/>
          <w:sz w:val="28"/>
        </w:rPr>
        <w:t>
      5. 2-бөлімде мың теңгеде сервистік-дайындау орталығының орнатылған капиталының көлемі көрсетіледі.</w:t>
      </w:r>
    </w:p>
    <w:bookmarkEnd w:id="288"/>
    <w:bookmarkStart w:name="z399" w:id="289"/>
    <w:p>
      <w:pPr>
        <w:spacing w:after="0"/>
        <w:ind w:left="0"/>
        <w:jc w:val="both"/>
      </w:pPr>
      <w:r>
        <w:rPr>
          <w:rFonts w:ascii="Times New Roman"/>
          <w:b w:val="false"/>
          <w:i w:val="false"/>
          <w:color w:val="000000"/>
          <w:sz w:val="28"/>
        </w:rPr>
        <w:t>
      6. 2.1-бөлімде түрлері бойынша сервистік-дайындау орталығының қатысушылары туралы ақпарат көрсетіледі.1-бағандақатысушылардың саны, 2-бағанда – сервистік-дайындау орталығының орнатылған әрбір қатысушыларға ақшалай қаражатта мүліктік жарна (жарналы) салымның мөлшері. 1-жол бойынша сервистік-дайындау орталықтарының құрамына кіретін ауылдық өндірістік кооперативтері туралы деректер көрсетіледі, оның ішінде 1.1 -1.9 жолдары бойынша Ауылдық өндірістік кооперативтер құрамына кіретін ауыл шаруашылығы кәсіпорындары, қайта өңдеу кәсіпорындары, шаруа немесе фермер қожалықтары, жеке кәсіпкерлер және өзге де қатысушылар туралы деректер көрсетіледі. 2-9 жолдар бойынша ауылдық өндірістік кооперативтер құрамына кірмейтін сервистік-дайындау орталықтарының қатысушылары туралы деректер көрсетіледі.</w:t>
      </w:r>
    </w:p>
    <w:bookmarkEnd w:id="289"/>
    <w:bookmarkStart w:name="z400" w:id="290"/>
    <w:p>
      <w:pPr>
        <w:spacing w:after="0"/>
        <w:ind w:left="0"/>
        <w:jc w:val="both"/>
      </w:pPr>
      <w:r>
        <w:rPr>
          <w:rFonts w:ascii="Times New Roman"/>
          <w:b w:val="false"/>
          <w:i w:val="false"/>
          <w:color w:val="000000"/>
          <w:sz w:val="28"/>
        </w:rPr>
        <w:t>
      7. 4-бөлімде Экономикалық қызмет түрлері бойынша өнімдер жіктеуішімен (ЭҚТӨЖ) сәйкес өнімдерді өндіру және қызмет көрсету мен өндірілген өнім немесе қызмет көлемдері туралы мәліметтер көрсетіледі.</w:t>
      </w:r>
    </w:p>
    <w:bookmarkEnd w:id="290"/>
    <w:p>
      <w:pPr>
        <w:spacing w:after="0"/>
        <w:ind w:left="0"/>
        <w:jc w:val="both"/>
      </w:pPr>
      <w:r>
        <w:rPr>
          <w:rFonts w:ascii="Times New Roman"/>
          <w:b w:val="false"/>
          <w:i w:val="false"/>
          <w:color w:val="000000"/>
          <w:sz w:val="28"/>
        </w:rPr>
        <w:t>
      4-бөлімнің 1-5 бағандарында өнімдерді өндіру туралы мәліметтер нақты көріністе келтіріледі, сонымен бірге қызмет бойынша көрсетілген қызмет саны бірлікте көрсетіледі.</w:t>
      </w:r>
    </w:p>
    <w:p>
      <w:pPr>
        <w:spacing w:after="0"/>
        <w:ind w:left="0"/>
        <w:jc w:val="both"/>
      </w:pPr>
      <w:r>
        <w:rPr>
          <w:rFonts w:ascii="Times New Roman"/>
          <w:b w:val="false"/>
          <w:i w:val="false"/>
          <w:color w:val="000000"/>
          <w:sz w:val="28"/>
        </w:rPr>
        <w:t>
      4-бөлімнің 6-10 бағандарында өндірілген өнім немесе қызмет көлемдері мың теңгедегі құндық көріністе келтіріледі.</w:t>
      </w:r>
    </w:p>
    <w:bookmarkStart w:name="z401" w:id="291"/>
    <w:p>
      <w:pPr>
        <w:spacing w:after="0"/>
        <w:ind w:left="0"/>
        <w:jc w:val="both"/>
      </w:pPr>
      <w:r>
        <w:rPr>
          <w:rFonts w:ascii="Times New Roman"/>
          <w:b w:val="false"/>
          <w:i w:val="false"/>
          <w:color w:val="000000"/>
          <w:sz w:val="28"/>
        </w:rPr>
        <w:t>
      8. 5-бөлімде сандық және құндық көріністерде сатып алу көлемдерін көрсетумен Ауыл, орман және балық шаруашылығы өнімдерінің (тауарлардың және қызметтердің) статистикалық жіктеуішімен (АШӨСЖ) сәйкес ауыл шаруашылығы өнімдерін сатып алу деректері көрсетіледі.</w:t>
      </w:r>
    </w:p>
    <w:bookmarkEnd w:id="291"/>
    <w:p>
      <w:pPr>
        <w:spacing w:after="0"/>
        <w:ind w:left="0"/>
        <w:jc w:val="both"/>
      </w:pPr>
      <w:r>
        <w:rPr>
          <w:rFonts w:ascii="Times New Roman"/>
          <w:b w:val="false"/>
          <w:i w:val="false"/>
          <w:color w:val="000000"/>
          <w:sz w:val="28"/>
        </w:rPr>
        <w:t>
      Өнімдерді сатып алу құны көліктік, сауда-саттық, делдалдық және өзге де шығындарды есепке алумен көрсетіледі.</w:t>
      </w:r>
    </w:p>
    <w:p>
      <w:pPr>
        <w:spacing w:after="0"/>
        <w:ind w:left="0"/>
        <w:jc w:val="both"/>
      </w:pPr>
      <w:r>
        <w:rPr>
          <w:rFonts w:ascii="Times New Roman"/>
          <w:b w:val="false"/>
          <w:i w:val="false"/>
          <w:color w:val="000000"/>
          <w:sz w:val="28"/>
        </w:rPr>
        <w:t>
      5-бөлімнің 1, 3, 5, 7, 9 бағандарында тоннадағы құндық көріністе өнімдерді сатып алу туралы деректер келтіріледі. Жұмыртқа және тері бойынша деректер мың данада көрсетіледі.</w:t>
      </w:r>
    </w:p>
    <w:p>
      <w:pPr>
        <w:spacing w:after="0"/>
        <w:ind w:left="0"/>
        <w:jc w:val="both"/>
      </w:pPr>
      <w:r>
        <w:rPr>
          <w:rFonts w:ascii="Times New Roman"/>
          <w:b w:val="false"/>
          <w:i w:val="false"/>
          <w:color w:val="000000"/>
          <w:sz w:val="28"/>
        </w:rPr>
        <w:t>
      5-бөлімнің 2, 4, 6, 8, 10 бағандарында мың теңгедегі құндық көріністе ауыл шаруашылығы өнімдерін сатып алу туралы мәліметтер келтіріледі.</w:t>
      </w:r>
    </w:p>
    <w:bookmarkStart w:name="z402" w:id="292"/>
    <w:p>
      <w:pPr>
        <w:spacing w:after="0"/>
        <w:ind w:left="0"/>
        <w:jc w:val="both"/>
      </w:pPr>
      <w:r>
        <w:rPr>
          <w:rFonts w:ascii="Times New Roman"/>
          <w:b w:val="false"/>
          <w:i w:val="false"/>
          <w:color w:val="000000"/>
          <w:sz w:val="28"/>
        </w:rPr>
        <w:t>
      9. 6-бөлімде ауыл шаруашылығы өнімдерін өткізу арналары туралы мәліметтер келтіріледі: дайындаушы ұйымдарға, қайта өңдейтін кәсіпорындарға, қоғамдық тамақтандыру желісі арқылы (асханалар, мейрамханалар, дәмханалар), сауда желісі арқылы, базарларды қоса, сонымен қатар экспортқа сату.</w:t>
      </w:r>
    </w:p>
    <w:bookmarkEnd w:id="292"/>
    <w:p>
      <w:pPr>
        <w:spacing w:after="0"/>
        <w:ind w:left="0"/>
        <w:jc w:val="both"/>
      </w:pPr>
      <w:r>
        <w:rPr>
          <w:rFonts w:ascii="Times New Roman"/>
          <w:b w:val="false"/>
          <w:i w:val="false"/>
          <w:color w:val="000000"/>
          <w:sz w:val="28"/>
        </w:rPr>
        <w:t>
      6-бөлімнің 1-бағанда жұмыртқа және тері бойынша деректер мың теңгеде көрсетіледі.</w:t>
      </w:r>
    </w:p>
    <w:bookmarkStart w:name="z403" w:id="293"/>
    <w:p>
      <w:pPr>
        <w:spacing w:after="0"/>
        <w:ind w:left="0"/>
        <w:jc w:val="both"/>
      </w:pPr>
      <w:r>
        <w:rPr>
          <w:rFonts w:ascii="Times New Roman"/>
          <w:b w:val="false"/>
          <w:i w:val="false"/>
          <w:color w:val="000000"/>
          <w:sz w:val="28"/>
        </w:rPr>
        <w:t>
      10.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p>
    <w:bookmarkEnd w:id="293"/>
    <w:bookmarkStart w:name="z404" w:id="294"/>
    <w:p>
      <w:pPr>
        <w:spacing w:after="0"/>
        <w:ind w:left="0"/>
        <w:jc w:val="both"/>
      </w:pPr>
      <w:r>
        <w:rPr>
          <w:rFonts w:ascii="Times New Roman"/>
          <w:b w:val="false"/>
          <w:i w:val="false"/>
          <w:color w:val="000000"/>
          <w:sz w:val="28"/>
        </w:rPr>
        <w:t>
      11. Арифметика-логикалық бақылау:</w:t>
      </w:r>
    </w:p>
    <w:bookmarkEnd w:id="294"/>
    <w:p>
      <w:pPr>
        <w:spacing w:after="0"/>
        <w:ind w:left="0"/>
        <w:jc w:val="both"/>
      </w:pPr>
      <w:r>
        <w:rPr>
          <w:rFonts w:ascii="Times New Roman"/>
          <w:b w:val="false"/>
          <w:i w:val="false"/>
          <w:color w:val="000000"/>
          <w:sz w:val="28"/>
        </w:rPr>
        <w:t xml:space="preserve">
      1) 2-бөлім = 2-бөлім 2.1-ішкі бөлімдегі 2-бағанның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1, 2, 3, 4, 5, 9 жолдары;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2-бөлім 2.1-ішкі бөлімдегі 2-бағанның 1-жолы =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1.1, 1.2, 1.3, 1.4, 1.9 жолдары;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3-бөлімдегі 4-жол = У 1, 2, 3 жолдары;</w:t>
      </w:r>
    </w:p>
    <w:p>
      <w:pPr>
        <w:spacing w:after="0"/>
        <w:ind w:left="0"/>
        <w:jc w:val="both"/>
      </w:pPr>
      <w:r>
        <w:rPr>
          <w:rFonts w:ascii="Times New Roman"/>
          <w:b w:val="false"/>
          <w:i w:val="false"/>
          <w:color w:val="000000"/>
          <w:sz w:val="28"/>
        </w:rPr>
        <w:t>
      4) 4 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6-баған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7-баған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8-баған толтырылуы тиіс;</w:t>
      </w:r>
    </w:p>
    <w:p>
      <w:pPr>
        <w:spacing w:after="0"/>
        <w:ind w:left="0"/>
        <w:jc w:val="both"/>
      </w:pPr>
      <w:r>
        <w:rPr>
          <w:rFonts w:ascii="Times New Roman"/>
          <w:b w:val="false"/>
          <w:i w:val="false"/>
          <w:color w:val="000000"/>
          <w:sz w:val="28"/>
        </w:rPr>
        <w:t>
      егер 4-баған толтырылған болса, онда барлық жолдар бойынша 9-баған толтырылуы тиіс;</w:t>
      </w:r>
    </w:p>
    <w:p>
      <w:pPr>
        <w:spacing w:after="0"/>
        <w:ind w:left="0"/>
        <w:jc w:val="both"/>
      </w:pPr>
      <w:r>
        <w:rPr>
          <w:rFonts w:ascii="Times New Roman"/>
          <w:b w:val="false"/>
          <w:i w:val="false"/>
          <w:color w:val="000000"/>
          <w:sz w:val="28"/>
        </w:rPr>
        <w:t>
      егер 5-баған толтырылған болса, онда барлық жолдар бойынша 10-баған толтырылуы тиіс;</w:t>
      </w:r>
    </w:p>
    <w:p>
      <w:pPr>
        <w:spacing w:after="0"/>
        <w:ind w:left="0"/>
        <w:jc w:val="both"/>
      </w:pPr>
      <w:r>
        <w:rPr>
          <w:rFonts w:ascii="Times New Roman"/>
          <w:b w:val="false"/>
          <w:i w:val="false"/>
          <w:color w:val="000000"/>
          <w:sz w:val="28"/>
        </w:rPr>
        <w:t xml:space="preserve">
      1-баған = барлық жолдар бойынша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2-5 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 барлық жолдар бойынша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7-10 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 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p>
      <w:pPr>
        <w:spacing w:after="0"/>
        <w:ind w:left="0"/>
        <w:jc w:val="both"/>
      </w:pPr>
      <w:r>
        <w:rPr>
          <w:rFonts w:ascii="Times New Roman"/>
          <w:b w:val="false"/>
          <w:i w:val="false"/>
          <w:color w:val="000000"/>
          <w:sz w:val="28"/>
        </w:rPr>
        <w:t>
      егер 5-баған толтырылған болса, онда барлық жолдар бойынша 6-баған толтырылуы тиіс;</w:t>
      </w:r>
    </w:p>
    <w:p>
      <w:pPr>
        <w:spacing w:after="0"/>
        <w:ind w:left="0"/>
        <w:jc w:val="both"/>
      </w:pPr>
      <w:r>
        <w:rPr>
          <w:rFonts w:ascii="Times New Roman"/>
          <w:b w:val="false"/>
          <w:i w:val="false"/>
          <w:color w:val="000000"/>
          <w:sz w:val="28"/>
        </w:rPr>
        <w:t>
      егер 7-баған толтырылған болса, онда барлық жолдар бойынша 8-баған толтырылуы тиіс;</w:t>
      </w:r>
    </w:p>
    <w:p>
      <w:pPr>
        <w:spacing w:after="0"/>
        <w:ind w:left="0"/>
        <w:jc w:val="both"/>
      </w:pPr>
      <w:r>
        <w:rPr>
          <w:rFonts w:ascii="Times New Roman"/>
          <w:b w:val="false"/>
          <w:i w:val="false"/>
          <w:color w:val="000000"/>
          <w:sz w:val="28"/>
        </w:rPr>
        <w:t>
      егер 9-баған толтырылған болса, онда барлық жолдар бойынша 10-баған толтырылуы тиіс;</w:t>
      </w:r>
    </w:p>
    <w:p>
      <w:pPr>
        <w:spacing w:after="0"/>
        <w:ind w:left="0"/>
        <w:jc w:val="both"/>
      </w:pPr>
      <w:r>
        <w:rPr>
          <w:rFonts w:ascii="Times New Roman"/>
          <w:b w:val="false"/>
          <w:i w:val="false"/>
          <w:color w:val="000000"/>
          <w:sz w:val="28"/>
        </w:rPr>
        <w:t>
      1-баған = барлық жолдар бойынша У 3, 5, 7, 9 бағандар;</w:t>
      </w:r>
    </w:p>
    <w:p>
      <w:pPr>
        <w:spacing w:after="0"/>
        <w:ind w:left="0"/>
        <w:jc w:val="both"/>
      </w:pPr>
      <w:r>
        <w:rPr>
          <w:rFonts w:ascii="Times New Roman"/>
          <w:b w:val="false"/>
          <w:i w:val="false"/>
          <w:color w:val="000000"/>
          <w:sz w:val="28"/>
        </w:rPr>
        <w:t>
      2-баған = барлық жолдар бойынша У 4, 6, 8, 10 бағандар;</w:t>
      </w:r>
    </w:p>
    <w:p>
      <w:pPr>
        <w:spacing w:after="0"/>
        <w:ind w:left="0"/>
        <w:jc w:val="both"/>
      </w:pPr>
      <w:r>
        <w:rPr>
          <w:rFonts w:ascii="Times New Roman"/>
          <w:b w:val="false"/>
          <w:i w:val="false"/>
          <w:color w:val="000000"/>
          <w:sz w:val="28"/>
        </w:rPr>
        <w:t>
      6) 6-бөлімде егер 1-баған толтырылған болса, онда барлық жолдар бойынша 2-баған толтырылуы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67 бұйрығына 36-қосымша</w:t>
            </w:r>
          </w:p>
        </w:tc>
      </w:tr>
    </w:tbl>
    <w:bookmarkStart w:name="z406" w:id="295"/>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комитетінің күші жойылған бұйрықтарының тізбесі</w:t>
      </w:r>
    </w:p>
    <w:bookmarkEnd w:id="295"/>
    <w:bookmarkStart w:name="z407" w:id="296"/>
    <w:p>
      <w:pPr>
        <w:spacing w:after="0"/>
        <w:ind w:left="0"/>
        <w:jc w:val="both"/>
      </w:pPr>
      <w:r>
        <w:rPr>
          <w:rFonts w:ascii="Times New Roman"/>
          <w:b w:val="false"/>
          <w:i w:val="false"/>
          <w:color w:val="000000"/>
          <w:sz w:val="28"/>
        </w:rPr>
        <w:t xml:space="preserve">
      1. "Қазақстан Республикасы Статистика агенттігі торағасының Ауыл шаруашылығы дақылдары егістігінің сұрыптық құрамы" (коды 1831105, индексі 5-аш, кезеңділігі бір жолғы) жалпымемлекеттік статистикалық байқаудың статистикалық нысаны мен оны толтыру жөніндегі нұсқаулықты бекіту туралы" (Нормативтік құқықтық актілерді мемлекеттік тіркеу тізілімінде № 7147) 2011 жылғы 18 шілдедегі № 195 </w:t>
      </w:r>
      <w:r>
        <w:rPr>
          <w:rFonts w:ascii="Times New Roman"/>
          <w:b w:val="false"/>
          <w:i w:val="false"/>
          <w:color w:val="000000"/>
          <w:sz w:val="28"/>
        </w:rPr>
        <w:t>бұйрығы</w:t>
      </w:r>
      <w:r>
        <w:rPr>
          <w:rFonts w:ascii="Times New Roman"/>
          <w:b w:val="false"/>
          <w:i w:val="false"/>
          <w:color w:val="000000"/>
          <w:sz w:val="28"/>
        </w:rPr>
        <w:t>;</w:t>
      </w:r>
    </w:p>
    <w:bookmarkEnd w:id="296"/>
    <w:bookmarkStart w:name="z408" w:id="297"/>
    <w:p>
      <w:pPr>
        <w:spacing w:after="0"/>
        <w:ind w:left="0"/>
        <w:jc w:val="both"/>
      </w:pPr>
      <w:r>
        <w:rPr>
          <w:rFonts w:ascii="Times New Roman"/>
          <w:b w:val="false"/>
          <w:i w:val="false"/>
          <w:color w:val="000000"/>
          <w:sz w:val="28"/>
        </w:rPr>
        <w:t xml:space="preserve">
      2. "Қазақстан Республикасы Статистика агенттігі төрағасының міндетін атқарушының "Сервистік-дайындау орталықтарының қызметі туралы" (коды 2021102, индексі 1-СДО, кезеңділігі тоқсандық) жалпымемлекеттік статистикалық байқаудың статистикалық нысаны мен оны толтыру жөніндегі нұсқаулықты бекіту туралы" (Нормативтік құқықтық актілерді мемлекеттік тіркеу тізілімінде № 7841 болып тіркелген. 2012 жылғы 7 қарашада № 729-734 (27204-27206) "Егемен Қазақстан" газетінде жарияланған) 2012 жылғы 11 шілдедегі № 180 </w:t>
      </w:r>
      <w:r>
        <w:rPr>
          <w:rFonts w:ascii="Times New Roman"/>
          <w:b w:val="false"/>
          <w:i w:val="false"/>
          <w:color w:val="000000"/>
          <w:sz w:val="28"/>
        </w:rPr>
        <w:t>бұйрығы</w:t>
      </w:r>
      <w:r>
        <w:rPr>
          <w:rFonts w:ascii="Times New Roman"/>
          <w:b w:val="false"/>
          <w:i w:val="false"/>
          <w:color w:val="000000"/>
          <w:sz w:val="28"/>
        </w:rPr>
        <w:t>;</w:t>
      </w:r>
    </w:p>
    <w:bookmarkEnd w:id="297"/>
    <w:bookmarkStart w:name="z409" w:id="298"/>
    <w:p>
      <w:pPr>
        <w:spacing w:after="0"/>
        <w:ind w:left="0"/>
        <w:jc w:val="both"/>
      </w:pPr>
      <w:r>
        <w:rPr>
          <w:rFonts w:ascii="Times New Roman"/>
          <w:b w:val="false"/>
          <w:i w:val="false"/>
          <w:color w:val="000000"/>
          <w:sz w:val="28"/>
        </w:rPr>
        <w:t xml:space="preserve">
      3. "Қазақстан Республикасы Статистика агенттігінің "Ауыл, орман және аңшылық, балық шаруашылығы статистика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тізілімінде № 8869 болып тіркелген. 2014 жылғы 25 мамырдағы № 104 (28328) "Егемен Қазақстан" газетінде жарияланған) 2013 жылғы 7 тамыздағы № 176 </w:t>
      </w:r>
      <w:r>
        <w:rPr>
          <w:rFonts w:ascii="Times New Roman"/>
          <w:b w:val="false"/>
          <w:i w:val="false"/>
          <w:color w:val="000000"/>
          <w:sz w:val="28"/>
        </w:rPr>
        <w:t>бұйрығы</w:t>
      </w:r>
      <w:r>
        <w:rPr>
          <w:rFonts w:ascii="Times New Roman"/>
          <w:b w:val="false"/>
          <w:i w:val="false"/>
          <w:color w:val="000000"/>
          <w:sz w:val="28"/>
        </w:rPr>
        <w:t>.</w:t>
      </w:r>
    </w:p>
    <w:bookmarkEnd w:id="2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header.xml" Type="http://schemas.openxmlformats.org/officeDocument/2006/relationships/header" Id="rId1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