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9d9b2" w14:textId="a39d9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статистика саласындағы мемлекеттік монополия субъектісі өндіретін және (немесе) өткізетін тауарлардың (жұмыстардың, көрсетілетін қызметтердің) бағаларын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м.а. 2014 жылғы 31 желтоқсандағы № 199 бұйрығы. Қазақстан Республикасының Әділет министрлігінде 2015 жылы 29 қаңтарда № 10161 тіркелді. Күші жойылды - Қазақстан Республикасының Стратегиялық жоспарлау және реформалар агенттігі Ұлттық статистика бюросы Басшысының 2024 жылғы 26 қыркүйектегі № 29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Стратегиялық жоспарлау және реформалар агенттігі Ұлттық статистика бюросы Басшысының 26.09.2024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(01.09.2024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статистика туралы" 2010 жылғы 19 наурыздағы Қазақстан Республикасы Заңының 23-1 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бұйрықтың қосымшасына сәйкес мемлекеттік статистика саласындағы мемлекеттік монополия субъектісі өндіретін және (немесе) өткізетін тауарлардың (жұмыстардың, көрсетілетін қызметтердің)</w:t>
      </w:r>
      <w:r>
        <w:rPr>
          <w:rFonts w:ascii="Times New Roman"/>
          <w:b w:val="false"/>
          <w:i w:val="false"/>
          <w:color w:val="000000"/>
          <w:sz w:val="28"/>
        </w:rPr>
        <w:t xml:space="preserve"> бағалары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экономика министрлігінің Статистика комитеті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тіркелгеннен кейін он күнтізбелік күн ішінде оның "Әділет" ақпараттық-құқықтық жүйесінде ресми жариялауға жіберілуін;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Ұлттық экономика министрлігінің интернет-ресурсында орналастырылуын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Ұлттық экономика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алғашқы ресми жарияланған күнінен кейін он күнтізбелік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Министрдің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Құсайынов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статистика саласындағы мемлекеттік монополия субъектісі өндіретін және (немесе) өткізетін тауарлардың (жұмыстардың, көрсетілетін қызметтердің) бағалары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ҚР Ұлттық экономика министрінің 19.06.2018 </w:t>
      </w:r>
      <w:r>
        <w:rPr>
          <w:rFonts w:ascii="Times New Roman"/>
          <w:b w:val="false"/>
          <w:i w:val="false"/>
          <w:color w:val="ff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он күнтізбелік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қызметтің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ҚҚС-ны қоспағандағы баға, теңге*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аппарат, Алматы қаласындағы "АЕО" РМК-ның1 филиалы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"АЕО" РМК-ның 14 облыстағы және Астана, Алматы қалаларындағы филиалдары2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мемлекеттік статистикалық байқаулар және ұлттық санақтар кезінде алынған, аумақтық статистика органдары мен респонденттер ұсынған алғашқы статистикалық деректерді жинау, өңдеу және оларды электрондық түрде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адам/сағат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Ақпараттық-статистикалық жүйелерді, дерекқорларды және олардың тұғырнамаларын, статистика тіркелімдерін, уәкілетті органның интернет-ресурсын қалыптастыру және өзектілендіру3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адам/сағат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органның ақпараттық-статистикалық жүйелерін, статистика тіркелімдерін сүйемелдеу3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адам/сағат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органның дерекқорларын және ақпараттық-статистикалық жүйелерінің тұғырнамаларын, интернет-ресурсын сүйемелдеу және өзектілендіру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адам/сағат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статистикалық ақпаратты тарату кестесінде көзделмеген статистикалық ақпаратты қалыптастыру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адам/сағат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</w:tr>
    </w:tbl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*Ескертпе: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1"Қазақстан Республикасының Ұлттық экономика министрлігі Статистика комитетінің Ақпараттық-есептеу орталығы" шаруашылық жүргізу құқығындағы республикалық мемлекеттік кәсіпорны (бұдан әрі – "АЕО" РМК).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2"АЕО" РМК Орталық аппараты, Алматы қаласындағы "АЕО" РМК-ның филиалы және 14 облыс, Астана, Алматы қалалары бойынша "АЕО" РМК-ның филиалдары көрсететін қызметтердің бағаларын бөлу көрсетілетін қызметтердің көлеміне, сипатына және мазмұнына байланысты.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3"Ақпараттық-статистикалық жүйелерді, дерекқорларды және олардың тұғырнамаларын, статистика тіркелімдерін, уәкілетті органның интернет-ресурсын қалыптастыру және өзектілендіру" және "Уәкілетті органның ақпараттық-статистикалық жүйелерін, статистика тіркелімдерін сүйемелдеу" қызметтерін Орталық аппарат және Алматы қаласындағы "АЕО" РМК-ның филиалы көрсетеді.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