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a921" w14:textId="c4ba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29 желтоқсандағы № 155 бұйрығы. Қазақстан Республикасының Әділет министрлігінде 2015 жылы 29 қаңтарда № 10164 тіркелді. Күші жойылды - Қазақстан Республикасы Мәдениет және спорт министрінің 2019 жылғы 10 сәуірдегі № 96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10.04.2019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7-бабының 23-3)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Фильмге прокаттау куәлігін беру 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мемлекеттік тіркелуінен кейін он күнтізбелік күннің ішінде бұқаралық ақпарат құралдарында және "Әділет" құқықтық-ақпараттық жүйесінде ресми жариялануға жолдауын;</w:t>
      </w:r>
    </w:p>
    <w:bookmarkEnd w:id="4"/>
    <w:bookmarkStart w:name="z7" w:id="5"/>
    <w:p>
      <w:pPr>
        <w:spacing w:after="0"/>
        <w:ind w:left="0"/>
        <w:jc w:val="both"/>
      </w:pPr>
      <w:r>
        <w:rPr>
          <w:rFonts w:ascii="Times New Roman"/>
          <w:b w:val="false"/>
          <w:i w:val="false"/>
          <w:color w:val="000000"/>
          <w:sz w:val="28"/>
        </w:rPr>
        <w:t>
      3) ресми жарияланғаннан кейін Қазақстан Республикасы Мәдениет және спорт министрлігінің интернет-ресурсында осы бұйрықтың орналасуын қамтамасыз етсін.</w:t>
      </w:r>
    </w:p>
    <w:bookmarkEnd w:id="5"/>
    <w:bookmarkStart w:name="z4" w:id="6"/>
    <w:p>
      <w:pPr>
        <w:spacing w:after="0"/>
        <w:ind w:left="0"/>
        <w:jc w:val="both"/>
      </w:pPr>
      <w:r>
        <w:rPr>
          <w:rFonts w:ascii="Times New Roman"/>
          <w:b w:val="false"/>
          <w:i w:val="false"/>
          <w:color w:val="000000"/>
          <w:sz w:val="28"/>
        </w:rPr>
        <w:t>
      3. Мыналардың:</w:t>
      </w:r>
    </w:p>
    <w:bookmarkEnd w:id="6"/>
    <w:bookmarkStart w:name="z8" w:id="7"/>
    <w:p>
      <w:pPr>
        <w:spacing w:after="0"/>
        <w:ind w:left="0"/>
        <w:jc w:val="both"/>
      </w:pPr>
      <w:r>
        <w:rPr>
          <w:rFonts w:ascii="Times New Roman"/>
          <w:b w:val="false"/>
          <w:i w:val="false"/>
          <w:color w:val="000000"/>
          <w:sz w:val="28"/>
        </w:rPr>
        <w:t xml:space="preserve">
      1) "Фильмге прокаттау куәлігінің нысанын бекіту туралы" Қазақстан Республикасы Мәдениет министрінің 2011 жылғы 14 наурыздағы № 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тізімінде № 6876 болып тіркелген, "Егемен Қазақстан" республикалық газетінде 2011 жылғы 20 мамырдағы № 207-210 (26612) жарияланды);</w:t>
      </w:r>
    </w:p>
    <w:bookmarkEnd w:id="7"/>
    <w:bookmarkStart w:name="z9" w:id="8"/>
    <w:p>
      <w:pPr>
        <w:spacing w:after="0"/>
        <w:ind w:left="0"/>
        <w:jc w:val="both"/>
      </w:pPr>
      <w:r>
        <w:rPr>
          <w:rFonts w:ascii="Times New Roman"/>
          <w:b w:val="false"/>
          <w:i w:val="false"/>
          <w:color w:val="000000"/>
          <w:sz w:val="28"/>
        </w:rPr>
        <w:t xml:space="preserve">
      2) "Фильмге прокаттау куәлігінің нысанын бекіту туралы" Қазақстан Республикасы Мәдениет министрiнiң 2011 жылғы 14 наурыздағы № 46 бұйрығына өзгерiс енгiзу туралы" Қазақстан Республикасы Мәдениет және ақпарат министрінің 2013 жылғы 25 қыркүйектегі № 226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тізімінде № 8845 болып тіркелген, "Егемен Қазақстан" республикалық газетінде 2013 жылғы 6 қарашадағы № 247 (28186) жарияланды)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29 желтоқсан</w:t>
            </w:r>
            <w:r>
              <w:br/>
            </w:r>
            <w:r>
              <w:rPr>
                <w:rFonts w:ascii="Times New Roman"/>
                <w:b w:val="false"/>
                <w:i w:val="false"/>
                <w:color w:val="000000"/>
                <w:sz w:val="20"/>
              </w:rPr>
              <w:t>№ 155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Фильмге прокаттау куәлігін беру қағидасы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1. Осы Фильмге прокаттау куәлігін беру қағидасы (бұдан әрі - Қағида) фильмге прокаттау куәлігін беру тәртібін белгілейді (бұдан әрі – прокаттау куәлігі).</w:t>
      </w:r>
    </w:p>
    <w:bookmarkEnd w:id="11"/>
    <w:bookmarkStart w:name="z14" w:id="12"/>
    <w:p>
      <w:pPr>
        <w:spacing w:after="0"/>
        <w:ind w:left="0"/>
        <w:jc w:val="both"/>
      </w:pPr>
      <w:r>
        <w:rPr>
          <w:rFonts w:ascii="Times New Roman"/>
          <w:b w:val="false"/>
          <w:i w:val="false"/>
          <w:color w:val="000000"/>
          <w:sz w:val="28"/>
        </w:rPr>
        <w:t>
      2. Фильмге прокаттау куәлігі фильм туралы техникалық мәліметтер, фильмнің жасаушылары, фильмнің индексі мен жанры туралы ақпарат көрсетілетін, оны прокаттауға негіз болып табылатын электрондық құжат нысанында берілетін құжат.</w:t>
      </w:r>
    </w:p>
    <w:bookmarkEnd w:id="12"/>
    <w:bookmarkStart w:name="z15" w:id="13"/>
    <w:p>
      <w:pPr>
        <w:spacing w:after="0"/>
        <w:ind w:left="0"/>
        <w:jc w:val="both"/>
      </w:pPr>
      <w:r>
        <w:rPr>
          <w:rFonts w:ascii="Times New Roman"/>
          <w:b w:val="false"/>
          <w:i w:val="false"/>
          <w:color w:val="000000"/>
          <w:sz w:val="28"/>
        </w:rPr>
        <w:t>
      3. Прокаттау куәлігі фестивальдарда, семинарларда, ретроспективада және басқа да іс-шараларда демонстрациялау үшін әкелінетін (жеткізілген), сондай-ақ бұрынғы КСРО кинематографиялық ұйымдары шығарған фильмдерді қоспағанда, Қазақстан Республикасында шығарылған, сондай-ақ Қазақстан Республикасына прокаттау және көпшілікке көрсету (демонстрациялау) үшін әкелінген (жеткізілген) фильмдерге беріледі.</w:t>
      </w:r>
    </w:p>
    <w:bookmarkEnd w:id="13"/>
    <w:bookmarkStart w:name="z16" w:id="14"/>
    <w:p>
      <w:pPr>
        <w:spacing w:after="0"/>
        <w:ind w:left="0"/>
        <w:jc w:val="left"/>
      </w:pPr>
      <w:r>
        <w:rPr>
          <w:rFonts w:ascii="Times New Roman"/>
          <w:b/>
          <w:i w:val="false"/>
          <w:color w:val="000000"/>
        </w:rPr>
        <w:t xml:space="preserve"> 2. Фильмге прокаттау куәлігін беру тәртібі</w:t>
      </w:r>
    </w:p>
    <w:bookmarkEnd w:id="14"/>
    <w:bookmarkStart w:name="z17" w:id="15"/>
    <w:p>
      <w:pPr>
        <w:spacing w:after="0"/>
        <w:ind w:left="0"/>
        <w:jc w:val="both"/>
      </w:pPr>
      <w:r>
        <w:rPr>
          <w:rFonts w:ascii="Times New Roman"/>
          <w:b w:val="false"/>
          <w:i w:val="false"/>
          <w:color w:val="000000"/>
          <w:sz w:val="28"/>
        </w:rPr>
        <w:t>
      4. Прокаттау куәлігін алу үшін өтініш беруші мәдениет саласындағы уәкілетті органның (бұдан әрі – уәкілетті орган) канцеляриясына немесе "электрондық үкімет" веб-порталы: www.egov.kz арқылы (бұдан әрі – портал) мынадай құжаттарды ұсынуы қажет:</w:t>
      </w:r>
    </w:p>
    <w:bookmarkEnd w:id="15"/>
    <w:bookmarkStart w:name="z28" w:id="16"/>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 немесе Порталда өтініш берушінің электрондық цифрлық қолтаңбасымен расталған электрондық құжат нысанындағы сұрау;</w:t>
      </w:r>
    </w:p>
    <w:bookmarkEnd w:id="16"/>
    <w:p>
      <w:pPr>
        <w:spacing w:after="0"/>
        <w:ind w:left="0"/>
        <w:jc w:val="both"/>
      </w:pPr>
      <w:r>
        <w:rPr>
          <w:rFonts w:ascii="Times New Roman"/>
          <w:b w:val="false"/>
          <w:i w:val="false"/>
          <w:color w:val="000000"/>
          <w:sz w:val="28"/>
        </w:rPr>
        <w:t>
      1-1) жеке басты куәландыратын құжат және (немесе) көрсетілетін қызметті алушының өкілі жүгінген кезде заңды тұлғаның сенімхаты немесе нотариалдық куәландырылған сенімхат (жеке тұлға үшін) (жеке басты сәйкестендіру үшін талап етіледі);</w:t>
      </w:r>
    </w:p>
    <w:bookmarkStart w:name="z29" w:id="17"/>
    <w:p>
      <w:pPr>
        <w:spacing w:after="0"/>
        <w:ind w:left="0"/>
        <w:jc w:val="both"/>
      </w:pPr>
      <w:r>
        <w:rPr>
          <w:rFonts w:ascii="Times New Roman"/>
          <w:b w:val="false"/>
          <w:i w:val="false"/>
          <w:color w:val="000000"/>
          <w:sz w:val="28"/>
        </w:rPr>
        <w:t>
      2) өтініш берушінің фильмге немесе оны пайдалануға құқығын растайтын құжаттары (авторлық шарттардың және (немесе) лицензиялық келісімдердің көшірмелері); шет тіліндегі құжаттарға қазақ және (немесе) орыс тілдерінде нотариатта куәландырылған көшірмесі қоса беріледі. Егер нотариус тиісті тілдерді білмейтін болса, аударманы аудармашы жасап, қойған қолының түпнұсқалығын нотариус куәландырады.</w:t>
      </w:r>
    </w:p>
    <w:bookmarkEnd w:id="17"/>
    <w:bookmarkStart w:name="z30" w:id="18"/>
    <w:p>
      <w:pPr>
        <w:spacing w:after="0"/>
        <w:ind w:left="0"/>
        <w:jc w:val="both"/>
      </w:pPr>
      <w:r>
        <w:rPr>
          <w:rFonts w:ascii="Times New Roman"/>
          <w:b w:val="false"/>
          <w:i w:val="false"/>
          <w:color w:val="000000"/>
          <w:sz w:val="28"/>
        </w:rPr>
        <w:t>
      3) фильмнің аннотациясы;</w:t>
      </w:r>
    </w:p>
    <w:bookmarkEnd w:id="18"/>
    <w:bookmarkStart w:name="z31" w:id="19"/>
    <w:p>
      <w:pPr>
        <w:spacing w:after="0"/>
        <w:ind w:left="0"/>
        <w:jc w:val="both"/>
      </w:pPr>
      <w:r>
        <w:rPr>
          <w:rFonts w:ascii="Times New Roman"/>
          <w:b w:val="false"/>
          <w:i w:val="false"/>
          <w:color w:val="000000"/>
          <w:sz w:val="28"/>
        </w:rPr>
        <w:t>
      4) отандық немесе бірлесіп түсірілген фильмдерде пайдаланылатын туындылар туралы мәліметтер.</w:t>
      </w:r>
    </w:p>
    <w:bookmarkEnd w:id="19"/>
    <w:p>
      <w:pPr>
        <w:spacing w:after="0"/>
        <w:ind w:left="0"/>
        <w:jc w:val="both"/>
      </w:pPr>
      <w:r>
        <w:rPr>
          <w:rFonts w:ascii="Times New Roman"/>
          <w:b w:val="false"/>
          <w:i w:val="false"/>
          <w:color w:val="000000"/>
          <w:sz w:val="28"/>
        </w:rPr>
        <w:t xml:space="preserve">
      Портал арқылы өтініш берген жағдайда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сканерден өткізілген көшірмелер түрінде электрондық құжат нысанындағы сұрауға қоса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спорт министрінің 02.03.2017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5. Прокаттау куәлігін алуға өтініш уәкілетті органға түскен күнінен бастап жеті жұмыс күн ішінде қаралады.</w:t>
      </w:r>
    </w:p>
    <w:bookmarkEnd w:id="20"/>
    <w:bookmarkStart w:name="z19" w:id="21"/>
    <w:p>
      <w:pPr>
        <w:spacing w:after="0"/>
        <w:ind w:left="0"/>
        <w:jc w:val="both"/>
      </w:pPr>
      <w:r>
        <w:rPr>
          <w:rFonts w:ascii="Times New Roman"/>
          <w:b w:val="false"/>
          <w:i w:val="false"/>
          <w:color w:val="000000"/>
          <w:sz w:val="28"/>
        </w:rPr>
        <w:t>
      6. Прокаттау куәлігі, Нормативтік құқықтық актілерді мемлекеттік тіркеу тізілімінде № 12460 болып тіркелген, "Фильмге прокаттау куәлігінің нысанын бекіту туралы" Қазақстан Республикасы Мәдениет және спорт министрінің 2015 жылғы 30 қарашадағы № 366 бұйрығымен бекітілген нысан бойынша беріледі. Прокаттау куәлігі уәкілетті орган басшысының электрондық цифрлық қолтаңбасымен расталған электрондық құжат нысанында рәсімделеді, өтініш берушінің порталдағы жеке кабинетіне жолданады.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29.06.2016 </w:t>
      </w:r>
      <w:r>
        <w:rPr>
          <w:rFonts w:ascii="Times New Roman"/>
          <w:b w:val="false"/>
          <w:i w:val="false"/>
          <w:color w:val="000000"/>
          <w:sz w:val="28"/>
        </w:rPr>
        <w:t>№ 184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7. Уәкілетті орган прокаттау куәлігін беру жөніндегі қызметті тегін көрсетеді.</w:t>
      </w:r>
    </w:p>
    <w:bookmarkEnd w:id="22"/>
    <w:bookmarkStart w:name="z21" w:id="23"/>
    <w:p>
      <w:pPr>
        <w:spacing w:after="0"/>
        <w:ind w:left="0"/>
        <w:jc w:val="both"/>
      </w:pPr>
      <w:r>
        <w:rPr>
          <w:rFonts w:ascii="Times New Roman"/>
          <w:b w:val="false"/>
          <w:i w:val="false"/>
          <w:color w:val="000000"/>
          <w:sz w:val="28"/>
        </w:rPr>
        <w:t>
      8. Прокаттау куәліктері берілген фильмдер Фильмдердің мемлекеттік тізілімінде тіркеледі.</w:t>
      </w:r>
    </w:p>
    <w:bookmarkEnd w:id="23"/>
    <w:bookmarkStart w:name="z22" w:id="24"/>
    <w:p>
      <w:pPr>
        <w:spacing w:after="0"/>
        <w:ind w:left="0"/>
        <w:jc w:val="both"/>
      </w:pPr>
      <w:r>
        <w:rPr>
          <w:rFonts w:ascii="Times New Roman"/>
          <w:b w:val="false"/>
          <w:i w:val="false"/>
          <w:color w:val="000000"/>
          <w:sz w:val="28"/>
        </w:rPr>
        <w:t>
      9. Уәкілетті орган өтініш берушіге фильмді прокаттау куәлігін беруден мынадай негіздер бойынша:</w:t>
      </w:r>
    </w:p>
    <w:bookmarkEnd w:id="24"/>
    <w:p>
      <w:pPr>
        <w:spacing w:after="0"/>
        <w:ind w:left="0"/>
        <w:jc w:val="both"/>
      </w:pPr>
      <w:r>
        <w:rPr>
          <w:rFonts w:ascii="Times New Roman"/>
          <w:b w:val="false"/>
          <w:i w:val="false"/>
          <w:color w:val="000000"/>
          <w:sz w:val="28"/>
        </w:rPr>
        <w:t>
      1) өтініш беруші дәйексіз немесе бұрмаланған ақпарат берсе;</w:t>
      </w:r>
    </w:p>
    <w:p>
      <w:pPr>
        <w:spacing w:after="0"/>
        <w:ind w:left="0"/>
        <w:jc w:val="both"/>
      </w:pPr>
      <w:r>
        <w:rPr>
          <w:rFonts w:ascii="Times New Roman"/>
          <w:b w:val="false"/>
          <w:i w:val="false"/>
          <w:color w:val="000000"/>
          <w:sz w:val="28"/>
        </w:rPr>
        <w:t xml:space="preserve">
      2) өтініш беруші осы Қағиданың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сай келмейтін құжаттарды табыс етсе;</w:t>
      </w:r>
    </w:p>
    <w:p>
      <w:pPr>
        <w:spacing w:after="0"/>
        <w:ind w:left="0"/>
        <w:jc w:val="both"/>
      </w:pPr>
      <w:r>
        <w:rPr>
          <w:rFonts w:ascii="Times New Roman"/>
          <w:b w:val="false"/>
          <w:i w:val="false"/>
          <w:color w:val="000000"/>
          <w:sz w:val="28"/>
        </w:rPr>
        <w:t>
      2-1)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егер фильмнің мазмұны Республиканың конституциялық құрылысын күштеп өзгертуді, оның тұтастығын бұзуды, мемлекет қауіпсіздігіне нұқсан келтіруді, ұлттық араздықты қоздыруды насихаттауға немесе үгіттеуге бағытталған жағдайда бас тартуы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Мәдениет және спорт министрінің 02.03.2017 </w:t>
      </w:r>
      <w:r>
        <w:rPr>
          <w:rFonts w:ascii="Times New Roman"/>
          <w:b w:val="false"/>
          <w:i w:val="false"/>
          <w:color w:val="00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10. Өтініш беруші уәкілетті органға прокаттау куәлігін қағаз тасығышта алуға өтініш білдірген жағдайда, уәкілетті органның канцеляриясы арқылы бас тартылады, ал электрондық нысанда портал арқылы.</w:t>
      </w:r>
    </w:p>
    <w:bookmarkEnd w:id="25"/>
    <w:bookmarkStart w:name="z24" w:id="26"/>
    <w:p>
      <w:pPr>
        <w:spacing w:after="0"/>
        <w:ind w:left="0"/>
        <w:jc w:val="both"/>
      </w:pPr>
      <w:r>
        <w:rPr>
          <w:rFonts w:ascii="Times New Roman"/>
          <w:b w:val="false"/>
          <w:i w:val="false"/>
          <w:color w:val="000000"/>
          <w:sz w:val="28"/>
        </w:rPr>
        <w:t>
      11. Егер уәкілетті орган белгіленген мерзімде прокаттау куәлігін бермеген не прокаттау куәлігін беруден дәлелді бас тартуды ұсынбаған жағдайда, оларды беру мерзімі өткен күннен бастап прокаттау куәлігі берілді деп есептеледі.</w:t>
      </w:r>
    </w:p>
    <w:bookmarkEnd w:id="26"/>
    <w:p>
      <w:pPr>
        <w:spacing w:after="0"/>
        <w:ind w:left="0"/>
        <w:jc w:val="both"/>
      </w:pPr>
      <w:r>
        <w:rPr>
          <w:rFonts w:ascii="Times New Roman"/>
          <w:b w:val="false"/>
          <w:i w:val="false"/>
          <w:color w:val="000000"/>
          <w:sz w:val="28"/>
        </w:rPr>
        <w:t>
      Уәкілетті орган прокаттау куәлігін беру мерзімі өткен сәттен бастап екі жұмыс күнінен кешіктірмей электрондық нысанда тиісті прокаттау куәлігін береді.</w:t>
      </w:r>
    </w:p>
    <w:bookmarkStart w:name="z25" w:id="27"/>
    <w:p>
      <w:pPr>
        <w:spacing w:after="0"/>
        <w:ind w:left="0"/>
        <w:jc w:val="both"/>
      </w:pPr>
      <w:r>
        <w:rPr>
          <w:rFonts w:ascii="Times New Roman"/>
          <w:b w:val="false"/>
          <w:i w:val="false"/>
          <w:color w:val="000000"/>
          <w:sz w:val="28"/>
        </w:rPr>
        <w:t xml:space="preserve">
      12. Прокаттау куәлігін беру үшін бұдан бұрын негіз болған фильм туралы ақпараттың дәйексіздігі және (немесе) бұрмаланғандығы анықталған жағдайда, уәкілетті орган Қазақстан Республикасы "Мәдениет туралы" 2006 жылғы 15 желтоқсандағы Заңының </w:t>
      </w:r>
      <w:r>
        <w:rPr>
          <w:rFonts w:ascii="Times New Roman"/>
          <w:b w:val="false"/>
          <w:i w:val="false"/>
          <w:color w:val="000000"/>
          <w:sz w:val="28"/>
        </w:rPr>
        <w:t>28-2-бабына</w:t>
      </w:r>
      <w:r>
        <w:rPr>
          <w:rFonts w:ascii="Times New Roman"/>
          <w:b w:val="false"/>
          <w:i w:val="false"/>
          <w:color w:val="000000"/>
          <w:sz w:val="28"/>
        </w:rPr>
        <w:t xml:space="preserve"> сәйкес прокаттау куәлігін сот тәртібімен кері қайтарады.</w:t>
      </w:r>
    </w:p>
    <w:bookmarkEnd w:id="27"/>
    <w:bookmarkStart w:name="z26" w:id="28"/>
    <w:p>
      <w:pPr>
        <w:spacing w:after="0"/>
        <w:ind w:left="0"/>
        <w:jc w:val="both"/>
      </w:pPr>
      <w:r>
        <w:rPr>
          <w:rFonts w:ascii="Times New Roman"/>
          <w:b w:val="false"/>
          <w:i w:val="false"/>
          <w:color w:val="000000"/>
          <w:sz w:val="28"/>
        </w:rPr>
        <w:t>
      13. Прокаттау куәлігін сот тәртібімен қайтарып алған жағдайда, заңды күшіне енген сот шешімін алған күннен бастап, үш жұмыс күні ішінде, сот шешімі мен оның күшіне ену мерзімі көрсетілген прокаттау куәлігін қайтару туралы жазба Фильмдердің мемлекеттік тізіліміне енгізіледі.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куәлігін</w:t>
            </w:r>
            <w:r>
              <w:br/>
            </w:r>
            <w:r>
              <w:rPr>
                <w:rFonts w:ascii="Times New Roman"/>
                <w:b w:val="false"/>
                <w:i w:val="false"/>
                <w:color w:val="000000"/>
                <w:sz w:val="20"/>
              </w:rPr>
              <w:t>беру қағидасына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(фильмге прокаттау куәлігін беретін органның </w:t>
      </w:r>
    </w:p>
    <w:p>
      <w:pPr>
        <w:spacing w:after="0"/>
        <w:ind w:left="0"/>
        <w:jc w:val="both"/>
      </w:pPr>
      <w:r>
        <w:rPr>
          <w:rFonts w:ascii="Times New Roman"/>
          <w:b w:val="false"/>
          <w:i w:val="false"/>
          <w:color w:val="000000"/>
          <w:sz w:val="28"/>
        </w:rPr>
        <w:t xml:space="preserve">
      толық атауы, орган басшысының тегі, аты,   </w:t>
      </w:r>
    </w:p>
    <w:p>
      <w:pPr>
        <w:spacing w:after="0"/>
        <w:ind w:left="0"/>
        <w:jc w:val="both"/>
      </w:pPr>
      <w:r>
        <w:rPr>
          <w:rFonts w:ascii="Times New Roman"/>
          <w:b w:val="false"/>
          <w:i w:val="false"/>
          <w:color w:val="000000"/>
          <w:sz w:val="28"/>
        </w:rPr>
        <w:t xml:space="preserve">
      жөні (болған жағдайда)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(заңды тұлғаның толық атауы, заңды тұлға  </w:t>
      </w:r>
    </w:p>
    <w:p>
      <w:pPr>
        <w:spacing w:after="0"/>
        <w:ind w:left="0"/>
        <w:jc w:val="both"/>
      </w:pPr>
      <w:r>
        <w:rPr>
          <w:rFonts w:ascii="Times New Roman"/>
          <w:b w:val="false"/>
          <w:i w:val="false"/>
          <w:color w:val="000000"/>
          <w:sz w:val="28"/>
        </w:rPr>
        <w:t>
      басшысының тегі, аты, жөні (болған жағдайда)</w:t>
      </w:r>
    </w:p>
    <w:p>
      <w:pPr>
        <w:spacing w:after="0"/>
        <w:ind w:left="0"/>
        <w:jc w:val="both"/>
      </w:pPr>
      <w:r>
        <w:rPr>
          <w:rFonts w:ascii="Times New Roman"/>
          <w:b w:val="false"/>
          <w:i w:val="false"/>
          <w:color w:val="000000"/>
          <w:sz w:val="28"/>
        </w:rPr>
        <w:t>
      немесе жеке тұлғаның тегі, аты, жөні (болған</w:t>
      </w:r>
    </w:p>
    <w:p>
      <w:pPr>
        <w:spacing w:after="0"/>
        <w:ind w:left="0"/>
        <w:jc w:val="both"/>
      </w:pPr>
      <w:r>
        <w:rPr>
          <w:rFonts w:ascii="Times New Roman"/>
          <w:b w:val="false"/>
          <w:i w:val="false"/>
          <w:color w:val="000000"/>
          <w:sz w:val="28"/>
        </w:rPr>
        <w:t xml:space="preserve">
      жағдайда)                  </w:t>
      </w:r>
    </w:p>
    <w:bookmarkStart w:name="z32" w:id="29"/>
    <w:p>
      <w:pPr>
        <w:spacing w:after="0"/>
        <w:ind w:left="0"/>
        <w:jc w:val="left"/>
      </w:pPr>
      <w:r>
        <w:rPr>
          <w:rFonts w:ascii="Times New Roman"/>
          <w:b/>
          <w:i w:val="false"/>
          <w:color w:val="000000"/>
        </w:rPr>
        <w:t xml:space="preserve"> Өтініш</w:t>
      </w:r>
    </w:p>
    <w:bookmarkEnd w:id="29"/>
    <w:p>
      <w:pPr>
        <w:spacing w:after="0"/>
        <w:ind w:left="0"/>
        <w:jc w:val="both"/>
      </w:pPr>
      <w:r>
        <w:rPr>
          <w:rFonts w:ascii="Times New Roman"/>
          <w:b w:val="false"/>
          <w:i w:val="false"/>
          <w:color w:val="ff0000"/>
          <w:sz w:val="28"/>
        </w:rPr>
        <w:t xml:space="preserve">
      Ескерту. Қосымша жаңа редакцияда - ҚР Мәдениет және спорт министрінің 29.06.2016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фильмге прокаттау куәлігін беруді сұраймын: ____________</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Фильм қоюға негіз болған әдеби туындының атауы және авторы: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Фильмді шығарған ел: ________________________________________________</w:t>
      </w:r>
    </w:p>
    <w:p>
      <w:pPr>
        <w:spacing w:after="0"/>
        <w:ind w:left="0"/>
        <w:jc w:val="both"/>
      </w:pPr>
      <w:r>
        <w:rPr>
          <w:rFonts w:ascii="Times New Roman"/>
          <w:b w:val="false"/>
          <w:i w:val="false"/>
          <w:color w:val="000000"/>
          <w:sz w:val="28"/>
        </w:rPr>
        <w:t>
      Фильмді шығарушы- студия: ___________________________________________</w:t>
      </w:r>
    </w:p>
    <w:p>
      <w:pPr>
        <w:spacing w:after="0"/>
        <w:ind w:left="0"/>
        <w:jc w:val="both"/>
      </w:pPr>
      <w:r>
        <w:rPr>
          <w:rFonts w:ascii="Times New Roman"/>
          <w:b w:val="false"/>
          <w:i w:val="false"/>
          <w:color w:val="000000"/>
          <w:sz w:val="28"/>
        </w:rPr>
        <w:t>
      Фильмнің шыққан жылы: _______________________________________________</w:t>
      </w:r>
    </w:p>
    <w:p>
      <w:pPr>
        <w:spacing w:after="0"/>
        <w:ind w:left="0"/>
        <w:jc w:val="both"/>
      </w:pPr>
      <w:r>
        <w:rPr>
          <w:rFonts w:ascii="Times New Roman"/>
          <w:b w:val="false"/>
          <w:i w:val="false"/>
          <w:color w:val="000000"/>
          <w:sz w:val="28"/>
        </w:rPr>
        <w:t>
      Фильмнің форматы: 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______________________________________________</w:t>
      </w:r>
    </w:p>
    <w:p>
      <w:pPr>
        <w:spacing w:after="0"/>
        <w:ind w:left="0"/>
        <w:jc w:val="both"/>
      </w:pPr>
      <w:r>
        <w:rPr>
          <w:rFonts w:ascii="Times New Roman"/>
          <w:b w:val="false"/>
          <w:i w:val="false"/>
          <w:color w:val="000000"/>
          <w:sz w:val="28"/>
        </w:rPr>
        <w:t>
      Сценарий авторы: ____________________________________________________</w:t>
      </w:r>
    </w:p>
    <w:p>
      <w:pPr>
        <w:spacing w:after="0"/>
        <w:ind w:left="0"/>
        <w:jc w:val="both"/>
      </w:pPr>
      <w:r>
        <w:rPr>
          <w:rFonts w:ascii="Times New Roman"/>
          <w:b w:val="false"/>
          <w:i w:val="false"/>
          <w:color w:val="000000"/>
          <w:sz w:val="28"/>
        </w:rPr>
        <w:t>
      Қоюшы-режиссер: _____________________________________________________</w:t>
      </w:r>
    </w:p>
    <w:p>
      <w:pPr>
        <w:spacing w:after="0"/>
        <w:ind w:left="0"/>
        <w:jc w:val="both"/>
      </w:pPr>
      <w:r>
        <w:rPr>
          <w:rFonts w:ascii="Times New Roman"/>
          <w:b w:val="false"/>
          <w:i w:val="false"/>
          <w:color w:val="000000"/>
          <w:sz w:val="28"/>
        </w:rPr>
        <w:t>
      Қоюшы-оператор: _____________________________________________________</w:t>
      </w:r>
    </w:p>
    <w:p>
      <w:pPr>
        <w:spacing w:after="0"/>
        <w:ind w:left="0"/>
        <w:jc w:val="both"/>
      </w:pPr>
      <w:r>
        <w:rPr>
          <w:rFonts w:ascii="Times New Roman"/>
          <w:b w:val="false"/>
          <w:i w:val="false"/>
          <w:color w:val="000000"/>
          <w:sz w:val="28"/>
        </w:rPr>
        <w:t>
      Қоюшы-суретші: ______________________________________________________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________________________________________</w:t>
      </w:r>
    </w:p>
    <w:p>
      <w:pPr>
        <w:spacing w:after="0"/>
        <w:ind w:left="0"/>
        <w:jc w:val="both"/>
      </w:pPr>
      <w:r>
        <w:rPr>
          <w:rFonts w:ascii="Times New Roman"/>
          <w:b w:val="false"/>
          <w:i w:val="false"/>
          <w:color w:val="000000"/>
          <w:sz w:val="28"/>
        </w:rPr>
        <w:t>
      Фильм серияларының саны: ____________________________________________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_____________________________________________________</w:t>
      </w:r>
    </w:p>
    <w:p>
      <w:pPr>
        <w:spacing w:after="0"/>
        <w:ind w:left="0"/>
        <w:jc w:val="both"/>
      </w:pPr>
      <w:r>
        <w:rPr>
          <w:rFonts w:ascii="Times New Roman"/>
          <w:b w:val="false"/>
          <w:i w:val="false"/>
          <w:color w:val="000000"/>
          <w:sz w:val="28"/>
        </w:rPr>
        <w:t>
      Фильмнің тілі, фильмді дубляждау тілдері (болған жағдайда): _________</w:t>
      </w:r>
    </w:p>
    <w:p>
      <w:pPr>
        <w:spacing w:after="0"/>
        <w:ind w:left="0"/>
        <w:jc w:val="both"/>
      </w:pPr>
      <w:r>
        <w:rPr>
          <w:rFonts w:ascii="Times New Roman"/>
          <w:b w:val="false"/>
          <w:i w:val="false"/>
          <w:color w:val="000000"/>
          <w:sz w:val="28"/>
        </w:rPr>
        <w:t>
      Шығарушы ел берген көрермендердің жас шегі бойынша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деректемелері ______________________________________</w:t>
      </w:r>
    </w:p>
    <w:p>
      <w:pPr>
        <w:spacing w:after="0"/>
        <w:ind w:left="0"/>
        <w:jc w:val="both"/>
      </w:pPr>
      <w:r>
        <w:rPr>
          <w:rFonts w:ascii="Times New Roman"/>
          <w:b w:val="false"/>
          <w:i w:val="false"/>
          <w:color w:val="000000"/>
          <w:sz w:val="28"/>
        </w:rPr>
        <w:t>
                    (заңды мекенжайы, пошталық индексі, электрондық поштасы,</w:t>
      </w:r>
    </w:p>
    <w:p>
      <w:pPr>
        <w:spacing w:after="0"/>
        <w:ind w:left="0"/>
        <w:jc w:val="both"/>
      </w:pPr>
      <w:r>
        <w:rPr>
          <w:rFonts w:ascii="Times New Roman"/>
          <w:b w:val="false"/>
          <w:i w:val="false"/>
          <w:color w:val="000000"/>
          <w:sz w:val="28"/>
        </w:rPr>
        <w:t>
      телефоны,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үшін – бизнес сәйкестендіру нөмірі, жеке тұлға үшін</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Өтініш берілген күн: ________________________________________________</w:t>
      </w:r>
    </w:p>
    <w:p>
      <w:pPr>
        <w:spacing w:after="0"/>
        <w:ind w:left="0"/>
        <w:jc w:val="both"/>
      </w:pPr>
      <w:r>
        <w:rPr>
          <w:rFonts w:ascii="Times New Roman"/>
          <w:b w:val="false"/>
          <w:i w:val="false"/>
          <w:color w:val="000000"/>
          <w:sz w:val="28"/>
        </w:rPr>
        <w:t>
      Өтініш берушінің тегі, аты, жөні (болған жағдайда)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oрны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