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dd08" w14:textId="e15d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биржаларының, биржалық брокерлердің және дилердердің қызметіне қойылатын біліктілік талаптарын және оларға сәйкестігін растайтын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26 желтоқсандағы № 171 бұйрығы. Қазақстан Республикасының Әділет министрлігінде 2015 жылы 13 ақпанда № 10259 тіркелді. Күші жойылды - Қазақстан Республикасы Сауда және интеграция министрінің 2019 жылғы 3 қыркүйектегі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Сауда және интеграция министрінің 03.09.2019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 биржаларының, биржалық брокерлердің және дилердердің қызметіне қойылатын біліктілік талаптарын және оларға сәйкестігін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экономикалық министрлігінің Сауда қызметін реттеу департаменті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күннің ішінде оның бұқаралық ақпарат құралдарында және "Әділет" ақпараттық-құқықтық жүйесінде ресми жариялануға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жиырма бір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желтоқсан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биржаларының, биржалық брокерлердің және дилердердің қызметіне қойылатын біліктілік талаптарын және оларға сәйкестігін растайтын құжаттардың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287"/>
        <w:gridCol w:w="534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 мыналардың болуын қамтиды: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қызметіне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 биржалары туралы" Қазақстан Республикасы 2009 жылғы 4 мамырдағы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3-2-тармағына сәйкес бекітілетін Тауар биржаларының электрондық сауда жүйелеріне, жалпы талаптарға сай келетін тауар биржасының электрондық сауда жүйесі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қамтитын мәліметтер нысаны: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және пайдалануға беру актісі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құралдардың үзінді көшірмесінің болуы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сауда жүйесінің сипаттамасы туралы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биржасында құпиялылық (жасырын) режимін, сондай-ақ коммерциялық құпияны құрайтын, оның ішінде электрондық жеткізгіштердегі мәліметтердің сақталуын қамтамасыз ету бойынша қажетті құралдармен жарақтандырылған құрылымдық бөлімше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туралы ережені бекіту туралы бұйрық және құпия ақпаратқа рұқсаты бар адамдарға рұқсат беру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 биржалары туралы" Қазақстан Республикасы 2009 жылғы 4 мамырдағы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2-1-тармағына сәйкес бекітілетін Биржа саудасының үлгі қағидалары негізінде әзірленген биржа саудасы қағидалары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 саудасы қағидаларын бекіту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лауазымындағы тауар биржасы қызметкерлерінде: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саласында және/ (немесе) қаржы ұйымдарында кемінде үш жыл жұмыс өтілі;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 лауазымындағы емес тауар биржасы қызметкерлерінде: жоғары немесе орта білімнен кейінгі білімі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қамтитын мәліметтер нысаны: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кестеге сәйкес басшылық лауазымындағы қызметкерлердің білімі және жұмыс өтілі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 тағайындау туралы; штаттық кестеге сәйкес тауар биржасының басшылық лауазымын атқармайтын қызметкерлердің білімі туралы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ұйымдастыру жөніндегі және клиенттермен жұмыс жөніндегі құрылымдық бөлімшелер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ұйымдастыру жөніндегі және клиенттермен жұмыс жүргізу жөніндегі құрылымдық бөлімше туралы ережені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Клирингтік орталық не клирингтік орталық қызметтерін пайдалану туралы шарт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Клирингтік орталықты құру туралы бұйрық не клирингтік орталық қызметтерін пайдалану туралы шарт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жеті биржалық брокермен және/(немесе) биржалық дилермен ынтымақтастық немесе қызметтер көрсету туралы ниет шарттары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немесе қызметтер көрсету туралы ниет шарттары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 туралы және оның сауда-саттықтарды өткізу тәртібі туралы ақпаратты, сондай-ақ биржалық сауда-саттық нәтижелерін орналастыру үшін арнайы бөлімді қамтитын мемлекеттік және орыс тілдеріндегі өз интернет-ресурсы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Интернет-ресурсты пайдалануға беру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 тауар биржасы мүшелерінің бастапқы және жыл сайынғы жарналары, биржа мүлкін пайдалану, сондай-ақ биржалық мәмілелерді тіркеу және ресімдеу, заңнамада тыйым салынбаған басқа түсімдер төлемдерінің бекітілген мөлшерлері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 мүшелерінің бастапқы және жыл сайынғы жарналары, биржа мүлкін пайдалану, сондай-ақ биржалық мәмілелерді тіркеу және ресімдеу, заңнамада тыйым салынбаған басқа түсімдер төлемдерінің мөлшерін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брокерлер (бұдан әрі - брокерлер) және (немесе) биржалық дилерлер (бұдан әрі - дилерлер) қызметіне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бірінші басшысында: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 қызметі саласында және/(немесе) қаржы ұйымдарында кемінде үш жыл жұмыс өтілі;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қызметкерлерінде (биржа саудасымен айналысатын):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немесе орта білімнен кейінгі білімі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қамтитын мәліметтер нысаны: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кестеге сәйкес бірінші басшының білімі және жұмыс өтілі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кестеге сәйкес, қызметкерлердің білімі туралы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Брокерлік және (немесе) дилерлік қызметтер көрсету туралы шарттардың бекітілген нысандары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Брокерлік және (немесе) дилерлік қызметтер көрсету туралы шарттар нысандарын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Клиенттерге брокерлік және (немесе) дилерлік қызметтер көрсетудің бекітілген регламенті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Клиенттерге брокерлік және (немесе) дилерлік қызмет көрсетудің регламентін бекіту туралы бұйрық туралы ақпаратты қамтитын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биржаларының, биржалық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брокерлер мен биржалық дилерлердің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 қойылатын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 және оларға сәйкестікті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 тізбесіне 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биржалары қызметіне қойылатын біліктілік талаптарына сәйкестігі туралы мәліметтер нысаны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Сауда қызметін реттеу саласындағы уәкілетті органның шешімімен белгіленген тауар биржаларының электрондық сауда жүйесіне қойылатын жалпы талаптарға сай келетін тауар биржасының электрондық сауда жүйесі: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қабылдау-беру актісінің нөмірі мен күні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енгізу туралы актінің нөмірі мен күні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құжаттардың болуы: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құралдардан үзінді көшірмелер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сауда жүйесінің сипаттамасы _______.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 биржасында құпиялылық (жасырын) режимін, сондай-ақ коммерциялық құпияны құрайтын, оның ішінде электрондық жеткізгіштердегі мәліметтердің сақталуын қамтамасыз ету бойынша қажетті құралдармен жарақтандырылған құрылымдық бөлімше: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құрылымдық бөлімше туралы ережені бекіту туралы бұйрықтың нөмірі мен күні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құпия ақпаратқа рұқсаты бар тұлғаларға рұқсат беру туралы бұйрықтың нөмірі мен күні ________________.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Сауда қызметін реттеу саласындағы уәкілетті органның шешімімен бекітілген биржа саудасының үлгі қағидасы негізінде әзірленген биржа саудасының қағидасы: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 саудасы қағидасының бекітілген күні _____________.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Штаттық кестеге сәйкес тауар биржасының басшылық лауазымындағы қызметкерлері: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басшы ретінде жұмысқа қабылдау туралы бұйрықтың нөмірі мен күні және басшыны тағайындау туралы құрылтайшылар шешімінің (қатысушылардың жалпы жиналысының хаттамасы) нөмірі мен күні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тауар биржалары саласында және/немесе қаржы ұйымдарындағы еңбек өтілі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Кезеңі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ұйым лицензиясының нөмірі және қолданылу мерзімі (қаржылық қызмет/тауар биржалары саласындағы қызмет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Лауазымдары __________________.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Штаттық кестеге сәйкес тауар биржасының басшылық лауазымын атқармайтын қызметкерлері: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немесе орта білімнен кейінгі білімі: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 бұйрықтың нөмірі мен күні, лауазымы ______.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Сауданы ұйымдастыру жөніндегі және клиенттермен жұмыс жүргізу жөніндегі құрылымдық бөлімшелер: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құрылымдық бөлімше туралы ережені бекіту туралы бұйрықтың нөмірі мен күні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 құру туралы бұйрықтың нөмірі мен күні.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Клирингтік орталық не клирингтік орталықтың көрсетілетін қызметтерін пайдалану туралы шарт: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клирингтік орталықты құру туралы бұйрықтың нөмірі мен күні немесе клирингтік орталықтың көрсетілетін қызметтерін пайдалану туралы шарттың нөмірі мен күні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клирингтік компанияның атауы _________________.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Кемінде жеті биржалық брокермен және/немесе биржалық дилермен ынтымақтастық немесе қызметтер көрсету туралы ниет шарттары: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немесе қызметтер көрсету туралы ниет шартын жасасқан заңды тұлғаның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немесе қызметтер көрсету туралы ниет шартының нөмірі мен күні _______________________.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Тауар биржасы туралы және олардың сауда-саттықты өткізу тәртібі туралы ақпаратты, сондай-ақ биржалық сауда-саттық нәтижелерін орналастыруға арналған арнайы бөлімді қамтитын мемлекеттік және орыс тілдеріндегі жеке интернет-ресурсы: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берілген интернет-ресурстың мекенжайы _____________.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Мына: тауар биржасы мүшелерінің бастапқы және жыл сайынғы, биржа мүлкін пайдаланғаны, сондай-ақ биржалық мәмілелерді, заңнамада тыйым салынбаған басқа түсімдерді тіркегені және ресімдегені үшін бекітілген төлемдер мөлшері: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төлемдер мөлшерін бекіту туралы бұйрықтың нөмірі мен күні_____.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биржаларының, биржалық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брокерлер мен биржалық дилерлердің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 қойылатын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 және оларға сәйкестікті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Биржалық брокерлер және биржалық дилерлер қызметіне қойылатын біліктілік талаптарға сәйкестігі туралы мәліметтер нысаны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Штаттық кестеге сәйкес, ұйымның бірінші басшысының: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ретінде жұмысқа қабылдау туралы бұйрықтың нөмірі мен күні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директорды тағайындау туралы құрылтайшылар шешімінің нөмірі мен күні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биржалары саласында және/немесе қаржы ұйымдарындағы еңбек өтілі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ұйым лицензиясының нөмірі және қолданылу мерзімі (қаржылық қызмет/тауар биржалары саласындағы қызмет бойынша)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Кезеңі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лауазымдары ______________.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Штаттық кестеге сәйкес (биржалық саудамен айналысатын) ұйым қызметкерлерінің: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немесе орта білімнен кейінгі білімі: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нөмірі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күні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берілген орны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 бұйрықтың нөмірі мен күні, лауазымы _________.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Брокерлік және (немесе) дилерлік қызметтер көрсету туралы шарттардың бекітілген нысандары: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шарттың/шарттардың нысандарын бекіту туралы бұйрықтың нөмірі мен күні ________________.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Клиенттерге брокерлік және (немесе) дилерлік қызметтер көрсетудің бекітілген регламенті: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регламентті/регламенттерді бекіту туралы бұйрықтың нөмірі 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