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3114" w14:textId="3b13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Өнеркәсіптің химия саласындағы қауіпті өндірістік объектілер үшін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345 бұйрығы. Қазақстан Республикасының Әділет министрлігінде 2015 жылы 17 ақпанда № 10276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06" w:id="0"/>
    <w:p>
      <w:pPr>
        <w:spacing w:after="0"/>
        <w:ind w:left="0"/>
        <w:jc w:val="both"/>
      </w:pPr>
      <w:r>
        <w:rPr>
          <w:rFonts w:ascii="Times New Roman"/>
          <w:b w:val="false"/>
          <w:i w:val="false"/>
          <w:color w:val="000000"/>
          <w:sz w:val="28"/>
        </w:rPr>
        <w:t xml:space="preserve">
      1. Қоса беріліп отырған Өнеркәсіптің химия саласындағы қауіпті өндірістік объектілер үшін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07"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208"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209" w:id="3"/>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оның көшірмесін күнтізбелік он күн ішінде бұқаралық ақпарат құралдарында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bookmarkEnd w:id="3"/>
    <w:bookmarkStart w:name="z210"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211"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5"/>
    <w:bookmarkStart w:name="z212" w:id="6"/>
    <w:p>
      <w:pPr>
        <w:spacing w:after="0"/>
        <w:ind w:left="0"/>
        <w:jc w:val="both"/>
      </w:pPr>
      <w:r>
        <w:rPr>
          <w:rFonts w:ascii="Times New Roman"/>
          <w:b w:val="false"/>
          <w:i w:val="false"/>
          <w:color w:val="000000"/>
          <w:sz w:val="28"/>
        </w:rPr>
        <w:t>
      3. Осы бұйрықтың орындалуың бақылау Қазақстан Республикасының Инвестициялар және даму вице-министрі А.П. Рауға жүктелсін.</w:t>
      </w:r>
    </w:p>
    <w:bookmarkEnd w:id="6"/>
    <w:bookmarkStart w:name="z213"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12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345 бұйрығымен бекітілген</w:t>
            </w:r>
          </w:p>
        </w:tc>
      </w:tr>
    </w:tbl>
    <w:bookmarkStart w:name="z5" w:id="8"/>
    <w:p>
      <w:pPr>
        <w:spacing w:after="0"/>
        <w:ind w:left="0"/>
        <w:jc w:val="left"/>
      </w:pPr>
      <w:r>
        <w:rPr>
          <w:rFonts w:ascii="Times New Roman"/>
          <w:b/>
          <w:i w:val="false"/>
          <w:color w:val="000000"/>
        </w:rPr>
        <w:t xml:space="preserve"> Өнеркәсіптің химия саласындағы қауіпті өндірістік объектілері үшін өнеркәсіптік қауіпсіздікті қамтамасыз ету қағидалары</w:t>
      </w:r>
    </w:p>
    <w:bookmarkEnd w:id="8"/>
    <w:bookmarkStart w:name="z6" w:id="9"/>
    <w:p>
      <w:pPr>
        <w:spacing w:after="0"/>
        <w:ind w:left="0"/>
        <w:jc w:val="left"/>
      </w:pPr>
      <w:r>
        <w:rPr>
          <w:rFonts w:ascii="Times New Roman"/>
          <w:b/>
          <w:i w:val="false"/>
          <w:color w:val="000000"/>
        </w:rPr>
        <w:t xml:space="preserve"> 1-тарау. Өнеркәсіптік қауіпсіздікті қамтамасыз етудің жалпы тәртібі</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Өнеркәсіптің химия саласындағы қауіпті өндірістік объектілері үшін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94-7) тармақшасына</w:t>
      </w:r>
      <w:r>
        <w:rPr>
          <w:rFonts w:ascii="Times New Roman"/>
          <w:b w:val="false"/>
          <w:i w:val="false"/>
          <w:color w:val="000000"/>
          <w:sz w:val="28"/>
        </w:rPr>
        <w:t xml:space="preserve"> сәйкес дайындалды және қауіпті өндірістік объектілерде өнеркәсіптік қауіпсіздікті ұйымдастыру мен қамтамасыз ету тәртібін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10"/>
    <w:p>
      <w:pPr>
        <w:spacing w:after="0"/>
        <w:ind w:left="0"/>
        <w:jc w:val="both"/>
      </w:pPr>
      <w:r>
        <w:rPr>
          <w:rFonts w:ascii="Times New Roman"/>
          <w:b w:val="false"/>
          <w:i w:val="false"/>
          <w:color w:val="000000"/>
          <w:sz w:val="28"/>
        </w:rPr>
        <w:t>
      2. Осы қағидалар өнеркәсіптің химия объектілеріндегі жобалау, құрылыс жұмыстырын жүргізу, пайдалану, қайта қалпына келтіру, техникалық қайта қаруландыру, консервациялау және жою кезіндегі өндірілетін және келіп түсетін заттардан өнеркәсіптік қауіпсіздікті қамтамасыз етуге арналған:</w:t>
      </w:r>
    </w:p>
    <w:bookmarkEnd w:id="10"/>
    <w:bookmarkStart w:name="z3" w:id="11"/>
    <w:p>
      <w:pPr>
        <w:spacing w:after="0"/>
        <w:ind w:left="0"/>
        <w:jc w:val="both"/>
      </w:pPr>
      <w:r>
        <w:rPr>
          <w:rFonts w:ascii="Times New Roman"/>
          <w:b w:val="false"/>
          <w:i w:val="false"/>
          <w:color w:val="000000"/>
          <w:sz w:val="28"/>
        </w:rPr>
        <w:t>
      1) күкірт қышқылы (колчеданнан, күкірттен, сульфидті кенді және күкіртті сутекті күйдіргенде алынатын күкірт газдарының қалдықтары);</w:t>
      </w:r>
    </w:p>
    <w:bookmarkEnd w:id="11"/>
    <w:bookmarkStart w:name="z214" w:id="12"/>
    <w:p>
      <w:pPr>
        <w:spacing w:after="0"/>
        <w:ind w:left="0"/>
        <w:jc w:val="both"/>
      </w:pPr>
      <w:r>
        <w:rPr>
          <w:rFonts w:ascii="Times New Roman"/>
          <w:b w:val="false"/>
          <w:i w:val="false"/>
          <w:color w:val="000000"/>
          <w:sz w:val="28"/>
        </w:rPr>
        <w:t>
      2) жеңіл суперфосфат;</w:t>
      </w:r>
    </w:p>
    <w:bookmarkEnd w:id="12"/>
    <w:bookmarkStart w:name="z215" w:id="13"/>
    <w:p>
      <w:pPr>
        <w:spacing w:after="0"/>
        <w:ind w:left="0"/>
        <w:jc w:val="both"/>
      </w:pPr>
      <w:r>
        <w:rPr>
          <w:rFonts w:ascii="Times New Roman"/>
          <w:b w:val="false"/>
          <w:i w:val="false"/>
          <w:color w:val="000000"/>
          <w:sz w:val="28"/>
        </w:rPr>
        <w:t>
      3) күрделі тыңайтқыш (аммофос, нитроаммофосқа, нитрофосқа);</w:t>
      </w:r>
    </w:p>
    <w:bookmarkEnd w:id="13"/>
    <w:bookmarkStart w:name="z216" w:id="14"/>
    <w:p>
      <w:pPr>
        <w:spacing w:after="0"/>
        <w:ind w:left="0"/>
        <w:jc w:val="both"/>
      </w:pPr>
      <w:r>
        <w:rPr>
          <w:rFonts w:ascii="Times New Roman"/>
          <w:b w:val="false"/>
          <w:i w:val="false"/>
          <w:color w:val="000000"/>
          <w:sz w:val="28"/>
        </w:rPr>
        <w:t>
      4) құнарланған тыңайтқыштар (қос суперфосфат, фторсыз фосфат);</w:t>
      </w:r>
    </w:p>
    <w:bookmarkEnd w:id="14"/>
    <w:bookmarkStart w:name="z217" w:id="15"/>
    <w:p>
      <w:pPr>
        <w:spacing w:after="0"/>
        <w:ind w:left="0"/>
        <w:jc w:val="both"/>
      </w:pPr>
      <w:r>
        <w:rPr>
          <w:rFonts w:ascii="Times New Roman"/>
          <w:b w:val="false"/>
          <w:i w:val="false"/>
          <w:color w:val="000000"/>
          <w:sz w:val="28"/>
        </w:rPr>
        <w:t>
      5) туко қоспасы;</w:t>
      </w:r>
    </w:p>
    <w:bookmarkEnd w:id="15"/>
    <w:bookmarkStart w:name="z218" w:id="16"/>
    <w:p>
      <w:pPr>
        <w:spacing w:after="0"/>
        <w:ind w:left="0"/>
        <w:jc w:val="both"/>
      </w:pPr>
      <w:r>
        <w:rPr>
          <w:rFonts w:ascii="Times New Roman"/>
          <w:b w:val="false"/>
          <w:i w:val="false"/>
          <w:color w:val="000000"/>
          <w:sz w:val="28"/>
        </w:rPr>
        <w:t>
      6) экстракциялық фосфор қышқылы;</w:t>
      </w:r>
    </w:p>
    <w:bookmarkEnd w:id="16"/>
    <w:bookmarkStart w:name="z219" w:id="17"/>
    <w:p>
      <w:pPr>
        <w:spacing w:after="0"/>
        <w:ind w:left="0"/>
        <w:jc w:val="both"/>
      </w:pPr>
      <w:r>
        <w:rPr>
          <w:rFonts w:ascii="Times New Roman"/>
          <w:b w:val="false"/>
          <w:i w:val="false"/>
          <w:color w:val="000000"/>
          <w:sz w:val="28"/>
        </w:rPr>
        <w:t>
      7) бор қышқылы;</w:t>
      </w:r>
    </w:p>
    <w:bookmarkEnd w:id="17"/>
    <w:bookmarkStart w:name="z220" w:id="18"/>
    <w:p>
      <w:pPr>
        <w:spacing w:after="0"/>
        <w:ind w:left="0"/>
        <w:jc w:val="both"/>
      </w:pPr>
      <w:r>
        <w:rPr>
          <w:rFonts w:ascii="Times New Roman"/>
          <w:b w:val="false"/>
          <w:i w:val="false"/>
          <w:color w:val="000000"/>
          <w:sz w:val="28"/>
        </w:rPr>
        <w:t>
      8) бура;</w:t>
      </w:r>
    </w:p>
    <w:bookmarkEnd w:id="18"/>
    <w:bookmarkStart w:name="z221" w:id="19"/>
    <w:p>
      <w:pPr>
        <w:spacing w:after="0"/>
        <w:ind w:left="0"/>
        <w:jc w:val="both"/>
      </w:pPr>
      <w:r>
        <w:rPr>
          <w:rFonts w:ascii="Times New Roman"/>
          <w:b w:val="false"/>
          <w:i w:val="false"/>
          <w:color w:val="000000"/>
          <w:sz w:val="28"/>
        </w:rPr>
        <w:t>
      9) бор тыңайтқыштары;</w:t>
      </w:r>
    </w:p>
    <w:bookmarkEnd w:id="19"/>
    <w:bookmarkStart w:name="z222" w:id="20"/>
    <w:p>
      <w:pPr>
        <w:spacing w:after="0"/>
        <w:ind w:left="0"/>
        <w:jc w:val="both"/>
      </w:pPr>
      <w:r>
        <w:rPr>
          <w:rFonts w:ascii="Times New Roman"/>
          <w:b w:val="false"/>
          <w:i w:val="false"/>
          <w:color w:val="000000"/>
          <w:sz w:val="28"/>
        </w:rPr>
        <w:t>
      10) фтор тұздары (криолит, фторлы алюминий, кремниялық фторлы натрий);</w:t>
      </w:r>
    </w:p>
    <w:bookmarkEnd w:id="20"/>
    <w:bookmarkStart w:name="z223" w:id="21"/>
    <w:p>
      <w:pPr>
        <w:spacing w:after="0"/>
        <w:ind w:left="0"/>
        <w:jc w:val="both"/>
      </w:pPr>
      <w:r>
        <w:rPr>
          <w:rFonts w:ascii="Times New Roman"/>
          <w:b w:val="false"/>
          <w:i w:val="false"/>
          <w:color w:val="000000"/>
          <w:sz w:val="28"/>
        </w:rPr>
        <w:t>
      11) органикалық емес сұйық қышқылдар мен сілтілер;</w:t>
      </w:r>
    </w:p>
    <w:bookmarkEnd w:id="21"/>
    <w:bookmarkStart w:name="z224" w:id="22"/>
    <w:p>
      <w:pPr>
        <w:spacing w:after="0"/>
        <w:ind w:left="0"/>
        <w:jc w:val="both"/>
      </w:pPr>
      <w:r>
        <w:rPr>
          <w:rFonts w:ascii="Times New Roman"/>
          <w:b w:val="false"/>
          <w:i w:val="false"/>
          <w:color w:val="000000"/>
          <w:sz w:val="28"/>
        </w:rPr>
        <w:t>
      12) фосфор және оның органикалық емес қосылыстары;</w:t>
      </w:r>
    </w:p>
    <w:bookmarkEnd w:id="22"/>
    <w:bookmarkStart w:name="z225" w:id="23"/>
    <w:p>
      <w:pPr>
        <w:spacing w:after="0"/>
        <w:ind w:left="0"/>
        <w:jc w:val="both"/>
      </w:pPr>
      <w:r>
        <w:rPr>
          <w:rFonts w:ascii="Times New Roman"/>
          <w:b w:val="false"/>
          <w:i w:val="false"/>
          <w:color w:val="000000"/>
          <w:sz w:val="28"/>
        </w:rPr>
        <w:t>
      13) хлор және оның қосылыстары.</w:t>
      </w:r>
    </w:p>
    <w:bookmarkEnd w:id="23"/>
    <w:bookmarkStart w:name="z226" w:id="24"/>
    <w:p>
      <w:pPr>
        <w:spacing w:after="0"/>
        <w:ind w:left="0"/>
        <w:jc w:val="both"/>
      </w:pPr>
      <w:r>
        <w:rPr>
          <w:rFonts w:ascii="Times New Roman"/>
          <w:b w:val="false"/>
          <w:i w:val="false"/>
          <w:color w:val="000000"/>
          <w:sz w:val="28"/>
        </w:rPr>
        <w:t>
      3. Өнеркәсіптік қауіпсіздік қағидалары сондай-ақ:</w:t>
      </w:r>
    </w:p>
    <w:bookmarkEnd w:id="24"/>
    <w:bookmarkStart w:name="z227" w:id="25"/>
    <w:p>
      <w:pPr>
        <w:spacing w:after="0"/>
        <w:ind w:left="0"/>
        <w:jc w:val="both"/>
      </w:pPr>
      <w:r>
        <w:rPr>
          <w:rFonts w:ascii="Times New Roman"/>
          <w:b w:val="false"/>
          <w:i w:val="false"/>
          <w:color w:val="000000"/>
          <w:sz w:val="28"/>
        </w:rPr>
        <w:t>
      1) фреонды қолдануда;</w:t>
      </w:r>
    </w:p>
    <w:bookmarkEnd w:id="25"/>
    <w:bookmarkStart w:name="z228" w:id="26"/>
    <w:p>
      <w:pPr>
        <w:spacing w:after="0"/>
        <w:ind w:left="0"/>
        <w:jc w:val="both"/>
      </w:pPr>
      <w:r>
        <w:rPr>
          <w:rFonts w:ascii="Times New Roman"/>
          <w:b w:val="false"/>
          <w:i w:val="false"/>
          <w:color w:val="000000"/>
          <w:sz w:val="28"/>
        </w:rPr>
        <w:t>
      2) аммиакты қолдануда;</w:t>
      </w:r>
    </w:p>
    <w:bookmarkEnd w:id="26"/>
    <w:bookmarkStart w:name="z229" w:id="27"/>
    <w:p>
      <w:pPr>
        <w:spacing w:after="0"/>
        <w:ind w:left="0"/>
        <w:jc w:val="both"/>
      </w:pPr>
      <w:r>
        <w:rPr>
          <w:rFonts w:ascii="Times New Roman"/>
          <w:b w:val="false"/>
          <w:i w:val="false"/>
          <w:color w:val="000000"/>
          <w:sz w:val="28"/>
        </w:rPr>
        <w:t>
      3) химиялық зертханаларда таратылады.</w:t>
      </w:r>
    </w:p>
    <w:bookmarkEnd w:id="27"/>
    <w:bookmarkStart w:name="z230" w:id="28"/>
    <w:p>
      <w:pPr>
        <w:spacing w:after="0"/>
        <w:ind w:left="0"/>
        <w:jc w:val="both"/>
      </w:pPr>
      <w:r>
        <w:rPr>
          <w:rFonts w:ascii="Times New Roman"/>
          <w:b w:val="false"/>
          <w:i w:val="false"/>
          <w:color w:val="000000"/>
          <w:sz w:val="28"/>
        </w:rPr>
        <w:t xml:space="preserve">
      4. Өнеркәсіптің химия объектілерінде өндірістік жұмыстарға арналған қызметкерлерді дайындау Қазақстан Республикасының "Азаматтық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8"/>
    <w:bookmarkStart w:name="z231" w:id="29"/>
    <w:p>
      <w:pPr>
        <w:spacing w:after="0"/>
        <w:ind w:left="0"/>
        <w:jc w:val="both"/>
      </w:pPr>
      <w:r>
        <w:rPr>
          <w:rFonts w:ascii="Times New Roman"/>
          <w:b w:val="false"/>
          <w:i w:val="false"/>
          <w:color w:val="000000"/>
          <w:sz w:val="28"/>
        </w:rPr>
        <w:t>
      5. Осы қағидаларда келесі терминдер және анықтамалар қолданылады:</w:t>
      </w:r>
    </w:p>
    <w:bookmarkEnd w:id="29"/>
    <w:bookmarkStart w:name="z232" w:id="30"/>
    <w:p>
      <w:pPr>
        <w:spacing w:after="0"/>
        <w:ind w:left="0"/>
        <w:jc w:val="both"/>
      </w:pPr>
      <w:r>
        <w:rPr>
          <w:rFonts w:ascii="Times New Roman"/>
          <w:b w:val="false"/>
          <w:i w:val="false"/>
          <w:color w:val="000000"/>
          <w:sz w:val="28"/>
        </w:rPr>
        <w:t>
      технологиялық регламент – кәсіпорынның техникалық-экономикалық көрсеткіштерінің тиімді жетістіктері және жұмысты жүргізудің қауіпсіздігін бекітетін, стандарттар талаптарына жауап беретін, сапа көрсеткіштері бар дайын өнімді алуды қамтамасыз ететін, технологиялық процесті жүргізу тәртібі және шарттары, техникалық құралдар, технологиялық нормативтер, өндірісті жүргізу әдістерін бекітетін кәсіпорынның ішкі нормативтік құжаты;</w:t>
      </w:r>
    </w:p>
    <w:bookmarkEnd w:id="30"/>
    <w:bookmarkStart w:name="z233" w:id="31"/>
    <w:p>
      <w:pPr>
        <w:spacing w:after="0"/>
        <w:ind w:left="0"/>
        <w:jc w:val="both"/>
      </w:pPr>
      <w:r>
        <w:rPr>
          <w:rFonts w:ascii="Times New Roman"/>
          <w:b w:val="false"/>
          <w:i w:val="false"/>
          <w:color w:val="000000"/>
          <w:sz w:val="28"/>
        </w:rPr>
        <w:t>
      технологиялық жабдықтау – өнеркәсіптік өнімдерді өндіретін және технологиялық процесстермен автоматты басқаруды жүзеге асыратын машиналар, аспаптар және құрылғылар;</w:t>
      </w:r>
    </w:p>
    <w:bookmarkEnd w:id="31"/>
    <w:bookmarkStart w:name="z234" w:id="32"/>
    <w:p>
      <w:pPr>
        <w:spacing w:after="0"/>
        <w:ind w:left="0"/>
        <w:jc w:val="both"/>
      </w:pPr>
      <w:r>
        <w:rPr>
          <w:rFonts w:ascii="Times New Roman"/>
          <w:b w:val="false"/>
          <w:i w:val="false"/>
          <w:color w:val="000000"/>
          <w:sz w:val="28"/>
        </w:rPr>
        <w:t>
      технологиялық процесс — еңбек құралдарын өзгерту және (немесе) жағдайын анықтау бойынша мақсатта бағытталған әрекеттің өндірістік бөлігі. Еңбек құралдарының жағдайын өзгерту түсінігіне оның физикалық, химиялық, механикалық ерекшеліктері, геометриясы, ішкі көрінісі енеді;</w:t>
      </w:r>
    </w:p>
    <w:bookmarkEnd w:id="32"/>
    <w:bookmarkStart w:name="z235" w:id="33"/>
    <w:p>
      <w:pPr>
        <w:spacing w:after="0"/>
        <w:ind w:left="0"/>
        <w:jc w:val="both"/>
      </w:pPr>
      <w:r>
        <w:rPr>
          <w:rFonts w:ascii="Times New Roman"/>
          <w:b w:val="false"/>
          <w:i w:val="false"/>
          <w:color w:val="000000"/>
          <w:sz w:val="28"/>
        </w:rPr>
        <w:t>
      наряд-рұқсат беру – жұмыс істеп тұрған өнеркәсіптің аумағында құрылыс-монтаж жұмыстары кезінде, кәсіпорындарда өндірістік қауіп туындағанда немесе туындауы мүмкін болған жағдайда рәсімделетін өндірістегі тапсырма;</w:t>
      </w:r>
    </w:p>
    <w:bookmarkEnd w:id="33"/>
    <w:bookmarkStart w:name="z236" w:id="34"/>
    <w:p>
      <w:pPr>
        <w:spacing w:after="0"/>
        <w:ind w:left="0"/>
        <w:jc w:val="both"/>
      </w:pPr>
      <w:r>
        <w:rPr>
          <w:rFonts w:ascii="Times New Roman"/>
          <w:b w:val="false"/>
          <w:i w:val="false"/>
          <w:color w:val="000000"/>
          <w:sz w:val="28"/>
        </w:rPr>
        <w:t>
      жұмыс орны – еңбек қызметі барысында өзінің міндеттерін орындау кезінде жұмысшының уақытша немесе үнемі болатын орны;</w:t>
      </w:r>
    </w:p>
    <w:bookmarkEnd w:id="34"/>
    <w:bookmarkStart w:name="z237" w:id="35"/>
    <w:p>
      <w:pPr>
        <w:spacing w:after="0"/>
        <w:ind w:left="0"/>
        <w:jc w:val="both"/>
      </w:pPr>
      <w:r>
        <w:rPr>
          <w:rFonts w:ascii="Times New Roman"/>
          <w:b w:val="false"/>
          <w:i w:val="false"/>
          <w:color w:val="000000"/>
          <w:sz w:val="28"/>
        </w:rPr>
        <w:t>
      басқару органдары – адамның объектілерді басқаруына көмектесетін құрылғы. Орындау әрекеті ілгектер, пернелер, тумблер, ауыстыру арқылы жүзеге асырылады.</w:t>
      </w:r>
    </w:p>
    <w:bookmarkEnd w:id="35"/>
    <w:bookmarkStart w:name="z238" w:id="36"/>
    <w:p>
      <w:pPr>
        <w:spacing w:after="0"/>
        <w:ind w:left="0"/>
        <w:jc w:val="both"/>
      </w:pPr>
      <w:r>
        <w:rPr>
          <w:rFonts w:ascii="Times New Roman"/>
          <w:b w:val="false"/>
          <w:i w:val="false"/>
          <w:color w:val="000000"/>
          <w:sz w:val="28"/>
        </w:rPr>
        <w:t>
      6. Қызметі өндіріспен және химиялық заттарды қайта өңдеумен байланысты ұйым тасталатын заттардың құрамы және санын бақылау құралдары және тасталымдардан тазартуға арналған аспаптармен, құрал-жабдықтармен, ғимараттармен жабдықталады.</w:t>
      </w:r>
    </w:p>
    <w:bookmarkEnd w:id="36"/>
    <w:bookmarkStart w:name="z239" w:id="37"/>
    <w:p>
      <w:pPr>
        <w:spacing w:after="0"/>
        <w:ind w:left="0"/>
        <w:jc w:val="both"/>
      </w:pPr>
      <w:r>
        <w:rPr>
          <w:rFonts w:ascii="Times New Roman"/>
          <w:b w:val="false"/>
          <w:i w:val="false"/>
          <w:color w:val="000000"/>
          <w:sz w:val="28"/>
        </w:rPr>
        <w:t>
      7. Шекті рұқсат етілген шығарындылардың және ауаны, суды, топырақты ластайтын зиянды заттардың тасталуының нормативтері өндірістік объектілердің қуатын ескере отырып, қоршаған табиғи ортада зиянды заттардың шекті рұқсат етілген шоғырлануы қолданыстағы нормативтерге сәйкес әрбір ластану көзі бойынша мутагенді әсері және өзге де зиянды салдары туралы деректері белгіленуі тиіс.</w:t>
      </w:r>
    </w:p>
    <w:bookmarkEnd w:id="37"/>
    <w:bookmarkStart w:name="z8" w:id="38"/>
    <w:p>
      <w:pPr>
        <w:spacing w:after="0"/>
        <w:ind w:left="0"/>
        <w:jc w:val="left"/>
      </w:pPr>
      <w:r>
        <w:rPr>
          <w:rFonts w:ascii="Times New Roman"/>
          <w:b/>
          <w:i w:val="false"/>
          <w:color w:val="000000"/>
        </w:rPr>
        <w:t xml:space="preserve"> 2-тарау. Өндірістік бақылау</w:t>
      </w:r>
    </w:p>
    <w:bookmarkEnd w:id="38"/>
    <w:p>
      <w:pPr>
        <w:spacing w:after="0"/>
        <w:ind w:left="0"/>
        <w:jc w:val="both"/>
      </w:pPr>
      <w:bookmarkStart w:name="z9" w:id="39"/>
      <w:r>
        <w:rPr>
          <w:rFonts w:ascii="Times New Roman"/>
          <w:b w:val="false"/>
          <w:i w:val="false"/>
          <w:color w:val="ff0000"/>
          <w:sz w:val="28"/>
        </w:rPr>
        <w:t xml:space="preserve">
      Ескерту. 2-тараудың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End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bookmarkStart w:name="z10" w:id="40"/>
    <w:p>
      <w:pPr>
        <w:spacing w:after="0"/>
        <w:ind w:left="0"/>
        <w:jc w:val="left"/>
      </w:pPr>
      <w:r>
        <w:rPr>
          <w:rFonts w:ascii="Times New Roman"/>
          <w:b/>
          <w:i w:val="false"/>
          <w:color w:val="000000"/>
        </w:rPr>
        <w:t xml:space="preserve"> 3-тарау. Химиялық өндірістердің аумағы</w:t>
      </w:r>
    </w:p>
    <w:bookmarkEnd w:id="40"/>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1" w:id="41"/>
    <w:p>
      <w:pPr>
        <w:spacing w:after="0"/>
        <w:ind w:left="0"/>
        <w:jc w:val="both"/>
      </w:pPr>
      <w:r>
        <w:rPr>
          <w:rFonts w:ascii="Times New Roman"/>
          <w:b w:val="false"/>
          <w:i w:val="false"/>
          <w:color w:val="000000"/>
          <w:sz w:val="28"/>
        </w:rPr>
        <w:t>
      16. Объекті аумағында желдің бағыты ескеріле отырып негізгі технологиялық процестерге арналған ғимараттар мен жайларға арналған атмосфераға өнеркәсіптік шығарындылардың көлемін және олардың объекті аумағына таралуының нақты шарттары ескеріле отырып, арасына санитарлық бөлінулермен белгіленетін аймақ, көліктік-қоймалық және әкімшілік-шаруашылық аймақтары бөлінеді.</w:t>
      </w:r>
    </w:p>
    <w:bookmarkEnd w:id="41"/>
    <w:bookmarkStart w:name="z273" w:id="42"/>
    <w:p>
      <w:pPr>
        <w:spacing w:after="0"/>
        <w:ind w:left="0"/>
        <w:jc w:val="both"/>
      </w:pPr>
      <w:r>
        <w:rPr>
          <w:rFonts w:ascii="Times New Roman"/>
          <w:b w:val="false"/>
          <w:i w:val="false"/>
          <w:color w:val="000000"/>
          <w:sz w:val="28"/>
        </w:rPr>
        <w:t>
      17. Өндірістің мерзімді процестері кезінде; төмен температура жағдайында бақылау-өлшеу аспаптарының сенімді жұмысының жеткіліксіздігі және технологиялық процестің бұзылуына және құрал-жабдықтарды ашуға әкелетін аппараттар мен коммуникацияны бітейтін өнімдер пайда болған кезде 1-ші классты қауіптіліктің зиянды химиялық заттарын қолданумен немесе алумен бірге процестер және реакциялар болатын ашық алаңға алып шығуға рұқсат етпейді.</w:t>
      </w:r>
    </w:p>
    <w:bookmarkEnd w:id="42"/>
    <w:bookmarkStart w:name="z274" w:id="43"/>
    <w:p>
      <w:pPr>
        <w:spacing w:after="0"/>
        <w:ind w:left="0"/>
        <w:jc w:val="both"/>
      </w:pPr>
      <w:r>
        <w:rPr>
          <w:rFonts w:ascii="Times New Roman"/>
          <w:b w:val="false"/>
          <w:i w:val="false"/>
          <w:color w:val="000000"/>
          <w:sz w:val="28"/>
        </w:rPr>
        <w:t>
      18. Химиялық өндірістердің ғимараттары мен сыртқы құрылғылар орналасқан аймақта кіреберіс, тұрақ және аварияларды жою жоспарына (бұдан әрі – АЖЖ) сәйкес апаттық жағдайларды жою үшін қолданылған арнайы техниканы кері қалпына келтіру орындары тақтада белгіленген. Көрсетілген орындар кіреберіс және арнайы техниканың тұрақтары үшін бос болуы тиіс.</w:t>
      </w:r>
    </w:p>
    <w:bookmarkEnd w:id="43"/>
    <w:bookmarkStart w:name="z275" w:id="44"/>
    <w:p>
      <w:pPr>
        <w:spacing w:after="0"/>
        <w:ind w:left="0"/>
        <w:jc w:val="both"/>
      </w:pPr>
      <w:r>
        <w:rPr>
          <w:rFonts w:ascii="Times New Roman"/>
          <w:b w:val="false"/>
          <w:i w:val="false"/>
          <w:color w:val="000000"/>
          <w:sz w:val="28"/>
        </w:rPr>
        <w:t>
      19. Атмосфераға газ, шаң, түтін, зиянды химиялық зат бөлетін өндірістік процесстер үшін ашық құрылғы, көмекші материалдардың шикізатын сақтайтын, қалдық жинайтын ашық алаңдар жел бағытын және өнеркәсіптік алаңдар мен жақын маңдағы елді мекенді барынша аз ластануын ескере отырып өтпе желмен желденетін аймақтарда орналасады. Құрылғылар шаң–газдан тазалайтын құрылыстармен жабдықталған.</w:t>
      </w:r>
    </w:p>
    <w:bookmarkEnd w:id="44"/>
    <w:bookmarkStart w:name="z276" w:id="45"/>
    <w:p>
      <w:pPr>
        <w:spacing w:after="0"/>
        <w:ind w:left="0"/>
        <w:jc w:val="both"/>
      </w:pPr>
      <w:r>
        <w:rPr>
          <w:rFonts w:ascii="Times New Roman"/>
          <w:b w:val="false"/>
          <w:i w:val="false"/>
          <w:color w:val="000000"/>
          <w:sz w:val="28"/>
        </w:rPr>
        <w:t>
      20. Өндірістік процесстер үшін қондырғылар шаң-газды тазалағыш ғимараттармен жабдықталған болуы тиіс.</w:t>
      </w:r>
    </w:p>
    <w:bookmarkEnd w:id="45"/>
    <w:bookmarkStart w:name="z277" w:id="46"/>
    <w:p>
      <w:pPr>
        <w:spacing w:after="0"/>
        <w:ind w:left="0"/>
        <w:jc w:val="both"/>
      </w:pPr>
      <w:r>
        <w:rPr>
          <w:rFonts w:ascii="Times New Roman"/>
          <w:b w:val="false"/>
          <w:i w:val="false"/>
          <w:color w:val="000000"/>
          <w:sz w:val="28"/>
        </w:rPr>
        <w:t>
      21. Ашық алаңдарда немесе бастырмада аэрозольдік бумаларды тек жанбайтын контейнерлерде сақтауға болады.</w:t>
      </w:r>
    </w:p>
    <w:bookmarkEnd w:id="46"/>
    <w:bookmarkStart w:name="z278" w:id="47"/>
    <w:p>
      <w:pPr>
        <w:spacing w:after="0"/>
        <w:ind w:left="0"/>
        <w:jc w:val="both"/>
      </w:pPr>
      <w:r>
        <w:rPr>
          <w:rFonts w:ascii="Times New Roman"/>
          <w:b w:val="false"/>
          <w:i w:val="false"/>
          <w:color w:val="000000"/>
          <w:sz w:val="28"/>
        </w:rPr>
        <w:t>
      22. Өнеркәсіптік алаңы аумағында шикізатты себуге және төгуге, сусымалы шикізатты және одан қалған қолданылған буманы сақтауға рұқсат етпейді.</w:t>
      </w:r>
    </w:p>
    <w:bookmarkEnd w:id="47"/>
    <w:bookmarkStart w:name="z279" w:id="48"/>
    <w:p>
      <w:pPr>
        <w:spacing w:after="0"/>
        <w:ind w:left="0"/>
        <w:jc w:val="both"/>
      </w:pPr>
      <w:r>
        <w:rPr>
          <w:rFonts w:ascii="Times New Roman"/>
          <w:b w:val="false"/>
          <w:i w:val="false"/>
          <w:color w:val="000000"/>
          <w:sz w:val="28"/>
        </w:rPr>
        <w:t>
      23. Объекті территориясы таза болады. Өтетін жер мен өтпелер қатты жабынмен жабылады және қозғалыс үшін бос болуы керек. Жолдар, өтпелер және жаяу жүргіншілер жолы уақытында жөнделеді, қысқы уақытта қардан тазаланады, мұз болған жағдайда құм немесе басқа инертті материал себеді. Түнгі уақытта өтетін жер мен өтпелер жарықтандырылады.</w:t>
      </w:r>
    </w:p>
    <w:bookmarkEnd w:id="48"/>
    <w:bookmarkStart w:name="z280" w:id="49"/>
    <w:p>
      <w:pPr>
        <w:spacing w:after="0"/>
        <w:ind w:left="0"/>
        <w:jc w:val="both"/>
      </w:pPr>
      <w:r>
        <w:rPr>
          <w:rFonts w:ascii="Times New Roman"/>
          <w:b w:val="false"/>
          <w:i w:val="false"/>
          <w:color w:val="000000"/>
          <w:sz w:val="28"/>
        </w:rPr>
        <w:t>
      24. Барлық өтетін жерлер, шұңқырлар, қызмет көрсету алаңдары, сатылар және сатылы алаңдар, сыйымды ыдыс төбелері биіктігі кемінде 0,15 метрден қоршаумен қоршалған биіктігі 1 метр шарбақпен жабдықталады.</w:t>
      </w:r>
    </w:p>
    <w:bookmarkEnd w:id="49"/>
    <w:bookmarkStart w:name="z281" w:id="50"/>
    <w:p>
      <w:pPr>
        <w:spacing w:after="0"/>
        <w:ind w:left="0"/>
        <w:jc w:val="both"/>
      </w:pPr>
      <w:r>
        <w:rPr>
          <w:rFonts w:ascii="Times New Roman"/>
          <w:b w:val="false"/>
          <w:i w:val="false"/>
          <w:color w:val="000000"/>
          <w:sz w:val="28"/>
        </w:rPr>
        <w:t>
      25. Өндірістік аумақтағы люктер, шұңқырлар және құдықтар жабылады. Жөндеу кезінде ашылған траншеялар, арналар, қазаншұңқырлар жабылады немесе қоршаумен бірге өтетін жер реттеледі.</w:t>
      </w:r>
    </w:p>
    <w:bookmarkEnd w:id="50"/>
    <w:bookmarkStart w:name="z282" w:id="51"/>
    <w:p>
      <w:pPr>
        <w:spacing w:after="0"/>
        <w:ind w:left="0"/>
        <w:jc w:val="both"/>
      </w:pPr>
      <w:r>
        <w:rPr>
          <w:rFonts w:ascii="Times New Roman"/>
          <w:b w:val="false"/>
          <w:i w:val="false"/>
          <w:color w:val="000000"/>
          <w:sz w:val="28"/>
        </w:rPr>
        <w:t>
      Уақытша ашылған люктар, құдықтар, шұңқырлар қоршалады, түнгі уақытта жарықтандырылады.</w:t>
      </w:r>
    </w:p>
    <w:bookmarkEnd w:id="51"/>
    <w:bookmarkStart w:name="z283" w:id="52"/>
    <w:p>
      <w:pPr>
        <w:spacing w:after="0"/>
        <w:ind w:left="0"/>
        <w:jc w:val="both"/>
      </w:pPr>
      <w:r>
        <w:rPr>
          <w:rFonts w:ascii="Times New Roman"/>
          <w:b w:val="false"/>
          <w:i w:val="false"/>
          <w:color w:val="000000"/>
          <w:sz w:val="28"/>
        </w:rPr>
        <w:t>
      26. Ұйымның аумағынан тыс шығарылған өндірістік үйінділері мен қолданылмаған қалдықтары үшін орындар қоршалады және күзетіледі.</w:t>
      </w:r>
    </w:p>
    <w:bookmarkEnd w:id="52"/>
    <w:bookmarkStart w:name="z284" w:id="53"/>
    <w:p>
      <w:pPr>
        <w:spacing w:after="0"/>
        <w:ind w:left="0"/>
        <w:jc w:val="both"/>
      </w:pPr>
      <w:r>
        <w:rPr>
          <w:rFonts w:ascii="Times New Roman"/>
          <w:b w:val="false"/>
          <w:i w:val="false"/>
          <w:color w:val="000000"/>
          <w:sz w:val="28"/>
        </w:rPr>
        <w:t>
      27. Үйінділер орындарына қызмет көрсету тәртібі жобамен анықталады.</w:t>
      </w:r>
    </w:p>
    <w:bookmarkEnd w:id="53"/>
    <w:bookmarkStart w:name="z285" w:id="54"/>
    <w:p>
      <w:pPr>
        <w:spacing w:after="0"/>
        <w:ind w:left="0"/>
        <w:jc w:val="both"/>
      </w:pPr>
      <w:r>
        <w:rPr>
          <w:rFonts w:ascii="Times New Roman"/>
          <w:b w:val="false"/>
          <w:i w:val="false"/>
          <w:color w:val="000000"/>
          <w:sz w:val="28"/>
        </w:rPr>
        <w:t>
      28. Ғимараттар мен құрылыстар арасындағы жолдарды, өтетін жерлерді және территорияны бұйымдар мен материалдар қоймасы үшін қолдануға, шикізатты, құрал-жабдықты және құрылыс материалдарымен үйіп тастауға рұқсат етпейді. Шикізатты, материалдарды, бұйымдарды және құрал-жабдықдарды сақтау осы мақсаттар үшін бөлінген алаңдарда қойма жайларында сақтау жүзеге асырылады.</w:t>
      </w:r>
    </w:p>
    <w:bookmarkEnd w:id="54"/>
    <w:bookmarkStart w:name="z286" w:id="55"/>
    <w:p>
      <w:pPr>
        <w:spacing w:after="0"/>
        <w:ind w:left="0"/>
        <w:jc w:val="both"/>
      </w:pPr>
      <w:r>
        <w:rPr>
          <w:rFonts w:ascii="Times New Roman"/>
          <w:b w:val="false"/>
          <w:i w:val="false"/>
          <w:color w:val="000000"/>
          <w:sz w:val="28"/>
        </w:rPr>
        <w:t>
      29. Құдықтары және камералары жоқ жерасты инженерлік желілердің, бұрылыс бұрыштарында желінің жағдайын анықтауға мүмкіндік беретін сыртқы айыратын белгілері болады.</w:t>
      </w:r>
    </w:p>
    <w:bookmarkEnd w:id="55"/>
    <w:bookmarkStart w:name="z287" w:id="56"/>
    <w:p>
      <w:pPr>
        <w:spacing w:after="0"/>
        <w:ind w:left="0"/>
        <w:jc w:val="both"/>
      </w:pPr>
      <w:r>
        <w:rPr>
          <w:rFonts w:ascii="Times New Roman"/>
          <w:b w:val="false"/>
          <w:i w:val="false"/>
          <w:color w:val="000000"/>
          <w:sz w:val="28"/>
        </w:rPr>
        <w:t>
      30. Жерасты кабельді жолдардың муфт мен кабельдің орналасқан орнын анықтауға мүмкіндік беретін сыртқы айыратын белгілері болады.</w:t>
      </w:r>
    </w:p>
    <w:bookmarkEnd w:id="56"/>
    <w:bookmarkStart w:name="z12" w:id="57"/>
    <w:p>
      <w:pPr>
        <w:spacing w:after="0"/>
        <w:ind w:left="0"/>
        <w:jc w:val="left"/>
      </w:pPr>
      <w:r>
        <w:rPr>
          <w:rFonts w:ascii="Times New Roman"/>
          <w:b/>
          <w:i w:val="false"/>
          <w:color w:val="000000"/>
        </w:rPr>
        <w:t xml:space="preserve"> 4-тарау. Ғимараттар мен құрылыстар</w:t>
      </w:r>
    </w:p>
    <w:bookmarkEnd w:id="57"/>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3" w:id="58"/>
    <w:p>
      <w:pPr>
        <w:spacing w:after="0"/>
        <w:ind w:left="0"/>
        <w:jc w:val="both"/>
      </w:pPr>
      <w:r>
        <w:rPr>
          <w:rFonts w:ascii="Times New Roman"/>
          <w:b w:val="false"/>
          <w:i w:val="false"/>
          <w:color w:val="000000"/>
          <w:sz w:val="28"/>
        </w:rPr>
        <w:t>
      31. Қоршаған ортаға зиянды өндірістік шығарындылар көзі болып табылатын ғимараттар және құрылыстар, технологиялық процесстер үшін олардың шекараларының негіздемесімен бірге санитарлық-қорғау аймақтары көзделеді.</w:t>
      </w:r>
    </w:p>
    <w:bookmarkEnd w:id="58"/>
    <w:bookmarkStart w:name="z288" w:id="59"/>
    <w:p>
      <w:pPr>
        <w:spacing w:after="0"/>
        <w:ind w:left="0"/>
        <w:jc w:val="both"/>
      </w:pPr>
      <w:r>
        <w:rPr>
          <w:rFonts w:ascii="Times New Roman"/>
          <w:b w:val="false"/>
          <w:i w:val="false"/>
          <w:color w:val="000000"/>
          <w:sz w:val="28"/>
        </w:rPr>
        <w:t xml:space="preserve">
      32. Бөлмелердін өрт жарылыс және өрт қауіпсіздігі категориясы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ғимараттарда қолданылған жанғыш заттар мен материалдардың түрлерін, олардың саны мен өрт қауіптілік қасиетін, технологиялық процестері белгіленеді.</w:t>
      </w:r>
    </w:p>
    <w:bookmarkEnd w:id="59"/>
    <w:bookmarkStart w:name="z289" w:id="60"/>
    <w:p>
      <w:pPr>
        <w:spacing w:after="0"/>
        <w:ind w:left="0"/>
        <w:jc w:val="both"/>
      </w:pPr>
      <w:r>
        <w:rPr>
          <w:rFonts w:ascii="Times New Roman"/>
          <w:b w:val="false"/>
          <w:i w:val="false"/>
          <w:color w:val="000000"/>
          <w:sz w:val="28"/>
        </w:rPr>
        <w:t>
      Газ немесе бу бөлуімен бірге А және Б санатының тамбур – шлюз ғимараттарына, қауіптіліктің 1-ші немесе 2-ші классының зиянды газ немесе бу бөлу мүмкіндігімен бірге ғимараттарға сырттан ауа беру көзделеді.</w:t>
      </w:r>
    </w:p>
    <w:bookmarkEnd w:id="60"/>
    <w:bookmarkStart w:name="z290" w:id="61"/>
    <w:p>
      <w:pPr>
        <w:spacing w:after="0"/>
        <w:ind w:left="0"/>
        <w:jc w:val="both"/>
      </w:pPr>
      <w:r>
        <w:rPr>
          <w:rFonts w:ascii="Times New Roman"/>
          <w:b w:val="false"/>
          <w:i w:val="false"/>
          <w:color w:val="000000"/>
          <w:sz w:val="28"/>
        </w:rPr>
        <w:t>
      33. Бір өндірістік ғимараттарға зияндығы әртүрлі өндірістік бөлімшелер орналасқан кезде, өндірістік ғимараттар бойынша зиянды заттың таралуын болдырмау шаралары көзделеді.</w:t>
      </w:r>
    </w:p>
    <w:bookmarkEnd w:id="61"/>
    <w:bookmarkStart w:name="z291" w:id="62"/>
    <w:p>
      <w:pPr>
        <w:spacing w:after="0"/>
        <w:ind w:left="0"/>
        <w:jc w:val="both"/>
      </w:pPr>
      <w:r>
        <w:rPr>
          <w:rFonts w:ascii="Times New Roman"/>
          <w:b w:val="false"/>
          <w:i w:val="false"/>
          <w:color w:val="000000"/>
          <w:sz w:val="28"/>
        </w:rPr>
        <w:t>
      34. Қабат арасындағы жабындардағы монтаждау, ойықтар, құрал-жабдықтарға және коммуникацияға арналған ойықтар бітеледі немесе зиянды өндірістерден оқшаулау үшін алмалы жабылатын қалқандары болады.</w:t>
      </w:r>
    </w:p>
    <w:bookmarkEnd w:id="62"/>
    <w:bookmarkStart w:name="z292" w:id="63"/>
    <w:p>
      <w:pPr>
        <w:spacing w:after="0"/>
        <w:ind w:left="0"/>
        <w:jc w:val="both"/>
      </w:pPr>
      <w:r>
        <w:rPr>
          <w:rFonts w:ascii="Times New Roman"/>
          <w:b w:val="false"/>
          <w:i w:val="false"/>
          <w:color w:val="000000"/>
          <w:sz w:val="28"/>
        </w:rPr>
        <w:t>
      35. Өндірістік ғимараттарды әрлеу, шаңның, жабын материалдарының зиянды заттары бу және газ сорбцияларының жиналуын болдырмайды және ғимараттарды ылғалды тазалауға рұқсат етеді.</w:t>
      </w:r>
    </w:p>
    <w:bookmarkEnd w:id="63"/>
    <w:bookmarkStart w:name="z293" w:id="64"/>
    <w:p>
      <w:pPr>
        <w:spacing w:after="0"/>
        <w:ind w:left="0"/>
        <w:jc w:val="both"/>
      </w:pPr>
      <w:r>
        <w:rPr>
          <w:rFonts w:ascii="Times New Roman"/>
          <w:b w:val="false"/>
          <w:i w:val="false"/>
          <w:color w:val="000000"/>
          <w:sz w:val="28"/>
        </w:rPr>
        <w:t>
      36. Қабырғалары мен төбелері бояуларының түсі бөлінген шаңның түсінен айырмашылықта болуы тиіс.</w:t>
      </w:r>
    </w:p>
    <w:bookmarkEnd w:id="64"/>
    <w:bookmarkStart w:name="z294" w:id="65"/>
    <w:p>
      <w:pPr>
        <w:spacing w:after="0"/>
        <w:ind w:left="0"/>
        <w:jc w:val="both"/>
      </w:pPr>
      <w:r>
        <w:rPr>
          <w:rFonts w:ascii="Times New Roman"/>
          <w:b w:val="false"/>
          <w:i w:val="false"/>
          <w:color w:val="000000"/>
          <w:sz w:val="28"/>
        </w:rPr>
        <w:t>
      37. Процесстерді басқару пункттерін зиянды және жарылыс қауіпті бу, газ және шаң бөлуі мүмкін өндірістермен бірге, жоғарлатылған тербелісі бар технологиялық құрал-жабдықтар орнатылған өндірістермен бірге орналастыруға жол берілмейді.</w:t>
      </w:r>
    </w:p>
    <w:bookmarkEnd w:id="65"/>
    <w:bookmarkStart w:name="z295" w:id="66"/>
    <w:p>
      <w:pPr>
        <w:spacing w:after="0"/>
        <w:ind w:left="0"/>
        <w:jc w:val="both"/>
      </w:pPr>
      <w:r>
        <w:rPr>
          <w:rFonts w:ascii="Times New Roman"/>
          <w:b w:val="false"/>
          <w:i w:val="false"/>
          <w:color w:val="000000"/>
          <w:sz w:val="28"/>
        </w:rPr>
        <w:t>
      38. Ғимараттарда дымқыл технологиялық процесстермен бірге, ғимараттардың үстіне басқару пунктін, нөлдік белгіде орналасқаннан басқа осы ғимараттардың үстіне, астына желдеткіш жабдықтарды орналастыруға рұқсат етілмейді.</w:t>
      </w:r>
    </w:p>
    <w:bookmarkEnd w:id="66"/>
    <w:bookmarkStart w:name="z296" w:id="67"/>
    <w:p>
      <w:pPr>
        <w:spacing w:after="0"/>
        <w:ind w:left="0"/>
        <w:jc w:val="both"/>
      </w:pPr>
      <w:r>
        <w:rPr>
          <w:rFonts w:ascii="Times New Roman"/>
          <w:b w:val="false"/>
          <w:i w:val="false"/>
          <w:color w:val="000000"/>
          <w:sz w:val="28"/>
        </w:rPr>
        <w:t>
      39. Қызметкерлердің әр дайым кіру және шығу үшін цех ішіндегі теміржол тізбесі қақпасын қолдануға рұқсат етілмейді. Цех ішіндегі тізбе қақпасы өндіріс жұмыстары туралы хабарлайтын жарық дабылымен қамтамасыз етіледі.</w:t>
      </w:r>
    </w:p>
    <w:bookmarkEnd w:id="67"/>
    <w:bookmarkStart w:name="z297" w:id="68"/>
    <w:p>
      <w:pPr>
        <w:spacing w:after="0"/>
        <w:ind w:left="0"/>
        <w:jc w:val="both"/>
      </w:pPr>
      <w:r>
        <w:rPr>
          <w:rFonts w:ascii="Times New Roman"/>
          <w:b w:val="false"/>
          <w:i w:val="false"/>
          <w:color w:val="000000"/>
          <w:sz w:val="28"/>
        </w:rPr>
        <w:t>
      40. Биікте орналасқан желдеткіш ойықтарындағы терезелердің, шамдардың және шахталардың қалқандарын қауіпсіз реттеу үшін, ғимараттардың еденінен немесе жұмыс алаңынан қалқандарды ашып немесе жабуға мүмкіндік беретін тетіктер орналастырылады.</w:t>
      </w:r>
    </w:p>
    <w:bookmarkEnd w:id="68"/>
    <w:bookmarkStart w:name="z298" w:id="69"/>
    <w:p>
      <w:pPr>
        <w:spacing w:after="0"/>
        <w:ind w:left="0"/>
        <w:jc w:val="both"/>
      </w:pPr>
      <w:r>
        <w:rPr>
          <w:rFonts w:ascii="Times New Roman"/>
          <w:b w:val="false"/>
          <w:i w:val="false"/>
          <w:color w:val="000000"/>
          <w:sz w:val="28"/>
        </w:rPr>
        <w:t>
      41. Жабындардағы ашық монтаждау ойықтары алмалы шарбақпен жабдықталады.</w:t>
      </w:r>
    </w:p>
    <w:bookmarkEnd w:id="69"/>
    <w:bookmarkStart w:name="z299" w:id="70"/>
    <w:p>
      <w:pPr>
        <w:spacing w:after="0"/>
        <w:ind w:left="0"/>
        <w:jc w:val="both"/>
      </w:pPr>
      <w:r>
        <w:rPr>
          <w:rFonts w:ascii="Times New Roman"/>
          <w:b w:val="false"/>
          <w:i w:val="false"/>
          <w:color w:val="000000"/>
          <w:sz w:val="28"/>
        </w:rPr>
        <w:t>
      42. Тұрақты жұмыс орындарындағы жылу өткізетін едендерімен ғимараттарда (тас, плитка, бетон) төсемелер немесе торлар салынады.</w:t>
      </w:r>
    </w:p>
    <w:bookmarkEnd w:id="70"/>
    <w:bookmarkStart w:name="z300" w:id="71"/>
    <w:p>
      <w:pPr>
        <w:spacing w:after="0"/>
        <w:ind w:left="0"/>
        <w:jc w:val="both"/>
      </w:pPr>
      <w:r>
        <w:rPr>
          <w:rFonts w:ascii="Times New Roman"/>
          <w:b w:val="false"/>
          <w:i w:val="false"/>
          <w:color w:val="000000"/>
          <w:sz w:val="28"/>
        </w:rPr>
        <w:t>
      43. Өндірістік ғимараттардағы белсенді сұйықтықтар төгілетін едендер мен алаңдар борт немесе пандус құрылғысымен бірге таттануға қарсы қорғаумен жабылады. Едендердің дымқыл бөлімшелері гидравликалық бөлектеуі бар трапқа немесе зумпфқа еңіс болып орындалады.</w:t>
      </w:r>
    </w:p>
    <w:bookmarkEnd w:id="71"/>
    <w:bookmarkStart w:name="z301" w:id="72"/>
    <w:p>
      <w:pPr>
        <w:spacing w:after="0"/>
        <w:ind w:left="0"/>
        <w:jc w:val="both"/>
      </w:pPr>
      <w:r>
        <w:rPr>
          <w:rFonts w:ascii="Times New Roman"/>
          <w:b w:val="false"/>
          <w:i w:val="false"/>
          <w:color w:val="000000"/>
          <w:sz w:val="28"/>
        </w:rPr>
        <w:t>
      44. Ғимараттардың ішін жинастыру мерзімі жергілікті жағдайларға байланысты әр объектіге белгіленеді. Шаңдатып жинауға рұқсат етілмейді.</w:t>
      </w:r>
    </w:p>
    <w:bookmarkEnd w:id="72"/>
    <w:bookmarkStart w:name="z302" w:id="73"/>
    <w:p>
      <w:pPr>
        <w:spacing w:after="0"/>
        <w:ind w:left="0"/>
        <w:jc w:val="both"/>
      </w:pPr>
      <w:r>
        <w:rPr>
          <w:rFonts w:ascii="Times New Roman"/>
          <w:b w:val="false"/>
          <w:i w:val="false"/>
          <w:color w:val="000000"/>
          <w:sz w:val="28"/>
        </w:rPr>
        <w:t>
      45. Еден құрылғылары шекті нормадан асатын электрстатистикалық зарядтарының пайда болу мүмкіндігін болдырмайды.</w:t>
      </w:r>
    </w:p>
    <w:bookmarkEnd w:id="73"/>
    <w:bookmarkStart w:name="z303" w:id="74"/>
    <w:p>
      <w:pPr>
        <w:spacing w:after="0"/>
        <w:ind w:left="0"/>
        <w:jc w:val="both"/>
      </w:pPr>
      <w:r>
        <w:rPr>
          <w:rFonts w:ascii="Times New Roman"/>
          <w:b w:val="false"/>
          <w:i w:val="false"/>
          <w:color w:val="000000"/>
          <w:sz w:val="28"/>
        </w:rPr>
        <w:t>
      46. Қабырғалардың, төбе мен еденнің өзара түйіскен жігі, еденнің аралыққа, бағанаға және басқа да құрылғыға түйіскен жігі иілген болып орындалады.</w:t>
      </w:r>
    </w:p>
    <w:bookmarkEnd w:id="74"/>
    <w:bookmarkStart w:name="z304" w:id="75"/>
    <w:p>
      <w:pPr>
        <w:spacing w:after="0"/>
        <w:ind w:left="0"/>
        <w:jc w:val="both"/>
      </w:pPr>
      <w:r>
        <w:rPr>
          <w:rFonts w:ascii="Times New Roman"/>
          <w:b w:val="false"/>
          <w:i w:val="false"/>
          <w:color w:val="000000"/>
          <w:sz w:val="28"/>
        </w:rPr>
        <w:t>
      47. Едендердің жабын материалдары химиялық ықпалға қатынастағы тұрақты және зиянды заттардың сорбциясын өткізбейді.</w:t>
      </w:r>
    </w:p>
    <w:bookmarkEnd w:id="75"/>
    <w:bookmarkStart w:name="z305" w:id="76"/>
    <w:p>
      <w:pPr>
        <w:spacing w:after="0"/>
        <w:ind w:left="0"/>
        <w:jc w:val="both"/>
      </w:pPr>
      <w:r>
        <w:rPr>
          <w:rFonts w:ascii="Times New Roman"/>
          <w:b w:val="false"/>
          <w:i w:val="false"/>
          <w:color w:val="000000"/>
          <w:sz w:val="28"/>
        </w:rPr>
        <w:t>
      48. Өндірістік ғимараттардың едендері бүтін күйінде ұсталады. Беті зақымдалған, шұңқыр, біркелкі емес едендерді пайдалануға рұқсат етілмейді.</w:t>
      </w:r>
    </w:p>
    <w:bookmarkEnd w:id="76"/>
    <w:bookmarkStart w:name="z306" w:id="77"/>
    <w:p>
      <w:pPr>
        <w:spacing w:after="0"/>
        <w:ind w:left="0"/>
        <w:jc w:val="both"/>
      </w:pPr>
      <w:r>
        <w:rPr>
          <w:rFonts w:ascii="Times New Roman"/>
          <w:b w:val="false"/>
          <w:i w:val="false"/>
          <w:color w:val="000000"/>
          <w:sz w:val="28"/>
        </w:rPr>
        <w:t>
      49. Химиялық заттардың төгілуі мүмкін жерлерді дымқыл түрде шаю арқылы жинап алу көзделеді (ағын сумен).</w:t>
      </w:r>
    </w:p>
    <w:bookmarkEnd w:id="77"/>
    <w:bookmarkStart w:name="z307" w:id="78"/>
    <w:p>
      <w:pPr>
        <w:spacing w:after="0"/>
        <w:ind w:left="0"/>
        <w:jc w:val="both"/>
      </w:pPr>
      <w:r>
        <w:rPr>
          <w:rFonts w:ascii="Times New Roman"/>
          <w:b w:val="false"/>
          <w:i w:val="false"/>
          <w:color w:val="000000"/>
          <w:sz w:val="28"/>
        </w:rPr>
        <w:t>
      Сумен шаю түрінде жинап алу бөлімдерінде мыналар көзделеді:</w:t>
      </w:r>
    </w:p>
    <w:bookmarkEnd w:id="78"/>
    <w:bookmarkStart w:name="z308" w:id="79"/>
    <w:p>
      <w:pPr>
        <w:spacing w:after="0"/>
        <w:ind w:left="0"/>
        <w:jc w:val="both"/>
      </w:pPr>
      <w:r>
        <w:rPr>
          <w:rFonts w:ascii="Times New Roman"/>
          <w:b w:val="false"/>
          <w:i w:val="false"/>
          <w:color w:val="000000"/>
          <w:sz w:val="28"/>
        </w:rPr>
        <w:t>
      1) едендері су өтпейтін, гидрооқшаулықпен бірге орындалады. Қабырғамен түйіскен ернеуліктердің биіктігі кемінде 300 милиметр болуы тиіс;</w:t>
      </w:r>
    </w:p>
    <w:bookmarkEnd w:id="79"/>
    <w:bookmarkStart w:name="z309" w:id="80"/>
    <w:p>
      <w:pPr>
        <w:spacing w:after="0"/>
        <w:ind w:left="0"/>
        <w:jc w:val="both"/>
      </w:pPr>
      <w:r>
        <w:rPr>
          <w:rFonts w:ascii="Times New Roman"/>
          <w:b w:val="false"/>
          <w:i w:val="false"/>
          <w:color w:val="000000"/>
          <w:sz w:val="28"/>
        </w:rPr>
        <w:t>
      2) темір бетонды конструкцияның жиынтық элементтерінің, құрылыс қоршауларының біріккен жерлерінің түйісуін ылғал болудан қорғайды және металл таттануды болдырмау үшін шаралар қабылданады.</w:t>
      </w:r>
    </w:p>
    <w:bookmarkEnd w:id="80"/>
    <w:bookmarkStart w:name="z310" w:id="81"/>
    <w:p>
      <w:pPr>
        <w:spacing w:after="0"/>
        <w:ind w:left="0"/>
        <w:jc w:val="both"/>
      </w:pPr>
      <w:r>
        <w:rPr>
          <w:rFonts w:ascii="Times New Roman"/>
          <w:b w:val="false"/>
          <w:i w:val="false"/>
          <w:color w:val="000000"/>
          <w:sz w:val="28"/>
        </w:rPr>
        <w:t>
      3) металл құрастырылымдардың, құрал-жабдықтардың, желдеткіш құрылғыларының төбелері таттануға қарсы жабынмен бірге орындалады;</w:t>
      </w:r>
    </w:p>
    <w:bookmarkEnd w:id="81"/>
    <w:bookmarkStart w:name="z311" w:id="82"/>
    <w:p>
      <w:pPr>
        <w:spacing w:after="0"/>
        <w:ind w:left="0"/>
        <w:jc w:val="both"/>
      </w:pPr>
      <w:r>
        <w:rPr>
          <w:rFonts w:ascii="Times New Roman"/>
          <w:b w:val="false"/>
          <w:i w:val="false"/>
          <w:color w:val="000000"/>
          <w:sz w:val="28"/>
        </w:rPr>
        <w:t>
      4) еденнен ағынды суларды бұру және жинау үшін бейтараптандыратын бекетке залалсыздандыруға бағытталатын цехішілік қабылдағыштар (зумпфтар) көзделеді;</w:t>
      </w:r>
    </w:p>
    <w:bookmarkEnd w:id="82"/>
    <w:bookmarkStart w:name="z312" w:id="83"/>
    <w:p>
      <w:pPr>
        <w:spacing w:after="0"/>
        <w:ind w:left="0"/>
        <w:jc w:val="both"/>
      </w:pPr>
      <w:r>
        <w:rPr>
          <w:rFonts w:ascii="Times New Roman"/>
          <w:b w:val="false"/>
          <w:i w:val="false"/>
          <w:color w:val="000000"/>
          <w:sz w:val="28"/>
        </w:rPr>
        <w:t>
      5) есік ойықтары еден белгісінен жоғары белгіде орналасады, өзі жабылатын есіктермен жабдықталады, жабындардағы ойықтар еденнен кемінде 100 милиметр бетіне көтерілген борттармен қоршалады.</w:t>
      </w:r>
    </w:p>
    <w:bookmarkEnd w:id="83"/>
    <w:bookmarkStart w:name="z313" w:id="84"/>
    <w:p>
      <w:pPr>
        <w:spacing w:after="0"/>
        <w:ind w:left="0"/>
        <w:jc w:val="both"/>
      </w:pPr>
      <w:r>
        <w:rPr>
          <w:rFonts w:ascii="Times New Roman"/>
          <w:b w:val="false"/>
          <w:i w:val="false"/>
          <w:color w:val="000000"/>
          <w:sz w:val="28"/>
        </w:rPr>
        <w:t>
      50. Едендерді жинау төгілген белсенді сұйықтықтарды бейтараптандыруды бірге жүзеге асырады.</w:t>
      </w:r>
    </w:p>
    <w:bookmarkEnd w:id="84"/>
    <w:bookmarkStart w:name="z314" w:id="85"/>
    <w:p>
      <w:pPr>
        <w:spacing w:after="0"/>
        <w:ind w:left="0"/>
        <w:jc w:val="both"/>
      </w:pPr>
      <w:r>
        <w:rPr>
          <w:rFonts w:ascii="Times New Roman"/>
          <w:b w:val="false"/>
          <w:i w:val="false"/>
          <w:color w:val="000000"/>
          <w:sz w:val="28"/>
        </w:rPr>
        <w:t>
      51. Өндірістік цехтардың, бөлімшелердің және сыртқы құрылғылардың қауіпті жерлерінде, көрінетін орындарда қауіпсіздік белгілері ілінеді.</w:t>
      </w:r>
    </w:p>
    <w:bookmarkEnd w:id="85"/>
    <w:bookmarkStart w:name="z315" w:id="86"/>
    <w:p>
      <w:pPr>
        <w:spacing w:after="0"/>
        <w:ind w:left="0"/>
        <w:jc w:val="both"/>
      </w:pPr>
      <w:r>
        <w:rPr>
          <w:rFonts w:ascii="Times New Roman"/>
          <w:b w:val="false"/>
          <w:i w:val="false"/>
          <w:color w:val="000000"/>
          <w:sz w:val="28"/>
        </w:rPr>
        <w:t>
      52. Өндірістік ғимараттардағы есіктерде ғимараттар мен жарылыс қауіптілігі және өрт қауіптілігі бойынша аймақтар класстары көрсетіліп жазба жазылады.</w:t>
      </w:r>
    </w:p>
    <w:bookmarkEnd w:id="86"/>
    <w:bookmarkStart w:name="z316" w:id="87"/>
    <w:p>
      <w:pPr>
        <w:spacing w:after="0"/>
        <w:ind w:left="0"/>
        <w:jc w:val="both"/>
      </w:pPr>
      <w:r>
        <w:rPr>
          <w:rFonts w:ascii="Times New Roman"/>
          <w:b w:val="false"/>
          <w:i w:val="false"/>
          <w:color w:val="000000"/>
          <w:sz w:val="28"/>
        </w:rPr>
        <w:t>
      53. Қауіпсіз жерге көшіру жолдары ғимараттардағы барлық адамдардың қауіпсіз жерге шығу жолдары арқылы қауіпсіз жерге көшірілуін қамтамасыз етеді.</w:t>
      </w:r>
    </w:p>
    <w:bookmarkEnd w:id="87"/>
    <w:bookmarkStart w:name="z317" w:id="88"/>
    <w:p>
      <w:pPr>
        <w:spacing w:after="0"/>
        <w:ind w:left="0"/>
        <w:jc w:val="both"/>
      </w:pPr>
      <w:r>
        <w:rPr>
          <w:rFonts w:ascii="Times New Roman"/>
          <w:b w:val="false"/>
          <w:i w:val="false"/>
          <w:color w:val="000000"/>
          <w:sz w:val="28"/>
        </w:rPr>
        <w:t>
      54. Ашпалы қақпа сыртқа қарай, ал есіктер ғимаратқа жақын жердегі шығатын бетке қарай ашылады.</w:t>
      </w:r>
    </w:p>
    <w:bookmarkEnd w:id="88"/>
    <w:bookmarkStart w:name="z318" w:id="89"/>
    <w:p>
      <w:pPr>
        <w:spacing w:after="0"/>
        <w:ind w:left="0"/>
        <w:jc w:val="both"/>
      </w:pPr>
      <w:r>
        <w:rPr>
          <w:rFonts w:ascii="Times New Roman"/>
          <w:b w:val="false"/>
          <w:i w:val="false"/>
          <w:color w:val="000000"/>
          <w:sz w:val="28"/>
        </w:rPr>
        <w:t>
      55. Эвакуациялық шығу жолдары және тамбур – шлюздер ҚР ҚНЕ 2.02.-05-2009 сәйкес отқа төзімді деңгейлердің, А және Б санатты ғимарат арқылы, сондай-ақ ІІІб, IV, IVа және V ғимаратындағы өндірістік ғимарат арқылы қарастыруға рұқсат етілмейді.</w:t>
      </w:r>
    </w:p>
    <w:bookmarkEnd w:id="89"/>
    <w:bookmarkStart w:name="z14" w:id="90"/>
    <w:p>
      <w:pPr>
        <w:spacing w:after="0"/>
        <w:ind w:left="0"/>
        <w:jc w:val="left"/>
      </w:pPr>
      <w:r>
        <w:rPr>
          <w:rFonts w:ascii="Times New Roman"/>
          <w:b/>
          <w:i w:val="false"/>
          <w:color w:val="000000"/>
        </w:rPr>
        <w:t xml:space="preserve"> 5-тарау. Технологиялық процестердің өнеркәсіптік қауіпсіздігін қамтамасыз ету</w:t>
      </w:r>
    </w:p>
    <w:bookmarkEnd w:id="90"/>
    <w:p>
      <w:pPr>
        <w:spacing w:after="0"/>
        <w:ind w:left="0"/>
        <w:jc w:val="both"/>
      </w:pPr>
      <w:r>
        <w:rPr>
          <w:rFonts w:ascii="Times New Roman"/>
          <w:b w:val="false"/>
          <w:i w:val="false"/>
          <w:color w:val="ff0000"/>
          <w:sz w:val="28"/>
        </w:rPr>
        <w:t xml:space="preserve">
      Ескерту. 5-тараудың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5" w:id="91"/>
    <w:p>
      <w:pPr>
        <w:spacing w:after="0"/>
        <w:ind w:left="0"/>
        <w:jc w:val="both"/>
      </w:pPr>
      <w:r>
        <w:rPr>
          <w:rFonts w:ascii="Times New Roman"/>
          <w:b w:val="false"/>
          <w:i w:val="false"/>
          <w:color w:val="000000"/>
          <w:sz w:val="28"/>
        </w:rPr>
        <w:t>
      56. Химиялық заттарды қолдана отырып, технологиялық операцияларды орындау кезінде технологиялық процестер мен операцияларды кешенді механикаландыру және автоматтандыру, құлтемірлендіруді қолдану есебінен жұмысшылардың зиянды заттармен тікелей байланысын болдырмайды.</w:t>
      </w:r>
    </w:p>
    <w:bookmarkEnd w:id="91"/>
    <w:bookmarkStart w:name="z319" w:id="92"/>
    <w:p>
      <w:pPr>
        <w:spacing w:after="0"/>
        <w:ind w:left="0"/>
        <w:jc w:val="both"/>
      </w:pPr>
      <w:r>
        <w:rPr>
          <w:rFonts w:ascii="Times New Roman"/>
          <w:b w:val="false"/>
          <w:i w:val="false"/>
          <w:color w:val="000000"/>
          <w:sz w:val="28"/>
        </w:rPr>
        <w:t>
      57. Зиянды заттардың пайда болуы немесе қолдануға байланысты өндірістік процестер, автоматтандыру құралдарын қолдана отырып, зиянды заттардың бөлінуін шектейтін (вакуумда, төмен температурада) технологиялық өлшемдері кезінде өздігінен ағуды барынша қолдана отырып, герметикалық аспаптарда үздіксіз тұйық циклде жүргізіледі.</w:t>
      </w:r>
    </w:p>
    <w:bookmarkEnd w:id="92"/>
    <w:bookmarkStart w:name="z320" w:id="93"/>
    <w:p>
      <w:pPr>
        <w:spacing w:after="0"/>
        <w:ind w:left="0"/>
        <w:jc w:val="both"/>
      </w:pPr>
      <w:r>
        <w:rPr>
          <w:rFonts w:ascii="Times New Roman"/>
          <w:b w:val="false"/>
          <w:i w:val="false"/>
          <w:color w:val="000000"/>
          <w:sz w:val="28"/>
        </w:rPr>
        <w:t>
      58. Жобаның технологиялық бөлігінде анықталған зиянды заттар бөлетін орындар жұмыс аймағының ауасында шекті рұқсат етілген шоғырланулардан сақтауды қамтамасыз ететін аспирациялы жабынмен жабдықталады. Жабындағы будың суға айналуы кезінде, оның төменгі бөлігін сұйықтық жинағыш түрінде жабық сыйымдылықтарға немесе технологиялық процеске қайтарумен орналастыру керек.</w:t>
      </w:r>
    </w:p>
    <w:bookmarkEnd w:id="93"/>
    <w:bookmarkStart w:name="z321" w:id="94"/>
    <w:p>
      <w:pPr>
        <w:spacing w:after="0"/>
        <w:ind w:left="0"/>
        <w:jc w:val="both"/>
      </w:pPr>
      <w:r>
        <w:rPr>
          <w:rFonts w:ascii="Times New Roman"/>
          <w:b w:val="false"/>
          <w:i w:val="false"/>
          <w:color w:val="000000"/>
          <w:sz w:val="28"/>
        </w:rPr>
        <w:t>
      59. Қауіптіліктің 1-ші және 2-ші классты зиянды заттары бөлінетін немесе пайда болатын технологиялық процестер, герметикалығы және сенімділігі жоғары арматурамен және коммуникациямен бірге жүргізіледі, бұл ретте процесстерді автоматты немесе қашықтықтан басқару көзделеді.</w:t>
      </w:r>
    </w:p>
    <w:bookmarkEnd w:id="94"/>
    <w:bookmarkStart w:name="z322" w:id="95"/>
    <w:p>
      <w:pPr>
        <w:spacing w:after="0"/>
        <w:ind w:left="0"/>
        <w:jc w:val="both"/>
      </w:pPr>
      <w:r>
        <w:rPr>
          <w:rFonts w:ascii="Times New Roman"/>
          <w:b w:val="false"/>
          <w:i w:val="false"/>
          <w:color w:val="000000"/>
          <w:sz w:val="28"/>
        </w:rPr>
        <w:t>
      60. Химиялық жұмыс еретінділерін дайындау, арнайы құрылғыларда жеке қорғаныс құралдарын қолдана отырып, желдеткіштің жұмыс істер тұрған кезінде жүзеге асырылуы тиіс.</w:t>
      </w:r>
    </w:p>
    <w:bookmarkEnd w:id="95"/>
    <w:bookmarkStart w:name="z323" w:id="96"/>
    <w:p>
      <w:pPr>
        <w:spacing w:after="0"/>
        <w:ind w:left="0"/>
        <w:jc w:val="both"/>
      </w:pPr>
      <w:r>
        <w:rPr>
          <w:rFonts w:ascii="Times New Roman"/>
          <w:b w:val="false"/>
          <w:i w:val="false"/>
          <w:color w:val="000000"/>
          <w:sz w:val="28"/>
        </w:rPr>
        <w:t>
      61. Жұмысшыларға өндірістік зиянды факторлардың қауіпті әрекетінің әсерін жою және төмендету мақсатында, химиялық құрамдарды мөлшерлеуді және араластыруды жабық құбыр жолдарда, реакторларда және сыйымдылық ыдыстарда жүргізеді.</w:t>
      </w:r>
    </w:p>
    <w:bookmarkEnd w:id="96"/>
    <w:bookmarkStart w:name="z324" w:id="97"/>
    <w:p>
      <w:pPr>
        <w:spacing w:after="0"/>
        <w:ind w:left="0"/>
        <w:jc w:val="both"/>
      </w:pPr>
      <w:r>
        <w:rPr>
          <w:rFonts w:ascii="Times New Roman"/>
          <w:b w:val="false"/>
          <w:i w:val="false"/>
          <w:color w:val="000000"/>
          <w:sz w:val="28"/>
        </w:rPr>
        <w:t>
      62. Сыйымдылықтан, реакторлардан және басқа жабдықтардан талдау жасау үшін сынаманы іріктеп алу, міндетті түрде вакуумды тәсілмен немесе жұмыс аймағының ауасында зиянды заттарды бөлуді толығымен болдырмау үшін жергілікті сорғыштармен жабдықталған сынама іріктеп алу арқылы жүргізу қажет.</w:t>
      </w:r>
    </w:p>
    <w:bookmarkEnd w:id="97"/>
    <w:bookmarkStart w:name="z325" w:id="98"/>
    <w:p>
      <w:pPr>
        <w:spacing w:after="0"/>
        <w:ind w:left="0"/>
        <w:jc w:val="both"/>
      </w:pPr>
      <w:r>
        <w:rPr>
          <w:rFonts w:ascii="Times New Roman"/>
          <w:b w:val="false"/>
          <w:i w:val="false"/>
          <w:color w:val="000000"/>
          <w:sz w:val="28"/>
        </w:rPr>
        <w:t>
      63. Зиянды және белсенді сұйықтықтықтарымен аспаптар және сыйымдылықтар толтырудың ең көп рұқсат етілген деңгейі туралы дабылмен, сіңдіргіш және апаттық сыйымдылықтармен байланысқан қотару құбырымен жабдықталады.</w:t>
      </w:r>
    </w:p>
    <w:bookmarkEnd w:id="98"/>
    <w:bookmarkStart w:name="z326" w:id="99"/>
    <w:p>
      <w:pPr>
        <w:spacing w:after="0"/>
        <w:ind w:left="0"/>
        <w:jc w:val="both"/>
      </w:pPr>
      <w:r>
        <w:rPr>
          <w:rFonts w:ascii="Times New Roman"/>
          <w:b w:val="false"/>
          <w:i w:val="false"/>
          <w:color w:val="000000"/>
          <w:sz w:val="28"/>
        </w:rPr>
        <w:t>
      64. Суспензияларды сүзу, сығу, кристалдау технологиялық процестерін және осындай басқа да операцияларды орындау механикаландырылған тиеу және түсіруімен бірге герметикалық аспапта жүргізіледі.</w:t>
      </w:r>
    </w:p>
    <w:bookmarkEnd w:id="99"/>
    <w:bookmarkStart w:name="z327" w:id="100"/>
    <w:p>
      <w:pPr>
        <w:spacing w:after="0"/>
        <w:ind w:left="0"/>
        <w:jc w:val="both"/>
      </w:pPr>
      <w:r>
        <w:rPr>
          <w:rFonts w:ascii="Times New Roman"/>
          <w:b w:val="false"/>
          <w:i w:val="false"/>
          <w:color w:val="000000"/>
          <w:sz w:val="28"/>
        </w:rPr>
        <w:t>
      65. Өнімдерді қосу (аралық және соңғы), сондай-ақ оларды сыйымдылықтардан және аспаптардан түсіру, ауаға зиянды заттардың бөлінуін және жұмысшылар терісінің кірлеуін болдырмайтын тәсілдерімен жүргізеді.</w:t>
      </w:r>
    </w:p>
    <w:bookmarkEnd w:id="100"/>
    <w:bookmarkStart w:name="z328" w:id="101"/>
    <w:p>
      <w:pPr>
        <w:spacing w:after="0"/>
        <w:ind w:left="0"/>
        <w:jc w:val="both"/>
      </w:pPr>
      <w:r>
        <w:rPr>
          <w:rFonts w:ascii="Times New Roman"/>
          <w:b w:val="false"/>
          <w:i w:val="false"/>
          <w:color w:val="000000"/>
          <w:sz w:val="28"/>
        </w:rPr>
        <w:t>
      66. Технологиялық процесті және операцияларды таңдау кезінде, зиянды заттарды қолданбайтын немесе улылығы аздарға көңіл бөлінеді.</w:t>
      </w:r>
    </w:p>
    <w:bookmarkEnd w:id="101"/>
    <w:bookmarkStart w:name="z329" w:id="102"/>
    <w:p>
      <w:pPr>
        <w:spacing w:after="0"/>
        <w:ind w:left="0"/>
        <w:jc w:val="both"/>
      </w:pPr>
      <w:r>
        <w:rPr>
          <w:rFonts w:ascii="Times New Roman"/>
          <w:b w:val="false"/>
          <w:i w:val="false"/>
          <w:color w:val="000000"/>
          <w:sz w:val="28"/>
        </w:rPr>
        <w:t>
      67. Органикалық еріткіштер коммуникациясын жуу үшін қолдану кезінде жуылу жүйесі тұйық болады.</w:t>
      </w:r>
    </w:p>
    <w:bookmarkEnd w:id="102"/>
    <w:bookmarkStart w:name="z330" w:id="103"/>
    <w:p>
      <w:pPr>
        <w:spacing w:after="0"/>
        <w:ind w:left="0"/>
        <w:jc w:val="both"/>
      </w:pPr>
      <w:r>
        <w:rPr>
          <w:rFonts w:ascii="Times New Roman"/>
          <w:b w:val="false"/>
          <w:i w:val="false"/>
          <w:color w:val="000000"/>
          <w:sz w:val="28"/>
        </w:rPr>
        <w:t>
      68. Өңделетін бұйымдарды тиеу және түсіру механикаландырылған ағымдылығын сақтай отырып ұйымдастырылған және газдар, булар, аэрозольдардың бөлінуі болмайтын жерде жүргізіледі. Барлық жүйе герметизацияланған және ауадағы зиянды қоспалардың тасталымдарынан тазалау аспирациясымен жабдықталған.</w:t>
      </w:r>
    </w:p>
    <w:bookmarkEnd w:id="103"/>
    <w:bookmarkStart w:name="z331" w:id="104"/>
    <w:p>
      <w:pPr>
        <w:spacing w:after="0"/>
        <w:ind w:left="0"/>
        <w:jc w:val="both"/>
      </w:pPr>
      <w:r>
        <w:rPr>
          <w:rFonts w:ascii="Times New Roman"/>
          <w:b w:val="false"/>
          <w:i w:val="false"/>
          <w:color w:val="000000"/>
          <w:sz w:val="28"/>
        </w:rPr>
        <w:t>
      69. Қауіптіліктің 1-ші және 2-ші классты зиянды заттарын пайдаланған кезде құрал-жабдықтарды оқшауланған кабинада жабық ғимараттарда орналастыра отырып технологиялық процестерді жүргізу, осы құрал-жабдықтарды ғимараттарда немесе аймақтарда пультпен немесе операторлық аймақтан басқару көзделеді. Осы жағдайларда, ғимараттарда және аймақтарда, апат болуы мүмкін бөлімшелерде құрал-жабдықтарды орналастыру, жөндеу және апаттарды жою жұмыстары кезінде қызметкерлерді ПШ-1, ПШ-2 газдан қорғау қаптары құбыршектерімен қолдануды қамтамасыз ету мүмкіндігі қарастырылады.</w:t>
      </w:r>
    </w:p>
    <w:bookmarkEnd w:id="104"/>
    <w:bookmarkStart w:name="z332" w:id="105"/>
    <w:p>
      <w:pPr>
        <w:spacing w:after="0"/>
        <w:ind w:left="0"/>
        <w:jc w:val="both"/>
      </w:pPr>
      <w:r>
        <w:rPr>
          <w:rFonts w:ascii="Times New Roman"/>
          <w:b w:val="false"/>
          <w:i w:val="false"/>
          <w:color w:val="000000"/>
          <w:sz w:val="28"/>
        </w:rPr>
        <w:t>
      70. Технологиялық процестермен бақылау және басқару жүйелері, өндірістердің апатқа қарсы қорғаныс жүйелері және сұйық химиялық заттардың құю-құйып алу эстакада жүйелері, өнімдердің құрамын бақылаудың автоматтандырылған әдістері және жұмысшылардың зиянды заттармен қатынасын болдырмайтын автоматтандыру құралдары негізінде тексеріледі.</w:t>
      </w:r>
    </w:p>
    <w:bookmarkEnd w:id="105"/>
    <w:bookmarkStart w:name="z333" w:id="106"/>
    <w:p>
      <w:pPr>
        <w:spacing w:after="0"/>
        <w:ind w:left="0"/>
        <w:jc w:val="both"/>
      </w:pPr>
      <w:r>
        <w:rPr>
          <w:rFonts w:ascii="Times New Roman"/>
          <w:b w:val="false"/>
          <w:i w:val="false"/>
          <w:color w:val="000000"/>
          <w:sz w:val="28"/>
        </w:rPr>
        <w:t>
      71. Бұрын зиянды заттар немесе белсенді сұйықтықтар сақталған өндірістік аспаптарды және басқа да ыдыстарды тазалау, жуу, булау және залалсыздандыру жабдықталған булау-жуу бекеттерінде немесе пункттерде жүргізіледі. Аспаптарды өңдеу жөніндегі барлық операциялар (қалдықты жою, жуу, шаю, булау және газсындандыру) эстакадаларда механикаландырылған тәсілмен жүргізіледі.</w:t>
      </w:r>
    </w:p>
    <w:bookmarkEnd w:id="106"/>
    <w:bookmarkStart w:name="z334" w:id="107"/>
    <w:p>
      <w:pPr>
        <w:spacing w:after="0"/>
        <w:ind w:left="0"/>
        <w:jc w:val="both"/>
      </w:pPr>
      <w:r>
        <w:rPr>
          <w:rFonts w:ascii="Times New Roman"/>
          <w:b w:val="false"/>
          <w:i w:val="false"/>
          <w:color w:val="000000"/>
          <w:sz w:val="28"/>
        </w:rPr>
        <w:t>
      72. Зиянды заттардың алғашқы деңгейден соңғы деңгейіне дейінгі шаң бөлу мүмкіндігімен байланысты процетерр мен операциялар кезінде ағында үздіксіз желілер немесе жоғары герметикалы құрал-жабдықтар қарастырылады.</w:t>
      </w:r>
    </w:p>
    <w:bookmarkEnd w:id="107"/>
    <w:bookmarkStart w:name="z335" w:id="108"/>
    <w:p>
      <w:pPr>
        <w:spacing w:after="0"/>
        <w:ind w:left="0"/>
        <w:jc w:val="both"/>
      </w:pPr>
      <w:r>
        <w:rPr>
          <w:rFonts w:ascii="Times New Roman"/>
          <w:b w:val="false"/>
          <w:i w:val="false"/>
          <w:color w:val="000000"/>
          <w:sz w:val="28"/>
        </w:rPr>
        <w:t>
      73. Өндірістердің қалдығын жою үшін материалдарды ұсақтау немесе себу кезінде және басқа да шаң бөлетін жұмыстар кезінде суды қолдана отырып (ылғалдау, су еден, су ұстау, дымқылдатуды көбейту) шаңды басу тәсілдері материалдардың ерекшеліктеріне байланысты қолданылады.</w:t>
      </w:r>
    </w:p>
    <w:bookmarkEnd w:id="108"/>
    <w:bookmarkStart w:name="z336" w:id="109"/>
    <w:p>
      <w:pPr>
        <w:spacing w:after="0"/>
        <w:ind w:left="0"/>
        <w:jc w:val="both"/>
      </w:pPr>
      <w:r>
        <w:rPr>
          <w:rFonts w:ascii="Times New Roman"/>
          <w:b w:val="false"/>
          <w:i w:val="false"/>
          <w:color w:val="000000"/>
          <w:sz w:val="28"/>
        </w:rPr>
        <w:t>
      74. Жұмыс аймағына және ауаға шаң бөлінуін азайту мақсатында материалдарды құрғақ ұсату кезінде ірі түйірлерді тұйық жүйелі аспапқа қайтаратын вакуумды – пневматикалық көлік қолданады.</w:t>
      </w:r>
    </w:p>
    <w:bookmarkEnd w:id="109"/>
    <w:bookmarkStart w:name="z337" w:id="110"/>
    <w:p>
      <w:pPr>
        <w:spacing w:after="0"/>
        <w:ind w:left="0"/>
        <w:jc w:val="both"/>
      </w:pPr>
      <w:r>
        <w:rPr>
          <w:rFonts w:ascii="Times New Roman"/>
          <w:b w:val="false"/>
          <w:i w:val="false"/>
          <w:color w:val="000000"/>
          <w:sz w:val="28"/>
        </w:rPr>
        <w:t>
      75. Ұсату кезінде, бір уақытта материалды кептіре отырып ұсатылған өнімдерді ұстау үшін белсенді орта әрекетіне және жоғары температураға тұрақты жеңдік сүзгі материал қолданылады.</w:t>
      </w:r>
    </w:p>
    <w:bookmarkEnd w:id="110"/>
    <w:bookmarkStart w:name="z338" w:id="111"/>
    <w:p>
      <w:pPr>
        <w:spacing w:after="0"/>
        <w:ind w:left="0"/>
        <w:jc w:val="both"/>
      </w:pPr>
      <w:r>
        <w:rPr>
          <w:rFonts w:ascii="Times New Roman"/>
          <w:b w:val="false"/>
          <w:i w:val="false"/>
          <w:color w:val="000000"/>
          <w:sz w:val="28"/>
        </w:rPr>
        <w:t>
      Диірменнен сорылған газдың температурасы шық нүктесінен төмен емес және мата бүлінетіннен жоғары.</w:t>
      </w:r>
    </w:p>
    <w:bookmarkEnd w:id="111"/>
    <w:bookmarkStart w:name="z339" w:id="112"/>
    <w:p>
      <w:pPr>
        <w:spacing w:after="0"/>
        <w:ind w:left="0"/>
        <w:jc w:val="both"/>
      </w:pPr>
      <w:r>
        <w:rPr>
          <w:rFonts w:ascii="Times New Roman"/>
          <w:b w:val="false"/>
          <w:i w:val="false"/>
          <w:color w:val="000000"/>
          <w:sz w:val="28"/>
        </w:rPr>
        <w:t>
      Тұтас маталы жеңдер қолданылады, тігілген жеңдерді қолдануға рұқсат етілмейді.</w:t>
      </w:r>
    </w:p>
    <w:bookmarkEnd w:id="112"/>
    <w:bookmarkStart w:name="z340" w:id="113"/>
    <w:p>
      <w:pPr>
        <w:spacing w:after="0"/>
        <w:ind w:left="0"/>
        <w:jc w:val="both"/>
      </w:pPr>
      <w:r>
        <w:rPr>
          <w:rFonts w:ascii="Times New Roman"/>
          <w:b w:val="false"/>
          <w:i w:val="false"/>
          <w:color w:val="000000"/>
          <w:sz w:val="28"/>
        </w:rPr>
        <w:t>
      76. Сусымалы зиянды заттарды өлшеу және мөлшерлеу үздіксіз қимылдағы автоматты мөлшерлегіште жүргізеді.</w:t>
      </w:r>
    </w:p>
    <w:bookmarkEnd w:id="113"/>
    <w:bookmarkStart w:name="z341" w:id="114"/>
    <w:p>
      <w:pPr>
        <w:spacing w:after="0"/>
        <w:ind w:left="0"/>
        <w:jc w:val="both"/>
      </w:pPr>
      <w:r>
        <w:rPr>
          <w:rFonts w:ascii="Times New Roman"/>
          <w:b w:val="false"/>
          <w:i w:val="false"/>
          <w:color w:val="000000"/>
          <w:sz w:val="28"/>
        </w:rPr>
        <w:t>
      77. Ұнтақты материалдарды ашық елеуішке себуге рұқсат етілмейді. Жалпақ елеуіштер, бурат-елеуіштер, дірілдеуік електер, ұсақ бункерлері аспирациялы құрылғымен жабдықталған.</w:t>
      </w:r>
    </w:p>
    <w:bookmarkEnd w:id="114"/>
    <w:bookmarkStart w:name="z342" w:id="115"/>
    <w:p>
      <w:pPr>
        <w:spacing w:after="0"/>
        <w:ind w:left="0"/>
        <w:jc w:val="both"/>
      </w:pPr>
      <w:r>
        <w:rPr>
          <w:rFonts w:ascii="Times New Roman"/>
          <w:b w:val="false"/>
          <w:i w:val="false"/>
          <w:color w:val="000000"/>
          <w:sz w:val="28"/>
        </w:rPr>
        <w:t>
      78. Материалдарды фракцияға бөлу пневмо көліктің тұйық циклін бұзбай, әуе сепараторларында немесе электрлі классикаторда жүргізіледі.</w:t>
      </w:r>
    </w:p>
    <w:bookmarkEnd w:id="115"/>
    <w:bookmarkStart w:name="z343" w:id="116"/>
    <w:p>
      <w:pPr>
        <w:spacing w:after="0"/>
        <w:ind w:left="0"/>
        <w:jc w:val="both"/>
      </w:pPr>
      <w:r>
        <w:rPr>
          <w:rFonts w:ascii="Times New Roman"/>
          <w:b w:val="false"/>
          <w:i w:val="false"/>
          <w:color w:val="000000"/>
          <w:sz w:val="28"/>
        </w:rPr>
        <w:t>
      79. Ұнтақты және қоймалжың материалдарды кептіру жабық үздіксіз қимылдағы аспапта (тарақты, білікті, таспа және шашып кептіргіш, кептіретін барабанда, "қайнаған қабат" кептіргішінде) жүзеге асырылады.</w:t>
      </w:r>
    </w:p>
    <w:bookmarkEnd w:id="116"/>
    <w:bookmarkStart w:name="z344" w:id="117"/>
    <w:p>
      <w:pPr>
        <w:spacing w:after="0"/>
        <w:ind w:left="0"/>
        <w:jc w:val="both"/>
      </w:pPr>
      <w:r>
        <w:rPr>
          <w:rFonts w:ascii="Times New Roman"/>
          <w:b w:val="false"/>
          <w:i w:val="false"/>
          <w:color w:val="000000"/>
          <w:sz w:val="28"/>
        </w:rPr>
        <w:t>
      80. Сусымалы материалдарды пешке, кептіргішке, генераторға және басқа аспапқа тиеу орындары және олардан өнімдерді толығымен түсіру орындары жабылған және жергілікті сорғыш желдеткішпен жабдықталған механикалық қоректендіргішпен жабдықталған.</w:t>
      </w:r>
    </w:p>
    <w:bookmarkEnd w:id="117"/>
    <w:bookmarkStart w:name="z345" w:id="118"/>
    <w:p>
      <w:pPr>
        <w:spacing w:after="0"/>
        <w:ind w:left="0"/>
        <w:jc w:val="both"/>
      </w:pPr>
      <w:r>
        <w:rPr>
          <w:rFonts w:ascii="Times New Roman"/>
          <w:b w:val="false"/>
          <w:i w:val="false"/>
          <w:color w:val="000000"/>
          <w:sz w:val="28"/>
        </w:rPr>
        <w:t>
      81. Технологиялық процестердің барлық қосымша өнімдерін барынша технологиялық өндірістің процестерінде кәдеге асырады.</w:t>
      </w:r>
    </w:p>
    <w:bookmarkEnd w:id="118"/>
    <w:bookmarkStart w:name="z346" w:id="119"/>
    <w:p>
      <w:pPr>
        <w:spacing w:after="0"/>
        <w:ind w:left="0"/>
        <w:jc w:val="both"/>
      </w:pPr>
      <w:r>
        <w:rPr>
          <w:rFonts w:ascii="Times New Roman"/>
          <w:b w:val="false"/>
          <w:i w:val="false"/>
          <w:color w:val="000000"/>
          <w:sz w:val="28"/>
        </w:rPr>
        <w:t>
      82. Өндірістік процесте қолданылмаған зиянды заттар олардың қауіптілік деңгейі ескеріле отырып атмосфераны, су қоймаларын және топырақтың ластауын болдырмау үшін пайдалануға жатады.</w:t>
      </w:r>
    </w:p>
    <w:bookmarkEnd w:id="119"/>
    <w:bookmarkStart w:name="z347" w:id="120"/>
    <w:p>
      <w:pPr>
        <w:spacing w:after="0"/>
        <w:ind w:left="0"/>
        <w:jc w:val="both"/>
      </w:pPr>
      <w:r>
        <w:rPr>
          <w:rFonts w:ascii="Times New Roman"/>
          <w:b w:val="false"/>
          <w:i w:val="false"/>
          <w:color w:val="000000"/>
          <w:sz w:val="28"/>
        </w:rPr>
        <w:t>
      83. Жұмыстарды орындау кезінде шашырауы мүмкін белсенді сұйықтықтан пайда болған қауіпті аймақтар, қауіпсіздік белгісімен белгіленеді.</w:t>
      </w:r>
    </w:p>
    <w:bookmarkEnd w:id="120"/>
    <w:bookmarkStart w:name="z348" w:id="121"/>
    <w:p>
      <w:pPr>
        <w:spacing w:after="0"/>
        <w:ind w:left="0"/>
        <w:jc w:val="both"/>
      </w:pPr>
      <w:r>
        <w:rPr>
          <w:rFonts w:ascii="Times New Roman"/>
          <w:b w:val="false"/>
          <w:i w:val="false"/>
          <w:color w:val="000000"/>
          <w:sz w:val="28"/>
        </w:rPr>
        <w:t>
      84. Жұмыс ғимараттарында зиянды, өткір, улы химиялық заттармен (қышқылдармен, сілтілермен) зақымдануы мүмкін кезде шұғыл алғашқы көмек көрсету орындары ұйымдастырылады.</w:t>
      </w:r>
    </w:p>
    <w:bookmarkEnd w:id="121"/>
    <w:bookmarkStart w:name="z16" w:id="122"/>
    <w:p>
      <w:pPr>
        <w:spacing w:after="0"/>
        <w:ind w:left="0"/>
        <w:jc w:val="left"/>
      </w:pPr>
      <w:r>
        <w:rPr>
          <w:rFonts w:ascii="Times New Roman"/>
          <w:b/>
          <w:i w:val="false"/>
          <w:color w:val="000000"/>
        </w:rPr>
        <w:t xml:space="preserve"> 6-тарау. Технологиялық жабдықтар</w:t>
      </w:r>
    </w:p>
    <w:bookmarkEnd w:id="122"/>
    <w:p>
      <w:pPr>
        <w:spacing w:after="0"/>
        <w:ind w:left="0"/>
        <w:jc w:val="both"/>
      </w:pPr>
      <w:r>
        <w:rPr>
          <w:rFonts w:ascii="Times New Roman"/>
          <w:b w:val="false"/>
          <w:i w:val="false"/>
          <w:color w:val="ff0000"/>
          <w:sz w:val="28"/>
        </w:rPr>
        <w:t xml:space="preserve">
      Ескерту. 6-тараудың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7" w:id="123"/>
    <w:p>
      <w:pPr>
        <w:spacing w:after="0"/>
        <w:ind w:left="0"/>
        <w:jc w:val="both"/>
      </w:pPr>
      <w:r>
        <w:rPr>
          <w:rFonts w:ascii="Times New Roman"/>
          <w:b w:val="false"/>
          <w:i w:val="false"/>
          <w:color w:val="000000"/>
          <w:sz w:val="28"/>
        </w:rPr>
        <w:t>
      85. Өндірістік құрал-жабдықтар және бақылау- өлшеу аспаптары (бұдан әрі – БӨА) пайдалану мерзімінің ішінде қауіпсіздік талаптарына жауап береді және апатсыз, автоматты бақылау, реттеуді қамтамасыз етеді және технологиялық процестің тұрақтылығын қолдайды.</w:t>
      </w:r>
    </w:p>
    <w:bookmarkEnd w:id="123"/>
    <w:bookmarkStart w:name="z349" w:id="124"/>
    <w:p>
      <w:pPr>
        <w:spacing w:after="0"/>
        <w:ind w:left="0"/>
        <w:jc w:val="both"/>
      </w:pPr>
      <w:r>
        <w:rPr>
          <w:rFonts w:ascii="Times New Roman"/>
          <w:b w:val="false"/>
          <w:i w:val="false"/>
          <w:color w:val="000000"/>
          <w:sz w:val="28"/>
        </w:rPr>
        <w:t>
      86. Өндірістік құрал-жабдықтар жұмыс аймағына және атмосфераға зиянды заттарды бөлумен сүйемелденетін жұмыс, оларды жою үшін қосылған құрылғылары бар немесе конструкцияға кірмеген осындай құрылғыларды қосу мүмкіндігін қамтамасыз етеді.</w:t>
      </w:r>
    </w:p>
    <w:bookmarkEnd w:id="124"/>
    <w:bookmarkStart w:name="z350" w:id="125"/>
    <w:p>
      <w:pPr>
        <w:spacing w:after="0"/>
        <w:ind w:left="0"/>
        <w:jc w:val="both"/>
      </w:pPr>
      <w:r>
        <w:rPr>
          <w:rFonts w:ascii="Times New Roman"/>
          <w:b w:val="false"/>
          <w:i w:val="false"/>
          <w:color w:val="000000"/>
          <w:sz w:val="28"/>
        </w:rPr>
        <w:t>
      87. Зиянды заттарды жоюға арналған құрылғы жұмысы аймағындағы зиянды заттардың шоғырлануы шекті мәннен аспайтын есеппен орындалады.</w:t>
      </w:r>
    </w:p>
    <w:bookmarkEnd w:id="125"/>
    <w:bookmarkStart w:name="z351" w:id="126"/>
    <w:p>
      <w:pPr>
        <w:spacing w:after="0"/>
        <w:ind w:left="0"/>
        <w:jc w:val="both"/>
      </w:pPr>
      <w:r>
        <w:rPr>
          <w:rFonts w:ascii="Times New Roman"/>
          <w:b w:val="false"/>
          <w:i w:val="false"/>
          <w:color w:val="000000"/>
          <w:sz w:val="28"/>
        </w:rPr>
        <w:t>
      88. Қауіптіліктің 1-ші және 2-ші классты зиянды заттарды жоятын жергілікті желдеткіш жүйелері технологиялық құрал-жабдықтарды қосу құрылғысымен тосқауылданған, осы құрал-жабдықтардың жұмысы тоқтаған соң 3 минуттан кейін өшеді және құрал-жабдықтарды қосумен бірге бір уақытта қосылады.</w:t>
      </w:r>
    </w:p>
    <w:bookmarkEnd w:id="126"/>
    <w:bookmarkStart w:name="z352" w:id="127"/>
    <w:p>
      <w:pPr>
        <w:spacing w:after="0"/>
        <w:ind w:left="0"/>
        <w:jc w:val="both"/>
      </w:pPr>
      <w:r>
        <w:rPr>
          <w:rFonts w:ascii="Times New Roman"/>
          <w:b w:val="false"/>
          <w:i w:val="false"/>
          <w:color w:val="000000"/>
          <w:sz w:val="28"/>
        </w:rPr>
        <w:t>
      89. Жергілікті сорғыш құрылғылары технологиялық құрал-жабдықтармен қосылмаған, технологиялық құрал-жабдықтардың жұмысы басталғанға дейін 3-5 минут ерте қосылады және жұмыс тоқтаған соң 3-5 минут кейін өшеді.</w:t>
      </w:r>
    </w:p>
    <w:bookmarkEnd w:id="127"/>
    <w:bookmarkStart w:name="z353" w:id="128"/>
    <w:p>
      <w:pPr>
        <w:spacing w:after="0"/>
        <w:ind w:left="0"/>
        <w:jc w:val="both"/>
      </w:pPr>
      <w:r>
        <w:rPr>
          <w:rFonts w:ascii="Times New Roman"/>
          <w:b w:val="false"/>
          <w:i w:val="false"/>
          <w:color w:val="000000"/>
          <w:sz w:val="28"/>
        </w:rPr>
        <w:t>
      90. Технологиялық құрал-жабдықтардан жергілікті сорғыш жүйесі, қосылысы жарылыс қауіпті қоспа немесе одан да қауіпті және зиянды заттарды құру осы заттар үшін бөлек қарастырылады. Жобаның технологиялық бөлігінде жалпы жүйеге жергілікті сорғыш жанғыш және зиянды заттарды біріктіру мүмкіндігі көрсетіледі.</w:t>
      </w:r>
    </w:p>
    <w:bookmarkEnd w:id="128"/>
    <w:bookmarkStart w:name="z354" w:id="129"/>
    <w:p>
      <w:pPr>
        <w:spacing w:after="0"/>
        <w:ind w:left="0"/>
        <w:jc w:val="both"/>
      </w:pPr>
      <w:r>
        <w:rPr>
          <w:rFonts w:ascii="Times New Roman"/>
          <w:b w:val="false"/>
          <w:i w:val="false"/>
          <w:color w:val="000000"/>
          <w:sz w:val="28"/>
        </w:rPr>
        <w:t>
      91. Белсенді сұйықтықтарға арналған сыйымдылықтар аспаптарының ішкі жағы, құбыр жолдары таттануға – төзімді материалдардан дайындалады немесе олармен жабылады.</w:t>
      </w:r>
    </w:p>
    <w:bookmarkEnd w:id="129"/>
    <w:bookmarkStart w:name="z355" w:id="130"/>
    <w:p>
      <w:pPr>
        <w:spacing w:after="0"/>
        <w:ind w:left="0"/>
        <w:jc w:val="both"/>
      </w:pPr>
      <w:r>
        <w:rPr>
          <w:rFonts w:ascii="Times New Roman"/>
          <w:b w:val="false"/>
          <w:i w:val="false"/>
          <w:color w:val="000000"/>
          <w:sz w:val="28"/>
        </w:rPr>
        <w:t>
      92. Белсенді ортада жұмыс істейтін құрал-жабдықтардың сыртқы жағы, құбыр жолдары таттануға қарсы жабынмен жабылады.</w:t>
      </w:r>
    </w:p>
    <w:bookmarkEnd w:id="130"/>
    <w:bookmarkStart w:name="z356" w:id="131"/>
    <w:p>
      <w:pPr>
        <w:spacing w:after="0"/>
        <w:ind w:left="0"/>
        <w:jc w:val="both"/>
      </w:pPr>
      <w:r>
        <w:rPr>
          <w:rFonts w:ascii="Times New Roman"/>
          <w:b w:val="false"/>
          <w:i w:val="false"/>
          <w:color w:val="000000"/>
          <w:sz w:val="28"/>
        </w:rPr>
        <w:t>
      93. Зиянды және белсенді сұйықтықтар үшін өлшегіштер мен жинағыштар, барынша толғаны туралы дабыл беретін тетіктермен, құятын құбырлармен, қоректендіретін және қор сыйымдылығымен байланысқан құбырлармен жабдықталады.</w:t>
      </w:r>
    </w:p>
    <w:bookmarkEnd w:id="131"/>
    <w:bookmarkStart w:name="z357" w:id="132"/>
    <w:p>
      <w:pPr>
        <w:spacing w:after="0"/>
        <w:ind w:left="0"/>
        <w:jc w:val="both"/>
      </w:pPr>
      <w:r>
        <w:rPr>
          <w:rFonts w:ascii="Times New Roman"/>
          <w:b w:val="false"/>
          <w:i w:val="false"/>
          <w:color w:val="000000"/>
          <w:sz w:val="28"/>
        </w:rPr>
        <w:t>
      94. Зиянды және белсенді орталардың деңгейін өлшеу, аспап люктерін ашу қажеттілігін болдырмайтын деңгей өлшегіштердің көмегімен жүзеге асырылады.</w:t>
      </w:r>
    </w:p>
    <w:bookmarkEnd w:id="132"/>
    <w:bookmarkStart w:name="z358" w:id="133"/>
    <w:p>
      <w:pPr>
        <w:spacing w:after="0"/>
        <w:ind w:left="0"/>
        <w:jc w:val="both"/>
      </w:pPr>
      <w:r>
        <w:rPr>
          <w:rFonts w:ascii="Times New Roman"/>
          <w:b w:val="false"/>
          <w:i w:val="false"/>
          <w:color w:val="000000"/>
          <w:sz w:val="28"/>
        </w:rPr>
        <w:t>
      95. Қор сыйымдылықтары апатты тоқтау мүмкіндігі жағдайына, оны жөндеу кезінде өнімдерді құйып алу үшін қарастырылады.</w:t>
      </w:r>
    </w:p>
    <w:bookmarkEnd w:id="133"/>
    <w:bookmarkStart w:name="z359" w:id="134"/>
    <w:p>
      <w:pPr>
        <w:spacing w:after="0"/>
        <w:ind w:left="0"/>
        <w:jc w:val="both"/>
      </w:pPr>
      <w:r>
        <w:rPr>
          <w:rFonts w:ascii="Times New Roman"/>
          <w:b w:val="false"/>
          <w:i w:val="false"/>
          <w:color w:val="000000"/>
          <w:sz w:val="28"/>
        </w:rPr>
        <w:t>
      96. Пайдалану шарттары бойынша рұқсат етілген барынша жоғары жұмыс қысымы пайда болағанда химиялық заттарды қолдануы бойынша өндірістік жабдық және коммуникациялар, рұқсат етілген мәннен қысымның жоғарылауынан сақтағыш құрылымдармен жабдықталады.</w:t>
      </w:r>
    </w:p>
    <w:bookmarkEnd w:id="134"/>
    <w:bookmarkStart w:name="z360" w:id="135"/>
    <w:p>
      <w:pPr>
        <w:spacing w:after="0"/>
        <w:ind w:left="0"/>
        <w:jc w:val="both"/>
      </w:pPr>
      <w:r>
        <w:rPr>
          <w:rFonts w:ascii="Times New Roman"/>
          <w:b w:val="false"/>
          <w:i w:val="false"/>
          <w:color w:val="000000"/>
          <w:sz w:val="28"/>
        </w:rPr>
        <w:t>
      97. Қарқынды таттану жағдайларында жұмыс істейтін құрал-жабдықтар мен коммуникациялар олардың қабырғаларының тозуын бақылаудан өтеді. Бақылау жыл сайын өткізіледі.</w:t>
      </w:r>
    </w:p>
    <w:bookmarkEnd w:id="135"/>
    <w:bookmarkStart w:name="z361" w:id="136"/>
    <w:p>
      <w:pPr>
        <w:spacing w:after="0"/>
        <w:ind w:left="0"/>
        <w:jc w:val="both"/>
      </w:pPr>
      <w:r>
        <w:rPr>
          <w:rFonts w:ascii="Times New Roman"/>
          <w:b w:val="false"/>
          <w:i w:val="false"/>
          <w:color w:val="000000"/>
          <w:sz w:val="28"/>
        </w:rPr>
        <w:t>
      98. Аспаптардағы, құбырлардағы және коммуникациялардағы фланцты қосылыстар герметикалық болуы тиіс.Төсеулер үшін фланцты біріктіру және материалдардың үлгісін таңдау химиялық өнімдердің құрамын есепке алумен бірге жүргізіледі.</w:t>
      </w:r>
    </w:p>
    <w:bookmarkEnd w:id="136"/>
    <w:bookmarkStart w:name="z362" w:id="137"/>
    <w:p>
      <w:pPr>
        <w:spacing w:after="0"/>
        <w:ind w:left="0"/>
        <w:jc w:val="both"/>
      </w:pPr>
      <w:r>
        <w:rPr>
          <w:rFonts w:ascii="Times New Roman"/>
          <w:b w:val="false"/>
          <w:i w:val="false"/>
          <w:color w:val="000000"/>
          <w:sz w:val="28"/>
        </w:rPr>
        <w:t>
      99. Аспаптарды, арматураларды және еденнен 1,8 метр биіктіктегі механикаларға қызмет көрсету үшін алаңдар жабдықталады.</w:t>
      </w:r>
    </w:p>
    <w:bookmarkEnd w:id="137"/>
    <w:bookmarkStart w:name="z363" w:id="138"/>
    <w:p>
      <w:pPr>
        <w:spacing w:after="0"/>
        <w:ind w:left="0"/>
        <w:jc w:val="both"/>
      </w:pPr>
      <w:r>
        <w:rPr>
          <w:rFonts w:ascii="Times New Roman"/>
          <w:b w:val="false"/>
          <w:i w:val="false"/>
          <w:color w:val="000000"/>
          <w:sz w:val="28"/>
        </w:rPr>
        <w:t>
      100. Машиналардың және технологиялық жабдықтардың аспаптардың қозғалатын бөлігі еденнен кемінде 3 метр биіктікте орналасқан, қорғаныш құрылғыларымен қоршалған.</w:t>
      </w:r>
    </w:p>
    <w:bookmarkEnd w:id="138"/>
    <w:bookmarkStart w:name="z364" w:id="139"/>
    <w:p>
      <w:pPr>
        <w:spacing w:after="0"/>
        <w:ind w:left="0"/>
        <w:jc w:val="both"/>
      </w:pPr>
      <w:r>
        <w:rPr>
          <w:rFonts w:ascii="Times New Roman"/>
          <w:b w:val="false"/>
          <w:i w:val="false"/>
          <w:color w:val="000000"/>
          <w:sz w:val="28"/>
        </w:rPr>
        <w:t>
      101. Қорғаныш қоршау құрылғыларының бүтіндігін әр ауысым жұмысының алдында жұмысшылар тексереді, кейіннен ауысым бастығына (шеберге) баяндайды және ауысымды қабылдау және өткізу журналына жазылады.</w:t>
      </w:r>
    </w:p>
    <w:bookmarkEnd w:id="139"/>
    <w:bookmarkStart w:name="z365" w:id="140"/>
    <w:p>
      <w:pPr>
        <w:spacing w:after="0"/>
        <w:ind w:left="0"/>
        <w:jc w:val="both"/>
      </w:pPr>
      <w:r>
        <w:rPr>
          <w:rFonts w:ascii="Times New Roman"/>
          <w:b w:val="false"/>
          <w:i w:val="false"/>
          <w:color w:val="000000"/>
          <w:sz w:val="28"/>
        </w:rPr>
        <w:t>
      102. Бұзылған қорғау құрылғылармен жұмыс істеуге жол берілмейді.</w:t>
      </w:r>
    </w:p>
    <w:bookmarkEnd w:id="140"/>
    <w:bookmarkStart w:name="z366" w:id="141"/>
    <w:p>
      <w:pPr>
        <w:spacing w:after="0"/>
        <w:ind w:left="0"/>
        <w:jc w:val="both"/>
      </w:pPr>
      <w:r>
        <w:rPr>
          <w:rFonts w:ascii="Times New Roman"/>
          <w:b w:val="false"/>
          <w:i w:val="false"/>
          <w:color w:val="000000"/>
          <w:sz w:val="28"/>
        </w:rPr>
        <w:t>
      103. Технологиялық жабдықтың жұмысы кезінде біраз көлемде шаң жиналғанда өндірістік ғимаратқа шаңдатылған ауаның түсуін болдырмайтын аспирациялық құрылғылармен жабдықталған және барынша тығыздалған.</w:t>
      </w:r>
    </w:p>
    <w:bookmarkEnd w:id="141"/>
    <w:bookmarkStart w:name="z367" w:id="142"/>
    <w:p>
      <w:pPr>
        <w:spacing w:after="0"/>
        <w:ind w:left="0"/>
        <w:jc w:val="both"/>
      </w:pPr>
      <w:r>
        <w:rPr>
          <w:rFonts w:ascii="Times New Roman"/>
          <w:b w:val="false"/>
          <w:i w:val="false"/>
          <w:color w:val="000000"/>
          <w:sz w:val="28"/>
        </w:rPr>
        <w:t>
      104. Ұнтақ тәріздес заттар мен пигменттерді мөлшерлеу кезінде өндірістік құрал-жабдықтардың үсті ылғалды жинауға бейімделген материалдармен қапталады.</w:t>
      </w:r>
    </w:p>
    <w:bookmarkEnd w:id="142"/>
    <w:bookmarkStart w:name="z368" w:id="143"/>
    <w:p>
      <w:pPr>
        <w:spacing w:after="0"/>
        <w:ind w:left="0"/>
        <w:jc w:val="both"/>
      </w:pPr>
      <w:r>
        <w:rPr>
          <w:rFonts w:ascii="Times New Roman"/>
          <w:b w:val="false"/>
          <w:i w:val="false"/>
          <w:color w:val="000000"/>
          <w:sz w:val="28"/>
        </w:rPr>
        <w:t>
      105. Ұнтақ және паста тәріздес химиялық заттарды кептіру үшін қолданған жабық түрдегі және үздіксіз әрекеттегі кептіргіш аспаптар ыдыратқыш болып жұмыс істейді.</w:t>
      </w:r>
    </w:p>
    <w:bookmarkEnd w:id="143"/>
    <w:bookmarkStart w:name="z369" w:id="144"/>
    <w:p>
      <w:pPr>
        <w:spacing w:after="0"/>
        <w:ind w:left="0"/>
        <w:jc w:val="both"/>
      </w:pPr>
      <w:r>
        <w:rPr>
          <w:rFonts w:ascii="Times New Roman"/>
          <w:b w:val="false"/>
          <w:i w:val="false"/>
          <w:color w:val="000000"/>
          <w:sz w:val="28"/>
        </w:rPr>
        <w:t>
      106. Сусымалы материалдарды пешке, генераторға және басқа аспаптарға тиеу және түсіру орындары толығымен жабылған және механикалық қуаттармен жабдықталған. Бұл орындар жергілікті сорғыш желдеткішпен жабдықталады.</w:t>
      </w:r>
    </w:p>
    <w:bookmarkEnd w:id="144"/>
    <w:bookmarkStart w:name="z370" w:id="145"/>
    <w:p>
      <w:pPr>
        <w:spacing w:after="0"/>
        <w:ind w:left="0"/>
        <w:jc w:val="both"/>
      </w:pPr>
      <w:r>
        <w:rPr>
          <w:rFonts w:ascii="Times New Roman"/>
          <w:b w:val="false"/>
          <w:i w:val="false"/>
          <w:color w:val="000000"/>
          <w:sz w:val="28"/>
        </w:rPr>
        <w:t>
      107. Қауіпті құрал-жабдықтар немесе оның жеке бөліктері дабыл беру түсіне боялады. Зиянды және қауіпті өндірістік факторлары бар өндірістік бөлімшелерде қауіпсіздік белгілері ілінеді.</w:t>
      </w:r>
    </w:p>
    <w:bookmarkEnd w:id="145"/>
    <w:bookmarkStart w:name="z371" w:id="146"/>
    <w:p>
      <w:pPr>
        <w:spacing w:after="0"/>
        <w:ind w:left="0"/>
        <w:jc w:val="both"/>
      </w:pPr>
      <w:r>
        <w:rPr>
          <w:rFonts w:ascii="Times New Roman"/>
          <w:b w:val="false"/>
          <w:i w:val="false"/>
          <w:color w:val="000000"/>
          <w:sz w:val="28"/>
        </w:rPr>
        <w:t>
      108. Белгілерді және дабыл беру түстері лак бояу материалдарымен құрал-жабдықтарды пайдалану мерзімі ішінде немесе оның күрделі жөндеуіне дейін сақтауды қамтамасыз етеді.</w:t>
      </w:r>
    </w:p>
    <w:bookmarkEnd w:id="146"/>
    <w:bookmarkStart w:name="z372" w:id="147"/>
    <w:p>
      <w:pPr>
        <w:spacing w:after="0"/>
        <w:ind w:left="0"/>
        <w:jc w:val="both"/>
      </w:pPr>
      <w:r>
        <w:rPr>
          <w:rFonts w:ascii="Times New Roman"/>
          <w:b w:val="false"/>
          <w:i w:val="false"/>
          <w:color w:val="000000"/>
          <w:sz w:val="28"/>
        </w:rPr>
        <w:t>
      109. Технологиялық құрал-жабдықтар қауіпсіздікке ықпал ететін жұмыс өлшемдерінің бұзылуы туралы ескерту, дабыл беру құралдарымен, апатқа қарсы автоматты қорғау жүйелерімен қамтамасыз етіледі.</w:t>
      </w:r>
    </w:p>
    <w:bookmarkEnd w:id="147"/>
    <w:bookmarkStart w:name="z373" w:id="148"/>
    <w:p>
      <w:pPr>
        <w:spacing w:after="0"/>
        <w:ind w:left="0"/>
        <w:jc w:val="both"/>
      </w:pPr>
      <w:r>
        <w:rPr>
          <w:rFonts w:ascii="Times New Roman"/>
          <w:b w:val="false"/>
          <w:i w:val="false"/>
          <w:color w:val="000000"/>
          <w:sz w:val="28"/>
        </w:rPr>
        <w:t>
      110. Химиялық заттарды қолдану кезінде құрал-жабдықтарды басқару органдары жұмыс орны шегінде орналасады, дұрыс күйінде ұсталады және өзі қосылғаннан немесе кенеттен ауыстырудан қорғаумен қамтамасыз етіледі.</w:t>
      </w:r>
    </w:p>
    <w:bookmarkEnd w:id="148"/>
    <w:bookmarkStart w:name="z374" w:id="149"/>
    <w:p>
      <w:pPr>
        <w:spacing w:after="0"/>
        <w:ind w:left="0"/>
        <w:jc w:val="both"/>
      </w:pPr>
      <w:r>
        <w:rPr>
          <w:rFonts w:ascii="Times New Roman"/>
          <w:b w:val="false"/>
          <w:i w:val="false"/>
          <w:color w:val="000000"/>
          <w:sz w:val="28"/>
        </w:rPr>
        <w:t>
      111. Апаттық жағдайларда әрекет етуге арналған басқару органдарының үстіңгі жағы қызыл түске боялады.</w:t>
      </w:r>
    </w:p>
    <w:bookmarkEnd w:id="149"/>
    <w:bookmarkStart w:name="z375" w:id="150"/>
    <w:p>
      <w:pPr>
        <w:spacing w:after="0"/>
        <w:ind w:left="0"/>
        <w:jc w:val="both"/>
      </w:pPr>
      <w:r>
        <w:rPr>
          <w:rFonts w:ascii="Times New Roman"/>
          <w:b w:val="false"/>
          <w:i w:val="false"/>
          <w:color w:val="000000"/>
          <w:sz w:val="28"/>
        </w:rPr>
        <w:t>
      112. Технологиялық құрал-жабдықтардың жылуын сақтау, оның қажеттілігі жобамен анықталады.</w:t>
      </w:r>
    </w:p>
    <w:bookmarkEnd w:id="150"/>
    <w:bookmarkStart w:name="z376" w:id="151"/>
    <w:p>
      <w:pPr>
        <w:spacing w:after="0"/>
        <w:ind w:left="0"/>
        <w:jc w:val="both"/>
      </w:pPr>
      <w:r>
        <w:rPr>
          <w:rFonts w:ascii="Times New Roman"/>
          <w:b w:val="false"/>
          <w:i w:val="false"/>
          <w:color w:val="000000"/>
          <w:sz w:val="28"/>
        </w:rPr>
        <w:t>
      113. Белсенді тотықтырушы болып табылатын заттан тұратын құрал-жабдықтардың жылуын сақтау үшін, олармен қатынаста болғанда өзі тұтанатын және физикалық - химиялық өзгеретін, оның ішінде және өрт қауіпті ерекшеліктегі материалдарды қолдануға рұқсат етілмейді.</w:t>
      </w:r>
    </w:p>
    <w:bookmarkEnd w:id="151"/>
    <w:bookmarkStart w:name="z377" w:id="152"/>
    <w:p>
      <w:pPr>
        <w:spacing w:after="0"/>
        <w:ind w:left="0"/>
        <w:jc w:val="both"/>
      </w:pPr>
      <w:r>
        <w:rPr>
          <w:rFonts w:ascii="Times New Roman"/>
          <w:b w:val="false"/>
          <w:i w:val="false"/>
          <w:color w:val="000000"/>
          <w:sz w:val="28"/>
        </w:rPr>
        <w:t>
      114. Жұмыс орындарындағы құрал-жабдықтардың және қоршаулардың үстіңгі жағындағы температура 45 градус Цельсиядан аспайды.</w:t>
      </w:r>
    </w:p>
    <w:bookmarkEnd w:id="152"/>
    <w:bookmarkStart w:name="z378" w:id="153"/>
    <w:p>
      <w:pPr>
        <w:spacing w:after="0"/>
        <w:ind w:left="0"/>
        <w:jc w:val="both"/>
      </w:pPr>
      <w:r>
        <w:rPr>
          <w:rFonts w:ascii="Times New Roman"/>
          <w:b w:val="false"/>
          <w:i w:val="false"/>
          <w:color w:val="000000"/>
          <w:sz w:val="28"/>
        </w:rPr>
        <w:t>
      115. Өндірістік агрегаттарды қызмет көрсету қауіпсіздігін қамтамасыз ететін қоршаусыз, дыбыс немесе жарық дабыл белгілерінсіз, БАЖ, бақылау-өлшеу аспаптарысыз, тосқауылсыз пайдалануға жіберуге рұқсат етілмейді.</w:t>
      </w:r>
    </w:p>
    <w:bookmarkEnd w:id="153"/>
    <w:bookmarkStart w:name="z379" w:id="154"/>
    <w:p>
      <w:pPr>
        <w:spacing w:after="0"/>
        <w:ind w:left="0"/>
        <w:jc w:val="both"/>
      </w:pPr>
      <w:r>
        <w:rPr>
          <w:rFonts w:ascii="Times New Roman"/>
          <w:b w:val="false"/>
          <w:i w:val="false"/>
          <w:color w:val="000000"/>
          <w:sz w:val="28"/>
        </w:rPr>
        <w:t>
      116. Барлық технологиялық аспаптарда, оның технологиялық сызбасы бойынша нөміріне сәйкес келетін нөмір жазылады.</w:t>
      </w:r>
    </w:p>
    <w:bookmarkEnd w:id="154"/>
    <w:bookmarkStart w:name="z380" w:id="155"/>
    <w:p>
      <w:pPr>
        <w:spacing w:after="0"/>
        <w:ind w:left="0"/>
        <w:jc w:val="both"/>
      </w:pPr>
      <w:r>
        <w:rPr>
          <w:rFonts w:ascii="Times New Roman"/>
          <w:b w:val="false"/>
          <w:i w:val="false"/>
          <w:color w:val="000000"/>
          <w:sz w:val="28"/>
        </w:rPr>
        <w:t>
      117. Егер өндіріс шарттары бойынша тиек құрылғыларынан агрегаттарды жиі айыру керек болса, олардың орнатылған орны жобамен анықталады, оларға ерікті тәсіл және жұмыс алаңы қарастырылады.</w:t>
      </w:r>
    </w:p>
    <w:bookmarkEnd w:id="155"/>
    <w:bookmarkStart w:name="z381" w:id="156"/>
    <w:p>
      <w:pPr>
        <w:spacing w:after="0"/>
        <w:ind w:left="0"/>
        <w:jc w:val="both"/>
      </w:pPr>
      <w:r>
        <w:rPr>
          <w:rFonts w:ascii="Times New Roman"/>
          <w:b w:val="false"/>
          <w:i w:val="false"/>
          <w:color w:val="000000"/>
          <w:sz w:val="28"/>
        </w:rPr>
        <w:t>
      118. Тиектерді орнату және алу оны орнатқан және алған адамның қолы қойылып, журналға белгіленеді. Барлық тиектер нөмірленеді және жұмыс қысымына есептеледі. Нөмір мен қысым, тиекке есептелген, артқы ілмегіне қағылады.</w:t>
      </w:r>
    </w:p>
    <w:bookmarkEnd w:id="156"/>
    <w:bookmarkStart w:name="z382" w:id="157"/>
    <w:p>
      <w:pPr>
        <w:spacing w:after="0"/>
        <w:ind w:left="0"/>
        <w:jc w:val="both"/>
      </w:pPr>
      <w:r>
        <w:rPr>
          <w:rFonts w:ascii="Times New Roman"/>
          <w:b w:val="false"/>
          <w:i w:val="false"/>
          <w:color w:val="000000"/>
          <w:sz w:val="28"/>
        </w:rPr>
        <w:t>
      119. Технологиялық құрал-жабдықтарды қарау, жөндеу және тазалау алдында электр сызбасы талдана отырып, электр қабылдауыштан электр энергиясын айырып алады. Жіберу құрылғыларында "Қоспа, адамдар жұмыс істеп жатыр!" деген плакаттар ілінеді. Аспаптар және сыйымдылықтар ішіндегі жұмыстарды кемінде екі адам санындағы қызметкерлер орындайды.</w:t>
      </w:r>
    </w:p>
    <w:bookmarkEnd w:id="157"/>
    <w:bookmarkStart w:name="z383" w:id="158"/>
    <w:p>
      <w:pPr>
        <w:spacing w:after="0"/>
        <w:ind w:left="0"/>
        <w:jc w:val="both"/>
      </w:pPr>
      <w:r>
        <w:rPr>
          <w:rFonts w:ascii="Times New Roman"/>
          <w:b w:val="false"/>
          <w:i w:val="false"/>
          <w:color w:val="000000"/>
          <w:sz w:val="28"/>
        </w:rPr>
        <w:t>
      120. Температураны, қысымды қадағалауды керек ететін аспаптар мен агрегаттар және біршама қашықтықтықтағы жұмыс орындары, жұмыс орындарында орнатылған басқару қалқаны мен бақылау аспаптарындағы көрсеткіштерімен бірге қашықтықтан басқарылатын аспаптармен жабдықталады.</w:t>
      </w:r>
    </w:p>
    <w:bookmarkEnd w:id="158"/>
    <w:bookmarkStart w:name="z384" w:id="159"/>
    <w:p>
      <w:pPr>
        <w:spacing w:after="0"/>
        <w:ind w:left="0"/>
        <w:jc w:val="both"/>
      </w:pPr>
      <w:r>
        <w:rPr>
          <w:rFonts w:ascii="Times New Roman"/>
          <w:b w:val="false"/>
          <w:i w:val="false"/>
          <w:color w:val="000000"/>
          <w:sz w:val="28"/>
        </w:rPr>
        <w:t>
      121. Белсенді орталарға арналған аппаратураны дайындау үшін материалдар, олардың осы орталардың белсенді әрекетіне тұрақтылығын ескере отырып, таңдалады. Аспаптарды таттануға қарсы қорғау жобаға сәйкес жүргізіледі.</w:t>
      </w:r>
    </w:p>
    <w:bookmarkEnd w:id="159"/>
    <w:bookmarkStart w:name="z385" w:id="160"/>
    <w:p>
      <w:pPr>
        <w:spacing w:after="0"/>
        <w:ind w:left="0"/>
        <w:jc w:val="both"/>
      </w:pPr>
      <w:r>
        <w:rPr>
          <w:rFonts w:ascii="Times New Roman"/>
          <w:b w:val="false"/>
          <w:i w:val="false"/>
          <w:color w:val="000000"/>
          <w:sz w:val="28"/>
        </w:rPr>
        <w:t>
      122. Ішкі қарауды талап ететін аспаптарды, ыдыстарды және коммуникацияларды жөндеу алдында үрлейді, жуады және булайды.</w:t>
      </w:r>
    </w:p>
    <w:bookmarkEnd w:id="160"/>
    <w:bookmarkStart w:name="z386" w:id="161"/>
    <w:p>
      <w:pPr>
        <w:spacing w:after="0"/>
        <w:ind w:left="0"/>
        <w:jc w:val="both"/>
      </w:pPr>
      <w:r>
        <w:rPr>
          <w:rFonts w:ascii="Times New Roman"/>
          <w:b w:val="false"/>
          <w:i w:val="false"/>
          <w:color w:val="000000"/>
          <w:sz w:val="28"/>
        </w:rPr>
        <w:t>
      123. Резервуарлар мен құрал-жабдықтар герметикалы түрде орындалады, олар деңгей көрсеткіштермен, еденге және алаңға сұйықтықтың түсуін болдырмайтын құрылғылармен жабдықталады. Сұйықтықтың ең жоғары деңгейінен асып кетуіне болмайды. Жинақтаушылар мен резервуарлардың қақпағы тартып-сорғышпен жабдықталады.</w:t>
      </w:r>
    </w:p>
    <w:bookmarkEnd w:id="161"/>
    <w:bookmarkStart w:name="z387" w:id="162"/>
    <w:p>
      <w:pPr>
        <w:spacing w:after="0"/>
        <w:ind w:left="0"/>
        <w:jc w:val="both"/>
      </w:pPr>
      <w:r>
        <w:rPr>
          <w:rFonts w:ascii="Times New Roman"/>
          <w:b w:val="false"/>
          <w:i w:val="false"/>
          <w:color w:val="000000"/>
          <w:sz w:val="28"/>
        </w:rPr>
        <w:t>
      124. Белсенді сұйықтықтарды қайта қою бойынша жұмыс істейтін тығыздама сорғыалыр, тығыздамаларды жабатын таттануға қарсы материалдан қорғайтын қаппен жабдықталады.</w:t>
      </w:r>
    </w:p>
    <w:bookmarkEnd w:id="162"/>
    <w:bookmarkStart w:name="z388" w:id="163"/>
    <w:p>
      <w:pPr>
        <w:spacing w:after="0"/>
        <w:ind w:left="0"/>
        <w:jc w:val="both"/>
      </w:pPr>
      <w:r>
        <w:rPr>
          <w:rFonts w:ascii="Times New Roman"/>
          <w:b w:val="false"/>
          <w:i w:val="false"/>
          <w:color w:val="000000"/>
          <w:sz w:val="28"/>
        </w:rPr>
        <w:t>
      125. Жіберу құрылғылары сақтандыру құрылғылары мен қоршаулары кезінде оларды жұмысқа қосу мүмкіндігін қоспағанда сақтандырушы және қоршайтын құрылғыларымен оқшауланады. Агрегаттарды, механикаларды және аспаптарды жөнделмеген қоршаулармен бірге қосуға рұқсат етілмейді.</w:t>
      </w:r>
    </w:p>
    <w:bookmarkEnd w:id="163"/>
    <w:bookmarkStart w:name="z389" w:id="164"/>
    <w:p>
      <w:pPr>
        <w:spacing w:after="0"/>
        <w:ind w:left="0"/>
        <w:jc w:val="both"/>
      </w:pPr>
      <w:r>
        <w:rPr>
          <w:rFonts w:ascii="Times New Roman"/>
          <w:b w:val="false"/>
          <w:i w:val="false"/>
          <w:color w:val="000000"/>
          <w:sz w:val="28"/>
        </w:rPr>
        <w:t>
      126. Улы, зиянды және өрт, жарылыс қауіпті заттардан тұратын құрал-жабдықтар герметизацияланады.</w:t>
      </w:r>
    </w:p>
    <w:bookmarkEnd w:id="164"/>
    <w:bookmarkStart w:name="z390" w:id="165"/>
    <w:p>
      <w:pPr>
        <w:spacing w:after="0"/>
        <w:ind w:left="0"/>
        <w:jc w:val="both"/>
      </w:pPr>
      <w:r>
        <w:rPr>
          <w:rFonts w:ascii="Times New Roman"/>
          <w:b w:val="false"/>
          <w:i w:val="false"/>
          <w:color w:val="000000"/>
          <w:sz w:val="28"/>
        </w:rPr>
        <w:t>
      127. Белсенді сұйықтықтары бар сыйымдылықтар биіктігі кемінде 15 сантиметр болатын борттары бар тұғырықтар орнатылады, тұғырықтар ағызатын немесе сұйықтықты апаттық жинаққа қайта қою үшін құрылғымен жабдықталады. Тұғырықтар жеке сыйымдылықтарға немесе сыйымдылықтар тобының астына орнатылады.</w:t>
      </w:r>
    </w:p>
    <w:bookmarkEnd w:id="165"/>
    <w:bookmarkStart w:name="z391" w:id="166"/>
    <w:p>
      <w:pPr>
        <w:spacing w:after="0"/>
        <w:ind w:left="0"/>
        <w:jc w:val="both"/>
      </w:pPr>
      <w:r>
        <w:rPr>
          <w:rFonts w:ascii="Times New Roman"/>
          <w:b w:val="false"/>
          <w:i w:val="false"/>
          <w:color w:val="000000"/>
          <w:sz w:val="28"/>
        </w:rPr>
        <w:t>
      128. Өндірістік ғимараттарда қысыммен жұмыс істейтін құрал-жабдықтарды, қысымсыз жұмыс істейтін немесе оларды негізгі қабырғамен бөлмей-ақ вакууммен құрал-жабдықтармен бірге орнатуға болады.</w:t>
      </w:r>
    </w:p>
    <w:bookmarkEnd w:id="166"/>
    <w:bookmarkStart w:name="z392" w:id="167"/>
    <w:p>
      <w:pPr>
        <w:spacing w:after="0"/>
        <w:ind w:left="0"/>
        <w:jc w:val="both"/>
      </w:pPr>
      <w:r>
        <w:rPr>
          <w:rFonts w:ascii="Times New Roman"/>
          <w:b w:val="false"/>
          <w:i w:val="false"/>
          <w:color w:val="000000"/>
          <w:sz w:val="28"/>
        </w:rPr>
        <w:t>
      129. Қысымдағы куәландырылған құрылғы және пайдаланылған құрал-жабдықтар, бу, вакуум-бу шығаратын аспаптар қысыммен жұмыс істейтін жабдықтарды пайдалану жөніндегі талаптарға сәйкес жүзеге асырылады.</w:t>
      </w:r>
    </w:p>
    <w:bookmarkEnd w:id="167"/>
    <w:bookmarkStart w:name="z393" w:id="168"/>
    <w:p>
      <w:pPr>
        <w:spacing w:after="0"/>
        <w:ind w:left="0"/>
        <w:jc w:val="both"/>
      </w:pPr>
      <w:r>
        <w:rPr>
          <w:rFonts w:ascii="Times New Roman"/>
          <w:b w:val="false"/>
          <w:i w:val="false"/>
          <w:color w:val="000000"/>
          <w:sz w:val="28"/>
        </w:rPr>
        <w:t>
      130. Көтергіш-көліктік механизмдерімен ауыстырылған жүктердің желіден тыс қозғалысы жұмыс орындарына орналасады.</w:t>
      </w:r>
    </w:p>
    <w:bookmarkEnd w:id="168"/>
    <w:bookmarkStart w:name="z394" w:id="169"/>
    <w:p>
      <w:pPr>
        <w:spacing w:after="0"/>
        <w:ind w:left="0"/>
        <w:jc w:val="both"/>
      </w:pPr>
      <w:r>
        <w:rPr>
          <w:rFonts w:ascii="Times New Roman"/>
          <w:b w:val="false"/>
          <w:i w:val="false"/>
          <w:color w:val="000000"/>
          <w:sz w:val="28"/>
        </w:rPr>
        <w:t>
      131. Аспалы конвейер және тасымалдағыштың астында адамдар өтетін, көлік жүретін орындарда қоршау кемінде 2,2 метр биіктікте қарастырылады.</w:t>
      </w:r>
    </w:p>
    <w:bookmarkEnd w:id="169"/>
    <w:bookmarkStart w:name="z395" w:id="170"/>
    <w:p>
      <w:pPr>
        <w:spacing w:after="0"/>
        <w:ind w:left="0"/>
        <w:jc w:val="both"/>
      </w:pPr>
      <w:r>
        <w:rPr>
          <w:rFonts w:ascii="Times New Roman"/>
          <w:b w:val="false"/>
          <w:i w:val="false"/>
          <w:color w:val="000000"/>
          <w:sz w:val="28"/>
        </w:rPr>
        <w:t>
      132. Цехаралық және цех ішіндегі сусымалы және шаңданатын материалдар көлігі шикізатты тиеу және түсіру орындарында шаңды соруға арналған құрылғымен жабдықталады.</w:t>
      </w:r>
    </w:p>
    <w:bookmarkEnd w:id="170"/>
    <w:bookmarkStart w:name="z396" w:id="171"/>
    <w:p>
      <w:pPr>
        <w:spacing w:after="0"/>
        <w:ind w:left="0"/>
        <w:jc w:val="both"/>
      </w:pPr>
      <w:r>
        <w:rPr>
          <w:rFonts w:ascii="Times New Roman"/>
          <w:b w:val="false"/>
          <w:i w:val="false"/>
          <w:color w:val="000000"/>
          <w:sz w:val="28"/>
        </w:rPr>
        <w:t>
      133. Фосфорды қолданатын және осы аумақта орналасқан фосфорды цехтан қоймаға, сондай-ақ қоймадан цехқа тасымалдау қыздырылған құбыр жолдар немесе қыздырылатын монжустар бойынша жүргізіледі.</w:t>
      </w:r>
    </w:p>
    <w:bookmarkEnd w:id="171"/>
    <w:bookmarkStart w:name="z397" w:id="172"/>
    <w:p>
      <w:pPr>
        <w:spacing w:after="0"/>
        <w:ind w:left="0"/>
        <w:jc w:val="both"/>
      </w:pPr>
      <w:r>
        <w:rPr>
          <w:rFonts w:ascii="Times New Roman"/>
          <w:b w:val="false"/>
          <w:i w:val="false"/>
          <w:color w:val="000000"/>
          <w:sz w:val="28"/>
        </w:rPr>
        <w:t>
      134. Жұмыс кезінде шаң (уатқыш, себетін агрегаттар, жәшікке салатын және тасымалдаушы құрылғылар) бөлуі мүмкін агрегаттар орнатылған барлық бөлімшелер барынша герметизацияланады, ал толық герметизация болмаған жағдайда, атмосфераға шаң түсуін болдырмау үшін жергілікті сорғыштармен бірге жеңіл алынатын жабумен жабдықталады.</w:t>
      </w:r>
    </w:p>
    <w:bookmarkEnd w:id="172"/>
    <w:bookmarkStart w:name="z398" w:id="173"/>
    <w:p>
      <w:pPr>
        <w:spacing w:after="0"/>
        <w:ind w:left="0"/>
        <w:jc w:val="both"/>
      </w:pPr>
      <w:r>
        <w:rPr>
          <w:rFonts w:ascii="Times New Roman"/>
          <w:b w:val="false"/>
          <w:i w:val="false"/>
          <w:color w:val="000000"/>
          <w:sz w:val="28"/>
        </w:rPr>
        <w:t>
      135. Ғимараттарда бар және температурасы 45 градус Цельсия және одан жоғары аспаптардың үстіңгі жағын жанбайтын материалдармен жылумен оқшаулайды. Егер технологиялық тәртіп бойынша жылу сақтауды қолдануға рұқсат етілмесе беті қыздырылған қоршау қарастырылады.</w:t>
      </w:r>
    </w:p>
    <w:bookmarkEnd w:id="173"/>
    <w:bookmarkStart w:name="z399" w:id="174"/>
    <w:p>
      <w:pPr>
        <w:spacing w:after="0"/>
        <w:ind w:left="0"/>
        <w:jc w:val="both"/>
      </w:pPr>
      <w:r>
        <w:rPr>
          <w:rFonts w:ascii="Times New Roman"/>
          <w:b w:val="false"/>
          <w:i w:val="false"/>
          <w:color w:val="000000"/>
          <w:sz w:val="28"/>
        </w:rPr>
        <w:t>
      Беткі жағы қыздырылған жабдықтардың орналасқан орындарында қызметкерлердің жанасуына мүмкіндік берілмейтін жерлерге қоршаулар орнатпауға болады.</w:t>
      </w:r>
    </w:p>
    <w:bookmarkEnd w:id="174"/>
    <w:bookmarkStart w:name="z400" w:id="175"/>
    <w:p>
      <w:pPr>
        <w:spacing w:after="0"/>
        <w:ind w:left="0"/>
        <w:jc w:val="both"/>
      </w:pPr>
      <w:r>
        <w:rPr>
          <w:rFonts w:ascii="Times New Roman"/>
          <w:b w:val="false"/>
          <w:i w:val="false"/>
          <w:color w:val="000000"/>
          <w:sz w:val="28"/>
        </w:rPr>
        <w:t>
      136. Өндірістік жабдықтардың жұмысы кезінде белгіленген нормадан артық шу болса, шуға қарсы құрылғылармен жабдықталады немесе қызметкерлерді қорғаудың басқа да шаралары қарастырылады.</w:t>
      </w:r>
    </w:p>
    <w:bookmarkEnd w:id="175"/>
    <w:bookmarkStart w:name="z401" w:id="176"/>
    <w:p>
      <w:pPr>
        <w:spacing w:after="0"/>
        <w:ind w:left="0"/>
        <w:jc w:val="both"/>
      </w:pPr>
      <w:r>
        <w:rPr>
          <w:rFonts w:ascii="Times New Roman"/>
          <w:b w:val="false"/>
          <w:i w:val="false"/>
          <w:color w:val="000000"/>
          <w:sz w:val="28"/>
        </w:rPr>
        <w:t>
      137. Сыртқа тебуші сорғының тығыздығы арқылы қышқыл және қышқыл су жарылған жағдайда тығыздамалардың астына таттануға төзімді материалдан жасалған тұғырық немесе бұратын астауша орнатылады. Лас суағарларды жинау қабылдау жинағышында (зумпф) жүзеге асырылады.</w:t>
      </w:r>
    </w:p>
    <w:bookmarkEnd w:id="176"/>
    <w:bookmarkStart w:name="z402" w:id="177"/>
    <w:p>
      <w:pPr>
        <w:spacing w:after="0"/>
        <w:ind w:left="0"/>
        <w:jc w:val="both"/>
      </w:pPr>
      <w:r>
        <w:rPr>
          <w:rFonts w:ascii="Times New Roman"/>
          <w:b w:val="false"/>
          <w:i w:val="false"/>
          <w:color w:val="000000"/>
          <w:sz w:val="28"/>
        </w:rPr>
        <w:t>
      138. Сұйық хлорды сақтау үшін сыйымдылықтар келесі талаптарды ескере отырып қабылданады:</w:t>
      </w:r>
    </w:p>
    <w:bookmarkEnd w:id="177"/>
    <w:bookmarkStart w:name="z403" w:id="178"/>
    <w:p>
      <w:pPr>
        <w:spacing w:after="0"/>
        <w:ind w:left="0"/>
        <w:jc w:val="both"/>
      </w:pPr>
      <w:r>
        <w:rPr>
          <w:rFonts w:ascii="Times New Roman"/>
          <w:b w:val="false"/>
          <w:i w:val="false"/>
          <w:color w:val="000000"/>
          <w:sz w:val="28"/>
        </w:rPr>
        <w:t>
      1) сұйық хлор бар ыдыстың есептік қысымы кемінде 1,6 МПа қабылданады;</w:t>
      </w:r>
    </w:p>
    <w:bookmarkEnd w:id="178"/>
    <w:bookmarkStart w:name="z404" w:id="179"/>
    <w:p>
      <w:pPr>
        <w:spacing w:after="0"/>
        <w:ind w:left="0"/>
        <w:jc w:val="both"/>
      </w:pPr>
      <w:r>
        <w:rPr>
          <w:rFonts w:ascii="Times New Roman"/>
          <w:b w:val="false"/>
          <w:i w:val="false"/>
          <w:color w:val="000000"/>
          <w:sz w:val="28"/>
        </w:rPr>
        <w:t>
      2) ыдыстың материалын және кұрастырылымын таңдаған кезде оның беріктігін және жұмыс диапазонында мүмкіндігінше төмен температурадан ең жоғарысына дейін ыдысты пайдалану талаптарына сәйкес сенімді пайдалануды ескереді. Ашық алаңдағы құрылғыға немесе жылытылмайтын ғимаратқа арналған ыдыстарға материал таңдағанда, осы өңір үшін сыртқы ауаның ең төменгі және ең жоғарғы температурасын ескереді;</w:t>
      </w:r>
    </w:p>
    <w:bookmarkEnd w:id="179"/>
    <w:bookmarkStart w:name="z405" w:id="180"/>
    <w:p>
      <w:pPr>
        <w:spacing w:after="0"/>
        <w:ind w:left="0"/>
        <w:jc w:val="both"/>
      </w:pPr>
      <w:r>
        <w:rPr>
          <w:rFonts w:ascii="Times New Roman"/>
          <w:b w:val="false"/>
          <w:i w:val="false"/>
          <w:color w:val="000000"/>
          <w:sz w:val="28"/>
        </w:rPr>
        <w:t>
      3) ыдыс қабырғасының есептік қалыңдығын пайдаланудың есептік мерзімін, есептік қысымды және таттануға өтем үшін кемінде 1 мм қосуды ескере отырып анықтайды (ыдыстардың штуцерінде таттануға кемінде 2 мм қабылданады).</w:t>
      </w:r>
    </w:p>
    <w:bookmarkEnd w:id="180"/>
    <w:bookmarkStart w:name="z406" w:id="181"/>
    <w:p>
      <w:pPr>
        <w:spacing w:after="0"/>
        <w:ind w:left="0"/>
        <w:jc w:val="both"/>
      </w:pPr>
      <w:r>
        <w:rPr>
          <w:rFonts w:ascii="Times New Roman"/>
          <w:b w:val="false"/>
          <w:i w:val="false"/>
          <w:color w:val="000000"/>
          <w:sz w:val="28"/>
        </w:rPr>
        <w:t>
      139. Пайдалану шарттарында шекті мәннен жоғары қысым пайда болатын сұйық хлордың технологиялық жабдықтары мен коммуникациялары сақтандыру құрылғылармен жабдықталады.</w:t>
      </w:r>
    </w:p>
    <w:bookmarkEnd w:id="181"/>
    <w:bookmarkStart w:name="z407" w:id="182"/>
    <w:p>
      <w:pPr>
        <w:spacing w:after="0"/>
        <w:ind w:left="0"/>
        <w:jc w:val="both"/>
      </w:pPr>
      <w:r>
        <w:rPr>
          <w:rFonts w:ascii="Times New Roman"/>
          <w:b w:val="false"/>
          <w:i w:val="false"/>
          <w:color w:val="000000"/>
          <w:sz w:val="28"/>
        </w:rPr>
        <w:t>
      140. Сақтандыру қақпағын хлордың таттану ықпалынан қорғау үшін олардың алдына мембраналық сақтандыру құрылғысы орнатылады, бұл ретте мембрананың дұрыстығын бақылау құралы қарастырылады.</w:t>
      </w:r>
    </w:p>
    <w:bookmarkEnd w:id="182"/>
    <w:bookmarkStart w:name="z408" w:id="183"/>
    <w:p>
      <w:pPr>
        <w:spacing w:after="0"/>
        <w:ind w:left="0"/>
        <w:jc w:val="both"/>
      </w:pPr>
      <w:r>
        <w:rPr>
          <w:rFonts w:ascii="Times New Roman"/>
          <w:b w:val="false"/>
          <w:i w:val="false"/>
          <w:color w:val="000000"/>
          <w:sz w:val="28"/>
        </w:rPr>
        <w:t>
      141. Мембрананың әрекет ету қысымы және сақтандырғыш қақпақты ашу, оның жіберу қабілеттілігі, сонымен қатар вагон-цистерналар үшін, хлормен жұмыс істеу қауіпсіздігі ескеріле отырып жабдықтарды орнатумен немесе жобаны дайындаушымен анықталады.</w:t>
      </w:r>
    </w:p>
    <w:bookmarkEnd w:id="183"/>
    <w:bookmarkStart w:name="z409" w:id="184"/>
    <w:p>
      <w:pPr>
        <w:spacing w:after="0"/>
        <w:ind w:left="0"/>
        <w:jc w:val="both"/>
      </w:pPr>
      <w:r>
        <w:rPr>
          <w:rFonts w:ascii="Times New Roman"/>
          <w:b w:val="false"/>
          <w:i w:val="false"/>
          <w:color w:val="000000"/>
          <w:sz w:val="28"/>
        </w:rPr>
        <w:t>
      142. Технологиялық жабдықтарды және құбыр жолдарды орналастырған кезде, қызмет көрсету, жөндеу және аспаптар мен оның элементтерін ауыстыру, жабдықтар мен құбыр жолдардың сыртқы бетінің жай-күйін көзбен бақылау жұмыстарын орындау кезінде қолайлылық қамтамасыз етіледі.</w:t>
      </w:r>
    </w:p>
    <w:bookmarkEnd w:id="184"/>
    <w:bookmarkStart w:name="z410" w:id="185"/>
    <w:p>
      <w:pPr>
        <w:spacing w:after="0"/>
        <w:ind w:left="0"/>
        <w:jc w:val="both"/>
      </w:pPr>
      <w:r>
        <w:rPr>
          <w:rFonts w:ascii="Times New Roman"/>
          <w:b w:val="false"/>
          <w:i w:val="false"/>
          <w:color w:val="000000"/>
          <w:sz w:val="28"/>
        </w:rPr>
        <w:t>
      143. Жұмыстың барлық негізгі және қосалқы өтетін жері мен шығатын жері үнемі бос тұрады.</w:t>
      </w:r>
    </w:p>
    <w:bookmarkEnd w:id="185"/>
    <w:bookmarkStart w:name="z411" w:id="186"/>
    <w:p>
      <w:pPr>
        <w:spacing w:after="0"/>
        <w:ind w:left="0"/>
        <w:jc w:val="both"/>
      </w:pPr>
      <w:r>
        <w:rPr>
          <w:rFonts w:ascii="Times New Roman"/>
          <w:b w:val="false"/>
          <w:i w:val="false"/>
          <w:color w:val="000000"/>
          <w:sz w:val="28"/>
        </w:rPr>
        <w:t>
      144. Іргетаста немесе шұңқырларда орнатылған жабдықтардың барлық алмалы-салмалы біріктірулері бақылауға қолайлы.</w:t>
      </w:r>
    </w:p>
    <w:bookmarkEnd w:id="186"/>
    <w:bookmarkStart w:name="z412" w:id="187"/>
    <w:p>
      <w:pPr>
        <w:spacing w:after="0"/>
        <w:ind w:left="0"/>
        <w:jc w:val="both"/>
      </w:pPr>
      <w:r>
        <w:rPr>
          <w:rFonts w:ascii="Times New Roman"/>
          <w:b w:val="false"/>
          <w:i w:val="false"/>
          <w:color w:val="000000"/>
          <w:sz w:val="28"/>
        </w:rPr>
        <w:t>
      145 Қарау және тазалауға арналған жабдықтарда бар жанама ермелік оларға еркін жету үшін өтетін жақтан орналасады.</w:t>
      </w:r>
    </w:p>
    <w:bookmarkEnd w:id="187"/>
    <w:bookmarkStart w:name="z413" w:id="188"/>
    <w:p>
      <w:pPr>
        <w:spacing w:after="0"/>
        <w:ind w:left="0"/>
        <w:jc w:val="both"/>
      </w:pPr>
      <w:r>
        <w:rPr>
          <w:rFonts w:ascii="Times New Roman"/>
          <w:b w:val="false"/>
          <w:i w:val="false"/>
          <w:color w:val="000000"/>
          <w:sz w:val="28"/>
        </w:rPr>
        <w:t>
      Жабдықтардың жоғарғы бөлігінде орналасқан қақпақтардан құбыржолдары, соқпақпен құрастырылған құбыр жолдары немесе олардың астындағы жабдықтарды құрылыс конструкциясының шығып тұрған жағына дейінгі арақашықтық кемінде 1,2 метрді құрайды.</w:t>
      </w:r>
    </w:p>
    <w:bookmarkEnd w:id="188"/>
    <w:bookmarkStart w:name="z414" w:id="189"/>
    <w:p>
      <w:pPr>
        <w:spacing w:after="0"/>
        <w:ind w:left="0"/>
        <w:jc w:val="both"/>
      </w:pPr>
      <w:r>
        <w:rPr>
          <w:rFonts w:ascii="Times New Roman"/>
          <w:b w:val="false"/>
          <w:i w:val="false"/>
          <w:color w:val="000000"/>
          <w:sz w:val="28"/>
        </w:rPr>
        <w:t>
      146. БӨА, олардың көрсеткіштері мен технологиялық процестің барысын қадағалау үшін ыңғайлы орындарда орнатылады.</w:t>
      </w:r>
    </w:p>
    <w:bookmarkEnd w:id="189"/>
    <w:bookmarkStart w:name="z415" w:id="190"/>
    <w:p>
      <w:pPr>
        <w:spacing w:after="0"/>
        <w:ind w:left="0"/>
        <w:jc w:val="both"/>
      </w:pPr>
      <w:r>
        <w:rPr>
          <w:rFonts w:ascii="Times New Roman"/>
          <w:b w:val="false"/>
          <w:i w:val="false"/>
          <w:color w:val="000000"/>
          <w:sz w:val="28"/>
        </w:rPr>
        <w:t>
      147. Ғимараттардың тартпасы мен бағаналарының арасындағы өтетін жер кемінде 1 метр болып қабылданады.</w:t>
      </w:r>
    </w:p>
    <w:bookmarkEnd w:id="190"/>
    <w:bookmarkStart w:name="z416" w:id="191"/>
    <w:p>
      <w:pPr>
        <w:spacing w:after="0"/>
        <w:ind w:left="0"/>
        <w:jc w:val="both"/>
      </w:pPr>
      <w:r>
        <w:rPr>
          <w:rFonts w:ascii="Times New Roman"/>
          <w:b w:val="false"/>
          <w:i w:val="false"/>
          <w:color w:val="000000"/>
          <w:sz w:val="28"/>
        </w:rPr>
        <w:t>
      Газ оттығының немесе арматураның шығып тұрған бөлігінен ғимараттың қабырғасына немесе басқа бөліктеріне дейін, құрылыс пен құрал-жабдықтарға дейінгі ара қашықтық кемінде 1 метр болып қабылданады.</w:t>
      </w:r>
    </w:p>
    <w:bookmarkEnd w:id="191"/>
    <w:bookmarkStart w:name="z417" w:id="192"/>
    <w:p>
      <w:pPr>
        <w:spacing w:after="0"/>
        <w:ind w:left="0"/>
        <w:jc w:val="both"/>
      </w:pPr>
      <w:r>
        <w:rPr>
          <w:rFonts w:ascii="Times New Roman"/>
          <w:b w:val="false"/>
          <w:i w:val="false"/>
          <w:color w:val="000000"/>
          <w:sz w:val="28"/>
        </w:rPr>
        <w:t>
      Құрал-жабдықтар мен бағаналардың сыртқы габаритінің арасындағы өтетін жер кемінде 1,2 метр болып қабылданады.</w:t>
      </w:r>
    </w:p>
    <w:bookmarkEnd w:id="192"/>
    <w:bookmarkStart w:name="z418" w:id="193"/>
    <w:p>
      <w:pPr>
        <w:spacing w:after="0"/>
        <w:ind w:left="0"/>
        <w:jc w:val="both"/>
      </w:pPr>
      <w:r>
        <w:rPr>
          <w:rFonts w:ascii="Times New Roman"/>
          <w:b w:val="false"/>
          <w:i w:val="false"/>
          <w:color w:val="000000"/>
          <w:sz w:val="28"/>
        </w:rPr>
        <w:t>
      148. Кептіргіш барабанның үстіндегі шатыр немесе жабын жоғарғы жағу габаритінен санағанда кемінде 5 м қашықтықта орналасады.</w:t>
      </w:r>
    </w:p>
    <w:bookmarkEnd w:id="193"/>
    <w:bookmarkStart w:name="z419" w:id="194"/>
    <w:p>
      <w:pPr>
        <w:spacing w:after="0"/>
        <w:ind w:left="0"/>
        <w:jc w:val="both"/>
      </w:pPr>
      <w:r>
        <w:rPr>
          <w:rFonts w:ascii="Times New Roman"/>
          <w:b w:val="false"/>
          <w:i w:val="false"/>
          <w:color w:val="000000"/>
          <w:sz w:val="28"/>
        </w:rPr>
        <w:t>
      149. Жылу алмасатырғыштар өтетін сұйықтықтардан оларды босату кезінде өз бетімен ағуын қамтамасыз ету үшін орналасады.</w:t>
      </w:r>
    </w:p>
    <w:bookmarkEnd w:id="194"/>
    <w:bookmarkStart w:name="z420" w:id="195"/>
    <w:p>
      <w:pPr>
        <w:spacing w:after="0"/>
        <w:ind w:left="0"/>
        <w:jc w:val="both"/>
      </w:pPr>
      <w:r>
        <w:rPr>
          <w:rFonts w:ascii="Times New Roman"/>
          <w:b w:val="false"/>
          <w:i w:val="false"/>
          <w:color w:val="000000"/>
          <w:sz w:val="28"/>
        </w:rPr>
        <w:t>
      150. Ғимараттың қабырғасынан муфелге және ұсатудың станиналары мырыш фосфиді өндірісінде мырышты кемінде 3 метр арқашықтықта орнатады.</w:t>
      </w:r>
    </w:p>
    <w:bookmarkEnd w:id="195"/>
    <w:bookmarkStart w:name="z421" w:id="196"/>
    <w:p>
      <w:pPr>
        <w:spacing w:after="0"/>
        <w:ind w:left="0"/>
        <w:jc w:val="both"/>
      </w:pPr>
      <w:r>
        <w:rPr>
          <w:rFonts w:ascii="Times New Roman"/>
          <w:b w:val="false"/>
          <w:i w:val="false"/>
          <w:color w:val="000000"/>
          <w:sz w:val="28"/>
        </w:rPr>
        <w:t>
      151. Аспаптарды жөндеу үшін қоршауды тек қозғалтқыштың механизмдері толығымен тоқтаған соң және электрлік сызбасын талдаған соң ғана алады.</w:t>
      </w:r>
    </w:p>
    <w:bookmarkEnd w:id="196"/>
    <w:bookmarkStart w:name="z422" w:id="197"/>
    <w:p>
      <w:pPr>
        <w:spacing w:after="0"/>
        <w:ind w:left="0"/>
        <w:jc w:val="both"/>
      </w:pPr>
      <w:r>
        <w:rPr>
          <w:rFonts w:ascii="Times New Roman"/>
          <w:b w:val="false"/>
          <w:i w:val="false"/>
          <w:color w:val="000000"/>
          <w:sz w:val="28"/>
        </w:rPr>
        <w:t>
      Механизмдерді жөндеуден, қараудан және тазалаудан кейін қосу, тек қоршауды орнына қойып, оның барлық бөліктерін бекіткен соң ғана жүзеге асырылады.</w:t>
      </w:r>
    </w:p>
    <w:bookmarkEnd w:id="197"/>
    <w:bookmarkStart w:name="z423" w:id="198"/>
    <w:p>
      <w:pPr>
        <w:spacing w:after="0"/>
        <w:ind w:left="0"/>
        <w:jc w:val="both"/>
      </w:pPr>
      <w:r>
        <w:rPr>
          <w:rFonts w:ascii="Times New Roman"/>
          <w:b w:val="false"/>
          <w:i w:val="false"/>
          <w:color w:val="000000"/>
          <w:sz w:val="28"/>
        </w:rPr>
        <w:t>
      152. Таспа конвейерлерінің жетек, керме және соңғы станциялары, тиеу және түсіру құрылғыларының қоршауы болуы қажет.</w:t>
      </w:r>
    </w:p>
    <w:bookmarkEnd w:id="198"/>
    <w:bookmarkStart w:name="z424" w:id="199"/>
    <w:p>
      <w:pPr>
        <w:spacing w:after="0"/>
        <w:ind w:left="0"/>
        <w:jc w:val="both"/>
      </w:pPr>
      <w:r>
        <w:rPr>
          <w:rFonts w:ascii="Times New Roman"/>
          <w:b w:val="false"/>
          <w:i w:val="false"/>
          <w:color w:val="000000"/>
          <w:sz w:val="28"/>
        </w:rPr>
        <w:t>
      153. Еденнен 1 метр биіктікте орналасқан барлық өтетін жерлердің, ойықтардың және жабындардың, көпірлердің, ашық құдықтардың шұңқырлардың, алаңдардың қоршаулары болады.</w:t>
      </w:r>
    </w:p>
    <w:bookmarkEnd w:id="199"/>
    <w:bookmarkStart w:name="z425" w:id="200"/>
    <w:p>
      <w:pPr>
        <w:spacing w:after="0"/>
        <w:ind w:left="0"/>
        <w:jc w:val="both"/>
      </w:pPr>
      <w:r>
        <w:rPr>
          <w:rFonts w:ascii="Times New Roman"/>
          <w:b w:val="false"/>
          <w:i w:val="false"/>
          <w:color w:val="000000"/>
          <w:sz w:val="28"/>
        </w:rPr>
        <w:t>
      154. Үнемі қызмет ететін биіктікте орналасқан жылжытқыштарды және басқа тиек арматураларды қашықтықтан басқарады немесе қызмет көрсететін алаңы болады.</w:t>
      </w:r>
    </w:p>
    <w:bookmarkEnd w:id="200"/>
    <w:bookmarkStart w:name="z426" w:id="201"/>
    <w:p>
      <w:pPr>
        <w:spacing w:after="0"/>
        <w:ind w:left="0"/>
        <w:jc w:val="both"/>
      </w:pPr>
      <w:r>
        <w:rPr>
          <w:rFonts w:ascii="Times New Roman"/>
          <w:b w:val="false"/>
          <w:i w:val="false"/>
          <w:color w:val="000000"/>
          <w:sz w:val="28"/>
        </w:rPr>
        <w:t>
      155. Құрал-жабдықтардың және металл конструкциялардың сыртқы металл бөліктерін қоршаған ортаның ықпалынан қорғау үшін химиялық тұрақты және термотұрақты жабындармен қорғайды.</w:t>
      </w:r>
    </w:p>
    <w:bookmarkEnd w:id="201"/>
    <w:bookmarkStart w:name="z427" w:id="202"/>
    <w:p>
      <w:pPr>
        <w:spacing w:after="0"/>
        <w:ind w:left="0"/>
        <w:jc w:val="both"/>
      </w:pPr>
      <w:r>
        <w:rPr>
          <w:rFonts w:ascii="Times New Roman"/>
          <w:b w:val="false"/>
          <w:i w:val="false"/>
          <w:color w:val="000000"/>
          <w:sz w:val="28"/>
        </w:rPr>
        <w:t>
      156. Ғимараттың ішіндегі құрал-жабдықтарды ақшыл түстерге басымдырақ бояйды.</w:t>
      </w:r>
    </w:p>
    <w:bookmarkEnd w:id="202"/>
    <w:bookmarkStart w:name="z428" w:id="203"/>
    <w:p>
      <w:pPr>
        <w:spacing w:after="0"/>
        <w:ind w:left="0"/>
        <w:jc w:val="both"/>
      </w:pPr>
      <w:r>
        <w:rPr>
          <w:rFonts w:ascii="Times New Roman"/>
          <w:b w:val="false"/>
          <w:i w:val="false"/>
          <w:color w:val="000000"/>
          <w:sz w:val="28"/>
        </w:rPr>
        <w:t>
      157 0,07 мегапаскальдан төмен артық қысыммен жұмыс істейтін және ұшатын, әрі жеңіл жанатын өнімдерден (фосфор, фосфор шламы) тұратын барлық аспаптар таза күйінде немесе сумен біріккенде олардың герметикалығы 0,03 МПа кем емес жұмыс қысымынан артығын сынақта ескере отырып есептейді.</w:t>
      </w:r>
    </w:p>
    <w:bookmarkEnd w:id="203"/>
    <w:bookmarkStart w:name="z429" w:id="204"/>
    <w:p>
      <w:pPr>
        <w:spacing w:after="0"/>
        <w:ind w:left="0"/>
        <w:jc w:val="both"/>
      </w:pPr>
      <w:r>
        <w:rPr>
          <w:rFonts w:ascii="Times New Roman"/>
          <w:b w:val="false"/>
          <w:i w:val="false"/>
          <w:color w:val="000000"/>
          <w:sz w:val="28"/>
        </w:rPr>
        <w:t>
      Бұл талаптар электр пешін, электр сүзгісін, конденсаторларға таралмайды, сынақ технологиялық регламентке сәйкес жүргізіледі.</w:t>
      </w:r>
    </w:p>
    <w:bookmarkEnd w:id="204"/>
    <w:bookmarkStart w:name="z430" w:id="205"/>
    <w:p>
      <w:pPr>
        <w:spacing w:after="0"/>
        <w:ind w:left="0"/>
        <w:jc w:val="both"/>
      </w:pPr>
      <w:r>
        <w:rPr>
          <w:rFonts w:ascii="Times New Roman"/>
          <w:b w:val="false"/>
          <w:i w:val="false"/>
          <w:color w:val="000000"/>
          <w:sz w:val="28"/>
        </w:rPr>
        <w:t>
      158. Вакууммен жұмыс істейтін аспаптардың жұмыс ыдыратуын 0,2 МПа арттырғанын ескере отырып есептейді.</w:t>
      </w:r>
    </w:p>
    <w:bookmarkEnd w:id="205"/>
    <w:bookmarkStart w:name="z431" w:id="206"/>
    <w:p>
      <w:pPr>
        <w:spacing w:after="0"/>
        <w:ind w:left="0"/>
        <w:jc w:val="both"/>
      </w:pPr>
      <w:r>
        <w:rPr>
          <w:rFonts w:ascii="Times New Roman"/>
          <w:b w:val="false"/>
          <w:i w:val="false"/>
          <w:color w:val="000000"/>
          <w:sz w:val="28"/>
        </w:rPr>
        <w:t>
      159. Ауа өткізу үшін жарық ойықтарын механикалы және қолмен ашуға арналған барлық құрылғылар мен тетіктер, жүйелі түрде тазаланады, майланады және тексеріледі.</w:t>
      </w:r>
    </w:p>
    <w:bookmarkEnd w:id="206"/>
    <w:bookmarkStart w:name="z18" w:id="207"/>
    <w:p>
      <w:pPr>
        <w:spacing w:after="0"/>
        <w:ind w:left="0"/>
        <w:jc w:val="left"/>
      </w:pPr>
      <w:r>
        <w:rPr>
          <w:rFonts w:ascii="Times New Roman"/>
          <w:b/>
          <w:i w:val="false"/>
          <w:color w:val="000000"/>
        </w:rPr>
        <w:t xml:space="preserve"> 7-тарау. Құбыр жолдары және арматура</w:t>
      </w:r>
    </w:p>
    <w:bookmarkEnd w:id="207"/>
    <w:p>
      <w:pPr>
        <w:spacing w:after="0"/>
        <w:ind w:left="0"/>
        <w:jc w:val="both"/>
      </w:pPr>
      <w:r>
        <w:rPr>
          <w:rFonts w:ascii="Times New Roman"/>
          <w:b w:val="false"/>
          <w:i w:val="false"/>
          <w:color w:val="ff0000"/>
          <w:sz w:val="28"/>
        </w:rPr>
        <w:t xml:space="preserve">
      Ескерту. 7-тараудың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9" w:id="208"/>
    <w:p>
      <w:pPr>
        <w:spacing w:after="0"/>
        <w:ind w:left="0"/>
        <w:jc w:val="left"/>
      </w:pPr>
      <w:r>
        <w:rPr>
          <w:rFonts w:ascii="Times New Roman"/>
          <w:b/>
          <w:i w:val="false"/>
          <w:color w:val="000000"/>
        </w:rPr>
        <w:t xml:space="preserve"> 1-параграф. Өнеркәсіптік қауіпсіздікті қамтамасыз етудің жалпы тәртібі</w:t>
      </w:r>
    </w:p>
    <w:bookmarkEnd w:id="208"/>
    <w:bookmarkStart w:name="z20" w:id="209"/>
    <w:p>
      <w:pPr>
        <w:spacing w:after="0"/>
        <w:ind w:left="0"/>
        <w:jc w:val="both"/>
      </w:pPr>
      <w:r>
        <w:rPr>
          <w:rFonts w:ascii="Times New Roman"/>
          <w:b w:val="false"/>
          <w:i w:val="false"/>
          <w:color w:val="000000"/>
          <w:sz w:val="28"/>
        </w:rPr>
        <w:t>
      160. Құбыр жолдары және арматуралар өз конструкциясы, материалы және механикалық беріктігі жағынан жұмыс шарттары мен тасымалда тын өнімдердің ерекшелігіне жауап береді.</w:t>
      </w:r>
    </w:p>
    <w:bookmarkEnd w:id="209"/>
    <w:bookmarkStart w:name="z432" w:id="210"/>
    <w:p>
      <w:pPr>
        <w:spacing w:after="0"/>
        <w:ind w:left="0"/>
        <w:jc w:val="both"/>
      </w:pPr>
      <w:r>
        <w:rPr>
          <w:rFonts w:ascii="Times New Roman"/>
          <w:b w:val="false"/>
          <w:i w:val="false"/>
          <w:color w:val="000000"/>
          <w:sz w:val="28"/>
        </w:rPr>
        <w:t>
      161. Пайдалану шарттары бойынша құбыр жолдары ең көп рұқсат етілген жобалық өлшемдерден асатын қысым пайда болады, рұқсат етілген мәннен жоғары қысымнан қорғайтын сақтандырғыш құрылғылармен жабдықталады.</w:t>
      </w:r>
    </w:p>
    <w:bookmarkEnd w:id="210"/>
    <w:bookmarkStart w:name="z433" w:id="211"/>
    <w:p>
      <w:pPr>
        <w:spacing w:after="0"/>
        <w:ind w:left="0"/>
        <w:jc w:val="both"/>
      </w:pPr>
      <w:r>
        <w:rPr>
          <w:rFonts w:ascii="Times New Roman"/>
          <w:b w:val="false"/>
          <w:i w:val="false"/>
          <w:color w:val="000000"/>
          <w:sz w:val="28"/>
        </w:rPr>
        <w:t>
      162. Қысымның көтерілуінен сақтандыратын құрылғылар дұрыс күйінде бақылауды қамтамасыз ете отырып, химиялық заттардың таттану ықпалынан қорғалады.</w:t>
      </w:r>
    </w:p>
    <w:bookmarkEnd w:id="211"/>
    <w:bookmarkStart w:name="z434" w:id="212"/>
    <w:p>
      <w:pPr>
        <w:spacing w:after="0"/>
        <w:ind w:left="0"/>
        <w:jc w:val="both"/>
      </w:pPr>
      <w:r>
        <w:rPr>
          <w:rFonts w:ascii="Times New Roman"/>
          <w:b w:val="false"/>
          <w:i w:val="false"/>
          <w:color w:val="000000"/>
          <w:sz w:val="28"/>
        </w:rPr>
        <w:t>
      163. Сақтандыру құрылғыларының жіберу қабілеттілігі жобалау құжаттамасында белгіленеді.</w:t>
      </w:r>
    </w:p>
    <w:bookmarkEnd w:id="212"/>
    <w:bookmarkStart w:name="z435" w:id="213"/>
    <w:p>
      <w:pPr>
        <w:spacing w:after="0"/>
        <w:ind w:left="0"/>
        <w:jc w:val="both"/>
      </w:pPr>
      <w:r>
        <w:rPr>
          <w:rFonts w:ascii="Times New Roman"/>
          <w:b w:val="false"/>
          <w:i w:val="false"/>
          <w:color w:val="000000"/>
          <w:sz w:val="28"/>
        </w:rPr>
        <w:t>
      164. Жабдықтарға орнатылған сақтандыру құрылғылары жұмыс істеген кезінде, жұмысшыларды жарақаттау мүмкіндігін, жұмыс аймағына және қоршаған ортаға химиялық заттардың тасталуын болдырмайды. Сақтандыру қақпақтарынан химиялық заттардың тасталынуы сыйымдылықтарда жүзеге асады.</w:t>
      </w:r>
    </w:p>
    <w:bookmarkEnd w:id="213"/>
    <w:bookmarkStart w:name="z436" w:id="214"/>
    <w:p>
      <w:pPr>
        <w:spacing w:after="0"/>
        <w:ind w:left="0"/>
        <w:jc w:val="both"/>
      </w:pPr>
      <w:r>
        <w:rPr>
          <w:rFonts w:ascii="Times New Roman"/>
          <w:b w:val="false"/>
          <w:i w:val="false"/>
          <w:color w:val="000000"/>
          <w:sz w:val="28"/>
        </w:rPr>
        <w:t>
      165. Сұйық химиялық заттар сақтауға арналған сыйымдылықты құрал-жабдықтар (резервуарлар, көлемі1 м3және одан да көп жинақтғыштар), төменгі төгу құбыр жолдары екі тиек құрылғылармен жабдықталады, біреуі тікелей ыдыстың штуцеріне жалғанады.</w:t>
      </w:r>
    </w:p>
    <w:bookmarkEnd w:id="214"/>
    <w:bookmarkStart w:name="z437" w:id="215"/>
    <w:p>
      <w:pPr>
        <w:spacing w:after="0"/>
        <w:ind w:left="0"/>
        <w:jc w:val="both"/>
      </w:pPr>
      <w:r>
        <w:rPr>
          <w:rFonts w:ascii="Times New Roman"/>
          <w:b w:val="false"/>
          <w:i w:val="false"/>
          <w:color w:val="000000"/>
          <w:sz w:val="28"/>
        </w:rPr>
        <w:t>
      Жоба бойынша орнатылған тиек және кесуші құрылғылардың жұмыс істеген мерзімі қашықтықтан басқаруымен бірге 120 секундтан көп емес.</w:t>
      </w:r>
    </w:p>
    <w:bookmarkEnd w:id="215"/>
    <w:bookmarkStart w:name="z438" w:id="216"/>
    <w:p>
      <w:pPr>
        <w:spacing w:after="0"/>
        <w:ind w:left="0"/>
        <w:jc w:val="both"/>
      </w:pPr>
      <w:r>
        <w:rPr>
          <w:rFonts w:ascii="Times New Roman"/>
          <w:b w:val="false"/>
          <w:i w:val="false"/>
          <w:color w:val="000000"/>
          <w:sz w:val="28"/>
        </w:rPr>
        <w:t>
      166. Химиялық заттарға арналған құбырларда фланцты қосылыстар арматуралар орнатылған немесе жабдықтарға қосылған жерлерде қарастырылады.</w:t>
      </w:r>
    </w:p>
    <w:bookmarkEnd w:id="216"/>
    <w:bookmarkStart w:name="z439" w:id="217"/>
    <w:p>
      <w:pPr>
        <w:spacing w:after="0"/>
        <w:ind w:left="0"/>
        <w:jc w:val="both"/>
      </w:pPr>
      <w:r>
        <w:rPr>
          <w:rFonts w:ascii="Times New Roman"/>
          <w:b w:val="false"/>
          <w:i w:val="false"/>
          <w:color w:val="000000"/>
          <w:sz w:val="28"/>
        </w:rPr>
        <w:t>
      167. Пайдалану шарттары бойынша бөлімшелердегі ортаның белсенді әрекетіне тұрақты қамтамасыз етуші материалдардан жасалынған құбыр жолдарды, төгетін құрылғыларды және алынатын бөлімшелерге тазалау және жөндеу жүргізу үшін мерзімді бөлшектеу керек болады. Жобамен негізделген жағдайда металл емес материалдардан құбыр жолдардың төсемелеріне рұқсат етілмейді.</w:t>
      </w:r>
    </w:p>
    <w:bookmarkEnd w:id="217"/>
    <w:bookmarkStart w:name="z440" w:id="218"/>
    <w:p>
      <w:pPr>
        <w:spacing w:after="0"/>
        <w:ind w:left="0"/>
        <w:jc w:val="both"/>
      </w:pPr>
      <w:r>
        <w:rPr>
          <w:rFonts w:ascii="Times New Roman"/>
          <w:b w:val="false"/>
          <w:i w:val="false"/>
          <w:color w:val="000000"/>
          <w:sz w:val="28"/>
        </w:rPr>
        <w:t>
      168. Болат құбырларды монтаждау кезінде жобалау-құрылымдық құжаттамаға сәйкес дайындалған типтік қалыпқа келтірілген элементтер қолданылады.</w:t>
      </w:r>
    </w:p>
    <w:bookmarkEnd w:id="218"/>
    <w:bookmarkStart w:name="z441" w:id="219"/>
    <w:p>
      <w:pPr>
        <w:spacing w:after="0"/>
        <w:ind w:left="0"/>
        <w:jc w:val="both"/>
      </w:pPr>
      <w:r>
        <w:rPr>
          <w:rFonts w:ascii="Times New Roman"/>
          <w:b w:val="false"/>
          <w:i w:val="false"/>
          <w:color w:val="000000"/>
          <w:sz w:val="28"/>
        </w:rPr>
        <w:t>
      Бұруды дайындаған кезде бұрудың қисайған жерінің радиусы құбырдың үш диаметрінен кем емес.</w:t>
      </w:r>
    </w:p>
    <w:bookmarkEnd w:id="219"/>
    <w:bookmarkStart w:name="z442" w:id="220"/>
    <w:p>
      <w:pPr>
        <w:spacing w:after="0"/>
        <w:ind w:left="0"/>
        <w:jc w:val="both"/>
      </w:pPr>
      <w:r>
        <w:rPr>
          <w:rFonts w:ascii="Times New Roman"/>
          <w:b w:val="false"/>
          <w:i w:val="false"/>
          <w:color w:val="000000"/>
          <w:sz w:val="28"/>
        </w:rPr>
        <w:t>
      169. Құбырлардың ернемекті бірігулерінің қорғаушы қаптары болады. Арматураны, компенсаторларды, сусіңгіш құрылғыларды, ернемектік және бұрандалы қосылыстарды темір және автокөлік жолдарының құбыр жолдарымен қиылысқан жерлерде, есік ойықтарының үстіне, терезе балкондардың астына және үстіне, жұмыс алаңдарының үстіне қызмет көрсетуші қызметкерлердің негізгі жүретін жерлеріне, цех ішіндегі өтетін жерлер мен объекті аумағында орналастурға рұқсат етілмейді.</w:t>
      </w:r>
    </w:p>
    <w:bookmarkEnd w:id="220"/>
    <w:bookmarkStart w:name="z443" w:id="221"/>
    <w:p>
      <w:pPr>
        <w:spacing w:after="0"/>
        <w:ind w:left="0"/>
        <w:jc w:val="both"/>
      </w:pPr>
      <w:r>
        <w:rPr>
          <w:rFonts w:ascii="Times New Roman"/>
          <w:b w:val="false"/>
          <w:i w:val="false"/>
          <w:color w:val="000000"/>
          <w:sz w:val="28"/>
        </w:rPr>
        <w:t>
      170. Құбыр жолдардың ернемектік қосылыстарын тығыздауға арналған салатын материалдар тасымалданатын ортаның ерекшелігіне және оның жұмыс өлшемдеріне байланысты таңдалады.</w:t>
      </w:r>
    </w:p>
    <w:bookmarkEnd w:id="221"/>
    <w:bookmarkStart w:name="z444" w:id="222"/>
    <w:p>
      <w:pPr>
        <w:spacing w:after="0"/>
        <w:ind w:left="0"/>
        <w:jc w:val="both"/>
      </w:pPr>
      <w:r>
        <w:rPr>
          <w:rFonts w:ascii="Times New Roman"/>
          <w:b w:val="false"/>
          <w:i w:val="false"/>
          <w:color w:val="000000"/>
          <w:sz w:val="28"/>
        </w:rPr>
        <w:t>
      171. Қауіпті химиялық заттардың құбыр жолдарын салу кезінде олардың ең аз созылуын қамтамасыз етеді, иілуін және іркілдек аймақтардың құрылуын болдырмайды.</w:t>
      </w:r>
    </w:p>
    <w:bookmarkEnd w:id="222"/>
    <w:bookmarkStart w:name="z445" w:id="223"/>
    <w:p>
      <w:pPr>
        <w:spacing w:after="0"/>
        <w:ind w:left="0"/>
        <w:jc w:val="both"/>
      </w:pPr>
      <w:r>
        <w:rPr>
          <w:rFonts w:ascii="Times New Roman"/>
          <w:b w:val="false"/>
          <w:i w:val="false"/>
          <w:color w:val="000000"/>
          <w:sz w:val="28"/>
        </w:rPr>
        <w:t>
      172. Қауіпті химиялық заттардың құбыр жолдары олардың технологиялық сыйымдылыққа немесе арнайы бактарға толығымен босатылуын қамтамасыз ететіндей еңіс етіп төселінеді.</w:t>
      </w:r>
    </w:p>
    <w:bookmarkEnd w:id="223"/>
    <w:bookmarkStart w:name="z446" w:id="224"/>
    <w:p>
      <w:pPr>
        <w:spacing w:after="0"/>
        <w:ind w:left="0"/>
        <w:jc w:val="both"/>
      </w:pPr>
      <w:r>
        <w:rPr>
          <w:rFonts w:ascii="Times New Roman"/>
          <w:b w:val="false"/>
          <w:i w:val="false"/>
          <w:color w:val="000000"/>
          <w:sz w:val="28"/>
        </w:rPr>
        <w:t>
      173. Қауіпті химиялық заттардың құбыр жолдары үшін жобамен анықталған олардың жуылу, булану, вакуумдалу және сығымдалып үрленген, ауамен немесе азотпен кептірілу мүмкіндігін қарастырады.</w:t>
      </w:r>
    </w:p>
    <w:bookmarkEnd w:id="224"/>
    <w:bookmarkStart w:name="z447" w:id="225"/>
    <w:p>
      <w:pPr>
        <w:spacing w:after="0"/>
        <w:ind w:left="0"/>
        <w:jc w:val="both"/>
      </w:pPr>
      <w:r>
        <w:rPr>
          <w:rFonts w:ascii="Times New Roman"/>
          <w:b w:val="false"/>
          <w:i w:val="false"/>
          <w:color w:val="000000"/>
          <w:sz w:val="28"/>
        </w:rPr>
        <w:t>
      174. Қауіпті химиялық заттардың құбыр жолдарда істеп тұрған технологиялық жүйенің жеке бөліктерін, толық құбыр жолдарды айыруға,тиек орнатуға және құбыр жолдарды босату, жуу, үрлеу және беріктілігін сынау мүмкіндігін және құбыр жолдардың герметикалығын қамтамасыз ететін тиек арматура орнатылады.</w:t>
      </w:r>
    </w:p>
    <w:bookmarkEnd w:id="225"/>
    <w:bookmarkStart w:name="z448" w:id="226"/>
    <w:p>
      <w:pPr>
        <w:spacing w:after="0"/>
        <w:ind w:left="0"/>
        <w:jc w:val="both"/>
      </w:pPr>
      <w:r>
        <w:rPr>
          <w:rFonts w:ascii="Times New Roman"/>
          <w:b w:val="false"/>
          <w:i w:val="false"/>
          <w:color w:val="000000"/>
          <w:sz w:val="28"/>
        </w:rPr>
        <w:t>
      175. Барлық тиек арматура, кері және сақтандыру қақпақтары орнатар алдында механикалық беріктігі мен герметикалығын сынауға гидравликалық тексеріске ұшырайды. Сынақ нәтижелері журналға тіркеледі.</w:t>
      </w:r>
    </w:p>
    <w:bookmarkEnd w:id="226"/>
    <w:bookmarkStart w:name="z449" w:id="227"/>
    <w:p>
      <w:pPr>
        <w:spacing w:after="0"/>
        <w:ind w:left="0"/>
        <w:jc w:val="both"/>
      </w:pPr>
      <w:r>
        <w:rPr>
          <w:rFonts w:ascii="Times New Roman"/>
          <w:b w:val="false"/>
          <w:i w:val="false"/>
          <w:color w:val="000000"/>
          <w:sz w:val="28"/>
        </w:rPr>
        <w:t>
      176. Сақтандыру қақпақтары, оларды пайдалануға жіберу алдында жұмыс қысымына реттеледі және пломбаланады. Сақтандыру қақпақтарының жүгі тіркеледі және бекітіледі.</w:t>
      </w:r>
    </w:p>
    <w:bookmarkEnd w:id="227"/>
    <w:bookmarkStart w:name="z450" w:id="228"/>
    <w:p>
      <w:pPr>
        <w:spacing w:after="0"/>
        <w:ind w:left="0"/>
        <w:jc w:val="both"/>
      </w:pPr>
      <w:r>
        <w:rPr>
          <w:rFonts w:ascii="Times New Roman"/>
          <w:b w:val="false"/>
          <w:i w:val="false"/>
          <w:color w:val="000000"/>
          <w:sz w:val="28"/>
        </w:rPr>
        <w:t>
      177. Құбырларда орнатылған тиек және реттегіш арматура қызмет көрсетуге қол жетімді жерде орналастырылады. Арматура 1,8 м биіктікте орналасқан жағдайда оған қызмет көрсету үшін алаңдар мен сатылар қарастырылады. Жиі ашылуға және жабылуға арналған арматураны, еденнен немесе алаңнан 1,6 м жоғары орнатуға рұқсат етілмейді.</w:t>
      </w:r>
    </w:p>
    <w:bookmarkEnd w:id="228"/>
    <w:bookmarkStart w:name="z451" w:id="229"/>
    <w:p>
      <w:pPr>
        <w:spacing w:after="0"/>
        <w:ind w:left="0"/>
        <w:jc w:val="both"/>
      </w:pPr>
      <w:r>
        <w:rPr>
          <w:rFonts w:ascii="Times New Roman"/>
          <w:b w:val="false"/>
          <w:i w:val="false"/>
          <w:color w:val="000000"/>
          <w:sz w:val="28"/>
        </w:rPr>
        <w:t>
      178. Реттегіш клапандарды тиек арматуралары ретінде қолдануға болмайды.</w:t>
      </w:r>
    </w:p>
    <w:bookmarkEnd w:id="229"/>
    <w:bookmarkStart w:name="z452" w:id="230"/>
    <w:p>
      <w:pPr>
        <w:spacing w:after="0"/>
        <w:ind w:left="0"/>
        <w:jc w:val="both"/>
      </w:pPr>
      <w:r>
        <w:rPr>
          <w:rFonts w:ascii="Times New Roman"/>
          <w:b w:val="false"/>
          <w:i w:val="false"/>
          <w:color w:val="000000"/>
          <w:sz w:val="28"/>
        </w:rPr>
        <w:t>
      179. Конденсат бөлінуі мүмкін құбырларда оны жою үшін, конденсат бұрушылармен жабдықталады. Бу жолдары гидравликалық соққы және діріл болмас үшін еңіс болып орындалады.</w:t>
      </w:r>
    </w:p>
    <w:bookmarkEnd w:id="230"/>
    <w:bookmarkStart w:name="z453" w:id="231"/>
    <w:p>
      <w:pPr>
        <w:spacing w:after="0"/>
        <w:ind w:left="0"/>
        <w:jc w:val="both"/>
      </w:pPr>
      <w:r>
        <w:rPr>
          <w:rFonts w:ascii="Times New Roman"/>
          <w:b w:val="false"/>
          <w:i w:val="false"/>
          <w:color w:val="000000"/>
          <w:sz w:val="28"/>
        </w:rPr>
        <w:t>
      180. Өрт, жарылыс, қауіпті зиянды және улы заттардың құбыр жолдарын қосымша және әкімшілік-шаруашылық ғимараттар, бөлетін құрылғылар, электр ғимараттары, бақылау-өлшеу аспаптарының және желдеткіш камераларының ғимараттары арқылы салуға рұқсат етілмейді.</w:t>
      </w:r>
    </w:p>
    <w:bookmarkEnd w:id="231"/>
    <w:bookmarkStart w:name="z454" w:id="232"/>
    <w:p>
      <w:pPr>
        <w:spacing w:after="0"/>
        <w:ind w:left="0"/>
        <w:jc w:val="both"/>
      </w:pPr>
      <w:r>
        <w:rPr>
          <w:rFonts w:ascii="Times New Roman"/>
          <w:b w:val="false"/>
          <w:i w:val="false"/>
          <w:color w:val="000000"/>
          <w:sz w:val="28"/>
        </w:rPr>
        <w:t>
      181. Қабырғадан немесе ғимараттың жабыны арқылы өтетін құбырлар құбырдан ішкі диаметрі сыртқы диаметрінен 10-20 миллиметрге үлкен (жылу сақтауын ескере отырып) болат гильза қарастырылады. Құбырлармен гильзаның арасындағы саңылау екі ұшымен жанбайтын материалмен толтырылады өткізгіш өсінің бойымен бойлай құбырларды ауыстыруға рұқсат етідеді.</w:t>
      </w:r>
    </w:p>
    <w:bookmarkEnd w:id="232"/>
    <w:bookmarkStart w:name="z455" w:id="233"/>
    <w:p>
      <w:pPr>
        <w:spacing w:after="0"/>
        <w:ind w:left="0"/>
        <w:jc w:val="both"/>
      </w:pPr>
      <w:r>
        <w:rPr>
          <w:rFonts w:ascii="Times New Roman"/>
          <w:b w:val="false"/>
          <w:i w:val="false"/>
          <w:color w:val="000000"/>
          <w:sz w:val="28"/>
        </w:rPr>
        <w:t>
      182. Құбырлар, ауыстыратын жүктермен немесе көлік құралдарымен зақымдау мүмкіндігі болмайтындай етіп орналастырады.</w:t>
      </w:r>
    </w:p>
    <w:bookmarkEnd w:id="233"/>
    <w:bookmarkStart w:name="z456" w:id="234"/>
    <w:p>
      <w:pPr>
        <w:spacing w:after="0"/>
        <w:ind w:left="0"/>
        <w:jc w:val="both"/>
      </w:pPr>
      <w:r>
        <w:rPr>
          <w:rFonts w:ascii="Times New Roman"/>
          <w:b w:val="false"/>
          <w:i w:val="false"/>
          <w:color w:val="000000"/>
          <w:sz w:val="28"/>
        </w:rPr>
        <w:t>
      183. Қышқыл мен сілті құбыр жолдарын қышқыл және сілтімен айналысына байланысы жоқ ғимараттардың сыртқы қабырғалары бойынша, көмекші, қосымша, әкімшілік және тұрмыстық ғимараттар арқылы салуға рұқсат етілмейді. Теміржол және автокөлік жолдарының қиылысында, жаяу жүргіншілер жолында құбырдың өтуі жобамен анықталған қауіпсіз орынға қышқылдар мен сілтілердің ағынын астауға бұруымен бірге жасалады.</w:t>
      </w:r>
    </w:p>
    <w:bookmarkEnd w:id="234"/>
    <w:bookmarkStart w:name="z457" w:id="235"/>
    <w:p>
      <w:pPr>
        <w:spacing w:after="0"/>
        <w:ind w:left="0"/>
        <w:jc w:val="both"/>
      </w:pPr>
      <w:r>
        <w:rPr>
          <w:rFonts w:ascii="Times New Roman"/>
          <w:b w:val="false"/>
          <w:i w:val="false"/>
          <w:color w:val="000000"/>
          <w:sz w:val="28"/>
        </w:rPr>
        <w:t>
      184. Қышқыл мен сілті тасымалдайтын құбырларды басқа құбырларға (пісірусіз бекітілген жылу серіктерінен басқа) бекітуге рұқсат етілмейді.</w:t>
      </w:r>
    </w:p>
    <w:bookmarkEnd w:id="235"/>
    <w:bookmarkStart w:name="z458" w:id="236"/>
    <w:p>
      <w:pPr>
        <w:spacing w:after="0"/>
        <w:ind w:left="0"/>
        <w:jc w:val="both"/>
      </w:pPr>
      <w:r>
        <w:rPr>
          <w:rFonts w:ascii="Times New Roman"/>
          <w:b w:val="false"/>
          <w:i w:val="false"/>
          <w:color w:val="000000"/>
          <w:sz w:val="28"/>
        </w:rPr>
        <w:t>
      185. Құбырлармен химиялық заттарды тасымалдау кезінде қатуды болдырмас (кристалдануы) үшін сыртқы құбырларды жылу серіктерімен және құбыр жолдардың жылу сақтауымен бірге қарастырады.</w:t>
      </w:r>
    </w:p>
    <w:bookmarkEnd w:id="236"/>
    <w:bookmarkStart w:name="z459" w:id="237"/>
    <w:p>
      <w:pPr>
        <w:spacing w:after="0"/>
        <w:ind w:left="0"/>
        <w:jc w:val="both"/>
      </w:pPr>
      <w:r>
        <w:rPr>
          <w:rFonts w:ascii="Times New Roman"/>
          <w:b w:val="false"/>
          <w:i w:val="false"/>
          <w:color w:val="000000"/>
          <w:sz w:val="28"/>
        </w:rPr>
        <w:t>
      186. Адамдар мен көліктер (жолдардың, өтетін жерлердің үстіне) жүретін орындардағы ернемектік қосылыстары бар және белсенді сұйықтықтарды тасымалдайтын құбыр жолдары агрессивті сұйықтықтарды астауға қауіпсіз орынға бұруымен бірге жабық қаптарымен бірге қорытылады.</w:t>
      </w:r>
    </w:p>
    <w:bookmarkEnd w:id="237"/>
    <w:bookmarkStart w:name="z460" w:id="238"/>
    <w:p>
      <w:pPr>
        <w:spacing w:after="0"/>
        <w:ind w:left="0"/>
        <w:jc w:val="both"/>
      </w:pPr>
      <w:r>
        <w:rPr>
          <w:rFonts w:ascii="Times New Roman"/>
          <w:b w:val="false"/>
          <w:i w:val="false"/>
          <w:color w:val="000000"/>
          <w:sz w:val="28"/>
        </w:rPr>
        <w:t>
      187. Эстакадаларға салынған, қышқылдар мен сілтілерді тасымалдайтын құбыр жолдары механикалық зақымдаулардан, соның ішінде төмендегілерден қорғалады:</w:t>
      </w:r>
    </w:p>
    <w:bookmarkEnd w:id="238"/>
    <w:bookmarkStart w:name="z461" w:id="239"/>
    <w:p>
      <w:pPr>
        <w:spacing w:after="0"/>
        <w:ind w:left="0"/>
        <w:jc w:val="both"/>
      </w:pPr>
      <w:r>
        <w:rPr>
          <w:rFonts w:ascii="Times New Roman"/>
          <w:b w:val="false"/>
          <w:i w:val="false"/>
          <w:color w:val="000000"/>
          <w:sz w:val="28"/>
        </w:rPr>
        <w:t>
      құлайтын заттардан (құбыр жолдардың үстіне көтергіш құрылғыларды және жеңіл тасталынатын аспаларды орналастыруға болмайды);</w:t>
      </w:r>
    </w:p>
    <w:bookmarkEnd w:id="239"/>
    <w:bookmarkStart w:name="z462" w:id="240"/>
    <w:p>
      <w:pPr>
        <w:spacing w:after="0"/>
        <w:ind w:left="0"/>
        <w:jc w:val="both"/>
      </w:pPr>
      <w:r>
        <w:rPr>
          <w:rFonts w:ascii="Times New Roman"/>
          <w:b w:val="false"/>
          <w:i w:val="false"/>
          <w:color w:val="000000"/>
          <w:sz w:val="28"/>
        </w:rPr>
        <w:t>
      көлік құралдарынан болуы мүмкін ықтимал соққылардан, сондықтан құбыр жолдарды қауіпті бөлімшелерден алыста орналастырады немесе кедергілермен бөледі;</w:t>
      </w:r>
    </w:p>
    <w:bookmarkEnd w:id="240"/>
    <w:bookmarkStart w:name="z463" w:id="241"/>
    <w:p>
      <w:pPr>
        <w:spacing w:after="0"/>
        <w:ind w:left="0"/>
        <w:jc w:val="both"/>
      </w:pPr>
      <w:r>
        <w:rPr>
          <w:rFonts w:ascii="Times New Roman"/>
          <w:b w:val="false"/>
          <w:i w:val="false"/>
          <w:color w:val="000000"/>
          <w:sz w:val="28"/>
        </w:rPr>
        <w:t>
      көп қатарлы етіп салатын кезде қышқыл мен сілтілердің құбыр жолдарын ең төменгі қатарға орналастырады.</w:t>
      </w:r>
    </w:p>
    <w:bookmarkEnd w:id="241"/>
    <w:bookmarkStart w:name="z464" w:id="242"/>
    <w:p>
      <w:pPr>
        <w:spacing w:after="0"/>
        <w:ind w:left="0"/>
        <w:jc w:val="both"/>
      </w:pPr>
      <w:r>
        <w:rPr>
          <w:rFonts w:ascii="Times New Roman"/>
          <w:b w:val="false"/>
          <w:i w:val="false"/>
          <w:color w:val="000000"/>
          <w:sz w:val="28"/>
        </w:rPr>
        <w:t>
      188. Кәсіпорынн аумағының сыртына салынған қышқылдар мен сілтілердің құбыр жолдарын жан-жағынан кемінде ені 2 метрден қорғау аймағы көзделеді, құбыр жолдарын пайдаланушы ұйым өкілі тарапының келісімінсіз және бақылауынсыз жұмыстарды жүзеге асыруға болмайды.</w:t>
      </w:r>
    </w:p>
    <w:bookmarkEnd w:id="242"/>
    <w:bookmarkStart w:name="z465" w:id="243"/>
    <w:p>
      <w:pPr>
        <w:spacing w:after="0"/>
        <w:ind w:left="0"/>
        <w:jc w:val="both"/>
      </w:pPr>
      <w:r>
        <w:rPr>
          <w:rFonts w:ascii="Times New Roman"/>
          <w:b w:val="false"/>
          <w:i w:val="false"/>
          <w:color w:val="000000"/>
          <w:sz w:val="28"/>
        </w:rPr>
        <w:t xml:space="preserve">
      189. Тиек арматура, сақтандыру клапандары және құбыржолдарының тексеріс жүргізу көлемдері мен мерзімдері Қазақстан Республикасы Төтенше жағдайлар министрінің 2021 жылғы 27 шілдедегі № 359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23754 болып тіркелген) Технологиялық құбыржолдарды пайдалану кезіндегі қауіпсіздік жөніндегі нұсқаулықтың талаптарына (бұдан әрі - Технологиялық құбыржолдарды пайдалану кезіндегі қауіпсіздік жөніндегі нұсқаулықтың талаптары) сәйкес жүргізіледі.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66" w:id="244"/>
    <w:p>
      <w:pPr>
        <w:spacing w:after="0"/>
        <w:ind w:left="0"/>
        <w:jc w:val="both"/>
      </w:pPr>
      <w:r>
        <w:rPr>
          <w:rFonts w:ascii="Times New Roman"/>
          <w:b w:val="false"/>
          <w:i w:val="false"/>
          <w:color w:val="000000"/>
          <w:sz w:val="28"/>
        </w:rPr>
        <w:t>
      190. Құбыр жолдарында герметикалық тиек арматура қолданылады.</w:t>
      </w:r>
    </w:p>
    <w:bookmarkEnd w:id="244"/>
    <w:bookmarkStart w:name="z467" w:id="245"/>
    <w:p>
      <w:pPr>
        <w:spacing w:after="0"/>
        <w:ind w:left="0"/>
        <w:jc w:val="both"/>
      </w:pPr>
      <w:r>
        <w:rPr>
          <w:rFonts w:ascii="Times New Roman"/>
          <w:b w:val="false"/>
          <w:i w:val="false"/>
          <w:color w:val="000000"/>
          <w:sz w:val="28"/>
        </w:rPr>
        <w:t>
      Арматураның құрастырылымдық материалдары тасымалданатын ортаға тұрақтылығы мен рұқсат етілген диапазондағы орта өлшемдерінің арматураларын пайдалануды қамтамасыз ету шарттарынан іріктеледі.</w:t>
      </w:r>
    </w:p>
    <w:bookmarkEnd w:id="245"/>
    <w:bookmarkStart w:name="z468" w:id="246"/>
    <w:p>
      <w:pPr>
        <w:spacing w:after="0"/>
        <w:ind w:left="0"/>
        <w:jc w:val="both"/>
      </w:pPr>
      <w:r>
        <w:rPr>
          <w:rFonts w:ascii="Times New Roman"/>
          <w:b w:val="false"/>
          <w:i w:val="false"/>
          <w:color w:val="000000"/>
          <w:sz w:val="28"/>
        </w:rPr>
        <w:t>
      191. Барлық тиек крандар оның дөңбекті бөлігінде кесілген және ақ бояумен боялған сызба түрінде кран тығыны қалыбы белгісімен жарақталады.Қақпақтар мен шиберлердің күйін өстің ұшында кесудің көмегімен белгілейді. Автоматты кескіштер соңғы қалыптардың ("Ашық", "Жабық") көрсеткіштерімен жабдықталады.</w:t>
      </w:r>
    </w:p>
    <w:bookmarkEnd w:id="246"/>
    <w:bookmarkStart w:name="z469" w:id="247"/>
    <w:p>
      <w:pPr>
        <w:spacing w:after="0"/>
        <w:ind w:left="0"/>
        <w:jc w:val="both"/>
      </w:pPr>
      <w:r>
        <w:rPr>
          <w:rFonts w:ascii="Times New Roman"/>
          <w:b w:val="false"/>
          <w:i w:val="false"/>
          <w:color w:val="000000"/>
          <w:sz w:val="28"/>
        </w:rPr>
        <w:t>
      Егер жоғарыда көрсетілген көрсеткіштермен кран тығындары және тиек құрылғылардың жағдайын белгілеу мүмкін болмаса, олардың жағдайын белгілейтін бағыт-көрсеткіштер немесе жазу қолданылады.</w:t>
      </w:r>
    </w:p>
    <w:bookmarkEnd w:id="247"/>
    <w:bookmarkStart w:name="z470" w:id="248"/>
    <w:p>
      <w:pPr>
        <w:spacing w:after="0"/>
        <w:ind w:left="0"/>
        <w:jc w:val="both"/>
      </w:pPr>
      <w:r>
        <w:rPr>
          <w:rFonts w:ascii="Times New Roman"/>
          <w:b w:val="false"/>
          <w:i w:val="false"/>
          <w:color w:val="000000"/>
          <w:sz w:val="28"/>
        </w:rPr>
        <w:t>
      192. Қысымдағы, жоғары температуралы, сұйықтықпен толтырылған және технологиялық газдан босатылмаған, немесе жүріп тұрған аспаптарды, құбыр жолдарын, механизмдерді және арматураларды жөндеуге және тазалауға рұқсат етілмейді.</w:t>
      </w:r>
    </w:p>
    <w:bookmarkEnd w:id="248"/>
    <w:bookmarkStart w:name="z471" w:id="249"/>
    <w:p>
      <w:pPr>
        <w:spacing w:after="0"/>
        <w:ind w:left="0"/>
        <w:jc w:val="both"/>
      </w:pPr>
      <w:r>
        <w:rPr>
          <w:rFonts w:ascii="Times New Roman"/>
          <w:b w:val="false"/>
          <w:i w:val="false"/>
          <w:color w:val="000000"/>
          <w:sz w:val="28"/>
        </w:rPr>
        <w:t>
      193. Биіктегі құбыр жолдары мен жабдықтарды бөлшектеу, монтаждау жұмыстарын жүргізу ағаштармен бірге немесе шарбақтармен және борттық қоршауларымен төсеніштермен жүргізіледі.</w:t>
      </w:r>
    </w:p>
    <w:bookmarkEnd w:id="249"/>
    <w:bookmarkStart w:name="z472" w:id="250"/>
    <w:p>
      <w:pPr>
        <w:spacing w:after="0"/>
        <w:ind w:left="0"/>
        <w:jc w:val="both"/>
      </w:pPr>
      <w:r>
        <w:rPr>
          <w:rFonts w:ascii="Times New Roman"/>
          <w:b w:val="false"/>
          <w:i w:val="false"/>
          <w:color w:val="000000"/>
          <w:sz w:val="28"/>
        </w:rPr>
        <w:t>
      194. Құбыр жолдарында жанғыш заттарды пешке жағу үшін беретін, жалын өшкенде пешке жанғыш затты беруді автоматты жабатын, пештің бақылау өлшеу аспаптарының электр (пневмо) көзін тоқтататын кескіш клапандар орнатылады.</w:t>
      </w:r>
    </w:p>
    <w:bookmarkEnd w:id="250"/>
    <w:bookmarkStart w:name="z473" w:id="251"/>
    <w:p>
      <w:pPr>
        <w:spacing w:after="0"/>
        <w:ind w:left="0"/>
        <w:jc w:val="both"/>
      </w:pPr>
      <w:r>
        <w:rPr>
          <w:rFonts w:ascii="Times New Roman"/>
          <w:b w:val="false"/>
          <w:i w:val="false"/>
          <w:color w:val="000000"/>
          <w:sz w:val="28"/>
        </w:rPr>
        <w:t>
      195. Аспаптардағы және құбыр жолдарындағы сұйықтық айналымын бақылау үшін қарайтын әйнек, әйнек қорғаныш торларымен және "жарықпен" жабдықталады.</w:t>
      </w:r>
    </w:p>
    <w:bookmarkEnd w:id="251"/>
    <w:bookmarkStart w:name="z474" w:id="252"/>
    <w:p>
      <w:pPr>
        <w:spacing w:after="0"/>
        <w:ind w:left="0"/>
        <w:jc w:val="both"/>
      </w:pPr>
      <w:r>
        <w:rPr>
          <w:rFonts w:ascii="Times New Roman"/>
          <w:b w:val="false"/>
          <w:i w:val="false"/>
          <w:color w:val="000000"/>
          <w:sz w:val="28"/>
        </w:rPr>
        <w:t>
      196. Қолданыстағы құбырларды, блоктарды, төсеніштерді, сатыларды және басқа да заттарды бекіту үшін қолдануға болмайды.</w:t>
      </w:r>
    </w:p>
    <w:bookmarkEnd w:id="252"/>
    <w:bookmarkStart w:name="z475" w:id="253"/>
    <w:p>
      <w:pPr>
        <w:spacing w:after="0"/>
        <w:ind w:left="0"/>
        <w:jc w:val="both"/>
      </w:pPr>
      <w:r>
        <w:rPr>
          <w:rFonts w:ascii="Times New Roman"/>
          <w:b w:val="false"/>
          <w:i w:val="false"/>
          <w:color w:val="000000"/>
          <w:sz w:val="28"/>
        </w:rPr>
        <w:t>
      197. Құбырлар арқылы өтетін жерлерді екі жақты шарбақпен металл сатылармен (көпір) жабдықтайды.</w:t>
      </w:r>
    </w:p>
    <w:bookmarkEnd w:id="253"/>
    <w:bookmarkStart w:name="z476" w:id="254"/>
    <w:p>
      <w:pPr>
        <w:spacing w:after="0"/>
        <w:ind w:left="0"/>
        <w:jc w:val="both"/>
      </w:pPr>
      <w:r>
        <w:rPr>
          <w:rFonts w:ascii="Times New Roman"/>
          <w:b w:val="false"/>
          <w:i w:val="false"/>
          <w:color w:val="000000"/>
          <w:sz w:val="28"/>
        </w:rPr>
        <w:t>
      198. Сантехникалық және технологиялық құбыр жолдарды электр ғимараттары, жиынтық-трансформаторлық бекеттер (бұдан әрі – ЖТБ) жайлары арқылы өткізуге рұқсат етілмейді.</w:t>
      </w:r>
    </w:p>
    <w:bookmarkEnd w:id="254"/>
    <w:bookmarkStart w:name="z477" w:id="255"/>
    <w:p>
      <w:pPr>
        <w:spacing w:after="0"/>
        <w:ind w:left="0"/>
        <w:jc w:val="both"/>
      </w:pPr>
      <w:r>
        <w:rPr>
          <w:rFonts w:ascii="Times New Roman"/>
          <w:b w:val="false"/>
          <w:i w:val="false"/>
          <w:color w:val="000000"/>
          <w:sz w:val="28"/>
        </w:rPr>
        <w:t>
      199. Химиялық заттардың құбыржолдары Технологиялық құбыржолдарды пайдалану кезіндегі қауіпсіздік жөніндегі нұсқаулықтың талаптарына сәйкес сынақтар жүргізу арқылы беріктікке және бітеулікке тексеріледі.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78" w:id="256"/>
    <w:p>
      <w:pPr>
        <w:spacing w:after="0"/>
        <w:ind w:left="0"/>
        <w:jc w:val="both"/>
      </w:pPr>
      <w:r>
        <w:rPr>
          <w:rFonts w:ascii="Times New Roman"/>
          <w:b w:val="false"/>
          <w:i w:val="false"/>
          <w:color w:val="000000"/>
          <w:sz w:val="28"/>
        </w:rPr>
        <w:t>
      200. Құбыр жолдар мен арматураларды пайдалануға жіберу алдында технологиялық регламентке сәйкес жұмыс қысымындағы герметикасына тексеріледі.</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80" w:id="257"/>
    <w:p>
      <w:pPr>
        <w:spacing w:after="0"/>
        <w:ind w:left="0"/>
        <w:jc w:val="both"/>
      </w:pPr>
      <w:r>
        <w:rPr>
          <w:rFonts w:ascii="Times New Roman"/>
          <w:b w:val="false"/>
          <w:i w:val="false"/>
          <w:color w:val="000000"/>
          <w:sz w:val="28"/>
        </w:rPr>
        <w:t>
      202. Пайдалануға енгізудің және жөндеуге тоқтату алдында құрал-жабдықтар мен құбыр жолдарын тексеру және дайындау тәртібі технологиялық регламентте белгіленеді.</w:t>
      </w:r>
    </w:p>
    <w:bookmarkEnd w:id="257"/>
    <w:bookmarkStart w:name="z481" w:id="258"/>
    <w:p>
      <w:pPr>
        <w:spacing w:after="0"/>
        <w:ind w:left="0"/>
        <w:jc w:val="both"/>
      </w:pPr>
      <w:r>
        <w:rPr>
          <w:rFonts w:ascii="Times New Roman"/>
          <w:b w:val="false"/>
          <w:i w:val="false"/>
          <w:color w:val="000000"/>
          <w:sz w:val="28"/>
        </w:rPr>
        <w:t>
      203. Құбыр жолдарының жобалау құжаттамасында, төлқұжатында оларды пайдаланудың есептік мерзімі көрсетіледі.</w:t>
      </w:r>
    </w:p>
    <w:bookmarkEnd w:id="258"/>
    <w:bookmarkStart w:name="z482" w:id="259"/>
    <w:p>
      <w:pPr>
        <w:spacing w:after="0"/>
        <w:ind w:left="0"/>
        <w:jc w:val="both"/>
      </w:pPr>
      <w:r>
        <w:rPr>
          <w:rFonts w:ascii="Times New Roman"/>
          <w:b w:val="false"/>
          <w:i w:val="false"/>
          <w:color w:val="000000"/>
          <w:sz w:val="28"/>
        </w:rPr>
        <w:t>
      204. Құбыр жолдарының жобаға сәйкес танитын бояуы, ескертетін белгілері және таңбаланған сауыттары болады.</w:t>
      </w:r>
    </w:p>
    <w:bookmarkEnd w:id="259"/>
    <w:bookmarkStart w:name="z483" w:id="260"/>
    <w:p>
      <w:pPr>
        <w:spacing w:after="0"/>
        <w:ind w:left="0"/>
        <w:jc w:val="both"/>
      </w:pPr>
      <w:r>
        <w:rPr>
          <w:rFonts w:ascii="Times New Roman"/>
          <w:b w:val="false"/>
          <w:i w:val="false"/>
          <w:color w:val="000000"/>
          <w:sz w:val="28"/>
        </w:rPr>
        <w:t>
      205. Сақтандыру қақпақтарын сынаған кезде, сынақ нәтижелерінің диаграммасын келесі сынаққа дейін сақтауымен бірге өзі жазатын, өзі тіркейтін аспаптардың көмегімен, қақпақтардың жұмыс істеу қысымын тіркеумен қамтамасыз етіледі.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88" w:id="261"/>
    <w:p>
      <w:pPr>
        <w:spacing w:after="0"/>
        <w:ind w:left="0"/>
        <w:jc w:val="both"/>
      </w:pPr>
      <w:r>
        <w:rPr>
          <w:rFonts w:ascii="Times New Roman"/>
          <w:b w:val="false"/>
          <w:i w:val="false"/>
          <w:color w:val="000000"/>
          <w:sz w:val="28"/>
        </w:rPr>
        <w:t>
      207. Құбыр жолдары қабырғаларының қалыңдығын бақылаудың берік әдісімен анықтайды.</w:t>
      </w:r>
    </w:p>
    <w:bookmarkEnd w:id="261"/>
    <w:bookmarkStart w:name="z489" w:id="262"/>
    <w:p>
      <w:pPr>
        <w:spacing w:after="0"/>
        <w:ind w:left="0"/>
        <w:jc w:val="both"/>
      </w:pPr>
      <w:r>
        <w:rPr>
          <w:rFonts w:ascii="Times New Roman"/>
          <w:b w:val="false"/>
          <w:i w:val="false"/>
          <w:color w:val="000000"/>
          <w:sz w:val="28"/>
        </w:rPr>
        <w:t>
      208. Қабырғалардың қалыңдығын бұрғылаумен анықтауды тек бақылаудың берік әдісін қолдану қиын немесе мүмкін емес жерлерде ғана жүргізуге болады.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492" w:id="263"/>
    <w:p>
      <w:pPr>
        <w:spacing w:after="0"/>
        <w:ind w:left="0"/>
        <w:jc w:val="both"/>
      </w:pPr>
      <w:r>
        <w:rPr>
          <w:rFonts w:ascii="Times New Roman"/>
          <w:b w:val="false"/>
          <w:i w:val="false"/>
          <w:color w:val="000000"/>
          <w:sz w:val="28"/>
        </w:rPr>
        <w:t>
      211. Құбыр жолдарының қосымша тексеруден кейінгі қанағаттанарлықсыз нәтижелері бойынша құбыр жолдарын бөлшектеп немесе толығымен ауыстыру туралы шешім қабылданатын толықтай тексеру тағайындалады.</w:t>
      </w:r>
    </w:p>
    <w:bookmarkEnd w:id="263"/>
    <w:bookmarkStart w:name="z21" w:id="264"/>
    <w:p>
      <w:pPr>
        <w:spacing w:after="0"/>
        <w:ind w:left="0"/>
        <w:jc w:val="left"/>
      </w:pPr>
      <w:r>
        <w:rPr>
          <w:rFonts w:ascii="Times New Roman"/>
          <w:b/>
          <w:i w:val="false"/>
          <w:color w:val="000000"/>
        </w:rPr>
        <w:t xml:space="preserve"> 2-параграф. Аммиакқа арналған құбыр жолдары және арматураларды пайдалану кезінде өнеркәсіптік қауіпсіздікті қамтамасыз ету тәртібі</w:t>
      </w:r>
    </w:p>
    <w:bookmarkEnd w:id="264"/>
    <w:bookmarkStart w:name="z22" w:id="265"/>
    <w:p>
      <w:pPr>
        <w:spacing w:after="0"/>
        <w:ind w:left="0"/>
        <w:jc w:val="both"/>
      </w:pPr>
      <w:r>
        <w:rPr>
          <w:rFonts w:ascii="Times New Roman"/>
          <w:b w:val="false"/>
          <w:i w:val="false"/>
          <w:color w:val="000000"/>
          <w:sz w:val="28"/>
        </w:rPr>
        <w:t>
      212. Құбыр жолдары аз созылады. Құрал-жабдықтар мен құбыр жолдарының орналасуы қауіпсіз өндірістің монтаждау және жөндеу жұмыстарына жағдай жасайды, оларды сырттан қарау мүмкіндігін қамтамасыз етеді.</w:t>
      </w:r>
    </w:p>
    <w:bookmarkEnd w:id="265"/>
    <w:bookmarkStart w:name="z493" w:id="266"/>
    <w:p>
      <w:pPr>
        <w:spacing w:after="0"/>
        <w:ind w:left="0"/>
        <w:jc w:val="both"/>
      </w:pPr>
      <w:r>
        <w:rPr>
          <w:rFonts w:ascii="Times New Roman"/>
          <w:b w:val="false"/>
          <w:i w:val="false"/>
          <w:color w:val="000000"/>
          <w:sz w:val="28"/>
        </w:rPr>
        <w:t>
      213. Машиналы және аспапты бөлмелерде бу тәріздес аммиак құбыр жолдарын жоғарғы ажыратуын (компрессордан жоғары) қамтамасыз етеді.</w:t>
      </w:r>
    </w:p>
    <w:bookmarkEnd w:id="266"/>
    <w:bookmarkStart w:name="z494" w:id="267"/>
    <w:p>
      <w:pPr>
        <w:spacing w:after="0"/>
        <w:ind w:left="0"/>
        <w:jc w:val="both"/>
      </w:pPr>
      <w:r>
        <w:rPr>
          <w:rFonts w:ascii="Times New Roman"/>
          <w:b w:val="false"/>
          <w:i w:val="false"/>
          <w:color w:val="000000"/>
          <w:sz w:val="28"/>
        </w:rPr>
        <w:t>
      Осы құбыр жолдарды төменгі ажырату жоба негіздемесі кезінде қарастыру мүмкін болады.</w:t>
      </w:r>
    </w:p>
    <w:bookmarkEnd w:id="267"/>
    <w:bookmarkStart w:name="z495" w:id="268"/>
    <w:p>
      <w:pPr>
        <w:spacing w:after="0"/>
        <w:ind w:left="0"/>
        <w:jc w:val="both"/>
      </w:pPr>
      <w:r>
        <w:rPr>
          <w:rFonts w:ascii="Times New Roman"/>
          <w:b w:val="false"/>
          <w:i w:val="false"/>
          <w:color w:val="000000"/>
          <w:sz w:val="28"/>
        </w:rPr>
        <w:t>
      214. Аммиакты құбыр жолдары өтетін немесе өтпейтін каналдарда салуға рұқсат етілмейді.</w:t>
      </w:r>
    </w:p>
    <w:bookmarkEnd w:id="268"/>
    <w:bookmarkStart w:name="z496" w:id="269"/>
    <w:p>
      <w:pPr>
        <w:spacing w:after="0"/>
        <w:ind w:left="0"/>
        <w:jc w:val="both"/>
      </w:pPr>
      <w:r>
        <w:rPr>
          <w:rFonts w:ascii="Times New Roman"/>
          <w:b w:val="false"/>
          <w:i w:val="false"/>
          <w:color w:val="000000"/>
          <w:sz w:val="28"/>
        </w:rPr>
        <w:t>
      215. Машиналы (аспапты) бөлмелерде құбыр жолдарын жоғарғы ажырату кезінде, аммиакты құбыр жолдардың соратын және баспа қосылыстары жалпы құбыр жолдарына жоғарыдан жобаланады. Бұл ретте соратын магистралдар айналымдық немесе сұйықтықты бөлетін жаққа қарай қорғаныс, май бөлетін немесе конденсаторға қарай 0,5 % кем емес еңіс болады.</w:t>
      </w:r>
    </w:p>
    <w:bookmarkEnd w:id="269"/>
    <w:bookmarkStart w:name="z497" w:id="270"/>
    <w:p>
      <w:pPr>
        <w:spacing w:after="0"/>
        <w:ind w:left="0"/>
        <w:jc w:val="both"/>
      </w:pPr>
      <w:r>
        <w:rPr>
          <w:rFonts w:ascii="Times New Roman"/>
          <w:b w:val="false"/>
          <w:i w:val="false"/>
          <w:color w:val="000000"/>
          <w:sz w:val="28"/>
        </w:rPr>
        <w:t>
      216. Объекті аумағы бойынша аммиакты құбыр жолдарды тек жер үстімен салу қарастырылады.</w:t>
      </w:r>
    </w:p>
    <w:bookmarkEnd w:id="270"/>
    <w:bookmarkStart w:name="z498" w:id="271"/>
    <w:p>
      <w:pPr>
        <w:spacing w:after="0"/>
        <w:ind w:left="0"/>
        <w:jc w:val="both"/>
      </w:pPr>
      <w:r>
        <w:rPr>
          <w:rFonts w:ascii="Times New Roman"/>
          <w:b w:val="false"/>
          <w:i w:val="false"/>
          <w:color w:val="000000"/>
          <w:sz w:val="28"/>
        </w:rPr>
        <w:t xml:space="preserve">
      217. Аммиакты құбыр жолдарды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15501 болып тіркелген) бекітілген "Өрт қауіпсіздігінің жалпы талаптары" техникалық регламентіне сәйкес, А және Б санатына келтірілген тұрмыстық, қосымша, әкімшілік-шаруашылық, электр машиналы, электр бөлгіш, трансформатор үй-жайлары, желдеткіш камералары, БӨА үй-жайлары, сатылы торлар, өндірістік ғимараттар арқылы салуға рұқсат етілмейді.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Индустрия және инфрақұрылымдық даму министрінің м.а. 09.07.2019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9" w:id="272"/>
    <w:p>
      <w:pPr>
        <w:spacing w:after="0"/>
        <w:ind w:left="0"/>
        <w:jc w:val="both"/>
      </w:pPr>
      <w:r>
        <w:rPr>
          <w:rFonts w:ascii="Times New Roman"/>
          <w:b w:val="false"/>
          <w:i w:val="false"/>
          <w:color w:val="000000"/>
          <w:sz w:val="28"/>
        </w:rPr>
        <w:t>
      218. Аммиакты құбыр жолдарды есік және терезе ойықтарымен бірге ғимараттардың өндірістік бөлмелерінің сыртқы қабырғаларымен салуға рұқсат етілмейді. Құбыр жолдарын қалың қабырғалармен салуға болады.</w:t>
      </w:r>
    </w:p>
    <w:bookmarkEnd w:id="272"/>
    <w:bookmarkStart w:name="z500" w:id="273"/>
    <w:p>
      <w:pPr>
        <w:spacing w:after="0"/>
        <w:ind w:left="0"/>
        <w:jc w:val="both"/>
      </w:pPr>
      <w:r>
        <w:rPr>
          <w:rFonts w:ascii="Times New Roman"/>
          <w:b w:val="false"/>
          <w:i w:val="false"/>
          <w:color w:val="000000"/>
          <w:sz w:val="28"/>
        </w:rPr>
        <w:t>
      219. Аммиакты құбыр жолдарын тікелей салқындататын тоңазытқыш және технологиялық құрал-жабдықтар орналасқан ғимараттар мен құрылыстардың сол бөліктерін қоспағанда, ғимараттар мен құрылыстардың үстінен салуға рұқсат етілмейді.</w:t>
      </w:r>
    </w:p>
    <w:bookmarkEnd w:id="273"/>
    <w:bookmarkStart w:name="z501" w:id="274"/>
    <w:p>
      <w:pPr>
        <w:spacing w:after="0"/>
        <w:ind w:left="0"/>
        <w:jc w:val="both"/>
      </w:pPr>
      <w:r>
        <w:rPr>
          <w:rFonts w:ascii="Times New Roman"/>
          <w:b w:val="false"/>
          <w:i w:val="false"/>
          <w:color w:val="000000"/>
          <w:sz w:val="28"/>
        </w:rPr>
        <w:t>
      220. Құбыр жолдарын салқындатын құрылғылардан бөлгіш құрылғыларға салу салқындататын камералардың, көлік дәліздерінің және жүк вестибюлдерінің ішінде салу қарастырылады.</w:t>
      </w:r>
    </w:p>
    <w:bookmarkEnd w:id="274"/>
    <w:bookmarkStart w:name="z502" w:id="275"/>
    <w:p>
      <w:pPr>
        <w:spacing w:after="0"/>
        <w:ind w:left="0"/>
        <w:jc w:val="both"/>
      </w:pPr>
      <w:r>
        <w:rPr>
          <w:rFonts w:ascii="Times New Roman"/>
          <w:b w:val="false"/>
          <w:i w:val="false"/>
          <w:color w:val="000000"/>
          <w:sz w:val="28"/>
        </w:rPr>
        <w:t>
      221. Май және конденсат жиналуы мүмкін бөлімшелердегі соратын және баспа аммиакты құбыр жолдары, төменгі аймақтағы май мен конденсатты май жинағышқа, сусіңгіш ресиверге бұру үшін кемінде 25 милиметр шартты диаметрлі сусіңгіш вентильмен қамтамасыз етіледі.</w:t>
      </w:r>
    </w:p>
    <w:bookmarkEnd w:id="275"/>
    <w:bookmarkStart w:name="z503" w:id="276"/>
    <w:p>
      <w:pPr>
        <w:spacing w:after="0"/>
        <w:ind w:left="0"/>
        <w:jc w:val="both"/>
      </w:pPr>
      <w:r>
        <w:rPr>
          <w:rFonts w:ascii="Times New Roman"/>
          <w:b w:val="false"/>
          <w:i w:val="false"/>
          <w:color w:val="000000"/>
          <w:sz w:val="28"/>
        </w:rPr>
        <w:t>
      222. Соратын және баспа құбыр жолдардағы салынған тиек органдары жоқ компрессорларға тиек арматурасы қарастырылады.</w:t>
      </w:r>
    </w:p>
    <w:bookmarkEnd w:id="276"/>
    <w:bookmarkStart w:name="z504" w:id="277"/>
    <w:p>
      <w:pPr>
        <w:spacing w:after="0"/>
        <w:ind w:left="0"/>
        <w:jc w:val="both"/>
      </w:pPr>
      <w:r>
        <w:rPr>
          <w:rFonts w:ascii="Times New Roman"/>
          <w:b w:val="false"/>
          <w:i w:val="false"/>
          <w:color w:val="000000"/>
          <w:sz w:val="28"/>
        </w:rPr>
        <w:t>
      223. Блокты тоңазытатын машиналардың немесе мөлшерлі қуаттандыратын машиналардың аммиакты құбыр жолдарын өзара біріктіруге болмайды. Осы талапты көмекші құбыр жолдарда қолданбайды (сақтандыру клапанынан, сусіңгіш ресивер қосылысынан, майды құю және төгу үшін біріутірулерден аммиактың апаттық тасталынуы).</w:t>
      </w:r>
    </w:p>
    <w:bookmarkEnd w:id="277"/>
    <w:bookmarkStart w:name="z505" w:id="278"/>
    <w:p>
      <w:pPr>
        <w:spacing w:after="0"/>
        <w:ind w:left="0"/>
        <w:jc w:val="both"/>
      </w:pPr>
      <w:r>
        <w:rPr>
          <w:rFonts w:ascii="Times New Roman"/>
          <w:b w:val="false"/>
          <w:i w:val="false"/>
          <w:color w:val="000000"/>
          <w:sz w:val="28"/>
        </w:rPr>
        <w:t>
      224. Көмекші құбыр жолдарда (аммиак буының апаттық тасталынымынан басқа) екі тиек білік орнатылады</w:t>
      </w:r>
    </w:p>
    <w:bookmarkEnd w:id="278"/>
    <w:bookmarkStart w:name="z506" w:id="279"/>
    <w:p>
      <w:pPr>
        <w:spacing w:after="0"/>
        <w:ind w:left="0"/>
        <w:jc w:val="both"/>
      </w:pPr>
      <w:r>
        <w:rPr>
          <w:rFonts w:ascii="Times New Roman"/>
          <w:b w:val="false"/>
          <w:i w:val="false"/>
          <w:color w:val="000000"/>
          <w:sz w:val="28"/>
        </w:rPr>
        <w:t>
      225. Компрессорлардың баспа құбыр жолдарында және сорғының барлық түрінің екпінді желілерінде компрессор (сорғы) мен тиек арматура арасында кері клапандар қарастырылады.</w:t>
      </w:r>
    </w:p>
    <w:bookmarkEnd w:id="279"/>
    <w:bookmarkStart w:name="z507" w:id="280"/>
    <w:p>
      <w:pPr>
        <w:spacing w:after="0"/>
        <w:ind w:left="0"/>
        <w:jc w:val="both"/>
      </w:pPr>
      <w:r>
        <w:rPr>
          <w:rFonts w:ascii="Times New Roman"/>
          <w:b w:val="false"/>
          <w:i w:val="false"/>
          <w:color w:val="000000"/>
          <w:sz w:val="28"/>
        </w:rPr>
        <w:t>
      226. Желі ресиверлерінен сұйықтық құбыр өткізгіште автоматты басқарылатын тиек қақпақ қарастырылады.</w:t>
      </w:r>
    </w:p>
    <w:bookmarkEnd w:id="280"/>
    <w:bookmarkStart w:name="z508" w:id="281"/>
    <w:p>
      <w:pPr>
        <w:spacing w:after="0"/>
        <w:ind w:left="0"/>
        <w:jc w:val="both"/>
      </w:pPr>
      <w:r>
        <w:rPr>
          <w:rFonts w:ascii="Times New Roman"/>
          <w:b w:val="false"/>
          <w:i w:val="false"/>
          <w:color w:val="000000"/>
          <w:sz w:val="28"/>
        </w:rPr>
        <w:t>
      227. Құбыр жолдары сызбасында аммиак буын кез келген аспаптан, ыдыстан сорып алу мүкіндігі қарастырылады.</w:t>
      </w:r>
    </w:p>
    <w:bookmarkEnd w:id="281"/>
    <w:bookmarkStart w:name="z509" w:id="282"/>
    <w:p>
      <w:pPr>
        <w:spacing w:after="0"/>
        <w:ind w:left="0"/>
        <w:jc w:val="both"/>
      </w:pPr>
      <w:r>
        <w:rPr>
          <w:rFonts w:ascii="Times New Roman"/>
          <w:b w:val="false"/>
          <w:i w:val="false"/>
          <w:color w:val="000000"/>
          <w:sz w:val="28"/>
        </w:rPr>
        <w:t>
      228. Құбыр өткізгіште май жинағыштан май жіберу үшін, пайдаланылған майды қабылдауға арналған бактың сыртында орналастырылған қосымша манометр мен тиек білік қарастырылады.</w:t>
      </w:r>
    </w:p>
    <w:bookmarkEnd w:id="282"/>
    <w:bookmarkStart w:name="z510" w:id="283"/>
    <w:p>
      <w:pPr>
        <w:spacing w:after="0"/>
        <w:ind w:left="0"/>
        <w:jc w:val="both"/>
      </w:pPr>
      <w:r>
        <w:rPr>
          <w:rFonts w:ascii="Times New Roman"/>
          <w:b w:val="false"/>
          <w:i w:val="false"/>
          <w:color w:val="000000"/>
          <w:sz w:val="28"/>
        </w:rPr>
        <w:t>
      229. Арматураны есік ойықтарының, терезенің үстіне немесе құрал-жабдықтарға қызмет көрсету үшін өтетін жерде орналастыруға рұқсат етілмейді.</w:t>
      </w:r>
    </w:p>
    <w:bookmarkEnd w:id="283"/>
    <w:bookmarkStart w:name="z511" w:id="284"/>
    <w:p>
      <w:pPr>
        <w:spacing w:after="0"/>
        <w:ind w:left="0"/>
        <w:jc w:val="both"/>
      </w:pPr>
      <w:r>
        <w:rPr>
          <w:rFonts w:ascii="Times New Roman"/>
          <w:b w:val="false"/>
          <w:i w:val="false"/>
          <w:color w:val="000000"/>
          <w:sz w:val="28"/>
        </w:rPr>
        <w:t>
      Аммиакты арматураны тоңазытқыш камераларда орнатуға рұқсат етілмейді.</w:t>
      </w:r>
    </w:p>
    <w:bookmarkEnd w:id="284"/>
    <w:bookmarkStart w:name="z512" w:id="285"/>
    <w:p>
      <w:pPr>
        <w:spacing w:after="0"/>
        <w:ind w:left="0"/>
        <w:jc w:val="both"/>
      </w:pPr>
      <w:r>
        <w:rPr>
          <w:rFonts w:ascii="Times New Roman"/>
          <w:b w:val="false"/>
          <w:i w:val="false"/>
          <w:color w:val="000000"/>
          <w:sz w:val="28"/>
        </w:rPr>
        <w:t>
      230. Машиналық немесе аспаптық бөлмелердің шегінен тыс технологиялық тұтынушыларға шыққан барлық аммиакты құбыр жолдарда мұздатқышты (беруді) қабылдауды жедел тоқтату үшін тиек арматура қарастырылады.</w:t>
      </w:r>
    </w:p>
    <w:bookmarkEnd w:id="285"/>
    <w:bookmarkStart w:name="z513" w:id="286"/>
    <w:p>
      <w:pPr>
        <w:spacing w:after="0"/>
        <w:ind w:left="0"/>
        <w:jc w:val="both"/>
      </w:pPr>
      <w:r>
        <w:rPr>
          <w:rFonts w:ascii="Times New Roman"/>
          <w:b w:val="false"/>
          <w:i w:val="false"/>
          <w:color w:val="000000"/>
          <w:sz w:val="28"/>
        </w:rPr>
        <w:t>
      231. Аммиакты салқындататын құрылғыларға төменгі беру кезінде, қорытындылаушы құбыр жолдарды сорғының тоқтауы және кері клапанның бұзылуы кезінде аммиактың төгілуін болдырмау мақсатында салқындататын құрылғыдағы сұйықтықтың ең көп деңгейіне тең биіктікке көтеру қарастырылады.</w:t>
      </w:r>
    </w:p>
    <w:bookmarkEnd w:id="286"/>
    <w:bookmarkStart w:name="z514" w:id="287"/>
    <w:p>
      <w:pPr>
        <w:spacing w:after="0"/>
        <w:ind w:left="0"/>
        <w:jc w:val="both"/>
      </w:pPr>
      <w:r>
        <w:rPr>
          <w:rFonts w:ascii="Times New Roman"/>
          <w:b w:val="false"/>
          <w:i w:val="false"/>
          <w:color w:val="000000"/>
          <w:sz w:val="28"/>
        </w:rPr>
        <w:t>
      232. Құбыр жолдарын суықты тұтынушылардан айналымға немесе қорғаныш ресиверлеріне дейін олардың нормалық еңісінсіз бөлімшелеріне салу мүмкін болмаған жағдайда айналымға немесе қорғаныш ресиверге "қаптан" сусіңгіш көзделеді.</w:t>
      </w:r>
    </w:p>
    <w:bookmarkEnd w:id="287"/>
    <w:bookmarkStart w:name="z515" w:id="288"/>
    <w:p>
      <w:pPr>
        <w:spacing w:after="0"/>
        <w:ind w:left="0"/>
        <w:jc w:val="both"/>
      </w:pPr>
      <w:r>
        <w:rPr>
          <w:rFonts w:ascii="Times New Roman"/>
          <w:b w:val="false"/>
          <w:i w:val="false"/>
          <w:color w:val="000000"/>
          <w:sz w:val="28"/>
        </w:rPr>
        <w:t>
      233. Сұйық аммиактың буын сору немесе беру үшін стационарлық құбыр өткізгіш ретінде иілгіш (резеңкелі, пластмассалы) құбыршектерді қолдануға болмайды.</w:t>
      </w:r>
    </w:p>
    <w:bookmarkEnd w:id="288"/>
    <w:bookmarkStart w:name="z516" w:id="289"/>
    <w:p>
      <w:pPr>
        <w:spacing w:after="0"/>
        <w:ind w:left="0"/>
        <w:jc w:val="both"/>
      </w:pPr>
      <w:r>
        <w:rPr>
          <w:rFonts w:ascii="Times New Roman"/>
          <w:b w:val="false"/>
          <w:i w:val="false"/>
          <w:color w:val="000000"/>
          <w:sz w:val="28"/>
        </w:rPr>
        <w:t>
      Аммиакқа арналған иілгіш құбыршектерді, цистернадан аммиакты (жүйені толтыру кезінде) құйып алу операциясын жүргізу кезінде, көмекші операцияларды орындау үшін қолданады (құбыр жолдарды, аспаптарды, сүзгілерді аммиактың, майдың қалдығынан босату).</w:t>
      </w:r>
    </w:p>
    <w:bookmarkEnd w:id="289"/>
    <w:bookmarkStart w:name="z517" w:id="290"/>
    <w:p>
      <w:pPr>
        <w:spacing w:after="0"/>
        <w:ind w:left="0"/>
        <w:jc w:val="both"/>
      </w:pPr>
      <w:r>
        <w:rPr>
          <w:rFonts w:ascii="Times New Roman"/>
          <w:b w:val="false"/>
          <w:i w:val="false"/>
          <w:color w:val="000000"/>
          <w:sz w:val="28"/>
        </w:rPr>
        <w:t>
      Иілгіш құбыршектерді көмекші операцияларды орындау үшін қосу, тек осы жұмыстарды жүргізу кезеңінде ғана болады.</w:t>
      </w:r>
    </w:p>
    <w:bookmarkEnd w:id="290"/>
    <w:bookmarkStart w:name="z518" w:id="291"/>
    <w:p>
      <w:pPr>
        <w:spacing w:after="0"/>
        <w:ind w:left="0"/>
        <w:jc w:val="both"/>
      </w:pPr>
      <w:r>
        <w:rPr>
          <w:rFonts w:ascii="Times New Roman"/>
          <w:b w:val="false"/>
          <w:i w:val="false"/>
          <w:color w:val="000000"/>
          <w:sz w:val="28"/>
        </w:rPr>
        <w:t>
      Құбыршектерді құбыр жолдармен қосу стандартты арматураның көмегімен жүзеге асырылады.</w:t>
      </w:r>
    </w:p>
    <w:bookmarkEnd w:id="291"/>
    <w:bookmarkStart w:name="z519" w:id="292"/>
    <w:p>
      <w:pPr>
        <w:spacing w:after="0"/>
        <w:ind w:left="0"/>
        <w:jc w:val="both"/>
      </w:pPr>
      <w:r>
        <w:rPr>
          <w:rFonts w:ascii="Times New Roman"/>
          <w:b w:val="false"/>
          <w:i w:val="false"/>
          <w:color w:val="000000"/>
          <w:sz w:val="28"/>
        </w:rPr>
        <w:t>
      234. Аммиакты құбыр жолдарынын сызбасында, сұйық аммиакты олардың апаттық герметизациясы жойылған кезде сусіңгіш ресиверге кез келген аспаптан, ыдыстан немесе блоктан жою мүмкіндігін қамтамасыз етеді.</w:t>
      </w:r>
    </w:p>
    <w:bookmarkEnd w:id="292"/>
    <w:bookmarkStart w:name="z520" w:id="293"/>
    <w:p>
      <w:pPr>
        <w:spacing w:after="0"/>
        <w:ind w:left="0"/>
        <w:jc w:val="both"/>
      </w:pPr>
      <w:r>
        <w:rPr>
          <w:rFonts w:ascii="Times New Roman"/>
          <w:b w:val="false"/>
          <w:i w:val="false"/>
          <w:color w:val="000000"/>
          <w:sz w:val="28"/>
        </w:rPr>
        <w:t>
      235. Мұздатқыш құбыр жолдарында танымал түрлі түсті сақиналар жағылады.</w:t>
      </w:r>
    </w:p>
    <w:bookmarkEnd w:id="293"/>
    <w:bookmarkStart w:name="z521" w:id="294"/>
    <w:p>
      <w:pPr>
        <w:spacing w:after="0"/>
        <w:ind w:left="0"/>
        <w:jc w:val="both"/>
      </w:pPr>
      <w:r>
        <w:rPr>
          <w:rFonts w:ascii="Times New Roman"/>
          <w:b w:val="false"/>
          <w:i w:val="false"/>
          <w:color w:val="000000"/>
          <w:sz w:val="28"/>
        </w:rPr>
        <w:t>
      236. Сұйық аммиакты сақтайтын резервуарлар олардың арасына бақылау вентилін орналастыра отырып, екі тиек органдарымен құбыр жолдардан ажыратылады.</w:t>
      </w:r>
    </w:p>
    <w:bookmarkEnd w:id="294"/>
    <w:bookmarkStart w:name="z522" w:id="295"/>
    <w:p>
      <w:pPr>
        <w:spacing w:after="0"/>
        <w:ind w:left="0"/>
        <w:jc w:val="both"/>
      </w:pPr>
      <w:r>
        <w:rPr>
          <w:rFonts w:ascii="Times New Roman"/>
          <w:b w:val="false"/>
          <w:i w:val="false"/>
          <w:color w:val="000000"/>
          <w:sz w:val="28"/>
        </w:rPr>
        <w:t>
      Тікелей сыйымдылығы 100 тонна және одан да көп жұмыр, изотермалық және көлденең резервуарларда орналасқан арматура, қашықтықтан және қолмен басқарумен жабдықталады. Қашықтықтан басқару қойманы орталықтан басқару пунктінен жүзеге асырылады.</w:t>
      </w:r>
    </w:p>
    <w:bookmarkEnd w:id="295"/>
    <w:bookmarkStart w:name="z523" w:id="296"/>
    <w:p>
      <w:pPr>
        <w:spacing w:after="0"/>
        <w:ind w:left="0"/>
        <w:jc w:val="both"/>
      </w:pPr>
      <w:r>
        <w:rPr>
          <w:rFonts w:ascii="Times New Roman"/>
          <w:b w:val="false"/>
          <w:i w:val="false"/>
          <w:color w:val="000000"/>
          <w:sz w:val="28"/>
        </w:rPr>
        <w:t>
      237. Резервуарға сұйық аммиакты беретін және олардан шығаратын құбыр жолдарында, құбыр жолдары зақымданған жағдайда резервуардан аммиактың ағуын болдырмау үшін қорғаныш құрылғылары орнатылады (кескіш, жылдам клапандар, кері клапандар, электр жетекті тиек).</w:t>
      </w:r>
    </w:p>
    <w:bookmarkEnd w:id="296"/>
    <w:bookmarkStart w:name="z524" w:id="297"/>
    <w:p>
      <w:pPr>
        <w:spacing w:after="0"/>
        <w:ind w:left="0"/>
        <w:jc w:val="both"/>
      </w:pPr>
      <w:r>
        <w:rPr>
          <w:rFonts w:ascii="Times New Roman"/>
          <w:b w:val="false"/>
          <w:i w:val="false"/>
          <w:color w:val="000000"/>
          <w:sz w:val="28"/>
        </w:rPr>
        <w:t>
      Қорғау құрылғылары аммиак беру резервуары мен тиек арматураның арасына және құбыр өткізгіште тиек арматурадан кейін орналастырылады.</w:t>
      </w:r>
    </w:p>
    <w:bookmarkEnd w:id="297"/>
    <w:bookmarkStart w:name="z525" w:id="298"/>
    <w:p>
      <w:pPr>
        <w:spacing w:after="0"/>
        <w:ind w:left="0"/>
        <w:jc w:val="both"/>
      </w:pPr>
      <w:r>
        <w:rPr>
          <w:rFonts w:ascii="Times New Roman"/>
          <w:b w:val="false"/>
          <w:i w:val="false"/>
          <w:color w:val="000000"/>
          <w:sz w:val="28"/>
        </w:rPr>
        <w:t>
      238. Сұйық аммиакты сақтауға арналған резервуарлармен қосылған құбыр жолдары, резервуарлар қоршауының жоғарғы белгісінен төмен емес етіп салынады.</w:t>
      </w:r>
    </w:p>
    <w:bookmarkEnd w:id="298"/>
    <w:bookmarkStart w:name="z526" w:id="299"/>
    <w:p>
      <w:pPr>
        <w:spacing w:after="0"/>
        <w:ind w:left="0"/>
        <w:jc w:val="both"/>
      </w:pPr>
      <w:r>
        <w:rPr>
          <w:rFonts w:ascii="Times New Roman"/>
          <w:b w:val="false"/>
          <w:i w:val="false"/>
          <w:color w:val="000000"/>
          <w:sz w:val="28"/>
        </w:rPr>
        <w:t>
      Құбыр жолдары өтетін жердің торап құрылғысы резервуар қоршаулары арқылы қоршалған аумаққа сұйық аммиактың кему мүмкіндігін болдырмайды.</w:t>
      </w:r>
    </w:p>
    <w:bookmarkEnd w:id="299"/>
    <w:bookmarkStart w:name="z527" w:id="300"/>
    <w:p>
      <w:pPr>
        <w:spacing w:after="0"/>
        <w:ind w:left="0"/>
        <w:jc w:val="both"/>
      </w:pPr>
      <w:r>
        <w:rPr>
          <w:rFonts w:ascii="Times New Roman"/>
          <w:b w:val="false"/>
          <w:i w:val="false"/>
          <w:color w:val="000000"/>
          <w:sz w:val="28"/>
        </w:rPr>
        <w:t>
      239. Аммиак құбыр жолдарын ернемектік тығыздау жобамен анықталады.</w:t>
      </w:r>
    </w:p>
    <w:bookmarkEnd w:id="300"/>
    <w:bookmarkStart w:name="z528" w:id="301"/>
    <w:p>
      <w:pPr>
        <w:spacing w:after="0"/>
        <w:ind w:left="0"/>
        <w:jc w:val="both"/>
      </w:pPr>
      <w:r>
        <w:rPr>
          <w:rFonts w:ascii="Times New Roman"/>
          <w:b w:val="false"/>
          <w:i w:val="false"/>
          <w:color w:val="000000"/>
          <w:sz w:val="28"/>
        </w:rPr>
        <w:t>
      Резервуарды тұндыру кезінде жылу ғимараттарын резервуар қабырғаларына құбыр жолдарды қосқан жеріндегі күшті азайту үшін құбыр жолдардың майысуын өтейтін немесе компенсатор орнатуды қарастырады. Құбыр жолдарды резервуарға қосу резервуарды гидравликалық сынағаннан кейін жүргізіледі.</w:t>
      </w:r>
    </w:p>
    <w:bookmarkEnd w:id="301"/>
    <w:bookmarkStart w:name="z529" w:id="302"/>
    <w:p>
      <w:pPr>
        <w:spacing w:after="0"/>
        <w:ind w:left="0"/>
        <w:jc w:val="both"/>
      </w:pPr>
      <w:r>
        <w:rPr>
          <w:rFonts w:ascii="Times New Roman"/>
          <w:b w:val="false"/>
          <w:i w:val="false"/>
          <w:color w:val="000000"/>
          <w:sz w:val="28"/>
        </w:rPr>
        <w:t xml:space="preserve">
      240. Аммиакты құбыр жолдарды және изотермалық резервуардың үрленген құбыр жолдары өтемі оларды -34 </w:t>
      </w:r>
      <w:r>
        <w:rPr>
          <w:rFonts w:ascii="Times New Roman"/>
          <w:b w:val="false"/>
          <w:i w:val="false"/>
          <w:color w:val="000000"/>
          <w:vertAlign w:val="superscript"/>
        </w:rPr>
        <w:t>0</w:t>
      </w:r>
      <w:r>
        <w:rPr>
          <w:rFonts w:ascii="Times New Roman"/>
          <w:b w:val="false"/>
          <w:i w:val="false"/>
          <w:color w:val="000000"/>
          <w:sz w:val="28"/>
        </w:rPr>
        <w:t xml:space="preserve">C температурасына дейін немесе ауа температурасының ең суық бес күндігіне дейін, егер ол -34 </w:t>
      </w:r>
      <w:r>
        <w:rPr>
          <w:rFonts w:ascii="Times New Roman"/>
          <w:b w:val="false"/>
          <w:i w:val="false"/>
          <w:color w:val="000000"/>
          <w:vertAlign w:val="superscript"/>
        </w:rPr>
        <w:t>0</w:t>
      </w:r>
      <w:r>
        <w:rPr>
          <w:rFonts w:ascii="Times New Roman"/>
          <w:b w:val="false"/>
          <w:i w:val="false"/>
          <w:color w:val="000000"/>
          <w:sz w:val="28"/>
        </w:rPr>
        <w:t>C төмен болса салқындату мүмкіндігін ескере отырып, есептейді.</w:t>
      </w:r>
    </w:p>
    <w:bookmarkEnd w:id="302"/>
    <w:bookmarkStart w:name="z530" w:id="303"/>
    <w:p>
      <w:pPr>
        <w:spacing w:after="0"/>
        <w:ind w:left="0"/>
        <w:jc w:val="both"/>
      </w:pPr>
      <w:r>
        <w:rPr>
          <w:rFonts w:ascii="Times New Roman"/>
          <w:b w:val="false"/>
          <w:i w:val="false"/>
          <w:color w:val="000000"/>
          <w:sz w:val="28"/>
        </w:rPr>
        <w:t>
      241. Аммиак құбыр жолдары қышқыл және басқа да агрессивті сұйықтықтар тасымалдайтын құбыр жолдардан жоғары эстакадаларда орналасады.</w:t>
      </w:r>
    </w:p>
    <w:bookmarkEnd w:id="303"/>
    <w:bookmarkStart w:name="z531" w:id="304"/>
    <w:p>
      <w:pPr>
        <w:spacing w:after="0"/>
        <w:ind w:left="0"/>
        <w:jc w:val="both"/>
      </w:pPr>
      <w:r>
        <w:rPr>
          <w:rFonts w:ascii="Times New Roman"/>
          <w:b w:val="false"/>
          <w:i w:val="false"/>
          <w:color w:val="000000"/>
          <w:sz w:val="28"/>
        </w:rPr>
        <w:t>
      242. Сұйық немесе газ тәріздес аммиак құбыр жолдарында болат арматура және қалыпқа келтірілген бөліктері қолданылады.</w:t>
      </w:r>
    </w:p>
    <w:bookmarkEnd w:id="304"/>
    <w:bookmarkStart w:name="z532" w:id="305"/>
    <w:p>
      <w:pPr>
        <w:spacing w:after="0"/>
        <w:ind w:left="0"/>
        <w:jc w:val="both"/>
      </w:pPr>
      <w:r>
        <w:rPr>
          <w:rFonts w:ascii="Times New Roman"/>
          <w:b w:val="false"/>
          <w:i w:val="false"/>
          <w:color w:val="000000"/>
          <w:sz w:val="28"/>
        </w:rPr>
        <w:t>
      Шойын тиек-реттеуші арматураны, мыстан, мырыштан және олардың балқымаларының бөлшектерімен бірге арматура және фитингтер қолдануға рұқсат етпейді.</w:t>
      </w:r>
    </w:p>
    <w:bookmarkEnd w:id="305"/>
    <w:bookmarkStart w:name="z533" w:id="306"/>
    <w:p>
      <w:pPr>
        <w:spacing w:after="0"/>
        <w:ind w:left="0"/>
        <w:jc w:val="both"/>
      </w:pPr>
      <w:r>
        <w:rPr>
          <w:rFonts w:ascii="Times New Roman"/>
          <w:b w:val="false"/>
          <w:i w:val="false"/>
          <w:color w:val="000000"/>
          <w:sz w:val="28"/>
        </w:rPr>
        <w:t>
      243. Аммиакпен резервуарлар сақтандыру клапандарымен жабдықталады.</w:t>
      </w:r>
    </w:p>
    <w:bookmarkEnd w:id="306"/>
    <w:bookmarkStart w:name="z534" w:id="307"/>
    <w:p>
      <w:pPr>
        <w:spacing w:after="0"/>
        <w:ind w:left="0"/>
        <w:jc w:val="both"/>
      </w:pPr>
      <w:r>
        <w:rPr>
          <w:rFonts w:ascii="Times New Roman"/>
          <w:b w:val="false"/>
          <w:i w:val="false"/>
          <w:color w:val="000000"/>
          <w:sz w:val="28"/>
        </w:rPr>
        <w:t>
      Резервуардағы жұмыс сақтандыру клапандарының саны, олардың өлшемі және жіберу қабілеттілігі жобамен белгіленеді.</w:t>
      </w:r>
    </w:p>
    <w:bookmarkEnd w:id="307"/>
    <w:bookmarkStart w:name="z535" w:id="308"/>
    <w:p>
      <w:pPr>
        <w:spacing w:after="0"/>
        <w:ind w:left="0"/>
        <w:jc w:val="both"/>
      </w:pPr>
      <w:r>
        <w:rPr>
          <w:rFonts w:ascii="Times New Roman"/>
          <w:b w:val="false"/>
          <w:i w:val="false"/>
          <w:color w:val="000000"/>
          <w:sz w:val="28"/>
        </w:rPr>
        <w:t>
      Жұмыс сақтандыру клапандарымен параллельді резервті сақтандыру клапандары орнатылады.</w:t>
      </w:r>
    </w:p>
    <w:bookmarkEnd w:id="308"/>
    <w:bookmarkStart w:name="z536" w:id="309"/>
    <w:p>
      <w:pPr>
        <w:spacing w:after="0"/>
        <w:ind w:left="0"/>
        <w:jc w:val="both"/>
      </w:pPr>
      <w:r>
        <w:rPr>
          <w:rFonts w:ascii="Times New Roman"/>
          <w:b w:val="false"/>
          <w:i w:val="false"/>
          <w:color w:val="000000"/>
          <w:sz w:val="28"/>
        </w:rPr>
        <w:t>
      Резервті сақтандыру клапандарының сипаттамасы жұмыс клапандарына ұқсас қабылданады.</w:t>
      </w:r>
    </w:p>
    <w:bookmarkEnd w:id="309"/>
    <w:bookmarkStart w:name="z537" w:id="310"/>
    <w:p>
      <w:pPr>
        <w:spacing w:after="0"/>
        <w:ind w:left="0"/>
        <w:jc w:val="both"/>
      </w:pPr>
      <w:r>
        <w:rPr>
          <w:rFonts w:ascii="Times New Roman"/>
          <w:b w:val="false"/>
          <w:i w:val="false"/>
          <w:color w:val="000000"/>
          <w:sz w:val="28"/>
        </w:rPr>
        <w:t>
      Сақтандыру клапандарын тобымен орнату кезінде әр топтағы клапандар бірдей қабылданады.</w:t>
      </w:r>
    </w:p>
    <w:bookmarkEnd w:id="310"/>
    <w:bookmarkStart w:name="z538" w:id="311"/>
    <w:p>
      <w:pPr>
        <w:spacing w:after="0"/>
        <w:ind w:left="0"/>
        <w:jc w:val="both"/>
      </w:pPr>
      <w:r>
        <w:rPr>
          <w:rFonts w:ascii="Times New Roman"/>
          <w:b w:val="false"/>
          <w:i w:val="false"/>
          <w:color w:val="000000"/>
          <w:sz w:val="28"/>
        </w:rPr>
        <w:t>
      Иінтіректі - жүксақтандыру клапандарын қолдануға рұқсат етпейді.</w:t>
      </w:r>
    </w:p>
    <w:bookmarkEnd w:id="311"/>
    <w:bookmarkStart w:name="z539" w:id="312"/>
    <w:p>
      <w:pPr>
        <w:spacing w:after="0"/>
        <w:ind w:left="0"/>
        <w:jc w:val="both"/>
      </w:pPr>
      <w:r>
        <w:rPr>
          <w:rFonts w:ascii="Times New Roman"/>
          <w:b w:val="false"/>
          <w:i w:val="false"/>
          <w:color w:val="000000"/>
          <w:sz w:val="28"/>
        </w:rPr>
        <w:t>
      Изотермалық резервуарларға арналған сақтандыру және вакуумды клапандарды алюминий балқымаларынан орнатуға болады.</w:t>
      </w:r>
    </w:p>
    <w:bookmarkEnd w:id="312"/>
    <w:bookmarkStart w:name="z540" w:id="313"/>
    <w:p>
      <w:pPr>
        <w:spacing w:after="0"/>
        <w:ind w:left="0"/>
        <w:jc w:val="both"/>
      </w:pPr>
      <w:r>
        <w:rPr>
          <w:rFonts w:ascii="Times New Roman"/>
          <w:b w:val="false"/>
          <w:i w:val="false"/>
          <w:color w:val="000000"/>
          <w:sz w:val="28"/>
        </w:rPr>
        <w:t>
      Қаптасып оқшаулануымен бірге изотермолық резервуарлардың сыртқы қабында, егер ондай клапандар азоттың буферлік ыдысында(газгольдерде) немесе сыртқы қабығын буферлік ыдыспен қосатын құбыр өткізгіште болса, сақтандыру клапандарын орнатпауға да болады.</w:t>
      </w:r>
    </w:p>
    <w:bookmarkEnd w:id="313"/>
    <w:bookmarkStart w:name="z541" w:id="314"/>
    <w:p>
      <w:pPr>
        <w:spacing w:after="0"/>
        <w:ind w:left="0"/>
        <w:jc w:val="both"/>
      </w:pPr>
      <w:r>
        <w:rPr>
          <w:rFonts w:ascii="Times New Roman"/>
          <w:b w:val="false"/>
          <w:i w:val="false"/>
          <w:color w:val="000000"/>
          <w:sz w:val="28"/>
        </w:rPr>
        <w:t>
      244. Сақтандыру клапандарында, осындай мөлшердегі резервті клапандарды жұмысқа қоспай, жұмыс клапандарын айыруды болдырмайтын, ауыстыру құрылғылары орнатылады.</w:t>
      </w:r>
    </w:p>
    <w:bookmarkEnd w:id="314"/>
    <w:bookmarkStart w:name="z542" w:id="315"/>
    <w:p>
      <w:pPr>
        <w:spacing w:after="0"/>
        <w:ind w:left="0"/>
        <w:jc w:val="both"/>
      </w:pPr>
      <w:r>
        <w:rPr>
          <w:rFonts w:ascii="Times New Roman"/>
          <w:b w:val="false"/>
          <w:i w:val="false"/>
          <w:color w:val="000000"/>
          <w:sz w:val="28"/>
        </w:rPr>
        <w:t>
      245. Сұйық және газ тәріздес аммиактың жіберу коллекторлары бөлек орындалады.</w:t>
      </w:r>
    </w:p>
    <w:bookmarkEnd w:id="315"/>
    <w:bookmarkStart w:name="z543" w:id="316"/>
    <w:p>
      <w:pPr>
        <w:spacing w:after="0"/>
        <w:ind w:left="0"/>
        <w:jc w:val="both"/>
      </w:pPr>
      <w:r>
        <w:rPr>
          <w:rFonts w:ascii="Times New Roman"/>
          <w:b w:val="false"/>
          <w:i w:val="false"/>
          <w:color w:val="000000"/>
          <w:sz w:val="28"/>
        </w:rPr>
        <w:t>
      Сақтандыру клапандарының әр коллекторының жіберу қабілеттілігі клапаннан шыққан рұқсат етілген қысымға қарсы біруақытта аммиакты сақтандыру клапандарынан ең көп лақтыруын ескере отырып есептеледі.</w:t>
      </w:r>
    </w:p>
    <w:bookmarkEnd w:id="316"/>
    <w:bookmarkStart w:name="z544" w:id="317"/>
    <w:p>
      <w:pPr>
        <w:spacing w:after="0"/>
        <w:ind w:left="0"/>
        <w:jc w:val="both"/>
      </w:pPr>
      <w:r>
        <w:rPr>
          <w:rFonts w:ascii="Times New Roman"/>
          <w:b w:val="false"/>
          <w:i w:val="false"/>
          <w:color w:val="000000"/>
          <w:sz w:val="28"/>
        </w:rPr>
        <w:t>
      246. Сақтандыру клапандарын орнатқан жерінен шешіп ала отырып, тексеру және жөндеу, стендте тексеріп және жөнге салу екі жылда бір рет жүргізіледі.</w:t>
      </w:r>
    </w:p>
    <w:bookmarkEnd w:id="317"/>
    <w:bookmarkStart w:name="z545" w:id="318"/>
    <w:p>
      <w:pPr>
        <w:spacing w:after="0"/>
        <w:ind w:left="0"/>
        <w:jc w:val="both"/>
      </w:pPr>
      <w:r>
        <w:rPr>
          <w:rFonts w:ascii="Times New Roman"/>
          <w:b w:val="false"/>
          <w:i w:val="false"/>
          <w:color w:val="000000"/>
          <w:sz w:val="28"/>
        </w:rPr>
        <w:t>
      247. Изотермолық резервуарлар 490,3 паскальға тең өлшемге жеткен кезде вакуумды өшіру үшін вакуумды клапандармен жабдықталады (50 миллиметр су бағанасы).</w:t>
      </w:r>
    </w:p>
    <w:bookmarkEnd w:id="318"/>
    <w:bookmarkStart w:name="z546" w:id="319"/>
    <w:p>
      <w:pPr>
        <w:spacing w:after="0"/>
        <w:ind w:left="0"/>
        <w:jc w:val="both"/>
      </w:pPr>
      <w:r>
        <w:rPr>
          <w:rFonts w:ascii="Times New Roman"/>
          <w:b w:val="false"/>
          <w:i w:val="false"/>
          <w:color w:val="000000"/>
          <w:sz w:val="28"/>
        </w:rPr>
        <w:t>
      Вакуумды және сақтандыру клапандарын орнату және мерзімді тексеру қысыммен жұмыс істейтін жабдықтарды пайдалану талаптарына сәйкес жүзеге асырылады.</w:t>
      </w:r>
    </w:p>
    <w:bookmarkEnd w:id="319"/>
    <w:bookmarkStart w:name="z23" w:id="320"/>
    <w:p>
      <w:pPr>
        <w:spacing w:after="0"/>
        <w:ind w:left="0"/>
        <w:jc w:val="left"/>
      </w:pPr>
      <w:r>
        <w:rPr>
          <w:rFonts w:ascii="Times New Roman"/>
          <w:b/>
          <w:i w:val="false"/>
          <w:color w:val="000000"/>
        </w:rPr>
        <w:t xml:space="preserve"> 3-параграф. Фосфор өндірісіндегі құбырлар мен арматураларды пайдалану кезінде өнеркәсіптік қауіпсіздікті қамтамасыз ету тәртібі</w:t>
      </w:r>
    </w:p>
    <w:bookmarkEnd w:id="320"/>
    <w:bookmarkStart w:name="z24" w:id="321"/>
    <w:p>
      <w:pPr>
        <w:spacing w:after="0"/>
        <w:ind w:left="0"/>
        <w:jc w:val="both"/>
      </w:pPr>
      <w:r>
        <w:rPr>
          <w:rFonts w:ascii="Times New Roman"/>
          <w:b w:val="false"/>
          <w:i w:val="false"/>
          <w:color w:val="000000"/>
          <w:sz w:val="28"/>
        </w:rPr>
        <w:t>
      248. Фосфор, фосфорлық шөгінді, пеш газының және фосфор құрамды ағудың құбыр жолдарын салу құбыр жолдардың жай-күйін үнемі қадағалауды жүргізуге мүмкіндік беретін жер үстінде жанбайтын эстакада да орындалады. Бөлек, жобамен негізделген жағдайда, фосфор құрамды ағуды екпінді құбыр жолдар бойынша жерастында салуды орындауға болады.</w:t>
      </w:r>
    </w:p>
    <w:bookmarkEnd w:id="321"/>
    <w:bookmarkStart w:name="z547" w:id="322"/>
    <w:p>
      <w:pPr>
        <w:spacing w:after="0"/>
        <w:ind w:left="0"/>
        <w:jc w:val="both"/>
      </w:pPr>
      <w:r>
        <w:rPr>
          <w:rFonts w:ascii="Times New Roman"/>
          <w:b w:val="false"/>
          <w:i w:val="false"/>
          <w:color w:val="000000"/>
          <w:sz w:val="28"/>
        </w:rPr>
        <w:t>
      249. Фосфор, фосфорлық шөгінді, пеш газының және фосфор құрамды ағудың құбыр жолдарының сыртқы эстакадаларын құбыр жолдардың кіруін және шығуын қоспағанда, ғимарат үстіне немесе оларға жалғасатын ғимараттардың үстіне орнатуға рұқсат етпейді. Бұл эстакадалар жалпы басқа технологиялық құбыр жолдармен және бу жылу газ құбыр жолдарымен бірге төмендегідей талаптарды сақтағанда жіберіледі:</w:t>
      </w:r>
    </w:p>
    <w:bookmarkEnd w:id="322"/>
    <w:bookmarkStart w:name="z548" w:id="323"/>
    <w:p>
      <w:pPr>
        <w:spacing w:after="0"/>
        <w:ind w:left="0"/>
        <w:jc w:val="both"/>
      </w:pPr>
      <w:r>
        <w:rPr>
          <w:rFonts w:ascii="Times New Roman"/>
          <w:b w:val="false"/>
          <w:i w:val="false"/>
          <w:color w:val="000000"/>
          <w:sz w:val="28"/>
        </w:rPr>
        <w:t>
      1) фосфор, фосфорлық шлам құбыр жолдарынен өрт қауіпті және уытты өнімдерден тұратын құбыр жолдарга дейін көлденең арақашықтық кемінде 1,5 метр;</w:t>
      </w:r>
    </w:p>
    <w:bookmarkEnd w:id="323"/>
    <w:bookmarkStart w:name="z549" w:id="324"/>
    <w:p>
      <w:pPr>
        <w:spacing w:after="0"/>
        <w:ind w:left="0"/>
        <w:jc w:val="both"/>
      </w:pPr>
      <w:r>
        <w:rPr>
          <w:rFonts w:ascii="Times New Roman"/>
          <w:b w:val="false"/>
          <w:i w:val="false"/>
          <w:color w:val="000000"/>
          <w:sz w:val="28"/>
        </w:rPr>
        <w:t>
      2) фосфор, фосфорлық шлам құбыр жолдары эстакаданың аралық құрылысының төменгі қабатында орналасады; олардың астына басқа құбыр жолдарды орналастыруға рұқсат етілмейді;</w:t>
      </w:r>
    </w:p>
    <w:bookmarkEnd w:id="324"/>
    <w:bookmarkStart w:name="z550" w:id="325"/>
    <w:p>
      <w:pPr>
        <w:spacing w:after="0"/>
        <w:ind w:left="0"/>
        <w:jc w:val="both"/>
      </w:pPr>
      <w:r>
        <w:rPr>
          <w:rFonts w:ascii="Times New Roman"/>
          <w:b w:val="false"/>
          <w:i w:val="false"/>
          <w:color w:val="000000"/>
          <w:sz w:val="28"/>
        </w:rPr>
        <w:t>
      3) пеш газының фосфор құбыр жолдары мен газ құбыр жолдарын эстакада түріндегі жабық галереяда салуға рұқсат етілмейді;</w:t>
      </w:r>
    </w:p>
    <w:bookmarkEnd w:id="325"/>
    <w:bookmarkStart w:name="z551" w:id="326"/>
    <w:p>
      <w:pPr>
        <w:spacing w:after="0"/>
        <w:ind w:left="0"/>
        <w:jc w:val="both"/>
      </w:pPr>
      <w:r>
        <w:rPr>
          <w:rFonts w:ascii="Times New Roman"/>
          <w:b w:val="false"/>
          <w:i w:val="false"/>
          <w:color w:val="000000"/>
          <w:sz w:val="28"/>
        </w:rPr>
        <w:t>
      4) фосфор пештерінің фосфор, фосфорлық шлам және газ пешінің құбыр жолдарын салмақ түсетін құрылыс конструкциясы ретінде пайдалануға рұқсат етілмейді.</w:t>
      </w:r>
    </w:p>
    <w:bookmarkEnd w:id="326"/>
    <w:bookmarkStart w:name="z552" w:id="327"/>
    <w:p>
      <w:pPr>
        <w:spacing w:after="0"/>
        <w:ind w:left="0"/>
        <w:jc w:val="both"/>
      </w:pPr>
      <w:r>
        <w:rPr>
          <w:rFonts w:ascii="Times New Roman"/>
          <w:b w:val="false"/>
          <w:i w:val="false"/>
          <w:color w:val="000000"/>
          <w:sz w:val="28"/>
        </w:rPr>
        <w:t>
      250. Фосфор және фосфорлық шламды тасымалдауға арналған құбыр жолдары жалпы оқшаулауда қыздырғыш спутникпен бірге салынады.</w:t>
      </w:r>
    </w:p>
    <w:bookmarkEnd w:id="327"/>
    <w:bookmarkStart w:name="z553" w:id="328"/>
    <w:p>
      <w:pPr>
        <w:spacing w:after="0"/>
        <w:ind w:left="0"/>
        <w:jc w:val="both"/>
      </w:pPr>
      <w:r>
        <w:rPr>
          <w:rFonts w:ascii="Times New Roman"/>
          <w:b w:val="false"/>
          <w:i w:val="false"/>
          <w:color w:val="000000"/>
          <w:sz w:val="28"/>
        </w:rPr>
        <w:t>
      251. Күкірт тасымалдайтын құбырларды бу жейдесінде жөндейді. Ағызатын құбыр өткізгіш өлшегіштен реакторға дейін сыртқы электр қыздырғыштың көмегімен қыздырылады.</w:t>
      </w:r>
    </w:p>
    <w:bookmarkEnd w:id="328"/>
    <w:bookmarkStart w:name="z554" w:id="329"/>
    <w:p>
      <w:pPr>
        <w:spacing w:after="0"/>
        <w:ind w:left="0"/>
        <w:jc w:val="both"/>
      </w:pPr>
      <w:r>
        <w:rPr>
          <w:rFonts w:ascii="Times New Roman"/>
          <w:b w:val="false"/>
          <w:i w:val="false"/>
          <w:color w:val="000000"/>
          <w:sz w:val="28"/>
        </w:rPr>
        <w:t>
      252. Балқытылған бес күкіртті фосфорды тасымалдау үшін құбыр жолдары мен тиек арматуралар электрлік қыздырғыштармен жабдықталады.</w:t>
      </w:r>
    </w:p>
    <w:bookmarkEnd w:id="329"/>
    <w:bookmarkStart w:name="z555" w:id="330"/>
    <w:p>
      <w:pPr>
        <w:spacing w:after="0"/>
        <w:ind w:left="0"/>
        <w:jc w:val="both"/>
      </w:pPr>
      <w:r>
        <w:rPr>
          <w:rFonts w:ascii="Times New Roman"/>
          <w:b w:val="false"/>
          <w:i w:val="false"/>
          <w:color w:val="000000"/>
          <w:sz w:val="28"/>
        </w:rPr>
        <w:t>
      Бес күкіртті фосфор құбыр жолдары бөлек бөлімшелерге бөлінеді. Әр бөлімше алмалы жылу оқшаулағышымен бірге жеке электр қыздырғыштармен, температураны өлшеуге бақылау орындарымен жабдықталады.</w:t>
      </w:r>
    </w:p>
    <w:bookmarkEnd w:id="330"/>
    <w:bookmarkStart w:name="z556" w:id="331"/>
    <w:p>
      <w:pPr>
        <w:spacing w:after="0"/>
        <w:ind w:left="0"/>
        <w:jc w:val="both"/>
      </w:pPr>
      <w:r>
        <w:rPr>
          <w:rFonts w:ascii="Times New Roman"/>
          <w:b w:val="false"/>
          <w:i w:val="false"/>
          <w:color w:val="000000"/>
          <w:sz w:val="28"/>
        </w:rPr>
        <w:t>
      253. Бес күкіртті фосфор өндірісінде гидро бекітпеге қайтқан газ құбыр жолдары қарау және тазалау үшін штуцермен жабдықталады.</w:t>
      </w:r>
    </w:p>
    <w:bookmarkEnd w:id="331"/>
    <w:bookmarkStart w:name="z557" w:id="332"/>
    <w:p>
      <w:pPr>
        <w:spacing w:after="0"/>
        <w:ind w:left="0"/>
        <w:jc w:val="both"/>
      </w:pPr>
      <w:r>
        <w:rPr>
          <w:rFonts w:ascii="Times New Roman"/>
          <w:b w:val="false"/>
          <w:i w:val="false"/>
          <w:color w:val="000000"/>
          <w:sz w:val="28"/>
        </w:rPr>
        <w:t>
      254. Күкірт, фосфор, бес күкіртті фосфорға арналған құбыр жолдарын, тұрмыстық, қосымша, әкімшілік-шаруашылық ғимараттар, бөлгіш құрылғылар, электр қалқандары, БӨА мен желдеткіш камералары жайлары арқылы салуға рұқсат етілмейді.</w:t>
      </w:r>
    </w:p>
    <w:bookmarkEnd w:id="332"/>
    <w:bookmarkStart w:name="z558" w:id="333"/>
    <w:p>
      <w:pPr>
        <w:spacing w:after="0"/>
        <w:ind w:left="0"/>
        <w:jc w:val="both"/>
      </w:pPr>
      <w:r>
        <w:rPr>
          <w:rFonts w:ascii="Times New Roman"/>
          <w:b w:val="false"/>
          <w:i w:val="false"/>
          <w:color w:val="000000"/>
          <w:sz w:val="28"/>
        </w:rPr>
        <w:t>
      255. Цех ішіндегі құбыр жолдары кемінде:</w:t>
      </w:r>
    </w:p>
    <w:bookmarkEnd w:id="333"/>
    <w:bookmarkStart w:name="z559" w:id="334"/>
    <w:p>
      <w:pPr>
        <w:spacing w:after="0"/>
        <w:ind w:left="0"/>
        <w:jc w:val="both"/>
      </w:pPr>
      <w:r>
        <w:rPr>
          <w:rFonts w:ascii="Times New Roman"/>
          <w:b w:val="false"/>
          <w:i w:val="false"/>
          <w:color w:val="000000"/>
          <w:sz w:val="28"/>
        </w:rPr>
        <w:t>
      1) күкірт үшін - 0,02 промилле;</w:t>
      </w:r>
    </w:p>
    <w:bookmarkEnd w:id="334"/>
    <w:bookmarkStart w:name="z560" w:id="335"/>
    <w:p>
      <w:pPr>
        <w:spacing w:after="0"/>
        <w:ind w:left="0"/>
        <w:jc w:val="both"/>
      </w:pPr>
      <w:r>
        <w:rPr>
          <w:rFonts w:ascii="Times New Roman"/>
          <w:b w:val="false"/>
          <w:i w:val="false"/>
          <w:color w:val="000000"/>
          <w:sz w:val="28"/>
        </w:rPr>
        <w:t>
      2) бес күкіртті фосфор үшін - 0,1 промилле;</w:t>
      </w:r>
    </w:p>
    <w:bookmarkEnd w:id="335"/>
    <w:bookmarkStart w:name="z561" w:id="336"/>
    <w:p>
      <w:pPr>
        <w:spacing w:after="0"/>
        <w:ind w:left="0"/>
        <w:jc w:val="both"/>
      </w:pPr>
      <w:r>
        <w:rPr>
          <w:rFonts w:ascii="Times New Roman"/>
          <w:b w:val="false"/>
          <w:i w:val="false"/>
          <w:color w:val="000000"/>
          <w:sz w:val="28"/>
        </w:rPr>
        <w:t>
      3) фосфор үшін - 0,005 еңістері промилле болады.</w:t>
      </w:r>
    </w:p>
    <w:bookmarkEnd w:id="336"/>
    <w:bookmarkStart w:name="z562" w:id="337"/>
    <w:p>
      <w:pPr>
        <w:spacing w:after="0"/>
        <w:ind w:left="0"/>
        <w:jc w:val="both"/>
      </w:pPr>
      <w:r>
        <w:rPr>
          <w:rFonts w:ascii="Times New Roman"/>
          <w:b w:val="false"/>
          <w:i w:val="false"/>
          <w:color w:val="000000"/>
          <w:sz w:val="28"/>
        </w:rPr>
        <w:t>
      Жалпы эстакадаларда басқа технологиялық құбыр жолдарымен бірге салынған цех аралық фосфор жолдары 0,002 промилледен кем емес еңісі болады.</w:t>
      </w:r>
    </w:p>
    <w:bookmarkEnd w:id="337"/>
    <w:bookmarkStart w:name="z563" w:id="338"/>
    <w:p>
      <w:pPr>
        <w:spacing w:after="0"/>
        <w:ind w:left="0"/>
        <w:jc w:val="both"/>
      </w:pPr>
      <w:r>
        <w:rPr>
          <w:rFonts w:ascii="Times New Roman"/>
          <w:b w:val="false"/>
          <w:i w:val="false"/>
          <w:color w:val="000000"/>
          <w:sz w:val="28"/>
        </w:rPr>
        <w:t>
      256. Фосфор, фосфорлы шлам, сұйық күкірт, бес күкіртті фосфор және фосфор қышқылы құбыр жолдарының ернемектік қосылыстары есік ойықтарының, цехтағы, жолдағы, өтетін жердегі негізгі өтпелердің үстінен орналастыруға рұқсат етілмейді.</w:t>
      </w:r>
    </w:p>
    <w:bookmarkEnd w:id="338"/>
    <w:bookmarkStart w:name="z564" w:id="339"/>
    <w:p>
      <w:pPr>
        <w:spacing w:after="0"/>
        <w:ind w:left="0"/>
        <w:jc w:val="both"/>
      </w:pPr>
      <w:r>
        <w:rPr>
          <w:rFonts w:ascii="Times New Roman"/>
          <w:b w:val="false"/>
          <w:i w:val="false"/>
          <w:color w:val="000000"/>
          <w:sz w:val="28"/>
        </w:rPr>
        <w:t>
      257. Фосфор, фосфорлы шлам, сұйық күкірт, бес күкіртті фосфор және фосфор қышқылы құбыр жолдарының ернемектік қосылыстарында қорғаныш қаптар орнатылады.</w:t>
      </w:r>
    </w:p>
    <w:bookmarkEnd w:id="339"/>
    <w:bookmarkStart w:name="z565" w:id="340"/>
    <w:p>
      <w:pPr>
        <w:spacing w:after="0"/>
        <w:ind w:left="0"/>
        <w:jc w:val="both"/>
      </w:pPr>
      <w:r>
        <w:rPr>
          <w:rFonts w:ascii="Times New Roman"/>
          <w:b w:val="false"/>
          <w:i w:val="false"/>
          <w:color w:val="000000"/>
          <w:sz w:val="28"/>
        </w:rPr>
        <w:t>
      258. Газ пешінің құбыр жолдарының буды, инертті газды және ыстық суды әкелу үшін штуцерлері болады. Штуцерлерде ауа түсу мүмкіндігін болдырмау үшін тиектерімен бірге вентиль құрастырады. Бу, инертті газ және ыстық суды қосы үшін технологиялық регламентке сәйкес құбыр өткізгіштің алынатын бөлігінің немесе иілгіш шлангтің көмегімен жүргізіледі.</w:t>
      </w:r>
    </w:p>
    <w:bookmarkEnd w:id="340"/>
    <w:bookmarkStart w:name="z566" w:id="341"/>
    <w:p>
      <w:pPr>
        <w:spacing w:after="0"/>
        <w:ind w:left="0"/>
        <w:jc w:val="both"/>
      </w:pPr>
      <w:r>
        <w:rPr>
          <w:rFonts w:ascii="Times New Roman"/>
          <w:b w:val="false"/>
          <w:i w:val="false"/>
          <w:color w:val="000000"/>
          <w:sz w:val="28"/>
        </w:rPr>
        <w:t>
      259. Фосфор және фосфорлы шламды тасымалдауға арналған құбыр жолдарды, фосфорды әр қайта құйғанғп дейін және әр қайта құйғаннан кейін ыстық сумен жуады. Жеке жүйеден құбыр жолдарды сумен жуған жағдайда немесе қайталап қолданылған сумен оны құбыр жолдарға қосу стационарлы жүзеге асырылуға рұқсат етеді.</w:t>
      </w:r>
    </w:p>
    <w:bookmarkEnd w:id="341"/>
    <w:bookmarkStart w:name="z567" w:id="342"/>
    <w:p>
      <w:pPr>
        <w:spacing w:after="0"/>
        <w:ind w:left="0"/>
        <w:jc w:val="both"/>
      </w:pPr>
      <w:r>
        <w:rPr>
          <w:rFonts w:ascii="Times New Roman"/>
          <w:b w:val="false"/>
          <w:i w:val="false"/>
          <w:color w:val="000000"/>
          <w:sz w:val="28"/>
        </w:rPr>
        <w:t>
      260. Цех ғимаратына фосфор және газ пешінің құбыр жолдарын енгізуде цехқа өнімдерді беруді тоқтату үшін, ғимарат қабырғасынан кемінде 3 метр арақашықтықта тиек арматура орнатылады.</w:t>
      </w:r>
    </w:p>
    <w:bookmarkEnd w:id="342"/>
    <w:bookmarkStart w:name="z568" w:id="343"/>
    <w:p>
      <w:pPr>
        <w:spacing w:after="0"/>
        <w:ind w:left="0"/>
        <w:jc w:val="both"/>
      </w:pPr>
      <w:r>
        <w:rPr>
          <w:rFonts w:ascii="Times New Roman"/>
          <w:b w:val="false"/>
          <w:i w:val="false"/>
          <w:color w:val="000000"/>
          <w:sz w:val="28"/>
        </w:rPr>
        <w:t>
      261. Газ пешінің цехаралық газ жолдарының, газ үрлегіштермен дамыған бір жарым қысымнан кем емес есептелген гидравликалық бекітпелер түрінде тиек құрылғылары бар. Газ пешінің құбыр жолдарында тар жол, люктер, қарайтын тесіктер орнатуға рұқсат етілмейді.</w:t>
      </w:r>
    </w:p>
    <w:bookmarkEnd w:id="343"/>
    <w:bookmarkStart w:name="z569" w:id="344"/>
    <w:p>
      <w:pPr>
        <w:spacing w:after="0"/>
        <w:ind w:left="0"/>
        <w:jc w:val="both"/>
      </w:pPr>
      <w:r>
        <w:rPr>
          <w:rFonts w:ascii="Times New Roman"/>
          <w:b w:val="false"/>
          <w:i w:val="false"/>
          <w:color w:val="000000"/>
          <w:sz w:val="28"/>
        </w:rPr>
        <w:t>
      262. Ең төменгі орындардағы газ пешінің құбыр жолдары жылытылады және ағу құбыр жолдары бойынша конденсатты үздіксіз бұрумен бірге сусіңгіш құрылғылармен жабдықталады. Конденсатты бұру әр 50-60 метр сайын жүргізіледі.</w:t>
      </w:r>
    </w:p>
    <w:bookmarkEnd w:id="344"/>
    <w:bookmarkStart w:name="z570" w:id="345"/>
    <w:p>
      <w:pPr>
        <w:spacing w:after="0"/>
        <w:ind w:left="0"/>
        <w:jc w:val="both"/>
      </w:pPr>
      <w:r>
        <w:rPr>
          <w:rFonts w:ascii="Times New Roman"/>
          <w:b w:val="false"/>
          <w:i w:val="false"/>
          <w:color w:val="000000"/>
          <w:sz w:val="28"/>
        </w:rPr>
        <w:t>
      Газ жолдарының жеке бөлімшелерінен конденсаттың түсуі гидравликалық бекітпелер арқылы жүзеге асырылады.</w:t>
      </w:r>
    </w:p>
    <w:bookmarkEnd w:id="345"/>
    <w:bookmarkStart w:name="z571" w:id="346"/>
    <w:p>
      <w:pPr>
        <w:spacing w:after="0"/>
        <w:ind w:left="0"/>
        <w:jc w:val="both"/>
      </w:pPr>
      <w:r>
        <w:rPr>
          <w:rFonts w:ascii="Times New Roman"/>
          <w:b w:val="false"/>
          <w:i w:val="false"/>
          <w:color w:val="000000"/>
          <w:sz w:val="28"/>
        </w:rPr>
        <w:t>
      263. Газ пешінен конденсатты бұруға арналған құбыр жолдары, бір оқшаулаумен қыздыратын серігімен бірге салынады. Ағынды құбыр жолдары желілік жинақтарға қарай 0,005 промилледен кем емес еңіспен құрастырлады.</w:t>
      </w:r>
    </w:p>
    <w:bookmarkEnd w:id="346"/>
    <w:bookmarkStart w:name="z572" w:id="347"/>
    <w:p>
      <w:pPr>
        <w:spacing w:after="0"/>
        <w:ind w:left="0"/>
        <w:jc w:val="both"/>
      </w:pPr>
      <w:r>
        <w:rPr>
          <w:rFonts w:ascii="Times New Roman"/>
          <w:b w:val="false"/>
          <w:i w:val="false"/>
          <w:color w:val="000000"/>
          <w:sz w:val="28"/>
        </w:rPr>
        <w:t>
      264. Конденсаттың желілік жинақтары климаттық жағдайларға байланысты ғимараттарда немесе оқшаулаумен, қыздырғышымен бірге ашық ауада орналасады. Желілік жинақтар ыстық сумен жуу және инертті газбен үрлеуге арналған құрылғылары бар.</w:t>
      </w:r>
    </w:p>
    <w:bookmarkEnd w:id="347"/>
    <w:bookmarkStart w:name="z25" w:id="348"/>
    <w:p>
      <w:pPr>
        <w:spacing w:after="0"/>
        <w:ind w:left="0"/>
        <w:jc w:val="left"/>
      </w:pPr>
      <w:r>
        <w:rPr>
          <w:rFonts w:ascii="Times New Roman"/>
          <w:b/>
          <w:i w:val="false"/>
          <w:color w:val="000000"/>
        </w:rPr>
        <w:t xml:space="preserve"> 4-параграф. Хлор өндірісіндегі құбырлар мен арматураларды пайдаланудағы өнеркәсіптік қауіпсіздікті қамтамасыз ету тәртібі</w:t>
      </w:r>
    </w:p>
    <w:bookmarkEnd w:id="348"/>
    <w:bookmarkStart w:name="z26" w:id="349"/>
    <w:p>
      <w:pPr>
        <w:spacing w:after="0"/>
        <w:ind w:left="0"/>
        <w:jc w:val="both"/>
      </w:pPr>
      <w:r>
        <w:rPr>
          <w:rFonts w:ascii="Times New Roman"/>
          <w:b w:val="false"/>
          <w:i w:val="false"/>
          <w:color w:val="000000"/>
          <w:sz w:val="28"/>
        </w:rPr>
        <w:t>
      265. Сұйық және газ тәріздес хлор құбыр жолдары төмендегідей толықтыруларды ескере отырып қабылданады:</w:t>
      </w:r>
    </w:p>
    <w:bookmarkEnd w:id="349"/>
    <w:bookmarkStart w:name="z573" w:id="350"/>
    <w:p>
      <w:pPr>
        <w:spacing w:after="0"/>
        <w:ind w:left="0"/>
        <w:jc w:val="both"/>
      </w:pPr>
      <w:r>
        <w:rPr>
          <w:rFonts w:ascii="Times New Roman"/>
          <w:b w:val="false"/>
          <w:i w:val="false"/>
          <w:color w:val="000000"/>
          <w:sz w:val="28"/>
        </w:rPr>
        <w:t>
      1) сұйық хлор құбыр өткізгіші үшін есептік қысым 1,6 мегапаскаль жоғары қабылданады;</w:t>
      </w:r>
    </w:p>
    <w:bookmarkEnd w:id="350"/>
    <w:bookmarkStart w:name="z574" w:id="351"/>
    <w:p>
      <w:pPr>
        <w:spacing w:after="0"/>
        <w:ind w:left="0"/>
        <w:jc w:val="both"/>
      </w:pPr>
      <w:r>
        <w:rPr>
          <w:rFonts w:ascii="Times New Roman"/>
          <w:b w:val="false"/>
          <w:i w:val="false"/>
          <w:color w:val="000000"/>
          <w:sz w:val="28"/>
        </w:rPr>
        <w:t>
      2) хлор құбыр өткізгіші хлорға тұрақты материалдан орындалады және жұмыс аралығындағы температура мен қысымды сенімді пайдалануды қамтамасыз етеді;</w:t>
      </w:r>
    </w:p>
    <w:bookmarkEnd w:id="351"/>
    <w:bookmarkStart w:name="z575" w:id="352"/>
    <w:p>
      <w:pPr>
        <w:spacing w:after="0"/>
        <w:ind w:left="0"/>
        <w:jc w:val="both"/>
      </w:pPr>
      <w:r>
        <w:rPr>
          <w:rFonts w:ascii="Times New Roman"/>
          <w:b w:val="false"/>
          <w:i w:val="false"/>
          <w:color w:val="000000"/>
          <w:sz w:val="28"/>
        </w:rPr>
        <w:t>
      3) хлор құбыр жолдары қабырғаларының қалыңдығы қысым мен таттануға қосуды ескере отырып көздейді. Таттануға қосу мөлшері кемінде 1 миллиметр қабылданады;</w:t>
      </w:r>
    </w:p>
    <w:bookmarkEnd w:id="352"/>
    <w:bookmarkStart w:name="z576" w:id="353"/>
    <w:p>
      <w:pPr>
        <w:spacing w:after="0"/>
        <w:ind w:left="0"/>
        <w:jc w:val="both"/>
      </w:pPr>
      <w:r>
        <w:rPr>
          <w:rFonts w:ascii="Times New Roman"/>
          <w:b w:val="false"/>
          <w:i w:val="false"/>
          <w:color w:val="000000"/>
          <w:sz w:val="28"/>
        </w:rPr>
        <w:t>
      4) регламенттелген қысымы атмосфералықтан төмен хлор жолдарын, қысымның атмосфералыққа (регламенттелгеннен жоғары) дейін көтерілу жағдайында, хлор өткізгішін хлор беру көзінен автоматты айыруды қамтамасыз ету шартында, газ тәріздес хлордың ортаға тұрақты, шыны немесе полимерлі материалдан дайындауға рұқсат етіледі.</w:t>
      </w:r>
    </w:p>
    <w:bookmarkEnd w:id="353"/>
    <w:bookmarkStart w:name="z577" w:id="354"/>
    <w:p>
      <w:pPr>
        <w:spacing w:after="0"/>
        <w:ind w:left="0"/>
        <w:jc w:val="both"/>
      </w:pPr>
      <w:r>
        <w:rPr>
          <w:rFonts w:ascii="Times New Roman"/>
          <w:b w:val="false"/>
          <w:i w:val="false"/>
          <w:color w:val="000000"/>
          <w:sz w:val="28"/>
        </w:rPr>
        <w:t>
      266. Сұйық хлор құбыр жолдарын салу кезінде, пісіруді қолдана отырып қосылған тұтас болат құбырлар қолданылады. Ернемектік қосылыстарға арматура орнатылған жерде және пайдалану шарттары бойынша құбыр жолдарды тазалап, жөндеу жүргізу үшін мерзімді бөлшектеу керек болады, сол бөлімшелерде құрал-жабдықтарға қосылғанда рұқсат беріледі. Ернемектік дайындауда, пісіріп қосылатынға, құбыр материалымен бірге қосылатын болат қолданылады.</w:t>
      </w:r>
    </w:p>
    <w:bookmarkEnd w:id="354"/>
    <w:bookmarkStart w:name="z578" w:id="355"/>
    <w:p>
      <w:pPr>
        <w:spacing w:after="0"/>
        <w:ind w:left="0"/>
        <w:jc w:val="both"/>
      </w:pPr>
      <w:r>
        <w:rPr>
          <w:rFonts w:ascii="Times New Roman"/>
          <w:b w:val="false"/>
          <w:i w:val="false"/>
          <w:color w:val="000000"/>
          <w:sz w:val="28"/>
        </w:rPr>
        <w:t>
      267. Хлор құбыр жолдарының иілген жерінің қабысқан радиусы құбырдың үш диаметрінен кем емес болып қабылданады. Егер үлкен иілу қажет болса, негізгі құбырға жапсырылған қатты иілген иін қолданады.</w:t>
      </w:r>
    </w:p>
    <w:bookmarkEnd w:id="355"/>
    <w:bookmarkStart w:name="z579" w:id="356"/>
    <w:p>
      <w:pPr>
        <w:spacing w:after="0"/>
        <w:ind w:left="0"/>
        <w:jc w:val="both"/>
      </w:pPr>
      <w:r>
        <w:rPr>
          <w:rFonts w:ascii="Times New Roman"/>
          <w:b w:val="false"/>
          <w:i w:val="false"/>
          <w:color w:val="000000"/>
          <w:sz w:val="28"/>
        </w:rPr>
        <w:t>
      268. Хлор тасымалдауға арналған құбыр жолдары эстакада бойынша төмендегілер:</w:t>
      </w:r>
    </w:p>
    <w:bookmarkEnd w:id="356"/>
    <w:bookmarkStart w:name="z580" w:id="357"/>
    <w:p>
      <w:pPr>
        <w:spacing w:after="0"/>
        <w:ind w:left="0"/>
        <w:jc w:val="both"/>
      </w:pPr>
      <w:r>
        <w:rPr>
          <w:rFonts w:ascii="Times New Roman"/>
          <w:b w:val="false"/>
          <w:i w:val="false"/>
          <w:color w:val="000000"/>
          <w:sz w:val="28"/>
        </w:rPr>
        <w:t>
      құлаған заттардан қорғау (құбыр жолдардың үстіне көтеретін құрылғылар мен жеңіл тасталынатын аспаларды орналастыруға болмайды);</w:t>
      </w:r>
    </w:p>
    <w:bookmarkEnd w:id="357"/>
    <w:bookmarkStart w:name="z581" w:id="358"/>
    <w:p>
      <w:pPr>
        <w:spacing w:after="0"/>
        <w:ind w:left="0"/>
        <w:jc w:val="both"/>
      </w:pPr>
      <w:r>
        <w:rPr>
          <w:rFonts w:ascii="Times New Roman"/>
          <w:b w:val="false"/>
          <w:i w:val="false"/>
          <w:color w:val="000000"/>
          <w:sz w:val="28"/>
        </w:rPr>
        <w:t>
      көлік құралы тарапынан ықтимал соққыдан қорғау, сондықтан көлік құралдарын қауіпті бөлімшелерден алыс орналастырады немесе олардан кедергімен бөледі. Гильзаға қорытындыланған хлор құбыр жолдарын жер астымен салу, көліктік магистральдар қиылысы орындарында рұқсат беріледі.</w:t>
      </w:r>
    </w:p>
    <w:bookmarkEnd w:id="358"/>
    <w:bookmarkStart w:name="z582" w:id="359"/>
    <w:p>
      <w:pPr>
        <w:spacing w:after="0"/>
        <w:ind w:left="0"/>
        <w:jc w:val="both"/>
      </w:pPr>
      <w:r>
        <w:rPr>
          <w:rFonts w:ascii="Times New Roman"/>
          <w:b w:val="false"/>
          <w:i w:val="false"/>
          <w:color w:val="000000"/>
          <w:sz w:val="28"/>
        </w:rPr>
        <w:t>
      құбыр жолдарды таттануға-белсенді, жанғыш заттардың ықпалынан қорғау. Сұйық және газ тәріздес хлор құбыр жолдарын қыздыру көздерінен және жанғыш заттардың құбыр жолдарынен 1 метрге алыстатады; тұрақты бекіту, ыңғайлы қызмет көрсету мен қарауды қамтамасыз ете отырып салынады.</w:t>
      </w:r>
    </w:p>
    <w:bookmarkEnd w:id="359"/>
    <w:bookmarkStart w:name="z583" w:id="360"/>
    <w:p>
      <w:pPr>
        <w:spacing w:after="0"/>
        <w:ind w:left="0"/>
        <w:jc w:val="both"/>
      </w:pPr>
      <w:r>
        <w:rPr>
          <w:rFonts w:ascii="Times New Roman"/>
          <w:b w:val="false"/>
          <w:i w:val="false"/>
          <w:color w:val="000000"/>
          <w:sz w:val="28"/>
        </w:rPr>
        <w:t>
      269. Хлор жолдарының ернемектік қосылыстары үшін, төсемелер парониттен, фторпласттан, қорғасынға немесе хлорға тұрақты басқа материалдан дайындалады.</w:t>
      </w:r>
    </w:p>
    <w:bookmarkEnd w:id="360"/>
    <w:bookmarkStart w:name="z584" w:id="361"/>
    <w:p>
      <w:pPr>
        <w:spacing w:after="0"/>
        <w:ind w:left="0"/>
        <w:jc w:val="both"/>
      </w:pPr>
      <w:r>
        <w:rPr>
          <w:rFonts w:ascii="Times New Roman"/>
          <w:b w:val="false"/>
          <w:i w:val="false"/>
          <w:color w:val="000000"/>
          <w:sz w:val="28"/>
        </w:rPr>
        <w:t>
      270. Төсемелерді қайталап қолдануға болмайды. Хлорға тұрақты резеңкелерден, резеңке төсемелерді қолдану тек вакуумды желілерде ғана жол беріледі. Вакуумды құбыр жолдардың қосылыс бөліктері штуцерлі – дөңбек немесе ернемектік болады.</w:t>
      </w:r>
    </w:p>
    <w:bookmarkEnd w:id="361"/>
    <w:bookmarkStart w:name="z585" w:id="362"/>
    <w:p>
      <w:pPr>
        <w:spacing w:after="0"/>
        <w:ind w:left="0"/>
        <w:jc w:val="both"/>
      </w:pPr>
      <w:r>
        <w:rPr>
          <w:rFonts w:ascii="Times New Roman"/>
          <w:b w:val="false"/>
          <w:i w:val="false"/>
          <w:color w:val="000000"/>
          <w:sz w:val="28"/>
        </w:rPr>
        <w:t>
      271. Хлор құбыр жолдарында хлорға арналған тиек арматура қолданылады. Тиек арматураның бекітпесінің тығыздығы бекітпелер герметикалығының нормасы бойынша герметикалығы "В" классынан жоғары қабыладанады. Хлор ортасына тұрақты конструкциялық арматура және жұмыс диапазонында температура мен қысымды арматураны сенімді пайдалануды қамтамасыз ететін материалдар қолданылады.</w:t>
      </w:r>
    </w:p>
    <w:bookmarkEnd w:id="362"/>
    <w:bookmarkStart w:name="z586" w:id="363"/>
    <w:p>
      <w:pPr>
        <w:spacing w:after="0"/>
        <w:ind w:left="0"/>
        <w:jc w:val="both"/>
      </w:pPr>
      <w:r>
        <w:rPr>
          <w:rFonts w:ascii="Times New Roman"/>
          <w:b w:val="false"/>
          <w:i w:val="false"/>
          <w:color w:val="000000"/>
          <w:sz w:val="28"/>
        </w:rPr>
        <w:t xml:space="preserve">
      272. Температурасы -40-тан -70 градус Цельсияға дейін сұйық хлор құбыр жолдары, -40 </w:t>
      </w:r>
      <w:r>
        <w:rPr>
          <w:rFonts w:ascii="Times New Roman"/>
          <w:b w:val="false"/>
          <w:i w:val="false"/>
          <w:color w:val="000000"/>
          <w:vertAlign w:val="superscript"/>
        </w:rPr>
        <w:t>0</w:t>
      </w:r>
      <w:r>
        <w:rPr>
          <w:rFonts w:ascii="Times New Roman"/>
          <w:b w:val="false"/>
          <w:i w:val="false"/>
          <w:color w:val="000000"/>
          <w:sz w:val="28"/>
        </w:rPr>
        <w:t>С ең төменгі есептік температурамен климаттық ауданда орналасқан сыртқы хлор құбыр жолдары, болаттың 10Г2, 09Г2С, Х18Н10Т немесе басқа маркасынан орындалады. Құбыр жолдарға материал мен бұйымдар таңдаған кезде ауаның есептелген температурасына, аса суық бескүндік орташа температураны қабылдайды.</w:t>
      </w:r>
    </w:p>
    <w:bookmarkEnd w:id="363"/>
    <w:bookmarkStart w:name="z587" w:id="364"/>
    <w:p>
      <w:pPr>
        <w:spacing w:after="0"/>
        <w:ind w:left="0"/>
        <w:jc w:val="both"/>
      </w:pPr>
      <w:r>
        <w:rPr>
          <w:rFonts w:ascii="Times New Roman"/>
          <w:b w:val="false"/>
          <w:i w:val="false"/>
          <w:color w:val="000000"/>
          <w:sz w:val="28"/>
        </w:rPr>
        <w:t>
      273. Хлор құбыр жолдарын сыртқы қабырға бойынша және көмекші, әкімшілік, тұрмыстық, өндірістік және басқа хлор шығарылмайтын, сақталмайтын және қолданбайтын ғимараттар арқылы салуға рұқсат етпейді. Хлор шығарылмайтын, қолданбайтын немесе сақталмайтын ғимараттардың сыртқы қабырғасы бойынша, төбесі арқылы сыртқы қондырғыға құбыр жолдарды салуға болады.</w:t>
      </w:r>
    </w:p>
    <w:bookmarkEnd w:id="364"/>
    <w:bookmarkStart w:name="z588" w:id="365"/>
    <w:p>
      <w:pPr>
        <w:spacing w:after="0"/>
        <w:ind w:left="0"/>
        <w:jc w:val="both"/>
      </w:pPr>
      <w:r>
        <w:rPr>
          <w:rFonts w:ascii="Times New Roman"/>
          <w:b w:val="false"/>
          <w:i w:val="false"/>
          <w:color w:val="000000"/>
          <w:sz w:val="28"/>
        </w:rPr>
        <w:t>
      274. Хлор тасмыладайтын құбыр өткізшітерге басқа құбыр жолдарды бекітпейді (пісірмей бекітілген жылу серіктерінен басқа).</w:t>
      </w:r>
    </w:p>
    <w:bookmarkEnd w:id="365"/>
    <w:bookmarkStart w:name="z589" w:id="366"/>
    <w:p>
      <w:pPr>
        <w:spacing w:after="0"/>
        <w:ind w:left="0"/>
        <w:jc w:val="both"/>
      </w:pPr>
      <w:r>
        <w:rPr>
          <w:rFonts w:ascii="Times New Roman"/>
          <w:b w:val="false"/>
          <w:i w:val="false"/>
          <w:color w:val="000000"/>
          <w:sz w:val="28"/>
        </w:rPr>
        <w:t>
      275. Сұйық хлорды құбыр жолдар бойынша тасымалдау кезінде, құбыр өткізгіште екі жабу вентилі арасында құбыр өткзгіште сұйық хлордың бекітіліп қалу мүмкіндігі болатын орындарда регламенттелгеннен жоғары қысымнан құбыр жолдарды қорғау үшін құрылғы қарастырылады.</w:t>
      </w:r>
    </w:p>
    <w:bookmarkEnd w:id="366"/>
    <w:bookmarkStart w:name="z590" w:id="367"/>
    <w:p>
      <w:pPr>
        <w:spacing w:after="0"/>
        <w:ind w:left="0"/>
        <w:jc w:val="both"/>
      </w:pPr>
      <w:r>
        <w:rPr>
          <w:rFonts w:ascii="Times New Roman"/>
          <w:b w:val="false"/>
          <w:i w:val="false"/>
          <w:color w:val="000000"/>
          <w:sz w:val="28"/>
        </w:rPr>
        <w:t>
      276. Газ тәріздес хлорды құбыр жолдары арқылы тасымалдау кезінде хлор конденсациясының аппаратты және құбыр өткізгіште температураның төмендеу мүмкіндігін болдырмайды, ол мыналарға жеткізіледі:</w:t>
      </w:r>
    </w:p>
    <w:bookmarkEnd w:id="367"/>
    <w:bookmarkStart w:name="z591" w:id="368"/>
    <w:p>
      <w:pPr>
        <w:spacing w:after="0"/>
        <w:ind w:left="0"/>
        <w:jc w:val="both"/>
      </w:pPr>
      <w:r>
        <w:rPr>
          <w:rFonts w:ascii="Times New Roman"/>
          <w:b w:val="false"/>
          <w:i w:val="false"/>
          <w:color w:val="000000"/>
          <w:sz w:val="28"/>
        </w:rPr>
        <w:t>
      газ тәріздес хлор құбыр жолдарының қабырғасының сыртқы бетін жылу серігімен, қыздыратын электр кабельдерімен қыздырып, бұл ретте қысым мен хлор температурасының мәні қабылданған есептік мөлшерден аспайды және технологиялық регламентте көрсетіледі;</w:t>
      </w:r>
    </w:p>
    <w:bookmarkEnd w:id="368"/>
    <w:bookmarkStart w:name="z592" w:id="369"/>
    <w:p>
      <w:pPr>
        <w:spacing w:after="0"/>
        <w:ind w:left="0"/>
        <w:jc w:val="both"/>
      </w:pPr>
      <w:r>
        <w:rPr>
          <w:rFonts w:ascii="Times New Roman"/>
          <w:b w:val="false"/>
          <w:i w:val="false"/>
          <w:color w:val="000000"/>
          <w:sz w:val="28"/>
        </w:rPr>
        <w:t>
      аспаптардағы және құбыр жолдардағы хлор буының үлестік қысымын төмендетуге (қысым мөлшерін конденсация температурасы кезінде хлор буының қысымынан төмен қолдайды);</w:t>
      </w:r>
    </w:p>
    <w:bookmarkEnd w:id="369"/>
    <w:bookmarkStart w:name="z593" w:id="370"/>
    <w:p>
      <w:pPr>
        <w:spacing w:after="0"/>
        <w:ind w:left="0"/>
        <w:jc w:val="both"/>
      </w:pPr>
      <w:r>
        <w:rPr>
          <w:rFonts w:ascii="Times New Roman"/>
          <w:b w:val="false"/>
          <w:i w:val="false"/>
          <w:color w:val="000000"/>
          <w:sz w:val="28"/>
        </w:rPr>
        <w:t>
      ғимараттың сыртына орнатылған аспаппен, жылу тасығышпен қыздыратын, бұл ретте хлор қысымы мен температурасының мәні қабылданған есептік мөлшерден аспайды және технологиялық регламентте көрсетіледі.</w:t>
      </w:r>
    </w:p>
    <w:bookmarkEnd w:id="370"/>
    <w:bookmarkStart w:name="z594" w:id="371"/>
    <w:p>
      <w:pPr>
        <w:spacing w:after="0"/>
        <w:ind w:left="0"/>
        <w:jc w:val="both"/>
      </w:pPr>
      <w:r>
        <w:rPr>
          <w:rFonts w:ascii="Times New Roman"/>
          <w:b w:val="false"/>
          <w:i w:val="false"/>
          <w:color w:val="000000"/>
          <w:sz w:val="28"/>
        </w:rPr>
        <w:t>
      277. Сұйық және газ тәріздес хлор құбыр жолдарын салған кезде коммуникациялардың ең аз созылуын қамтамасыз етеді, иілуін және іркілдек аймақтардың пайда болуын болдырмайды. Хлор құбыр жолдарын салған кезде компенсаторлар қарастырылады.</w:t>
      </w:r>
    </w:p>
    <w:bookmarkEnd w:id="371"/>
    <w:bookmarkStart w:name="z595" w:id="372"/>
    <w:p>
      <w:pPr>
        <w:spacing w:after="0"/>
        <w:ind w:left="0"/>
        <w:jc w:val="both"/>
      </w:pPr>
      <w:r>
        <w:rPr>
          <w:rFonts w:ascii="Times New Roman"/>
          <w:b w:val="false"/>
          <w:i w:val="false"/>
          <w:color w:val="000000"/>
          <w:sz w:val="28"/>
        </w:rPr>
        <w:t>
      278. Хлор құбыр жолдары беретін және қабылдайтын сыйымдылsқтар тарапына қарай құбыр жолдардың өз бетінше босау мүмкіндігін қамтамасыз ету мақсатында жүргізіледі.</w:t>
      </w:r>
    </w:p>
    <w:bookmarkEnd w:id="372"/>
    <w:bookmarkStart w:name="z596" w:id="373"/>
    <w:p>
      <w:pPr>
        <w:spacing w:after="0"/>
        <w:ind w:left="0"/>
        <w:jc w:val="both"/>
      </w:pPr>
      <w:r>
        <w:rPr>
          <w:rFonts w:ascii="Times New Roman"/>
          <w:b w:val="false"/>
          <w:i w:val="false"/>
          <w:color w:val="000000"/>
          <w:sz w:val="28"/>
        </w:rPr>
        <w:t>
      279. Хлор болатын құбыр жолдары үшін оларды құрғақшық орнынан (-40 градус Цельсия) сығылған ауамен (азотпен) үрлеу немесе вакуумдаудан кейін газдағы қалдық хлор шоғырлануына дейін 1 миллиграм метр кубтан аса үрлеу жолымен босату мүмкіндігін қарастырады.</w:t>
      </w:r>
    </w:p>
    <w:bookmarkEnd w:id="373"/>
    <w:bookmarkStart w:name="z597" w:id="374"/>
    <w:p>
      <w:pPr>
        <w:spacing w:after="0"/>
        <w:ind w:left="0"/>
        <w:jc w:val="both"/>
      </w:pPr>
      <w:r>
        <w:rPr>
          <w:rFonts w:ascii="Times New Roman"/>
          <w:b w:val="false"/>
          <w:i w:val="false"/>
          <w:color w:val="000000"/>
          <w:sz w:val="28"/>
        </w:rPr>
        <w:t>
      280. Сұйық және газ тәріздес хлорды тасымалдайтын цехаралық құбыр жолдары оларды босату, үрлеу және шашу үшін тиек арматурамен және тиекпен бірге штуцермен жабдықталады.</w:t>
      </w:r>
    </w:p>
    <w:bookmarkEnd w:id="374"/>
    <w:bookmarkStart w:name="z598" w:id="375"/>
    <w:p>
      <w:pPr>
        <w:spacing w:after="0"/>
        <w:ind w:left="0"/>
        <w:jc w:val="both"/>
      </w:pPr>
      <w:r>
        <w:rPr>
          <w:rFonts w:ascii="Times New Roman"/>
          <w:b w:val="false"/>
          <w:i w:val="false"/>
          <w:color w:val="000000"/>
          <w:sz w:val="28"/>
        </w:rPr>
        <w:t>
      281. Шартты диаметрі 50 миллиметр және одан да көп және газ тәріздес хлор құбыр жолдарымен сұйық хлордың барлық құбыр жолдары төлқұжатпен қамтамасыз етіледі.</w:t>
      </w:r>
    </w:p>
    <w:bookmarkEnd w:id="375"/>
    <w:bookmarkStart w:name="z599" w:id="376"/>
    <w:p>
      <w:pPr>
        <w:spacing w:after="0"/>
        <w:ind w:left="0"/>
        <w:jc w:val="both"/>
      </w:pPr>
      <w:r>
        <w:rPr>
          <w:rFonts w:ascii="Times New Roman"/>
          <w:b w:val="false"/>
          <w:i w:val="false"/>
          <w:color w:val="000000"/>
          <w:sz w:val="28"/>
        </w:rPr>
        <w:t>
      282. Хлор құбыр жолдарын құрғақ ауамен (азотпен) беріктілігі мен тығыздығы сыналады.</w:t>
      </w:r>
    </w:p>
    <w:bookmarkEnd w:id="376"/>
    <w:bookmarkStart w:name="z600" w:id="377"/>
    <w:p>
      <w:pPr>
        <w:spacing w:after="0"/>
        <w:ind w:left="0"/>
        <w:jc w:val="both"/>
      </w:pPr>
      <w:r>
        <w:rPr>
          <w:rFonts w:ascii="Times New Roman"/>
          <w:b w:val="false"/>
          <w:i w:val="false"/>
          <w:color w:val="000000"/>
          <w:sz w:val="28"/>
        </w:rPr>
        <w:t>
      283. Хлор құбыр жолдарын пайдалануға жіберу алдында: үрлеу немесе вакуумдау жолымен кептіру, кейіннен үрлеумен бірге; құбыр өткізгішке газ тәріздес хлорды қоса отырып, сығылған ауаны (азотты) беру жолымен жұмыс қысымы кезінде түмшалылығын тексереді. Құбыр жолдарын пневматикалық сынау кезінде қысым түсуінің рұқсат етілген жылдамдығы сағатына 0,05 пайыздан аспайды. Құбыр жолдардың герметикалығын тексеру тәртібі технологиялық регламенттеледі.</w:t>
      </w:r>
    </w:p>
    <w:bookmarkEnd w:id="377"/>
    <w:bookmarkStart w:name="z27" w:id="378"/>
    <w:p>
      <w:pPr>
        <w:spacing w:after="0"/>
        <w:ind w:left="0"/>
        <w:jc w:val="left"/>
      </w:pPr>
      <w:r>
        <w:rPr>
          <w:rFonts w:ascii="Times New Roman"/>
          <w:b/>
          <w:i w:val="false"/>
          <w:color w:val="000000"/>
        </w:rPr>
        <w:t xml:space="preserve"> 8-тарау. Автоматтандыру, оқшаулау, дабыл қағу, басқару</w:t>
      </w:r>
    </w:p>
    <w:bookmarkEnd w:id="378"/>
    <w:p>
      <w:pPr>
        <w:spacing w:after="0"/>
        <w:ind w:left="0"/>
        <w:jc w:val="both"/>
      </w:pPr>
      <w:r>
        <w:rPr>
          <w:rFonts w:ascii="Times New Roman"/>
          <w:b w:val="false"/>
          <w:i w:val="false"/>
          <w:color w:val="ff0000"/>
          <w:sz w:val="28"/>
        </w:rPr>
        <w:t xml:space="preserve">
      Ескерту. 8-тараудың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28" w:id="379"/>
    <w:p>
      <w:pPr>
        <w:spacing w:after="0"/>
        <w:ind w:left="0"/>
        <w:jc w:val="left"/>
      </w:pPr>
      <w:r>
        <w:rPr>
          <w:rFonts w:ascii="Times New Roman"/>
          <w:b/>
          <w:i w:val="false"/>
          <w:color w:val="000000"/>
        </w:rPr>
        <w:t xml:space="preserve"> 1-параграф. Өнеркәсіптік қаупсіздікті қамтамасыз етудің жалпы тәртібі</w:t>
      </w:r>
    </w:p>
    <w:bookmarkEnd w:id="379"/>
    <w:bookmarkStart w:name="z29" w:id="380"/>
    <w:p>
      <w:pPr>
        <w:spacing w:after="0"/>
        <w:ind w:left="0"/>
        <w:jc w:val="both"/>
      </w:pPr>
      <w:r>
        <w:rPr>
          <w:rFonts w:ascii="Times New Roman"/>
          <w:b w:val="false"/>
          <w:i w:val="false"/>
          <w:color w:val="000000"/>
          <w:sz w:val="28"/>
        </w:rPr>
        <w:t>
      284. Өндірістің технологиялық процестерін бақылау, реттеу және басқару, химиялық заттарды сақтау және тұтыну басқару ғимараттарында орналасқан оператор орнында жүзеге асырылады және құрал-жабдықтардың орналасқан орны бойынша қайталанады. Технологиялық процестерді бақылау және басқару жүйесі, апатқа қарсы қорғау жүйесі микро процессорлы техника негізінде орындалады.</w:t>
      </w:r>
    </w:p>
    <w:bookmarkEnd w:id="380"/>
    <w:bookmarkStart w:name="z601" w:id="381"/>
    <w:p>
      <w:pPr>
        <w:spacing w:after="0"/>
        <w:ind w:left="0"/>
        <w:jc w:val="both"/>
      </w:pPr>
      <w:r>
        <w:rPr>
          <w:rFonts w:ascii="Times New Roman"/>
          <w:b w:val="false"/>
          <w:i w:val="false"/>
          <w:color w:val="000000"/>
          <w:sz w:val="28"/>
        </w:rPr>
        <w:t>
      285. Технологиялық өлшемдерді өлшеу және реттеу (шығыс, қысым, температура) таттануға тұрақты ортада химиялық заттарды немесе оның ықпалынан (бөлгіш құрылғылары, пневматикалық қайталағыштар, бақылау-өлшеу және реттеу аспаптары мен құрылғыларын қолдана отырып инертті газбен үрлеу) жүргізіледі.</w:t>
      </w:r>
    </w:p>
    <w:bookmarkEnd w:id="381"/>
    <w:bookmarkStart w:name="z602" w:id="382"/>
    <w:p>
      <w:pPr>
        <w:spacing w:after="0"/>
        <w:ind w:left="0"/>
        <w:jc w:val="both"/>
      </w:pPr>
      <w:r>
        <w:rPr>
          <w:rFonts w:ascii="Times New Roman"/>
          <w:b w:val="false"/>
          <w:i w:val="false"/>
          <w:color w:val="000000"/>
          <w:sz w:val="28"/>
        </w:rPr>
        <w:t>
      286. Автоматты реттегіштің атқарушы органдары технологиялық арматура және коммуникациялармен бірлесіп сынақ жүргізеді.</w:t>
      </w:r>
    </w:p>
    <w:bookmarkEnd w:id="382"/>
    <w:bookmarkStart w:name="z603" w:id="383"/>
    <w:p>
      <w:pPr>
        <w:spacing w:after="0"/>
        <w:ind w:left="0"/>
        <w:jc w:val="both"/>
      </w:pPr>
      <w:r>
        <w:rPr>
          <w:rFonts w:ascii="Times New Roman"/>
          <w:b w:val="false"/>
          <w:i w:val="false"/>
          <w:color w:val="000000"/>
          <w:sz w:val="28"/>
        </w:rPr>
        <w:t>
      287. Операторлардың жұмыс орнында, арматураның блокаралық және блокішілік құбыр жолдарын және бақылау-өлшеу аспаптары мен автоматикасы белгілене отырып, өндірістің технологиялық сызбасы ілінеді. Цехтың технологиялық сызбасында, жобада және регламентте құрал-жабдықтардың бірыңғай нөмірленуі қабылданады және құрал-жабдықтарға енгізіледі.</w:t>
      </w:r>
    </w:p>
    <w:bookmarkEnd w:id="383"/>
    <w:bookmarkStart w:name="z604" w:id="384"/>
    <w:p>
      <w:pPr>
        <w:spacing w:after="0"/>
        <w:ind w:left="0"/>
        <w:jc w:val="both"/>
      </w:pPr>
      <w:r>
        <w:rPr>
          <w:rFonts w:ascii="Times New Roman"/>
          <w:b w:val="false"/>
          <w:i w:val="false"/>
          <w:color w:val="000000"/>
          <w:sz w:val="28"/>
        </w:rPr>
        <w:t>
      288. Технологиялық сызбаға, аппаратуралық ресімдеу, басқару жүйесіне, байланысты бақылауға, жарықтандыру және апатқа қарсы автоматты қорғауға өзгеріс енгізу, жоба дайындаушымен немесе өнеркәсіптік қауіпсіздік саласындағы аттестатталған ұйыммен келісілген жобалау және техникалық құжаттамасына өзгеріс енгізгеннен кейін жүзеге асырылады.</w:t>
      </w:r>
    </w:p>
    <w:bookmarkEnd w:id="384"/>
    <w:bookmarkStart w:name="z605" w:id="385"/>
    <w:p>
      <w:pPr>
        <w:spacing w:after="0"/>
        <w:ind w:left="0"/>
        <w:jc w:val="both"/>
      </w:pPr>
      <w:r>
        <w:rPr>
          <w:rFonts w:ascii="Times New Roman"/>
          <w:b w:val="false"/>
          <w:i w:val="false"/>
          <w:color w:val="000000"/>
          <w:sz w:val="28"/>
        </w:rPr>
        <w:t>
      289. Өндірістерді автоматтандыру, технологиялық өлшемдері шекті мәнге қол жеткізген кезде және технологиялық құрал-жабдықтарды апатты қайтару, апаттық, ескерту, технологиялық дабылдарды, тосқауылдау, қорғау іс-шараларын қарастырады.</w:t>
      </w:r>
    </w:p>
    <w:bookmarkEnd w:id="385"/>
    <w:bookmarkStart w:name="z606" w:id="386"/>
    <w:p>
      <w:pPr>
        <w:spacing w:after="0"/>
        <w:ind w:left="0"/>
        <w:jc w:val="both"/>
      </w:pPr>
      <w:r>
        <w:rPr>
          <w:rFonts w:ascii="Times New Roman"/>
          <w:b w:val="false"/>
          <w:i w:val="false"/>
          <w:color w:val="000000"/>
          <w:sz w:val="28"/>
        </w:rPr>
        <w:t>
      290. Реттеуішті радиобелсенді сәулелермен бірге аспаптарды пайдалану дайындаушының пайдалану жөніндегі басшылығымен бірге сәйкес жүзеге асырылады.</w:t>
      </w:r>
    </w:p>
    <w:bookmarkEnd w:id="386"/>
    <w:bookmarkStart w:name="z607" w:id="387"/>
    <w:p>
      <w:pPr>
        <w:spacing w:after="0"/>
        <w:ind w:left="0"/>
        <w:jc w:val="both"/>
      </w:pPr>
      <w:r>
        <w:rPr>
          <w:rFonts w:ascii="Times New Roman"/>
          <w:b w:val="false"/>
          <w:i w:val="false"/>
          <w:color w:val="000000"/>
          <w:sz w:val="28"/>
        </w:rPr>
        <w:t>
      291. Технологиялық процестерді автоматтандыру сызбасы, автоматиканың жеке құралдарының істен шығуы немесе олардың бұзылуы апат, қақтығыс болдырмайтындай етіп орындалады.</w:t>
      </w:r>
    </w:p>
    <w:bookmarkEnd w:id="387"/>
    <w:bookmarkStart w:name="z608" w:id="388"/>
    <w:p>
      <w:pPr>
        <w:spacing w:after="0"/>
        <w:ind w:left="0"/>
        <w:jc w:val="both"/>
      </w:pPr>
      <w:r>
        <w:rPr>
          <w:rFonts w:ascii="Times New Roman"/>
          <w:b w:val="false"/>
          <w:i w:val="false"/>
          <w:color w:val="000000"/>
          <w:sz w:val="28"/>
        </w:rPr>
        <w:t>
      292. Автоматты тәртіпте жұмыс істейтін және қашықтықтан қосумен жабыдқталған агрегаттарға қызмет көрсету кезінде қауіпсіздік шараларын технологиялық регламентке сәкйес белгілейді.</w:t>
      </w:r>
    </w:p>
    <w:bookmarkEnd w:id="388"/>
    <w:bookmarkStart w:name="z609" w:id="389"/>
    <w:p>
      <w:pPr>
        <w:spacing w:after="0"/>
        <w:ind w:left="0"/>
        <w:jc w:val="both"/>
      </w:pPr>
      <w:r>
        <w:rPr>
          <w:rFonts w:ascii="Times New Roman"/>
          <w:b w:val="false"/>
          <w:i w:val="false"/>
          <w:color w:val="000000"/>
          <w:sz w:val="28"/>
        </w:rPr>
        <w:t>
      293. Ағынды желілерде жұмыс істейтін көлік механизмдері, үйінділердің пайда болуына және ағынды желінің бір көлік механизмдерінің біреуі тоқтаған кезде тасымалданатын материалмен механизмдердің толуына кедергі жасайтын оқшаулаумен қамтамасыз етіледі. Барлық таспа конвейерлер, олардың ұзындығына қарамастан, конвейерді кез келген орыннан оның ұзындығы бойынша тоқтатуға мүмкіндік беретін құрылғылармен жабдықталады.</w:t>
      </w:r>
    </w:p>
    <w:bookmarkEnd w:id="389"/>
    <w:bookmarkStart w:name="z610" w:id="390"/>
    <w:p>
      <w:pPr>
        <w:spacing w:after="0"/>
        <w:ind w:left="0"/>
        <w:jc w:val="both"/>
      </w:pPr>
      <w:r>
        <w:rPr>
          <w:rFonts w:ascii="Times New Roman"/>
          <w:b w:val="false"/>
          <w:i w:val="false"/>
          <w:color w:val="000000"/>
          <w:sz w:val="28"/>
        </w:rPr>
        <w:t>
      294. Тасымалдағыштар мен пневматикалық көлік құрылғыларын жүкпен жіберу оның жағдайын тексерген соң жүргізіледі: бөгде заттың болмауы, жарамды жұмысы кезінде бос жүрісте мойынтірек пен бәсеңдеткішті майлау.</w:t>
      </w:r>
    </w:p>
    <w:bookmarkEnd w:id="390"/>
    <w:bookmarkStart w:name="z611" w:id="391"/>
    <w:p>
      <w:pPr>
        <w:spacing w:after="0"/>
        <w:ind w:left="0"/>
        <w:jc w:val="both"/>
      </w:pPr>
      <w:r>
        <w:rPr>
          <w:rFonts w:ascii="Times New Roman"/>
          <w:b w:val="false"/>
          <w:i w:val="false"/>
          <w:color w:val="000000"/>
          <w:sz w:val="28"/>
        </w:rPr>
        <w:t>
      295. Тасымалдағыштарды, өз еркімен ағатын және пневматикалық құбырларды пайдаланған кезде, шаң бөлетін жердің жарамдылығы мен герметикалығын, тасалардың астынан шаң сору тиімділігін қадағалайды.</w:t>
      </w:r>
    </w:p>
    <w:bookmarkEnd w:id="391"/>
    <w:bookmarkStart w:name="z612" w:id="392"/>
    <w:p>
      <w:pPr>
        <w:spacing w:after="0"/>
        <w:ind w:left="0"/>
        <w:jc w:val="both"/>
      </w:pPr>
      <w:r>
        <w:rPr>
          <w:rFonts w:ascii="Times New Roman"/>
          <w:b w:val="false"/>
          <w:i w:val="false"/>
          <w:color w:val="000000"/>
          <w:sz w:val="28"/>
        </w:rPr>
        <w:t>
      296. Келтірілген механизмдерде немесе оның жеке бөліктерін басқару пунктінен біршама алыста болса көрінуі немесе осы пункттен тыс болса, бұрынғы жіберуді және оны 3-5 секунд басып өтетін жіберу алдындағы ескерту дыбыс және жарық дабыл белгілерін қарастырады. Бұл ретте егер бұл қызмет көрсетуші жұмысшының қауіпсіздік жағдайлары болса, механизмдердің алыстағы бөліктерінің орналасқан орнындағы қозғалтқыштарды апатты қайтару мүмкіндігін қарастырады.</w:t>
      </w:r>
    </w:p>
    <w:bookmarkEnd w:id="392"/>
    <w:bookmarkStart w:name="z613" w:id="393"/>
    <w:p>
      <w:pPr>
        <w:spacing w:after="0"/>
        <w:ind w:left="0"/>
        <w:jc w:val="both"/>
      </w:pPr>
      <w:r>
        <w:rPr>
          <w:rFonts w:ascii="Times New Roman"/>
          <w:b w:val="false"/>
          <w:i w:val="false"/>
          <w:color w:val="000000"/>
          <w:sz w:val="28"/>
        </w:rPr>
        <w:t>
      297. Негізгі машиналардың, механизмдердің және аспаптардың жіберу құрылғылары сақтандыру және қоршау құрылғыларымен бірге, олардың алынған сақтандыру құрылғылары мен қоршауларында жұмысқа қосу мүмкіндігін болдырмайтындай етіп қарастырады. Осындай машиналардың, механизмдердің және аспаптардың тізімдемесі жобалау ұйымымен анықталады. Агрегаттарды, механизмдерді және аспаптарды демонтаждалған қоршаулармен бірге жіберуге рұқсат етілмейді.</w:t>
      </w:r>
    </w:p>
    <w:bookmarkEnd w:id="393"/>
    <w:bookmarkStart w:name="z614" w:id="394"/>
    <w:p>
      <w:pPr>
        <w:spacing w:after="0"/>
        <w:ind w:left="0"/>
        <w:jc w:val="both"/>
      </w:pPr>
      <w:r>
        <w:rPr>
          <w:rFonts w:ascii="Times New Roman"/>
          <w:b w:val="false"/>
          <w:i w:val="false"/>
          <w:color w:val="000000"/>
          <w:sz w:val="28"/>
        </w:rPr>
        <w:t>
      298. Технологиялық көрсеткіштерді өлшеу және игеру (шығын, қысым, температура және тағы сол сияқты) таттану ортасында немесе олардың ықпалынан қорғалған техникалық жабдықтармен жүзеге асырылады.</w:t>
      </w:r>
    </w:p>
    <w:bookmarkEnd w:id="394"/>
    <w:bookmarkStart w:name="z615" w:id="395"/>
    <w:p>
      <w:pPr>
        <w:spacing w:after="0"/>
        <w:ind w:left="0"/>
        <w:jc w:val="both"/>
      </w:pPr>
      <w:r>
        <w:rPr>
          <w:rFonts w:ascii="Times New Roman"/>
          <w:b w:val="false"/>
          <w:i w:val="false"/>
          <w:color w:val="000000"/>
          <w:sz w:val="28"/>
        </w:rPr>
        <w:t>
      299. Апаттық қорғау және дабыл жүйелері жұмысының жарамдылығы, технологиялық регламентке сәйкес, үздіксіз технологиялық процестер үшін – әр жіберу алдында және жөндеуге тоқтатқан соң тексеріледі.</w:t>
      </w:r>
    </w:p>
    <w:bookmarkEnd w:id="395"/>
    <w:bookmarkStart w:name="z616" w:id="396"/>
    <w:p>
      <w:pPr>
        <w:spacing w:after="0"/>
        <w:ind w:left="0"/>
        <w:jc w:val="both"/>
      </w:pPr>
      <w:r>
        <w:rPr>
          <w:rFonts w:ascii="Times New Roman"/>
          <w:b w:val="false"/>
          <w:i w:val="false"/>
          <w:color w:val="000000"/>
          <w:sz w:val="28"/>
        </w:rPr>
        <w:t>
      Құрал-жабдықтардың технологиялық процестері мен жұмысын бақылау, басқару, дабыл және апатқа қарсы қорғау жүйелерінің айырылғанымен жүргізуге рұқсат етпейді.</w:t>
      </w:r>
    </w:p>
    <w:bookmarkEnd w:id="396"/>
    <w:bookmarkStart w:name="z617" w:id="397"/>
    <w:p>
      <w:pPr>
        <w:spacing w:after="0"/>
        <w:ind w:left="0"/>
        <w:jc w:val="both"/>
      </w:pPr>
      <w:r>
        <w:rPr>
          <w:rFonts w:ascii="Times New Roman"/>
          <w:b w:val="false"/>
          <w:i w:val="false"/>
          <w:color w:val="000000"/>
          <w:sz w:val="28"/>
        </w:rPr>
        <w:t>
      Технологиялық процестерді автоматты басқару жүйелерінде қолмен оқшаулауды алып тастауға рұқсат етпейді.</w:t>
      </w:r>
    </w:p>
    <w:bookmarkEnd w:id="397"/>
    <w:bookmarkStart w:name="z618" w:id="398"/>
    <w:p>
      <w:pPr>
        <w:spacing w:after="0"/>
        <w:ind w:left="0"/>
        <w:jc w:val="both"/>
      </w:pPr>
      <w:r>
        <w:rPr>
          <w:rFonts w:ascii="Times New Roman"/>
          <w:b w:val="false"/>
          <w:i w:val="false"/>
          <w:color w:val="000000"/>
          <w:sz w:val="28"/>
        </w:rPr>
        <w:t>
      300. Химиялық заттарды сақтауға арналған сыйымдылықтар шекті мәні деңгейінің дабылы мен берілген шекті деңгейге жеткен кезде немесе ауыстырып құю мүмкіндігін болдырмайтын басқа құралдармен оларды сыйымдылықтарға беру кезінде автоматты ажырату құралдарымен бірге өлшеу, бақылау және осы сұйықтықтардың деңгейін реттеу құралдарымен қамтамасыз етіледі.</w:t>
      </w:r>
    </w:p>
    <w:bookmarkEnd w:id="398"/>
    <w:bookmarkStart w:name="z619" w:id="399"/>
    <w:p>
      <w:pPr>
        <w:spacing w:after="0"/>
        <w:ind w:left="0"/>
        <w:jc w:val="both"/>
      </w:pPr>
      <w:r>
        <w:rPr>
          <w:rFonts w:ascii="Times New Roman"/>
          <w:b w:val="false"/>
          <w:i w:val="false"/>
          <w:color w:val="000000"/>
          <w:sz w:val="28"/>
        </w:rPr>
        <w:t>
      301. Отын ретінде табиғи немесе пеш газын қолданатын барлық қондырғылар газ берудің келесі жағдайында:</w:t>
      </w:r>
    </w:p>
    <w:bookmarkEnd w:id="399"/>
    <w:bookmarkStart w:name="z620" w:id="400"/>
    <w:p>
      <w:pPr>
        <w:spacing w:after="0"/>
        <w:ind w:left="0"/>
        <w:jc w:val="both"/>
      </w:pPr>
      <w:r>
        <w:rPr>
          <w:rFonts w:ascii="Times New Roman"/>
          <w:b w:val="false"/>
          <w:i w:val="false"/>
          <w:color w:val="000000"/>
          <w:sz w:val="28"/>
        </w:rPr>
        <w:t>
      1) желдеткіш-түтін сорғышты тоқтату;</w:t>
      </w:r>
    </w:p>
    <w:bookmarkEnd w:id="400"/>
    <w:bookmarkStart w:name="z621" w:id="401"/>
    <w:p>
      <w:pPr>
        <w:spacing w:after="0"/>
        <w:ind w:left="0"/>
        <w:jc w:val="both"/>
      </w:pPr>
      <w:r>
        <w:rPr>
          <w:rFonts w:ascii="Times New Roman"/>
          <w:b w:val="false"/>
          <w:i w:val="false"/>
          <w:color w:val="000000"/>
          <w:sz w:val="28"/>
        </w:rPr>
        <w:t>
      2) газ қысымының түсуі;</w:t>
      </w:r>
    </w:p>
    <w:bookmarkEnd w:id="401"/>
    <w:bookmarkStart w:name="z622" w:id="402"/>
    <w:p>
      <w:pPr>
        <w:spacing w:after="0"/>
        <w:ind w:left="0"/>
        <w:jc w:val="both"/>
      </w:pPr>
      <w:r>
        <w:rPr>
          <w:rFonts w:ascii="Times New Roman"/>
          <w:b w:val="false"/>
          <w:i w:val="false"/>
          <w:color w:val="000000"/>
          <w:sz w:val="28"/>
        </w:rPr>
        <w:t>
      3) бірінші ауа қысымының түсуі;</w:t>
      </w:r>
    </w:p>
    <w:bookmarkEnd w:id="402"/>
    <w:bookmarkStart w:name="z623" w:id="403"/>
    <w:p>
      <w:pPr>
        <w:spacing w:after="0"/>
        <w:ind w:left="0"/>
        <w:jc w:val="both"/>
      </w:pPr>
      <w:r>
        <w:rPr>
          <w:rFonts w:ascii="Times New Roman"/>
          <w:b w:val="false"/>
          <w:i w:val="false"/>
          <w:color w:val="000000"/>
          <w:sz w:val="28"/>
        </w:rPr>
        <w:t>
      4) жалынның өшуі;</w:t>
      </w:r>
    </w:p>
    <w:bookmarkEnd w:id="403"/>
    <w:bookmarkStart w:name="z624" w:id="404"/>
    <w:p>
      <w:pPr>
        <w:spacing w:after="0"/>
        <w:ind w:left="0"/>
        <w:jc w:val="both"/>
      </w:pPr>
      <w:r>
        <w:rPr>
          <w:rFonts w:ascii="Times New Roman"/>
          <w:b w:val="false"/>
          <w:i w:val="false"/>
          <w:color w:val="000000"/>
          <w:sz w:val="28"/>
        </w:rPr>
        <w:t>
      5) электр энергиясының болмауы автоматты кесу жүйесі болады.</w:t>
      </w:r>
    </w:p>
    <w:bookmarkEnd w:id="404"/>
    <w:bookmarkStart w:name="z625" w:id="405"/>
    <w:p>
      <w:pPr>
        <w:spacing w:after="0"/>
        <w:ind w:left="0"/>
        <w:jc w:val="both"/>
      </w:pPr>
      <w:r>
        <w:rPr>
          <w:rFonts w:ascii="Times New Roman"/>
          <w:b w:val="false"/>
          <w:i w:val="false"/>
          <w:color w:val="000000"/>
          <w:sz w:val="28"/>
        </w:rPr>
        <w:t>
      302. Газ жүрісіне пеш газын кескен кезде автоматты түрде инертті газ беріледі.</w:t>
      </w:r>
    </w:p>
    <w:bookmarkEnd w:id="405"/>
    <w:bookmarkStart w:name="z626" w:id="406"/>
    <w:p>
      <w:pPr>
        <w:spacing w:after="0"/>
        <w:ind w:left="0"/>
        <w:jc w:val="both"/>
      </w:pPr>
      <w:r>
        <w:rPr>
          <w:rFonts w:ascii="Times New Roman"/>
          <w:b w:val="false"/>
          <w:i w:val="false"/>
          <w:color w:val="000000"/>
          <w:sz w:val="28"/>
        </w:rPr>
        <w:t>
      303. Жағу отынының түріне байланысты жабдықталады:</w:t>
      </w:r>
    </w:p>
    <w:bookmarkEnd w:id="406"/>
    <w:bookmarkStart w:name="z627" w:id="407"/>
    <w:p>
      <w:pPr>
        <w:spacing w:after="0"/>
        <w:ind w:left="0"/>
        <w:jc w:val="both"/>
      </w:pPr>
      <w:r>
        <w:rPr>
          <w:rFonts w:ascii="Times New Roman"/>
          <w:b w:val="false"/>
          <w:i w:val="false"/>
          <w:color w:val="000000"/>
          <w:sz w:val="28"/>
        </w:rPr>
        <w:t>
      1) жағу кеңістігінде және газ жолында сұйылтуды (қысым) бақылауға арналған аспаптармен;</w:t>
      </w:r>
    </w:p>
    <w:bookmarkEnd w:id="407"/>
    <w:bookmarkStart w:name="z628" w:id="408"/>
    <w:p>
      <w:pPr>
        <w:spacing w:after="0"/>
        <w:ind w:left="0"/>
        <w:jc w:val="both"/>
      </w:pPr>
      <w:r>
        <w:rPr>
          <w:rFonts w:ascii="Times New Roman"/>
          <w:b w:val="false"/>
          <w:i w:val="false"/>
          <w:color w:val="000000"/>
          <w:sz w:val="28"/>
        </w:rPr>
        <w:t>
      2) түтінсорғышты апаттық тоқтату кезінде үрлейтін желдеткішті автоматты тоқтату жүйесімен жабдықталады.</w:t>
      </w:r>
    </w:p>
    <w:bookmarkEnd w:id="408"/>
    <w:bookmarkStart w:name="z629" w:id="409"/>
    <w:p>
      <w:pPr>
        <w:spacing w:after="0"/>
        <w:ind w:left="0"/>
        <w:jc w:val="both"/>
      </w:pPr>
      <w:r>
        <w:rPr>
          <w:rFonts w:ascii="Times New Roman"/>
          <w:b w:val="false"/>
          <w:i w:val="false"/>
          <w:color w:val="000000"/>
          <w:sz w:val="28"/>
        </w:rPr>
        <w:t>
      304. Инертті газ (көмірқышқыл газы) алуға арналған қондырғылар және электр сүзгілерін қыздыру қондырлығылары шекті-рұқсат етілген мәндердің дабылымен, газ шығуы мен жағу алдындағы ауа қатынастарын бақылауға арналған аспаптармен бірге оттегі бойынша автоматты газ талдауыштары бар.</w:t>
      </w:r>
    </w:p>
    <w:bookmarkEnd w:id="409"/>
    <w:bookmarkStart w:name="z630" w:id="410"/>
    <w:p>
      <w:pPr>
        <w:spacing w:after="0"/>
        <w:ind w:left="0"/>
        <w:jc w:val="both"/>
      </w:pPr>
      <w:r>
        <w:rPr>
          <w:rFonts w:ascii="Times New Roman"/>
          <w:b w:val="false"/>
          <w:i w:val="false"/>
          <w:color w:val="000000"/>
          <w:sz w:val="28"/>
        </w:rPr>
        <w:t>
      305. Пеш бөлмесінің газ жолы, пеш газы қысымының төмендеуі немесе жоғарлауынан қорғайтын оқшаулау жүйесімен қамтамасыз етіледі.</w:t>
      </w:r>
    </w:p>
    <w:bookmarkEnd w:id="410"/>
    <w:bookmarkStart w:name="z631" w:id="411"/>
    <w:p>
      <w:pPr>
        <w:spacing w:after="0"/>
        <w:ind w:left="0"/>
        <w:jc w:val="both"/>
      </w:pPr>
      <w:r>
        <w:rPr>
          <w:rFonts w:ascii="Times New Roman"/>
          <w:b w:val="false"/>
          <w:i w:val="false"/>
          <w:color w:val="000000"/>
          <w:sz w:val="28"/>
        </w:rPr>
        <w:t>
      306. Пьезометриялық аспаптардың қуат көзі, ауа мен жанғыш буларымен бірге қоспасының өнімдері жарамайтын жағдайда, инертті газбен жүзеге асырады.</w:t>
      </w:r>
    </w:p>
    <w:bookmarkEnd w:id="411"/>
    <w:bookmarkStart w:name="z632" w:id="412"/>
    <w:p>
      <w:pPr>
        <w:spacing w:after="0"/>
        <w:ind w:left="0"/>
        <w:jc w:val="both"/>
      </w:pPr>
      <w:r>
        <w:rPr>
          <w:rFonts w:ascii="Times New Roman"/>
          <w:b w:val="false"/>
          <w:i w:val="false"/>
          <w:color w:val="000000"/>
          <w:sz w:val="28"/>
        </w:rPr>
        <w:t>
      307. Атмосфераға жанған өнімдердің тасталуына арналған барлық түтінсорғыштар, үрлегіш желдеткішпен, түтінсорғышты тоқтатқан кезде желдеткіштің автоматты тоқтауы үшін оқшауланады.</w:t>
      </w:r>
    </w:p>
    <w:bookmarkEnd w:id="412"/>
    <w:bookmarkStart w:name="z633" w:id="413"/>
    <w:p>
      <w:pPr>
        <w:spacing w:after="0"/>
        <w:ind w:left="0"/>
        <w:jc w:val="both"/>
      </w:pPr>
      <w:r>
        <w:rPr>
          <w:rFonts w:ascii="Times New Roman"/>
          <w:b w:val="false"/>
          <w:i w:val="false"/>
          <w:color w:val="000000"/>
          <w:sz w:val="28"/>
        </w:rPr>
        <w:t>
      308. Электрлі басқару жүйесі механизмдерімен ағын-көлік жүйелерін:</w:t>
      </w:r>
    </w:p>
    <w:bookmarkEnd w:id="413"/>
    <w:bookmarkStart w:name="z634" w:id="414"/>
    <w:p>
      <w:pPr>
        <w:spacing w:after="0"/>
        <w:ind w:left="0"/>
        <w:jc w:val="both"/>
      </w:pPr>
      <w:r>
        <w:rPr>
          <w:rFonts w:ascii="Times New Roman"/>
          <w:b w:val="false"/>
          <w:i w:val="false"/>
          <w:color w:val="000000"/>
          <w:sz w:val="28"/>
        </w:rPr>
        <w:t>
      1) элеваторлар мен тасымалдағыштарға арналған жылдамдық релесін қолдана отырып, тасымалданатын заттардың үйіндісінен барлық механизмдерді электрлік оқшаулауын;</w:t>
      </w:r>
    </w:p>
    <w:bookmarkEnd w:id="414"/>
    <w:bookmarkStart w:name="z635" w:id="415"/>
    <w:p>
      <w:pPr>
        <w:spacing w:after="0"/>
        <w:ind w:left="0"/>
        <w:jc w:val="both"/>
      </w:pPr>
      <w:r>
        <w:rPr>
          <w:rFonts w:ascii="Times New Roman"/>
          <w:b w:val="false"/>
          <w:i w:val="false"/>
          <w:color w:val="000000"/>
          <w:sz w:val="28"/>
        </w:rPr>
        <w:t>
      2) құрал-жабдықтарға жөндеу және алдын алу жұмыстарын жүргізу кезінде механизмдерді жіберуді болдырмауды;</w:t>
      </w:r>
    </w:p>
    <w:bookmarkEnd w:id="415"/>
    <w:bookmarkStart w:name="z636" w:id="416"/>
    <w:p>
      <w:pPr>
        <w:spacing w:after="0"/>
        <w:ind w:left="0"/>
        <w:jc w:val="both"/>
      </w:pPr>
      <w:r>
        <w:rPr>
          <w:rFonts w:ascii="Times New Roman"/>
          <w:b w:val="false"/>
          <w:i w:val="false"/>
          <w:color w:val="000000"/>
          <w:sz w:val="28"/>
        </w:rPr>
        <w:t>
      3) сөндіргішпен қосылған арқанның көмегімен тасымалдағышы апатты қайтаруды;</w:t>
      </w:r>
    </w:p>
    <w:bookmarkEnd w:id="416"/>
    <w:bookmarkStart w:name="z637" w:id="417"/>
    <w:p>
      <w:pPr>
        <w:spacing w:after="0"/>
        <w:ind w:left="0"/>
        <w:jc w:val="both"/>
      </w:pPr>
      <w:r>
        <w:rPr>
          <w:rFonts w:ascii="Times New Roman"/>
          <w:b w:val="false"/>
          <w:i w:val="false"/>
          <w:color w:val="000000"/>
          <w:sz w:val="28"/>
        </w:rPr>
        <w:t>
      4) жіберу алдындағы дыбыс дабылымен қамтамасыз етеді.</w:t>
      </w:r>
    </w:p>
    <w:bookmarkEnd w:id="417"/>
    <w:bookmarkStart w:name="z638" w:id="418"/>
    <w:p>
      <w:pPr>
        <w:spacing w:after="0"/>
        <w:ind w:left="0"/>
        <w:jc w:val="both"/>
      </w:pPr>
      <w:r>
        <w:rPr>
          <w:rFonts w:ascii="Times New Roman"/>
          <w:b w:val="false"/>
          <w:i w:val="false"/>
          <w:color w:val="000000"/>
          <w:sz w:val="28"/>
        </w:rPr>
        <w:t>
      309. Қашықтықтан қосу жүйесіне кіретін әр механизмде, "Абайла! Қашықтықтан қосылады, жөндеу кезінде электрлік сызбасын талда" деген ескерту плакаты ілінеді.</w:t>
      </w:r>
    </w:p>
    <w:bookmarkEnd w:id="418"/>
    <w:bookmarkStart w:name="z639" w:id="419"/>
    <w:p>
      <w:pPr>
        <w:spacing w:after="0"/>
        <w:ind w:left="0"/>
        <w:jc w:val="both"/>
      </w:pPr>
      <w:r>
        <w:rPr>
          <w:rFonts w:ascii="Times New Roman"/>
          <w:b w:val="false"/>
          <w:i w:val="false"/>
          <w:color w:val="000000"/>
          <w:sz w:val="28"/>
        </w:rPr>
        <w:t>
      310. Автоматты қосу және ажыратумен жұмыс істейтін құрал-жабдықтар (сорғылар, компрессорлар):</w:t>
      </w:r>
    </w:p>
    <w:bookmarkEnd w:id="419"/>
    <w:bookmarkStart w:name="z640" w:id="420"/>
    <w:p>
      <w:pPr>
        <w:spacing w:after="0"/>
        <w:ind w:left="0"/>
        <w:jc w:val="both"/>
      </w:pPr>
      <w:r>
        <w:rPr>
          <w:rFonts w:ascii="Times New Roman"/>
          <w:b w:val="false"/>
          <w:i w:val="false"/>
          <w:color w:val="000000"/>
          <w:sz w:val="28"/>
        </w:rPr>
        <w:t>
      1) жарық дабылын;</w:t>
      </w:r>
    </w:p>
    <w:bookmarkEnd w:id="420"/>
    <w:bookmarkStart w:name="z641" w:id="421"/>
    <w:p>
      <w:pPr>
        <w:spacing w:after="0"/>
        <w:ind w:left="0"/>
        <w:jc w:val="both"/>
      </w:pPr>
      <w:r>
        <w:rPr>
          <w:rFonts w:ascii="Times New Roman"/>
          <w:b w:val="false"/>
          <w:i w:val="false"/>
          <w:color w:val="000000"/>
          <w:sz w:val="28"/>
        </w:rPr>
        <w:t>
      2) ескерту плакаттары: "Абайла! Автоматты жұмыс істейді, дабылсыз қосылады", құрал-жабдықтардың әр түрінің екі жағынан және 10-20 метр болатын көлік механизмдерінде ілінеді.</w:t>
      </w:r>
    </w:p>
    <w:bookmarkEnd w:id="421"/>
    <w:bookmarkStart w:name="z642" w:id="422"/>
    <w:p>
      <w:pPr>
        <w:spacing w:after="0"/>
        <w:ind w:left="0"/>
        <w:jc w:val="both"/>
      </w:pPr>
      <w:r>
        <w:rPr>
          <w:rFonts w:ascii="Times New Roman"/>
          <w:b w:val="false"/>
          <w:i w:val="false"/>
          <w:color w:val="000000"/>
          <w:sz w:val="28"/>
        </w:rPr>
        <w:t>
      311. Бірінші аспаптарда, тетіктерде және екінші өзгертулерде аспаптардың тағайындалуы туралы және сызбалық-ұстанымдық нөмірі жазылады.</w:t>
      </w:r>
    </w:p>
    <w:bookmarkEnd w:id="422"/>
    <w:bookmarkStart w:name="z643" w:id="423"/>
    <w:p>
      <w:pPr>
        <w:spacing w:after="0"/>
        <w:ind w:left="0"/>
        <w:jc w:val="both"/>
      </w:pPr>
      <w:r>
        <w:rPr>
          <w:rFonts w:ascii="Times New Roman"/>
          <w:b w:val="false"/>
          <w:i w:val="false"/>
          <w:color w:val="000000"/>
          <w:sz w:val="28"/>
        </w:rPr>
        <w:t>
      312. Апатқа қарсы қорғау, оқшаулау және дабыл, электронды, релелі сызбалардың жарамдығы және технологиялық процесті әрбір тоқтату кезінде және ай сайын тексеріледі.</w:t>
      </w:r>
    </w:p>
    <w:bookmarkEnd w:id="423"/>
    <w:bookmarkStart w:name="z644" w:id="424"/>
    <w:p>
      <w:pPr>
        <w:spacing w:after="0"/>
        <w:ind w:left="0"/>
        <w:jc w:val="both"/>
      </w:pPr>
      <w:r>
        <w:rPr>
          <w:rFonts w:ascii="Times New Roman"/>
          <w:b w:val="false"/>
          <w:i w:val="false"/>
          <w:color w:val="000000"/>
          <w:sz w:val="28"/>
        </w:rPr>
        <w:t>
      313. Басқару ғимаратына химиялық затпен бірге серпінді трубкалар енгізуге рұқсат етпейді.</w:t>
      </w:r>
    </w:p>
    <w:bookmarkEnd w:id="424"/>
    <w:bookmarkStart w:name="z645" w:id="425"/>
    <w:p>
      <w:pPr>
        <w:spacing w:after="0"/>
        <w:ind w:left="0"/>
        <w:jc w:val="both"/>
      </w:pPr>
      <w:r>
        <w:rPr>
          <w:rFonts w:ascii="Times New Roman"/>
          <w:b w:val="false"/>
          <w:i w:val="false"/>
          <w:color w:val="000000"/>
          <w:sz w:val="28"/>
        </w:rPr>
        <w:t>
      314. Салқындатқыш камера қолмен қосатын "Камерада адам" дабылымен жабдықталады. "Камерада адам!" жарық және дыбыс сигналдары ғимаратқа тұрақты кезекші қызметкермен (диспетчер, оператор) келіп түседі. "Камерада адам" жарық тақтайшасы ішінде адам бар камера есігінің сыртында жанады.</w:t>
      </w:r>
    </w:p>
    <w:bookmarkEnd w:id="425"/>
    <w:bookmarkStart w:name="z646" w:id="426"/>
    <w:p>
      <w:pPr>
        <w:spacing w:after="0"/>
        <w:ind w:left="0"/>
        <w:jc w:val="both"/>
      </w:pPr>
      <w:r>
        <w:rPr>
          <w:rFonts w:ascii="Times New Roman"/>
          <w:b w:val="false"/>
          <w:i w:val="false"/>
          <w:color w:val="000000"/>
          <w:sz w:val="28"/>
        </w:rPr>
        <w:t>
      Камерадан белгі беру құрылғысы камерадан шығатын жерде ішінен оң жақта, еденнен 0,5 метрден аспайтын биіктікте орналасады, оларды жүктермен үюге болмайтыны туралы жазумен бірге жарық көрсеткіштермен белгіленеді және зақымдаулардан қорғалады.</w:t>
      </w:r>
    </w:p>
    <w:bookmarkEnd w:id="426"/>
    <w:bookmarkStart w:name="z647" w:id="427"/>
    <w:p>
      <w:pPr>
        <w:spacing w:after="0"/>
        <w:ind w:left="0"/>
        <w:jc w:val="both"/>
      </w:pPr>
      <w:r>
        <w:rPr>
          <w:rFonts w:ascii="Times New Roman"/>
          <w:b w:val="false"/>
          <w:i w:val="false"/>
          <w:color w:val="000000"/>
          <w:sz w:val="28"/>
        </w:rPr>
        <w:t>
      315. Салқындататын камералардың ішінде шығатын есікті және "Камерада адам" дабылының құрылғысын (ілгек) жарықтандыру үшін үнемі қосылып тұратын шам қарастырылады. Шам ішінде шығатын есіктің оң жағында қауіп дабылы ілгегінің үстінде орнатылады.</w:t>
      </w:r>
    </w:p>
    <w:bookmarkEnd w:id="427"/>
    <w:bookmarkStart w:name="z648" w:id="428"/>
    <w:p>
      <w:pPr>
        <w:spacing w:after="0"/>
        <w:ind w:left="0"/>
        <w:jc w:val="both"/>
      </w:pPr>
      <w:r>
        <w:rPr>
          <w:rFonts w:ascii="Times New Roman"/>
          <w:b w:val="false"/>
          <w:i w:val="false"/>
          <w:color w:val="000000"/>
          <w:sz w:val="28"/>
        </w:rPr>
        <w:t>
      Салқындатылған ғимараттың кіреберісінде (дәлізде, эстакада) тоңазытқыш камерасында жүргізілетін және салқындататын батареялар мен аммиакты құбыр жолдарын зақымдаулардан қорғау жұмыстарын жүргізу жөніндегі технологиялық регламент ілінеді.</w:t>
      </w:r>
    </w:p>
    <w:bookmarkEnd w:id="428"/>
    <w:bookmarkStart w:name="z30" w:id="429"/>
    <w:p>
      <w:pPr>
        <w:spacing w:after="0"/>
        <w:ind w:left="0"/>
        <w:jc w:val="left"/>
      </w:pPr>
      <w:r>
        <w:rPr>
          <w:rFonts w:ascii="Times New Roman"/>
          <w:b/>
          <w:i w:val="false"/>
          <w:color w:val="000000"/>
        </w:rPr>
        <w:t xml:space="preserve"> 2-параграф. Хлор өндірісі және тұтынуды автоматтандырудың өнеркәсіптік қауіпсіздігін қамтамасыз ету тәртібі</w:t>
      </w:r>
    </w:p>
    <w:bookmarkEnd w:id="429"/>
    <w:bookmarkStart w:name="z31" w:id="430"/>
    <w:p>
      <w:pPr>
        <w:spacing w:after="0"/>
        <w:ind w:left="0"/>
        <w:jc w:val="both"/>
      </w:pPr>
      <w:r>
        <w:rPr>
          <w:rFonts w:ascii="Times New Roman"/>
          <w:b w:val="false"/>
          <w:i w:val="false"/>
          <w:color w:val="000000"/>
          <w:sz w:val="28"/>
        </w:rPr>
        <w:t>
      316. Электролиздеу құрылғысы бақылау, дабыл және басқару жүйелерімен:</w:t>
      </w:r>
    </w:p>
    <w:bookmarkEnd w:id="430"/>
    <w:bookmarkStart w:name="z649" w:id="431"/>
    <w:p>
      <w:pPr>
        <w:spacing w:after="0"/>
        <w:ind w:left="0"/>
        <w:jc w:val="both"/>
      </w:pPr>
      <w:r>
        <w:rPr>
          <w:rFonts w:ascii="Times New Roman"/>
          <w:b w:val="false"/>
          <w:i w:val="false"/>
          <w:color w:val="000000"/>
          <w:sz w:val="28"/>
        </w:rPr>
        <w:t>
      1) электролиздеуші бөлмелерде ток қуатымен және күшімен;</w:t>
      </w:r>
    </w:p>
    <w:bookmarkEnd w:id="431"/>
    <w:bookmarkStart w:name="z650" w:id="432"/>
    <w:p>
      <w:pPr>
        <w:spacing w:after="0"/>
        <w:ind w:left="0"/>
        <w:jc w:val="both"/>
      </w:pPr>
      <w:r>
        <w:rPr>
          <w:rFonts w:ascii="Times New Roman"/>
          <w:b w:val="false"/>
          <w:i w:val="false"/>
          <w:color w:val="000000"/>
          <w:sz w:val="28"/>
        </w:rPr>
        <w:t>
      2) электролиз залынан тұрақты ток көздерінен апатты қайтарумен және хлор компрессорлар ғимараттардан оларды тоқтату кезінде, басқару ғимаратымен;</w:t>
      </w:r>
    </w:p>
    <w:bookmarkEnd w:id="432"/>
    <w:bookmarkStart w:name="z651" w:id="433"/>
    <w:p>
      <w:pPr>
        <w:spacing w:after="0"/>
        <w:ind w:left="0"/>
        <w:jc w:val="both"/>
      </w:pPr>
      <w:r>
        <w:rPr>
          <w:rFonts w:ascii="Times New Roman"/>
          <w:b w:val="false"/>
          <w:i w:val="false"/>
          <w:color w:val="000000"/>
          <w:sz w:val="28"/>
        </w:rPr>
        <w:t>
      3) электролиздеушіні қуаттандыратын, тұрақты токтың кенеттен ажыратқанда хлорлы және сутегі компрессорлары электр қозғалтқыштарын, тоқты ажыратқан соң (сынаптан басқа, электролиз әдістерінің бәріне) 3-4 секунд ұстауымен бірге автоматты тоқтатумен; электролиздің сынапты әдісінде хлор компрессорлары 3 минутқа дейін ұсталуымен бірге автоматты ажыратылады. Бір уақытта апаттық хлорды жұту жүйесі қосылады;</w:t>
      </w:r>
    </w:p>
    <w:bookmarkEnd w:id="433"/>
    <w:bookmarkStart w:name="z652" w:id="434"/>
    <w:p>
      <w:pPr>
        <w:spacing w:after="0"/>
        <w:ind w:left="0"/>
        <w:jc w:val="both"/>
      </w:pPr>
      <w:r>
        <w:rPr>
          <w:rFonts w:ascii="Times New Roman"/>
          <w:b w:val="false"/>
          <w:i w:val="false"/>
          <w:color w:val="000000"/>
          <w:sz w:val="28"/>
        </w:rPr>
        <w:t>
      4) егер сынап сорғыларын тоқтатқан кезде, хлорлы компрессорлардың өзі қосылып кетпесе, хлорлы компрессорларды оқыс тоқтатқан (3-4 секунд ұстай отырып) кезде, электролиздеушіні қуаттандыратын тұрақты ток көзін автоматты ажыратумен біруақытта электролиз залына, басқару ғимаратына белгі беріледі;</w:t>
      </w:r>
    </w:p>
    <w:bookmarkEnd w:id="434"/>
    <w:bookmarkStart w:name="z653" w:id="435"/>
    <w:p>
      <w:pPr>
        <w:spacing w:after="0"/>
        <w:ind w:left="0"/>
        <w:jc w:val="both"/>
      </w:pPr>
      <w:r>
        <w:rPr>
          <w:rFonts w:ascii="Times New Roman"/>
          <w:b w:val="false"/>
          <w:i w:val="false"/>
          <w:color w:val="000000"/>
          <w:sz w:val="28"/>
        </w:rPr>
        <w:t>
      5) бірнеше жұмыс істеуші хлорлы компрессордың біреуін оқыс тоқтатқан кезде, өңдеуші аралық бекеті мен басқару ғимаратының, электролиз залының дабылымен;</w:t>
      </w:r>
    </w:p>
    <w:bookmarkEnd w:id="435"/>
    <w:bookmarkStart w:name="z654" w:id="436"/>
    <w:p>
      <w:pPr>
        <w:spacing w:after="0"/>
        <w:ind w:left="0"/>
        <w:jc w:val="both"/>
      </w:pPr>
      <w:r>
        <w:rPr>
          <w:rFonts w:ascii="Times New Roman"/>
          <w:b w:val="false"/>
          <w:i w:val="false"/>
          <w:color w:val="000000"/>
          <w:sz w:val="28"/>
        </w:rPr>
        <w:t>
      6) сынап сорғысының қозғалтқышын тоқтатқанда және сынап катодымен электролиздеушіде сынап айналымын тоқтату кезінде электролиз залы мен басқару ғимаратының дабылымен;</w:t>
      </w:r>
    </w:p>
    <w:bookmarkEnd w:id="436"/>
    <w:bookmarkStart w:name="z655" w:id="437"/>
    <w:p>
      <w:pPr>
        <w:spacing w:after="0"/>
        <w:ind w:left="0"/>
        <w:jc w:val="both"/>
      </w:pPr>
      <w:r>
        <w:rPr>
          <w:rFonts w:ascii="Times New Roman"/>
          <w:b w:val="false"/>
          <w:i w:val="false"/>
          <w:color w:val="000000"/>
          <w:sz w:val="28"/>
        </w:rPr>
        <w:t>
      7) деңгейлерді рұқсат етілген мәннен төмендету дабылымен, қатты катодпен бірге электролиздеушіні қуаттандырушы қысымды бактағы тұздық деңгейін, сынап электролиздеушіні қуаттандырушы қысымды бактағы тұздық пен тазаланған су деңгейін автоматты реттеумен;</w:t>
      </w:r>
    </w:p>
    <w:bookmarkEnd w:id="437"/>
    <w:bookmarkStart w:name="z656" w:id="438"/>
    <w:p>
      <w:pPr>
        <w:spacing w:after="0"/>
        <w:ind w:left="0"/>
        <w:jc w:val="both"/>
      </w:pPr>
      <w:r>
        <w:rPr>
          <w:rFonts w:ascii="Times New Roman"/>
          <w:b w:val="false"/>
          <w:i w:val="false"/>
          <w:color w:val="000000"/>
          <w:sz w:val="28"/>
        </w:rPr>
        <w:t>
      8) шекті рұқсат етілген мәнге жеткені туралы басқару ғимаратындағы дабылмен, электр сілтілері мен каустик жинақтарындағы деңгейлерді автоматты реттеу;</w:t>
      </w:r>
    </w:p>
    <w:bookmarkEnd w:id="438"/>
    <w:bookmarkStart w:name="z657" w:id="439"/>
    <w:p>
      <w:pPr>
        <w:spacing w:after="0"/>
        <w:ind w:left="0"/>
        <w:jc w:val="both"/>
      </w:pPr>
      <w:r>
        <w:rPr>
          <w:rFonts w:ascii="Times New Roman"/>
          <w:b w:val="false"/>
          <w:i w:val="false"/>
          <w:color w:val="000000"/>
          <w:sz w:val="28"/>
        </w:rPr>
        <w:t>
      9) электролиздің диафрагменді әдісі үшін сутегі коллекторында регламенттелгеннен жоғары ыдырату кезінде және электролиздің сынапты және мембраналық әдістері үшін сутегі коллекторында регламенттелгеннен төмен қысымды төмендету кезінде басқару ғимаратындағы дабылмен;</w:t>
      </w:r>
    </w:p>
    <w:bookmarkEnd w:id="439"/>
    <w:bookmarkStart w:name="z658" w:id="440"/>
    <w:p>
      <w:pPr>
        <w:spacing w:after="0"/>
        <w:ind w:left="0"/>
        <w:jc w:val="both"/>
      </w:pPr>
      <w:r>
        <w:rPr>
          <w:rFonts w:ascii="Times New Roman"/>
          <w:b w:val="false"/>
          <w:i w:val="false"/>
          <w:color w:val="000000"/>
          <w:sz w:val="28"/>
        </w:rPr>
        <w:t>
      10) компрессордың баспа құбыр өткізгішінде сутегінің артығын атмосфераға (шамға) тастауымен бірге сутегі қысымын автоматты реттеумен;</w:t>
      </w:r>
    </w:p>
    <w:bookmarkEnd w:id="440"/>
    <w:bookmarkStart w:name="z659" w:id="441"/>
    <w:p>
      <w:pPr>
        <w:spacing w:after="0"/>
        <w:ind w:left="0"/>
        <w:jc w:val="both"/>
      </w:pPr>
      <w:r>
        <w:rPr>
          <w:rFonts w:ascii="Times New Roman"/>
          <w:b w:val="false"/>
          <w:i w:val="false"/>
          <w:color w:val="000000"/>
          <w:sz w:val="28"/>
        </w:rPr>
        <w:t>
      11) аэлектролиздің диафрагменді әдісі үшін коллекторда хлор мен сутегінің ыдырауын, электролиздің сынапты және мембраналы әдістері үшін коллектордағы хлор ыдырауын және сутегі қысымын автоматты реттеумен;</w:t>
      </w:r>
    </w:p>
    <w:bookmarkEnd w:id="441"/>
    <w:bookmarkStart w:name="z660" w:id="442"/>
    <w:p>
      <w:pPr>
        <w:spacing w:after="0"/>
        <w:ind w:left="0"/>
        <w:jc w:val="both"/>
      </w:pPr>
      <w:r>
        <w:rPr>
          <w:rFonts w:ascii="Times New Roman"/>
          <w:b w:val="false"/>
          <w:i w:val="false"/>
          <w:color w:val="000000"/>
          <w:sz w:val="28"/>
        </w:rPr>
        <w:t>
      12) сутегіні тазалау және кептіру ғимаратындағы, сутегі компрессорларының ауадағы сутегі шоғырлануы жарылғанға дейін жеткен кезде дабылмен және автоматты апаттық желдеткіштің қосылуымен жабдықталады.</w:t>
      </w:r>
    </w:p>
    <w:bookmarkEnd w:id="442"/>
    <w:bookmarkStart w:name="z661" w:id="443"/>
    <w:p>
      <w:pPr>
        <w:spacing w:after="0"/>
        <w:ind w:left="0"/>
        <w:jc w:val="both"/>
      </w:pPr>
      <w:r>
        <w:rPr>
          <w:rFonts w:ascii="Times New Roman"/>
          <w:b w:val="false"/>
          <w:i w:val="false"/>
          <w:color w:val="000000"/>
          <w:sz w:val="28"/>
        </w:rPr>
        <w:t>
      317. Сұйық хлорды өндірісі кезінде мыналар қарастырылады:</w:t>
      </w:r>
    </w:p>
    <w:bookmarkEnd w:id="443"/>
    <w:bookmarkStart w:name="z662" w:id="444"/>
    <w:p>
      <w:pPr>
        <w:spacing w:after="0"/>
        <w:ind w:left="0"/>
        <w:jc w:val="both"/>
      </w:pPr>
      <w:r>
        <w:rPr>
          <w:rFonts w:ascii="Times New Roman"/>
          <w:b w:val="false"/>
          <w:i w:val="false"/>
          <w:color w:val="000000"/>
          <w:sz w:val="28"/>
        </w:rPr>
        <w:t>
      1) хлор конденсаторынан суық тасығыштың кіреберісте және шығатын жерде, сұйық хлордың шығардағы температурасын автоматты бақылауды;</w:t>
      </w:r>
    </w:p>
    <w:bookmarkEnd w:id="444"/>
    <w:bookmarkStart w:name="z663" w:id="445"/>
    <w:p>
      <w:pPr>
        <w:spacing w:after="0"/>
        <w:ind w:left="0"/>
        <w:jc w:val="both"/>
      </w:pPr>
      <w:r>
        <w:rPr>
          <w:rFonts w:ascii="Times New Roman"/>
          <w:b w:val="false"/>
          <w:i w:val="false"/>
          <w:color w:val="000000"/>
          <w:sz w:val="28"/>
        </w:rPr>
        <w:t>
      2) хлор конденсациясының абгаз деңгейіндегі сутегі шоғырлануын автоматты бақылау және қолдау;</w:t>
      </w:r>
    </w:p>
    <w:bookmarkEnd w:id="445"/>
    <w:bookmarkStart w:name="z664" w:id="446"/>
    <w:p>
      <w:pPr>
        <w:spacing w:after="0"/>
        <w:ind w:left="0"/>
        <w:jc w:val="both"/>
      </w:pPr>
      <w:r>
        <w:rPr>
          <w:rFonts w:ascii="Times New Roman"/>
          <w:b w:val="false"/>
          <w:i w:val="false"/>
          <w:color w:val="000000"/>
          <w:sz w:val="28"/>
        </w:rPr>
        <w:t>
      3) басқару ғимаратында абгаздағы сутегінің көлемді үлесі конденсациясы 4 пайыздан асқан кезде дабыл беру.</w:t>
      </w:r>
    </w:p>
    <w:bookmarkEnd w:id="446"/>
    <w:bookmarkStart w:name="z665" w:id="447"/>
    <w:p>
      <w:pPr>
        <w:spacing w:after="0"/>
        <w:ind w:left="0"/>
        <w:jc w:val="both"/>
      </w:pPr>
      <w:r>
        <w:rPr>
          <w:rFonts w:ascii="Times New Roman"/>
          <w:b w:val="false"/>
          <w:i w:val="false"/>
          <w:color w:val="000000"/>
          <w:sz w:val="28"/>
        </w:rPr>
        <w:t>
      318. Сұйық хлор цехаралық құбыр жолдарда және цех ішіндегі коллекторда құбыр өткізгіштегі сұйық хлор қысымының ескерту мәніне жеткенде қосылатын дабылды және шекті рұқсат етілген мәнге жеткенде апатқа қарсы қорғау жүйелерінің қосылуын қамтамасыз етеді.</w:t>
      </w:r>
    </w:p>
    <w:bookmarkEnd w:id="447"/>
    <w:bookmarkStart w:name="z666" w:id="448"/>
    <w:p>
      <w:pPr>
        <w:spacing w:after="0"/>
        <w:ind w:left="0"/>
        <w:jc w:val="both"/>
      </w:pPr>
      <w:r>
        <w:rPr>
          <w:rFonts w:ascii="Times New Roman"/>
          <w:b w:val="false"/>
          <w:i w:val="false"/>
          <w:color w:val="000000"/>
          <w:sz w:val="28"/>
        </w:rPr>
        <w:t>
      319. Резервуарлар, танктер, сұйық хлор жинақтары:</w:t>
      </w:r>
    </w:p>
    <w:bookmarkEnd w:id="448"/>
    <w:bookmarkStart w:name="z667" w:id="449"/>
    <w:p>
      <w:pPr>
        <w:spacing w:after="0"/>
        <w:ind w:left="0"/>
        <w:jc w:val="both"/>
      </w:pPr>
      <w:r>
        <w:rPr>
          <w:rFonts w:ascii="Times New Roman"/>
          <w:b w:val="false"/>
          <w:i w:val="false"/>
          <w:color w:val="000000"/>
          <w:sz w:val="28"/>
        </w:rPr>
        <w:t>
      1) басқару ғимаратына көрсеткіштерін шығарумен бірге қысымды бақылау аспаптарымен;</w:t>
      </w:r>
    </w:p>
    <w:bookmarkEnd w:id="449"/>
    <w:bookmarkStart w:name="z668" w:id="450"/>
    <w:p>
      <w:pPr>
        <w:spacing w:after="0"/>
        <w:ind w:left="0"/>
        <w:jc w:val="both"/>
      </w:pPr>
      <w:r>
        <w:rPr>
          <w:rFonts w:ascii="Times New Roman"/>
          <w:b w:val="false"/>
          <w:i w:val="false"/>
          <w:color w:val="000000"/>
          <w:sz w:val="28"/>
        </w:rPr>
        <w:t>
      2) басқару ғимаратына және орны бойынша сыйымдылықтарды толтыру және босатудың регламенттелген нормасына жеткен кезде дыбыс және жарық белгісінің автоматты қосылуымен бірге сұйық хлордың массасын (деңгейін) екі тәуелсіз жүйемен өлшеу және бақылауды;</w:t>
      </w:r>
    </w:p>
    <w:bookmarkEnd w:id="450"/>
    <w:bookmarkStart w:name="z669" w:id="451"/>
    <w:p>
      <w:pPr>
        <w:spacing w:after="0"/>
        <w:ind w:left="0"/>
        <w:jc w:val="both"/>
      </w:pPr>
      <w:r>
        <w:rPr>
          <w:rFonts w:ascii="Times New Roman"/>
          <w:b w:val="false"/>
          <w:i w:val="false"/>
          <w:color w:val="000000"/>
          <w:sz w:val="28"/>
        </w:rPr>
        <w:t>
      3) басқару ғимаратында және орны бойынша орнатылған қысымның 1,2 мегапаскаль жоғары көтерілгені туралы дабыл жүйесімен қамтамасыз етіледі.</w:t>
      </w:r>
    </w:p>
    <w:bookmarkEnd w:id="451"/>
    <w:bookmarkStart w:name="z670" w:id="452"/>
    <w:p>
      <w:pPr>
        <w:spacing w:after="0"/>
        <w:ind w:left="0"/>
        <w:jc w:val="both"/>
      </w:pPr>
      <w:r>
        <w:rPr>
          <w:rFonts w:ascii="Times New Roman"/>
          <w:b w:val="false"/>
          <w:i w:val="false"/>
          <w:color w:val="000000"/>
          <w:sz w:val="28"/>
        </w:rPr>
        <w:t>
      320. 1 миллиграмға тең хлор шоғырлануы берілген шектен асқан кезде, апаттық жұту жүйесімен оқшауланған жарық және дыбыс дабылы, және желдеткіш қосылады. Хлордың болуына тетік сигналы бойынша апаттық тасталымдарды ұстау әдісінің абсорбциялық жүйесін пайдалану кезінде, санитарлық бағаналарды шаюға бейтараптандыратын ерітінді беру үшін сорғы қосылады, сосын апаттық желдеткіш санитарлық бағаналарды шайып алуға қажет уақытқа кешігіп қосылады.</w:t>
      </w:r>
    </w:p>
    <w:bookmarkEnd w:id="452"/>
    <w:bookmarkStart w:name="z671" w:id="453"/>
    <w:p>
      <w:pPr>
        <w:spacing w:after="0"/>
        <w:ind w:left="0"/>
        <w:jc w:val="both"/>
      </w:pPr>
      <w:r>
        <w:rPr>
          <w:rFonts w:ascii="Times New Roman"/>
          <w:b w:val="false"/>
          <w:i w:val="false"/>
          <w:color w:val="000000"/>
          <w:sz w:val="28"/>
        </w:rPr>
        <w:t>
      321. Екі шекті хлордың газ талдауышын қолданған кезде, бірінші шектен, хлордың шоғырлануы көтерілген кезде, жарық және дыбыс дабылы қосылады, 20 шекті-рұқсат етілген шоғырлануы көтерілген кезде апаттық сору жүйесімен қосылған апаттық желдеткіш қосылады. Белгі бергіштің жұмыс істеген уақыты хлор шоғырлануы 20-шы шекті-рұқсат етілген шоғырланудан асқан кезде - 30 секундқа көп емес болады.</w:t>
      </w:r>
    </w:p>
    <w:bookmarkEnd w:id="453"/>
    <w:bookmarkStart w:name="z672" w:id="454"/>
    <w:p>
      <w:pPr>
        <w:spacing w:after="0"/>
        <w:ind w:left="0"/>
        <w:jc w:val="both"/>
      </w:pPr>
      <w:r>
        <w:rPr>
          <w:rFonts w:ascii="Times New Roman"/>
          <w:b w:val="false"/>
          <w:i w:val="false"/>
          <w:color w:val="000000"/>
          <w:sz w:val="28"/>
        </w:rPr>
        <w:t>
      322. Жеке тұратын танктердегі хлор қоймалары, буландырғыш, хлорды құю-төгу пункттері, тұратын теміржол тұйықтары және хлор ыдыстарын түсіріп алатын пункттері, оның шоғырлануы рұқсат етілген шектен көтерілгені туралы дабылымен бірге, хлордың жылыстауын бақылайтын сыртқы контурмен жабдықталады. Хлордың жылыстауын, оның мөлшерін және орналасқан жерін бақылау жүйесі тетіктерінің сезгіштік шегі жобамен анықталады және негізделеді.</w:t>
      </w:r>
    </w:p>
    <w:bookmarkEnd w:id="454"/>
    <w:bookmarkStart w:name="z673" w:id="455"/>
    <w:p>
      <w:pPr>
        <w:spacing w:after="0"/>
        <w:ind w:left="0"/>
        <w:jc w:val="both"/>
      </w:pPr>
      <w:r>
        <w:rPr>
          <w:rFonts w:ascii="Times New Roman"/>
          <w:b w:val="false"/>
          <w:i w:val="false"/>
          <w:color w:val="000000"/>
          <w:sz w:val="28"/>
        </w:rPr>
        <w:t>
      323. Хлор белгі бергішін, хлор бойынша таңдауымен бірге қосымша құрамдардың қатысуымен шекті рұқсат етілген шоғырланудың 0,5 деңгейінде және хлор шоғырлануының сомалық олқылығымен өзгеруі ± 25 пайыздан аспағанда қолданылады.</w:t>
      </w:r>
    </w:p>
    <w:bookmarkEnd w:id="455"/>
    <w:bookmarkStart w:name="z674" w:id="456"/>
    <w:p>
      <w:pPr>
        <w:spacing w:after="0"/>
        <w:ind w:left="0"/>
        <w:jc w:val="both"/>
      </w:pPr>
      <w:r>
        <w:rPr>
          <w:rFonts w:ascii="Times New Roman"/>
          <w:b w:val="false"/>
          <w:i w:val="false"/>
          <w:color w:val="000000"/>
          <w:sz w:val="28"/>
        </w:rPr>
        <w:t>
      324. Сыртқы бақылау контурын орнатқан жерде хлор шоғырлануы 20-50 милиграмм метр диапазонына жеткенде төмендегілер:</w:t>
      </w:r>
    </w:p>
    <w:bookmarkEnd w:id="456"/>
    <w:bookmarkStart w:name="z675" w:id="457"/>
    <w:p>
      <w:pPr>
        <w:spacing w:after="0"/>
        <w:ind w:left="0"/>
        <w:jc w:val="both"/>
      </w:pPr>
      <w:r>
        <w:rPr>
          <w:rFonts w:ascii="Times New Roman"/>
          <w:b w:val="false"/>
          <w:i w:val="false"/>
          <w:color w:val="000000"/>
          <w:sz w:val="28"/>
        </w:rPr>
        <w:t>
      1) автоматты түрде: хлорлы толқындарын су бүркеумен қорғаудың стационарлық оқшаулау жүйесі;</w:t>
      </w:r>
    </w:p>
    <w:bookmarkEnd w:id="457"/>
    <w:bookmarkStart w:name="z676" w:id="458"/>
    <w:p>
      <w:pPr>
        <w:spacing w:after="0"/>
        <w:ind w:left="0"/>
        <w:jc w:val="both"/>
      </w:pPr>
      <w:r>
        <w:rPr>
          <w:rFonts w:ascii="Times New Roman"/>
          <w:b w:val="false"/>
          <w:i w:val="false"/>
          <w:color w:val="000000"/>
          <w:sz w:val="28"/>
        </w:rPr>
        <w:t>
      2) автоматты немесе қолмен: электронды есептеуіш машиналарын қолдана отырып, хлордың таралуын болжау жүйесі қосылады (25 тоннадан астам сыйымдылық бірлігімен ыдыста хлор сақтау көзделген объектілер үшін).</w:t>
      </w:r>
    </w:p>
    <w:bookmarkEnd w:id="458"/>
    <w:bookmarkStart w:name="z677" w:id="459"/>
    <w:p>
      <w:pPr>
        <w:spacing w:after="0"/>
        <w:ind w:left="0"/>
        <w:jc w:val="both"/>
      </w:pPr>
      <w:r>
        <w:rPr>
          <w:rFonts w:ascii="Times New Roman"/>
          <w:b w:val="false"/>
          <w:i w:val="false"/>
          <w:color w:val="000000"/>
          <w:sz w:val="28"/>
        </w:rPr>
        <w:t>
      325. Жылу алмасу аспаптарында сұйық хлордың буланғанында:</w:t>
      </w:r>
    </w:p>
    <w:bookmarkEnd w:id="459"/>
    <w:bookmarkStart w:name="z678" w:id="460"/>
    <w:p>
      <w:pPr>
        <w:spacing w:after="0"/>
        <w:ind w:left="0"/>
        <w:jc w:val="both"/>
      </w:pPr>
      <w:r>
        <w:rPr>
          <w:rFonts w:ascii="Times New Roman"/>
          <w:b w:val="false"/>
          <w:i w:val="false"/>
          <w:color w:val="000000"/>
          <w:sz w:val="28"/>
        </w:rPr>
        <w:t>
      1) сұйық немесе буланған хлордың шығуын автоматты бақылау;</w:t>
      </w:r>
    </w:p>
    <w:bookmarkEnd w:id="460"/>
    <w:bookmarkStart w:name="z679" w:id="461"/>
    <w:p>
      <w:pPr>
        <w:spacing w:after="0"/>
        <w:ind w:left="0"/>
        <w:jc w:val="both"/>
      </w:pPr>
      <w:r>
        <w:rPr>
          <w:rFonts w:ascii="Times New Roman"/>
          <w:b w:val="false"/>
          <w:i w:val="false"/>
          <w:color w:val="000000"/>
          <w:sz w:val="28"/>
        </w:rPr>
        <w:t>
      2) буланған хлор қысымын автоматты бақылау және реттеу;</w:t>
      </w:r>
    </w:p>
    <w:bookmarkEnd w:id="461"/>
    <w:bookmarkStart w:name="z680" w:id="462"/>
    <w:p>
      <w:pPr>
        <w:spacing w:after="0"/>
        <w:ind w:left="0"/>
        <w:jc w:val="both"/>
      </w:pPr>
      <w:r>
        <w:rPr>
          <w:rFonts w:ascii="Times New Roman"/>
          <w:b w:val="false"/>
          <w:i w:val="false"/>
          <w:color w:val="000000"/>
          <w:sz w:val="28"/>
        </w:rPr>
        <w:t>
      3) булағышта хлор қысымының көтерілгенінен қорғау үшін автоматты сақтандыру құрылғысы;</w:t>
      </w:r>
    </w:p>
    <w:bookmarkEnd w:id="462"/>
    <w:bookmarkStart w:name="z681" w:id="463"/>
    <w:p>
      <w:pPr>
        <w:spacing w:after="0"/>
        <w:ind w:left="0"/>
        <w:jc w:val="both"/>
      </w:pPr>
      <w:r>
        <w:rPr>
          <w:rFonts w:ascii="Times New Roman"/>
          <w:b w:val="false"/>
          <w:i w:val="false"/>
          <w:color w:val="000000"/>
          <w:sz w:val="28"/>
        </w:rPr>
        <w:t>
      4) температурасы төмендегенде немесе жылу тасығыштың температурасы ең төменгісінен төмендегенде булағыштан хлордың шығуын автоматты жабу;</w:t>
      </w:r>
    </w:p>
    <w:bookmarkEnd w:id="463"/>
    <w:bookmarkStart w:name="z682" w:id="464"/>
    <w:p>
      <w:pPr>
        <w:spacing w:after="0"/>
        <w:ind w:left="0"/>
        <w:jc w:val="both"/>
      </w:pPr>
      <w:r>
        <w:rPr>
          <w:rFonts w:ascii="Times New Roman"/>
          <w:b w:val="false"/>
          <w:i w:val="false"/>
          <w:color w:val="000000"/>
          <w:sz w:val="28"/>
        </w:rPr>
        <w:t>
      5) булағыштағы жылу тасығыштың температурасын автоматты бақылау және реттеу;</w:t>
      </w:r>
    </w:p>
    <w:bookmarkEnd w:id="464"/>
    <w:bookmarkStart w:name="z683" w:id="465"/>
    <w:p>
      <w:pPr>
        <w:spacing w:after="0"/>
        <w:ind w:left="0"/>
        <w:jc w:val="both"/>
      </w:pPr>
      <w:r>
        <w:rPr>
          <w:rFonts w:ascii="Times New Roman"/>
          <w:b w:val="false"/>
          <w:i w:val="false"/>
          <w:color w:val="000000"/>
          <w:sz w:val="28"/>
        </w:rPr>
        <w:t>
      6) жылу тасығыштағы хлордың болуын автоматты бақылау;</w:t>
      </w:r>
    </w:p>
    <w:bookmarkEnd w:id="465"/>
    <w:bookmarkStart w:name="z684" w:id="466"/>
    <w:p>
      <w:pPr>
        <w:spacing w:after="0"/>
        <w:ind w:left="0"/>
        <w:jc w:val="both"/>
      </w:pPr>
      <w:r>
        <w:rPr>
          <w:rFonts w:ascii="Times New Roman"/>
          <w:b w:val="false"/>
          <w:i w:val="false"/>
          <w:color w:val="000000"/>
          <w:sz w:val="28"/>
        </w:rPr>
        <w:t>
      7) булағыштың жұмысы қателескенде буланған хлор ағынымен бірге шыққан, сұйық хлорды ұстау және булануына арналған құрылғы қарастырылады.</w:t>
      </w:r>
    </w:p>
    <w:bookmarkEnd w:id="466"/>
    <w:bookmarkStart w:name="z685" w:id="467"/>
    <w:p>
      <w:pPr>
        <w:spacing w:after="0"/>
        <w:ind w:left="0"/>
        <w:jc w:val="both"/>
      </w:pPr>
      <w:r>
        <w:rPr>
          <w:rFonts w:ascii="Times New Roman"/>
          <w:b w:val="false"/>
          <w:i w:val="false"/>
          <w:color w:val="000000"/>
          <w:sz w:val="28"/>
        </w:rPr>
        <w:t>
      326. Контейнерлерден немесе баллондардан газ тәріздес хлорды іріктегенде хлор қысымын және шығысын бақылау жүзеге асырылады.</w:t>
      </w:r>
    </w:p>
    <w:bookmarkEnd w:id="467"/>
    <w:bookmarkStart w:name="z686" w:id="468"/>
    <w:p>
      <w:pPr>
        <w:spacing w:after="0"/>
        <w:ind w:left="0"/>
        <w:jc w:val="both"/>
      </w:pPr>
      <w:r>
        <w:rPr>
          <w:rFonts w:ascii="Times New Roman"/>
          <w:b w:val="false"/>
          <w:i w:val="false"/>
          <w:color w:val="000000"/>
          <w:sz w:val="28"/>
        </w:rPr>
        <w:t>
      327. Сенімділігі, тез қимылдауы, рұқсат етілген өлшенген олқылық жүйелері және басқа да техникалық сипаттамасы бойынша апаттық жағдай туралы бақылау, басқару және дабыл, апатқа қарсы қорғаныс, байланыс және хабарландыру жүйелерінің технологиялық процестерін және операцияларын регламенттелген тәртіпте қауіпсіз жүргізуді қамтамасыз етеді, ал апаттық жағдайда басқарылатын жүйені қауіпсіз жағдайға ауыстыруды қамтамасыз етеді.</w:t>
      </w:r>
    </w:p>
    <w:bookmarkEnd w:id="468"/>
    <w:bookmarkStart w:name="z687" w:id="469"/>
    <w:p>
      <w:pPr>
        <w:spacing w:after="0"/>
        <w:ind w:left="0"/>
        <w:jc w:val="both"/>
      </w:pPr>
      <w:r>
        <w:rPr>
          <w:rFonts w:ascii="Times New Roman"/>
          <w:b w:val="false"/>
          <w:i w:val="false"/>
          <w:color w:val="000000"/>
          <w:sz w:val="28"/>
        </w:rPr>
        <w:t>
      328. Автоматты қосумен салыстырғанда ықтимал апаттың салдарына осы техникалық шешімнің ықпалына негізделген бағалау, апатты оқшаулау және салдарын жою жүйесінде іске қосылған техникалық құрылғыларды автоматты емес (орны немесе қашықтықтан) қосуға болады.</w:t>
      </w:r>
    </w:p>
    <w:bookmarkEnd w:id="469"/>
    <w:bookmarkStart w:name="z32" w:id="470"/>
    <w:p>
      <w:pPr>
        <w:spacing w:after="0"/>
        <w:ind w:left="0"/>
        <w:jc w:val="left"/>
      </w:pPr>
      <w:r>
        <w:rPr>
          <w:rFonts w:ascii="Times New Roman"/>
          <w:b/>
          <w:i w:val="false"/>
          <w:color w:val="000000"/>
        </w:rPr>
        <w:t xml:space="preserve"> 3-параграф. Аммиакты компрессордың бақылау, басқару, дабыл және апатқа қарсы автоматты қорғау жүйелеріне өнеркәсіптік қауіпсіздікді қамтамасыз ету тәртібі</w:t>
      </w:r>
    </w:p>
    <w:bookmarkEnd w:id="470"/>
    <w:bookmarkStart w:name="z33" w:id="471"/>
    <w:p>
      <w:pPr>
        <w:spacing w:after="0"/>
        <w:ind w:left="0"/>
        <w:jc w:val="both"/>
      </w:pPr>
      <w:r>
        <w:rPr>
          <w:rFonts w:ascii="Times New Roman"/>
          <w:b w:val="false"/>
          <w:i w:val="false"/>
          <w:color w:val="000000"/>
          <w:sz w:val="28"/>
        </w:rPr>
        <w:t>
      329. Ғимаратта аммиакты құрал-жабдықтармен бірге орналасқан автоматты және қашықтықтан басқарудың электр құрылғыларын және құралдарын қорғау жүйесі IP44 төмен емес болады.</w:t>
      </w:r>
    </w:p>
    <w:bookmarkEnd w:id="471"/>
    <w:bookmarkStart w:name="z688" w:id="472"/>
    <w:p>
      <w:pPr>
        <w:spacing w:after="0"/>
        <w:ind w:left="0"/>
        <w:jc w:val="both"/>
      </w:pPr>
      <w:r>
        <w:rPr>
          <w:rFonts w:ascii="Times New Roman"/>
          <w:b w:val="false"/>
          <w:i w:val="false"/>
          <w:color w:val="000000"/>
          <w:sz w:val="28"/>
        </w:rPr>
        <w:t>
      330. Аммиакты компрессорлар ПАЗ құралдарымен жабдықталады, ол төмендегі өлшемдер бойынша:</w:t>
      </w:r>
    </w:p>
    <w:bookmarkEnd w:id="472"/>
    <w:bookmarkStart w:name="z689" w:id="473"/>
    <w:p>
      <w:pPr>
        <w:spacing w:after="0"/>
        <w:ind w:left="0"/>
        <w:jc w:val="both"/>
      </w:pPr>
      <w:r>
        <w:rPr>
          <w:rFonts w:ascii="Times New Roman"/>
          <w:b w:val="false"/>
          <w:i w:val="false"/>
          <w:color w:val="000000"/>
          <w:sz w:val="28"/>
        </w:rPr>
        <w:t>
      айдау қысымының рұқсат етілген шектік мәні бойынша;</w:t>
      </w:r>
    </w:p>
    <w:bookmarkEnd w:id="473"/>
    <w:bookmarkStart w:name="z690" w:id="474"/>
    <w:p>
      <w:pPr>
        <w:spacing w:after="0"/>
        <w:ind w:left="0"/>
        <w:jc w:val="both"/>
      </w:pPr>
      <w:r>
        <w:rPr>
          <w:rFonts w:ascii="Times New Roman"/>
          <w:b w:val="false"/>
          <w:i w:val="false"/>
          <w:color w:val="000000"/>
          <w:sz w:val="28"/>
        </w:rPr>
        <w:t>
      айдаудың рұқсат етілген шектік температурасы бойынша;</w:t>
      </w:r>
    </w:p>
    <w:bookmarkEnd w:id="474"/>
    <w:bookmarkStart w:name="z691" w:id="475"/>
    <w:p>
      <w:pPr>
        <w:spacing w:after="0"/>
        <w:ind w:left="0"/>
        <w:jc w:val="both"/>
      </w:pPr>
      <w:r>
        <w:rPr>
          <w:rFonts w:ascii="Times New Roman"/>
          <w:b w:val="false"/>
          <w:i w:val="false"/>
          <w:color w:val="000000"/>
          <w:sz w:val="28"/>
        </w:rPr>
        <w:t>
      майлау жүйесіндегі қысымның рұқсат етілген шектік төменгі айырмасы бойынша;</w:t>
      </w:r>
    </w:p>
    <w:bookmarkEnd w:id="475"/>
    <w:bookmarkStart w:name="z692" w:id="476"/>
    <w:p>
      <w:pPr>
        <w:spacing w:after="0"/>
        <w:ind w:left="0"/>
        <w:jc w:val="both"/>
      </w:pPr>
      <w:r>
        <w:rPr>
          <w:rFonts w:ascii="Times New Roman"/>
          <w:b w:val="false"/>
          <w:i w:val="false"/>
          <w:color w:val="000000"/>
          <w:sz w:val="28"/>
        </w:rPr>
        <w:t>
      сорылатын сұйық аммиактың аспаптағы немесе ыдыстағы сұйық аммиактың рұқсат етілген жоғары шектік деңгейі бойынша;</w:t>
      </w:r>
    </w:p>
    <w:bookmarkEnd w:id="476"/>
    <w:bookmarkStart w:name="z693" w:id="477"/>
    <w:p>
      <w:pPr>
        <w:spacing w:after="0"/>
        <w:ind w:left="0"/>
        <w:jc w:val="both"/>
      </w:pPr>
      <w:r>
        <w:rPr>
          <w:rFonts w:ascii="Times New Roman"/>
          <w:b w:val="false"/>
          <w:i w:val="false"/>
          <w:color w:val="000000"/>
          <w:sz w:val="28"/>
        </w:rPr>
        <w:t>
      аралық ыдыстағы (компрессорлардың сатылары арасындағы) сұйық аммиактың рұқсат етілген жоғары шектік деңгейі бойынша іске қосылады.</w:t>
      </w:r>
    </w:p>
    <w:bookmarkEnd w:id="477"/>
    <w:bookmarkStart w:name="z694" w:id="478"/>
    <w:p>
      <w:pPr>
        <w:spacing w:after="0"/>
        <w:ind w:left="0"/>
        <w:jc w:val="both"/>
      </w:pPr>
      <w:r>
        <w:rPr>
          <w:rFonts w:ascii="Times New Roman"/>
          <w:b w:val="false"/>
          <w:i w:val="false"/>
          <w:color w:val="000000"/>
          <w:sz w:val="28"/>
        </w:rPr>
        <w:t>
      Шекті рұқсат етілген мәні бақылау, өлшеу және басқару құралдарының, құрал-жабдықтарды дайындаушының құжаттамасы бойынша жоба әзірлеушісімен анықталады.</w:t>
      </w:r>
    </w:p>
    <w:bookmarkEnd w:id="478"/>
    <w:bookmarkStart w:name="z695" w:id="479"/>
    <w:p>
      <w:pPr>
        <w:spacing w:after="0"/>
        <w:ind w:left="0"/>
        <w:jc w:val="both"/>
      </w:pPr>
      <w:r>
        <w:rPr>
          <w:rFonts w:ascii="Times New Roman"/>
          <w:b w:val="false"/>
          <w:i w:val="false"/>
          <w:color w:val="000000"/>
          <w:sz w:val="28"/>
        </w:rPr>
        <w:t>
      331. Қысымның көтерілуінен қорғау үшін, келтірілген электр қозғалтқыштарды тоқтатуға ықпал етуші немесе қысымның көтерілуін шектеуді қамтамасыз етуші штатты қысым релесі көзделеді, бұл ретте қысыммен жұмыс істейтін жабдықтарды пайдалану талаптарына және осы Қағидаларына сәйкес көзделген жағдайда құрал-жабдықтарға сақтандыру құрылғыларын (қираған мембраналардың жан-жаққа тасталуының серіппелі сақтандыру клапаны) орнату қарастырылады.</w:t>
      </w:r>
    </w:p>
    <w:bookmarkEnd w:id="479"/>
    <w:bookmarkStart w:name="z696" w:id="480"/>
    <w:p>
      <w:pPr>
        <w:spacing w:after="0"/>
        <w:ind w:left="0"/>
        <w:jc w:val="both"/>
      </w:pPr>
      <w:r>
        <w:rPr>
          <w:rFonts w:ascii="Times New Roman"/>
          <w:b w:val="false"/>
          <w:i w:val="false"/>
          <w:color w:val="000000"/>
          <w:sz w:val="28"/>
        </w:rPr>
        <w:t>
      332. Екі немесе одан да көп компрессорлармен жабдықталған, бірнеше булағыш жүйелер қызмет көрсететін тоңазытқыш жүйелерде кез келген жүйенің ыдысындағы (аспаптағы) сұйықтық деңгейінің қорғау релесі іске қосылған кезде, барлық компрессорларды тоқтатуды қамтамасыз ететін құрылғы қарастырылуы тиіс.</w:t>
      </w:r>
    </w:p>
    <w:bookmarkEnd w:id="480"/>
    <w:bookmarkStart w:name="z697" w:id="481"/>
    <w:p>
      <w:pPr>
        <w:spacing w:after="0"/>
        <w:ind w:left="0"/>
        <w:jc w:val="both"/>
      </w:pPr>
      <w:r>
        <w:rPr>
          <w:rFonts w:ascii="Times New Roman"/>
          <w:b w:val="false"/>
          <w:i w:val="false"/>
          <w:color w:val="000000"/>
          <w:sz w:val="28"/>
        </w:rPr>
        <w:t>
      333. Суық жеткізгіші (тұздық, су) бар салқындату жүйелерінде бұл суық жеткізгіштің қаптама-түтікті булағыш арқылы қозғалысының тоқтауы кезінде немесе ондағы аммиакты қайнату температурасы суық жеткізгіштің қатуына әкелетін шектерге дейін төмендеуі кезінде компрессорларды ажырататын аспаптар қарастырылады.</w:t>
      </w:r>
    </w:p>
    <w:bookmarkEnd w:id="481"/>
    <w:bookmarkStart w:name="z698" w:id="482"/>
    <w:p>
      <w:pPr>
        <w:spacing w:after="0"/>
        <w:ind w:left="0"/>
        <w:jc w:val="both"/>
      </w:pPr>
      <w:r>
        <w:rPr>
          <w:rFonts w:ascii="Times New Roman"/>
          <w:b w:val="false"/>
          <w:i w:val="false"/>
          <w:color w:val="000000"/>
          <w:sz w:val="28"/>
        </w:rPr>
        <w:t>
      334. Су салқындатқышы бар әрбір компрессорда немесе агрегатта су ағыны болмаса немесе су қысымы белгіленген шектен төмендеген кезде компессорды өшіретін аспаптар болуы қажет. Су беретін құбыр жолдарда компрессор тоқтаған кезде су беруін тоқтататын электр магнитті клапандар орнатылады.</w:t>
      </w:r>
    </w:p>
    <w:bookmarkEnd w:id="482"/>
    <w:bookmarkStart w:name="z699" w:id="483"/>
    <w:p>
      <w:pPr>
        <w:spacing w:after="0"/>
        <w:ind w:left="0"/>
        <w:jc w:val="both"/>
      </w:pPr>
      <w:r>
        <w:rPr>
          <w:rFonts w:ascii="Times New Roman"/>
          <w:b w:val="false"/>
          <w:i w:val="false"/>
          <w:color w:val="000000"/>
          <w:sz w:val="28"/>
        </w:rPr>
        <w:t>
      335. Компрессорлардың жіберілуі және жарамсыз немесе қорғаныш автоматиканың аспаптарымен сөндірілген жұмысына рұқсат етілмейді.</w:t>
      </w:r>
    </w:p>
    <w:bookmarkEnd w:id="483"/>
    <w:bookmarkStart w:name="z700" w:id="484"/>
    <w:p>
      <w:pPr>
        <w:spacing w:after="0"/>
        <w:ind w:left="0"/>
        <w:jc w:val="both"/>
      </w:pPr>
      <w:r>
        <w:rPr>
          <w:rFonts w:ascii="Times New Roman"/>
          <w:b w:val="false"/>
          <w:i w:val="false"/>
          <w:color w:val="000000"/>
          <w:sz w:val="28"/>
        </w:rPr>
        <w:t>
      336. ПАЗ аспаптары жұмыс істегенде қолмен алынатын жарық дыбыс дабылы автоматты түрде қосылады.</w:t>
      </w:r>
    </w:p>
    <w:bookmarkEnd w:id="484"/>
    <w:bookmarkStart w:name="z701" w:id="485"/>
    <w:p>
      <w:pPr>
        <w:spacing w:after="0"/>
        <w:ind w:left="0"/>
        <w:jc w:val="both"/>
      </w:pPr>
      <w:r>
        <w:rPr>
          <w:rFonts w:ascii="Times New Roman"/>
          <w:b w:val="false"/>
          <w:i w:val="false"/>
          <w:color w:val="000000"/>
          <w:sz w:val="28"/>
        </w:rPr>
        <w:t>
      337. Салқындатқыш жүйе белгісінің аталған әрі төмендегі ыдыстар (аспаптар) сұйық аммиак деңгейі бойынша қорғалады:</w:t>
      </w:r>
    </w:p>
    <w:bookmarkEnd w:id="485"/>
    <w:bookmarkStart w:name="z702" w:id="486"/>
    <w:p>
      <w:pPr>
        <w:spacing w:after="0"/>
        <w:ind w:left="0"/>
        <w:jc w:val="both"/>
      </w:pPr>
      <w:r>
        <w:rPr>
          <w:rFonts w:ascii="Times New Roman"/>
          <w:b w:val="false"/>
          <w:i w:val="false"/>
          <w:color w:val="000000"/>
          <w:sz w:val="28"/>
        </w:rPr>
        <w:t>
      1) булағыш блогы (панельді қап): алдын ала дабылымен аммиактың рұқсат етілген жоғарғы деңгейіне жеткен кезде компрессорды ажырататын екі қосарланған реле деңгейі;</w:t>
      </w:r>
    </w:p>
    <w:bookmarkEnd w:id="486"/>
    <w:bookmarkStart w:name="z703" w:id="487"/>
    <w:p>
      <w:pPr>
        <w:spacing w:after="0"/>
        <w:ind w:left="0"/>
        <w:jc w:val="both"/>
      </w:pPr>
      <w:r>
        <w:rPr>
          <w:rFonts w:ascii="Times New Roman"/>
          <w:b w:val="false"/>
          <w:i w:val="false"/>
          <w:color w:val="000000"/>
          <w:sz w:val="28"/>
        </w:rPr>
        <w:t>
      2) айналым ресивері (сұйықтық бөлгіштің біріктірілген функциясы) аралық ыдыс: алдын ала дабылымен аммиактың рұқсат етілген жоғарғы деңгейіне жеткен кезде компрессорды айыратын екі қосарланған реле деңгейі; аммиак деңгейінің көтерілуі жөніндегі алдын алу дабылына арналған реле;</w:t>
      </w:r>
    </w:p>
    <w:bookmarkEnd w:id="487"/>
    <w:bookmarkStart w:name="z704" w:id="488"/>
    <w:p>
      <w:pPr>
        <w:spacing w:after="0"/>
        <w:ind w:left="0"/>
        <w:jc w:val="both"/>
      </w:pPr>
      <w:r>
        <w:rPr>
          <w:rFonts w:ascii="Times New Roman"/>
          <w:b w:val="false"/>
          <w:i w:val="false"/>
          <w:color w:val="000000"/>
          <w:sz w:val="28"/>
        </w:rPr>
        <w:t>
      3) сұйықтық бөлгіш: апат алдындағы дабылмен аммиактың шекті рұқсат етілген деңгейі осы ыдыста асқан жағдайда компрессорды ажыратушы екі қосарланған деңгей релесі. Сұйықтық бөлгіште айналымдағы ресиверде мөлшерленген аммиак зарядымен қондырғыда ескерту дабылына арналған деңгей релесі белгіленбейді;</w:t>
      </w:r>
    </w:p>
    <w:bookmarkEnd w:id="488"/>
    <w:bookmarkStart w:name="z705" w:id="489"/>
    <w:p>
      <w:pPr>
        <w:spacing w:after="0"/>
        <w:ind w:left="0"/>
        <w:jc w:val="both"/>
      </w:pPr>
      <w:r>
        <w:rPr>
          <w:rFonts w:ascii="Times New Roman"/>
          <w:b w:val="false"/>
          <w:i w:val="false"/>
          <w:color w:val="000000"/>
          <w:sz w:val="28"/>
        </w:rPr>
        <w:t>
      4) қорғаныш ресивері (сұйықтық бөлгіштің біріктірілген функциясы): алдын ала дабылмен аммиактың шекті рұқсат етілген деңгейіне жеткен кезде компрессорды ажыратушы екі қосарланған деңгей релесі; аммиак деңгейінің қауіпті артуы туралы дабылға арналған реле; аммиактың ең аз деңгейі туралы ескерту дабылына арналған реле;</w:t>
      </w:r>
    </w:p>
    <w:bookmarkEnd w:id="489"/>
    <w:bookmarkStart w:name="z706" w:id="490"/>
    <w:p>
      <w:pPr>
        <w:spacing w:after="0"/>
        <w:ind w:left="0"/>
        <w:jc w:val="both"/>
      </w:pPr>
      <w:r>
        <w:rPr>
          <w:rFonts w:ascii="Times New Roman"/>
          <w:b w:val="false"/>
          <w:i w:val="false"/>
          <w:color w:val="000000"/>
          <w:sz w:val="28"/>
        </w:rPr>
        <w:t>
      5) желілік және су сіңгіш ресиверлер: аммиактың ең көп деңгейіне жеткені туралы ескерту дабылына арналған реле;аммиактың ең аз деңгейі туралы ескерту дабылына арналған релемен қамтамасыз етіледі.</w:t>
      </w:r>
    </w:p>
    <w:bookmarkEnd w:id="490"/>
    <w:bookmarkStart w:name="z707" w:id="491"/>
    <w:p>
      <w:pPr>
        <w:spacing w:after="0"/>
        <w:ind w:left="0"/>
        <w:jc w:val="both"/>
      </w:pPr>
      <w:r>
        <w:rPr>
          <w:rFonts w:ascii="Times New Roman"/>
          <w:b w:val="false"/>
          <w:i w:val="false"/>
          <w:color w:val="000000"/>
          <w:sz w:val="28"/>
        </w:rPr>
        <w:t>
      338. Ыдыстағы және аппараттағы сұйық аммиак деңгейінің жоғарыда аталғандарға жеткенде жарық дабылы қосылады, ол келесі түстердің сигналдарымен қамтамасыз етіледі:</w:t>
      </w:r>
    </w:p>
    <w:bookmarkEnd w:id="491"/>
    <w:bookmarkStart w:name="z708" w:id="492"/>
    <w:p>
      <w:pPr>
        <w:spacing w:after="0"/>
        <w:ind w:left="0"/>
        <w:jc w:val="both"/>
      </w:pPr>
      <w:r>
        <w:rPr>
          <w:rFonts w:ascii="Times New Roman"/>
          <w:b w:val="false"/>
          <w:i w:val="false"/>
          <w:color w:val="000000"/>
          <w:sz w:val="28"/>
        </w:rPr>
        <w:t>
      қызыл-сигнал шекті рұқсат етілген деңгейі туралы (авария алдындағы дабыл);</w:t>
      </w:r>
    </w:p>
    <w:bookmarkEnd w:id="492"/>
    <w:bookmarkStart w:name="z709" w:id="493"/>
    <w:p>
      <w:pPr>
        <w:spacing w:after="0"/>
        <w:ind w:left="0"/>
        <w:jc w:val="both"/>
      </w:pPr>
      <w:r>
        <w:rPr>
          <w:rFonts w:ascii="Times New Roman"/>
          <w:b w:val="false"/>
          <w:i w:val="false"/>
          <w:color w:val="000000"/>
          <w:sz w:val="28"/>
        </w:rPr>
        <w:t>
      сары-сигнал жоғарғы деңгейдің қауіпті артуы жөнінде (ескерту дабылы).</w:t>
      </w:r>
    </w:p>
    <w:bookmarkEnd w:id="493"/>
    <w:bookmarkStart w:name="z710" w:id="494"/>
    <w:p>
      <w:pPr>
        <w:spacing w:after="0"/>
        <w:ind w:left="0"/>
        <w:jc w:val="both"/>
      </w:pPr>
      <w:r>
        <w:rPr>
          <w:rFonts w:ascii="Times New Roman"/>
          <w:b w:val="false"/>
          <w:i w:val="false"/>
          <w:color w:val="000000"/>
          <w:sz w:val="28"/>
        </w:rPr>
        <w:t>
      339. Сұйық аммиактың деңгейі жөніндегі жарық сигналдары бір уақытта айыруы қолмен жүзеге асырылатын дыбыс сигналымен қостайды.</w:t>
      </w:r>
    </w:p>
    <w:bookmarkEnd w:id="494"/>
    <w:bookmarkStart w:name="z711" w:id="495"/>
    <w:p>
      <w:pPr>
        <w:spacing w:after="0"/>
        <w:ind w:left="0"/>
        <w:jc w:val="both"/>
      </w:pPr>
      <w:r>
        <w:rPr>
          <w:rFonts w:ascii="Times New Roman"/>
          <w:b w:val="false"/>
          <w:i w:val="false"/>
          <w:color w:val="000000"/>
          <w:sz w:val="28"/>
        </w:rPr>
        <w:t>
      340. Аспаптарды (ыдыстарды) сұйық аммиакпен қуаттандыру төмен қысымы жағында деңгейлерді автоматты реттеушінің көмегімен, ал мөлшерленген заряд жүйесінде жоғары қысым жағында бағаланады.</w:t>
      </w:r>
    </w:p>
    <w:bookmarkEnd w:id="495"/>
    <w:bookmarkStart w:name="z712" w:id="496"/>
    <w:p>
      <w:pPr>
        <w:spacing w:after="0"/>
        <w:ind w:left="0"/>
        <w:jc w:val="both"/>
      </w:pPr>
      <w:r>
        <w:rPr>
          <w:rFonts w:ascii="Times New Roman"/>
          <w:b w:val="false"/>
          <w:i w:val="false"/>
          <w:color w:val="000000"/>
          <w:sz w:val="28"/>
        </w:rPr>
        <w:t>
      341. Сұйық аммиак жоғары қысыммен берілетін қондырғылардың әрбір аспаптары (ыдыстары) аспаптардан (ыдыстардан) буды соратын компрессорлар тоқтаған кезде оған сұйықтың келуін тоқтататын автоматты тиек вентилдерімен жабдықталады.</w:t>
      </w:r>
    </w:p>
    <w:bookmarkEnd w:id="496"/>
    <w:bookmarkStart w:name="z713" w:id="497"/>
    <w:p>
      <w:pPr>
        <w:spacing w:after="0"/>
        <w:ind w:left="0"/>
        <w:jc w:val="both"/>
      </w:pPr>
      <w:r>
        <w:rPr>
          <w:rFonts w:ascii="Times New Roman"/>
          <w:b w:val="false"/>
          <w:i w:val="false"/>
          <w:color w:val="000000"/>
          <w:sz w:val="28"/>
        </w:rPr>
        <w:t>
      Сұйық аммиактың жалпы құбыр жолдарында автоматты тиек қондырғыларының біреуін, егер аммиак буын осы жүйелерден сору бір компрессормен жүзеге асырылса орнатуға болады.</w:t>
      </w:r>
    </w:p>
    <w:bookmarkEnd w:id="497"/>
    <w:bookmarkStart w:name="z714" w:id="498"/>
    <w:p>
      <w:pPr>
        <w:spacing w:after="0"/>
        <w:ind w:left="0"/>
        <w:jc w:val="both"/>
      </w:pPr>
      <w:r>
        <w:rPr>
          <w:rFonts w:ascii="Times New Roman"/>
          <w:b w:val="false"/>
          <w:i w:val="false"/>
          <w:color w:val="000000"/>
          <w:sz w:val="28"/>
        </w:rPr>
        <w:t>
      342. Реттеу және қорғау үшін бір ғана аспапты бір уақытта қолдануға рұқсат етілмейді.</w:t>
      </w:r>
    </w:p>
    <w:bookmarkEnd w:id="498"/>
    <w:bookmarkStart w:name="z715" w:id="499"/>
    <w:p>
      <w:pPr>
        <w:spacing w:after="0"/>
        <w:ind w:left="0"/>
        <w:jc w:val="both"/>
      </w:pPr>
      <w:r>
        <w:rPr>
          <w:rFonts w:ascii="Times New Roman"/>
          <w:b w:val="false"/>
          <w:i w:val="false"/>
          <w:color w:val="000000"/>
          <w:sz w:val="28"/>
        </w:rPr>
        <w:t>
      343. Апатқа қарсы қорғау құралы ретінде жүгіртпе құрылғысы бар көп нүктелі аспаптарды қолдануға рұқсат етпейді.</w:t>
      </w:r>
    </w:p>
    <w:bookmarkEnd w:id="499"/>
    <w:bookmarkStart w:name="z716" w:id="500"/>
    <w:p>
      <w:pPr>
        <w:spacing w:after="0"/>
        <w:ind w:left="0"/>
        <w:jc w:val="both"/>
      </w:pPr>
      <w:r>
        <w:rPr>
          <w:rFonts w:ascii="Times New Roman"/>
          <w:b w:val="false"/>
          <w:i w:val="false"/>
          <w:color w:val="000000"/>
          <w:sz w:val="28"/>
        </w:rPr>
        <w:t>
      344. Тоңазытқыш жүйелерінің автоматты қорғау электрлік аспаптарының бақылау өлшемдерінің қалыпты жағдайында тұйық шығыс тізбегі немесе тұйық байланысы болуға тиіс, олар апат кезінде немесе аспап істен шыққан кезде ажыратылады.</w:t>
      </w:r>
    </w:p>
    <w:bookmarkEnd w:id="500"/>
    <w:bookmarkStart w:name="z717" w:id="501"/>
    <w:p>
      <w:pPr>
        <w:spacing w:after="0"/>
        <w:ind w:left="0"/>
        <w:jc w:val="both"/>
      </w:pPr>
      <w:r>
        <w:rPr>
          <w:rFonts w:ascii="Times New Roman"/>
          <w:b w:val="false"/>
          <w:i w:val="false"/>
          <w:color w:val="000000"/>
          <w:sz w:val="28"/>
        </w:rPr>
        <w:t>
      345. Электр сызбалары қорғау аспаптары іске қосылғаннан кейін компрессордың автоматты қосылуы мүмкіндігін болдырмауға тиіс. Оны тек қорғауды қолмен ажыратқаннан кейін ғана қосуға болады.</w:t>
      </w:r>
    </w:p>
    <w:bookmarkEnd w:id="501"/>
    <w:bookmarkStart w:name="z718" w:id="502"/>
    <w:p>
      <w:pPr>
        <w:spacing w:after="0"/>
        <w:ind w:left="0"/>
        <w:jc w:val="both"/>
      </w:pPr>
      <w:r>
        <w:rPr>
          <w:rFonts w:ascii="Times New Roman"/>
          <w:b w:val="false"/>
          <w:i w:val="false"/>
          <w:color w:val="000000"/>
          <w:sz w:val="28"/>
        </w:rPr>
        <w:t>
      346. Деңгей релесін орнату үшін қолданылатын аралық бағаналар бағаналарда май тығынының қалыптасуын болдырмайтын тәсілмен аспаптарға (ыдыстарға) ондағы майдың жиналуы ықтимал деңгейінен жоғары қосылуға және деңгей релесінің ақаусыздығын тексеруге арналған құбыржол желісінің жетегі болады.</w:t>
      </w:r>
    </w:p>
    <w:bookmarkEnd w:id="502"/>
    <w:bookmarkStart w:name="z719" w:id="503"/>
    <w:p>
      <w:pPr>
        <w:spacing w:after="0"/>
        <w:ind w:left="0"/>
        <w:jc w:val="both"/>
      </w:pPr>
      <w:r>
        <w:rPr>
          <w:rFonts w:ascii="Times New Roman"/>
          <w:b w:val="false"/>
          <w:i w:val="false"/>
          <w:color w:val="000000"/>
          <w:sz w:val="28"/>
        </w:rPr>
        <w:t>
      347. Әр компрессордың айдау және сору құбыржолдарында термометрлерді механикалық зақымдаулардан қорғауға түзетулермен термометрге арналған гильза орнатылады (200-300 миллиметр тиек вентильден қашықтықта).</w:t>
      </w:r>
    </w:p>
    <w:bookmarkEnd w:id="503"/>
    <w:bookmarkStart w:name="z720" w:id="504"/>
    <w:p>
      <w:pPr>
        <w:spacing w:after="0"/>
        <w:ind w:left="0"/>
        <w:jc w:val="both"/>
      </w:pPr>
      <w:r>
        <w:rPr>
          <w:rFonts w:ascii="Times New Roman"/>
          <w:b w:val="false"/>
          <w:i w:val="false"/>
          <w:color w:val="000000"/>
          <w:sz w:val="28"/>
        </w:rPr>
        <w:t>
      Аммиакты тоңазытқыш жүйесін бақылау орындарында температурасын өлшеуге сынап термометрін қолдануға (және сынап құрылғылары) рұқсат етілмейді.</w:t>
      </w:r>
    </w:p>
    <w:bookmarkEnd w:id="504"/>
    <w:bookmarkStart w:name="z721" w:id="505"/>
    <w:p>
      <w:pPr>
        <w:spacing w:after="0"/>
        <w:ind w:left="0"/>
        <w:jc w:val="both"/>
      </w:pPr>
      <w:r>
        <w:rPr>
          <w:rFonts w:ascii="Times New Roman"/>
          <w:b w:val="false"/>
          <w:i w:val="false"/>
          <w:color w:val="000000"/>
          <w:sz w:val="28"/>
        </w:rPr>
        <w:t>
      348. Аммиакты тоңазытқыш жүйелері үшін аммиакты ортада жұмысқа арналған манометрлер мен мановакууметрлер қолданады.</w:t>
      </w:r>
    </w:p>
    <w:bookmarkEnd w:id="505"/>
    <w:bookmarkStart w:name="z722" w:id="506"/>
    <w:p>
      <w:pPr>
        <w:spacing w:after="0"/>
        <w:ind w:left="0"/>
        <w:jc w:val="both"/>
      </w:pPr>
      <w:r>
        <w:rPr>
          <w:rFonts w:ascii="Times New Roman"/>
          <w:b w:val="false"/>
          <w:i w:val="false"/>
          <w:color w:val="000000"/>
          <w:sz w:val="28"/>
        </w:rPr>
        <w:t>
      Дәлдік, мөлшер классы, аспаптарды орнату және тексеру мерзімі құрылғы және қысыммен жұмыс істейтін ыдыстарды қауіпсіз пайдалану талаптарына сәйкес келеді.</w:t>
      </w:r>
    </w:p>
    <w:bookmarkEnd w:id="506"/>
    <w:bookmarkStart w:name="z723" w:id="507"/>
    <w:p>
      <w:pPr>
        <w:spacing w:after="0"/>
        <w:ind w:left="0"/>
        <w:jc w:val="both"/>
      </w:pPr>
      <w:r>
        <w:rPr>
          <w:rFonts w:ascii="Times New Roman"/>
          <w:b w:val="false"/>
          <w:i w:val="false"/>
          <w:color w:val="000000"/>
          <w:sz w:val="28"/>
        </w:rPr>
        <w:t>
      349. Дайындаушымен көзделген өлшемдердің басқа да өлшеу және бақылау құралдарын қолдануға болады.</w:t>
      </w:r>
    </w:p>
    <w:bookmarkEnd w:id="507"/>
    <w:bookmarkStart w:name="z724" w:id="508"/>
    <w:p>
      <w:pPr>
        <w:spacing w:after="0"/>
        <w:ind w:left="0"/>
        <w:jc w:val="both"/>
      </w:pPr>
      <w:r>
        <w:rPr>
          <w:rFonts w:ascii="Times New Roman"/>
          <w:b w:val="false"/>
          <w:i w:val="false"/>
          <w:color w:val="000000"/>
          <w:sz w:val="28"/>
        </w:rPr>
        <w:t>
      350. Салқындатқыш қондырғыларда және машиналарда манометрлер (мановакууметр) орнатылады:</w:t>
      </w:r>
    </w:p>
    <w:bookmarkEnd w:id="508"/>
    <w:bookmarkStart w:name="z725" w:id="509"/>
    <w:p>
      <w:pPr>
        <w:spacing w:after="0"/>
        <w:ind w:left="0"/>
        <w:jc w:val="both"/>
      </w:pPr>
      <w:r>
        <w:rPr>
          <w:rFonts w:ascii="Times New Roman"/>
          <w:b w:val="false"/>
          <w:i w:val="false"/>
          <w:color w:val="000000"/>
          <w:sz w:val="28"/>
        </w:rPr>
        <w:t>
      сорудың, айдаудың жұмыс қысымын бақылау үшін компрессорларда, майлау жүйесінде (майды сорғымен мәжбүрлі беру кезінде) және картерде (сору және картер арасында теңдемесі жоқ поршенді компрессорларда);</w:t>
      </w:r>
    </w:p>
    <w:bookmarkEnd w:id="509"/>
    <w:bookmarkStart w:name="z726" w:id="510"/>
    <w:p>
      <w:pPr>
        <w:spacing w:after="0"/>
        <w:ind w:left="0"/>
        <w:jc w:val="both"/>
      </w:pPr>
      <w:r>
        <w:rPr>
          <w:rFonts w:ascii="Times New Roman"/>
          <w:b w:val="false"/>
          <w:i w:val="false"/>
          <w:color w:val="000000"/>
          <w:sz w:val="28"/>
        </w:rPr>
        <w:t>
      тікелей салқындатылған барлық аспаптарда, ыдыстарда, салқындатқыш агентті сорғыларда, технологиялық жабдықта, сондай-ақ құбыржолдары тоңазытқыш камераларының жабдығымен жалғасқан бөлу құрылғыларының сұйық және еріту коллекторларында орнатылады.</w:t>
      </w:r>
    </w:p>
    <w:bookmarkEnd w:id="510"/>
    <w:bookmarkStart w:name="z727" w:id="511"/>
    <w:p>
      <w:pPr>
        <w:spacing w:after="0"/>
        <w:ind w:left="0"/>
        <w:jc w:val="both"/>
      </w:pPr>
      <w:r>
        <w:rPr>
          <w:rFonts w:ascii="Times New Roman"/>
          <w:b w:val="false"/>
          <w:i w:val="false"/>
          <w:color w:val="000000"/>
          <w:sz w:val="28"/>
        </w:rPr>
        <w:t>
      Орталықтандырылған жүйеде мановакууметрлер тоңазытқыш қондырғының булағыш жүйесінің әрбір сору магистралында сұйық бөлгішке дейін (бу қозғалысы бойынша), ал тиек арқаулығын жалпы айдау магистралынан ажырататын әрбір компрессордың айдау құбыржолдарында - кері клапан артына орнатылатын (салқындатқыш агент буларының қозғалысы бойынша) жеке манометр орнатылады.</w:t>
      </w:r>
    </w:p>
    <w:bookmarkEnd w:id="511"/>
    <w:bookmarkStart w:name="z728" w:id="512"/>
    <w:p>
      <w:pPr>
        <w:spacing w:after="0"/>
        <w:ind w:left="0"/>
        <w:jc w:val="both"/>
      </w:pPr>
      <w:r>
        <w:rPr>
          <w:rFonts w:ascii="Times New Roman"/>
          <w:b w:val="false"/>
          <w:i w:val="false"/>
          <w:color w:val="000000"/>
          <w:sz w:val="28"/>
        </w:rPr>
        <w:t>
      351. Ғимарат пен сыртқы алаңдардың аммиакты компрессоры қорғаудың автоматты аспаптарының, ауадағы аммиак буы шоғырлануының белгі берушісінің жарамдығы, айына бір реттен, ал аспаптардағы (ыдыстағы) деңгейді қорғау релесін 10 күнде бір рет тексеріледі.</w:t>
      </w:r>
    </w:p>
    <w:bookmarkEnd w:id="512"/>
    <w:bookmarkStart w:name="z729" w:id="513"/>
    <w:p>
      <w:pPr>
        <w:spacing w:after="0"/>
        <w:ind w:left="0"/>
        <w:jc w:val="both"/>
      </w:pPr>
      <w:r>
        <w:rPr>
          <w:rFonts w:ascii="Times New Roman"/>
          <w:b w:val="false"/>
          <w:i w:val="false"/>
          <w:color w:val="000000"/>
          <w:sz w:val="28"/>
        </w:rPr>
        <w:t>
      352. Жалпақ (рефлекторлы) әйнек ретінде сұйықтық деңгейінің жарамды көзбен бақылау көрсеткіштерінің ыдыстары, ресиверлері болады. Деңгей көрсеткіштері әйнек сынған жағдайда оларды ажыратуға арналған тиек тетіктерімен жабдықталады.</w:t>
      </w:r>
    </w:p>
    <w:bookmarkEnd w:id="513"/>
    <w:bookmarkStart w:name="z34" w:id="514"/>
    <w:p>
      <w:pPr>
        <w:spacing w:after="0"/>
        <w:ind w:left="0"/>
        <w:jc w:val="left"/>
      </w:pPr>
      <w:r>
        <w:rPr>
          <w:rFonts w:ascii="Times New Roman"/>
          <w:b/>
          <w:i w:val="false"/>
          <w:color w:val="000000"/>
        </w:rPr>
        <w:t xml:space="preserve"> 4-параграф. Салқындатқыш қондырғылар компрессорларының автоматикасы өнеркәсіптік қауіпсіздігін қамтамасыз ету тәртібі</w:t>
      </w:r>
    </w:p>
    <w:bookmarkEnd w:id="514"/>
    <w:bookmarkStart w:name="z35" w:id="515"/>
    <w:p>
      <w:pPr>
        <w:spacing w:after="0"/>
        <w:ind w:left="0"/>
        <w:jc w:val="both"/>
      </w:pPr>
      <w:r>
        <w:rPr>
          <w:rFonts w:ascii="Times New Roman"/>
          <w:b w:val="false"/>
          <w:i w:val="false"/>
          <w:color w:val="000000"/>
          <w:sz w:val="28"/>
        </w:rPr>
        <w:t>
      353. Тоңазытқыш қондырғылары дайындаушы ұйыммен немесе жобамен (майлау жүйесіндегі айдау және сору қысымы) көзделген компрессорды тоқтатушы немесе бақыланушы шекті рұқсат етілген мәннің өлшемдері жеткенде оны қосуды оқшаулаушы автоматты қорғаудың жарамды аспаптарымен жарақталады.</w:t>
      </w:r>
    </w:p>
    <w:bookmarkEnd w:id="515"/>
    <w:bookmarkStart w:name="z730" w:id="516"/>
    <w:p>
      <w:pPr>
        <w:spacing w:after="0"/>
        <w:ind w:left="0"/>
        <w:jc w:val="both"/>
      </w:pPr>
      <w:r>
        <w:rPr>
          <w:rFonts w:ascii="Times New Roman"/>
          <w:b w:val="false"/>
          <w:i w:val="false"/>
          <w:color w:val="000000"/>
          <w:sz w:val="28"/>
        </w:rPr>
        <w:t>
      354. Сумен және ауамен салқындату конденсаторымен бірге тоңазытқыш қондырғыларында белгілі бір берліген мөлшерге дейін айдау қысымын арттыру компрессорды тоқтатушы жоғары қысымды реле қарастырылады (Р</w:t>
      </w:r>
      <w:r>
        <w:rPr>
          <w:rFonts w:ascii="Times New Roman"/>
          <w:b w:val="false"/>
          <w:i w:val="false"/>
          <w:color w:val="000000"/>
          <w:vertAlign w:val="subscript"/>
        </w:rPr>
        <w:t>есеп</w:t>
      </w:r>
      <w:r>
        <w:rPr>
          <w:rFonts w:ascii="Times New Roman"/>
          <w:b w:val="false"/>
          <w:i w:val="false"/>
          <w:color w:val="000000"/>
          <w:sz w:val="28"/>
        </w:rPr>
        <w:t>төмен қысым). Қысым релесі компрессордың тиек айдау вентиліне дейін қосылады.</w:t>
      </w:r>
    </w:p>
    <w:bookmarkEnd w:id="516"/>
    <w:bookmarkStart w:name="z731" w:id="517"/>
    <w:p>
      <w:pPr>
        <w:spacing w:after="0"/>
        <w:ind w:left="0"/>
        <w:jc w:val="both"/>
      </w:pPr>
      <w:r>
        <w:rPr>
          <w:rFonts w:ascii="Times New Roman"/>
          <w:b w:val="false"/>
          <w:i w:val="false"/>
          <w:color w:val="000000"/>
          <w:sz w:val="28"/>
        </w:rPr>
        <w:t>
      355. Майлаудың еріксіз айналым жүйесімен компрессорда майдың жеткіліксіз айырмашылық қысымда компрессорды тоқтатушы айырмашылық қысым (майлауды бақылау релесі) релесі орнатылады.</w:t>
      </w:r>
    </w:p>
    <w:bookmarkEnd w:id="517"/>
    <w:bookmarkStart w:name="z732" w:id="518"/>
    <w:p>
      <w:pPr>
        <w:spacing w:after="0"/>
        <w:ind w:left="0"/>
        <w:jc w:val="both"/>
      </w:pPr>
      <w:r>
        <w:rPr>
          <w:rFonts w:ascii="Times New Roman"/>
          <w:b w:val="false"/>
          <w:i w:val="false"/>
          <w:color w:val="000000"/>
          <w:sz w:val="28"/>
        </w:rPr>
        <w:t>
      356. Айырмашылық қысым релесі майлау жүйесінің айдау және сору жағына қосылады.</w:t>
      </w:r>
    </w:p>
    <w:bookmarkEnd w:id="518"/>
    <w:bookmarkStart w:name="z733" w:id="519"/>
    <w:p>
      <w:pPr>
        <w:spacing w:after="0"/>
        <w:ind w:left="0"/>
        <w:jc w:val="both"/>
      </w:pPr>
      <w:r>
        <w:rPr>
          <w:rFonts w:ascii="Times New Roman"/>
          <w:b w:val="false"/>
          <w:i w:val="false"/>
          <w:color w:val="000000"/>
          <w:sz w:val="28"/>
        </w:rPr>
        <w:t>
      357. Компрессорлар R12 – 140 градус Цельсиядан көп емес, R502 - 150</w:t>
      </w:r>
      <w:r>
        <w:rPr>
          <w:rFonts w:ascii="Times New Roman"/>
          <w:b w:val="false"/>
          <w:i w:val="false"/>
          <w:color w:val="000000"/>
          <w:vertAlign w:val="superscript"/>
        </w:rPr>
        <w:t>0</w:t>
      </w:r>
      <w:r>
        <w:rPr>
          <w:rFonts w:ascii="Times New Roman"/>
          <w:b w:val="false"/>
          <w:i w:val="false"/>
          <w:color w:val="000000"/>
          <w:sz w:val="28"/>
        </w:rPr>
        <w:t>С көп емес, R22 - 160</w:t>
      </w:r>
      <w:r>
        <w:rPr>
          <w:rFonts w:ascii="Times New Roman"/>
          <w:b w:val="false"/>
          <w:i w:val="false"/>
          <w:color w:val="000000"/>
          <w:vertAlign w:val="superscript"/>
        </w:rPr>
        <w:t>0</w:t>
      </w:r>
      <w:r>
        <w:rPr>
          <w:rFonts w:ascii="Times New Roman"/>
          <w:b w:val="false"/>
          <w:i w:val="false"/>
          <w:color w:val="000000"/>
          <w:sz w:val="28"/>
        </w:rPr>
        <w:t>С көп емес (егер дайындаушы ұйыммен көзделмеген болса өзге мәні нұсқаулықта) айдау температурасы артқанда оларды тоқтатушы, қорғаушы температуралық релемен жарақталады.</w:t>
      </w:r>
    </w:p>
    <w:bookmarkEnd w:id="519"/>
    <w:bookmarkStart w:name="z734" w:id="520"/>
    <w:p>
      <w:pPr>
        <w:spacing w:after="0"/>
        <w:ind w:left="0"/>
        <w:jc w:val="both"/>
      </w:pPr>
      <w:r>
        <w:rPr>
          <w:rFonts w:ascii="Times New Roman"/>
          <w:b w:val="false"/>
          <w:i w:val="false"/>
          <w:color w:val="000000"/>
          <w:sz w:val="28"/>
        </w:rPr>
        <w:t>
      358. Айдау құбыр жолдарындағы әр агрегатталмаған компрессорларда (тиек вентильден 300 миллиметрге дейін арақашықтықта) қорғау автоматикасы аспаптарын бақылау және жөнге салуға арналған термометрлік гильза қарастырылады,</w:t>
      </w:r>
    </w:p>
    <w:bookmarkEnd w:id="520"/>
    <w:bookmarkStart w:name="z735" w:id="521"/>
    <w:p>
      <w:pPr>
        <w:spacing w:after="0"/>
        <w:ind w:left="0"/>
        <w:jc w:val="both"/>
      </w:pPr>
      <w:r>
        <w:rPr>
          <w:rFonts w:ascii="Times New Roman"/>
          <w:b w:val="false"/>
          <w:i w:val="false"/>
          <w:color w:val="000000"/>
          <w:sz w:val="28"/>
        </w:rPr>
        <w:t>
      359. Салынған электр қозғалтқыштарымен компрессорларда шекті рұқсат етілген температураға жеткенде компрессорды тоқтатушы электр қозғалтқышының статор орамасын температуралық қорғау қарастырылады.</w:t>
      </w:r>
    </w:p>
    <w:bookmarkEnd w:id="521"/>
    <w:bookmarkStart w:name="z736" w:id="522"/>
    <w:p>
      <w:pPr>
        <w:spacing w:after="0"/>
        <w:ind w:left="0"/>
        <w:jc w:val="both"/>
      </w:pPr>
      <w:r>
        <w:rPr>
          <w:rFonts w:ascii="Times New Roman"/>
          <w:b w:val="false"/>
          <w:i w:val="false"/>
          <w:color w:val="000000"/>
          <w:sz w:val="28"/>
        </w:rPr>
        <w:t>
      360. Компрессор қабын салқындатушы су беретін құбыр жолдарында су ағыны жоқ кезде компрессордың жіберілуін оқшаулаушы немесе айырушы реле орнатылдады.</w:t>
      </w:r>
    </w:p>
    <w:bookmarkEnd w:id="522"/>
    <w:bookmarkStart w:name="z737" w:id="523"/>
    <w:p>
      <w:pPr>
        <w:spacing w:after="0"/>
        <w:ind w:left="0"/>
        <w:jc w:val="both"/>
      </w:pPr>
      <w:r>
        <w:rPr>
          <w:rFonts w:ascii="Times New Roman"/>
          <w:b w:val="false"/>
          <w:i w:val="false"/>
          <w:color w:val="000000"/>
          <w:sz w:val="28"/>
        </w:rPr>
        <w:t>
      361. Дайындаушының жеткізілімі агрегатталған қондырғыға кірмейтін фреонды булағыштар компрессор тоқтағанда булағыштардың толғанын реттейтін және сұйық суықты беруді тоқтатуды қамтамасыз ететін автоматты аспаптармен (термореттеуші вентиль, деңгей релесі, температура релесі, тұзды вентиль) жабдықтайды.</w:t>
      </w:r>
    </w:p>
    <w:bookmarkEnd w:id="523"/>
    <w:bookmarkStart w:name="z738" w:id="524"/>
    <w:p>
      <w:pPr>
        <w:spacing w:after="0"/>
        <w:ind w:left="0"/>
        <w:jc w:val="both"/>
      </w:pPr>
      <w:r>
        <w:rPr>
          <w:rFonts w:ascii="Times New Roman"/>
          <w:b w:val="false"/>
          <w:i w:val="false"/>
          <w:color w:val="000000"/>
          <w:sz w:val="28"/>
        </w:rPr>
        <w:t>
      362. Аралық суық жеткізгіштерімен салқындату жүйелерінде қап құбырлық булағыш арқылы суық жеткізгіш қозғалысын тоқтатуда немесе булағышта рұқсат берілген шектен төмен қайнау температурасы төмендегенде компрессорды айырушы автоматты қорғау аспаптары қарастырылады.</w:t>
      </w:r>
    </w:p>
    <w:bookmarkEnd w:id="524"/>
    <w:bookmarkStart w:name="z739" w:id="525"/>
    <w:p>
      <w:pPr>
        <w:spacing w:after="0"/>
        <w:ind w:left="0"/>
        <w:jc w:val="both"/>
      </w:pPr>
      <w:r>
        <w:rPr>
          <w:rFonts w:ascii="Times New Roman"/>
          <w:b w:val="false"/>
          <w:i w:val="false"/>
          <w:color w:val="000000"/>
          <w:sz w:val="28"/>
        </w:rPr>
        <w:t>
      363. Бір аспапты реттеу және қорғау дайындаушымен қарастырылмаса қолдануға рұқсат етілмейді.</w:t>
      </w:r>
    </w:p>
    <w:bookmarkEnd w:id="525"/>
    <w:bookmarkStart w:name="z740" w:id="526"/>
    <w:p>
      <w:pPr>
        <w:spacing w:after="0"/>
        <w:ind w:left="0"/>
        <w:jc w:val="both"/>
      </w:pPr>
      <w:r>
        <w:rPr>
          <w:rFonts w:ascii="Times New Roman"/>
          <w:b w:val="false"/>
          <w:i w:val="false"/>
          <w:color w:val="000000"/>
          <w:sz w:val="28"/>
        </w:rPr>
        <w:t>
      364. Автоматты қорғау аспаптары машиналарға мерзімді қызмет көрсетумен 3 айда бір рет, ал қалғандарына айына бір рет тексеріледі, тексеру нәтижелері туралы журналға жазылады.</w:t>
      </w:r>
    </w:p>
    <w:bookmarkEnd w:id="526"/>
    <w:bookmarkStart w:name="z741" w:id="527"/>
    <w:p>
      <w:pPr>
        <w:spacing w:after="0"/>
        <w:ind w:left="0"/>
        <w:jc w:val="both"/>
      </w:pPr>
      <w:r>
        <w:rPr>
          <w:rFonts w:ascii="Times New Roman"/>
          <w:b w:val="false"/>
          <w:i w:val="false"/>
          <w:color w:val="000000"/>
          <w:sz w:val="28"/>
        </w:rPr>
        <w:t>
      365. Автоматты қорғау аспаптарының бақылау өлшемдерінің қалыпты жағдайында тұйық шығу тізбегі немесе тұйық байланысы болады. Осы аспаптар олардың жұмысы кезінде ажыратылады.</w:t>
      </w:r>
    </w:p>
    <w:bookmarkEnd w:id="527"/>
    <w:bookmarkStart w:name="z742" w:id="528"/>
    <w:p>
      <w:pPr>
        <w:spacing w:after="0"/>
        <w:ind w:left="0"/>
        <w:jc w:val="both"/>
      </w:pPr>
      <w:r>
        <w:rPr>
          <w:rFonts w:ascii="Times New Roman"/>
          <w:b w:val="false"/>
          <w:i w:val="false"/>
          <w:color w:val="000000"/>
          <w:sz w:val="28"/>
        </w:rPr>
        <w:t>
      366. Электр сызбалары қорғау аспаптары іске қосылғаннан кейін компрессордың автоматты қосылуы мүмкіндігін болдырмайды. Қорғауды қолмен ажыратқаннан кейін қосуға болады.</w:t>
      </w:r>
    </w:p>
    <w:bookmarkEnd w:id="528"/>
    <w:bookmarkStart w:name="z743" w:id="529"/>
    <w:p>
      <w:pPr>
        <w:spacing w:after="0"/>
        <w:ind w:left="0"/>
        <w:jc w:val="both"/>
      </w:pPr>
      <w:r>
        <w:rPr>
          <w:rFonts w:ascii="Times New Roman"/>
          <w:b w:val="false"/>
          <w:i w:val="false"/>
          <w:color w:val="000000"/>
          <w:sz w:val="28"/>
        </w:rPr>
        <w:t>
      367. Ажыратылып тұрған автоматты қорғау қондырғысында компрессорды қосу және жұмыс істеуге рұқсат етілмейді.</w:t>
      </w:r>
    </w:p>
    <w:bookmarkEnd w:id="529"/>
    <w:bookmarkStart w:name="z36" w:id="530"/>
    <w:p>
      <w:pPr>
        <w:spacing w:after="0"/>
        <w:ind w:left="0"/>
        <w:jc w:val="left"/>
      </w:pPr>
      <w:r>
        <w:rPr>
          <w:rFonts w:ascii="Times New Roman"/>
          <w:b/>
          <w:i w:val="false"/>
          <w:color w:val="000000"/>
        </w:rPr>
        <w:t xml:space="preserve"> 5-параграф. Аммиакты жүйелердің автоматикасы өнеркәсіптік қауіпсізідігін қамтамасыз ету тәртібі</w:t>
      </w:r>
    </w:p>
    <w:bookmarkEnd w:id="530"/>
    <w:bookmarkStart w:name="z37" w:id="531"/>
    <w:p>
      <w:pPr>
        <w:spacing w:after="0"/>
        <w:ind w:left="0"/>
        <w:jc w:val="both"/>
      </w:pPr>
      <w:r>
        <w:rPr>
          <w:rFonts w:ascii="Times New Roman"/>
          <w:b w:val="false"/>
          <w:i w:val="false"/>
          <w:color w:val="000000"/>
          <w:sz w:val="28"/>
        </w:rPr>
        <w:t>
      368. Төменде аталған салқындату жүйесінің ыдыстары (аппараттары) сұйық аммиак деңгейі бойынша жабдықталады:</w:t>
      </w:r>
    </w:p>
    <w:bookmarkEnd w:id="531"/>
    <w:bookmarkStart w:name="z744" w:id="532"/>
    <w:p>
      <w:pPr>
        <w:spacing w:after="0"/>
        <w:ind w:left="0"/>
        <w:jc w:val="both"/>
      </w:pPr>
      <w:r>
        <w:rPr>
          <w:rFonts w:ascii="Times New Roman"/>
          <w:b w:val="false"/>
          <w:i w:val="false"/>
          <w:color w:val="000000"/>
          <w:sz w:val="28"/>
        </w:rPr>
        <w:t>
      1) булағыш блогы (трубалы қап немесе панельді): алдын ал дабылмен аммиактың жоғарғы шекті рұқсат етілген деңгейіне жеткен компрессорды ажыратушы екі қосарланған деңгей релесі;</w:t>
      </w:r>
    </w:p>
    <w:bookmarkEnd w:id="532"/>
    <w:bookmarkStart w:name="z745" w:id="533"/>
    <w:p>
      <w:pPr>
        <w:spacing w:after="0"/>
        <w:ind w:left="0"/>
        <w:jc w:val="both"/>
      </w:pPr>
      <w:r>
        <w:rPr>
          <w:rFonts w:ascii="Times New Roman"/>
          <w:b w:val="false"/>
          <w:i w:val="false"/>
          <w:color w:val="000000"/>
          <w:sz w:val="28"/>
        </w:rPr>
        <w:t>
      2) айналымдық ресивер (сұйықтық бөлгіш функциясын біріктіруші), аралық ыдыс: алдын ала дабылмен аммиактың жоғарғы шекті рұқсат етілген деңгейіне жеткенде компрессорды ажыратушы деңгей релесі;аммиак деңгейінің қауіпті артуы жөніндегі ескерту дабылына арналған реле;</w:t>
      </w:r>
    </w:p>
    <w:bookmarkEnd w:id="533"/>
    <w:bookmarkStart w:name="z746" w:id="534"/>
    <w:p>
      <w:pPr>
        <w:spacing w:after="0"/>
        <w:ind w:left="0"/>
        <w:jc w:val="both"/>
      </w:pPr>
      <w:r>
        <w:rPr>
          <w:rFonts w:ascii="Times New Roman"/>
          <w:b w:val="false"/>
          <w:i w:val="false"/>
          <w:color w:val="000000"/>
          <w:sz w:val="28"/>
        </w:rPr>
        <w:t>
      3) сұйықтық бөлгіш: апат алдындағы дабылмен бірге аммиактың шекті рұқсат етілген деңгейі артқан жағдайда компрессорды ажыратушы екі қосарланған деңгей релесі. Сұйықтық бөлушідегі айналым ресиверінде аммиактың мөлшерленген зарядымен қондырғыда ескерту дабылына деңгей релесі орнатылмайды;</w:t>
      </w:r>
    </w:p>
    <w:bookmarkEnd w:id="534"/>
    <w:bookmarkStart w:name="z747" w:id="535"/>
    <w:p>
      <w:pPr>
        <w:spacing w:after="0"/>
        <w:ind w:left="0"/>
        <w:jc w:val="both"/>
      </w:pPr>
      <w:r>
        <w:rPr>
          <w:rFonts w:ascii="Times New Roman"/>
          <w:b w:val="false"/>
          <w:i w:val="false"/>
          <w:color w:val="000000"/>
          <w:sz w:val="28"/>
        </w:rPr>
        <w:t>
      4) қорғаныш ресивері (сұйықтық бөлгіш функциясын біріктіруші): алдын ала дабылмен аммиактың шекті рұқсат етілген деңгейіне жеткенде компрессорды айырушы екі қосарланған деңгей релесі; аммиак деңгейінің қауіпті артуы жөнінде дабылға арналған реле; аммиактың ең төмен деңгейі туралы ескерту дабылына арналған реле;</w:t>
      </w:r>
    </w:p>
    <w:bookmarkEnd w:id="535"/>
    <w:bookmarkStart w:name="z748" w:id="536"/>
    <w:p>
      <w:pPr>
        <w:spacing w:after="0"/>
        <w:ind w:left="0"/>
        <w:jc w:val="both"/>
      </w:pPr>
      <w:r>
        <w:rPr>
          <w:rFonts w:ascii="Times New Roman"/>
          <w:b w:val="false"/>
          <w:i w:val="false"/>
          <w:color w:val="000000"/>
          <w:sz w:val="28"/>
        </w:rPr>
        <w:t>
      5) желілік және су сіңгіш ресиверлері: аммиактың ең көп деңгейіне жеткені туралы ескерт дабылына арналған реле; аммиактың ең төмен деңгейі туралы ескерту дабылына арналған реле.</w:t>
      </w:r>
    </w:p>
    <w:bookmarkEnd w:id="536"/>
    <w:bookmarkStart w:name="z749" w:id="537"/>
    <w:p>
      <w:pPr>
        <w:spacing w:after="0"/>
        <w:ind w:left="0"/>
        <w:jc w:val="both"/>
      </w:pPr>
      <w:r>
        <w:rPr>
          <w:rFonts w:ascii="Times New Roman"/>
          <w:b w:val="false"/>
          <w:i w:val="false"/>
          <w:color w:val="000000"/>
          <w:sz w:val="28"/>
        </w:rPr>
        <w:t>
      369. Жоғарыда аталған ыдыстардағы және аппараттардағы сұйық аммиактың деңгейлеріне жеткенде төмендегі түстер белгісімен қамтамасыз ететін жарық дабылы автоматты түрде қосылады:</w:t>
      </w:r>
    </w:p>
    <w:bookmarkEnd w:id="537"/>
    <w:bookmarkStart w:name="z750" w:id="538"/>
    <w:p>
      <w:pPr>
        <w:spacing w:after="0"/>
        <w:ind w:left="0"/>
        <w:jc w:val="both"/>
      </w:pPr>
      <w:r>
        <w:rPr>
          <w:rFonts w:ascii="Times New Roman"/>
          <w:b w:val="false"/>
          <w:i w:val="false"/>
          <w:color w:val="000000"/>
          <w:sz w:val="28"/>
        </w:rPr>
        <w:t>
      қызыл – шекті рұқсат етілген деңгей туралы (апат алдындағы дабыл);</w:t>
      </w:r>
    </w:p>
    <w:bookmarkEnd w:id="538"/>
    <w:bookmarkStart w:name="z751" w:id="539"/>
    <w:p>
      <w:pPr>
        <w:spacing w:after="0"/>
        <w:ind w:left="0"/>
        <w:jc w:val="both"/>
      </w:pPr>
      <w:r>
        <w:rPr>
          <w:rFonts w:ascii="Times New Roman"/>
          <w:b w:val="false"/>
          <w:i w:val="false"/>
          <w:color w:val="000000"/>
          <w:sz w:val="28"/>
        </w:rPr>
        <w:t>
      сары – жоғарғы деңгейдің қауіпті артуы туралы дабыл (ескерту дабылы).</w:t>
      </w:r>
    </w:p>
    <w:bookmarkEnd w:id="539"/>
    <w:bookmarkStart w:name="z752" w:id="540"/>
    <w:p>
      <w:pPr>
        <w:spacing w:after="0"/>
        <w:ind w:left="0"/>
        <w:jc w:val="both"/>
      </w:pPr>
      <w:r>
        <w:rPr>
          <w:rFonts w:ascii="Times New Roman"/>
          <w:b w:val="false"/>
          <w:i w:val="false"/>
          <w:color w:val="000000"/>
          <w:sz w:val="28"/>
        </w:rPr>
        <w:t>
      370. Сұйық аммиактың деңгейі жөніндегі жарық белгілері бір уақытта дыбыс сигналымен қосылады, оны ажырату қолмен жүзеге асырылады.</w:t>
      </w:r>
    </w:p>
    <w:bookmarkEnd w:id="540"/>
    <w:bookmarkStart w:name="z753" w:id="541"/>
    <w:p>
      <w:pPr>
        <w:spacing w:after="0"/>
        <w:ind w:left="0"/>
        <w:jc w:val="both"/>
      </w:pPr>
      <w:r>
        <w:rPr>
          <w:rFonts w:ascii="Times New Roman"/>
          <w:b w:val="false"/>
          <w:i w:val="false"/>
          <w:color w:val="000000"/>
          <w:sz w:val="28"/>
        </w:rPr>
        <w:t>
      371. Аппараттарды (ыдыстарды) сұйық аммиакпен қуаттандыру төмен қысымы жағында деңгейлерді автоматты реттеушінің көмегімен, ал мөлшерленген заряд жүйесінде жоғары қысым жағында бағаланады.</w:t>
      </w:r>
    </w:p>
    <w:bookmarkEnd w:id="541"/>
    <w:bookmarkStart w:name="z754" w:id="542"/>
    <w:p>
      <w:pPr>
        <w:spacing w:after="0"/>
        <w:ind w:left="0"/>
        <w:jc w:val="both"/>
      </w:pPr>
      <w:r>
        <w:rPr>
          <w:rFonts w:ascii="Times New Roman"/>
          <w:b w:val="false"/>
          <w:i w:val="false"/>
          <w:color w:val="000000"/>
          <w:sz w:val="28"/>
        </w:rPr>
        <w:t>
      372. Сұйық аммиак жоғары қысыммен берілетін қондырғылардың әрбір аппараттары (ыдыстары) аппараттардан (ыдыстардан) буды соруға жұмыс істейтін компрессорлар тоқтаған кезде оған сұйықтың келуін тоқтататын автоматты тиек вентилдерімен жабдықталады.</w:t>
      </w:r>
    </w:p>
    <w:bookmarkEnd w:id="542"/>
    <w:bookmarkStart w:name="z755" w:id="543"/>
    <w:p>
      <w:pPr>
        <w:spacing w:after="0"/>
        <w:ind w:left="0"/>
        <w:jc w:val="both"/>
      </w:pPr>
      <w:r>
        <w:rPr>
          <w:rFonts w:ascii="Times New Roman"/>
          <w:b w:val="false"/>
          <w:i w:val="false"/>
          <w:color w:val="000000"/>
          <w:sz w:val="28"/>
        </w:rPr>
        <w:t>
      Сұйық аммиактың жалпы құбыр жолдарында автоматты тиек қондырғыларының біреуін, егер аммиак буын осы жүйелерден сору бір компрессормен жүзеге асырылса орнатуға болады.</w:t>
      </w:r>
    </w:p>
    <w:bookmarkEnd w:id="543"/>
    <w:bookmarkStart w:name="z756" w:id="544"/>
    <w:p>
      <w:pPr>
        <w:spacing w:after="0"/>
        <w:ind w:left="0"/>
        <w:jc w:val="both"/>
      </w:pPr>
      <w:r>
        <w:rPr>
          <w:rFonts w:ascii="Times New Roman"/>
          <w:b w:val="false"/>
          <w:i w:val="false"/>
          <w:color w:val="000000"/>
          <w:sz w:val="28"/>
        </w:rPr>
        <w:t>
      373. Реттеу және қорғау үшін бір ғана аспапты бір уақытта қолдануға рұқсат етпейді.</w:t>
      </w:r>
    </w:p>
    <w:bookmarkEnd w:id="544"/>
    <w:bookmarkStart w:name="z757" w:id="545"/>
    <w:p>
      <w:pPr>
        <w:spacing w:after="0"/>
        <w:ind w:left="0"/>
        <w:jc w:val="both"/>
      </w:pPr>
      <w:r>
        <w:rPr>
          <w:rFonts w:ascii="Times New Roman"/>
          <w:b w:val="false"/>
          <w:i w:val="false"/>
          <w:color w:val="000000"/>
          <w:sz w:val="28"/>
        </w:rPr>
        <w:t>
      374. Апатқа қарсы қорғау құралы ретінде жүгіртпе құрылғысы бар көп нүктелі аспаптарды қолдануға рұқсат етпейді.</w:t>
      </w:r>
    </w:p>
    <w:bookmarkEnd w:id="545"/>
    <w:bookmarkStart w:name="z758" w:id="546"/>
    <w:p>
      <w:pPr>
        <w:spacing w:after="0"/>
        <w:ind w:left="0"/>
        <w:jc w:val="both"/>
      </w:pPr>
      <w:r>
        <w:rPr>
          <w:rFonts w:ascii="Times New Roman"/>
          <w:b w:val="false"/>
          <w:i w:val="false"/>
          <w:color w:val="000000"/>
          <w:sz w:val="28"/>
        </w:rPr>
        <w:t>
      375. Тоңазытқыш жүйелерінің автоматты қорғау электрлік аспаптарының бақылау өлшемдерінің қалыпты жай-күйінде тұйық шығыс тізбегі немесе тұйық байланысы болуға тиіс, олар апат кезінде немесе аспап істен шыққан кезде ажыратылады.</w:t>
      </w:r>
    </w:p>
    <w:bookmarkEnd w:id="546"/>
    <w:bookmarkStart w:name="z759" w:id="547"/>
    <w:p>
      <w:pPr>
        <w:spacing w:after="0"/>
        <w:ind w:left="0"/>
        <w:jc w:val="both"/>
      </w:pPr>
      <w:r>
        <w:rPr>
          <w:rFonts w:ascii="Times New Roman"/>
          <w:b w:val="false"/>
          <w:i w:val="false"/>
          <w:color w:val="000000"/>
          <w:sz w:val="28"/>
        </w:rPr>
        <w:t>
      376. Электр сызбалары қорғау аспаптары іске қосылғаннан кейін компрессордың автоматты қосылуы мүмкіндігін болдырмауға тиіс. Қорғауды қолмен ажыратқаннан кейін іске қосады.</w:t>
      </w:r>
    </w:p>
    <w:bookmarkEnd w:id="547"/>
    <w:bookmarkStart w:name="z760" w:id="548"/>
    <w:p>
      <w:pPr>
        <w:spacing w:after="0"/>
        <w:ind w:left="0"/>
        <w:jc w:val="both"/>
      </w:pPr>
      <w:r>
        <w:rPr>
          <w:rFonts w:ascii="Times New Roman"/>
          <w:b w:val="false"/>
          <w:i w:val="false"/>
          <w:color w:val="000000"/>
          <w:sz w:val="28"/>
        </w:rPr>
        <w:t>
      377. Деңгей релесін орнату үшін қолданылатын аралық бағаналар бағаналарда май тығынының қалыптасуын болдырмайтын тәсілмен аппараттарға (ыдыстарға) ондағы май жиналудың ықтимал деңгейінен жоғары қосылуға және деңгей релесінің ақаусыздығын тексеруге арналған құбыржол желісінің жетегі болады.</w:t>
      </w:r>
    </w:p>
    <w:bookmarkEnd w:id="548"/>
    <w:bookmarkStart w:name="z761" w:id="549"/>
    <w:p>
      <w:pPr>
        <w:spacing w:after="0"/>
        <w:ind w:left="0"/>
        <w:jc w:val="both"/>
      </w:pPr>
      <w:r>
        <w:rPr>
          <w:rFonts w:ascii="Times New Roman"/>
          <w:b w:val="false"/>
          <w:i w:val="false"/>
          <w:color w:val="000000"/>
          <w:sz w:val="28"/>
        </w:rPr>
        <w:t>
      378. Әр компрессордың айдау және сорғыш құбыржолдарында термометрлерді механикалық зақымдаулардан қорғауға түзетулермен термометрге арналған гильза орнатылады (бітелген желдеткіштерден 200 - 300 милиметр қашықтықта).</w:t>
      </w:r>
    </w:p>
    <w:bookmarkEnd w:id="549"/>
    <w:bookmarkStart w:name="z762" w:id="550"/>
    <w:p>
      <w:pPr>
        <w:spacing w:after="0"/>
        <w:ind w:left="0"/>
        <w:jc w:val="both"/>
      </w:pPr>
      <w:r>
        <w:rPr>
          <w:rFonts w:ascii="Times New Roman"/>
          <w:b w:val="false"/>
          <w:i w:val="false"/>
          <w:color w:val="000000"/>
          <w:sz w:val="28"/>
        </w:rPr>
        <w:t>
      Аммиакты тоңазытқыш жүйесін бақылау орындарында температурасын өлшеуге сынап термометрін қолдануға(және сынап құрылғылар) рұқсат етпейді.</w:t>
      </w:r>
    </w:p>
    <w:bookmarkEnd w:id="550"/>
    <w:bookmarkStart w:name="z763" w:id="551"/>
    <w:p>
      <w:pPr>
        <w:spacing w:after="0"/>
        <w:ind w:left="0"/>
        <w:jc w:val="both"/>
      </w:pPr>
      <w:r>
        <w:rPr>
          <w:rFonts w:ascii="Times New Roman"/>
          <w:b w:val="false"/>
          <w:i w:val="false"/>
          <w:color w:val="000000"/>
          <w:sz w:val="28"/>
        </w:rPr>
        <w:t>
      379. Аммиакты тоңазытқыш жүйелері үшін аммиакты ортада пайдалануға арнаған арнайы манометрлер мен мановакууметрлер қолданады.</w:t>
      </w:r>
    </w:p>
    <w:bookmarkEnd w:id="551"/>
    <w:bookmarkStart w:name="z764" w:id="552"/>
    <w:p>
      <w:pPr>
        <w:spacing w:after="0"/>
        <w:ind w:left="0"/>
        <w:jc w:val="both"/>
      </w:pPr>
      <w:r>
        <w:rPr>
          <w:rFonts w:ascii="Times New Roman"/>
          <w:b w:val="false"/>
          <w:i w:val="false"/>
          <w:color w:val="000000"/>
          <w:sz w:val="28"/>
        </w:rPr>
        <w:t>
      Дәлдік, мөлшер классы, аспаптарды орнату және тексеру мерзімі құрылғы мен қысыммен жұмыс істейтін ыдыстарды қауіпсіз пайдалану талаптарына сәйкес келеді.</w:t>
      </w:r>
    </w:p>
    <w:bookmarkEnd w:id="552"/>
    <w:bookmarkStart w:name="z765" w:id="553"/>
    <w:p>
      <w:pPr>
        <w:spacing w:after="0"/>
        <w:ind w:left="0"/>
        <w:jc w:val="both"/>
      </w:pPr>
      <w:r>
        <w:rPr>
          <w:rFonts w:ascii="Times New Roman"/>
          <w:b w:val="false"/>
          <w:i w:val="false"/>
          <w:color w:val="000000"/>
          <w:sz w:val="28"/>
        </w:rPr>
        <w:t>
      380. Дайындаушымен қарастырылған өлшемдердің басқа да өлшеу және бақылау құралдарын қолдануға болады.</w:t>
      </w:r>
    </w:p>
    <w:bookmarkEnd w:id="553"/>
    <w:bookmarkStart w:name="z766" w:id="554"/>
    <w:p>
      <w:pPr>
        <w:spacing w:after="0"/>
        <w:ind w:left="0"/>
        <w:jc w:val="both"/>
      </w:pPr>
      <w:r>
        <w:rPr>
          <w:rFonts w:ascii="Times New Roman"/>
          <w:b w:val="false"/>
          <w:i w:val="false"/>
          <w:color w:val="000000"/>
          <w:sz w:val="28"/>
        </w:rPr>
        <w:t>
      381. Салқындатқыш қондырғыларда және машиналарда манометрлер (мановакууметры) орнатылады:</w:t>
      </w:r>
    </w:p>
    <w:bookmarkEnd w:id="554"/>
    <w:bookmarkStart w:name="z767" w:id="555"/>
    <w:p>
      <w:pPr>
        <w:spacing w:after="0"/>
        <w:ind w:left="0"/>
        <w:jc w:val="both"/>
      </w:pPr>
      <w:r>
        <w:rPr>
          <w:rFonts w:ascii="Times New Roman"/>
          <w:b w:val="false"/>
          <w:i w:val="false"/>
          <w:color w:val="000000"/>
          <w:sz w:val="28"/>
        </w:rPr>
        <w:t>
      сорудың, айдаудың жұмыс қысымын бақылау үшін компрессорларда, майлау жүйесінде (майды сорғымен мәжбүрлі беру кезінде) және картерде (сору және картер арасында теңдемесі жоқ поршенді компрессорларда);</w:t>
      </w:r>
    </w:p>
    <w:bookmarkEnd w:id="555"/>
    <w:bookmarkStart w:name="z768" w:id="556"/>
    <w:p>
      <w:pPr>
        <w:spacing w:after="0"/>
        <w:ind w:left="0"/>
        <w:jc w:val="both"/>
      </w:pPr>
      <w:r>
        <w:rPr>
          <w:rFonts w:ascii="Times New Roman"/>
          <w:b w:val="false"/>
          <w:i w:val="false"/>
          <w:color w:val="000000"/>
          <w:sz w:val="28"/>
        </w:rPr>
        <w:t>
      тікелей салқындатылған барлық аппараттарда, ыдыстарда, салқындатқыш агентті сорғыларда, технологиялық жабдықта, сондай-ақ құбыржолдар тоңазытқыш камераларының жабдығымен жалғасқан бөлу құрылғыларының сұйық және еріту коллекторларында орнатылады.</w:t>
      </w:r>
    </w:p>
    <w:bookmarkEnd w:id="556"/>
    <w:bookmarkStart w:name="z769" w:id="557"/>
    <w:p>
      <w:pPr>
        <w:spacing w:after="0"/>
        <w:ind w:left="0"/>
        <w:jc w:val="both"/>
      </w:pPr>
      <w:r>
        <w:rPr>
          <w:rFonts w:ascii="Times New Roman"/>
          <w:b w:val="false"/>
          <w:i w:val="false"/>
          <w:color w:val="000000"/>
          <w:sz w:val="28"/>
        </w:rPr>
        <w:t>
      Орталықтандырылған жүйеде мановакууметрлер тоңазытқыш қондырғының булағыш жүйесінің әрбір сору магистралында сұйық бөлгішке дейін (бу қозғалысы бойынша), ал тиек арқаулығын жалпы айдау магистралынан ажырататын әрбір компрессордың айдау құбыржолдарында - кері клапан артына орнатылатын (салқындатқыш агент буларының қозғалысы бойынша) жеке манометр орнатылады.</w:t>
      </w:r>
    </w:p>
    <w:bookmarkEnd w:id="557"/>
    <w:bookmarkStart w:name="z770" w:id="558"/>
    <w:p>
      <w:pPr>
        <w:spacing w:after="0"/>
        <w:ind w:left="0"/>
        <w:jc w:val="both"/>
      </w:pPr>
      <w:r>
        <w:rPr>
          <w:rFonts w:ascii="Times New Roman"/>
          <w:b w:val="false"/>
          <w:i w:val="false"/>
          <w:color w:val="000000"/>
          <w:sz w:val="28"/>
        </w:rPr>
        <w:t>
      382. Аммиак сұйықтығының деңгейін көрнекі бақылау қажеттілігі кезінде аммиакты тоңазытқыш ыдыстарда (аппараттарында) қарау шынысы қолданылады. Аммиак деңгейін көрсеткіштер 3,5 мега паскальға дейінгі қысымға арналған жазық бұдырлы және термикалық шынықтырылған шыныдан дайындалуы және шыны зақымданған кезде ыдыстан немесе аппараттан оларды автоматты түрде ажырату аспаптарымен жабдықталады. Шынының қарау бетінің алаңы (бір жағынан) 100 сантиметр квадраттан аспауы керек.</w:t>
      </w:r>
    </w:p>
    <w:bookmarkEnd w:id="558"/>
    <w:bookmarkStart w:name="z771" w:id="559"/>
    <w:p>
      <w:pPr>
        <w:spacing w:after="0"/>
        <w:ind w:left="0"/>
        <w:jc w:val="both"/>
      </w:pPr>
      <w:r>
        <w:rPr>
          <w:rFonts w:ascii="Times New Roman"/>
          <w:b w:val="false"/>
          <w:i w:val="false"/>
          <w:color w:val="000000"/>
          <w:sz w:val="28"/>
        </w:rPr>
        <w:t>
      Қарау шынысының жарылуы кезінде қызмет көрсету персоналын жарақаттанудан сақтандыру үшін қорғау құрылғысы қарастырылады.</w:t>
      </w:r>
    </w:p>
    <w:bookmarkEnd w:id="559"/>
    <w:bookmarkStart w:name="z772" w:id="560"/>
    <w:p>
      <w:pPr>
        <w:spacing w:after="0"/>
        <w:ind w:left="0"/>
        <w:jc w:val="both"/>
      </w:pPr>
      <w:r>
        <w:rPr>
          <w:rFonts w:ascii="Times New Roman"/>
          <w:b w:val="false"/>
          <w:i w:val="false"/>
          <w:color w:val="000000"/>
          <w:sz w:val="28"/>
        </w:rPr>
        <w:t>
      383. Үй-жай мен сыртқы алаңдардың аммиакты компрессор қорғаудың автоматты аспаптарының, ауадағы аммиак буы шоғырлануының сигнал берушісінің жарамдығы, айына бір реттен, ал аппараттардағы (ыдыстағы) деңгейді қорғау релесін 10 күнде бір рет тексеріледі.</w:t>
      </w:r>
    </w:p>
    <w:bookmarkEnd w:id="560"/>
    <w:bookmarkStart w:name="z773" w:id="561"/>
    <w:p>
      <w:pPr>
        <w:spacing w:after="0"/>
        <w:ind w:left="0"/>
        <w:jc w:val="both"/>
      </w:pPr>
      <w:r>
        <w:rPr>
          <w:rFonts w:ascii="Times New Roman"/>
          <w:b w:val="false"/>
          <w:i w:val="false"/>
          <w:color w:val="000000"/>
          <w:sz w:val="28"/>
        </w:rPr>
        <w:t>
      384. Cұйық аммиак сақтайтын резервуарлар, деңгей, температура және қысым өлшейтін аспаптармен жабдықталады. Өлшемдерді бақылайтын, процес қауіпсіздігін анықтайтын аспаптар қайталанады.</w:t>
      </w:r>
    </w:p>
    <w:bookmarkEnd w:id="561"/>
    <w:bookmarkStart w:name="z774" w:id="562"/>
    <w:p>
      <w:pPr>
        <w:spacing w:after="0"/>
        <w:ind w:left="0"/>
        <w:jc w:val="both"/>
      </w:pPr>
      <w:r>
        <w:rPr>
          <w:rFonts w:ascii="Times New Roman"/>
          <w:b w:val="false"/>
          <w:i w:val="false"/>
          <w:color w:val="000000"/>
          <w:sz w:val="28"/>
        </w:rPr>
        <w:t>
      Сұйық аммиакты сақтаудың көрсетілген өлшемдерін өлшеу нормалық дәлдікпен жүзеге асырылады. Рұқсат етілген олқылықтар жобамен анықталады.</w:t>
      </w:r>
    </w:p>
    <w:bookmarkEnd w:id="562"/>
    <w:bookmarkStart w:name="z775" w:id="563"/>
    <w:p>
      <w:pPr>
        <w:spacing w:after="0"/>
        <w:ind w:left="0"/>
        <w:jc w:val="both"/>
      </w:pPr>
      <w:r>
        <w:rPr>
          <w:rFonts w:ascii="Times New Roman"/>
          <w:b w:val="false"/>
          <w:i w:val="false"/>
          <w:color w:val="000000"/>
          <w:sz w:val="28"/>
        </w:rPr>
        <w:t>
      385. Резервуарлардағы аммиак деңгейін рұқсат етілгеннен жоғары арттыру апатқа қарсы қорғау жүйесімен қамтамасыз етіледі:</w:t>
      </w:r>
    </w:p>
    <w:bookmarkEnd w:id="563"/>
    <w:bookmarkStart w:name="z776" w:id="564"/>
    <w:p>
      <w:pPr>
        <w:spacing w:after="0"/>
        <w:ind w:left="0"/>
        <w:jc w:val="both"/>
      </w:pPr>
      <w:r>
        <w:rPr>
          <w:rFonts w:ascii="Times New Roman"/>
          <w:b w:val="false"/>
          <w:i w:val="false"/>
          <w:color w:val="000000"/>
          <w:sz w:val="28"/>
        </w:rPr>
        <w:t>
      1) сыйымдылығы 10 метр кубқа дейінгі резервуарларға (қосқанда) - өлшемдерді бақылау жүйелерін қайталау;</w:t>
      </w:r>
    </w:p>
    <w:bookmarkEnd w:id="564"/>
    <w:bookmarkStart w:name="z777" w:id="565"/>
    <w:p>
      <w:pPr>
        <w:spacing w:after="0"/>
        <w:ind w:left="0"/>
        <w:jc w:val="both"/>
      </w:pPr>
      <w:r>
        <w:rPr>
          <w:rFonts w:ascii="Times New Roman"/>
          <w:b w:val="false"/>
          <w:i w:val="false"/>
          <w:color w:val="000000"/>
          <w:sz w:val="28"/>
        </w:rPr>
        <w:t>
      2) сыйымдылығы 50 метр куб резервуарларға – бүтін жай күйінің индикациясымен өзін өзі диагностикалауды бақылау жүйесін қайталау;</w:t>
      </w:r>
    </w:p>
    <w:bookmarkEnd w:id="565"/>
    <w:bookmarkStart w:name="z778" w:id="566"/>
    <w:p>
      <w:pPr>
        <w:spacing w:after="0"/>
        <w:ind w:left="0"/>
        <w:jc w:val="both"/>
      </w:pPr>
      <w:r>
        <w:rPr>
          <w:rFonts w:ascii="Times New Roman"/>
          <w:b w:val="false"/>
          <w:i w:val="false"/>
          <w:color w:val="000000"/>
          <w:sz w:val="28"/>
        </w:rPr>
        <w:t>
      3) сыйымдылығы 50 метр куб резервуарларға - өзін өзі диагностикалауды бақылау жүйесін технологиялық байланысты өлшемдерді салыстырып қайталау.</w:t>
      </w:r>
    </w:p>
    <w:bookmarkEnd w:id="566"/>
    <w:bookmarkStart w:name="z779" w:id="567"/>
    <w:p>
      <w:pPr>
        <w:spacing w:after="0"/>
        <w:ind w:left="0"/>
        <w:jc w:val="both"/>
      </w:pPr>
      <w:r>
        <w:rPr>
          <w:rFonts w:ascii="Times New Roman"/>
          <w:b w:val="false"/>
          <w:i w:val="false"/>
          <w:color w:val="000000"/>
          <w:sz w:val="28"/>
        </w:rPr>
        <w:t>
      386. Сұйық аммиакты сақтау үшін резервуарларда өлшегіш шыныларды қолдануға рұқсат етпейді.</w:t>
      </w:r>
    </w:p>
    <w:bookmarkEnd w:id="567"/>
    <w:bookmarkStart w:name="z780" w:id="568"/>
    <w:p>
      <w:pPr>
        <w:spacing w:after="0"/>
        <w:ind w:left="0"/>
        <w:jc w:val="both"/>
      </w:pPr>
      <w:r>
        <w:rPr>
          <w:rFonts w:ascii="Times New Roman"/>
          <w:b w:val="false"/>
          <w:i w:val="false"/>
          <w:color w:val="000000"/>
          <w:sz w:val="28"/>
        </w:rPr>
        <w:t>
      387. Сұйық аммиакты өлшеу (көлемді, таразыда) әдісін таңдау жобамен анықталады. Қоймаға түскен және одан алып шыққан сұйық аммиактың массасын және массалық шығысын шығыс өлшегіштермен өлшегенде өлшеу нәтижелерін тіркеп, температурасын өлшеуге түзету қарастырылады.</w:t>
      </w:r>
    </w:p>
    <w:bookmarkEnd w:id="568"/>
    <w:bookmarkStart w:name="z781" w:id="569"/>
    <w:p>
      <w:pPr>
        <w:spacing w:after="0"/>
        <w:ind w:left="0"/>
        <w:jc w:val="both"/>
      </w:pPr>
      <w:r>
        <w:rPr>
          <w:rFonts w:ascii="Times New Roman"/>
          <w:b w:val="false"/>
          <w:i w:val="false"/>
          <w:color w:val="000000"/>
          <w:sz w:val="28"/>
        </w:rPr>
        <w:t>
      Рұқсат етілген өлшеу кемшілігі шығыстың аса көп мәнінен ± 2,5 % жоғары қабылданбайды.</w:t>
      </w:r>
    </w:p>
    <w:bookmarkEnd w:id="569"/>
    <w:bookmarkStart w:name="z782" w:id="570"/>
    <w:p>
      <w:pPr>
        <w:spacing w:after="0"/>
        <w:ind w:left="0"/>
        <w:jc w:val="both"/>
      </w:pPr>
      <w:r>
        <w:rPr>
          <w:rFonts w:ascii="Times New Roman"/>
          <w:b w:val="false"/>
          <w:i w:val="false"/>
          <w:color w:val="000000"/>
          <w:sz w:val="28"/>
        </w:rPr>
        <w:t>
      Сұйық аммиакты тасымалдайтын магистральді құбыр жолдарымен қосылған қоймаларда өлшеу дәлдігі магистральді құбыр жолдарында қолданылғанға ұқсас шығыс өлшегіштер орнатылады.</w:t>
      </w:r>
    </w:p>
    <w:bookmarkEnd w:id="570"/>
    <w:bookmarkStart w:name="z783" w:id="571"/>
    <w:p>
      <w:pPr>
        <w:spacing w:after="0"/>
        <w:ind w:left="0"/>
        <w:jc w:val="both"/>
      </w:pPr>
      <w:r>
        <w:rPr>
          <w:rFonts w:ascii="Times New Roman"/>
          <w:b w:val="false"/>
          <w:i w:val="false"/>
          <w:color w:val="000000"/>
          <w:sz w:val="28"/>
        </w:rPr>
        <w:t>
      388. Сақтау кезінде изотермалық және домалақ резервуарларда буланатын аммиак конденсаты үшін салқындатқыш қондырғылары жоғарғы қосу және резервуарлардағы шекті жұмыс қысымының төменгі айырудың автоматты жүйесімен, осы мәндердің дыбыс және жарық дабылдарымен жабдықталады.</w:t>
      </w:r>
    </w:p>
    <w:bookmarkEnd w:id="571"/>
    <w:bookmarkStart w:name="z784" w:id="572"/>
    <w:p>
      <w:pPr>
        <w:spacing w:after="0"/>
        <w:ind w:left="0"/>
        <w:jc w:val="both"/>
      </w:pPr>
      <w:r>
        <w:rPr>
          <w:rFonts w:ascii="Times New Roman"/>
          <w:b w:val="false"/>
          <w:i w:val="false"/>
          <w:color w:val="000000"/>
          <w:sz w:val="28"/>
        </w:rPr>
        <w:t>
      389. Изотермолық резервуарға сұйық аммиак беретін құбыр жолдарында қойманың төменгі бөлігіне оның температурасы -30 градус Цельсия дейін артқанда беруді жоғарғы бөлікке ауыстырумен аммиак беруді автоматты айыру қарастырылады.</w:t>
      </w:r>
    </w:p>
    <w:bookmarkEnd w:id="572"/>
    <w:bookmarkStart w:name="z785" w:id="573"/>
    <w:p>
      <w:pPr>
        <w:spacing w:after="0"/>
        <w:ind w:left="0"/>
        <w:jc w:val="both"/>
      </w:pPr>
      <w:r>
        <w:rPr>
          <w:rFonts w:ascii="Times New Roman"/>
          <w:b w:val="false"/>
          <w:i w:val="false"/>
          <w:color w:val="000000"/>
          <w:sz w:val="28"/>
        </w:rPr>
        <w:t>
      390. Қойманың жарамсыз немесе ажыратылған бақылау, басқару, дабылдау және ПАЗ жүйелерімен жұмыс істеуіне рұқсат етпейді. Басқару және бақылау жүйелерінің негізгі элементтерін ауыстыру кезеңінде қайталама жүйелердің жұмысы қарастырылады.</w:t>
      </w:r>
    </w:p>
    <w:bookmarkEnd w:id="573"/>
    <w:bookmarkStart w:name="z786" w:id="574"/>
    <w:p>
      <w:pPr>
        <w:spacing w:after="0"/>
        <w:ind w:left="0"/>
        <w:jc w:val="both"/>
      </w:pPr>
      <w:r>
        <w:rPr>
          <w:rFonts w:ascii="Times New Roman"/>
          <w:b w:val="false"/>
          <w:i w:val="false"/>
          <w:color w:val="000000"/>
          <w:sz w:val="28"/>
        </w:rPr>
        <w:t>
      391. Сұйық аммиакты сақтауға арнлған әр резервуар, оның жұмысының негізгі өлшемдерін үздіксіз тіркеуге арналған аспаптармен жарақталады, ал оның аммиак өндірісі бойынша агрегатпен байланысы жағдайында көрсеткіштермен және аммиак өндірісі бойынша агрегатты басқарудың орталық пунктінде жарық және дыбыс дабылдардарының шекті мәнін қайталап тіркеу талап етіледі.</w:t>
      </w:r>
    </w:p>
    <w:bookmarkEnd w:id="574"/>
    <w:bookmarkStart w:name="z787" w:id="575"/>
    <w:p>
      <w:pPr>
        <w:spacing w:after="0"/>
        <w:ind w:left="0"/>
        <w:jc w:val="both"/>
      </w:pPr>
      <w:r>
        <w:rPr>
          <w:rFonts w:ascii="Times New Roman"/>
          <w:b w:val="false"/>
          <w:i w:val="false"/>
          <w:color w:val="000000"/>
          <w:sz w:val="28"/>
        </w:rPr>
        <w:t>
      392. Сұйық аммиак қоймалары апатты жағдай туралы хабарлау жүйесімен байланысқан газдануды (газ талдауышпен) бақылау жүйесімен жабдықталады олар:</w:t>
      </w:r>
    </w:p>
    <w:bookmarkEnd w:id="575"/>
    <w:bookmarkStart w:name="z788" w:id="576"/>
    <w:p>
      <w:pPr>
        <w:spacing w:after="0"/>
        <w:ind w:left="0"/>
        <w:jc w:val="both"/>
      </w:pPr>
      <w:r>
        <w:rPr>
          <w:rFonts w:ascii="Times New Roman"/>
          <w:b w:val="false"/>
          <w:i w:val="false"/>
          <w:color w:val="000000"/>
          <w:sz w:val="28"/>
        </w:rPr>
        <w:t>
      1) газдану деңгейін бақылау және аммиактың апатты ағуы туралы хабарлау жүйесі (бұдан әрі – аммиактың ағуын бақылау жүйесі)газдану деңгейін және технологиялық үйжайларда және объекті территориясында аммиак ықтимал ағуын бақылауды қамтамасыз етеді;</w:t>
      </w:r>
    </w:p>
    <w:bookmarkEnd w:id="576"/>
    <w:bookmarkStart w:name="z789" w:id="577"/>
    <w:p>
      <w:pPr>
        <w:spacing w:after="0"/>
        <w:ind w:left="0"/>
        <w:jc w:val="both"/>
      </w:pPr>
      <w:r>
        <w:rPr>
          <w:rFonts w:ascii="Times New Roman"/>
          <w:b w:val="false"/>
          <w:i w:val="false"/>
          <w:color w:val="000000"/>
          <w:sz w:val="28"/>
        </w:rPr>
        <w:t>
      2) аммиак ағуын бақылау жүйесі автоматты режимде адекватты басқарушылық ықпалын қалыптастыру үшін жеткілікті көлемдегі газ талдауыш тетіктерін орнатқан орында ауадағы аммиак шоғырлануы туралы ақпаратты жинауды және өңдеуді қамтамасыз етеді;</w:t>
      </w:r>
    </w:p>
    <w:bookmarkEnd w:id="577"/>
    <w:bookmarkStart w:name="z790" w:id="578"/>
    <w:p>
      <w:pPr>
        <w:spacing w:after="0"/>
        <w:ind w:left="0"/>
        <w:jc w:val="both"/>
      </w:pPr>
      <w:r>
        <w:rPr>
          <w:rFonts w:ascii="Times New Roman"/>
          <w:b w:val="false"/>
          <w:i w:val="false"/>
          <w:color w:val="000000"/>
          <w:sz w:val="28"/>
        </w:rPr>
        <w:t>
      3) аммиактың ағуымен байланысты апат туындағанда аммиактығ ағуын бақылау жүйесі, автоматты(немесе автоматтандырылған) режимде апатты жағдайды оқшаулау жүйесінде іске қосылған техникалық құрылғыларды, апат туралы хабарлау құралдарын қосады және қызметі апаттың ауқымы мен салдарының өсуіне әкелуі мүмкін технологиялық құрал-жабдықтарды айырады.</w:t>
      </w:r>
    </w:p>
    <w:bookmarkEnd w:id="578"/>
    <w:bookmarkStart w:name="z791" w:id="579"/>
    <w:p>
      <w:pPr>
        <w:spacing w:after="0"/>
        <w:ind w:left="0"/>
        <w:jc w:val="both"/>
      </w:pPr>
      <w:r>
        <w:rPr>
          <w:rFonts w:ascii="Times New Roman"/>
          <w:b w:val="false"/>
          <w:i w:val="false"/>
          <w:color w:val="000000"/>
          <w:sz w:val="28"/>
        </w:rPr>
        <w:t>
      4) аммиактың ағуын бақылау жүйесінің құрылымы екі контурлы және екі деңгейлі болып қабылданады.</w:t>
      </w:r>
    </w:p>
    <w:bookmarkEnd w:id="579"/>
    <w:bookmarkStart w:name="z792" w:id="580"/>
    <w:p>
      <w:pPr>
        <w:spacing w:after="0"/>
        <w:ind w:left="0"/>
        <w:jc w:val="both"/>
      </w:pPr>
      <w:r>
        <w:rPr>
          <w:rFonts w:ascii="Times New Roman"/>
          <w:b w:val="false"/>
          <w:i w:val="false"/>
          <w:color w:val="000000"/>
          <w:sz w:val="28"/>
        </w:rPr>
        <w:t>
      Сыртқы контур химиялық жұқтырудың объекті территориясы аймағынан шығып таралуын болжау деректерін берумен бірге өнеркәсіптік алаңда газдану деңгейін бақлауды және үйжайдың сыртындағы технолгиялық жабдықтардна аммиак ағуын апаттық бақылауды қамтамасыз етеді.</w:t>
      </w:r>
    </w:p>
    <w:bookmarkEnd w:id="580"/>
    <w:bookmarkStart w:name="z793" w:id="581"/>
    <w:p>
      <w:pPr>
        <w:spacing w:after="0"/>
        <w:ind w:left="0"/>
        <w:jc w:val="both"/>
      </w:pPr>
      <w:r>
        <w:rPr>
          <w:rFonts w:ascii="Times New Roman"/>
          <w:b w:val="false"/>
          <w:i w:val="false"/>
          <w:color w:val="000000"/>
          <w:sz w:val="28"/>
        </w:rPr>
        <w:t>
      Ішкі контур өндірістік жайлардағы газдану деңгейін және аммиактыңа паттық ағуын бақылауды қамтамасыз етеді.</w:t>
      </w:r>
    </w:p>
    <w:bookmarkEnd w:id="581"/>
    <w:bookmarkStart w:name="z794" w:id="582"/>
    <w:p>
      <w:pPr>
        <w:spacing w:after="0"/>
        <w:ind w:left="0"/>
        <w:jc w:val="both"/>
      </w:pPr>
      <w:r>
        <w:rPr>
          <w:rFonts w:ascii="Times New Roman"/>
          <w:b w:val="false"/>
          <w:i w:val="false"/>
          <w:color w:val="000000"/>
          <w:sz w:val="28"/>
        </w:rPr>
        <w:t>
      Аммиактың ағуын бақылау жүйесінің сыртқы және ішкі контурының ауадағы аммиак шоғырлануын бақылаудың екі деңгейі бар:</w:t>
      </w:r>
    </w:p>
    <w:bookmarkEnd w:id="582"/>
    <w:bookmarkStart w:name="z795" w:id="583"/>
    <w:p>
      <w:pPr>
        <w:spacing w:after="0"/>
        <w:ind w:left="0"/>
        <w:jc w:val="both"/>
      </w:pPr>
      <w:r>
        <w:rPr>
          <w:rFonts w:ascii="Times New Roman"/>
          <w:b w:val="false"/>
          <w:i w:val="false"/>
          <w:color w:val="000000"/>
          <w:sz w:val="28"/>
        </w:rPr>
        <w:t>
      бірінші деңгей – жұмыс аймағының шекті рұқсат етілген шоғырлануына тең газ талдауыш тетіктер мөлшерінің орнату орындарында технологиялық ғимарат және ғимарат сыртындағы ауада аммиактың шоғырлану мәніне жету (ШРШрз 20 миллиграм метр кубқа)</w:t>
      </w:r>
    </w:p>
    <w:bookmarkEnd w:id="583"/>
    <w:bookmarkStart w:name="z797" w:id="584"/>
    <w:p>
      <w:pPr>
        <w:spacing w:after="0"/>
        <w:ind w:left="0"/>
        <w:jc w:val="both"/>
      </w:pPr>
      <w:r>
        <w:rPr>
          <w:rFonts w:ascii="Times New Roman"/>
          <w:b w:val="false"/>
          <w:i w:val="false"/>
          <w:color w:val="000000"/>
          <w:sz w:val="28"/>
        </w:rPr>
        <w:t>
      екінші деңгей "Аммиактың апаттық ағуы" - 25 ШРШрз (500 миллиграм метр кубқа) тең газ талдауыш тетіктер мөлшері орналасқан орындарда аммиактың шоғырлану мәніне жету;</w:t>
      </w:r>
    </w:p>
    <w:bookmarkEnd w:id="584"/>
    <w:bookmarkStart w:name="z800" w:id="585"/>
    <w:p>
      <w:pPr>
        <w:spacing w:after="0"/>
        <w:ind w:left="0"/>
        <w:jc w:val="both"/>
      </w:pPr>
      <w:r>
        <w:rPr>
          <w:rFonts w:ascii="Times New Roman"/>
          <w:b w:val="false"/>
          <w:i w:val="false"/>
          <w:color w:val="000000"/>
          <w:sz w:val="28"/>
        </w:rPr>
        <w:t>
      5) басқару ғимаратында апат болған нақты орны және апатты оқшаулау және салдарын жоюдың техникалық құралдары тобын қосу туралы жедел алдын алуды қамтамасыз етеді;</w:t>
      </w:r>
    </w:p>
    <w:bookmarkEnd w:id="585"/>
    <w:bookmarkStart w:name="z801" w:id="586"/>
    <w:p>
      <w:pPr>
        <w:spacing w:after="0"/>
        <w:ind w:left="0"/>
        <w:jc w:val="both"/>
      </w:pPr>
      <w:r>
        <w:rPr>
          <w:rFonts w:ascii="Times New Roman"/>
          <w:b w:val="false"/>
          <w:i w:val="false"/>
          <w:color w:val="000000"/>
          <w:sz w:val="28"/>
        </w:rPr>
        <w:t>
      6) техникалық сипаттама, газ талдауыш тетіктердің саны мен орналасқан орны, аммиактың ағуының индикациясы мен дабылы жобамен анықталады;</w:t>
      </w:r>
    </w:p>
    <w:bookmarkEnd w:id="586"/>
    <w:bookmarkStart w:name="z802" w:id="587"/>
    <w:p>
      <w:pPr>
        <w:spacing w:after="0"/>
        <w:ind w:left="0"/>
        <w:jc w:val="both"/>
      </w:pPr>
      <w:r>
        <w:rPr>
          <w:rFonts w:ascii="Times New Roman"/>
          <w:b w:val="false"/>
          <w:i w:val="false"/>
          <w:color w:val="000000"/>
          <w:sz w:val="28"/>
        </w:rPr>
        <w:t>
      7) жобамен негізделген апаттық жағдайларды оқшаулау жүйесінде іске қосылған техникалық құралдарды автоматты емес (орны немесе дистанциалы) қосуға рұқсат етіледі;</w:t>
      </w:r>
    </w:p>
    <w:bookmarkEnd w:id="587"/>
    <w:bookmarkStart w:name="z803" w:id="588"/>
    <w:p>
      <w:pPr>
        <w:spacing w:after="0"/>
        <w:ind w:left="0"/>
        <w:jc w:val="both"/>
      </w:pPr>
      <w:r>
        <w:rPr>
          <w:rFonts w:ascii="Times New Roman"/>
          <w:b w:val="false"/>
          <w:i w:val="false"/>
          <w:color w:val="000000"/>
          <w:sz w:val="28"/>
        </w:rPr>
        <w:t>
      8) жүйе өнеркәсіптік алаңда газдану және объекті аумағынан шыққан химиялық жұқтыру аймағының таралуын болжауды бақылауға мүмкіндік беретін аватоматты құралдармен жабдықталады. Мұндай жабдықтау қауіпсіздік декларациясында тиісті есептермен бекітілген ықтимал апаттардың салдарын бағалаумен негізделеді.</w:t>
      </w:r>
    </w:p>
    <w:bookmarkEnd w:id="588"/>
    <w:bookmarkStart w:name="z804" w:id="589"/>
    <w:p>
      <w:pPr>
        <w:spacing w:after="0"/>
        <w:ind w:left="0"/>
        <w:jc w:val="both"/>
      </w:pPr>
      <w:r>
        <w:rPr>
          <w:rFonts w:ascii="Times New Roman"/>
          <w:b w:val="false"/>
          <w:i w:val="false"/>
          <w:color w:val="000000"/>
          <w:sz w:val="28"/>
        </w:rPr>
        <w:t>
      Алаңда желдің бағытын және жылдамдығын өлшеуші қондырғы орнатылады. Бұл деректер газдану масштабын есептеу кезінде қолданылады.</w:t>
      </w:r>
    </w:p>
    <w:bookmarkEnd w:id="589"/>
    <w:bookmarkStart w:name="z38" w:id="590"/>
    <w:p>
      <w:pPr>
        <w:spacing w:after="0"/>
        <w:ind w:left="0"/>
        <w:jc w:val="left"/>
      </w:pPr>
      <w:r>
        <w:rPr>
          <w:rFonts w:ascii="Times New Roman"/>
          <w:b/>
          <w:i w:val="false"/>
          <w:color w:val="000000"/>
        </w:rPr>
        <w:t xml:space="preserve"> 6-параграф. Бақылау-өлшеу аспаптарын пайдалану кезінде өнеркәсіптік қауіпсіздікті қамтамасыз ету тәртібі</w:t>
      </w:r>
    </w:p>
    <w:bookmarkEnd w:id="590"/>
    <w:bookmarkStart w:name="z39" w:id="591"/>
    <w:p>
      <w:pPr>
        <w:spacing w:after="0"/>
        <w:ind w:left="0"/>
        <w:jc w:val="both"/>
      </w:pPr>
      <w:r>
        <w:rPr>
          <w:rFonts w:ascii="Times New Roman"/>
          <w:b w:val="false"/>
          <w:i w:val="false"/>
          <w:color w:val="000000"/>
          <w:sz w:val="28"/>
        </w:rPr>
        <w:t>
      393. Бақылау-өлшеу аспаптарын көрсеткіштерін алуға, тексеруге немесе аспаптарды ауыстыруға оңай жететін орындарда орналастырылады.</w:t>
      </w:r>
    </w:p>
    <w:bookmarkEnd w:id="591"/>
    <w:bookmarkStart w:name="z796" w:id="592"/>
    <w:p>
      <w:pPr>
        <w:spacing w:after="0"/>
        <w:ind w:left="0"/>
        <w:jc w:val="both"/>
      </w:pPr>
      <w:r>
        <w:rPr>
          <w:rFonts w:ascii="Times New Roman"/>
          <w:b w:val="false"/>
          <w:i w:val="false"/>
          <w:color w:val="000000"/>
          <w:sz w:val="28"/>
        </w:rPr>
        <w:t>
      394. Өлшеу және автоматтандыру құралдарына технологиялық регламентке сәйкес кептірілген және тазаланған сығылған ауа беріледі.</w:t>
      </w:r>
    </w:p>
    <w:bookmarkEnd w:id="592"/>
    <w:bookmarkStart w:name="z798" w:id="593"/>
    <w:p>
      <w:pPr>
        <w:spacing w:after="0"/>
        <w:ind w:left="0"/>
        <w:jc w:val="both"/>
      </w:pPr>
      <w:r>
        <w:rPr>
          <w:rFonts w:ascii="Times New Roman"/>
          <w:b w:val="false"/>
          <w:i w:val="false"/>
          <w:color w:val="000000"/>
          <w:sz w:val="28"/>
        </w:rPr>
        <w:t>
      395. Жарылыс қауіпті өндірістің үйжайына арналған сығылған ауа желілерін автоматты реттеу аспаптарының кемінде 1 сағат бойы жұмыс жасауы үшін сығылған ауа қорын қамтамасыз ететін буферлік сыйымдылықтармен жабдықталады. Бұл талаптар компрессорды қосу ауаның немесе ресивердегі газдың қысымы бойынша автоматты түрде жүзеге асырылатын қондырғыларды қолданбайды.</w:t>
      </w:r>
    </w:p>
    <w:bookmarkEnd w:id="593"/>
    <w:bookmarkStart w:name="z799" w:id="594"/>
    <w:p>
      <w:pPr>
        <w:spacing w:after="0"/>
        <w:ind w:left="0"/>
        <w:jc w:val="both"/>
      </w:pPr>
      <w:r>
        <w:rPr>
          <w:rFonts w:ascii="Times New Roman"/>
          <w:b w:val="false"/>
          <w:i w:val="false"/>
          <w:color w:val="000000"/>
          <w:sz w:val="28"/>
        </w:rPr>
        <w:t>
      396. Бақылау-өлшеу аспаптары мен автоматтандыру құралдарын аттестатталмаған мерзімі өткен тексеріспен қолдануға рұқсат етпейді.</w:t>
      </w:r>
    </w:p>
    <w:bookmarkEnd w:id="594"/>
    <w:bookmarkStart w:name="z805" w:id="595"/>
    <w:p>
      <w:pPr>
        <w:spacing w:after="0"/>
        <w:ind w:left="0"/>
        <w:jc w:val="both"/>
      </w:pPr>
      <w:r>
        <w:rPr>
          <w:rFonts w:ascii="Times New Roman"/>
          <w:b w:val="false"/>
          <w:i w:val="false"/>
          <w:color w:val="000000"/>
          <w:sz w:val="28"/>
        </w:rPr>
        <w:t>
      397. Жарамсыз, калибрленбеген бақылау-өлшеу аспаптарын, тексеріс мерзімі өткен аспаптармен қолдануға рұқсат етілмейді.</w:t>
      </w:r>
    </w:p>
    <w:bookmarkEnd w:id="595"/>
    <w:bookmarkStart w:name="z806" w:id="596"/>
    <w:p>
      <w:pPr>
        <w:spacing w:after="0"/>
        <w:ind w:left="0"/>
        <w:jc w:val="both"/>
      </w:pPr>
      <w:r>
        <w:rPr>
          <w:rFonts w:ascii="Times New Roman"/>
          <w:b w:val="false"/>
          <w:i w:val="false"/>
          <w:color w:val="000000"/>
          <w:sz w:val="28"/>
        </w:rPr>
        <w:t>
      398. Мемлекеттік тексерістен өтпеген аспаптарды пайдалануға жол берілмейді. Датчиктердің орындалуы пайдалану шарттарына сәйкес келеді. Датчиктер конструкциясында рұқсат етілмеген қол жеткізуден, атмосфералық жауын-шашын ықпалынан және ылғалды жинау кезіндегі шашыраудан қорғау қарастырылады.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398-тармақ жаңа редакцияда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807" w:id="597"/>
    <w:p>
      <w:pPr>
        <w:spacing w:after="0"/>
        <w:ind w:left="0"/>
        <w:jc w:val="both"/>
      </w:pPr>
      <w:r>
        <w:rPr>
          <w:rFonts w:ascii="Times New Roman"/>
          <w:b w:val="false"/>
          <w:i w:val="false"/>
          <w:color w:val="000000"/>
          <w:sz w:val="28"/>
        </w:rPr>
        <w:t>
      399. БӨАжА және басқа мақсаттарға берілген сығылған ауа құбыр жолдарын кесуге рұқсат етілмейді.</w:t>
      </w:r>
    </w:p>
    <w:bookmarkEnd w:id="597"/>
    <w:bookmarkStart w:name="z808" w:id="598"/>
    <w:p>
      <w:pPr>
        <w:spacing w:after="0"/>
        <w:ind w:left="0"/>
        <w:jc w:val="both"/>
      </w:pPr>
      <w:r>
        <w:rPr>
          <w:rFonts w:ascii="Times New Roman"/>
          <w:b w:val="false"/>
          <w:i w:val="false"/>
          <w:color w:val="000000"/>
          <w:sz w:val="28"/>
        </w:rPr>
        <w:t>
      400. Тікелей машиналарда және аппараттарда орнатылған бақылау – өлшеу аспаптары қадағалауға және қызмет көрсетуге ыңғайлы және олардың мақсатын анықтайтын жазуы болады.</w:t>
      </w:r>
    </w:p>
    <w:bookmarkEnd w:id="598"/>
    <w:bookmarkStart w:name="z809" w:id="599"/>
    <w:p>
      <w:pPr>
        <w:spacing w:after="0"/>
        <w:ind w:left="0"/>
        <w:jc w:val="both"/>
      </w:pPr>
      <w:r>
        <w:rPr>
          <w:rFonts w:ascii="Times New Roman"/>
          <w:b w:val="false"/>
          <w:i w:val="false"/>
          <w:color w:val="000000"/>
          <w:sz w:val="28"/>
        </w:rPr>
        <w:t>
      401. Ұйымдарда тексерудің мерзімділігін, көлемін және оларды жөндеуді анықтайтын бақылау және қорғау құралдарын пайдалану жөніндегі технологиялдық реглемент әзірленеді.</w:t>
      </w:r>
    </w:p>
    <w:bookmarkEnd w:id="599"/>
    <w:bookmarkStart w:name="z810" w:id="600"/>
    <w:p>
      <w:pPr>
        <w:spacing w:after="0"/>
        <w:ind w:left="0"/>
        <w:jc w:val="both"/>
      </w:pPr>
      <w:r>
        <w:rPr>
          <w:rFonts w:ascii="Times New Roman"/>
          <w:b w:val="false"/>
          <w:i w:val="false"/>
          <w:color w:val="000000"/>
          <w:sz w:val="28"/>
        </w:rPr>
        <w:t>
      402. Бақылау-өлшеу аспаптары мен автоматандырылған тетіктерді тексеру және реттеу техникалық ұйым басшысы бекіткен кестеге сәйкес жүзеге асырылады.</w:t>
      </w:r>
    </w:p>
    <w:bookmarkEnd w:id="600"/>
    <w:bookmarkStart w:name="z40" w:id="601"/>
    <w:p>
      <w:pPr>
        <w:spacing w:after="0"/>
        <w:ind w:left="0"/>
        <w:jc w:val="left"/>
      </w:pPr>
      <w:r>
        <w:rPr>
          <w:rFonts w:ascii="Times New Roman"/>
          <w:b/>
          <w:i w:val="false"/>
          <w:color w:val="000000"/>
        </w:rPr>
        <w:t xml:space="preserve"> 7-параграф. Электр сүзгілеріне арналған қайта жасалған кіші бекеттерін пайдалану кезінде өнеркәсіптік қауіпсіздікті қамтамасыз ету тәртібі</w:t>
      </w:r>
    </w:p>
    <w:bookmarkEnd w:id="601"/>
    <w:bookmarkStart w:name="z41" w:id="602"/>
    <w:p>
      <w:pPr>
        <w:spacing w:after="0"/>
        <w:ind w:left="0"/>
        <w:jc w:val="both"/>
      </w:pPr>
      <w:r>
        <w:rPr>
          <w:rFonts w:ascii="Times New Roman"/>
          <w:b w:val="false"/>
          <w:i w:val="false"/>
          <w:color w:val="000000"/>
          <w:sz w:val="28"/>
        </w:rPr>
        <w:t>
      403. Қайта жасалған кіші бекеттер ғимараттарда майдың жалпы мөлшері 12 тоннаға дейін қайта жасалған құрылғыларды орнатуға рұқсат етіледі. Көп мөлшердегі маймен құрылғыларды орнату кезінде қайта жасалған кіші станция жайын екі жаққа ашылатын есіктері бар, шекті, отқа төзімділігі кемінде 0,75 сағат аралықтармен секцияға бөлінеді. Май жағылған құрылғылардың астына электр құрылғыларын орнату талаптарына сәйкес май қабылдағыштар салынады.</w:t>
      </w:r>
    </w:p>
    <w:bookmarkEnd w:id="602"/>
    <w:bookmarkStart w:name="z811" w:id="603"/>
    <w:p>
      <w:pPr>
        <w:spacing w:after="0"/>
        <w:ind w:left="0"/>
        <w:jc w:val="both"/>
      </w:pPr>
      <w:r>
        <w:rPr>
          <w:rFonts w:ascii="Times New Roman"/>
          <w:b w:val="false"/>
          <w:i w:val="false"/>
          <w:color w:val="000000"/>
          <w:sz w:val="28"/>
        </w:rPr>
        <w:t>
      404. Қайта жасалған агрегаттар мен басқару панельдерінің арасындағы қызмет көрсетуге өтетін жер, механикалық түзеткіштерімен бірге агрегаттар үшін кемінде 1,5 метр және жартылай өткізгіш агрегаттар үшін кемінде 2 метр.</w:t>
      </w:r>
    </w:p>
    <w:bookmarkEnd w:id="603"/>
    <w:bookmarkStart w:name="z812" w:id="604"/>
    <w:p>
      <w:pPr>
        <w:spacing w:after="0"/>
        <w:ind w:left="0"/>
        <w:jc w:val="both"/>
      </w:pPr>
      <w:r>
        <w:rPr>
          <w:rFonts w:ascii="Times New Roman"/>
          <w:b w:val="false"/>
          <w:i w:val="false"/>
          <w:color w:val="000000"/>
          <w:sz w:val="28"/>
        </w:rPr>
        <w:t>
      405. Механикалық түзеткіштерімен бірге түзеткіш құрылғыларын қайта жасалған кіші станциялар ғимараттарында орнату әрбір құрылғыны жеке ұяшықта немесе шкафта орналастыруды ескере отырып жобаланады.</w:t>
      </w:r>
    </w:p>
    <w:bookmarkEnd w:id="604"/>
    <w:bookmarkStart w:name="z813" w:id="605"/>
    <w:p>
      <w:pPr>
        <w:spacing w:after="0"/>
        <w:ind w:left="0"/>
        <w:jc w:val="both"/>
      </w:pPr>
      <w:r>
        <w:rPr>
          <w:rFonts w:ascii="Times New Roman"/>
          <w:b w:val="false"/>
          <w:i w:val="false"/>
          <w:color w:val="000000"/>
          <w:sz w:val="28"/>
        </w:rPr>
        <w:t>
      406. Механикалық түзеткіштерімен қайта жасалған кіші бекеттердің тор қоршаулары болады. Тор қоршаулар құрылғысы жабық металл шкафтарында механикалық түзеткіштерді орнатқан кезде қажет емес.</w:t>
      </w:r>
    </w:p>
    <w:bookmarkEnd w:id="605"/>
    <w:bookmarkStart w:name="z814" w:id="606"/>
    <w:p>
      <w:pPr>
        <w:spacing w:after="0"/>
        <w:ind w:left="0"/>
        <w:jc w:val="both"/>
      </w:pPr>
      <w:r>
        <w:rPr>
          <w:rFonts w:ascii="Times New Roman"/>
          <w:b w:val="false"/>
          <w:i w:val="false"/>
          <w:color w:val="000000"/>
          <w:sz w:val="28"/>
        </w:rPr>
        <w:t>
      407. Механикалық түзеткіштерімен бірге түзеткіш агрегаттардың трансформаторы мен полюс шиналарын орамалау радио кедергіден қорғайды.</w:t>
      </w:r>
    </w:p>
    <w:bookmarkEnd w:id="606"/>
    <w:bookmarkStart w:name="z815" w:id="607"/>
    <w:p>
      <w:pPr>
        <w:spacing w:after="0"/>
        <w:ind w:left="0"/>
        <w:jc w:val="both"/>
      </w:pPr>
      <w:r>
        <w:rPr>
          <w:rFonts w:ascii="Times New Roman"/>
          <w:b w:val="false"/>
          <w:i w:val="false"/>
          <w:color w:val="000000"/>
          <w:sz w:val="28"/>
        </w:rPr>
        <w:t>
      408. Қайта жасалған агрегаттардың оң ролюс шинасы жерге тұйықталады. Жерге тұйықтау 100 квадрат миллиметрден кем емес болат тілмелермен орындалады.</w:t>
      </w:r>
    </w:p>
    <w:bookmarkEnd w:id="607"/>
    <w:bookmarkStart w:name="z816" w:id="608"/>
    <w:p>
      <w:pPr>
        <w:spacing w:after="0"/>
        <w:ind w:left="0"/>
        <w:jc w:val="both"/>
      </w:pPr>
      <w:r>
        <w:rPr>
          <w:rFonts w:ascii="Times New Roman"/>
          <w:b w:val="false"/>
          <w:i w:val="false"/>
          <w:color w:val="000000"/>
          <w:sz w:val="28"/>
        </w:rPr>
        <w:t>
      409. Қайта жасалған кіші бекеттер жайының сыртына теріс полюс желісін салу, тығыздалған құбырда қорытындыланған изолятордағы салынған брондалған кабельмен немесе шиналармен орындалады.</w:t>
      </w:r>
    </w:p>
    <w:bookmarkEnd w:id="608"/>
    <w:bookmarkStart w:name="z817" w:id="609"/>
    <w:p>
      <w:pPr>
        <w:spacing w:after="0"/>
        <w:ind w:left="0"/>
        <w:jc w:val="both"/>
      </w:pPr>
      <w:r>
        <w:rPr>
          <w:rFonts w:ascii="Times New Roman"/>
          <w:b w:val="false"/>
          <w:i w:val="false"/>
          <w:color w:val="000000"/>
          <w:sz w:val="28"/>
        </w:rPr>
        <w:t>
      410. Қайта жасалған кіші станциялар жайының теріс полюс шиналарын 2,5 метрге орналастыру шартында, ашық изоляторда салуға рұқсат етіледі.</w:t>
      </w:r>
    </w:p>
    <w:bookmarkEnd w:id="609"/>
    <w:bookmarkStart w:name="z818" w:id="610"/>
    <w:p>
      <w:pPr>
        <w:spacing w:after="0"/>
        <w:ind w:left="0"/>
        <w:jc w:val="both"/>
      </w:pPr>
      <w:r>
        <w:rPr>
          <w:rFonts w:ascii="Times New Roman"/>
          <w:b w:val="false"/>
          <w:i w:val="false"/>
          <w:color w:val="000000"/>
          <w:sz w:val="28"/>
        </w:rPr>
        <w:t>
      Биіктігі төмен кезде шиналарды кездейсоқ жанасулардан қоршау қарастырылады.</w:t>
      </w:r>
    </w:p>
    <w:bookmarkEnd w:id="610"/>
    <w:bookmarkStart w:name="z819" w:id="611"/>
    <w:p>
      <w:pPr>
        <w:spacing w:after="0"/>
        <w:ind w:left="0"/>
        <w:jc w:val="both"/>
      </w:pPr>
      <w:r>
        <w:rPr>
          <w:rFonts w:ascii="Times New Roman"/>
          <w:b w:val="false"/>
          <w:i w:val="false"/>
          <w:color w:val="000000"/>
          <w:sz w:val="28"/>
        </w:rPr>
        <w:t>
      411. Есіктердің, қоршаулардың ток жүргізуші бөліктері, изолятор қораптарының люктары және соңғы муфт қораптары, кернеулі бөліктерге қызметкердің кездейсоқ жанасуын болдырмау үшін блок қойылған жерге тұйықталған құрылғылармен жабдықталған. Қоршаулар мен люктер кілтпен немесе құралдармен ашылады.</w:t>
      </w:r>
    </w:p>
    <w:bookmarkEnd w:id="611"/>
    <w:bookmarkStart w:name="z820" w:id="612"/>
    <w:p>
      <w:pPr>
        <w:spacing w:after="0"/>
        <w:ind w:left="0"/>
        <w:jc w:val="both"/>
      </w:pPr>
      <w:r>
        <w:rPr>
          <w:rFonts w:ascii="Times New Roman"/>
          <w:b w:val="false"/>
          <w:i w:val="false"/>
          <w:color w:val="000000"/>
          <w:sz w:val="28"/>
        </w:rPr>
        <w:t>
      412. Қайта жасалған агрегаттардың кернеуін алмай ақ ток жүргузіші бөліктерге қызметкердің қол жеткізу мүмкіндігін болдырмайтын блоктары болады.</w:t>
      </w:r>
    </w:p>
    <w:bookmarkEnd w:id="612"/>
    <w:bookmarkStart w:name="z821" w:id="613"/>
    <w:p>
      <w:pPr>
        <w:spacing w:after="0"/>
        <w:ind w:left="0"/>
        <w:jc w:val="both"/>
      </w:pPr>
      <w:r>
        <w:rPr>
          <w:rFonts w:ascii="Times New Roman"/>
          <w:b w:val="false"/>
          <w:i w:val="false"/>
          <w:color w:val="000000"/>
          <w:sz w:val="28"/>
        </w:rPr>
        <w:t>
      413. Қайта жасалған кіші станциялар ғимараты түскен ауаны сүзіп және қысқы уақытта жылыта отырып ағынды-сорғыш желдеткішімен жабдықталады. Үй-жайдағы ауа температурасы 10 градус Цельсиядан төмен болмайды. Ең көп ауа температурасы 40 градус Цельсиядан аспайды.</w:t>
      </w:r>
    </w:p>
    <w:bookmarkEnd w:id="613"/>
    <w:bookmarkStart w:name="z822" w:id="614"/>
    <w:p>
      <w:pPr>
        <w:spacing w:after="0"/>
        <w:ind w:left="0"/>
        <w:jc w:val="both"/>
      </w:pPr>
      <w:r>
        <w:rPr>
          <w:rFonts w:ascii="Times New Roman"/>
          <w:b w:val="false"/>
          <w:i w:val="false"/>
          <w:color w:val="000000"/>
          <w:sz w:val="28"/>
        </w:rPr>
        <w:t>
      414. Электролиздерді шунттау ашық орындаудағы стационарлы немесе жылжымалы қысқа тұйықталумен жүзеге асырылады.</w:t>
      </w:r>
    </w:p>
    <w:bookmarkEnd w:id="614"/>
    <w:bookmarkStart w:name="z823" w:id="615"/>
    <w:p>
      <w:pPr>
        <w:spacing w:after="0"/>
        <w:ind w:left="0"/>
        <w:jc w:val="both"/>
      </w:pPr>
      <w:r>
        <w:rPr>
          <w:rFonts w:ascii="Times New Roman"/>
          <w:b w:val="false"/>
          <w:i w:val="false"/>
          <w:color w:val="000000"/>
          <w:sz w:val="28"/>
        </w:rPr>
        <w:t xml:space="preserve">
      415. Қысқа тұйықталу жерден оқшауланады. Қысқа тұйықталудың контактілі бетін салқындату үшін дистилденген су (конденсат) қолданылады. Қосатын шлангілер электр өткізгіш емес материалдан. </w:t>
      </w:r>
    </w:p>
    <w:bookmarkEnd w:id="615"/>
    <w:bookmarkStart w:name="z824" w:id="616"/>
    <w:p>
      <w:pPr>
        <w:spacing w:after="0"/>
        <w:ind w:left="0"/>
        <w:jc w:val="both"/>
      </w:pPr>
      <w:r>
        <w:rPr>
          <w:rFonts w:ascii="Times New Roman"/>
          <w:b w:val="false"/>
          <w:i w:val="false"/>
          <w:color w:val="000000"/>
          <w:sz w:val="28"/>
        </w:rPr>
        <w:t>
      416. Электролиз залында жабдықтарды, құбыр жолдарын электр химиялық коррозиядан, токтың жылыстауынан қорғау қарастырылады. Коллектордың металл бөлімшелердің ток жылыстауын азайту үшін ток сорғалауымен қорғайды. Ток орнату орындары жобамен негізделеді. Электролиздерден коллекторға электрсілтілерін құйып алу сорғалауды үзгішпен жүзеге асырылады.</w:t>
      </w:r>
    </w:p>
    <w:bookmarkEnd w:id="616"/>
    <w:bookmarkStart w:name="z42" w:id="617"/>
    <w:p>
      <w:pPr>
        <w:spacing w:after="0"/>
        <w:ind w:left="0"/>
        <w:jc w:val="left"/>
      </w:pPr>
      <w:r>
        <w:rPr>
          <w:rFonts w:ascii="Times New Roman"/>
          <w:b/>
          <w:i w:val="false"/>
          <w:color w:val="000000"/>
        </w:rPr>
        <w:t xml:space="preserve"> 8-параграф. Жарықтандыру жүйесін пайдалану кезінде өнеркәсіптік қауіпсіздікті қамтамасыз ету тәртібі</w:t>
      </w:r>
    </w:p>
    <w:bookmarkEnd w:id="617"/>
    <w:p>
      <w:pPr>
        <w:spacing w:after="0"/>
        <w:ind w:left="0"/>
        <w:jc w:val="both"/>
      </w:pPr>
      <w:bookmarkStart w:name="z43" w:id="618"/>
      <w:r>
        <w:rPr>
          <w:rFonts w:ascii="Times New Roman"/>
          <w:b w:val="false"/>
          <w:i w:val="false"/>
          <w:color w:val="ff0000"/>
          <w:sz w:val="28"/>
        </w:rPr>
        <w:t xml:space="preserve">
      417. Алып тасталды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End w:id="6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418.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bookmarkStart w:name="z826" w:id="619"/>
    <w:p>
      <w:pPr>
        <w:spacing w:after="0"/>
        <w:ind w:left="0"/>
        <w:jc w:val="both"/>
      </w:pPr>
      <w:r>
        <w:rPr>
          <w:rFonts w:ascii="Times New Roman"/>
          <w:b w:val="false"/>
          <w:i w:val="false"/>
          <w:color w:val="000000"/>
          <w:sz w:val="28"/>
        </w:rPr>
        <w:t>
      419. Химиялық зертханаларда жасанды жарықтандыру құрылыс нормалары мен ережелерінің талаптарына сәйкес орнатылады.</w:t>
      </w:r>
    </w:p>
    <w:bookmarkEnd w:id="619"/>
    <w:bookmarkStart w:name="z827" w:id="620"/>
    <w:p>
      <w:pPr>
        <w:spacing w:after="0"/>
        <w:ind w:left="0"/>
        <w:jc w:val="both"/>
      </w:pPr>
      <w:r>
        <w:rPr>
          <w:rFonts w:ascii="Times New Roman"/>
          <w:b w:val="false"/>
          <w:i w:val="false"/>
          <w:color w:val="000000"/>
          <w:sz w:val="28"/>
        </w:rPr>
        <w:t>
      420. Қызмет көрсетуші қызметкердің үнемі болатын өндірістік бөлмелер мен бөлімшелер жұмыс және апаттық жарықтандырумен қамтамасыз етіледі.</w:t>
      </w:r>
    </w:p>
    <w:bookmarkEnd w:id="620"/>
    <w:bookmarkStart w:name="z828" w:id="621"/>
    <w:p>
      <w:pPr>
        <w:spacing w:after="0"/>
        <w:ind w:left="0"/>
        <w:jc w:val="both"/>
      </w:pPr>
      <w:r>
        <w:rPr>
          <w:rFonts w:ascii="Times New Roman"/>
          <w:b w:val="false"/>
          <w:i w:val="false"/>
          <w:color w:val="000000"/>
          <w:sz w:val="28"/>
        </w:rPr>
        <w:t>
      421. Химиялық белсенді ортамен өндірістік үй-жайларды жалпы жарықтандыру, тығыздаушы құралдармен, коррозияға қарсы корпустарымен бірге химиялық белсенді ортаға жарамды шамдармен, сөндіргіш және штепсельді розеткамен жүзеге асырылады.</w:t>
      </w:r>
    </w:p>
    <w:bookmarkEnd w:id="621"/>
    <w:bookmarkStart w:name="z829" w:id="622"/>
    <w:p>
      <w:pPr>
        <w:spacing w:after="0"/>
        <w:ind w:left="0"/>
        <w:jc w:val="both"/>
      </w:pPr>
      <w:r>
        <w:rPr>
          <w:rFonts w:ascii="Times New Roman"/>
          <w:b w:val="false"/>
          <w:i w:val="false"/>
          <w:color w:val="000000"/>
          <w:sz w:val="28"/>
        </w:rPr>
        <w:t>
      422. Электржарықтандырғыш қондырғылары пайдалану процесінде мерзімді қарау жүргізіледі, қарау нәтижелерін журналға тіркейді.</w:t>
      </w:r>
    </w:p>
    <w:bookmarkEnd w:id="622"/>
    <w:bookmarkStart w:name="z830" w:id="623"/>
    <w:p>
      <w:pPr>
        <w:spacing w:after="0"/>
        <w:ind w:left="0"/>
        <w:jc w:val="both"/>
      </w:pPr>
      <w:r>
        <w:rPr>
          <w:rFonts w:ascii="Times New Roman"/>
          <w:b w:val="false"/>
          <w:i w:val="false"/>
          <w:color w:val="000000"/>
          <w:sz w:val="28"/>
        </w:rPr>
        <w:t>
      423. Технологиялық құрал-жабдықтар және сыйымдылықтар орналасқан өндірістік жайлардың барлығында 12 вольт кернеуімен қарау және жұмыстарды жүргізу үшін жергілікті жарықтандырумен жабдықталады. Тасымалданатын шамға ұзындығы 10 метр болатын сым төзеді. Тасымалданатын шамдарға штепсельді розетканың қуат желісі, электр жарықтандырған желіге қосылған стационарлы трансформаторлардан жүргізіледі.</w:t>
      </w:r>
    </w:p>
    <w:bookmarkEnd w:id="623"/>
    <w:bookmarkStart w:name="z831" w:id="624"/>
    <w:p>
      <w:pPr>
        <w:spacing w:after="0"/>
        <w:ind w:left="0"/>
        <w:jc w:val="both"/>
      </w:pPr>
      <w:r>
        <w:rPr>
          <w:rFonts w:ascii="Times New Roman"/>
          <w:b w:val="false"/>
          <w:i w:val="false"/>
          <w:color w:val="000000"/>
          <w:sz w:val="28"/>
        </w:rPr>
        <w:t>
      424. Трансформаторлар бөлек бірінші және екінші кернеудегі орамамен жабдықталады. Осы мақсаттарға автотрансформаторларды қолдануға рұқсат етілмейді. Трансформаторларды қорғау кернеудің біріншінің де екіншініңде тарапынан жүзеге асырылады.</w:t>
      </w:r>
    </w:p>
    <w:bookmarkEnd w:id="624"/>
    <w:bookmarkStart w:name="z832" w:id="625"/>
    <w:p>
      <w:pPr>
        <w:spacing w:after="0"/>
        <w:ind w:left="0"/>
        <w:jc w:val="both"/>
      </w:pPr>
      <w:r>
        <w:rPr>
          <w:rFonts w:ascii="Times New Roman"/>
          <w:b w:val="false"/>
          <w:i w:val="false"/>
          <w:color w:val="000000"/>
          <w:sz w:val="28"/>
        </w:rPr>
        <w:t>
      425. Жұмыстарды жалғастыру үшін, пештерді салқындатудың кері сумен қамтамасыз ету жүйесі, пеш электродтарын реттеу, пеш трансформаторларын майсумен салқындату, ауа компрессорлары, барлық өндірістің үйжацһйларындағы пультта, БӨА жұмыстарына арналған, сорғылар, түйіршіктелген су, сорғы-аккумуляторлы станция, пеш бөліміндегі астаушаларға қызмет көрсету алаңдарында, электродтарды өсіру алаңдарында, жағу қасындағы кептіру барабандары алаңдарында, шахталы-жарықтыпештерді, жағу машиналарында, фосфорды жағуға беретін форсункаларға қызмет көрсету орындарында авариялық жабдықтау қарастырылады.</w:t>
      </w:r>
    </w:p>
    <w:bookmarkEnd w:id="625"/>
    <w:bookmarkStart w:name="z833" w:id="626"/>
    <w:p>
      <w:pPr>
        <w:spacing w:after="0"/>
        <w:ind w:left="0"/>
        <w:jc w:val="both"/>
      </w:pPr>
      <w:r>
        <w:rPr>
          <w:rFonts w:ascii="Times New Roman"/>
          <w:b w:val="false"/>
          <w:i w:val="false"/>
          <w:color w:val="000000"/>
          <w:sz w:val="28"/>
        </w:rPr>
        <w:t>
      Бес күкіртті фосфор өндірісінде жұмыстарды жалғастыру үшін апаттық жарықтандыру реакторлы бөлмеде және қабыршақтандыратын машиналарға қызмет көрсету орындарында; фосфид мырыш – реакторларға қызмет көрсету орындарында жобаланады. Апаттық жарықтандыру қуатты тәуелсіз деректермен жүзеге асады.</w:t>
      </w:r>
    </w:p>
    <w:bookmarkEnd w:id="626"/>
    <w:bookmarkStart w:name="z834" w:id="627"/>
    <w:p>
      <w:pPr>
        <w:spacing w:after="0"/>
        <w:ind w:left="0"/>
        <w:jc w:val="both"/>
      </w:pPr>
      <w:r>
        <w:rPr>
          <w:rFonts w:ascii="Times New Roman"/>
          <w:b w:val="false"/>
          <w:i w:val="false"/>
          <w:color w:val="000000"/>
          <w:sz w:val="28"/>
        </w:rPr>
        <w:t>
      426. Төмендеген 12 вольт және 36 вольт кернеулерін алу үшін төмендеткіш трансформаторлар, стационарлы орнатылады, тасымалданатын трансформаторларды қолдануға рұқсат етілмейді.</w:t>
      </w:r>
    </w:p>
    <w:bookmarkEnd w:id="627"/>
    <w:bookmarkStart w:name="z835" w:id="628"/>
    <w:p>
      <w:pPr>
        <w:spacing w:after="0"/>
        <w:ind w:left="0"/>
        <w:jc w:val="both"/>
      </w:pPr>
      <w:r>
        <w:rPr>
          <w:rFonts w:ascii="Times New Roman"/>
          <w:b w:val="false"/>
          <w:i w:val="false"/>
          <w:color w:val="000000"/>
          <w:sz w:val="28"/>
        </w:rPr>
        <w:t>
      427. Тасымалданатын шамдардың розеткаларында кернеу мөлшері белгіленеді.</w:t>
      </w:r>
    </w:p>
    <w:bookmarkEnd w:id="628"/>
    <w:bookmarkStart w:name="z836" w:id="629"/>
    <w:p>
      <w:pPr>
        <w:spacing w:after="0"/>
        <w:ind w:left="0"/>
        <w:jc w:val="both"/>
      </w:pPr>
      <w:r>
        <w:rPr>
          <w:rFonts w:ascii="Times New Roman"/>
          <w:b w:val="false"/>
          <w:i w:val="false"/>
          <w:color w:val="000000"/>
          <w:sz w:val="28"/>
        </w:rPr>
        <w:t>
      428. Жұмыс және апаттық жарықтандыратын шамдардың түрі қоршаған орта жағдайларына сәйкес келеді; шамдарды орнату биіктігі әрекеттерді шектеу есебімен таңдалады.</w:t>
      </w:r>
    </w:p>
    <w:bookmarkEnd w:id="629"/>
    <w:bookmarkStart w:name="z837" w:id="630"/>
    <w:p>
      <w:pPr>
        <w:spacing w:after="0"/>
        <w:ind w:left="0"/>
        <w:jc w:val="both"/>
      </w:pPr>
      <w:r>
        <w:rPr>
          <w:rFonts w:ascii="Times New Roman"/>
          <w:b w:val="false"/>
          <w:i w:val="false"/>
          <w:color w:val="000000"/>
          <w:sz w:val="28"/>
        </w:rPr>
        <w:t>
      429. Жарықтандыру қалқандары қалыпты орта жағдайларымен үй-жайда орналасады; жарылыс қауіпті жайларда қалқандар орнатуға рұқсат етілмейді.</w:t>
      </w:r>
    </w:p>
    <w:bookmarkEnd w:id="630"/>
    <w:bookmarkStart w:name="z838" w:id="631"/>
    <w:p>
      <w:pPr>
        <w:spacing w:after="0"/>
        <w:ind w:left="0"/>
        <w:jc w:val="both"/>
      </w:pPr>
      <w:r>
        <w:rPr>
          <w:rFonts w:ascii="Times New Roman"/>
          <w:b w:val="false"/>
          <w:i w:val="false"/>
          <w:color w:val="000000"/>
          <w:sz w:val="28"/>
        </w:rPr>
        <w:t>
      430. Апаттық жарықтандыру негізгі жарықтандыру көзі айырылған кезде автоматты қосылады. Қарау, жөндеу және тағы сол сияқты кезде апаттық жарықтандыру үшін, сақтандыру торымен 42 вольттан аспайтын кернеуімен, IР 54 қорғау деңгейімен тасымалы қол шамдары қолданылады.</w:t>
      </w:r>
    </w:p>
    <w:bookmarkEnd w:id="631"/>
    <w:bookmarkStart w:name="z839" w:id="632"/>
    <w:p>
      <w:pPr>
        <w:spacing w:after="0"/>
        <w:ind w:left="0"/>
        <w:jc w:val="both"/>
      </w:pPr>
      <w:r>
        <w:rPr>
          <w:rFonts w:ascii="Times New Roman"/>
          <w:b w:val="false"/>
          <w:i w:val="false"/>
          <w:color w:val="000000"/>
          <w:sz w:val="28"/>
        </w:rPr>
        <w:t>
      431. Автоматтандырылған фреонмен мерзімді қызмет көрсетілетін жайларға апаттық жарықтандыру орнату қажет емес.</w:t>
      </w:r>
    </w:p>
    <w:bookmarkEnd w:id="632"/>
    <w:bookmarkStart w:name="z840" w:id="633"/>
    <w:p>
      <w:pPr>
        <w:spacing w:after="0"/>
        <w:ind w:left="0"/>
        <w:jc w:val="both"/>
      </w:pPr>
      <w:r>
        <w:rPr>
          <w:rFonts w:ascii="Times New Roman"/>
          <w:b w:val="false"/>
          <w:i w:val="false"/>
          <w:color w:val="000000"/>
          <w:sz w:val="28"/>
        </w:rPr>
        <w:t>
      Машиналы, аппаратты және конденсаторлы бөлмелереде, салқындатқыш камералар жайлары және суықты басқа тұтынушылар, үлестіруші құрылғылар апаттық жарықтандыруды қарастырады.</w:t>
      </w:r>
    </w:p>
    <w:bookmarkEnd w:id="633"/>
    <w:bookmarkStart w:name="z44" w:id="634"/>
    <w:p>
      <w:pPr>
        <w:spacing w:after="0"/>
        <w:ind w:left="0"/>
        <w:jc w:val="left"/>
      </w:pPr>
      <w:r>
        <w:rPr>
          <w:rFonts w:ascii="Times New Roman"/>
          <w:b/>
          <w:i w:val="false"/>
          <w:color w:val="000000"/>
        </w:rPr>
        <w:t xml:space="preserve"> 9-параграф. Байланыс жүйесін пайдалану кезінде өнеркәсіптік қауіпсіздікті қамтамасыз ету тәртібі</w:t>
      </w:r>
    </w:p>
    <w:bookmarkEnd w:id="634"/>
    <w:bookmarkStart w:name="z45" w:id="635"/>
    <w:p>
      <w:pPr>
        <w:spacing w:after="0"/>
        <w:ind w:left="0"/>
        <w:jc w:val="both"/>
      </w:pPr>
      <w:r>
        <w:rPr>
          <w:rFonts w:ascii="Times New Roman"/>
          <w:b w:val="false"/>
          <w:i w:val="false"/>
          <w:color w:val="000000"/>
          <w:sz w:val="28"/>
        </w:rPr>
        <w:t>
      432. Барлық өндіріс телефонды, дауыстап айтылатын байланыспен қамтамасыз етіледі.</w:t>
      </w:r>
    </w:p>
    <w:bookmarkEnd w:id="635"/>
    <w:bookmarkStart w:name="z841" w:id="636"/>
    <w:p>
      <w:pPr>
        <w:spacing w:after="0"/>
        <w:ind w:left="0"/>
        <w:jc w:val="both"/>
      </w:pPr>
      <w:r>
        <w:rPr>
          <w:rFonts w:ascii="Times New Roman"/>
          <w:b w:val="false"/>
          <w:i w:val="false"/>
          <w:color w:val="000000"/>
          <w:sz w:val="28"/>
        </w:rPr>
        <w:t>
      433. Өндірістік жайлар, химиялық заттар қолданатын орындар,екі жақты дауыстап айтылатын және (немесе) телефондық байланыспен қамтамасыз етіледі.</w:t>
      </w:r>
    </w:p>
    <w:bookmarkEnd w:id="636"/>
    <w:bookmarkStart w:name="z842" w:id="637"/>
    <w:p>
      <w:pPr>
        <w:spacing w:after="0"/>
        <w:ind w:left="0"/>
        <w:jc w:val="both"/>
      </w:pPr>
      <w:r>
        <w:rPr>
          <w:rFonts w:ascii="Times New Roman"/>
          <w:b w:val="false"/>
          <w:i w:val="false"/>
          <w:color w:val="000000"/>
          <w:sz w:val="28"/>
        </w:rPr>
        <w:t>
      434. Өндірістік жайлар, қоймалар, жәшікке салынған химиялық заттармен жұмыс жүргізілетін орындар, апатты жоспары бойынша ақпаратты беру екі түрлі байланыспен қамтамасыз етіледі.</w:t>
      </w:r>
    </w:p>
    <w:bookmarkEnd w:id="637"/>
    <w:bookmarkStart w:name="z843" w:id="638"/>
    <w:p>
      <w:pPr>
        <w:spacing w:after="0"/>
        <w:ind w:left="0"/>
        <w:jc w:val="both"/>
      </w:pPr>
      <w:r>
        <w:rPr>
          <w:rFonts w:ascii="Times New Roman"/>
          <w:b w:val="false"/>
          <w:i w:val="false"/>
          <w:color w:val="000000"/>
          <w:sz w:val="28"/>
        </w:rPr>
        <w:t>
      435. Сұйық аммиак қоймасы, оның территориясында орналасқан объектімен байланысуға екі жақты дауыстап айтылатын және телефон байланысы жүйесімен қамтамасыз етіледі. Сұйық аммиак қоймасының, екі байланыс каналы бар қойма орналасуы кезінде:</w:t>
      </w:r>
    </w:p>
    <w:bookmarkEnd w:id="638"/>
    <w:bookmarkStart w:name="z844" w:id="639"/>
    <w:p>
      <w:pPr>
        <w:spacing w:after="0"/>
        <w:ind w:left="0"/>
        <w:jc w:val="both"/>
      </w:pPr>
      <w:r>
        <w:rPr>
          <w:rFonts w:ascii="Times New Roman"/>
          <w:b w:val="false"/>
          <w:i w:val="false"/>
          <w:color w:val="000000"/>
          <w:sz w:val="28"/>
        </w:rPr>
        <w:t>
      1) тізімдемесі жобамен белгіленетін объекті территориясында ұйым диспетчері, өрт сөндіру бөлмесі, газдан құтқарушы құрылымдары және өндірістер қоймамен және басқа да объектілерменмен байланысқан;</w:t>
      </w:r>
    </w:p>
    <w:bookmarkEnd w:id="639"/>
    <w:bookmarkStart w:name="z845" w:id="640"/>
    <w:p>
      <w:pPr>
        <w:spacing w:after="0"/>
        <w:ind w:left="0"/>
        <w:jc w:val="both"/>
      </w:pPr>
      <w:r>
        <w:rPr>
          <w:rFonts w:ascii="Times New Roman"/>
          <w:b w:val="false"/>
          <w:i w:val="false"/>
          <w:color w:val="000000"/>
          <w:sz w:val="28"/>
        </w:rPr>
        <w:t>
      2) объекті аумағының сыртында және көрші объектілерге, ұйымдармен және жергілікті қызметтермен байланысқан.</w:t>
      </w:r>
    </w:p>
    <w:bookmarkEnd w:id="640"/>
    <w:bookmarkStart w:name="z846" w:id="641"/>
    <w:p>
      <w:pPr>
        <w:spacing w:after="0"/>
        <w:ind w:left="0"/>
        <w:jc w:val="both"/>
      </w:pPr>
      <w:r>
        <w:rPr>
          <w:rFonts w:ascii="Times New Roman"/>
          <w:b w:val="false"/>
          <w:i w:val="false"/>
          <w:color w:val="000000"/>
          <w:sz w:val="28"/>
        </w:rPr>
        <w:t>
      Телефон байланысы орнатылған объектілер ПЛА енгізіледі және жыл сайын айқындалады.</w:t>
      </w:r>
    </w:p>
    <w:bookmarkEnd w:id="641"/>
    <w:bookmarkStart w:name="z847" w:id="642"/>
    <w:p>
      <w:pPr>
        <w:spacing w:after="0"/>
        <w:ind w:left="0"/>
        <w:jc w:val="both"/>
      </w:pPr>
      <w:r>
        <w:rPr>
          <w:rFonts w:ascii="Times New Roman"/>
          <w:b w:val="false"/>
          <w:i w:val="false"/>
          <w:color w:val="000000"/>
          <w:sz w:val="28"/>
        </w:rPr>
        <w:t>
      Тарату бекетінде және терең ауыл шаруашылық қоймаларында телефон байланысымен қосымша радио байланыс қолданылады.</w:t>
      </w:r>
    </w:p>
    <w:bookmarkEnd w:id="642"/>
    <w:bookmarkStart w:name="z46" w:id="643"/>
    <w:p>
      <w:pPr>
        <w:spacing w:after="0"/>
        <w:ind w:left="0"/>
        <w:jc w:val="left"/>
      </w:pPr>
      <w:r>
        <w:rPr>
          <w:rFonts w:ascii="Times New Roman"/>
          <w:b/>
          <w:i w:val="false"/>
          <w:color w:val="000000"/>
        </w:rPr>
        <w:t xml:space="preserve"> 9-тарау. Жылыту, желдеткіш, кәріз жүйесі</w:t>
      </w:r>
    </w:p>
    <w:bookmarkEnd w:id="643"/>
    <w:p>
      <w:pPr>
        <w:spacing w:after="0"/>
        <w:ind w:left="0"/>
        <w:jc w:val="both"/>
      </w:pPr>
      <w:r>
        <w:rPr>
          <w:rFonts w:ascii="Times New Roman"/>
          <w:b w:val="false"/>
          <w:i w:val="false"/>
          <w:color w:val="ff0000"/>
          <w:sz w:val="28"/>
        </w:rPr>
        <w:t xml:space="preserve">
      Ескерту. 9-тараудың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47" w:id="644"/>
    <w:p>
      <w:pPr>
        <w:spacing w:after="0"/>
        <w:ind w:left="0"/>
        <w:jc w:val="left"/>
      </w:pPr>
      <w:r>
        <w:rPr>
          <w:rFonts w:ascii="Times New Roman"/>
          <w:b/>
          <w:i w:val="false"/>
          <w:color w:val="000000"/>
        </w:rPr>
        <w:t xml:space="preserve"> 1-параграф. Жылыту жүйесін пайдалану кезінде өнеркәсіптік қауіпсіздікті қамтамасыз ету тәртібі</w:t>
      </w:r>
    </w:p>
    <w:bookmarkEnd w:id="644"/>
    <w:bookmarkStart w:name="z48" w:id="645"/>
    <w:p>
      <w:pPr>
        <w:spacing w:after="0"/>
        <w:ind w:left="0"/>
        <w:jc w:val="both"/>
      </w:pPr>
      <w:r>
        <w:rPr>
          <w:rFonts w:ascii="Times New Roman"/>
          <w:b w:val="false"/>
          <w:i w:val="false"/>
          <w:color w:val="000000"/>
          <w:sz w:val="28"/>
        </w:rPr>
        <w:t>
      436. Карбид кальций, металл калий, натрий және литий, алюминорганикалық қосылыстар және басқа сумен қосылғанда жарылыспен іритін заттар,су және бу құрылғылары сақталатын және қолданатын жайларды жылытуға рұқсат етілмейді.</w:t>
      </w:r>
    </w:p>
    <w:bookmarkEnd w:id="645"/>
    <w:bookmarkStart w:name="z848" w:id="646"/>
    <w:p>
      <w:pPr>
        <w:spacing w:after="0"/>
        <w:ind w:left="0"/>
        <w:jc w:val="both"/>
      </w:pPr>
      <w:r>
        <w:rPr>
          <w:rFonts w:ascii="Times New Roman"/>
          <w:b w:val="false"/>
          <w:i w:val="false"/>
          <w:color w:val="000000"/>
          <w:sz w:val="28"/>
        </w:rPr>
        <w:t>
      Ағынды желдеткішпен біріктірілген ауамен жылытуды мына (ғимарат көлеміне тәуелсіз):</w:t>
      </w:r>
    </w:p>
    <w:bookmarkEnd w:id="646"/>
    <w:bookmarkStart w:name="z849" w:id="647"/>
    <w:p>
      <w:pPr>
        <w:spacing w:after="0"/>
        <w:ind w:left="0"/>
        <w:jc w:val="both"/>
      </w:pPr>
      <w:r>
        <w:rPr>
          <w:rFonts w:ascii="Times New Roman"/>
          <w:b w:val="false"/>
          <w:i w:val="false"/>
          <w:color w:val="000000"/>
          <w:sz w:val="28"/>
        </w:rPr>
        <w:t>
      ауаға газ немесе бу бөлінетін, ыстық құбыр жолдарымен жанасқанда өз өзінен жанатын үсті қыздырылған радиатор және сол сияқтылар;</w:t>
      </w:r>
    </w:p>
    <w:bookmarkEnd w:id="647"/>
    <w:bookmarkStart w:name="z850" w:id="648"/>
    <w:p>
      <w:pPr>
        <w:spacing w:after="0"/>
        <w:ind w:left="0"/>
        <w:jc w:val="both"/>
      </w:pPr>
      <w:r>
        <w:rPr>
          <w:rFonts w:ascii="Times New Roman"/>
          <w:b w:val="false"/>
          <w:i w:val="false"/>
          <w:color w:val="000000"/>
          <w:sz w:val="28"/>
        </w:rPr>
        <w:t>
      сумен және су буымен жанасқанда өз өзінен жануға немесе жарылуға қабілетті шаң бөлінетін жерде;</w:t>
      </w:r>
    </w:p>
    <w:bookmarkEnd w:id="648"/>
    <w:bookmarkStart w:name="z851" w:id="649"/>
    <w:p>
      <w:pPr>
        <w:spacing w:after="0"/>
        <w:ind w:left="0"/>
        <w:jc w:val="both"/>
      </w:pPr>
      <w:r>
        <w:rPr>
          <w:rFonts w:ascii="Times New Roman"/>
          <w:b w:val="false"/>
          <w:i w:val="false"/>
          <w:color w:val="000000"/>
          <w:sz w:val="28"/>
        </w:rPr>
        <w:t>
      алюмин органикалық қосылыстар, метал калий, натрий және литий, карбид кальций және сол сияқты заттар дайындалатын, қолданатын және сақталатын жерде қолданылады.</w:t>
      </w:r>
    </w:p>
    <w:bookmarkEnd w:id="649"/>
    <w:bookmarkStart w:name="z852" w:id="650"/>
    <w:p>
      <w:pPr>
        <w:spacing w:after="0"/>
        <w:ind w:left="0"/>
        <w:jc w:val="both"/>
      </w:pPr>
      <w:r>
        <w:rPr>
          <w:rFonts w:ascii="Times New Roman"/>
          <w:b w:val="false"/>
          <w:i w:val="false"/>
          <w:color w:val="000000"/>
          <w:sz w:val="28"/>
        </w:rPr>
        <w:t>
      437. Ауамен жылытуда толық немесе ішінара рециркулияциялықты қолдануға рұқсат етілмейді:</w:t>
      </w:r>
    </w:p>
    <w:bookmarkEnd w:id="650"/>
    <w:bookmarkStart w:name="z853" w:id="651"/>
    <w:p>
      <w:pPr>
        <w:spacing w:after="0"/>
        <w:ind w:left="0"/>
        <w:jc w:val="both"/>
      </w:pPr>
      <w:r>
        <w:rPr>
          <w:rFonts w:ascii="Times New Roman"/>
          <w:b w:val="false"/>
          <w:i w:val="false"/>
          <w:color w:val="000000"/>
          <w:sz w:val="28"/>
        </w:rPr>
        <w:t>
      А, Б және Е санатына жатқызылған өндірістерімен үй-жайларда;</w:t>
      </w:r>
    </w:p>
    <w:bookmarkEnd w:id="651"/>
    <w:bookmarkStart w:name="z854" w:id="652"/>
    <w:p>
      <w:pPr>
        <w:spacing w:after="0"/>
        <w:ind w:left="0"/>
        <w:jc w:val="both"/>
      </w:pPr>
      <w:r>
        <w:rPr>
          <w:rFonts w:ascii="Times New Roman"/>
          <w:b w:val="false"/>
          <w:i w:val="false"/>
          <w:color w:val="000000"/>
          <w:sz w:val="28"/>
        </w:rPr>
        <w:t>
      жайлардың ауасында ауру тудыратын микроорганизмдер, қауіптіліктің 1 және 2 класты зиянды заттар(12.1.007-76МЕМТ) немесе қатты жағымсыз иісті заттар болса;</w:t>
      </w:r>
    </w:p>
    <w:bookmarkEnd w:id="652"/>
    <w:bookmarkStart w:name="z855" w:id="653"/>
    <w:p>
      <w:pPr>
        <w:spacing w:after="0"/>
        <w:ind w:left="0"/>
        <w:jc w:val="both"/>
      </w:pPr>
      <w:r>
        <w:rPr>
          <w:rFonts w:ascii="Times New Roman"/>
          <w:b w:val="false"/>
          <w:i w:val="false"/>
          <w:color w:val="000000"/>
          <w:sz w:val="28"/>
        </w:rPr>
        <w:t>
      жайлардың ауасында тез уақытша зиянды заттардың шоғырлануының ұлғаюы (жеңіл буланатын сұйықтықтармен, сұйытылған газдармен және сол сияқты заттармен жұмыс істейтін өндірістер).</w:t>
      </w:r>
    </w:p>
    <w:bookmarkEnd w:id="653"/>
    <w:bookmarkStart w:name="z856" w:id="654"/>
    <w:p>
      <w:pPr>
        <w:spacing w:after="0"/>
        <w:ind w:left="0"/>
        <w:jc w:val="both"/>
      </w:pPr>
      <w:r>
        <w:rPr>
          <w:rFonts w:ascii="Times New Roman"/>
          <w:b w:val="false"/>
          <w:i w:val="false"/>
          <w:color w:val="000000"/>
          <w:sz w:val="28"/>
        </w:rPr>
        <w:t>
      438. А, Е санатына жатқызылған өндірістерімен үйжайларда, БӨА қалқанды жайларда, бөлу пункттерде (бұдан әрі – БП) ауамен жылыту көзделеді.</w:t>
      </w:r>
    </w:p>
    <w:bookmarkEnd w:id="654"/>
    <w:bookmarkStart w:name="z857" w:id="655"/>
    <w:p>
      <w:pPr>
        <w:spacing w:after="0"/>
        <w:ind w:left="0"/>
        <w:jc w:val="both"/>
      </w:pPr>
      <w:r>
        <w:rPr>
          <w:rFonts w:ascii="Times New Roman"/>
          <w:b w:val="false"/>
          <w:i w:val="false"/>
          <w:color w:val="000000"/>
          <w:sz w:val="28"/>
        </w:rPr>
        <w:t>
      439. Гардеробты және душты жайларда радиаторлары, жұмысшыларды күйдіріп алу болмас үшін қорғанышпен қоршалады.</w:t>
      </w:r>
    </w:p>
    <w:bookmarkEnd w:id="655"/>
    <w:bookmarkStart w:name="z858" w:id="656"/>
    <w:p>
      <w:pPr>
        <w:spacing w:after="0"/>
        <w:ind w:left="0"/>
        <w:jc w:val="both"/>
      </w:pPr>
      <w:r>
        <w:rPr>
          <w:rFonts w:ascii="Times New Roman"/>
          <w:b w:val="false"/>
          <w:i w:val="false"/>
          <w:color w:val="000000"/>
          <w:sz w:val="28"/>
        </w:rPr>
        <w:t>
      440. Сары фосфор, фосфор қышқылы, бес күкіртті фосфор және мырыш фосфиді өндірістерінде ауамен жылыту ауаны рециркуляциясыз жобаланады.</w:t>
      </w:r>
    </w:p>
    <w:bookmarkEnd w:id="656"/>
    <w:bookmarkStart w:name="z859" w:id="657"/>
    <w:p>
      <w:pPr>
        <w:spacing w:after="0"/>
        <w:ind w:left="0"/>
        <w:jc w:val="both"/>
      </w:pPr>
      <w:r>
        <w:rPr>
          <w:rFonts w:ascii="Times New Roman"/>
          <w:b w:val="false"/>
          <w:i w:val="false"/>
          <w:color w:val="000000"/>
          <w:sz w:val="28"/>
        </w:rPr>
        <w:t>
      441. Пеш газының сыртқы газ жолдарының конденсатын жинайтын үйшіктер, +5 градус Цельсия температураны қолдауды қамтамасыз етуші сумен жылыту жүйесімен жылынады.</w:t>
      </w:r>
    </w:p>
    <w:bookmarkEnd w:id="657"/>
    <w:bookmarkStart w:name="z860" w:id="658"/>
    <w:p>
      <w:pPr>
        <w:spacing w:after="0"/>
        <w:ind w:left="0"/>
        <w:jc w:val="both"/>
      </w:pPr>
      <w:r>
        <w:rPr>
          <w:rFonts w:ascii="Times New Roman"/>
          <w:b w:val="false"/>
          <w:i w:val="false"/>
          <w:color w:val="000000"/>
          <w:sz w:val="28"/>
        </w:rPr>
        <w:t>
      442. Қалыпты және жарылыс қауіпті санатты үйжайларды бөлетін ішкі қабырғалар арқылы жылыту құбыр жолдары өтетін жерде, жанбайтын материалдармен герметизацияланады.</w:t>
      </w:r>
    </w:p>
    <w:bookmarkEnd w:id="658"/>
    <w:bookmarkStart w:name="z861" w:id="659"/>
    <w:p>
      <w:pPr>
        <w:spacing w:after="0"/>
        <w:ind w:left="0"/>
        <w:jc w:val="both"/>
      </w:pPr>
      <w:r>
        <w:rPr>
          <w:rFonts w:ascii="Times New Roman"/>
          <w:b w:val="false"/>
          <w:i w:val="false"/>
          <w:color w:val="000000"/>
          <w:sz w:val="28"/>
        </w:rPr>
        <w:t>
      443. Салқындатқыш қондырғылардың машиналық бөлім және аппараттық бөлмесі жылытумен және желдеткішпен техникалық регламентке сәйкес қамтамасыз етіледі. Машиналық және аппараттық бөлмелердегі температура - жұмыс істемейтін жабдықтарда 16 градус Цельсиядан төмен емес.</w:t>
      </w:r>
    </w:p>
    <w:bookmarkEnd w:id="659"/>
    <w:bookmarkStart w:name="z862" w:id="660"/>
    <w:p>
      <w:pPr>
        <w:spacing w:after="0"/>
        <w:ind w:left="0"/>
        <w:jc w:val="both"/>
      </w:pPr>
      <w:r>
        <w:rPr>
          <w:rFonts w:ascii="Times New Roman"/>
          <w:b w:val="false"/>
          <w:i w:val="false"/>
          <w:color w:val="000000"/>
          <w:sz w:val="28"/>
        </w:rPr>
        <w:t>
      444. Жылыту қондырғыларын пайдалану және күту тәртіптері технологиялық регламентпен сәйкес белгіленеді.</w:t>
      </w:r>
    </w:p>
    <w:bookmarkEnd w:id="660"/>
    <w:bookmarkStart w:name="z49" w:id="661"/>
    <w:p>
      <w:pPr>
        <w:spacing w:after="0"/>
        <w:ind w:left="0"/>
        <w:jc w:val="left"/>
      </w:pPr>
      <w:r>
        <w:rPr>
          <w:rFonts w:ascii="Times New Roman"/>
          <w:b/>
          <w:i w:val="false"/>
          <w:color w:val="000000"/>
        </w:rPr>
        <w:t xml:space="preserve"> 2-параграф. Желдеткіш және аспирация жүйелерін пайдалану кезінде өнеркәсіптік қауіпсіздікті қамтамасыз ету тәртібі</w:t>
      </w:r>
    </w:p>
    <w:bookmarkEnd w:id="661"/>
    <w:bookmarkStart w:name="z50" w:id="662"/>
    <w:p>
      <w:pPr>
        <w:spacing w:after="0"/>
        <w:ind w:left="0"/>
        <w:jc w:val="both"/>
      </w:pPr>
      <w:r>
        <w:rPr>
          <w:rFonts w:ascii="Times New Roman"/>
          <w:b w:val="false"/>
          <w:i w:val="false"/>
          <w:color w:val="000000"/>
          <w:sz w:val="28"/>
        </w:rPr>
        <w:t>
      445. Өндірістік жайларда ағынды және соратын механикалық желдеткіш қарастырылады. Соратын қондырғылардың құрал-жабдықтары қызмет көрсететін өндірісітің класына және ортасына сәйкес орындалады.</w:t>
      </w:r>
    </w:p>
    <w:bookmarkEnd w:id="662"/>
    <w:bookmarkStart w:name="z863" w:id="663"/>
    <w:p>
      <w:pPr>
        <w:spacing w:after="0"/>
        <w:ind w:left="0"/>
        <w:jc w:val="both"/>
      </w:pPr>
      <w:r>
        <w:rPr>
          <w:rFonts w:ascii="Times New Roman"/>
          <w:b w:val="false"/>
          <w:i w:val="false"/>
          <w:color w:val="000000"/>
          <w:sz w:val="28"/>
        </w:rPr>
        <w:t>
      446. Көп мөлшерде жарылыс қауіпті немесе улы бу және газ бөлуі мүмкін, А, Б, Е санатына жатқызылған өндірістердің үй-жайлары үшін апаттық соратын желдеткіш қарастырылады.</w:t>
      </w:r>
    </w:p>
    <w:bookmarkEnd w:id="663"/>
    <w:bookmarkStart w:name="z864" w:id="664"/>
    <w:p>
      <w:pPr>
        <w:spacing w:after="0"/>
        <w:ind w:left="0"/>
        <w:jc w:val="both"/>
      </w:pPr>
      <w:r>
        <w:rPr>
          <w:rFonts w:ascii="Times New Roman"/>
          <w:b w:val="false"/>
          <w:i w:val="false"/>
          <w:color w:val="000000"/>
          <w:sz w:val="28"/>
        </w:rPr>
        <w:t>
      Апаттық желдеткіш, зиянды заттардың атмосфераға лақтырылуын апаттық жұту жүйесімен блокталған.</w:t>
      </w:r>
    </w:p>
    <w:bookmarkEnd w:id="664"/>
    <w:bookmarkStart w:name="z865" w:id="665"/>
    <w:p>
      <w:pPr>
        <w:spacing w:after="0"/>
        <w:ind w:left="0"/>
        <w:jc w:val="both"/>
      </w:pPr>
      <w:r>
        <w:rPr>
          <w:rFonts w:ascii="Times New Roman"/>
          <w:b w:val="false"/>
          <w:i w:val="false"/>
          <w:color w:val="000000"/>
          <w:sz w:val="28"/>
        </w:rPr>
        <w:t>
      Тығыздығы 0,8 және ауаға қатысы бойынша аз, көп мөлшерде жарылыс қауіпті улы емес газ бөлінетін өндірістік үйжайларда, осы үйжайдың жоғарғы аймақтарынан апаттық соратын табиғи желдеткішке рұқсат беріледі.</w:t>
      </w:r>
    </w:p>
    <w:bookmarkEnd w:id="665"/>
    <w:bookmarkStart w:name="z866" w:id="666"/>
    <w:p>
      <w:pPr>
        <w:spacing w:after="0"/>
        <w:ind w:left="0"/>
        <w:jc w:val="both"/>
      </w:pPr>
      <w:r>
        <w:rPr>
          <w:rFonts w:ascii="Times New Roman"/>
          <w:b w:val="false"/>
          <w:i w:val="false"/>
          <w:color w:val="000000"/>
          <w:sz w:val="28"/>
        </w:rPr>
        <w:t>
      Сорға және апаттық желдеткіштен басқа өндірістік үйжайларда, үнемі істейтін механикалық желдеткішті ескере отырып, үй-жайдың ішкі толық көлемі бойынша сағатына сегіз еседен кем емес ауа алмасуды, ал сорғы үй-жайларында – үнемі істеп тұрған соратын механикалық желдеткішке қосымша сегізеселік ауа алмасуды қамтамасыз етеді.</w:t>
      </w:r>
    </w:p>
    <w:bookmarkEnd w:id="666"/>
    <w:bookmarkStart w:name="z867" w:id="667"/>
    <w:p>
      <w:pPr>
        <w:spacing w:after="0"/>
        <w:ind w:left="0"/>
        <w:jc w:val="both"/>
      </w:pPr>
      <w:r>
        <w:rPr>
          <w:rFonts w:ascii="Times New Roman"/>
          <w:b w:val="false"/>
          <w:i w:val="false"/>
          <w:color w:val="000000"/>
          <w:sz w:val="28"/>
        </w:rPr>
        <w:t>
      Апаттық желдеткіш болмаса және соратын жүйе біреу болса, жұмысшылармен блокталған соңғы резервті желдеткіш агрегатпен қамтамасыз етіледі.</w:t>
      </w:r>
    </w:p>
    <w:bookmarkEnd w:id="667"/>
    <w:bookmarkStart w:name="z868" w:id="668"/>
    <w:p>
      <w:pPr>
        <w:spacing w:after="0"/>
        <w:ind w:left="0"/>
        <w:jc w:val="both"/>
      </w:pPr>
      <w:r>
        <w:rPr>
          <w:rFonts w:ascii="Times New Roman"/>
          <w:b w:val="false"/>
          <w:i w:val="false"/>
          <w:color w:val="000000"/>
          <w:sz w:val="28"/>
        </w:rPr>
        <w:t>
      447. Барлық басқару пункттерін және БӨА күтуші жарылыс қауіпті немесе агрессивті ортамен өндірістік бөлмелерде іріктеу үшін ағынды ауа беріледі. Жылдың суық мезгілінде ағынды ауа жылытылады.</w:t>
      </w:r>
    </w:p>
    <w:bookmarkEnd w:id="668"/>
    <w:bookmarkStart w:name="z869" w:id="669"/>
    <w:p>
      <w:pPr>
        <w:spacing w:after="0"/>
        <w:ind w:left="0"/>
        <w:jc w:val="both"/>
      </w:pPr>
      <w:r>
        <w:rPr>
          <w:rFonts w:ascii="Times New Roman"/>
          <w:b w:val="false"/>
          <w:i w:val="false"/>
          <w:color w:val="000000"/>
          <w:sz w:val="28"/>
        </w:rPr>
        <w:t>
      448. Егер қабылданған есептік мәліметтер бойынша ауа алмасу жобаның технологиялық бөлігінде он есе асатын болса, бөлінген өндірістік зияндардың мөлшерін азайту бойынша іс-шаралар көзделеді.</w:t>
      </w:r>
    </w:p>
    <w:bookmarkEnd w:id="669"/>
    <w:bookmarkStart w:name="z870" w:id="670"/>
    <w:p>
      <w:pPr>
        <w:spacing w:after="0"/>
        <w:ind w:left="0"/>
        <w:jc w:val="both"/>
      </w:pPr>
      <w:r>
        <w:rPr>
          <w:rFonts w:ascii="Times New Roman"/>
          <w:b w:val="false"/>
          <w:i w:val="false"/>
          <w:color w:val="000000"/>
          <w:sz w:val="28"/>
        </w:rPr>
        <w:t>
      449. Технологиялық шығарындылар атмофераға жіберу алдында улы өнімдерден тазаланады немесе жүйеге қайта оралады.</w:t>
      </w:r>
    </w:p>
    <w:bookmarkEnd w:id="670"/>
    <w:bookmarkStart w:name="z871" w:id="671"/>
    <w:p>
      <w:pPr>
        <w:spacing w:after="0"/>
        <w:ind w:left="0"/>
        <w:jc w:val="both"/>
      </w:pPr>
      <w:r>
        <w:rPr>
          <w:rFonts w:ascii="Times New Roman"/>
          <w:b w:val="false"/>
          <w:i w:val="false"/>
          <w:color w:val="000000"/>
          <w:sz w:val="28"/>
        </w:rPr>
        <w:t>
      450. Барлық ағынды және соратын желдеткіш жүйелерді қосуды және тоқтатуды басқару, желдеткіш жүйелерді басқарудың орталық қалқанында жинақталады. Осы қалқанда барлық желдеткіш жүйелердің жұмысы туралы барлық дабыл жинақталады.</w:t>
      </w:r>
    </w:p>
    <w:bookmarkEnd w:id="671"/>
    <w:bookmarkStart w:name="z872" w:id="672"/>
    <w:p>
      <w:pPr>
        <w:spacing w:after="0"/>
        <w:ind w:left="0"/>
        <w:jc w:val="both"/>
      </w:pPr>
      <w:r>
        <w:rPr>
          <w:rFonts w:ascii="Times New Roman"/>
          <w:b w:val="false"/>
          <w:i w:val="false"/>
          <w:color w:val="000000"/>
          <w:sz w:val="28"/>
        </w:rPr>
        <w:t>
      Ағынды және соратын жүйелерді басқаруды қосарлау тікелей желдеткіш агрегатты орнатқан жерде және күтуші үй-жайларда қарастырылады.</w:t>
      </w:r>
    </w:p>
    <w:bookmarkEnd w:id="672"/>
    <w:bookmarkStart w:name="z873" w:id="673"/>
    <w:p>
      <w:pPr>
        <w:spacing w:after="0"/>
        <w:ind w:left="0"/>
        <w:jc w:val="both"/>
      </w:pPr>
      <w:r>
        <w:rPr>
          <w:rFonts w:ascii="Times New Roman"/>
          <w:b w:val="false"/>
          <w:i w:val="false"/>
          <w:color w:val="000000"/>
          <w:sz w:val="28"/>
        </w:rPr>
        <w:t>
      451. Жергілікті сорғыштарды желдеткіш жүйелерімен басқару басқарудың орталық қалқанында қарастырылады. Қайта басқару қызмет көрсетуші аппаратттарда қарастырады.</w:t>
      </w:r>
    </w:p>
    <w:bookmarkEnd w:id="673"/>
    <w:bookmarkStart w:name="z874" w:id="674"/>
    <w:p>
      <w:pPr>
        <w:spacing w:after="0"/>
        <w:ind w:left="0"/>
        <w:jc w:val="both"/>
      </w:pPr>
      <w:r>
        <w:rPr>
          <w:rFonts w:ascii="Times New Roman"/>
          <w:b w:val="false"/>
          <w:i w:val="false"/>
          <w:color w:val="000000"/>
          <w:sz w:val="28"/>
        </w:rPr>
        <w:t>
      452. Желдеткіш жүйелерді пайдалануға өткізер алдында жұмыс сыналады және жобалық қуатқа дейін реттеледі.</w:t>
      </w:r>
    </w:p>
    <w:bookmarkEnd w:id="674"/>
    <w:bookmarkStart w:name="z875" w:id="675"/>
    <w:p>
      <w:pPr>
        <w:spacing w:after="0"/>
        <w:ind w:left="0"/>
        <w:jc w:val="both"/>
      </w:pPr>
      <w:r>
        <w:rPr>
          <w:rFonts w:ascii="Times New Roman"/>
          <w:b w:val="false"/>
          <w:i w:val="false"/>
          <w:color w:val="000000"/>
          <w:sz w:val="28"/>
        </w:rPr>
        <w:t>
      Желдеткіш жүйелердің тиімділігін аспапты тексеру әр күрделі жөндеуден және желдеткіш жүйелерді реконструкциялағаннан кейін жылына бір рет жүргізіледі.</w:t>
      </w:r>
    </w:p>
    <w:bookmarkEnd w:id="675"/>
    <w:bookmarkStart w:name="z876" w:id="676"/>
    <w:p>
      <w:pPr>
        <w:spacing w:after="0"/>
        <w:ind w:left="0"/>
        <w:jc w:val="both"/>
      </w:pPr>
      <w:r>
        <w:rPr>
          <w:rFonts w:ascii="Times New Roman"/>
          <w:b w:val="false"/>
          <w:i w:val="false"/>
          <w:color w:val="000000"/>
          <w:sz w:val="28"/>
        </w:rPr>
        <w:t>
      453. Зиянды газ және шаң бөлінуі мүмкін жерде жергілікті аспирация жүйесімен және зиянды газ және шаңды атмосфераға шығару алдында санитарлық нормаға дейін алдын ала тазалау жүйесімен жабдықталады.</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454.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878" w:id="677"/>
    <w:p>
      <w:pPr>
        <w:spacing w:after="0"/>
        <w:ind w:left="0"/>
        <w:jc w:val="both"/>
      </w:pPr>
      <w:r>
        <w:rPr>
          <w:rFonts w:ascii="Times New Roman"/>
          <w:b w:val="false"/>
          <w:i w:val="false"/>
          <w:color w:val="000000"/>
          <w:sz w:val="28"/>
        </w:rPr>
        <w:t>
      455. Коррозия жасайтын заттармен жұмыс жүргізетін зертханалық үй-жайларда желдеткіш құрылғылары антикоррозиялық материалдан орындалады немесе антикоррозиялық жабындармен жабдықталады.</w:t>
      </w:r>
    </w:p>
    <w:bookmarkEnd w:id="677"/>
    <w:bookmarkStart w:name="z879" w:id="678"/>
    <w:p>
      <w:pPr>
        <w:spacing w:after="0"/>
        <w:ind w:left="0"/>
        <w:jc w:val="both"/>
      </w:pPr>
      <w:r>
        <w:rPr>
          <w:rFonts w:ascii="Times New Roman"/>
          <w:b w:val="false"/>
          <w:i w:val="false"/>
          <w:color w:val="000000"/>
          <w:sz w:val="28"/>
        </w:rPr>
        <w:t>
      456. Монтаждау аяқталған соң, желдеткіш қондырғылары санитарлық-гигиеналық тиімділігін реттеуге және сынауға, падалануға өткізуге жатады. Желдеткіш жүйелердің тиімділігін аспапты тексеру әр күрделі жөндеуден және желдеткіш жүйелерді реконструкциялағаннан кейін жылына бір рет жүргізіледі.</w:t>
      </w:r>
    </w:p>
    <w:bookmarkEnd w:id="678"/>
    <w:bookmarkStart w:name="z880" w:id="679"/>
    <w:p>
      <w:pPr>
        <w:spacing w:after="0"/>
        <w:ind w:left="0"/>
        <w:jc w:val="both"/>
      </w:pPr>
      <w:r>
        <w:rPr>
          <w:rFonts w:ascii="Times New Roman"/>
          <w:b w:val="false"/>
          <w:i w:val="false"/>
          <w:color w:val="000000"/>
          <w:sz w:val="28"/>
        </w:rPr>
        <w:t>
      457. Барлық желдеткіш қондырғыларда паспорт, пайдалану журналы болады. Желдеткіш қондырғыларды пайдалану тәртібі технологиялық регламентте анықталады.</w:t>
      </w:r>
    </w:p>
    <w:bookmarkEnd w:id="679"/>
    <w:bookmarkStart w:name="z881" w:id="680"/>
    <w:p>
      <w:pPr>
        <w:spacing w:after="0"/>
        <w:ind w:left="0"/>
        <w:jc w:val="both"/>
      </w:pPr>
      <w:r>
        <w:rPr>
          <w:rFonts w:ascii="Times New Roman"/>
          <w:b w:val="false"/>
          <w:i w:val="false"/>
          <w:color w:val="000000"/>
          <w:sz w:val="28"/>
        </w:rPr>
        <w:t>
      458. Желдеткіш тиегін және шиберлерді, ағынды және соратын тесіктерді жабуға, желдеткіш қондырғыларын күту тапсырылмаған тұлғаларға желдеткіштерді сөндіріп және қосуға рұқсат етілмейді. Өрт болған жағдайда желдеткіш қондырғысын құрал-жабдықты тоқтату ережесін білетін кезкелген жұмысшыға тоқтатуға болады.</w:t>
      </w:r>
    </w:p>
    <w:bookmarkEnd w:id="680"/>
    <w:bookmarkStart w:name="z882" w:id="681"/>
    <w:p>
      <w:pPr>
        <w:spacing w:after="0"/>
        <w:ind w:left="0"/>
        <w:jc w:val="both"/>
      </w:pPr>
      <w:r>
        <w:rPr>
          <w:rFonts w:ascii="Times New Roman"/>
          <w:b w:val="false"/>
          <w:i w:val="false"/>
          <w:color w:val="000000"/>
          <w:sz w:val="28"/>
        </w:rPr>
        <w:t>
      459. Химиялық заттарды қолдануға және сақтауға арналған өндірістік үйжайлар жалпы алмасу желдеткішімен жабдықталады. Химиялық заттарды жәшігімен сақтайтын жайларды жылу алмасу желдеткіш жүйелерімен жабдықтауға рұқсат етілмейді. Осы жағдайда қышқылдарды сақтайтын үйжайдың кіреберісінде үйжайда газдану деңгейінің көтерілгені туралы жарық дабылы қарастырылады.</w:t>
      </w:r>
    </w:p>
    <w:bookmarkEnd w:id="681"/>
    <w:bookmarkStart w:name="z883" w:id="682"/>
    <w:p>
      <w:pPr>
        <w:spacing w:after="0"/>
        <w:ind w:left="0"/>
        <w:jc w:val="both"/>
      </w:pPr>
      <w:r>
        <w:rPr>
          <w:rFonts w:ascii="Times New Roman"/>
          <w:b w:val="false"/>
          <w:i w:val="false"/>
          <w:color w:val="000000"/>
          <w:sz w:val="28"/>
        </w:rPr>
        <w:t>
      460. Желдеткіш жүйелерін жұмысының тиімділігіне тексеру ұйымның техникалық басшысының бекіткен кестеге сәйкес жүргізіледі.</w:t>
      </w:r>
    </w:p>
    <w:bookmarkEnd w:id="682"/>
    <w:bookmarkStart w:name="z884" w:id="683"/>
    <w:p>
      <w:pPr>
        <w:spacing w:after="0"/>
        <w:ind w:left="0"/>
        <w:jc w:val="both"/>
      </w:pPr>
      <w:r>
        <w:rPr>
          <w:rFonts w:ascii="Times New Roman"/>
          <w:b w:val="false"/>
          <w:i w:val="false"/>
          <w:color w:val="000000"/>
          <w:sz w:val="28"/>
        </w:rPr>
        <w:t>
      461. Машиналық бөлмелердегі ағынды және соратын (апаттық) желдеткіш - мәжбүрлі ауа алмасудың еселігімен: ағынды–кемінде 3, соратын (апаттық) – сағатында кемінде 4. Бұл ретте ауа ортасының жай-күйі санитарлық нормаға сәйкес келеді.</w:t>
      </w:r>
    </w:p>
    <w:bookmarkEnd w:id="683"/>
    <w:bookmarkStart w:name="z885" w:id="684"/>
    <w:p>
      <w:pPr>
        <w:spacing w:after="0"/>
        <w:ind w:left="0"/>
        <w:jc w:val="both"/>
      </w:pPr>
      <w:r>
        <w:rPr>
          <w:rFonts w:ascii="Times New Roman"/>
          <w:b w:val="false"/>
          <w:i w:val="false"/>
          <w:color w:val="000000"/>
          <w:sz w:val="28"/>
        </w:rPr>
        <w:t>
      462. Үйжайдан ауаны салқындатқыш агрегаттармен шығару:ауаның жапы көлемі 2/3 аймақтың төменгі жағынан және 1/3–жоғарғы аймағынан кетеді.</w:t>
      </w:r>
    </w:p>
    <w:bookmarkEnd w:id="684"/>
    <w:bookmarkStart w:name="z886" w:id="685"/>
    <w:p>
      <w:pPr>
        <w:spacing w:after="0"/>
        <w:ind w:left="0"/>
        <w:jc w:val="both"/>
      </w:pPr>
      <w:r>
        <w:rPr>
          <w:rFonts w:ascii="Times New Roman"/>
          <w:b w:val="false"/>
          <w:i w:val="false"/>
          <w:color w:val="000000"/>
          <w:sz w:val="28"/>
        </w:rPr>
        <w:t>
      463. Үй-жайда орналасқан машиналық, аппараттық бөлмелер, конденсаторлық бөлмелер және үлесті құрылғылар, ағынды –соратын және апаттық соратын механикалық желдеткіш жүйелерімен жабдықталады. Ауа алмасу еселігі жобамен анықталады.</w:t>
      </w:r>
    </w:p>
    <w:bookmarkEnd w:id="685"/>
    <w:bookmarkStart w:name="z887" w:id="686"/>
    <w:p>
      <w:pPr>
        <w:spacing w:after="0"/>
        <w:ind w:left="0"/>
        <w:jc w:val="both"/>
      </w:pPr>
      <w:r>
        <w:rPr>
          <w:rFonts w:ascii="Times New Roman"/>
          <w:b w:val="false"/>
          <w:i w:val="false"/>
          <w:color w:val="000000"/>
          <w:sz w:val="28"/>
        </w:rPr>
        <w:t>
      464. Табиғи желдетусіз, өндірістік және әкімшілік-тұрмыстық үйжайлардың жалпы алмасу желдеткіш жүйесі әрқайсысы тұтынатын ауа алмасудың 50 пайыз шығысымен кемінде екі ағынды және екі соратын желдеткіш қарастырылады.</w:t>
      </w:r>
    </w:p>
    <w:bookmarkEnd w:id="686"/>
    <w:bookmarkStart w:name="z888" w:id="687"/>
    <w:p>
      <w:pPr>
        <w:spacing w:after="0"/>
        <w:ind w:left="0"/>
        <w:jc w:val="both"/>
      </w:pPr>
      <w:r>
        <w:rPr>
          <w:rFonts w:ascii="Times New Roman"/>
          <w:b w:val="false"/>
          <w:i w:val="false"/>
          <w:color w:val="000000"/>
          <w:sz w:val="28"/>
        </w:rPr>
        <w:t>
      Бір ағынды және бір соратын, резервті желдеткіштермен бірге көздегу рұқсат етіледі.</w:t>
      </w:r>
    </w:p>
    <w:bookmarkEnd w:id="687"/>
    <w:bookmarkStart w:name="z889" w:id="688"/>
    <w:p>
      <w:pPr>
        <w:spacing w:after="0"/>
        <w:ind w:left="0"/>
        <w:jc w:val="both"/>
      </w:pPr>
      <w:r>
        <w:rPr>
          <w:rFonts w:ascii="Times New Roman"/>
          <w:b w:val="false"/>
          <w:i w:val="false"/>
          <w:color w:val="000000"/>
          <w:sz w:val="28"/>
        </w:rPr>
        <w:t>
      465. Ауа алмасуды ұйымдастыру кезінде жайдан көп мөлшерде зиянды заттармен немесе жарылыс қауіпті газ, бу және шаңмен бірге үй-жайда аз бөлінумен немесе оларсыз соңғы ауа іріктеу жолымен ауа түсуін болдырмайды.</w:t>
      </w:r>
    </w:p>
    <w:bookmarkEnd w:id="688"/>
    <w:bookmarkStart w:name="z890" w:id="689"/>
    <w:p>
      <w:pPr>
        <w:spacing w:after="0"/>
        <w:ind w:left="0"/>
        <w:jc w:val="both"/>
      </w:pPr>
      <w:r>
        <w:rPr>
          <w:rFonts w:ascii="Times New Roman"/>
          <w:b w:val="false"/>
          <w:i w:val="false"/>
          <w:color w:val="000000"/>
          <w:sz w:val="28"/>
        </w:rPr>
        <w:t>
      466. Өндірістік үйжайдағы желдеткіш аса қауіпті және жұмыстың ауырлық санатын ескере отырып, нақты өндірістер үшін зиянды заттар есебіне жобаланады.</w:t>
      </w:r>
    </w:p>
    <w:bookmarkEnd w:id="689"/>
    <w:bookmarkStart w:name="z891" w:id="690"/>
    <w:p>
      <w:pPr>
        <w:spacing w:after="0"/>
        <w:ind w:left="0"/>
        <w:jc w:val="both"/>
      </w:pPr>
      <w:r>
        <w:rPr>
          <w:rFonts w:ascii="Times New Roman"/>
          <w:b w:val="false"/>
          <w:i w:val="false"/>
          <w:color w:val="000000"/>
          <w:sz w:val="28"/>
        </w:rPr>
        <w:t>
      Жұмыс аймағындағы ауа ортасының талап етілген өлшемдерін қамтамсыз ету үшін ауа мөлшері, олардың бөлінуі біркелкі еместігін үй-жайда және жұмыс аймағында биіктігі бойынша жылу мен ылғалды ескере отырып, бөлінетін зиянды заттардың мөлшері бойынша анықталады.</w:t>
      </w:r>
    </w:p>
    <w:bookmarkEnd w:id="690"/>
    <w:bookmarkStart w:name="z892" w:id="691"/>
    <w:p>
      <w:pPr>
        <w:spacing w:after="0"/>
        <w:ind w:left="0"/>
        <w:jc w:val="both"/>
      </w:pPr>
      <w:r>
        <w:rPr>
          <w:rFonts w:ascii="Times New Roman"/>
          <w:b w:val="false"/>
          <w:i w:val="false"/>
          <w:color w:val="000000"/>
          <w:sz w:val="28"/>
        </w:rPr>
        <w:t>
      467. Шаң соруды және жеңіл буланатын буды, сондай-ақ араластырғанда зинды қоспа немесе химиялық қосылыс түзетін заттарды жалпы сору қондырғысына біріктіруге рұқсат етілмейді.</w:t>
      </w:r>
    </w:p>
    <w:bookmarkEnd w:id="691"/>
    <w:bookmarkStart w:name="z893" w:id="692"/>
    <w:p>
      <w:pPr>
        <w:spacing w:after="0"/>
        <w:ind w:left="0"/>
        <w:jc w:val="both"/>
      </w:pPr>
      <w:r>
        <w:rPr>
          <w:rFonts w:ascii="Times New Roman"/>
          <w:b w:val="false"/>
          <w:i w:val="false"/>
          <w:color w:val="000000"/>
          <w:sz w:val="28"/>
        </w:rPr>
        <w:t>
      468. Химиялық заттармен жұмыс жүргізетін үй-жайларда, желдеткіш жүйелерінде ауа рециркуляциясын және ауамен жылытуға рұқсат етілмейді.</w:t>
      </w:r>
    </w:p>
    <w:bookmarkEnd w:id="692"/>
    <w:bookmarkStart w:name="z894" w:id="693"/>
    <w:p>
      <w:pPr>
        <w:spacing w:after="0"/>
        <w:ind w:left="0"/>
        <w:jc w:val="both"/>
      </w:pPr>
      <w:r>
        <w:rPr>
          <w:rFonts w:ascii="Times New Roman"/>
          <w:b w:val="false"/>
          <w:i w:val="false"/>
          <w:color w:val="000000"/>
          <w:sz w:val="28"/>
        </w:rPr>
        <w:t>
      469. Агрессивті орта үйжайларында орналасқан, агрессивті ортадан ауаны жоюға арналған желдеткіш жабдықтар, құбыр жолдары және ауа жолдары антикоррозиялық орындалумен қарастырылады.</w:t>
      </w:r>
    </w:p>
    <w:bookmarkEnd w:id="693"/>
    <w:bookmarkStart w:name="z895" w:id="694"/>
    <w:p>
      <w:pPr>
        <w:spacing w:after="0"/>
        <w:ind w:left="0"/>
        <w:jc w:val="both"/>
      </w:pPr>
      <w:r>
        <w:rPr>
          <w:rFonts w:ascii="Times New Roman"/>
          <w:b w:val="false"/>
          <w:i w:val="false"/>
          <w:color w:val="000000"/>
          <w:sz w:val="28"/>
        </w:rPr>
        <w:t>
      470. Бу мен газды конденсациялайтын шаңға арналған соратын желдеткіш жүйесінде осы заттардың ауа жолдарының, желдеткіштің ішкі беттерінде отыруының алын алу, оларды тазалау мүмкіндігі жөніндегі шараларды қарастырады.</w:t>
      </w:r>
    </w:p>
    <w:bookmarkEnd w:id="694"/>
    <w:bookmarkStart w:name="z896" w:id="695"/>
    <w:p>
      <w:pPr>
        <w:spacing w:after="0"/>
        <w:ind w:left="0"/>
        <w:jc w:val="both"/>
      </w:pPr>
      <w:r>
        <w:rPr>
          <w:rFonts w:ascii="Times New Roman"/>
          <w:b w:val="false"/>
          <w:i w:val="false"/>
          <w:color w:val="000000"/>
          <w:sz w:val="28"/>
        </w:rPr>
        <w:t>
      471 Ағынды ауаны беру, реттелген ауа бөлгіштер арқылы жергілікті сорғыштар жұмысы бұзылмайтындай етіп жұмыс аймағына береді.</w:t>
      </w:r>
    </w:p>
    <w:bookmarkEnd w:id="695"/>
    <w:bookmarkStart w:name="z897" w:id="696"/>
    <w:p>
      <w:pPr>
        <w:spacing w:after="0"/>
        <w:ind w:left="0"/>
        <w:jc w:val="both"/>
      </w:pPr>
      <w:r>
        <w:rPr>
          <w:rFonts w:ascii="Times New Roman"/>
          <w:b w:val="false"/>
          <w:i w:val="false"/>
          <w:color w:val="000000"/>
          <w:sz w:val="28"/>
        </w:rPr>
        <w:t>
      472. Тереңдігі 0,5 метр және одан көп шұңқырлар үшін қарау арықтары үшін күнде күтуді талап ететін және А және Б санатты үй-жайда орналасқан немесе зиянды газ, бу бөлінетін үйжайларда немесе ауаның салыстырмалы салмағынан көбірек аэрозольдардың салыстырмалы салмағы үшін, ағынды – соратын немесе жасанды қозғауымен соратын желдеткіш қарастырылады.</w:t>
      </w:r>
    </w:p>
    <w:bookmarkEnd w:id="696"/>
    <w:bookmarkStart w:name="z898" w:id="697"/>
    <w:p>
      <w:pPr>
        <w:spacing w:after="0"/>
        <w:ind w:left="0"/>
        <w:jc w:val="both"/>
      </w:pPr>
      <w:r>
        <w:rPr>
          <w:rFonts w:ascii="Times New Roman"/>
          <w:b w:val="false"/>
          <w:i w:val="false"/>
          <w:color w:val="000000"/>
          <w:sz w:val="28"/>
        </w:rPr>
        <w:t>
      473. Жарылыс қауіпті және өрт қауіптілігі бойынша әртүрлі санатты бірнеше үйжайларды күтуші соратын жүйелердің құрал-жабдықтарының үйжайы аса қауіпті санатқа жатады.</w:t>
      </w:r>
    </w:p>
    <w:bookmarkEnd w:id="697"/>
    <w:bookmarkStart w:name="z899" w:id="698"/>
    <w:p>
      <w:pPr>
        <w:spacing w:after="0"/>
        <w:ind w:left="0"/>
        <w:jc w:val="both"/>
      </w:pPr>
      <w:r>
        <w:rPr>
          <w:rFonts w:ascii="Times New Roman"/>
          <w:b w:val="false"/>
          <w:i w:val="false"/>
          <w:color w:val="000000"/>
          <w:sz w:val="28"/>
        </w:rPr>
        <w:t>
      474. Желдеткіш құрал-жабдықтар үшін үйжай арқылы жанғыш сұйықтықтарымен және газбен құбырларды салуға рұқсат етпейді.</w:t>
      </w:r>
    </w:p>
    <w:bookmarkEnd w:id="698"/>
    <w:bookmarkStart w:name="z900" w:id="699"/>
    <w:p>
      <w:pPr>
        <w:spacing w:after="0"/>
        <w:ind w:left="0"/>
        <w:jc w:val="both"/>
      </w:pPr>
      <w:r>
        <w:rPr>
          <w:rFonts w:ascii="Times New Roman"/>
          <w:b w:val="false"/>
          <w:i w:val="false"/>
          <w:color w:val="000000"/>
          <w:sz w:val="28"/>
        </w:rPr>
        <w:t>
      475. Аяқ асты көп мөлшердегі зиянды немесе жанғыш газдар, булар немесе аэрозольдар түсуі мүмкін өндірістік үйжайларда апаттық жеддеткіш көзделеді.</w:t>
      </w:r>
    </w:p>
    <w:bookmarkEnd w:id="699"/>
    <w:bookmarkStart w:name="z901" w:id="700"/>
    <w:p>
      <w:pPr>
        <w:spacing w:after="0"/>
        <w:ind w:left="0"/>
        <w:jc w:val="both"/>
      </w:pPr>
      <w:r>
        <w:rPr>
          <w:rFonts w:ascii="Times New Roman"/>
          <w:b w:val="false"/>
          <w:i w:val="false"/>
          <w:color w:val="000000"/>
          <w:sz w:val="28"/>
        </w:rPr>
        <w:t>
      476. Желдеткіш жүйелері пайдалану процесінде, желдеткіш жүйелерге жөндеу жүргізілгеннен кейін жұмыс аймағының ауасында зиянды өндірісітк қоспалар құрамының сәйкессіздігі шыққанда сынақ жүргізіледі.</w:t>
      </w:r>
    </w:p>
    <w:bookmarkEnd w:id="700"/>
    <w:bookmarkStart w:name="z902" w:id="701"/>
    <w:p>
      <w:pPr>
        <w:spacing w:after="0"/>
        <w:ind w:left="0"/>
        <w:jc w:val="both"/>
      </w:pPr>
      <w:r>
        <w:rPr>
          <w:rFonts w:ascii="Times New Roman"/>
          <w:b w:val="false"/>
          <w:i w:val="false"/>
          <w:color w:val="000000"/>
          <w:sz w:val="28"/>
        </w:rPr>
        <w:t>
      477. Агрессивті ортамен бірге үйжайда орналасқан желдеткіш жүйелері ауа жолдарының қабырғалары мен бекіту элементтерінің жай–күйі және беріктілігін, желдеткіш құрылғылары мен тазалау құрылыстарын ұйымның техникалық басшысының белгілеген мерзімінде, жылына бір реттен жиі емес тексеруден өтеді.</w:t>
      </w:r>
    </w:p>
    <w:bookmarkEnd w:id="701"/>
    <w:bookmarkStart w:name="z903" w:id="702"/>
    <w:p>
      <w:pPr>
        <w:spacing w:after="0"/>
        <w:ind w:left="0"/>
        <w:jc w:val="both"/>
      </w:pPr>
      <w:r>
        <w:rPr>
          <w:rFonts w:ascii="Times New Roman"/>
          <w:b w:val="false"/>
          <w:i w:val="false"/>
          <w:color w:val="000000"/>
          <w:sz w:val="28"/>
        </w:rPr>
        <w:t>
      478. Желдеткіш құрал-жабдықтарын орнатуға арналған үйжайды басқа мақсаттарға қолдануға рұқсат етпейді.</w:t>
      </w:r>
    </w:p>
    <w:bookmarkEnd w:id="702"/>
    <w:bookmarkStart w:name="z904" w:id="703"/>
    <w:p>
      <w:pPr>
        <w:spacing w:after="0"/>
        <w:ind w:left="0"/>
        <w:jc w:val="both"/>
      </w:pPr>
      <w:r>
        <w:rPr>
          <w:rFonts w:ascii="Times New Roman"/>
          <w:b w:val="false"/>
          <w:i w:val="false"/>
          <w:color w:val="000000"/>
          <w:sz w:val="28"/>
        </w:rPr>
        <w:t>
      479. Қолданыстағы желдеткіш қондырғыларына қандай да бір өзгеріс енгізуге немесе жоба әзірлеген жобалық ұйымның келісімінсіз жайды жаңа тұтынушыларға қосуға рұқсат етпейді.</w:t>
      </w:r>
    </w:p>
    <w:bookmarkEnd w:id="703"/>
    <w:bookmarkStart w:name="z905" w:id="704"/>
    <w:p>
      <w:pPr>
        <w:spacing w:after="0"/>
        <w:ind w:left="0"/>
        <w:jc w:val="both"/>
      </w:pPr>
      <w:r>
        <w:rPr>
          <w:rFonts w:ascii="Times New Roman"/>
          <w:b w:val="false"/>
          <w:i w:val="false"/>
          <w:color w:val="000000"/>
          <w:sz w:val="28"/>
        </w:rPr>
        <w:t>
      480. Желдеткіш қондырғыларын пайдалану және күту тәртібі технологиялық регламентке сәйкес белгіленеді.</w:t>
      </w:r>
    </w:p>
    <w:bookmarkEnd w:id="704"/>
    <w:bookmarkStart w:name="z51" w:id="705"/>
    <w:p>
      <w:pPr>
        <w:spacing w:after="0"/>
        <w:ind w:left="0"/>
        <w:jc w:val="left"/>
      </w:pPr>
      <w:r>
        <w:rPr>
          <w:rFonts w:ascii="Times New Roman"/>
          <w:b/>
          <w:i w:val="false"/>
          <w:color w:val="000000"/>
        </w:rPr>
        <w:t xml:space="preserve"> 3-параграф. Кәріз жүйелерін пайдалану кезінде өнеркәсіптік қауіпсіздікті қамтамасыз ету тәртібі</w:t>
      </w:r>
    </w:p>
    <w:bookmarkEnd w:id="705"/>
    <w:bookmarkStart w:name="z52" w:id="706"/>
    <w:p>
      <w:pPr>
        <w:spacing w:after="0"/>
        <w:ind w:left="0"/>
        <w:jc w:val="both"/>
      </w:pPr>
      <w:r>
        <w:rPr>
          <w:rFonts w:ascii="Times New Roman"/>
          <w:b w:val="false"/>
          <w:i w:val="false"/>
          <w:color w:val="000000"/>
          <w:sz w:val="28"/>
        </w:rPr>
        <w:t>
      481. Барлық кәріз жүйесінде желілер мен құрылыстардың толық сипаттамасынан тұратын орындаушылық сызбалар бар.</w:t>
      </w:r>
    </w:p>
    <w:bookmarkEnd w:id="706"/>
    <w:bookmarkStart w:name="z906" w:id="707"/>
    <w:p>
      <w:pPr>
        <w:spacing w:after="0"/>
        <w:ind w:left="0"/>
        <w:jc w:val="both"/>
      </w:pPr>
      <w:r>
        <w:rPr>
          <w:rFonts w:ascii="Times New Roman"/>
          <w:b w:val="false"/>
          <w:i w:val="false"/>
          <w:color w:val="000000"/>
          <w:sz w:val="28"/>
        </w:rPr>
        <w:t>
      482. Өндірістік ағынды суларды, кәріз суларының ластанған өндірістік ағынды сулар магистралды желісіне тастамас бұрын, кәріз желілеріндегі өрт, жарылыс қоспаларының алдын алу мақсатында, жергілікті қондырғыда немесе бағалы өнімдерді алу, регенерациялау және пайдалану, қышқылдар мен сілтілерді бейтараптандыру, өрт, жарылыс қауіпті заттарды, майларды, шайырды, улы және басқа да осы ағынды суға тастау үшін шекті жол берілгенге дейін зиянды заттарды алу жолымен, бірінші тазалауға түседі.</w:t>
      </w:r>
    </w:p>
    <w:bookmarkEnd w:id="707"/>
    <w:bookmarkStart w:name="z907" w:id="708"/>
    <w:p>
      <w:pPr>
        <w:spacing w:after="0"/>
        <w:ind w:left="0"/>
        <w:jc w:val="both"/>
      </w:pPr>
      <w:r>
        <w:rPr>
          <w:rFonts w:ascii="Times New Roman"/>
          <w:b w:val="false"/>
          <w:i w:val="false"/>
          <w:color w:val="000000"/>
          <w:sz w:val="28"/>
        </w:rPr>
        <w:t>
      483. Өрт жарылыс қауіпті өндіріс үйжайларының ішінде өндірістік ластанған ағынды су кәріз жүйесі, ашық астаушаларға рұқсат етілмейді, осы мақсатқа қолдануға арналған құбыр жолдары бойынша жүзеге асырылады.</w:t>
      </w:r>
    </w:p>
    <w:bookmarkEnd w:id="708"/>
    <w:bookmarkStart w:name="z908" w:id="709"/>
    <w:p>
      <w:pPr>
        <w:spacing w:after="0"/>
        <w:ind w:left="0"/>
        <w:jc w:val="both"/>
      </w:pPr>
      <w:r>
        <w:rPr>
          <w:rFonts w:ascii="Times New Roman"/>
          <w:b w:val="false"/>
          <w:i w:val="false"/>
          <w:color w:val="000000"/>
          <w:sz w:val="28"/>
        </w:rPr>
        <w:t>
      484. Ашық астаушалар еден және қабырға жуған ағынды суларды бұру үшін қолданылады, бұл ретте сыртқы кәріз суларына жіберу алдында гидро тиек көзделеді.</w:t>
      </w:r>
    </w:p>
    <w:bookmarkEnd w:id="709"/>
    <w:bookmarkStart w:name="z909" w:id="710"/>
    <w:p>
      <w:pPr>
        <w:spacing w:after="0"/>
        <w:ind w:left="0"/>
        <w:jc w:val="both"/>
      </w:pPr>
      <w:r>
        <w:rPr>
          <w:rFonts w:ascii="Times New Roman"/>
          <w:b w:val="false"/>
          <w:i w:val="false"/>
          <w:color w:val="000000"/>
          <w:sz w:val="28"/>
        </w:rPr>
        <w:t>
      485. Тұрмыстық кәріз сулары басқа кәріз суларымен біріктірілмейді. Тұрмыстық ағын суларды тазалау объектілерінде химиялық ластанған ағын суларды тазалаумен бірігеді, тұрмыстық ағын суларды сорғы станциясымен химиялық ластанған ағын суларды кәріз жүйесіне айдауға жол беріледі, бұл ретте тұрмыстық ағын суларды сорғы станциясына айдауда жарылыс қауіпті газдардың таралуын болдырмайтын құрылғы қарастырылады.</w:t>
      </w:r>
    </w:p>
    <w:bookmarkEnd w:id="710"/>
    <w:bookmarkStart w:name="z910" w:id="711"/>
    <w:p>
      <w:pPr>
        <w:spacing w:after="0"/>
        <w:ind w:left="0"/>
        <w:jc w:val="both"/>
      </w:pPr>
      <w:r>
        <w:rPr>
          <w:rFonts w:ascii="Times New Roman"/>
          <w:b w:val="false"/>
          <w:i w:val="false"/>
          <w:color w:val="000000"/>
          <w:sz w:val="28"/>
        </w:rPr>
        <w:t>
      486. Кәріз суларына жарылыс қауіпті бу және газ түсуінің және сонда таралуын алдын алу үшін мынадай құрылғылар қарастырылады:</w:t>
      </w:r>
    </w:p>
    <w:bookmarkEnd w:id="711"/>
    <w:bookmarkStart w:name="z911" w:id="712"/>
    <w:p>
      <w:pPr>
        <w:spacing w:after="0"/>
        <w:ind w:left="0"/>
        <w:jc w:val="both"/>
      </w:pPr>
      <w:r>
        <w:rPr>
          <w:rFonts w:ascii="Times New Roman"/>
          <w:b w:val="false"/>
          <w:i w:val="false"/>
          <w:color w:val="000000"/>
          <w:sz w:val="28"/>
        </w:rPr>
        <w:t>
      аппараттарды жөндеуге тоқтатқан уақытта бітеуіш орнату үшін құбыр жолдарында гидравликалық тиек және ернемектік қосылыстар бар технологиялық аппараттарда кәріз суларының құюы;</w:t>
      </w:r>
    </w:p>
    <w:bookmarkEnd w:id="712"/>
    <w:bookmarkStart w:name="z912" w:id="713"/>
    <w:p>
      <w:pPr>
        <w:spacing w:after="0"/>
        <w:ind w:left="0"/>
        <w:jc w:val="both"/>
      </w:pPr>
      <w:r>
        <w:rPr>
          <w:rFonts w:ascii="Times New Roman"/>
          <w:b w:val="false"/>
          <w:i w:val="false"/>
          <w:color w:val="000000"/>
          <w:sz w:val="28"/>
        </w:rPr>
        <w:t>
      ластанған ағынды суларының кәріз суларының әр шығуығимараттың жылытылатын бөлігінде орнатылған соратын желдеткіш тіреуіші бар.</w:t>
      </w:r>
    </w:p>
    <w:bookmarkEnd w:id="713"/>
    <w:bookmarkStart w:name="z913" w:id="714"/>
    <w:p>
      <w:pPr>
        <w:spacing w:after="0"/>
        <w:ind w:left="0"/>
        <w:jc w:val="both"/>
      </w:pPr>
      <w:r>
        <w:rPr>
          <w:rFonts w:ascii="Times New Roman"/>
          <w:b w:val="false"/>
          <w:i w:val="false"/>
          <w:color w:val="000000"/>
          <w:sz w:val="28"/>
        </w:rPr>
        <w:t>
      Желдеткіш тіреуіші өндірістік ғимараттың жоғары 07 метрден кем емес төбесіне шығарылып және "жалаушамен" жабдықталады;</w:t>
      </w:r>
    </w:p>
    <w:bookmarkEnd w:id="714"/>
    <w:bookmarkStart w:name="z914" w:id="715"/>
    <w:p>
      <w:pPr>
        <w:spacing w:after="0"/>
        <w:ind w:left="0"/>
        <w:jc w:val="both"/>
      </w:pPr>
      <w:r>
        <w:rPr>
          <w:rFonts w:ascii="Times New Roman"/>
          <w:b w:val="false"/>
          <w:i w:val="false"/>
          <w:color w:val="000000"/>
          <w:sz w:val="28"/>
        </w:rPr>
        <w:t>
      кәріз суларының құбыр жолдарында соратын тіреуішке қосылысқа дейін гидравликалық тиек қарастырылуда;</w:t>
      </w:r>
    </w:p>
    <w:bookmarkEnd w:id="715"/>
    <w:bookmarkStart w:name="z915" w:id="716"/>
    <w:p>
      <w:pPr>
        <w:spacing w:after="0"/>
        <w:ind w:left="0"/>
        <w:jc w:val="both"/>
      </w:pPr>
      <w:r>
        <w:rPr>
          <w:rFonts w:ascii="Times New Roman"/>
          <w:b w:val="false"/>
          <w:i w:val="false"/>
          <w:color w:val="000000"/>
          <w:sz w:val="28"/>
        </w:rPr>
        <w:t>
      өндірістік таза және ластанған ағынды сулардың түсуіне арналған аппараттардан барлық құбыр жолдары кәріз суларына жіберілетін ағынды суларды сынамаға іріктеу үшін сынама крандарымен жабдықталады.</w:t>
      </w:r>
    </w:p>
    <w:bookmarkEnd w:id="716"/>
    <w:bookmarkStart w:name="z916" w:id="717"/>
    <w:p>
      <w:pPr>
        <w:spacing w:after="0"/>
        <w:ind w:left="0"/>
        <w:jc w:val="both"/>
      </w:pPr>
      <w:r>
        <w:rPr>
          <w:rFonts w:ascii="Times New Roman"/>
          <w:b w:val="false"/>
          <w:i w:val="false"/>
          <w:color w:val="000000"/>
          <w:sz w:val="28"/>
        </w:rPr>
        <w:t>
      487. Кәріз суларының желілері тұнбалардан мерзімді тазаланып тұрады.</w:t>
      </w:r>
    </w:p>
    <w:bookmarkEnd w:id="717"/>
    <w:bookmarkStart w:name="z917" w:id="718"/>
    <w:p>
      <w:pPr>
        <w:spacing w:after="0"/>
        <w:ind w:left="0"/>
        <w:jc w:val="both"/>
      </w:pPr>
      <w:r>
        <w:rPr>
          <w:rFonts w:ascii="Times New Roman"/>
          <w:b w:val="false"/>
          <w:i w:val="false"/>
          <w:color w:val="000000"/>
          <w:sz w:val="28"/>
        </w:rPr>
        <w:t>
      Кәріз суларының құдықтарын, каналдарын және құбырларын қарау және тазалау кестеге сай газ қауіпті жұмыстарын жүргізу тәртібіне сәйкес жүргізіледі.</w:t>
      </w:r>
    </w:p>
    <w:bookmarkEnd w:id="718"/>
    <w:bookmarkStart w:name="z918" w:id="719"/>
    <w:p>
      <w:pPr>
        <w:spacing w:after="0"/>
        <w:ind w:left="0"/>
        <w:jc w:val="both"/>
      </w:pPr>
      <w:r>
        <w:rPr>
          <w:rFonts w:ascii="Times New Roman"/>
          <w:b w:val="false"/>
          <w:i w:val="false"/>
          <w:color w:val="000000"/>
          <w:sz w:val="28"/>
        </w:rPr>
        <w:t>
      488. Өндірістік ағынды суларды жинауға арналған бөлек тұрған резервуардан, жарылыс қауіпті газ бөлетін сорғы станциясына дейін арақашықтық кемінде 5 метр.</w:t>
      </w:r>
    </w:p>
    <w:bookmarkEnd w:id="719"/>
    <w:bookmarkStart w:name="z919" w:id="720"/>
    <w:p>
      <w:pPr>
        <w:spacing w:after="0"/>
        <w:ind w:left="0"/>
        <w:jc w:val="both"/>
      </w:pPr>
      <w:r>
        <w:rPr>
          <w:rFonts w:ascii="Times New Roman"/>
          <w:b w:val="false"/>
          <w:i w:val="false"/>
          <w:color w:val="000000"/>
          <w:sz w:val="28"/>
        </w:rPr>
        <w:t>
      489. Өнеркәсіптік алаңдарда кәріз суларын жобалау кезінде ағынды суларды біріктіруге болмайды, олар араласқанда улы және жарылыс қауіпті қоспалар немесе отыратын тұнба түзіледі.</w:t>
      </w:r>
    </w:p>
    <w:bookmarkEnd w:id="720"/>
    <w:bookmarkStart w:name="z920" w:id="721"/>
    <w:p>
      <w:pPr>
        <w:spacing w:after="0"/>
        <w:ind w:left="0"/>
        <w:jc w:val="both"/>
      </w:pPr>
      <w:r>
        <w:rPr>
          <w:rFonts w:ascii="Times New Roman"/>
          <w:b w:val="false"/>
          <w:i w:val="false"/>
          <w:color w:val="000000"/>
          <w:sz w:val="28"/>
        </w:rPr>
        <w:t>
      490. Зарасыздандырылған жергілікті және жалпы зауыттық құрылыстардағы өндірістік ағынды сулар табиғи немесе жасанды орташалаутұндырғыш арқылы су қоймасына лақтырылады.</w:t>
      </w:r>
    </w:p>
    <w:bookmarkEnd w:id="721"/>
    <w:bookmarkStart w:name="z921" w:id="722"/>
    <w:p>
      <w:pPr>
        <w:spacing w:after="0"/>
        <w:ind w:left="0"/>
        <w:jc w:val="both"/>
      </w:pPr>
      <w:r>
        <w:rPr>
          <w:rFonts w:ascii="Times New Roman"/>
          <w:b w:val="false"/>
          <w:i w:val="false"/>
          <w:color w:val="000000"/>
          <w:sz w:val="28"/>
        </w:rPr>
        <w:t>
      491. Кәріз суларына қоймалардан қышқыл шламды, күкірт қышқылын, күкірт қышқылының шоғырлануын және басқа да қалдықтарды лақтыруға рұқсат етілмейді. Шламды алдын ала бейтараптандырған соң үйіндіге кетеді.</w:t>
      </w:r>
    </w:p>
    <w:bookmarkEnd w:id="722"/>
    <w:bookmarkStart w:name="z922" w:id="723"/>
    <w:p>
      <w:pPr>
        <w:spacing w:after="0"/>
        <w:ind w:left="0"/>
        <w:jc w:val="both"/>
      </w:pPr>
      <w:r>
        <w:rPr>
          <w:rFonts w:ascii="Times New Roman"/>
          <w:b w:val="false"/>
          <w:i w:val="false"/>
          <w:color w:val="000000"/>
          <w:sz w:val="28"/>
        </w:rPr>
        <w:t>
      492. Өнеркәсіптік ағынды сулардың шаруашылық кәріз суларының коллекторына немесе су қоймасына жалпы лақтырылуы үнемі зертханалық бақылауда жүргізіледі.</w:t>
      </w:r>
    </w:p>
    <w:bookmarkEnd w:id="723"/>
    <w:bookmarkStart w:name="z923" w:id="724"/>
    <w:p>
      <w:pPr>
        <w:spacing w:after="0"/>
        <w:ind w:left="0"/>
        <w:jc w:val="both"/>
      </w:pPr>
      <w:r>
        <w:rPr>
          <w:rFonts w:ascii="Times New Roman"/>
          <w:b w:val="false"/>
          <w:i w:val="false"/>
          <w:color w:val="000000"/>
          <w:sz w:val="28"/>
        </w:rPr>
        <w:t>
      493. Ғимаратта орналасқан, ластанған жеңіл жалындайтын сұйықтықтардан немесе жанғыш газдан тұратын ағынды суларды айдауға арналған сорғы станциялары жарылыстан қорғалған орындауда жарылыс қауіпті қоспалардың санатын және тобына сәйкес электрқозғалтқышымен бірге сорғымен жабдықталған.</w:t>
      </w:r>
    </w:p>
    <w:bookmarkEnd w:id="724"/>
    <w:bookmarkStart w:name="z924" w:id="725"/>
    <w:p>
      <w:pPr>
        <w:spacing w:after="0"/>
        <w:ind w:left="0"/>
        <w:jc w:val="both"/>
      </w:pPr>
      <w:r>
        <w:rPr>
          <w:rFonts w:ascii="Times New Roman"/>
          <w:b w:val="false"/>
          <w:i w:val="false"/>
          <w:color w:val="000000"/>
          <w:sz w:val="28"/>
        </w:rPr>
        <w:t>
      494. Жеңіл жалындайтын сұйықтықтардан және ұшатын жарылыс қауіпті заттардан тұратын өнеркәсіптік ағынды суларға арналған кәріз суларының коллекторларында әр 500 метр сайын бұтақтарда кәріз суларында жану жағдайы орын алғанда отты оқшаулау үшін гидро тиектерімен отты бөгейтін құдықтар орнатылады.</w:t>
      </w:r>
    </w:p>
    <w:bookmarkEnd w:id="725"/>
    <w:bookmarkStart w:name="z925" w:id="726"/>
    <w:p>
      <w:pPr>
        <w:spacing w:after="0"/>
        <w:ind w:left="0"/>
        <w:jc w:val="both"/>
      </w:pPr>
      <w:r>
        <w:rPr>
          <w:rFonts w:ascii="Times New Roman"/>
          <w:b w:val="false"/>
          <w:i w:val="false"/>
          <w:color w:val="000000"/>
          <w:sz w:val="28"/>
        </w:rPr>
        <w:t>
      495. Агрессивті ортамен өндірістік ағынды суларды бұруға арналған кәріз суларының желілері агрессивті ағынды сулар құрамына төзімді құбырлар дайындайды.</w:t>
      </w:r>
    </w:p>
    <w:bookmarkEnd w:id="726"/>
    <w:bookmarkStart w:name="z926" w:id="727"/>
    <w:p>
      <w:pPr>
        <w:spacing w:after="0"/>
        <w:ind w:left="0"/>
        <w:jc w:val="both"/>
      </w:pPr>
      <w:r>
        <w:rPr>
          <w:rFonts w:ascii="Times New Roman"/>
          <w:b w:val="false"/>
          <w:i w:val="false"/>
          <w:color w:val="000000"/>
          <w:sz w:val="28"/>
        </w:rPr>
        <w:t>
      496. Жарылыс қауіпті және уытты сұйықтықтарды жалпы зауыттық кәріз суларына құюға рұқсат етпейді. Бұл сұйықтықтар зарарсыздандыру өңдеуіне ұшырайды немесе ластану құрамын шекті жол берілген шоғырлануға дейін жеткізуімен регенерациялау.</w:t>
      </w:r>
    </w:p>
    <w:bookmarkEnd w:id="727"/>
    <w:bookmarkStart w:name="z927" w:id="728"/>
    <w:p>
      <w:pPr>
        <w:spacing w:after="0"/>
        <w:ind w:left="0"/>
        <w:jc w:val="both"/>
      </w:pPr>
      <w:r>
        <w:rPr>
          <w:rFonts w:ascii="Times New Roman"/>
          <w:b w:val="false"/>
          <w:i w:val="false"/>
          <w:color w:val="000000"/>
          <w:sz w:val="28"/>
        </w:rPr>
        <w:t>
      497. Ұйым өндірістік және тұрмыстық ағынды суларды тазалаудың тиімділігін қадағалауды қамтамасыз етеді.</w:t>
      </w:r>
    </w:p>
    <w:bookmarkEnd w:id="728"/>
    <w:bookmarkStart w:name="z928" w:id="729"/>
    <w:p>
      <w:pPr>
        <w:spacing w:after="0"/>
        <w:ind w:left="0"/>
        <w:jc w:val="both"/>
      </w:pPr>
      <w:r>
        <w:rPr>
          <w:rFonts w:ascii="Times New Roman"/>
          <w:b w:val="false"/>
          <w:i w:val="false"/>
          <w:color w:val="000000"/>
          <w:sz w:val="28"/>
        </w:rPr>
        <w:t>
      498. Жалпы зауыттық желілерді қарау және тазалау ұйымның техникалық басшысының бекіткен кестесі бойынша жүргізіледі.</w:t>
      </w:r>
    </w:p>
    <w:bookmarkEnd w:id="729"/>
    <w:bookmarkStart w:name="z929" w:id="730"/>
    <w:p>
      <w:pPr>
        <w:spacing w:after="0"/>
        <w:ind w:left="0"/>
        <w:jc w:val="both"/>
      </w:pPr>
      <w:r>
        <w:rPr>
          <w:rFonts w:ascii="Times New Roman"/>
          <w:b w:val="false"/>
          <w:i w:val="false"/>
          <w:color w:val="000000"/>
          <w:sz w:val="28"/>
        </w:rPr>
        <w:t>
      499. Әр өндірістік объектіден келген ағынды сулардың мөлшері мен құрамын күн сайын бақылауды жүзеге асырады.</w:t>
      </w:r>
    </w:p>
    <w:bookmarkEnd w:id="730"/>
    <w:bookmarkStart w:name="z930" w:id="731"/>
    <w:p>
      <w:pPr>
        <w:spacing w:after="0"/>
        <w:ind w:left="0"/>
        <w:jc w:val="both"/>
      </w:pPr>
      <w:r>
        <w:rPr>
          <w:rFonts w:ascii="Times New Roman"/>
          <w:b w:val="false"/>
          <w:i w:val="false"/>
          <w:color w:val="000000"/>
          <w:sz w:val="28"/>
        </w:rPr>
        <w:t>
      500. Үй-жайға кәрізден жарылыс қауіпті және зиянды бу, газдар енбес үшін кәріз суларының құюдағы технологиялық аппараттарда гидравликалық бітеуіштер орнатылады.</w:t>
      </w:r>
    </w:p>
    <w:bookmarkEnd w:id="731"/>
    <w:bookmarkStart w:name="z931" w:id="732"/>
    <w:p>
      <w:pPr>
        <w:spacing w:after="0"/>
        <w:ind w:left="0"/>
        <w:jc w:val="both"/>
      </w:pPr>
      <w:r>
        <w:rPr>
          <w:rFonts w:ascii="Times New Roman"/>
          <w:b w:val="false"/>
          <w:i w:val="false"/>
          <w:color w:val="000000"/>
          <w:sz w:val="28"/>
        </w:rPr>
        <w:t>
      501. Ағынды сулар еден жуып болған соң барынша технологиялық циклда қолданылады.</w:t>
      </w:r>
    </w:p>
    <w:bookmarkEnd w:id="732"/>
    <w:bookmarkStart w:name="z932" w:id="733"/>
    <w:p>
      <w:pPr>
        <w:spacing w:after="0"/>
        <w:ind w:left="0"/>
        <w:jc w:val="both"/>
      </w:pPr>
      <w:r>
        <w:rPr>
          <w:rFonts w:ascii="Times New Roman"/>
          <w:b w:val="false"/>
          <w:i w:val="false"/>
          <w:color w:val="000000"/>
          <w:sz w:val="28"/>
        </w:rPr>
        <w:t>
      502. Фосфор өндірісінде және оның органикалық емес қосылыстарында тазалау станциясына жіберілген ағынды сулардың мөлшері мен құрамын бақылау орнатылады.</w:t>
      </w:r>
    </w:p>
    <w:bookmarkEnd w:id="733"/>
    <w:bookmarkStart w:name="z933" w:id="734"/>
    <w:p>
      <w:pPr>
        <w:spacing w:after="0"/>
        <w:ind w:left="0"/>
        <w:jc w:val="both"/>
      </w:pPr>
      <w:r>
        <w:rPr>
          <w:rFonts w:ascii="Times New Roman"/>
          <w:b w:val="false"/>
          <w:i w:val="false"/>
          <w:color w:val="000000"/>
          <w:sz w:val="28"/>
        </w:rPr>
        <w:t>
      503. Фосфор құрамды ағынды суларды ашық астаушалармен бұруға рұқсат етілмейді</w:t>
      </w:r>
    </w:p>
    <w:bookmarkEnd w:id="734"/>
    <w:bookmarkStart w:name="z934" w:id="735"/>
    <w:p>
      <w:pPr>
        <w:spacing w:after="0"/>
        <w:ind w:left="0"/>
        <w:jc w:val="both"/>
      </w:pPr>
      <w:r>
        <w:rPr>
          <w:rFonts w:ascii="Times New Roman"/>
          <w:b w:val="false"/>
          <w:i w:val="false"/>
          <w:color w:val="000000"/>
          <w:sz w:val="28"/>
        </w:rPr>
        <w:t>
      504. Аммиак құрамына талдау жүргізгеннен кейін резервуарларды қоршаған территориядан атмосфералық суды жою шұңқырлар арқылы белгіленген нормадан артық шоғырлануда аммиак құрамында кейіннен кәдеге жарату үшін кәріз суларына немесе сусіңгіш сыйымдылыққа жүзеге асырады.</w:t>
      </w:r>
    </w:p>
    <w:bookmarkEnd w:id="735"/>
    <w:bookmarkStart w:name="z935" w:id="736"/>
    <w:p>
      <w:pPr>
        <w:spacing w:after="0"/>
        <w:ind w:left="0"/>
        <w:jc w:val="both"/>
      </w:pPr>
      <w:r>
        <w:rPr>
          <w:rFonts w:ascii="Times New Roman"/>
          <w:b w:val="false"/>
          <w:i w:val="false"/>
          <w:color w:val="000000"/>
          <w:sz w:val="28"/>
        </w:rPr>
        <w:t>
      505. Аппараттарды және құбыр жолдарын жуғаннан кейінгі су, кәріз сулары магистралды желілеріне түсірмес бұрын ластанған ағынды сулар алдын ала өңдеуге жіберіледі.</w:t>
      </w:r>
    </w:p>
    <w:bookmarkEnd w:id="736"/>
    <w:bookmarkStart w:name="z53" w:id="737"/>
    <w:p>
      <w:pPr>
        <w:spacing w:after="0"/>
        <w:ind w:left="0"/>
        <w:jc w:val="left"/>
      </w:pPr>
      <w:r>
        <w:rPr>
          <w:rFonts w:ascii="Times New Roman"/>
          <w:b/>
          <w:i w:val="false"/>
          <w:color w:val="000000"/>
        </w:rPr>
        <w:t xml:space="preserve"> 4-параграф. Ауа ортасын бақылау кезінде өнеркәсіптік қауіпсіздікті қамтамасыз ету тәртібі</w:t>
      </w:r>
    </w:p>
    <w:bookmarkEnd w:id="737"/>
    <w:bookmarkStart w:name="z54" w:id="738"/>
    <w:p>
      <w:pPr>
        <w:spacing w:after="0"/>
        <w:ind w:left="0"/>
        <w:jc w:val="both"/>
      </w:pPr>
      <w:r>
        <w:rPr>
          <w:rFonts w:ascii="Times New Roman"/>
          <w:b w:val="false"/>
          <w:i w:val="false"/>
          <w:color w:val="000000"/>
          <w:sz w:val="28"/>
        </w:rPr>
        <w:t>
      506. Жарылыс қауіптіліктің І және ІІ санатты технологиялық блоктарын қолданған кезде мыналар қарастырылады:</w:t>
      </w:r>
    </w:p>
    <w:bookmarkEnd w:id="738"/>
    <w:bookmarkStart w:name="z936" w:id="739"/>
    <w:p>
      <w:pPr>
        <w:spacing w:after="0"/>
        <w:ind w:left="0"/>
        <w:jc w:val="both"/>
      </w:pPr>
      <w:r>
        <w:rPr>
          <w:rFonts w:ascii="Times New Roman"/>
          <w:b w:val="false"/>
          <w:i w:val="false"/>
          <w:color w:val="000000"/>
          <w:sz w:val="28"/>
        </w:rPr>
        <w:t>
      1) тиісті басқарушылық ықпалды қалыптастыру үшін жеткілікті көлемде аммиак буының шоғырлануының сигнал берушісін тетіктер орналасқан орында ауада аммиактың шоғырлануы туралы ақпаратты жинап және өңдеуге автоматты режимде қамтамасыз етуші газдану деңгейін бақылау жүйесі;</w:t>
      </w:r>
    </w:p>
    <w:bookmarkEnd w:id="739"/>
    <w:bookmarkStart w:name="z937" w:id="740"/>
    <w:p>
      <w:pPr>
        <w:spacing w:after="0"/>
        <w:ind w:left="0"/>
        <w:jc w:val="both"/>
      </w:pPr>
      <w:r>
        <w:rPr>
          <w:rFonts w:ascii="Times New Roman"/>
          <w:b w:val="false"/>
          <w:i w:val="false"/>
          <w:color w:val="000000"/>
          <w:sz w:val="28"/>
        </w:rPr>
        <w:t>
      2) қызметі апаттың ауқымы мен салдарының өсуіне әкелетін салқындатқыш қондырғының құрал-жабдықтарының авариясы және айырылуы туралы апатты оқшаулау және салдарын жою жүйесіндегі іске қосылған техникалық құрылғыны автоматты режимде қосылуы аммиактың ағуымен байланысты апаттың туындауы кезінде газдану деңгейін бақылау жүйесі;</w:t>
      </w:r>
    </w:p>
    <w:bookmarkEnd w:id="740"/>
    <w:bookmarkStart w:name="z938" w:id="741"/>
    <w:p>
      <w:pPr>
        <w:spacing w:after="0"/>
        <w:ind w:left="0"/>
        <w:jc w:val="both"/>
      </w:pPr>
      <w:r>
        <w:rPr>
          <w:rFonts w:ascii="Times New Roman"/>
          <w:b w:val="false"/>
          <w:i w:val="false"/>
          <w:color w:val="000000"/>
          <w:sz w:val="28"/>
        </w:rPr>
        <w:t>
      3) газдану деңгейін екі контурлы және екі деңгейлі бақылау жүйесі:</w:t>
      </w:r>
    </w:p>
    <w:bookmarkEnd w:id="741"/>
    <w:bookmarkStart w:name="z939" w:id="742"/>
    <w:p>
      <w:pPr>
        <w:spacing w:after="0"/>
        <w:ind w:left="0"/>
        <w:jc w:val="both"/>
      </w:pPr>
      <w:r>
        <w:rPr>
          <w:rFonts w:ascii="Times New Roman"/>
          <w:b w:val="false"/>
          <w:i w:val="false"/>
          <w:color w:val="000000"/>
          <w:sz w:val="28"/>
        </w:rPr>
        <w:t>
      сыртқы контур үйжайдың сыртындағы құрал-жабдықтардан аммиактың апаттық ағуын бақылау және объекті территориясынынан химиялық жұқтыру аймағының таралуын болжау үшін берілген деректермен бірге объекті территориясында газдану деңгейін бақылауды қамтамасыз етеді;</w:t>
      </w:r>
    </w:p>
    <w:bookmarkEnd w:id="742"/>
    <w:bookmarkStart w:name="z940" w:id="743"/>
    <w:p>
      <w:pPr>
        <w:spacing w:after="0"/>
        <w:ind w:left="0"/>
        <w:jc w:val="both"/>
      </w:pPr>
      <w:r>
        <w:rPr>
          <w:rFonts w:ascii="Times New Roman"/>
          <w:b w:val="false"/>
          <w:i w:val="false"/>
          <w:color w:val="000000"/>
          <w:sz w:val="28"/>
        </w:rPr>
        <w:t>
      ішкі контур үйжайдағы газдану деңгейі мен аммиактың апаттық ағуын бақылауды қамтамасыз етеді;</w:t>
      </w:r>
    </w:p>
    <w:bookmarkEnd w:id="743"/>
    <w:bookmarkStart w:name="z941" w:id="744"/>
    <w:p>
      <w:pPr>
        <w:spacing w:after="0"/>
        <w:ind w:left="0"/>
        <w:jc w:val="both"/>
      </w:pPr>
      <w:r>
        <w:rPr>
          <w:rFonts w:ascii="Times New Roman"/>
          <w:b w:val="false"/>
          <w:i w:val="false"/>
          <w:color w:val="000000"/>
          <w:sz w:val="28"/>
        </w:rPr>
        <w:t>
      газдану деңгейін бақылау жүйесінің сыртқы және ішкі контурларының ауадағы аммиактың шоғырлануын бақылаудың екі деңгейі бар:</w:t>
      </w:r>
    </w:p>
    <w:bookmarkEnd w:id="744"/>
    <w:bookmarkStart w:name="z942" w:id="745"/>
    <w:p>
      <w:pPr>
        <w:spacing w:after="0"/>
        <w:ind w:left="0"/>
        <w:jc w:val="both"/>
      </w:pPr>
      <w:r>
        <w:rPr>
          <w:rFonts w:ascii="Times New Roman"/>
          <w:b w:val="false"/>
          <w:i w:val="false"/>
          <w:color w:val="000000"/>
          <w:sz w:val="28"/>
        </w:rPr>
        <w:t>
      I деңгей. Үй-жайдың және үй-жайдың сыртындағы тетіктер орнатылған орнындағы жұмыс аймағында аммиак шоғырлануының - шекті жол берілген шоғырлануының жетуі (бұдан әрі - ШЖБШ)20 миллиграм метр куб;</w:t>
      </w:r>
    </w:p>
    <w:bookmarkEnd w:id="745"/>
    <w:bookmarkStart w:name="z943" w:id="746"/>
    <w:p>
      <w:pPr>
        <w:spacing w:after="0"/>
        <w:ind w:left="0"/>
        <w:jc w:val="both"/>
      </w:pPr>
      <w:r>
        <w:rPr>
          <w:rFonts w:ascii="Times New Roman"/>
          <w:b w:val="false"/>
          <w:i w:val="false"/>
          <w:color w:val="000000"/>
          <w:sz w:val="28"/>
        </w:rPr>
        <w:t>
      II деңгей. Аммиак шоғырлануы тетіктер орнатқан орында 25 ШЖБШ немесе 500 миллиграм метр куб мөлшеріне жетті;</w:t>
      </w:r>
    </w:p>
    <w:bookmarkEnd w:id="746"/>
    <w:bookmarkStart w:name="z944" w:id="747"/>
    <w:p>
      <w:pPr>
        <w:spacing w:after="0"/>
        <w:ind w:left="0"/>
        <w:jc w:val="both"/>
      </w:pPr>
      <w:r>
        <w:rPr>
          <w:rFonts w:ascii="Times New Roman"/>
          <w:b w:val="false"/>
          <w:i w:val="false"/>
          <w:color w:val="000000"/>
          <w:sz w:val="28"/>
        </w:rPr>
        <w:t>
      4) жүйе өнеркәсіптік алаңдағы(бақылаудың сыртқы контур деңгейі) газдану деңгейін бақылауға және объекті территориясынан химиялық жұқтырудың таралу аймағын болжауға мүмкіндік беретін автоматты құралдармен жабдықталады;</w:t>
      </w:r>
    </w:p>
    <w:bookmarkEnd w:id="747"/>
    <w:bookmarkStart w:name="z945" w:id="748"/>
    <w:p>
      <w:pPr>
        <w:spacing w:after="0"/>
        <w:ind w:left="0"/>
        <w:jc w:val="both"/>
      </w:pPr>
      <w:r>
        <w:rPr>
          <w:rFonts w:ascii="Times New Roman"/>
          <w:b w:val="false"/>
          <w:i w:val="false"/>
          <w:color w:val="000000"/>
          <w:sz w:val="28"/>
        </w:rPr>
        <w:t>
      5) желдің бағыты мен жылдамдығын, есептеу кезінде қолданылатын газданудың ықтимал ауқымының деректерін өлшейтін құрылғы орнатылады.</w:t>
      </w:r>
    </w:p>
    <w:bookmarkEnd w:id="748"/>
    <w:bookmarkStart w:name="z946" w:id="749"/>
    <w:p>
      <w:pPr>
        <w:spacing w:after="0"/>
        <w:ind w:left="0"/>
        <w:jc w:val="both"/>
      </w:pPr>
      <w:r>
        <w:rPr>
          <w:rFonts w:ascii="Times New Roman"/>
          <w:b w:val="false"/>
          <w:i w:val="false"/>
          <w:color w:val="000000"/>
          <w:sz w:val="28"/>
        </w:rPr>
        <w:t>
      507. Құрамында жарылыс қауіпті ІІІ санатты технологиялық блоктары бар аммиакты қондырғылар үшін мыналар:</w:t>
      </w:r>
    </w:p>
    <w:bookmarkEnd w:id="749"/>
    <w:bookmarkStart w:name="z947" w:id="750"/>
    <w:p>
      <w:pPr>
        <w:spacing w:after="0"/>
        <w:ind w:left="0"/>
        <w:jc w:val="both"/>
      </w:pPr>
      <w:r>
        <w:rPr>
          <w:rFonts w:ascii="Times New Roman"/>
          <w:b w:val="false"/>
          <w:i w:val="false"/>
          <w:color w:val="000000"/>
          <w:sz w:val="28"/>
        </w:rPr>
        <w:t>
      1) шоғырлану мәні берілген кезінде жұмыс істейтін аммиак буының шоғырлануына сигнал бергіш орнату. Орнатылған сигнал берушіден ақпарат көлемі тиісті басқаруды қалыптастыру үшін жеткілікті;</w:t>
      </w:r>
    </w:p>
    <w:bookmarkEnd w:id="750"/>
    <w:bookmarkStart w:name="z948" w:id="751"/>
    <w:p>
      <w:pPr>
        <w:spacing w:after="0"/>
        <w:ind w:left="0"/>
        <w:jc w:val="both"/>
      </w:pPr>
      <w:r>
        <w:rPr>
          <w:rFonts w:ascii="Times New Roman"/>
          <w:b w:val="false"/>
          <w:i w:val="false"/>
          <w:color w:val="000000"/>
          <w:sz w:val="28"/>
        </w:rPr>
        <w:t>
      2) аммиактың берілген шоғырлану мөлшері артқан кезде газдану деңгейін бақылау жүйесі келесі әрекеттерді автоматты орындауды қамтамасыз етеді:</w:t>
      </w:r>
    </w:p>
    <w:bookmarkEnd w:id="751"/>
    <w:bookmarkStart w:name="z949" w:id="752"/>
    <w:p>
      <w:pPr>
        <w:spacing w:after="0"/>
        <w:ind w:left="0"/>
        <w:jc w:val="both"/>
      </w:pPr>
      <w:r>
        <w:rPr>
          <w:rFonts w:ascii="Times New Roman"/>
          <w:b w:val="false"/>
          <w:i w:val="false"/>
          <w:color w:val="000000"/>
          <w:sz w:val="28"/>
        </w:rPr>
        <w:t>
      ескерту жарық және дыбыс сигналдарын басқару бөлмелерінде қосу (қызмет көрсететін персоналдар бөлмесінде) және машиналы, аппаратты және конденсаторлы жалпы айналым желдеткіштері жұмыс аймағының ауасында аммиак концентрациясының жоғарлауы кезінде бұл бөлмелерде ПДК (20 миллиграмм метр кубқа) тең; жарық және дыбыс сигналдарын "ПДК деңгейін көтеру" басқару бөлмелерінде және үй-жайдың жұмыс аймағындағы ауда аммиак концентрациясының артуы кезінде вариялық желдеткішті (машиналы, аппаратты және желдеткіш бөлмелерінде) көлемі, 3 ПДК тең (60 миллиграм метр куб); ағымдағы мән концентрация деңгейінен 3 ПДК (60 миллиграм метр куб) төмендеген және жалпы айналым желдеткіштерін ажыратпай ПДК (20 миллиграм метр куб) кезде барлық жүйелерді бастапқы күйге қайтару;</w:t>
      </w:r>
    </w:p>
    <w:bookmarkEnd w:id="752"/>
    <w:bookmarkStart w:name="z950" w:id="753"/>
    <w:p>
      <w:pPr>
        <w:spacing w:after="0"/>
        <w:ind w:left="0"/>
        <w:jc w:val="both"/>
      </w:pPr>
      <w:r>
        <w:rPr>
          <w:rFonts w:ascii="Times New Roman"/>
          <w:b w:val="false"/>
          <w:i w:val="false"/>
          <w:color w:val="000000"/>
          <w:sz w:val="28"/>
        </w:rPr>
        <w:t>
      технологиялық блоктарға жақын ашық алаңдарда орналасқан жұмыс аймақтарындағы ауда аммиак қоспасының артуы кезінде ШЖБШ мөлшері (20 милииграм метр кубқа) тең басқару үй-жайларында ескерту жарық және дауыс сигналдарын қосу "ШЖБШ деңгейінің артуы" жарық және дыбыс дабылын және жұмыс аймағының ауасында тетіктер орналасқан орында 3 ШЖБШмөлшері (60 милииграм метр куб ) тең аммиак шоғырлануы артқан кезде объектіде хабарлау жүйесін басқару үй-жайларында қосу; ағымдағы шоғырлану мәні ШЖБШ деңгейінен (20 мг/м</w:t>
      </w:r>
      <w:r>
        <w:rPr>
          <w:rFonts w:ascii="Times New Roman"/>
          <w:b w:val="false"/>
          <w:i w:val="false"/>
          <w:color w:val="000000"/>
          <w:vertAlign w:val="superscript"/>
        </w:rPr>
        <w:t>3</w:t>
      </w:r>
      <w:r>
        <w:rPr>
          <w:rFonts w:ascii="Times New Roman"/>
          <w:b w:val="false"/>
          <w:i w:val="false"/>
          <w:color w:val="000000"/>
          <w:sz w:val="28"/>
        </w:rPr>
        <w:t>) төмендегенде барлық жүйені бастапқы күйге қайтару;</w:t>
      </w:r>
    </w:p>
    <w:bookmarkEnd w:id="753"/>
    <w:p>
      <w:pPr>
        <w:spacing w:after="0"/>
        <w:ind w:left="0"/>
        <w:jc w:val="both"/>
      </w:pPr>
      <w:r>
        <w:rPr>
          <w:rFonts w:ascii="Times New Roman"/>
          <w:b w:val="false"/>
          <w:i w:val="false"/>
          <w:color w:val="000000"/>
          <w:sz w:val="28"/>
        </w:rPr>
        <w:t>
      бір уақытта осы үй-жайлардың апаттық желдеткішіннің қосылуымен бірге үй-жайлардың үлес құрылғылары ШЖБШ мөлшері (20 милииграм метр кубқа) тең жұмыс аймағының ауасында аммиак шоғырлануы артқан кезде "Авария" ескерту жарық және дыбыс дабылын басқару үй-жайларында қосу; жұмыс аймағының ауасында ШЖБШ мөлшері 3 ПДК (60 милииграм метр кубқа) тең аммиак шоғырлануы артқан кезде үлес құрылғылары үй-жайына сұйық аммиакты беруді автоматты тоқтату;</w:t>
      </w:r>
    </w:p>
    <w:p>
      <w:pPr>
        <w:spacing w:after="0"/>
        <w:ind w:left="0"/>
        <w:jc w:val="both"/>
      </w:pPr>
      <w:r>
        <w:rPr>
          <w:rFonts w:ascii="Times New Roman"/>
          <w:b w:val="false"/>
          <w:i w:val="false"/>
          <w:color w:val="000000"/>
          <w:sz w:val="28"/>
        </w:rPr>
        <w:t>
      салқындатқыш камералар мен үй-жайдың басқа суықты тұтынушылары ШЖБШ мөлшері (20 милииграм метр куб) жұмыс аймағындағы ауада аммиак шоғырлануы артқан кезде "Авария" ескерту жарық және дыбыс дабылын басқару үй-жайларында қосу;</w:t>
      </w:r>
    </w:p>
    <w:p>
      <w:pPr>
        <w:spacing w:after="0"/>
        <w:ind w:left="0"/>
        <w:jc w:val="both"/>
      </w:pPr>
      <w:r>
        <w:rPr>
          <w:rFonts w:ascii="Times New Roman"/>
          <w:b w:val="false"/>
          <w:i w:val="false"/>
          <w:color w:val="000000"/>
          <w:sz w:val="28"/>
        </w:rPr>
        <w:t>
      3 ШЖБШ мөлшері (60 милииграм метр куб) тең аммиак шоғырлануы артқан кезде бақыланушы үй-жайларға аммиак беруді ажырату; Бұл ретте өндірістік цех үй-жайларында технологиялық аммиак құрамды құрал-жабдықтарымен бірге сортаын желдеткіш қосылады;</w:t>
      </w:r>
    </w:p>
    <w:p>
      <w:pPr>
        <w:spacing w:after="0"/>
        <w:ind w:left="0"/>
        <w:jc w:val="both"/>
      </w:pPr>
      <w:r>
        <w:rPr>
          <w:rFonts w:ascii="Times New Roman"/>
          <w:b w:val="false"/>
          <w:i w:val="false"/>
          <w:color w:val="000000"/>
          <w:sz w:val="28"/>
        </w:rPr>
        <w:t>
      үй-жайдың машиналық, аппараттық және конденсаторлық бөлмелерінің мөлшері 500 милииграм метр куб (25 ШЖБШ) тең тетіктер орналасқан орларды оқшаулау жүйесінің техникалық құралдарын, ескерту "Авария" жарық және дыбыс дабылын басқару ұй-жайларында қосу;</w:t>
      </w:r>
    </w:p>
    <w:p>
      <w:pPr>
        <w:spacing w:after="0"/>
        <w:ind w:left="0"/>
        <w:jc w:val="both"/>
      </w:pPr>
      <w:r>
        <w:rPr>
          <w:rFonts w:ascii="Times New Roman"/>
          <w:b w:val="false"/>
          <w:i w:val="false"/>
          <w:color w:val="000000"/>
          <w:sz w:val="28"/>
        </w:rPr>
        <w:t>
      технологиялық блоктарға және құрал-жабдықтарға жақын орналасқан ашық алаңдағы мөлшері 500 милииграм метр куб (25 ШЖБШ)тең тетіктер орналасқан орында амитак шоғырлануы артқан кезде аммиак беретін құрал-жабдықтарды ажыратып объектіде хабарлау жүйесін аварияларды оқшаулау жүйесінің техникалық құралдарын, жарық және дыбыс "Авария" дабылын басқару үй-жайларында қосу.</w:t>
      </w:r>
    </w:p>
    <w:bookmarkStart w:name="z951" w:id="754"/>
    <w:p>
      <w:pPr>
        <w:spacing w:after="0"/>
        <w:ind w:left="0"/>
        <w:jc w:val="both"/>
      </w:pPr>
      <w:r>
        <w:rPr>
          <w:rFonts w:ascii="Times New Roman"/>
          <w:b w:val="false"/>
          <w:i w:val="false"/>
          <w:color w:val="000000"/>
          <w:sz w:val="28"/>
        </w:rPr>
        <w:t>
      508. Жүйе авария болған нақты орынды және апаттың салдарын оқшаулауға қажет техникалық құралдарды қосу туралы басқару үй-жайына сигналдарды жедел беруді қамтамасыз етеді.</w:t>
      </w:r>
    </w:p>
    <w:bookmarkEnd w:id="754"/>
    <w:bookmarkStart w:name="z952" w:id="755"/>
    <w:p>
      <w:pPr>
        <w:spacing w:after="0"/>
        <w:ind w:left="0"/>
        <w:jc w:val="both"/>
      </w:pPr>
      <w:r>
        <w:rPr>
          <w:rFonts w:ascii="Times New Roman"/>
          <w:b w:val="false"/>
          <w:i w:val="false"/>
          <w:color w:val="000000"/>
          <w:sz w:val="28"/>
        </w:rPr>
        <w:t>
      509. Химиялық заттардың бу шоғырлануын сигнал бергіш тетіктердің техникалық сипаттамасы, мөлшері мен орналасқан орны жобамен анықталады.</w:t>
      </w:r>
    </w:p>
    <w:bookmarkEnd w:id="755"/>
    <w:bookmarkStart w:name="z953" w:id="756"/>
    <w:p>
      <w:pPr>
        <w:spacing w:after="0"/>
        <w:ind w:left="0"/>
        <w:jc w:val="both"/>
      </w:pPr>
      <w:r>
        <w:rPr>
          <w:rFonts w:ascii="Times New Roman"/>
          <w:b w:val="false"/>
          <w:i w:val="false"/>
          <w:color w:val="000000"/>
          <w:sz w:val="28"/>
        </w:rPr>
        <w:t>
      510. Газдану деңгейін бақылау жүйесінің құрамы мен құрылымы аварияларды оқшаулау және салдарын жоюдың техникалық құралдарымен бірігеді. Газдану деңгейін бақылау жүйесін жобалау,тиісті есептермен расталған ықтимал авария, олардың салдарын бағалау сценарийлерін қараумен бірге жүреді.</w:t>
      </w:r>
    </w:p>
    <w:bookmarkEnd w:id="756"/>
    <w:bookmarkStart w:name="z954" w:id="757"/>
    <w:p>
      <w:pPr>
        <w:spacing w:after="0"/>
        <w:ind w:left="0"/>
        <w:jc w:val="both"/>
      </w:pPr>
      <w:r>
        <w:rPr>
          <w:rFonts w:ascii="Times New Roman"/>
          <w:b w:val="false"/>
          <w:i w:val="false"/>
          <w:color w:val="000000"/>
          <w:sz w:val="28"/>
        </w:rPr>
        <w:t>
      511. Қолдануға рұқсат жоқ, мемлекеттік тексеруден өтпеген аспартарды қолдануға рұқсат етілмейді. Тетіктерді орындалуы пайдалану шарттарына сәйкес келеді. Тетіктер конструкциясында рұқсат етілмеген қол жеткізуден, атмосфералық жауын шашынның ықпалынан және ылғалды жинау кезінде шашыраудан қорғау қарстырылады.</w:t>
      </w:r>
    </w:p>
    <w:bookmarkEnd w:id="757"/>
    <w:bookmarkStart w:name="z955" w:id="758"/>
    <w:p>
      <w:pPr>
        <w:spacing w:after="0"/>
        <w:ind w:left="0"/>
        <w:jc w:val="both"/>
      </w:pPr>
      <w:r>
        <w:rPr>
          <w:rFonts w:ascii="Times New Roman"/>
          <w:b w:val="false"/>
          <w:i w:val="false"/>
          <w:color w:val="000000"/>
          <w:sz w:val="28"/>
        </w:rPr>
        <w:t>
      512. Автоматты қосумен салыстырғанда ықтимал апаттардың салдарына осы техникалық шешім ықпалының негізделген бағасымен, апатты оқшаулау және салдарын жоюға қатысқан техникалық құрылғыларды автоматты емес(орны бойынша немесе қашықтықтан) қосуға рұқсат етіледі.</w:t>
      </w:r>
    </w:p>
    <w:bookmarkEnd w:id="758"/>
    <w:bookmarkStart w:name="z956" w:id="759"/>
    <w:p>
      <w:pPr>
        <w:spacing w:after="0"/>
        <w:ind w:left="0"/>
        <w:jc w:val="both"/>
      </w:pPr>
      <w:r>
        <w:rPr>
          <w:rFonts w:ascii="Times New Roman"/>
          <w:b w:val="false"/>
          <w:i w:val="false"/>
          <w:color w:val="000000"/>
          <w:sz w:val="28"/>
        </w:rPr>
        <w:t>
      513. Желдің басымдырақ бағытын ескере отырып, объекті территориясында, негігі технологиялық процестердің ғимараттары мен құрылыстары аймақтары, көлік-қоймалық және әкімшілік-шаруашылық аймақтары бөлінеді, арасындағы санитарлық үзілулер атмосфераға өнеркәсітік шығарындылардың көлемін және олардың объекті территориясы шегінде таралуының нақты шарттарын ескере отырып белгіленеді.</w:t>
      </w:r>
    </w:p>
    <w:bookmarkEnd w:id="759"/>
    <w:bookmarkStart w:name="z957" w:id="760"/>
    <w:p>
      <w:pPr>
        <w:spacing w:after="0"/>
        <w:ind w:left="0"/>
        <w:jc w:val="both"/>
      </w:pPr>
      <w:r>
        <w:rPr>
          <w:rFonts w:ascii="Times New Roman"/>
          <w:b w:val="false"/>
          <w:i w:val="false"/>
          <w:color w:val="000000"/>
          <w:sz w:val="28"/>
        </w:rPr>
        <w:t>
      514. Ауаның шаңдануына және газдануына талдауды ұйымның техникалық басшысы бекіткен кесте бойынша жүргізеді. Талдауға ауа сынамаларының алыну орындары мен жиілігі техникалық басшысымен белгіленеді.</w:t>
      </w:r>
    </w:p>
    <w:bookmarkEnd w:id="760"/>
    <w:bookmarkStart w:name="z958" w:id="761"/>
    <w:p>
      <w:pPr>
        <w:spacing w:after="0"/>
        <w:ind w:left="0"/>
        <w:jc w:val="both"/>
      </w:pPr>
      <w:r>
        <w:rPr>
          <w:rFonts w:ascii="Times New Roman"/>
          <w:b w:val="false"/>
          <w:i w:val="false"/>
          <w:color w:val="000000"/>
          <w:sz w:val="28"/>
        </w:rPr>
        <w:t>
      515. Өндірісті үй-жайлардың ауасындағы зиянды заттардың құрамы мен микроклимат шарттары санитарлық нормаға сәйкес бақыланады.</w:t>
      </w:r>
    </w:p>
    <w:bookmarkEnd w:id="761"/>
    <w:bookmarkStart w:name="z959" w:id="762"/>
    <w:p>
      <w:pPr>
        <w:spacing w:after="0"/>
        <w:ind w:left="0"/>
        <w:jc w:val="both"/>
      </w:pPr>
      <w:r>
        <w:rPr>
          <w:rFonts w:ascii="Times New Roman"/>
          <w:b w:val="false"/>
          <w:i w:val="false"/>
          <w:color w:val="000000"/>
          <w:sz w:val="28"/>
        </w:rPr>
        <w:t>
      Ауадағы зиянды заттарды анықтау технологиялық регламентке сәйкес орындалады.</w:t>
      </w:r>
    </w:p>
    <w:bookmarkEnd w:id="762"/>
    <w:bookmarkStart w:name="z960" w:id="763"/>
    <w:p>
      <w:pPr>
        <w:spacing w:after="0"/>
        <w:ind w:left="0"/>
        <w:jc w:val="both"/>
      </w:pPr>
      <w:r>
        <w:rPr>
          <w:rFonts w:ascii="Times New Roman"/>
          <w:b w:val="false"/>
          <w:i w:val="false"/>
          <w:color w:val="000000"/>
          <w:sz w:val="28"/>
        </w:rPr>
        <w:t>
      Әрбір өндірістік учаске үшін, жұмыс аймағындағы ауада бөлінетін заттар анықталады. Ауада бірнеше зиянды заттардың болуы кезінде ауа ортасын бақылауды мемлекеттік санитарлық қадағалау органдарымен белгіленген аса қауіпті және сипатты заттарға бағдарлай отырып, жүргізуге рұқсат етіледі.</w:t>
      </w:r>
    </w:p>
    <w:bookmarkEnd w:id="763"/>
    <w:bookmarkStart w:name="z961" w:id="764"/>
    <w:p>
      <w:pPr>
        <w:spacing w:after="0"/>
        <w:ind w:left="0"/>
        <w:jc w:val="both"/>
      </w:pPr>
      <w:r>
        <w:rPr>
          <w:rFonts w:ascii="Times New Roman"/>
          <w:b w:val="false"/>
          <w:i w:val="false"/>
          <w:color w:val="000000"/>
          <w:sz w:val="28"/>
        </w:rPr>
        <w:t>
      516. Өткір бағытталған әрекеттің зиянды заттарының құрамын автоматты үздіксіз бақылау үшін тез әрекет ететін және аз инерциялы дабылымен бірге газ талдауыштар қолданылады.</w:t>
      </w:r>
    </w:p>
    <w:bookmarkEnd w:id="764"/>
    <w:bookmarkStart w:name="z962" w:id="765"/>
    <w:p>
      <w:pPr>
        <w:spacing w:after="0"/>
        <w:ind w:left="0"/>
        <w:jc w:val="both"/>
      </w:pPr>
      <w:r>
        <w:rPr>
          <w:rFonts w:ascii="Times New Roman"/>
          <w:b w:val="false"/>
          <w:i w:val="false"/>
          <w:color w:val="000000"/>
          <w:sz w:val="28"/>
        </w:rPr>
        <w:t>
      517. Бақылау мерзімділігі (өткір бағытталған әрекет механизмдермен бірге зинды заттарды қоспағанда) зиянды заттардың қауіптілік класына байланысты белгіленеді.</w:t>
      </w:r>
    </w:p>
    <w:bookmarkEnd w:id="765"/>
    <w:bookmarkStart w:name="z963" w:id="766"/>
    <w:p>
      <w:pPr>
        <w:spacing w:after="0"/>
        <w:ind w:left="0"/>
        <w:jc w:val="both"/>
      </w:pPr>
      <w:r>
        <w:rPr>
          <w:rFonts w:ascii="Times New Roman"/>
          <w:b w:val="false"/>
          <w:i w:val="false"/>
          <w:color w:val="000000"/>
          <w:sz w:val="28"/>
        </w:rPr>
        <w:t>
      518. Ауа ортасын бақылауды, еңбек қауіпсіздігінің жай күйін қадағалауды жүзеге асырушы тұлғалардың талабы бойынша желдеткішті реконструкциялау және химиялық өндіріс технологиясы мен жұмыс режимі өзгерген кезде жүргізеді.</w:t>
      </w:r>
    </w:p>
    <w:bookmarkEnd w:id="766"/>
    <w:bookmarkStart w:name="z964" w:id="767"/>
    <w:p>
      <w:pPr>
        <w:spacing w:after="0"/>
        <w:ind w:left="0"/>
        <w:jc w:val="both"/>
      </w:pPr>
      <w:r>
        <w:rPr>
          <w:rFonts w:ascii="Times New Roman"/>
          <w:b w:val="false"/>
          <w:i w:val="false"/>
          <w:color w:val="000000"/>
          <w:sz w:val="28"/>
        </w:rPr>
        <w:t>
      519. Берілетін ауаның тазалығы бақыланады. Өндірістік үйжайлардың беретін ауасындағы зиянды заттардың құрамы жұмыс аймағының ШЖБШ 30 пайыздан аспайды.</w:t>
      </w:r>
    </w:p>
    <w:bookmarkEnd w:id="767"/>
    <w:bookmarkStart w:name="z965" w:id="768"/>
    <w:p>
      <w:pPr>
        <w:spacing w:after="0"/>
        <w:ind w:left="0"/>
        <w:jc w:val="both"/>
      </w:pPr>
      <w:r>
        <w:rPr>
          <w:rFonts w:ascii="Times New Roman"/>
          <w:b w:val="false"/>
          <w:i w:val="false"/>
          <w:color w:val="000000"/>
          <w:sz w:val="28"/>
        </w:rPr>
        <w:t>
      520. Қышқылдар мен сілтілерді қолдана отырып жұмыс жүргізетін үйжайларда, ауа ортасының жайкүйін бақылау ұйымдастырылады. Өткір бағытталған әрекет механизмдерінің қышқыл буы мен сілті бөлгенде, шекті жол берілген шоғырланудан артқан дабылымен бірге олардың ауадағы құрамын автоматты бақылаумен қамтамасыз етіледі. Көрсетілген үй-жайларда ШЖБШ артқан кезде:</w:t>
      </w:r>
    </w:p>
    <w:bookmarkEnd w:id="768"/>
    <w:bookmarkStart w:name="z966" w:id="769"/>
    <w:p>
      <w:pPr>
        <w:spacing w:after="0"/>
        <w:ind w:left="0"/>
        <w:jc w:val="both"/>
      </w:pPr>
      <w:r>
        <w:rPr>
          <w:rFonts w:ascii="Times New Roman"/>
          <w:b w:val="false"/>
          <w:i w:val="false"/>
          <w:color w:val="000000"/>
          <w:sz w:val="28"/>
        </w:rPr>
        <w:t>
      басқару үйжайында және көтерілу орны бойынша жарық және дыбыс сигналдары;</w:t>
      </w:r>
    </w:p>
    <w:bookmarkEnd w:id="769"/>
    <w:bookmarkStart w:name="z967" w:id="770"/>
    <w:p>
      <w:pPr>
        <w:spacing w:after="0"/>
        <w:ind w:left="0"/>
        <w:jc w:val="both"/>
      </w:pPr>
      <w:r>
        <w:rPr>
          <w:rFonts w:ascii="Times New Roman"/>
          <w:b w:val="false"/>
          <w:i w:val="false"/>
          <w:color w:val="000000"/>
          <w:sz w:val="28"/>
        </w:rPr>
        <w:t>
      атмосфераға зиянды заттардың шығарындыларын апаттық жұту жүйесімен қажеттілігінде блокталған апаттық желдеткіш қосылады.</w:t>
      </w:r>
    </w:p>
    <w:bookmarkEnd w:id="770"/>
    <w:bookmarkStart w:name="z968" w:id="771"/>
    <w:p>
      <w:pPr>
        <w:spacing w:after="0"/>
        <w:ind w:left="0"/>
        <w:jc w:val="both"/>
      </w:pPr>
      <w:r>
        <w:rPr>
          <w:rFonts w:ascii="Times New Roman"/>
          <w:b w:val="false"/>
          <w:i w:val="false"/>
          <w:color w:val="000000"/>
          <w:sz w:val="28"/>
        </w:rPr>
        <w:t>
      521. Өткір бағытталған әрекет механизмімен химиялық заттардың буларының жұмыс аймағының ауасына түсу мүмкіндігінің пайдалану шарттарында, ШЖБШ көтерілуінің дабылымен автоматты бақылау көзделеді. Көрсетілген орындарда ШЖБШ көтерілуі кезінде басқару үйжайында және орны бойынша жарық және дыбыс сигналы қосылады. Бұл ретте газданудың барлық жағдайлары аспаптармен тіркеледі. Тетіктердің сезгіштік шегі, олардың мөлшері мен орналасқан орны жобамен анықталады.</w:t>
      </w:r>
    </w:p>
    <w:bookmarkEnd w:id="771"/>
    <w:bookmarkStart w:name="z969" w:id="772"/>
    <w:p>
      <w:pPr>
        <w:spacing w:after="0"/>
        <w:ind w:left="0"/>
        <w:jc w:val="both"/>
      </w:pPr>
      <w:r>
        <w:rPr>
          <w:rFonts w:ascii="Times New Roman"/>
          <w:b w:val="false"/>
          <w:i w:val="false"/>
          <w:color w:val="000000"/>
          <w:sz w:val="28"/>
        </w:rPr>
        <w:t>
      522. Өндірістік үйжайларда жарылыс қауіпті және улы газдардың, булардың және шаңдардың құрамын тексеру мерзімділігі жобалау құжаттамасында белгіленеді.</w:t>
      </w:r>
    </w:p>
    <w:bookmarkEnd w:id="772"/>
    <w:bookmarkStart w:name="z970" w:id="773"/>
    <w:p>
      <w:pPr>
        <w:spacing w:after="0"/>
        <w:ind w:left="0"/>
        <w:jc w:val="both"/>
      </w:pPr>
      <w:r>
        <w:rPr>
          <w:rFonts w:ascii="Times New Roman"/>
          <w:b w:val="false"/>
          <w:i w:val="false"/>
          <w:color w:val="000000"/>
          <w:sz w:val="28"/>
        </w:rPr>
        <w:t>
      523. Хлормен жұмыс істейтін объектілерде, ауа ортасының жайкүйінүнемі аспапты бақылау келесі орындарда:</w:t>
      </w:r>
    </w:p>
    <w:bookmarkEnd w:id="773"/>
    <w:bookmarkStart w:name="z971" w:id="774"/>
    <w:p>
      <w:pPr>
        <w:spacing w:after="0"/>
        <w:ind w:left="0"/>
        <w:jc w:val="both"/>
      </w:pPr>
      <w:r>
        <w:rPr>
          <w:rFonts w:ascii="Times New Roman"/>
          <w:b w:val="false"/>
          <w:i w:val="false"/>
          <w:color w:val="000000"/>
          <w:sz w:val="28"/>
        </w:rPr>
        <w:t>
      1) өндірістік үй-жайларда;</w:t>
      </w:r>
    </w:p>
    <w:bookmarkEnd w:id="774"/>
    <w:bookmarkStart w:name="z972" w:id="775"/>
    <w:p>
      <w:pPr>
        <w:spacing w:after="0"/>
        <w:ind w:left="0"/>
        <w:jc w:val="both"/>
      </w:pPr>
      <w:r>
        <w:rPr>
          <w:rFonts w:ascii="Times New Roman"/>
          <w:b w:val="false"/>
          <w:i w:val="false"/>
          <w:color w:val="000000"/>
          <w:sz w:val="28"/>
        </w:rPr>
        <w:t>
      2) сұйық хлордың құбыр жолдары салынған территориясында;</w:t>
      </w:r>
    </w:p>
    <w:bookmarkEnd w:id="775"/>
    <w:bookmarkStart w:name="z973" w:id="776"/>
    <w:p>
      <w:pPr>
        <w:spacing w:after="0"/>
        <w:ind w:left="0"/>
        <w:jc w:val="both"/>
      </w:pPr>
      <w:r>
        <w:rPr>
          <w:rFonts w:ascii="Times New Roman"/>
          <w:b w:val="false"/>
          <w:i w:val="false"/>
          <w:color w:val="000000"/>
          <w:sz w:val="28"/>
        </w:rPr>
        <w:t>
      3) іргелес жатқан территорияда;</w:t>
      </w:r>
    </w:p>
    <w:bookmarkEnd w:id="776"/>
    <w:bookmarkStart w:name="z974" w:id="777"/>
    <w:p>
      <w:pPr>
        <w:spacing w:after="0"/>
        <w:ind w:left="0"/>
        <w:jc w:val="both"/>
      </w:pPr>
      <w:r>
        <w:rPr>
          <w:rFonts w:ascii="Times New Roman"/>
          <w:b w:val="false"/>
          <w:i w:val="false"/>
          <w:color w:val="000000"/>
          <w:sz w:val="28"/>
        </w:rPr>
        <w:t>
      танктерде хлор қоймасына;</w:t>
      </w:r>
    </w:p>
    <w:bookmarkEnd w:id="777"/>
    <w:bookmarkStart w:name="z975" w:id="778"/>
    <w:p>
      <w:pPr>
        <w:spacing w:after="0"/>
        <w:ind w:left="0"/>
        <w:jc w:val="both"/>
      </w:pPr>
      <w:r>
        <w:rPr>
          <w:rFonts w:ascii="Times New Roman"/>
          <w:b w:val="false"/>
          <w:i w:val="false"/>
          <w:color w:val="000000"/>
          <w:sz w:val="28"/>
        </w:rPr>
        <w:t>
      жеке тұрған булағыш қондырғыларына;</w:t>
      </w:r>
    </w:p>
    <w:bookmarkEnd w:id="778"/>
    <w:bookmarkStart w:name="z976" w:id="779"/>
    <w:p>
      <w:pPr>
        <w:spacing w:after="0"/>
        <w:ind w:left="0"/>
        <w:jc w:val="both"/>
      </w:pPr>
      <w:r>
        <w:rPr>
          <w:rFonts w:ascii="Times New Roman"/>
          <w:b w:val="false"/>
          <w:i w:val="false"/>
          <w:color w:val="000000"/>
          <w:sz w:val="28"/>
        </w:rPr>
        <w:t>
      хлорды құю-төгу пункттеріне;</w:t>
      </w:r>
    </w:p>
    <w:bookmarkEnd w:id="779"/>
    <w:bookmarkStart w:name="z977" w:id="780"/>
    <w:p>
      <w:pPr>
        <w:spacing w:after="0"/>
        <w:ind w:left="0"/>
        <w:jc w:val="both"/>
      </w:pPr>
      <w:r>
        <w:rPr>
          <w:rFonts w:ascii="Times New Roman"/>
          <w:b w:val="false"/>
          <w:i w:val="false"/>
          <w:color w:val="000000"/>
          <w:sz w:val="28"/>
        </w:rPr>
        <w:t>
      темір жол тұратын тұйыққа және хлорлы жәшіктерді арту пункттеріне жүзеге асырылады.</w:t>
      </w:r>
    </w:p>
    <w:bookmarkEnd w:id="780"/>
    <w:bookmarkStart w:name="z978" w:id="781"/>
    <w:p>
      <w:pPr>
        <w:spacing w:after="0"/>
        <w:ind w:left="0"/>
        <w:jc w:val="both"/>
      </w:pPr>
      <w:r>
        <w:rPr>
          <w:rFonts w:ascii="Times New Roman"/>
          <w:b w:val="false"/>
          <w:i w:val="false"/>
          <w:color w:val="000000"/>
          <w:sz w:val="28"/>
        </w:rPr>
        <w:t>
      524. Ауаның шаңдануына және газдануына талдауды ұйымның техникалық басшысының бекіткен кесте бойынша жүргізеді.</w:t>
      </w:r>
    </w:p>
    <w:bookmarkEnd w:id="781"/>
    <w:bookmarkStart w:name="z55" w:id="782"/>
    <w:p>
      <w:pPr>
        <w:spacing w:after="0"/>
        <w:ind w:left="0"/>
        <w:jc w:val="left"/>
      </w:pPr>
      <w:r>
        <w:rPr>
          <w:rFonts w:ascii="Times New Roman"/>
          <w:b/>
          <w:i w:val="false"/>
          <w:color w:val="000000"/>
        </w:rPr>
        <w:t xml:space="preserve"> 10-тарау. Құрал-жабдықтарды пайдалану және жөндеу</w:t>
      </w:r>
    </w:p>
    <w:bookmarkEnd w:id="782"/>
    <w:p>
      <w:pPr>
        <w:spacing w:after="0"/>
        <w:ind w:left="0"/>
        <w:jc w:val="both"/>
      </w:pPr>
      <w:r>
        <w:rPr>
          <w:rFonts w:ascii="Times New Roman"/>
          <w:b w:val="false"/>
          <w:i w:val="false"/>
          <w:color w:val="ff0000"/>
          <w:sz w:val="28"/>
        </w:rPr>
        <w:t xml:space="preserve">
      Ескерту. 10-тараудың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56" w:id="783"/>
    <w:p>
      <w:pPr>
        <w:spacing w:after="0"/>
        <w:ind w:left="0"/>
        <w:jc w:val="left"/>
      </w:pPr>
      <w:r>
        <w:rPr>
          <w:rFonts w:ascii="Times New Roman"/>
          <w:b/>
          <w:i w:val="false"/>
          <w:color w:val="000000"/>
        </w:rPr>
        <w:t xml:space="preserve"> 1-параграф. Өнеркәсіптік қауіпсіздікті пайдаланудың жалпы тәртібі</w:t>
      </w:r>
    </w:p>
    <w:bookmarkEnd w:id="783"/>
    <w:bookmarkStart w:name="z57" w:id="784"/>
    <w:p>
      <w:pPr>
        <w:spacing w:after="0"/>
        <w:ind w:left="0"/>
        <w:jc w:val="both"/>
      </w:pPr>
      <w:r>
        <w:rPr>
          <w:rFonts w:ascii="Times New Roman"/>
          <w:b w:val="false"/>
          <w:i w:val="false"/>
          <w:color w:val="000000"/>
          <w:sz w:val="28"/>
        </w:rPr>
        <w:t>
      525. Химиялық өнеркәсіптік объектілерді пайдалану:</w:t>
      </w:r>
    </w:p>
    <w:bookmarkEnd w:id="784"/>
    <w:p>
      <w:pPr>
        <w:spacing w:after="0"/>
        <w:ind w:left="0"/>
        <w:jc w:val="both"/>
      </w:pPr>
      <w:r>
        <w:rPr>
          <w:rFonts w:ascii="Times New Roman"/>
          <w:b w:val="false"/>
          <w:i w:val="false"/>
          <w:color w:val="000000"/>
          <w:sz w:val="28"/>
        </w:rPr>
        <w:t>
      жобалау, жобалау конструкторлық құжаттама;</w:t>
      </w:r>
    </w:p>
    <w:p>
      <w:pPr>
        <w:spacing w:after="0"/>
        <w:ind w:left="0"/>
        <w:jc w:val="both"/>
      </w:pPr>
      <w:r>
        <w:rPr>
          <w:rFonts w:ascii="Times New Roman"/>
          <w:b w:val="false"/>
          <w:i w:val="false"/>
          <w:color w:val="000000"/>
          <w:sz w:val="28"/>
        </w:rPr>
        <w:t>
      өндірістік бақылау туралы ережелер;</w:t>
      </w:r>
    </w:p>
    <w:p>
      <w:pPr>
        <w:spacing w:after="0"/>
        <w:ind w:left="0"/>
        <w:jc w:val="both"/>
      </w:pPr>
      <w:r>
        <w:rPr>
          <w:rFonts w:ascii="Times New Roman"/>
          <w:b w:val="false"/>
          <w:i w:val="false"/>
          <w:color w:val="000000"/>
          <w:sz w:val="28"/>
        </w:rPr>
        <w:t>
      технологиялық регламенттер;</w:t>
      </w:r>
    </w:p>
    <w:p>
      <w:pPr>
        <w:spacing w:after="0"/>
        <w:ind w:left="0"/>
        <w:jc w:val="both"/>
      </w:pPr>
      <w:r>
        <w:rPr>
          <w:rFonts w:ascii="Times New Roman"/>
          <w:b w:val="false"/>
          <w:i w:val="false"/>
          <w:color w:val="000000"/>
          <w:sz w:val="28"/>
        </w:rPr>
        <w:t>
      апатты жою жоспары;</w:t>
      </w:r>
    </w:p>
    <w:p>
      <w:pPr>
        <w:spacing w:after="0"/>
        <w:ind w:left="0"/>
        <w:jc w:val="both"/>
      </w:pPr>
      <w:r>
        <w:rPr>
          <w:rFonts w:ascii="Times New Roman"/>
          <w:b w:val="false"/>
          <w:i w:val="false"/>
          <w:color w:val="000000"/>
          <w:sz w:val="28"/>
        </w:rPr>
        <w:t>
      азаматтық қорғау саласындағы заңнамаға сәйкес, химиялық өнеркәсіптік объектілердегі жұмыстардың өндірісіне оқытылған және жіберілмеген қызметкерді;</w:t>
      </w:r>
    </w:p>
    <w:p>
      <w:pPr>
        <w:spacing w:after="0"/>
        <w:ind w:left="0"/>
        <w:jc w:val="both"/>
      </w:pPr>
      <w:r>
        <w:rPr>
          <w:rFonts w:ascii="Times New Roman"/>
          <w:b w:val="false"/>
          <w:i w:val="false"/>
          <w:color w:val="000000"/>
          <w:sz w:val="28"/>
        </w:rPr>
        <w:t>
      техникалық құрылғыларға паспорттары;</w:t>
      </w:r>
    </w:p>
    <w:p>
      <w:pPr>
        <w:spacing w:after="0"/>
        <w:ind w:left="0"/>
        <w:jc w:val="both"/>
      </w:pPr>
      <w:r>
        <w:rPr>
          <w:rFonts w:ascii="Times New Roman"/>
          <w:b w:val="false"/>
          <w:i w:val="false"/>
          <w:color w:val="000000"/>
          <w:sz w:val="28"/>
        </w:rPr>
        <w:t>
      дайындаушы басшылықтың техникалық құрылғыларды пайдалану бойынша материалдарды қолдану болғанда жүзеге асырылады.</w:t>
      </w:r>
    </w:p>
    <w:bookmarkStart w:name="z979" w:id="785"/>
    <w:p>
      <w:pPr>
        <w:spacing w:after="0"/>
        <w:ind w:left="0"/>
        <w:jc w:val="both"/>
      </w:pPr>
      <w:r>
        <w:rPr>
          <w:rFonts w:ascii="Times New Roman"/>
          <w:b w:val="false"/>
          <w:i w:val="false"/>
          <w:color w:val="000000"/>
          <w:sz w:val="28"/>
        </w:rPr>
        <w:t>
      526. Ауысымды қабылдап және өткізгенде, құрал-жабдықтарды, аппаратураларды, аспаптар мен автоматты құрылғыларды қарау жүзеге асырылады және табылған ұсақ бұзылуларды журналға қарау нәтижелерін белгілеумен жояды.</w:t>
      </w:r>
    </w:p>
    <w:bookmarkEnd w:id="785"/>
    <w:bookmarkStart w:name="z980" w:id="786"/>
    <w:p>
      <w:pPr>
        <w:spacing w:after="0"/>
        <w:ind w:left="0"/>
        <w:jc w:val="both"/>
      </w:pPr>
      <w:r>
        <w:rPr>
          <w:rFonts w:ascii="Times New Roman"/>
          <w:b w:val="false"/>
          <w:i w:val="false"/>
          <w:color w:val="000000"/>
          <w:sz w:val="28"/>
        </w:rPr>
        <w:t>
      527. Операторлардың жұмыс орнында өндірістің құбыр жолдары, блок аралық және блок ішілік арматурасы және бақылау, өлшеу және автоматтандыру функционалдық сызбасы белгілене отырып, технологиялық сызбасы ілінеді.</w:t>
      </w:r>
    </w:p>
    <w:bookmarkEnd w:id="786"/>
    <w:bookmarkStart w:name="z981" w:id="787"/>
    <w:p>
      <w:pPr>
        <w:spacing w:after="0"/>
        <w:ind w:left="0"/>
        <w:jc w:val="both"/>
      </w:pPr>
      <w:r>
        <w:rPr>
          <w:rFonts w:ascii="Times New Roman"/>
          <w:b w:val="false"/>
          <w:i w:val="false"/>
          <w:color w:val="000000"/>
          <w:sz w:val="28"/>
        </w:rPr>
        <w:t>
      528. Аппараттарды (ыдыстарды) цехтың, жобада, технологиялық регламентте бірыңғай нөмірленуі және құрал-жабдықтарға жағылған нөмірлерге сәйкес келеді.</w:t>
      </w:r>
    </w:p>
    <w:bookmarkEnd w:id="787"/>
    <w:bookmarkStart w:name="z982" w:id="788"/>
    <w:p>
      <w:pPr>
        <w:spacing w:after="0"/>
        <w:ind w:left="0"/>
        <w:jc w:val="both"/>
      </w:pPr>
      <w:r>
        <w:rPr>
          <w:rFonts w:ascii="Times New Roman"/>
          <w:b w:val="false"/>
          <w:i w:val="false"/>
          <w:color w:val="000000"/>
          <w:sz w:val="28"/>
        </w:rPr>
        <w:t>
      529. Техникалық қызмет көрсету бойынша жұмыстарды ұйымдастыру және жүргізу тәртібі, оларды пайдаланудағы нақты шарттарды ескере отырып, техникалық регламентте белгіленеді.</w:t>
      </w:r>
    </w:p>
    <w:bookmarkEnd w:id="788"/>
    <w:bookmarkStart w:name="z983" w:id="789"/>
    <w:p>
      <w:pPr>
        <w:spacing w:after="0"/>
        <w:ind w:left="0"/>
        <w:jc w:val="both"/>
      </w:pPr>
      <w:r>
        <w:rPr>
          <w:rFonts w:ascii="Times New Roman"/>
          <w:b w:val="false"/>
          <w:i w:val="false"/>
          <w:color w:val="000000"/>
          <w:sz w:val="28"/>
        </w:rPr>
        <w:t>
      530. Пайдалануда тұрған технологиялық жабдықтар техникалық басшы бекіткен кестеге сәйкес пайдаланудағы жабдық тұрақты түрде тексеріледі.</w:t>
      </w:r>
    </w:p>
    <w:bookmarkEnd w:id="789"/>
    <w:bookmarkStart w:name="z984" w:id="790"/>
    <w:p>
      <w:pPr>
        <w:spacing w:after="0"/>
        <w:ind w:left="0"/>
        <w:jc w:val="both"/>
      </w:pPr>
      <w:r>
        <w:rPr>
          <w:rFonts w:ascii="Times New Roman"/>
          <w:b w:val="false"/>
          <w:i w:val="false"/>
          <w:color w:val="000000"/>
          <w:sz w:val="28"/>
        </w:rPr>
        <w:t>
      531. Технологиялық құрылғылар, құбыр жолдары мен арматураны жөндеуге технологиялық персонал дайындайды және наряд-рұқсат құжатына сәйкес жөндеу жүргізу басшысына беріледі.</w:t>
      </w:r>
    </w:p>
    <w:bookmarkEnd w:id="790"/>
    <w:bookmarkStart w:name="z985" w:id="791"/>
    <w:p>
      <w:pPr>
        <w:spacing w:after="0"/>
        <w:ind w:left="0"/>
        <w:jc w:val="both"/>
      </w:pPr>
      <w:r>
        <w:rPr>
          <w:rFonts w:ascii="Times New Roman"/>
          <w:b w:val="false"/>
          <w:i w:val="false"/>
          <w:color w:val="000000"/>
          <w:sz w:val="28"/>
        </w:rPr>
        <w:t>
      532. Дайындаушымен белгілеген пайдаланудың нормативтік мерзім әрі қарай пайдалану мерзімін анықтау үшін техникалық құралдарға сараптамалық тексеріс өткізгеннен кейін техникалық құрылғыны әрі қарай қолдануға рұқсат етеді.</w:t>
      </w:r>
    </w:p>
    <w:bookmarkEnd w:id="791"/>
    <w:bookmarkStart w:name="z986" w:id="792"/>
    <w:p>
      <w:pPr>
        <w:spacing w:after="0"/>
        <w:ind w:left="0"/>
        <w:jc w:val="both"/>
      </w:pPr>
      <w:r>
        <w:rPr>
          <w:rFonts w:ascii="Times New Roman"/>
          <w:b w:val="false"/>
          <w:i w:val="false"/>
          <w:color w:val="000000"/>
          <w:sz w:val="28"/>
        </w:rPr>
        <w:t>
      533. Құбыржолдарды тексеру көлемдері мен кезеңділігі Технологиялық құбыржолдарды пайдалану кезіндегі қауіпсіздік жөніндегі нұсқаулыққа сәйкес белгіленеді.</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533-тармақ жаңа редакцияда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987" w:id="793"/>
    <w:p>
      <w:pPr>
        <w:spacing w:after="0"/>
        <w:ind w:left="0"/>
        <w:jc w:val="both"/>
      </w:pPr>
      <w:r>
        <w:rPr>
          <w:rFonts w:ascii="Times New Roman"/>
          <w:b w:val="false"/>
          <w:i w:val="false"/>
          <w:color w:val="000000"/>
          <w:sz w:val="28"/>
        </w:rPr>
        <w:t>
      534. Құрылыс конструкциялараның тасымалды және қол жетімділігі қиын тораптары (фермалардың тірек тораптары, кран асты және бункерлік белдік,бункерлердің бектпесі мен ілмесі, бункерлердегі қорғау футеровкасы және сол сияқты) бір жылда екі реттен сирек емес тексеріледі. Тексеру нәтижелері журналға жазылады.</w:t>
      </w:r>
    </w:p>
    <w:bookmarkEnd w:id="793"/>
    <w:bookmarkStart w:name="z988" w:id="794"/>
    <w:p>
      <w:pPr>
        <w:spacing w:after="0"/>
        <w:ind w:left="0"/>
        <w:jc w:val="both"/>
      </w:pPr>
      <w:r>
        <w:rPr>
          <w:rFonts w:ascii="Times New Roman"/>
          <w:b w:val="false"/>
          <w:i w:val="false"/>
          <w:color w:val="000000"/>
          <w:sz w:val="28"/>
        </w:rPr>
        <w:t>
      535. Үй-жайлардың ішкі және сыртқы коммуникациялық тоннелдері таза болуы, топырақ суынан, атмосфералық жауын-шашыннан және құю кезінде сұйықтықтардың енуінен, жанатын және улы газдар мен булардың түсуінен қорғалады.</w:t>
      </w:r>
    </w:p>
    <w:bookmarkEnd w:id="794"/>
    <w:bookmarkStart w:name="z989" w:id="795"/>
    <w:p>
      <w:pPr>
        <w:spacing w:after="0"/>
        <w:ind w:left="0"/>
        <w:jc w:val="both"/>
      </w:pPr>
      <w:r>
        <w:rPr>
          <w:rFonts w:ascii="Times New Roman"/>
          <w:b w:val="false"/>
          <w:i w:val="false"/>
          <w:color w:val="000000"/>
          <w:sz w:val="28"/>
        </w:rPr>
        <w:t>
      536. Ғимараттардың барлық жабындары қардан, шаңнан және басқа ластанулардан жүйелі тазаланады.</w:t>
      </w:r>
    </w:p>
    <w:bookmarkEnd w:id="795"/>
    <w:bookmarkStart w:name="z990" w:id="796"/>
    <w:p>
      <w:pPr>
        <w:spacing w:after="0"/>
        <w:ind w:left="0"/>
        <w:jc w:val="both"/>
      </w:pPr>
      <w:r>
        <w:rPr>
          <w:rFonts w:ascii="Times New Roman"/>
          <w:b w:val="false"/>
          <w:i w:val="false"/>
          <w:color w:val="000000"/>
          <w:sz w:val="28"/>
        </w:rPr>
        <w:t>
      537. Мына: жабу мен жабындардағы саңылаударды орнатуға, темірбетонды конструкцияларда арматураны жалаңаштау және кесу, метал конструкцияларын тесуге және әлсізденуіне рұқсат етілмейді.</w:t>
      </w:r>
    </w:p>
    <w:bookmarkEnd w:id="796"/>
    <w:bookmarkStart w:name="z991" w:id="797"/>
    <w:p>
      <w:pPr>
        <w:spacing w:after="0"/>
        <w:ind w:left="0"/>
        <w:jc w:val="both"/>
      </w:pPr>
      <w:r>
        <w:rPr>
          <w:rFonts w:ascii="Times New Roman"/>
          <w:b w:val="false"/>
          <w:i w:val="false"/>
          <w:color w:val="000000"/>
          <w:sz w:val="28"/>
        </w:rPr>
        <w:t>
      Конструкцияны алдын ала куәландырусыз және тескеру есептерін орындаусыз жаңа жабдықтар мен коммуникацияларды орнатуға немесе ілуге рұқсат етілмейді.</w:t>
      </w:r>
    </w:p>
    <w:bookmarkEnd w:id="797"/>
    <w:bookmarkStart w:name="z992" w:id="798"/>
    <w:p>
      <w:pPr>
        <w:spacing w:after="0"/>
        <w:ind w:left="0"/>
        <w:jc w:val="both"/>
      </w:pPr>
      <w:r>
        <w:rPr>
          <w:rFonts w:ascii="Times New Roman"/>
          <w:b w:val="false"/>
          <w:i w:val="false"/>
          <w:color w:val="000000"/>
          <w:sz w:val="28"/>
        </w:rPr>
        <w:t>
      538. Жұмыс орындарын барлық ауысым бойы, оларды шикізатпен, аспаптармен және сол сияқты құралдармен толтырмай тазалықта ұсталады.</w:t>
      </w:r>
    </w:p>
    <w:bookmarkEnd w:id="798"/>
    <w:bookmarkStart w:name="z993" w:id="799"/>
    <w:p>
      <w:pPr>
        <w:spacing w:after="0"/>
        <w:ind w:left="0"/>
        <w:jc w:val="both"/>
      </w:pPr>
      <w:r>
        <w:rPr>
          <w:rFonts w:ascii="Times New Roman"/>
          <w:b w:val="false"/>
          <w:i w:val="false"/>
          <w:color w:val="000000"/>
          <w:sz w:val="28"/>
        </w:rPr>
        <w:t>
      539. Еденге төгілген жағар май құрғақ ұнтақтар немесе құмның көмегімен тазаланады, олар одан кейін арнайы металл ыдысына жиналады және осыған арналған орынға шығарылады.</w:t>
      </w:r>
    </w:p>
    <w:bookmarkEnd w:id="799"/>
    <w:bookmarkStart w:name="z994" w:id="800"/>
    <w:p>
      <w:pPr>
        <w:spacing w:after="0"/>
        <w:ind w:left="0"/>
        <w:jc w:val="both"/>
      </w:pPr>
      <w:r>
        <w:rPr>
          <w:rFonts w:ascii="Times New Roman"/>
          <w:b w:val="false"/>
          <w:i w:val="false"/>
          <w:color w:val="000000"/>
          <w:sz w:val="28"/>
        </w:rPr>
        <w:t>
      540. Жағар май жанбайтын материалдардан жасалған өндірістік үй-жайларда шкафтарда немесе жәшіктерде 20 литрден артық емес мөлшерде сақталады. 20 литрден артық мөлшердегі жағар май осы мақсатқа көзделген үй-жайларда сақталады.</w:t>
      </w:r>
    </w:p>
    <w:bookmarkEnd w:id="800"/>
    <w:bookmarkStart w:name="z995" w:id="801"/>
    <w:p>
      <w:pPr>
        <w:spacing w:after="0"/>
        <w:ind w:left="0"/>
        <w:jc w:val="both"/>
      </w:pPr>
      <w:r>
        <w:rPr>
          <w:rFonts w:ascii="Times New Roman"/>
          <w:b w:val="false"/>
          <w:i w:val="false"/>
          <w:color w:val="000000"/>
          <w:sz w:val="28"/>
        </w:rPr>
        <w:t>
      541. Сүрту материалдары машиналарды және аппараттарды жинағаннан кейін қақпағы бар металл жәшіктерге жиналады.</w:t>
      </w:r>
    </w:p>
    <w:bookmarkEnd w:id="801"/>
    <w:bookmarkStart w:name="z996" w:id="802"/>
    <w:p>
      <w:pPr>
        <w:spacing w:after="0"/>
        <w:ind w:left="0"/>
        <w:jc w:val="both"/>
      </w:pPr>
      <w:r>
        <w:rPr>
          <w:rFonts w:ascii="Times New Roman"/>
          <w:b w:val="false"/>
          <w:i w:val="false"/>
          <w:color w:val="000000"/>
          <w:sz w:val="28"/>
        </w:rPr>
        <w:t>
      542. Барлық аэрациялау үшін жарық саңылауын механикаландырылған және қолмен ашуға арналған қондырғылар мен құралдар жүйелі тазаланады, май жағылады және тексеріледі.</w:t>
      </w:r>
    </w:p>
    <w:bookmarkEnd w:id="802"/>
    <w:bookmarkStart w:name="z997" w:id="803"/>
    <w:p>
      <w:pPr>
        <w:spacing w:after="0"/>
        <w:ind w:left="0"/>
        <w:jc w:val="both"/>
      </w:pPr>
      <w:r>
        <w:rPr>
          <w:rFonts w:ascii="Times New Roman"/>
          <w:b w:val="false"/>
          <w:i w:val="false"/>
          <w:color w:val="000000"/>
          <w:sz w:val="28"/>
        </w:rPr>
        <w:t>
      543. Агрессиввті және өртжарылыс қауіпті ортаны, аппараттар мен құбыр жолдары қабырғаларын қолдануға байланысты жабдықтар мен құбыр жолдарын пайдалану процесі бүлдірмейтін бақылау әдісімен тексеріледі. Қабырға қалыңдығын тексеру тәсілі, орны мен мерзімділігі ұйымның техникалық басшысы бекіткен нұсқаулық талаптарымен белгіленеді.</w:t>
      </w:r>
    </w:p>
    <w:bookmarkEnd w:id="803"/>
    <w:bookmarkStart w:name="z998" w:id="804"/>
    <w:p>
      <w:pPr>
        <w:spacing w:after="0"/>
        <w:ind w:left="0"/>
        <w:jc w:val="both"/>
      </w:pPr>
      <w:r>
        <w:rPr>
          <w:rFonts w:ascii="Times New Roman"/>
          <w:b w:val="false"/>
          <w:i w:val="false"/>
          <w:color w:val="000000"/>
          <w:sz w:val="28"/>
        </w:rPr>
        <w:t>
      544. Аппараттар мен коммуникациялар технологиялық регламентке сәйкес схеманы толық жинаған орында, ал арматура мен аспаптар герметикалығы стендтерде тексеріледі.</w:t>
      </w:r>
    </w:p>
    <w:bookmarkEnd w:id="804"/>
    <w:bookmarkStart w:name="z999" w:id="805"/>
    <w:p>
      <w:pPr>
        <w:spacing w:after="0"/>
        <w:ind w:left="0"/>
        <w:jc w:val="both"/>
      </w:pPr>
      <w:r>
        <w:rPr>
          <w:rFonts w:ascii="Times New Roman"/>
          <w:b w:val="false"/>
          <w:i w:val="false"/>
          <w:color w:val="000000"/>
          <w:sz w:val="28"/>
        </w:rPr>
        <w:t>
      545. БӨА, автоматты реттегіштерге, өндірісітік сигнализацияға, қашықтық басқару мен бұғаттау қондырғыларына олардың үздіксіз жұмыс істеуін кепілдендіретін тұрақты бақылау орнатылады.</w:t>
      </w:r>
    </w:p>
    <w:bookmarkEnd w:id="805"/>
    <w:bookmarkStart w:name="z1000" w:id="806"/>
    <w:p>
      <w:pPr>
        <w:spacing w:after="0"/>
        <w:ind w:left="0"/>
        <w:jc w:val="both"/>
      </w:pPr>
      <w:r>
        <w:rPr>
          <w:rFonts w:ascii="Times New Roman"/>
          <w:b w:val="false"/>
          <w:i w:val="false"/>
          <w:color w:val="000000"/>
          <w:sz w:val="28"/>
        </w:rPr>
        <w:t>
      546. Газ қауіпті орындар тізбесін ұйымның техникалық басшысы бекітеді. Газ қауіпті орындар тізбесімен барлық жұмысшылар және инженерлік-техникалық қызметкерлері таныстырылады.</w:t>
      </w:r>
    </w:p>
    <w:bookmarkEnd w:id="806"/>
    <w:bookmarkStart w:name="z1001" w:id="807"/>
    <w:p>
      <w:pPr>
        <w:spacing w:after="0"/>
        <w:ind w:left="0"/>
        <w:jc w:val="both"/>
      </w:pPr>
      <w:r>
        <w:rPr>
          <w:rFonts w:ascii="Times New Roman"/>
          <w:b w:val="false"/>
          <w:i w:val="false"/>
          <w:color w:val="000000"/>
          <w:sz w:val="28"/>
        </w:rPr>
        <w:t>
      547. Газ қауіпті орындарда жұмыстар технологиялық регламентке сәйкес жүргізіледі.</w:t>
      </w:r>
    </w:p>
    <w:bookmarkEnd w:id="807"/>
    <w:bookmarkStart w:name="z1002" w:id="808"/>
    <w:p>
      <w:pPr>
        <w:spacing w:after="0"/>
        <w:ind w:left="0"/>
        <w:jc w:val="both"/>
      </w:pPr>
      <w:r>
        <w:rPr>
          <w:rFonts w:ascii="Times New Roman"/>
          <w:b w:val="false"/>
          <w:i w:val="false"/>
          <w:color w:val="000000"/>
          <w:sz w:val="28"/>
        </w:rPr>
        <w:t>
      548. Барлық жұмыс істейтін адамдар жеке сүзгіш газ қағармен қамтамасыз етіледі.</w:t>
      </w:r>
    </w:p>
    <w:bookmarkEnd w:id="808"/>
    <w:bookmarkStart w:name="z1003" w:id="809"/>
    <w:p>
      <w:pPr>
        <w:spacing w:after="0"/>
        <w:ind w:left="0"/>
        <w:jc w:val="both"/>
      </w:pPr>
      <w:r>
        <w:rPr>
          <w:rFonts w:ascii="Times New Roman"/>
          <w:b w:val="false"/>
          <w:i w:val="false"/>
          <w:color w:val="000000"/>
          <w:sz w:val="28"/>
        </w:rPr>
        <w:t>
      549. Газқауіпті орындарда жұмыс істеген кезде, ішкі тексеру, аппараттарды, резервуарларды, теміржол цистерналарын, құдықтарды жөндеу және тазалау және ашық отты қолдану жұмысы наряд-рұқсат беру құжаты арқылы жүргізіледі.</w:t>
      </w:r>
    </w:p>
    <w:bookmarkEnd w:id="809"/>
    <w:bookmarkStart w:name="z1004" w:id="810"/>
    <w:p>
      <w:pPr>
        <w:spacing w:after="0"/>
        <w:ind w:left="0"/>
        <w:jc w:val="both"/>
      </w:pPr>
      <w:r>
        <w:rPr>
          <w:rFonts w:ascii="Times New Roman"/>
          <w:b w:val="false"/>
          <w:i w:val="false"/>
          <w:color w:val="000000"/>
          <w:sz w:val="28"/>
        </w:rPr>
        <w:t>
      550. Аппараттар, резервуарлар, өлшегіштер, цистерналар, құдықтар және басқалар ішінде жұмыс технологиялық регламентке сәйкес жүргізіледі.</w:t>
      </w:r>
    </w:p>
    <w:bookmarkEnd w:id="810"/>
    <w:bookmarkStart w:name="z1005" w:id="811"/>
    <w:p>
      <w:pPr>
        <w:spacing w:after="0"/>
        <w:ind w:left="0"/>
        <w:jc w:val="both"/>
      </w:pPr>
      <w:r>
        <w:rPr>
          <w:rFonts w:ascii="Times New Roman"/>
          <w:b w:val="false"/>
          <w:i w:val="false"/>
          <w:color w:val="000000"/>
          <w:sz w:val="28"/>
        </w:rPr>
        <w:t>
      551. Аппаратураны қосуға және химиялық заттарды беруге, сыйымдылықты жабдықтар мен құбыр жолдарынан бітеуіштерді алуға байланысты барлық жұмыстар газ қауіпті жұмыс болып табылады және жұмыс істейтін адамдард тыныс алу органдарын қорғау құралдары болған кезде жүргізіледі.</w:t>
      </w:r>
    </w:p>
    <w:bookmarkEnd w:id="811"/>
    <w:bookmarkStart w:name="z58" w:id="812"/>
    <w:p>
      <w:pPr>
        <w:spacing w:after="0"/>
        <w:ind w:left="0"/>
        <w:jc w:val="left"/>
      </w:pPr>
      <w:r>
        <w:rPr>
          <w:rFonts w:ascii="Times New Roman"/>
          <w:b/>
          <w:i w:val="false"/>
          <w:color w:val="000000"/>
        </w:rPr>
        <w:t xml:space="preserve"> 2-параграф. Өндіріс жұмыстарына тапсырыс-рұқсатты рәсімдеу кезінде өндірістік қаупсіздікті қамтамасыз ету тәртібі</w:t>
      </w:r>
    </w:p>
    <w:bookmarkEnd w:id="812"/>
    <w:bookmarkStart w:name="z59" w:id="813"/>
    <w:p>
      <w:pPr>
        <w:spacing w:after="0"/>
        <w:ind w:left="0"/>
        <w:jc w:val="both"/>
      </w:pPr>
      <w:r>
        <w:rPr>
          <w:rFonts w:ascii="Times New Roman"/>
          <w:b w:val="false"/>
          <w:i w:val="false"/>
          <w:color w:val="000000"/>
          <w:sz w:val="28"/>
        </w:rPr>
        <w:t>
      552. Тапсырыс-рұқсат ету екі данада дайындалады, жазбаның нақтылығы және анықтығы сақталады. Мәтінде түзету және сызып тастауға болмайды.</w:t>
      </w:r>
    </w:p>
    <w:bookmarkEnd w:id="813"/>
    <w:bookmarkStart w:name="z1006" w:id="814"/>
    <w:p>
      <w:pPr>
        <w:spacing w:after="0"/>
        <w:ind w:left="0"/>
        <w:jc w:val="both"/>
      </w:pPr>
      <w:r>
        <w:rPr>
          <w:rFonts w:ascii="Times New Roman"/>
          <w:b w:val="false"/>
          <w:i w:val="false"/>
          <w:color w:val="000000"/>
          <w:sz w:val="28"/>
        </w:rPr>
        <w:t>
      553. Тапсырыс-рұқсат қағазындағы барлық графалар төмендегі мәтінге сәйкес толтырылады. Қажет емес графаларға сызықша қойылады.</w:t>
      </w:r>
    </w:p>
    <w:bookmarkEnd w:id="814"/>
    <w:bookmarkStart w:name="z1007" w:id="815"/>
    <w:p>
      <w:pPr>
        <w:spacing w:after="0"/>
        <w:ind w:left="0"/>
        <w:jc w:val="both"/>
      </w:pPr>
      <w:r>
        <w:rPr>
          <w:rFonts w:ascii="Times New Roman"/>
          <w:b w:val="false"/>
          <w:i w:val="false"/>
          <w:color w:val="000000"/>
          <w:sz w:val="28"/>
        </w:rPr>
        <w:t>
      554. Жұмыс істейтін теміржолдарға, автокөлік жолдарына, электрқуатын беретін жолдарға, газ және жылу құбырларына және қолданыстағы ашық (беті ашылған) коммуникациялар және технологиялық құрылғыға жақын орналасқан жер асты жұмыстары осы объектілерге қызмет көрсететін ұйымдармен тапсырыс-рұқсат қағазын беретін тұлғамен келісіледі. Сәйкесті құжаттар (схемалар, коммуникациялар) қажеттілігне сәйкес тапсырыс-рұқсат қағазына қоса беріледі.</w:t>
      </w:r>
    </w:p>
    <w:bookmarkEnd w:id="815"/>
    <w:bookmarkStart w:name="z1008" w:id="816"/>
    <w:p>
      <w:pPr>
        <w:spacing w:after="0"/>
        <w:ind w:left="0"/>
        <w:jc w:val="both"/>
      </w:pPr>
      <w:r>
        <w:rPr>
          <w:rFonts w:ascii="Times New Roman"/>
          <w:b w:val="false"/>
          <w:i w:val="false"/>
          <w:color w:val="000000"/>
          <w:sz w:val="28"/>
        </w:rPr>
        <w:t>
      555. Жұмыс басталғанға дейін тапсырыс-рұқсат ету қағазына келесілер қол қояды:</w:t>
      </w:r>
    </w:p>
    <w:bookmarkEnd w:id="816"/>
    <w:bookmarkStart w:name="z1009" w:id="817"/>
    <w:p>
      <w:pPr>
        <w:spacing w:after="0"/>
        <w:ind w:left="0"/>
        <w:jc w:val="both"/>
      </w:pPr>
      <w:r>
        <w:rPr>
          <w:rFonts w:ascii="Times New Roman"/>
          <w:b w:val="false"/>
          <w:i w:val="false"/>
          <w:color w:val="000000"/>
          <w:sz w:val="28"/>
        </w:rPr>
        <w:t>
      тапсырыс-рұқсат қағазын беруші;</w:t>
      </w:r>
    </w:p>
    <w:bookmarkEnd w:id="817"/>
    <w:bookmarkStart w:name="z1010" w:id="818"/>
    <w:p>
      <w:pPr>
        <w:spacing w:after="0"/>
        <w:ind w:left="0"/>
        <w:jc w:val="both"/>
      </w:pPr>
      <w:r>
        <w:rPr>
          <w:rFonts w:ascii="Times New Roman"/>
          <w:b w:val="false"/>
          <w:i w:val="false"/>
          <w:color w:val="000000"/>
          <w:sz w:val="28"/>
        </w:rPr>
        <w:t>
      тапсырыс-рұқсат қағазында көрсетілген өндірістік жұмыстары өнекәсіп қауіпсіздік шараларын қамтамасыз ету бойынша іс шараларды орындаушы тұлға;</w:t>
      </w:r>
    </w:p>
    <w:bookmarkEnd w:id="818"/>
    <w:bookmarkStart w:name="z1011" w:id="819"/>
    <w:p>
      <w:pPr>
        <w:spacing w:after="0"/>
        <w:ind w:left="0"/>
        <w:jc w:val="both"/>
      </w:pPr>
      <w:r>
        <w:rPr>
          <w:rFonts w:ascii="Times New Roman"/>
          <w:b w:val="false"/>
          <w:i w:val="false"/>
          <w:color w:val="000000"/>
          <w:sz w:val="28"/>
        </w:rPr>
        <w:t>
      жұмысқа рұқсат етілген және өқндірушімен келісілген тапсырыс-рұқсат қағазына.</w:t>
      </w:r>
    </w:p>
    <w:bookmarkEnd w:id="819"/>
    <w:bookmarkStart w:name="z1012" w:id="820"/>
    <w:p>
      <w:pPr>
        <w:spacing w:after="0"/>
        <w:ind w:left="0"/>
        <w:jc w:val="both"/>
      </w:pPr>
      <w:r>
        <w:rPr>
          <w:rFonts w:ascii="Times New Roman"/>
          <w:b w:val="false"/>
          <w:i w:val="false"/>
          <w:color w:val="000000"/>
          <w:sz w:val="28"/>
        </w:rPr>
        <w:t>
      556. Бригаданы жұмысқа жіберу кезінде жұмыс жасаушыға тапсырыс-рұқсат қағазының бір данасы ұсынылады.</w:t>
      </w:r>
    </w:p>
    <w:bookmarkEnd w:id="820"/>
    <w:bookmarkStart w:name="z1013" w:id="821"/>
    <w:p>
      <w:pPr>
        <w:spacing w:after="0"/>
        <w:ind w:left="0"/>
        <w:jc w:val="both"/>
      </w:pPr>
      <w:r>
        <w:rPr>
          <w:rFonts w:ascii="Times New Roman"/>
          <w:b w:val="false"/>
          <w:i w:val="false"/>
          <w:color w:val="000000"/>
          <w:sz w:val="28"/>
        </w:rPr>
        <w:t>
      Жұмыстағы күнделікті үзіліс және тапсырысты қайта рәсімдеу жұмысқа рұқсат берушінің және өндірісші қолы қойылады. Түскі үзіліс рәсімделмейді.</w:t>
      </w:r>
    </w:p>
    <w:bookmarkEnd w:id="821"/>
    <w:bookmarkStart w:name="z1014" w:id="822"/>
    <w:p>
      <w:pPr>
        <w:spacing w:after="0"/>
        <w:ind w:left="0"/>
        <w:jc w:val="both"/>
      </w:pPr>
      <w:r>
        <w:rPr>
          <w:rFonts w:ascii="Times New Roman"/>
          <w:b w:val="false"/>
          <w:i w:val="false"/>
          <w:color w:val="000000"/>
          <w:sz w:val="28"/>
        </w:rPr>
        <w:t>
      557. Жұмыс беруші жұмысты бастар алдында жұмыс қауіпсіздігін тексереді, тапсырыс-рұқсат қағазына қол қояды және рұқсат етілген тұлғаға рұқсат қағазы алынғаннан кейін жұмысқа кіріседі.</w:t>
      </w:r>
    </w:p>
    <w:bookmarkEnd w:id="822"/>
    <w:bookmarkStart w:name="z1015" w:id="823"/>
    <w:p>
      <w:pPr>
        <w:spacing w:after="0"/>
        <w:ind w:left="0"/>
        <w:jc w:val="both"/>
      </w:pPr>
      <w:r>
        <w:rPr>
          <w:rFonts w:ascii="Times New Roman"/>
          <w:b w:val="false"/>
          <w:i w:val="false"/>
          <w:color w:val="000000"/>
          <w:sz w:val="28"/>
        </w:rPr>
        <w:t>
      558. Осы тапсырыс бойынша апатты жағдай туындаған кезле немесе жұмыс қауіпсіздігін сақталмағандығы анықталған кезде тапсырыс-рұқсат қағазында қарастырылған таплаптраға сәйкес тапсырыс-рұқсат қағазы алынып жұмысқа жіберілгендер жұмысты тоқтатады.</w:t>
      </w:r>
    </w:p>
    <w:bookmarkEnd w:id="823"/>
    <w:bookmarkStart w:name="z1016" w:id="824"/>
    <w:p>
      <w:pPr>
        <w:spacing w:after="0"/>
        <w:ind w:left="0"/>
        <w:jc w:val="both"/>
      </w:pPr>
      <w:r>
        <w:rPr>
          <w:rFonts w:ascii="Times New Roman"/>
          <w:b w:val="false"/>
          <w:i w:val="false"/>
          <w:color w:val="000000"/>
          <w:sz w:val="28"/>
        </w:rPr>
        <w:t>
      559. Тапсырыс-рұқсат қағазы бойынша жұмыс уақытша тоқтатылған жағдайда жұмыс беруші бригада мүшелерін жұмыс орнынан алып және тапсырысты рұқсат берушіге қайтарады.</w:t>
      </w:r>
    </w:p>
    <w:bookmarkEnd w:id="824"/>
    <w:bookmarkStart w:name="z1017" w:id="825"/>
    <w:p>
      <w:pPr>
        <w:spacing w:after="0"/>
        <w:ind w:left="0"/>
        <w:jc w:val="both"/>
      </w:pPr>
      <w:r>
        <w:rPr>
          <w:rFonts w:ascii="Times New Roman"/>
          <w:b w:val="false"/>
          <w:i w:val="false"/>
          <w:color w:val="000000"/>
          <w:sz w:val="28"/>
        </w:rPr>
        <w:t>
      Жұмысты қайта бастау және тапсырысты жұмыс жасаушыға кері қайтару тапсырыс бойынша жұыс істеушілердің қауіпсіздікті сақтаудағы алғашқы іс шараларын тексергеннен кейін жіберіледі.</w:t>
      </w:r>
    </w:p>
    <w:bookmarkEnd w:id="825"/>
    <w:bookmarkStart w:name="z1018" w:id="826"/>
    <w:p>
      <w:pPr>
        <w:spacing w:after="0"/>
        <w:ind w:left="0"/>
        <w:jc w:val="both"/>
      </w:pPr>
      <w:r>
        <w:rPr>
          <w:rFonts w:ascii="Times New Roman"/>
          <w:b w:val="false"/>
          <w:i w:val="false"/>
          <w:color w:val="000000"/>
          <w:sz w:val="28"/>
        </w:rPr>
        <w:t>
      560. Жұмыс бір ауысымға үзіліс кезінде тапсырыс жұмыс берушіде қалады, ал бригада жұмысты аяқтау үшін қайта жұмысқа кіріседі.</w:t>
      </w:r>
    </w:p>
    <w:bookmarkEnd w:id="826"/>
    <w:bookmarkStart w:name="z1019" w:id="827"/>
    <w:p>
      <w:pPr>
        <w:spacing w:after="0"/>
        <w:ind w:left="0"/>
        <w:jc w:val="both"/>
      </w:pPr>
      <w:r>
        <w:rPr>
          <w:rFonts w:ascii="Times New Roman"/>
          <w:b w:val="false"/>
          <w:i w:val="false"/>
          <w:color w:val="000000"/>
          <w:sz w:val="28"/>
        </w:rPr>
        <w:t>
      Бір ауысымды жұмыста үзіліске кеткен жағдайда рұқсат қағазында айтылғандай жұмыс өндірісінің қауіпсіздігі талаптарының өзгертілмейтіндігі және жұмысқа рұқсат қағазын тексергеннен кейін барып жүзеге асырылады.</w:t>
      </w:r>
    </w:p>
    <w:bookmarkEnd w:id="827"/>
    <w:bookmarkStart w:name="z1020" w:id="828"/>
    <w:p>
      <w:pPr>
        <w:spacing w:after="0"/>
        <w:ind w:left="0"/>
        <w:jc w:val="both"/>
      </w:pPr>
      <w:r>
        <w:rPr>
          <w:rFonts w:ascii="Times New Roman"/>
          <w:b w:val="false"/>
          <w:i w:val="false"/>
          <w:color w:val="000000"/>
          <w:sz w:val="28"/>
        </w:rPr>
        <w:t>
      561. Тапсырысты жабу жұмысқа жіберілген рұқсат қағазына қол қоюмен рәсімделеді. Жұмысқа жіберілгендер тапсырысты жұмыс берушіден алған уақыты туралы белгі қояды және сақтайды.</w:t>
      </w:r>
    </w:p>
    <w:bookmarkEnd w:id="828"/>
    <w:bookmarkStart w:name="z1021" w:id="829"/>
    <w:p>
      <w:pPr>
        <w:spacing w:after="0"/>
        <w:ind w:left="0"/>
        <w:jc w:val="both"/>
      </w:pPr>
      <w:r>
        <w:rPr>
          <w:rFonts w:ascii="Times New Roman"/>
          <w:b w:val="false"/>
          <w:i w:val="false"/>
          <w:color w:val="000000"/>
          <w:sz w:val="28"/>
        </w:rPr>
        <w:t>
      Жұмыс жасаушы орнында жоқ болған жағдайда тапсырыс берген тұлғаның және жұмыс берушінің қолы қойылып тапсырыс жабылады.</w:t>
      </w:r>
    </w:p>
    <w:bookmarkEnd w:id="829"/>
    <w:bookmarkStart w:name="z1022" w:id="830"/>
    <w:p>
      <w:pPr>
        <w:spacing w:after="0"/>
        <w:ind w:left="0"/>
        <w:jc w:val="both"/>
      </w:pPr>
      <w:r>
        <w:rPr>
          <w:rFonts w:ascii="Times New Roman"/>
          <w:b w:val="false"/>
          <w:i w:val="false"/>
          <w:color w:val="000000"/>
          <w:sz w:val="28"/>
        </w:rPr>
        <w:t>
      Жабық тапсырыс-рұқсат қағазын жұмыс беруші қайтарғанға дейін техникалық эксплуатациялау құрылысын бастауға рұқсат етілмейді.</w:t>
      </w:r>
    </w:p>
    <w:bookmarkEnd w:id="830"/>
    <w:bookmarkStart w:name="z1023" w:id="831"/>
    <w:p>
      <w:pPr>
        <w:spacing w:after="0"/>
        <w:ind w:left="0"/>
        <w:jc w:val="both"/>
      </w:pPr>
      <w:r>
        <w:rPr>
          <w:rFonts w:ascii="Times New Roman"/>
          <w:b w:val="false"/>
          <w:i w:val="false"/>
          <w:color w:val="000000"/>
          <w:sz w:val="28"/>
        </w:rPr>
        <w:t>
      562. Тапсырыс-рұқсат қағазын жоғалып қалған жағдайда жұмыс тоқтатылады. Жұмысты жалғастыру үшін жаңа тапсырыс рәсімделеді және жұмысқа рұқсат ету қайтадан жүргізіледі.</w:t>
      </w:r>
    </w:p>
    <w:bookmarkEnd w:id="831"/>
    <w:bookmarkStart w:name="z60" w:id="832"/>
    <w:p>
      <w:pPr>
        <w:spacing w:after="0"/>
        <w:ind w:left="0"/>
        <w:jc w:val="left"/>
      </w:pPr>
      <w:r>
        <w:rPr>
          <w:rFonts w:ascii="Times New Roman"/>
          <w:b/>
          <w:i w:val="false"/>
          <w:color w:val="000000"/>
        </w:rPr>
        <w:t xml:space="preserve"> 3-параграф. Тапсырыс-рұқсат бойынша жұмыста өнеркәсіптік қауіпсіздікті қамтамасыз ететін тұлға үшін өнеркәсіптік қауіпсіздікті қамтамасыз ету тәртібі</w:t>
      </w:r>
    </w:p>
    <w:bookmarkEnd w:id="832"/>
    <w:bookmarkStart w:name="z61" w:id="833"/>
    <w:p>
      <w:pPr>
        <w:spacing w:after="0"/>
        <w:ind w:left="0"/>
        <w:jc w:val="both"/>
      </w:pPr>
      <w:r>
        <w:rPr>
          <w:rFonts w:ascii="Times New Roman"/>
          <w:b w:val="false"/>
          <w:i w:val="false"/>
          <w:color w:val="000000"/>
          <w:sz w:val="28"/>
        </w:rPr>
        <w:t>
      563. Жоғары қауіпті өнеркәсіп жұмыстарының қауіпсіздігін ұйымдастыруды тапсырыс-рұқсат қағазын беретін тұлға, жауапты басшы, бригада мүшелері, жұмыс беруші жүзеге асырады.</w:t>
      </w:r>
    </w:p>
    <w:bookmarkEnd w:id="833"/>
    <w:bookmarkStart w:name="z1024" w:id="834"/>
    <w:p>
      <w:pPr>
        <w:spacing w:after="0"/>
        <w:ind w:left="0"/>
        <w:jc w:val="both"/>
      </w:pPr>
      <w:r>
        <w:rPr>
          <w:rFonts w:ascii="Times New Roman"/>
          <w:b w:val="false"/>
          <w:i w:val="false"/>
          <w:color w:val="000000"/>
          <w:sz w:val="28"/>
        </w:rPr>
        <w:t>
      564. Тапсырыс-рұқсат қөағазын беруші жауапты басшы, жұмыс жасаушы тұлғалардың тізімі ұйымның техникалық басшысымен бекітіледі.</w:t>
      </w:r>
    </w:p>
    <w:bookmarkEnd w:id="834"/>
    <w:bookmarkStart w:name="z1025" w:id="835"/>
    <w:p>
      <w:pPr>
        <w:spacing w:after="0"/>
        <w:ind w:left="0"/>
        <w:jc w:val="both"/>
      </w:pPr>
      <w:r>
        <w:rPr>
          <w:rFonts w:ascii="Times New Roman"/>
          <w:b w:val="false"/>
          <w:i w:val="false"/>
          <w:color w:val="000000"/>
          <w:sz w:val="28"/>
        </w:rPr>
        <w:t>
      565. Тапсырыс-рұқсат қағазын рәсімдеуші тұлға жұмыс қауіпсіздігін, жұмыстың орындалуын, рұқсат ететі жауапты басшыны, өнеркәсіп жұмысшысын, бригада мүшелерін қамтамасыз етеді, олардың біліктілігін және қауіпсіз өнеркәсіп жұмыстарын қамтамасыз ету бойынша шаралардың жеткіліктілігін анықтайды.</w:t>
      </w:r>
    </w:p>
    <w:bookmarkEnd w:id="835"/>
    <w:bookmarkStart w:name="z1026" w:id="836"/>
    <w:p>
      <w:pPr>
        <w:spacing w:after="0"/>
        <w:ind w:left="0"/>
        <w:jc w:val="both"/>
      </w:pPr>
      <w:r>
        <w:rPr>
          <w:rFonts w:ascii="Times New Roman"/>
          <w:b w:val="false"/>
          <w:i w:val="false"/>
          <w:color w:val="000000"/>
          <w:sz w:val="28"/>
        </w:rPr>
        <w:t>
      566. Тапсырыс-рұқсат қағазы бойынша жұмысқа рұқсат етілгендер тапсырыста көрсетілген өнеркісіп жұмыстары қауіпсіздігі бойынша іс шаралардың орындалуын қамтамасыз етеді.</w:t>
      </w:r>
    </w:p>
    <w:bookmarkEnd w:id="836"/>
    <w:bookmarkStart w:name="z1027" w:id="837"/>
    <w:p>
      <w:pPr>
        <w:spacing w:after="0"/>
        <w:ind w:left="0"/>
        <w:jc w:val="both"/>
      </w:pPr>
      <w:r>
        <w:rPr>
          <w:rFonts w:ascii="Times New Roman"/>
          <w:b w:val="false"/>
          <w:i w:val="false"/>
          <w:color w:val="000000"/>
          <w:sz w:val="28"/>
        </w:rPr>
        <w:t>
      Жұмысқа жіберілгендерді жұмысты бастар тапсырыста көрсетілген өнеркәсіп жұмыстарының қауіпсіздігін қамтамасыз ету іс шаралардың орындалуын тексереді, өнеркәсіп жұмыстары орындарында қауіпсіздікті орындау ерекшеліктері жөнінде бригада мүшелеріне, өнеркәсіп жұмысшыларына нұсқаулық береді.</w:t>
      </w:r>
    </w:p>
    <w:bookmarkEnd w:id="837"/>
    <w:bookmarkStart w:name="z1028" w:id="838"/>
    <w:p>
      <w:pPr>
        <w:spacing w:after="0"/>
        <w:ind w:left="0"/>
        <w:jc w:val="both"/>
      </w:pPr>
      <w:r>
        <w:rPr>
          <w:rFonts w:ascii="Times New Roman"/>
          <w:b w:val="false"/>
          <w:i w:val="false"/>
          <w:color w:val="000000"/>
          <w:sz w:val="28"/>
        </w:rPr>
        <w:t>
      567. Жұмыс жасап жатқан техникалық құрылғы аймағында тапсырыс беруші өнеркәсіп жұмыстары кезінде тапсырыс беруші өнеркәсіп қауіпсіздігін қамтамасыз ететін басшыны және жұмыс аймағында қауіп туындаған кезде тапсырыс беруші бойынша жұмысшының дербес шешімін қамтамасыз етеді.</w:t>
      </w:r>
    </w:p>
    <w:bookmarkEnd w:id="838"/>
    <w:bookmarkStart w:name="z1029" w:id="839"/>
    <w:p>
      <w:pPr>
        <w:spacing w:after="0"/>
        <w:ind w:left="0"/>
        <w:jc w:val="both"/>
      </w:pPr>
      <w:r>
        <w:rPr>
          <w:rFonts w:ascii="Times New Roman"/>
          <w:b w:val="false"/>
          <w:i w:val="false"/>
          <w:color w:val="000000"/>
          <w:sz w:val="28"/>
        </w:rPr>
        <w:t>
      568. Егерде технологиялық персоналда ауысым аяқталса, ал тапсырыс-рұқсат қағазы бойынша жұмыс жасайтындардың ауысымы жалғасып жатса, ол жайында рұқсат беруші тапсырыс-рұқсат бойынша жұмыстарды жүргізу туралы жұмысқа кіріскендердің ауысымы жайлы басшыға хабарлайды.</w:t>
      </w:r>
    </w:p>
    <w:bookmarkEnd w:id="839"/>
    <w:bookmarkStart w:name="z1030" w:id="840"/>
    <w:p>
      <w:pPr>
        <w:spacing w:after="0"/>
        <w:ind w:left="0"/>
        <w:jc w:val="both"/>
      </w:pPr>
      <w:r>
        <w:rPr>
          <w:rFonts w:ascii="Times New Roman"/>
          <w:b w:val="false"/>
          <w:i w:val="false"/>
          <w:color w:val="000000"/>
          <w:sz w:val="28"/>
        </w:rPr>
        <w:t>
      569. Бір тұлға екі міндетті басқаруға тапсырыс-рұқсатты беруші, жұмысқа жіберуші, жауапты басшы рұқсат етіледі. Өндіріс жұмысшысы ретінде өндірісте 1 жыл өтілі бар тұлға тағайындалады.</w:t>
      </w:r>
    </w:p>
    <w:bookmarkEnd w:id="840"/>
    <w:bookmarkStart w:name="z1031" w:id="841"/>
    <w:p>
      <w:pPr>
        <w:spacing w:after="0"/>
        <w:ind w:left="0"/>
        <w:jc w:val="both"/>
      </w:pPr>
      <w:r>
        <w:rPr>
          <w:rFonts w:ascii="Times New Roman"/>
          <w:b w:val="false"/>
          <w:i w:val="false"/>
          <w:color w:val="000000"/>
          <w:sz w:val="28"/>
        </w:rPr>
        <w:t>
      570. Бригада құрамын өзгерту тапсырыс-рұқсат беру құқығы сәйкес рәсімделеген тапсырыс-рұқсат қағазы арқылы жүзеге асырылады.</w:t>
      </w:r>
    </w:p>
    <w:bookmarkEnd w:id="841"/>
    <w:bookmarkStart w:name="z1032" w:id="842"/>
    <w:p>
      <w:pPr>
        <w:spacing w:after="0"/>
        <w:ind w:left="0"/>
        <w:jc w:val="both"/>
      </w:pPr>
      <w:r>
        <w:rPr>
          <w:rFonts w:ascii="Times New Roman"/>
          <w:b w:val="false"/>
          <w:i w:val="false"/>
          <w:color w:val="000000"/>
          <w:sz w:val="28"/>
        </w:rPr>
        <w:t>
      Бригада мүшелері өзгерген жағдайда бригадаға енген жұмысшы жөнінде басшы хабарлайды.</w:t>
      </w:r>
    </w:p>
    <w:bookmarkEnd w:id="842"/>
    <w:bookmarkStart w:name="z1033" w:id="843"/>
    <w:p>
      <w:pPr>
        <w:spacing w:after="0"/>
        <w:ind w:left="0"/>
        <w:jc w:val="both"/>
      </w:pPr>
      <w:r>
        <w:rPr>
          <w:rFonts w:ascii="Times New Roman"/>
          <w:b w:val="false"/>
          <w:i w:val="false"/>
          <w:color w:val="000000"/>
          <w:sz w:val="28"/>
        </w:rPr>
        <w:t>
      571. Жұмыс беруші бригада мүшелерінің қауіпсіздік шараларын сақтауын қадағалайды. Орындаушылар (бригада мүшелері) тапсырыста көрсетілген қауіпсіздік шараларын сақтауды қамтамасыз етеді.</w:t>
      </w:r>
    </w:p>
    <w:bookmarkEnd w:id="843"/>
    <w:bookmarkStart w:name="z62" w:id="844"/>
    <w:p>
      <w:pPr>
        <w:spacing w:after="0"/>
        <w:ind w:left="0"/>
        <w:jc w:val="left"/>
      </w:pPr>
      <w:r>
        <w:rPr>
          <w:rFonts w:ascii="Times New Roman"/>
          <w:b/>
          <w:i w:val="false"/>
          <w:color w:val="000000"/>
        </w:rPr>
        <w:t xml:space="preserve"> 4-параграф. Аммиак қоймаларының жабдықтарын пайдалану және жөндеу кезінді өнеркәсіптік қауіпсіздікті қамтамасыз ету тәртібі</w:t>
      </w:r>
    </w:p>
    <w:bookmarkEnd w:id="844"/>
    <w:bookmarkStart w:name="z63" w:id="845"/>
    <w:p>
      <w:pPr>
        <w:spacing w:after="0"/>
        <w:ind w:left="0"/>
        <w:jc w:val="both"/>
      </w:pPr>
      <w:r>
        <w:rPr>
          <w:rFonts w:ascii="Times New Roman"/>
          <w:b w:val="false"/>
          <w:i w:val="false"/>
          <w:color w:val="000000"/>
          <w:sz w:val="28"/>
        </w:rPr>
        <w:t>
      572. Сұйық аммиакты, басқа жабдықтарды, құбыр жолдарын сақтауға арналған резервуарларды іске қосар алдында олардан ауа шығарылады жөндеу жүргізер алдында - аммиак.</w:t>
      </w:r>
    </w:p>
    <w:bookmarkEnd w:id="845"/>
    <w:p>
      <w:pPr>
        <w:spacing w:after="0"/>
        <w:ind w:left="0"/>
        <w:jc w:val="both"/>
      </w:pPr>
      <w:r>
        <w:rPr>
          <w:rFonts w:ascii="Times New Roman"/>
          <w:b w:val="false"/>
          <w:i w:val="false"/>
          <w:color w:val="000000"/>
          <w:sz w:val="28"/>
        </w:rPr>
        <w:t>
      Үрлеп тазарту азотпен жүргізіледі. Іске қосар алдында 3,0 пайыздан аспайтын оттегінің көлемді үлесіне дейінгі ауа шығарылады, газ тәрізді аммиакпен үрлеп тазарту үрлеп тазарту газындағы 90% кем емес көлемді аммиак үлесіне дейін жүзеге асырылады.</w:t>
      </w:r>
    </w:p>
    <w:p>
      <w:pPr>
        <w:spacing w:after="0"/>
        <w:ind w:left="0"/>
        <w:jc w:val="both"/>
      </w:pPr>
      <w:r>
        <w:rPr>
          <w:rFonts w:ascii="Times New Roman"/>
          <w:b w:val="false"/>
          <w:i w:val="false"/>
          <w:color w:val="000000"/>
          <w:sz w:val="28"/>
        </w:rPr>
        <w:t>
      Жөндеу алдында жабдықтан аммиак шығарылады және 18 пайыздан кем емес көлемді оттегі үлесіне дейін азотпен және ауаменүрлеп тазарту жүзеге асырылады.</w:t>
      </w:r>
    </w:p>
    <w:p>
      <w:pPr>
        <w:spacing w:after="0"/>
        <w:ind w:left="0"/>
        <w:jc w:val="both"/>
      </w:pPr>
      <w:r>
        <w:rPr>
          <w:rFonts w:ascii="Times New Roman"/>
          <w:b w:val="false"/>
          <w:i w:val="false"/>
          <w:color w:val="000000"/>
          <w:sz w:val="28"/>
        </w:rPr>
        <w:t>
      Рельстер жанындағы шалғай қоймаларда және тарату станцияларында сұйық амииакты шығарғаннан кейін компрессорлық жабдықтар, сорғылар мен құбыр жолдарын үрлеп тазартуды ауамен жүргізуге рұқсат етіледі; амиакты шығары шаруашылық-ауыз су қажеттіліктері үшін сумен үрлеп тазарту жүргізіледі.</w:t>
      </w:r>
    </w:p>
    <w:p>
      <w:pPr>
        <w:spacing w:after="0"/>
        <w:ind w:left="0"/>
        <w:jc w:val="both"/>
      </w:pPr>
      <w:r>
        <w:rPr>
          <w:rFonts w:ascii="Times New Roman"/>
          <w:b w:val="false"/>
          <w:i w:val="false"/>
          <w:color w:val="000000"/>
          <w:sz w:val="28"/>
        </w:rPr>
        <w:t>
      Үрлеп тазарту үшін ауаны немесе ұйымның басқа ортасын пайдаланған кезде жарылыс қауіпті қоспаралардың пайда болу, ваккум мен ауадағы және судағы шекті-рұқсат етілген бір жолғы концентрациялардың артуы мүмкіндігін болдырмауды есепке ала отырып, үрлеп тазарту тәртібі мен режимі туралы технологиялық регламент жасалады.</w:t>
      </w:r>
    </w:p>
    <w:bookmarkStart w:name="z1034" w:id="846"/>
    <w:p>
      <w:pPr>
        <w:spacing w:after="0"/>
        <w:ind w:left="0"/>
        <w:jc w:val="both"/>
      </w:pPr>
      <w:r>
        <w:rPr>
          <w:rFonts w:ascii="Times New Roman"/>
          <w:b w:val="false"/>
          <w:i w:val="false"/>
          <w:color w:val="000000"/>
          <w:sz w:val="28"/>
        </w:rPr>
        <w:t>
      573. Изометриялық резервуарға аммиакты қосар алдында төгу оқшаулауымен қабырғааралық резервуар кеңістігі ауа мен ылғалды болдырмау үшін 40 градус Цельсия азот шығының нүктесіне дейін құрғақ азотпен үрлеп тазартылады және қысым астында болады.</w:t>
      </w:r>
    </w:p>
    <w:bookmarkEnd w:id="846"/>
    <w:bookmarkStart w:name="z1035" w:id="847"/>
    <w:p>
      <w:pPr>
        <w:spacing w:after="0"/>
        <w:ind w:left="0"/>
        <w:jc w:val="both"/>
      </w:pPr>
      <w:r>
        <w:rPr>
          <w:rFonts w:ascii="Times New Roman"/>
          <w:b w:val="false"/>
          <w:i w:val="false"/>
          <w:color w:val="000000"/>
          <w:sz w:val="28"/>
        </w:rPr>
        <w:t>
      574. Изотермиялық резервуароған сұйық аммиаак құяр алдында газ тәрізді аммиакпен үрлеп тазартылады және жұмыс температурасына дейін салқындатылады. Азотты шығару үшін үрлеп тазартумен резервуарды салқындатуды біріктіруге жол беріледі.</w:t>
      </w:r>
    </w:p>
    <w:bookmarkEnd w:id="847"/>
    <w:bookmarkStart w:name="z1036" w:id="848"/>
    <w:p>
      <w:pPr>
        <w:spacing w:after="0"/>
        <w:ind w:left="0"/>
        <w:jc w:val="both"/>
      </w:pPr>
      <w:r>
        <w:rPr>
          <w:rFonts w:ascii="Times New Roman"/>
          <w:b w:val="false"/>
          <w:i w:val="false"/>
          <w:color w:val="000000"/>
          <w:sz w:val="28"/>
        </w:rPr>
        <w:t>
      Изотермиялық резервуарды салқындату шашырату қондырғсы арқылы сұйық аммиакты ваккумның пайда болуына жол бермей себелеп жүргізіледі. Бұл ретте:</w:t>
      </w:r>
    </w:p>
    <w:bookmarkEnd w:id="848"/>
    <w:bookmarkStart w:name="z1037" w:id="849"/>
    <w:p>
      <w:pPr>
        <w:spacing w:after="0"/>
        <w:ind w:left="0"/>
        <w:jc w:val="both"/>
      </w:pPr>
      <w:r>
        <w:rPr>
          <w:rFonts w:ascii="Times New Roman"/>
          <w:b w:val="false"/>
          <w:i w:val="false"/>
          <w:color w:val="000000"/>
          <w:sz w:val="28"/>
        </w:rPr>
        <w:t>
      1) салқындату басында жоғары және төмен резервуар арасындағытемператураның айырымы 50градус Цельсиядан артық емес, салқындау жылдамдығы – 30 градус Цельсия температураға дейін айырымның төмендеуіне дейін 2 градус Цельсиядан артық емес қабылданады;</w:t>
      </w:r>
    </w:p>
    <w:bookmarkEnd w:id="849"/>
    <w:bookmarkStart w:name="z1038" w:id="850"/>
    <w:p>
      <w:pPr>
        <w:spacing w:after="0"/>
        <w:ind w:left="0"/>
        <w:jc w:val="both"/>
      </w:pPr>
      <w:r>
        <w:rPr>
          <w:rFonts w:ascii="Times New Roman"/>
          <w:b w:val="false"/>
          <w:i w:val="false"/>
          <w:color w:val="000000"/>
          <w:sz w:val="28"/>
        </w:rPr>
        <w:t>
      2) 30 градус Цельсияға тең жоғары және төмен резервуар арасындағы айырым температурасына қол жеткізгеннен кейін салқындату жылдамдығы біртіндеп 5 градус Цельсияға, бірақ содан көп ұлғаймайды;</w:t>
      </w:r>
    </w:p>
    <w:bookmarkEnd w:id="850"/>
    <w:bookmarkStart w:name="z1039" w:id="851"/>
    <w:p>
      <w:pPr>
        <w:spacing w:after="0"/>
        <w:ind w:left="0"/>
        <w:jc w:val="both"/>
      </w:pPr>
      <w:r>
        <w:rPr>
          <w:rFonts w:ascii="Times New Roman"/>
          <w:b w:val="false"/>
          <w:i w:val="false"/>
          <w:color w:val="000000"/>
          <w:sz w:val="28"/>
        </w:rPr>
        <w:t>
      3) резервуарды үрлеп тазалау мен салқындауы біріккен жағдайда аммиактағы азот құбыр жолдарның құрамы көлемді концентрацияға дейін төмендегенде резервуардағы газ тәрізді аммиак соратын компрессорлық аммиак-тоңазытқышқа беріледі, бұл кезде осы тоңазытқыш қондырғысы жұмыс істеуі мүмкін. Тоңызытқыш қондырғысына аммиакты берер алдында оның автоматикасы қосылады және резервуардың айдауы жабылады;</w:t>
      </w:r>
    </w:p>
    <w:bookmarkEnd w:id="851"/>
    <w:bookmarkStart w:name="z1040" w:id="852"/>
    <w:p>
      <w:pPr>
        <w:spacing w:after="0"/>
        <w:ind w:left="0"/>
        <w:jc w:val="both"/>
      </w:pPr>
      <w:r>
        <w:rPr>
          <w:rFonts w:ascii="Times New Roman"/>
          <w:b w:val="false"/>
          <w:i w:val="false"/>
          <w:color w:val="000000"/>
          <w:sz w:val="28"/>
        </w:rPr>
        <w:t>
      4) резервуардағы барынша жұмыс қысымына қол жеткізілген кезде тоңазытқыш қондырғысының автоматты қосылуының болуы немесе болмауы тексеріледі. Егер автоматты қосылу болмаса, қондырғыны қолмен қосу және автоматиканы күйге келтіру керек.</w:t>
      </w:r>
    </w:p>
    <w:bookmarkEnd w:id="852"/>
    <w:bookmarkStart w:name="z1041" w:id="853"/>
    <w:p>
      <w:pPr>
        <w:spacing w:after="0"/>
        <w:ind w:left="0"/>
        <w:jc w:val="both"/>
      </w:pPr>
      <w:r>
        <w:rPr>
          <w:rFonts w:ascii="Times New Roman"/>
          <w:b w:val="false"/>
          <w:i w:val="false"/>
          <w:color w:val="000000"/>
          <w:sz w:val="28"/>
        </w:rPr>
        <w:t>
      Резервуадың салқындауырезервуардың жоғары және төменгі температурасы іс жүзінде бірдей болса, резервуардағы сұйық аммиактың деңгейі деңгей өлшегіш бойынша 200 милииметрге дейін көтерілсе, аяқталған болып саналады.</w:t>
      </w:r>
    </w:p>
    <w:bookmarkEnd w:id="853"/>
    <w:bookmarkStart w:name="z1042" w:id="854"/>
    <w:p>
      <w:pPr>
        <w:spacing w:after="0"/>
        <w:ind w:left="0"/>
        <w:jc w:val="both"/>
      </w:pPr>
      <w:r>
        <w:rPr>
          <w:rFonts w:ascii="Times New Roman"/>
          <w:b w:val="false"/>
          <w:i w:val="false"/>
          <w:color w:val="000000"/>
          <w:sz w:val="28"/>
        </w:rPr>
        <w:t>
      575. Пайдалану кезінде қабырғааралық кеңістікте көлемді аммиак үлесі 0,5 пайыз артық қабылдамайды. 0,5 пайыз артық көлемді аммиак үлесі ұлғайған кезде резервуар жөндеуге тоқтатылады.</w:t>
      </w:r>
    </w:p>
    <w:bookmarkEnd w:id="854"/>
    <w:bookmarkStart w:name="z64" w:id="855"/>
    <w:p>
      <w:pPr>
        <w:spacing w:after="0"/>
        <w:ind w:left="0"/>
        <w:jc w:val="left"/>
      </w:pPr>
      <w:r>
        <w:rPr>
          <w:rFonts w:ascii="Times New Roman"/>
          <w:b/>
          <w:i w:val="false"/>
          <w:color w:val="000000"/>
        </w:rPr>
        <w:t xml:space="preserve"> 5-параграф. Инертті газбен өндіруді қамтамасыз ету кезінде өнеркәсіптік қауіпсіздікті қамтамасыз ету тәртібі</w:t>
      </w:r>
    </w:p>
    <w:bookmarkEnd w:id="855"/>
    <w:bookmarkStart w:name="z65" w:id="856"/>
    <w:p>
      <w:pPr>
        <w:spacing w:after="0"/>
        <w:ind w:left="0"/>
        <w:jc w:val="both"/>
      </w:pPr>
      <w:r>
        <w:rPr>
          <w:rFonts w:ascii="Times New Roman"/>
          <w:b w:val="false"/>
          <w:i w:val="false"/>
          <w:color w:val="000000"/>
          <w:sz w:val="28"/>
        </w:rPr>
        <w:t>
      576. Инертті газдардың тұтыну мөлшері үрлеп тазартуға мерзімді тұтынуды есепке ала отырып, барлық технологиялық процестердің инертті газындағы барынша тұтынудан шыға отырып айқындалады.</w:t>
      </w:r>
    </w:p>
    <w:bookmarkEnd w:id="856"/>
    <w:bookmarkStart w:name="z1043" w:id="857"/>
    <w:p>
      <w:pPr>
        <w:spacing w:after="0"/>
        <w:ind w:left="0"/>
        <w:jc w:val="both"/>
      </w:pPr>
      <w:r>
        <w:rPr>
          <w:rFonts w:ascii="Times New Roman"/>
          <w:b w:val="false"/>
          <w:i w:val="false"/>
          <w:color w:val="000000"/>
          <w:sz w:val="28"/>
        </w:rPr>
        <w:t>
      577. Газгольдердегі инертті газдың запасы 2 сағаттан кем емес электрұстағыштарда, электр пешінің жүктеме ығымында және электр сүзгіштердің май қақпақтарындағы инертті таяныштарды жасау қажеттілігінен айқындалады.</w:t>
      </w:r>
    </w:p>
    <w:bookmarkEnd w:id="857"/>
    <w:bookmarkStart w:name="z1044" w:id="858"/>
    <w:p>
      <w:pPr>
        <w:spacing w:after="0"/>
        <w:ind w:left="0"/>
        <w:jc w:val="both"/>
      </w:pPr>
      <w:r>
        <w:rPr>
          <w:rFonts w:ascii="Times New Roman"/>
          <w:b w:val="false"/>
          <w:i w:val="false"/>
          <w:color w:val="000000"/>
          <w:sz w:val="28"/>
        </w:rPr>
        <w:t>
      Қуаттылығы аз (20 мВ-А дейін) пешпен өндіру инертті газды алудың қондырғының резервтік қуаттылығы болған кезде газгольдердегі инертті газдың қорынсыз жобаланады.</w:t>
      </w:r>
    </w:p>
    <w:bookmarkEnd w:id="858"/>
    <w:bookmarkStart w:name="z1045" w:id="859"/>
    <w:p>
      <w:pPr>
        <w:spacing w:after="0"/>
        <w:ind w:left="0"/>
        <w:jc w:val="both"/>
      </w:pPr>
      <w:r>
        <w:rPr>
          <w:rFonts w:ascii="Times New Roman"/>
          <w:b w:val="false"/>
          <w:i w:val="false"/>
          <w:color w:val="000000"/>
          <w:sz w:val="28"/>
        </w:rPr>
        <w:t>
      578. Фосфорды, фосфорлық қышқылды және мырыш фосфидін өндіру үшін инертті газдағы қышқыл құрамы 2 пайыз, ал күкіртті фосфорда - 0,2 пайызданаспайды.</w:t>
      </w:r>
    </w:p>
    <w:bookmarkEnd w:id="859"/>
    <w:bookmarkStart w:name="z1046" w:id="860"/>
    <w:p>
      <w:pPr>
        <w:spacing w:after="0"/>
        <w:ind w:left="0"/>
        <w:jc w:val="both"/>
      </w:pPr>
      <w:r>
        <w:rPr>
          <w:rFonts w:ascii="Times New Roman"/>
          <w:b w:val="false"/>
          <w:i w:val="false"/>
          <w:color w:val="000000"/>
          <w:sz w:val="28"/>
        </w:rPr>
        <w:t>
      579. Инертті газдың газ құбырындағыдан төмен қысымға есептелген аппараттарға инертті газды өткізетін газ құбырларының тармақталуы автоматты редукцияланатын қондырғылармен, сақтандырғыш гидравликалық қақпақтармен (гидроқақпақ) және төмен қысым жақтағы манометрмен жабдықталуы тиіс.</w:t>
      </w:r>
    </w:p>
    <w:bookmarkEnd w:id="860"/>
    <w:bookmarkStart w:name="z1047" w:id="861"/>
    <w:p>
      <w:pPr>
        <w:spacing w:after="0"/>
        <w:ind w:left="0"/>
        <w:jc w:val="both"/>
      </w:pPr>
      <w:r>
        <w:rPr>
          <w:rFonts w:ascii="Times New Roman"/>
          <w:b w:val="false"/>
          <w:i w:val="false"/>
          <w:color w:val="000000"/>
          <w:sz w:val="28"/>
        </w:rPr>
        <w:t>
      Автоматты редукцияланатын қондырғылар мен сақтандырғыш қақпақтар инертті газды тұтынатын аппараттардың жұмыс қысымына реттеледі.</w:t>
      </w:r>
    </w:p>
    <w:bookmarkEnd w:id="861"/>
    <w:bookmarkStart w:name="z1048" w:id="862"/>
    <w:p>
      <w:pPr>
        <w:spacing w:after="0"/>
        <w:ind w:left="0"/>
        <w:jc w:val="both"/>
      </w:pPr>
      <w:r>
        <w:rPr>
          <w:rFonts w:ascii="Times New Roman"/>
          <w:b w:val="false"/>
          <w:i w:val="false"/>
          <w:color w:val="000000"/>
          <w:sz w:val="28"/>
        </w:rPr>
        <w:t>
      580. Инертті газ ретінде азот немесе көмір қышқыл газы қолданылады.</w:t>
      </w:r>
    </w:p>
    <w:bookmarkEnd w:id="862"/>
    <w:bookmarkStart w:name="z1049" w:id="863"/>
    <w:p>
      <w:pPr>
        <w:spacing w:after="0"/>
        <w:ind w:left="0"/>
        <w:jc w:val="both"/>
      </w:pPr>
      <w:r>
        <w:rPr>
          <w:rFonts w:ascii="Times New Roman"/>
          <w:b w:val="false"/>
          <w:i w:val="false"/>
          <w:color w:val="000000"/>
          <w:sz w:val="28"/>
        </w:rPr>
        <w:t>
      581. Көмір қышқыл газы жобалау құжаттамасында көрсетілген ұсынымдарға сәйкес ең аз қалдық ылғалдылығына дейін кептіріледі.</w:t>
      </w:r>
    </w:p>
    <w:bookmarkEnd w:id="863"/>
    <w:bookmarkStart w:name="z1050" w:id="864"/>
    <w:p>
      <w:pPr>
        <w:spacing w:after="0"/>
        <w:ind w:left="0"/>
        <w:jc w:val="both"/>
      </w:pPr>
      <w:r>
        <w:rPr>
          <w:rFonts w:ascii="Times New Roman"/>
          <w:b w:val="false"/>
          <w:i w:val="false"/>
          <w:color w:val="000000"/>
          <w:sz w:val="28"/>
        </w:rPr>
        <w:t>
      582. Өндіру басқа жақтан жеткізген кезде бес тәуліктік инертті газ қажеттілігімен және үш тәуліктен кем емес қажыттілік – сол орында өндірген кезде жобаланады.</w:t>
      </w:r>
    </w:p>
    <w:bookmarkEnd w:id="864"/>
    <w:bookmarkStart w:name="z1051" w:id="865"/>
    <w:p>
      <w:pPr>
        <w:spacing w:after="0"/>
        <w:ind w:left="0"/>
        <w:jc w:val="both"/>
      </w:pPr>
      <w:r>
        <w:rPr>
          <w:rFonts w:ascii="Times New Roman"/>
          <w:b w:val="false"/>
          <w:i w:val="false"/>
          <w:color w:val="000000"/>
          <w:sz w:val="28"/>
        </w:rPr>
        <w:t>
      583. Технологичялық регламентке сәйкес газдандыру қондырғыларын қызмет көрсету жүргізіледі.</w:t>
      </w:r>
    </w:p>
    <w:bookmarkEnd w:id="865"/>
    <w:bookmarkStart w:name="z1052" w:id="866"/>
    <w:p>
      <w:pPr>
        <w:spacing w:after="0"/>
        <w:ind w:left="0"/>
        <w:jc w:val="both"/>
      </w:pPr>
      <w:r>
        <w:rPr>
          <w:rFonts w:ascii="Times New Roman"/>
          <w:b w:val="false"/>
          <w:i w:val="false"/>
          <w:color w:val="000000"/>
          <w:sz w:val="28"/>
        </w:rPr>
        <w:t>
      584. Көмір қышқылымен цистерналарға орналастаын алаң "Бөгде адамдарға кіруге болмайды" жазулы жабылатын есікпен қоршалып жарақтандырылады.</w:t>
      </w:r>
    </w:p>
    <w:bookmarkEnd w:id="866"/>
    <w:bookmarkStart w:name="z66" w:id="867"/>
    <w:p>
      <w:pPr>
        <w:spacing w:after="0"/>
        <w:ind w:left="0"/>
        <w:jc w:val="left"/>
      </w:pPr>
      <w:r>
        <w:rPr>
          <w:rFonts w:ascii="Times New Roman"/>
          <w:b/>
          <w:i w:val="false"/>
          <w:color w:val="000000"/>
        </w:rPr>
        <w:t xml:space="preserve"> 11-тарау. Фосфор мен оның қоспаларын өндіру</w:t>
      </w:r>
    </w:p>
    <w:bookmarkEnd w:id="867"/>
    <w:p>
      <w:pPr>
        <w:spacing w:after="0"/>
        <w:ind w:left="0"/>
        <w:jc w:val="both"/>
      </w:pPr>
      <w:r>
        <w:rPr>
          <w:rFonts w:ascii="Times New Roman"/>
          <w:b w:val="false"/>
          <w:i w:val="false"/>
          <w:color w:val="ff0000"/>
          <w:sz w:val="28"/>
        </w:rPr>
        <w:t xml:space="preserve">
      Ескерту. 11-тараудың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67" w:id="868"/>
    <w:p>
      <w:pPr>
        <w:spacing w:after="0"/>
        <w:ind w:left="0"/>
        <w:jc w:val="left"/>
      </w:pPr>
      <w:r>
        <w:rPr>
          <w:rFonts w:ascii="Times New Roman"/>
          <w:b/>
          <w:i w:val="false"/>
          <w:color w:val="000000"/>
        </w:rPr>
        <w:t xml:space="preserve"> 1-параграф. Өнеркәсіптік қауіпсіздікті қамтамасыз етудің жалпы тәртібі</w:t>
      </w:r>
    </w:p>
    <w:bookmarkEnd w:id="868"/>
    <w:bookmarkStart w:name="z68" w:id="869"/>
    <w:p>
      <w:pPr>
        <w:spacing w:after="0"/>
        <w:ind w:left="0"/>
        <w:jc w:val="both"/>
      </w:pPr>
      <w:r>
        <w:rPr>
          <w:rFonts w:ascii="Times New Roman"/>
          <w:b w:val="false"/>
          <w:i w:val="false"/>
          <w:color w:val="000000"/>
          <w:sz w:val="28"/>
        </w:rPr>
        <w:t>
      585. Аппараттардағы фосфор мен фосфорлық тұнғыны 300 миллиметрден кем емес биіктіктегі су қабаты астында үнемі ұстайды.</w:t>
      </w:r>
    </w:p>
    <w:bookmarkEnd w:id="869"/>
    <w:bookmarkStart w:name="z1053" w:id="870"/>
    <w:p>
      <w:pPr>
        <w:spacing w:after="0"/>
        <w:ind w:left="0"/>
        <w:jc w:val="both"/>
      </w:pPr>
      <w:r>
        <w:rPr>
          <w:rFonts w:ascii="Times New Roman"/>
          <w:b w:val="false"/>
          <w:i w:val="false"/>
          <w:color w:val="000000"/>
          <w:sz w:val="28"/>
        </w:rPr>
        <w:t>
      586. Сақтаған және қотарған кезде фосфор мен фосфорлық тұнғының температурасын 80 градус Цельсиядан артық емес қылып ұстады. Бу өткізгіштер фосфорды қыздыру және ерітілген күйде оны ұстау үшін қатты жеткізу буы бу қысымын бақылау аспаптарымен, ваккумның пайда болуын болдырмау және бу өткізгішке фосфордың түсуін болдырмауға арналған қондырғылармен жарақтандырылады.</w:t>
      </w:r>
    </w:p>
    <w:bookmarkEnd w:id="870"/>
    <w:bookmarkStart w:name="z1054" w:id="871"/>
    <w:p>
      <w:pPr>
        <w:spacing w:after="0"/>
        <w:ind w:left="0"/>
        <w:jc w:val="both"/>
      </w:pPr>
      <w:r>
        <w:rPr>
          <w:rFonts w:ascii="Times New Roman"/>
          <w:b w:val="false"/>
          <w:i w:val="false"/>
          <w:color w:val="000000"/>
          <w:sz w:val="28"/>
        </w:rPr>
        <w:t>
      587. Фосфорлы өндірістік күшейтілген гидрооқшаулаумен тегенде орнатылады. Тегеннің бүйір қабырғалары төгілген фосфордың гидростатистикалық қысымына есептеледі. Теген сыйымдылығы бір аса үлкен резервуардың сыйымдылығынан кем емес сақталатын фосфордың ықтимал төгілуін және 200 мм кем емес су қабытын қабылдауға есептеледі.</w:t>
      </w:r>
    </w:p>
    <w:bookmarkEnd w:id="871"/>
    <w:bookmarkStart w:name="z1055" w:id="872"/>
    <w:p>
      <w:pPr>
        <w:spacing w:after="0"/>
        <w:ind w:left="0"/>
        <w:jc w:val="both"/>
      </w:pPr>
      <w:r>
        <w:rPr>
          <w:rFonts w:ascii="Times New Roman"/>
          <w:b w:val="false"/>
          <w:i w:val="false"/>
          <w:color w:val="000000"/>
          <w:sz w:val="28"/>
        </w:rPr>
        <w:t>
      Фосфор мен судың ықтимал төгілуін жинау үшін шұңқыр жағына еңіс етіп, тегенді орындайды.</w:t>
      </w:r>
    </w:p>
    <w:bookmarkEnd w:id="872"/>
    <w:bookmarkStart w:name="z1056" w:id="873"/>
    <w:p>
      <w:pPr>
        <w:spacing w:after="0"/>
        <w:ind w:left="0"/>
        <w:jc w:val="both"/>
      </w:pPr>
      <w:r>
        <w:rPr>
          <w:rFonts w:ascii="Times New Roman"/>
          <w:b w:val="false"/>
          <w:i w:val="false"/>
          <w:color w:val="000000"/>
          <w:sz w:val="28"/>
        </w:rPr>
        <w:t>
      Жобамен негізделген жағдайларда төмен қабаттарға фосфордың ықтимал төгілуінің кіріп кетуін болдырмайтын қорғау шараларын қабылдаған кезде өндіріс ғимаратының жоғары белгілерінде фосформен ыдыс орнатады (төмен тұрған ыдысқа төгуледі жасау, тегенде төгумен қондырғы және сол сияқты).</w:t>
      </w:r>
    </w:p>
    <w:bookmarkEnd w:id="873"/>
    <w:bookmarkStart w:name="z1057" w:id="874"/>
    <w:p>
      <w:pPr>
        <w:spacing w:after="0"/>
        <w:ind w:left="0"/>
        <w:jc w:val="both"/>
      </w:pPr>
      <w:r>
        <w:rPr>
          <w:rFonts w:ascii="Times New Roman"/>
          <w:b w:val="false"/>
          <w:i w:val="false"/>
          <w:color w:val="000000"/>
          <w:sz w:val="28"/>
        </w:rPr>
        <w:t>
      588. Фосфордан тұратын барлық ыдыстар инертті газды жеткізумен орындалады.</w:t>
      </w:r>
    </w:p>
    <w:bookmarkEnd w:id="874"/>
    <w:bookmarkStart w:name="z1058" w:id="875"/>
    <w:p>
      <w:pPr>
        <w:spacing w:after="0"/>
        <w:ind w:left="0"/>
        <w:jc w:val="both"/>
      </w:pPr>
      <w:r>
        <w:rPr>
          <w:rFonts w:ascii="Times New Roman"/>
          <w:b w:val="false"/>
          <w:i w:val="false"/>
          <w:color w:val="000000"/>
          <w:sz w:val="28"/>
        </w:rPr>
        <w:t>
      589. Шығатын газды пайдалану (одан фосфорды конденсациялау) технологиялық регламентке сәйкес жүргізіледі.</w:t>
      </w:r>
    </w:p>
    <w:bookmarkEnd w:id="875"/>
    <w:bookmarkStart w:name="z1059" w:id="876"/>
    <w:p>
      <w:pPr>
        <w:spacing w:after="0"/>
        <w:ind w:left="0"/>
        <w:jc w:val="both"/>
      </w:pPr>
      <w:r>
        <w:rPr>
          <w:rFonts w:ascii="Times New Roman"/>
          <w:b w:val="false"/>
          <w:i w:val="false"/>
          <w:color w:val="000000"/>
          <w:sz w:val="28"/>
        </w:rPr>
        <w:t>
      590 Технологиялық регламентке сәйкес фосфор өткізгіштерді жөндеу оларды фосфордан босатқаннан, ыстық сумен шаюдан және аппараттардан айырудан кейін ғана жүзеге асырылады.</w:t>
      </w:r>
    </w:p>
    <w:bookmarkEnd w:id="876"/>
    <w:bookmarkStart w:name="z1060" w:id="877"/>
    <w:p>
      <w:pPr>
        <w:spacing w:after="0"/>
        <w:ind w:left="0"/>
        <w:jc w:val="both"/>
      </w:pPr>
      <w:r>
        <w:rPr>
          <w:rFonts w:ascii="Times New Roman"/>
          <w:b w:val="false"/>
          <w:i w:val="false"/>
          <w:color w:val="000000"/>
          <w:sz w:val="28"/>
        </w:rPr>
        <w:t>
      591. Төгілген фосфор фосфордан тұратын кәріз жүйесіне себелемей сумен шайылады.</w:t>
      </w:r>
    </w:p>
    <w:bookmarkEnd w:id="877"/>
    <w:bookmarkStart w:name="z1061" w:id="878"/>
    <w:p>
      <w:pPr>
        <w:spacing w:after="0"/>
        <w:ind w:left="0"/>
        <w:jc w:val="both"/>
      </w:pPr>
      <w:r>
        <w:rPr>
          <w:rFonts w:ascii="Times New Roman"/>
          <w:b w:val="false"/>
          <w:i w:val="false"/>
          <w:color w:val="000000"/>
          <w:sz w:val="28"/>
        </w:rPr>
        <w:t>
      Төгілген немесе шашылған бес күкіртті фосфор металлбарабандарға дереу жиналады.</w:t>
      </w:r>
    </w:p>
    <w:bookmarkEnd w:id="878"/>
    <w:bookmarkStart w:name="z1062" w:id="879"/>
    <w:p>
      <w:pPr>
        <w:spacing w:after="0"/>
        <w:ind w:left="0"/>
        <w:jc w:val="both"/>
      </w:pPr>
      <w:r>
        <w:rPr>
          <w:rFonts w:ascii="Times New Roman"/>
          <w:b w:val="false"/>
          <w:i w:val="false"/>
          <w:color w:val="000000"/>
          <w:sz w:val="28"/>
        </w:rPr>
        <w:t>
      Оны сумен жууға болмайды.</w:t>
      </w:r>
    </w:p>
    <w:bookmarkEnd w:id="879"/>
    <w:bookmarkStart w:name="z1063" w:id="880"/>
    <w:p>
      <w:pPr>
        <w:spacing w:after="0"/>
        <w:ind w:left="0"/>
        <w:jc w:val="both"/>
      </w:pPr>
      <w:r>
        <w:rPr>
          <w:rFonts w:ascii="Times New Roman"/>
          <w:b w:val="false"/>
          <w:i w:val="false"/>
          <w:color w:val="000000"/>
          <w:sz w:val="28"/>
        </w:rPr>
        <w:t>
      Мырыш фосфидінің қалдықтары (мырыш фосфидінің шаңы, тұнғы және сол сияқты) цехтан шығарылмайды және ұйым аумағына лақтырылмайды. Технологиялық регламентке сәйкес барлық қалдықтарды мұқият металл ыдысқа жинайды және қайта өңдеуге немесе жоюға жіберіледі.</w:t>
      </w:r>
    </w:p>
    <w:bookmarkEnd w:id="880"/>
    <w:bookmarkStart w:name="z69" w:id="881"/>
    <w:p>
      <w:pPr>
        <w:spacing w:after="0"/>
        <w:ind w:left="0"/>
        <w:jc w:val="left"/>
      </w:pPr>
      <w:r>
        <w:rPr>
          <w:rFonts w:ascii="Times New Roman"/>
          <w:b/>
          <w:i w:val="false"/>
          <w:color w:val="000000"/>
        </w:rPr>
        <w:t xml:space="preserve"> 2-параграф. Сары фосфорды өндіру кезінде өнеркәсіптік қауіпсіздікті қамтамасыз ету тәртібі</w:t>
      </w:r>
    </w:p>
    <w:bookmarkEnd w:id="881"/>
    <w:bookmarkStart w:name="z70" w:id="882"/>
    <w:p>
      <w:pPr>
        <w:spacing w:after="0"/>
        <w:ind w:left="0"/>
        <w:jc w:val="both"/>
      </w:pPr>
      <w:r>
        <w:rPr>
          <w:rFonts w:ascii="Times New Roman"/>
          <w:b w:val="false"/>
          <w:i w:val="false"/>
          <w:color w:val="000000"/>
          <w:sz w:val="28"/>
        </w:rPr>
        <w:t>
      592. Вагонаударғыш ғимаратта беру жағынан, рельс жолдарында вагондарды беру жағынан сигналдық бағдаршамдар орнатылады.</w:t>
      </w:r>
    </w:p>
    <w:bookmarkEnd w:id="882"/>
    <w:bookmarkStart w:name="z1064" w:id="883"/>
    <w:p>
      <w:pPr>
        <w:spacing w:after="0"/>
        <w:ind w:left="0"/>
        <w:jc w:val="both"/>
      </w:pPr>
      <w:r>
        <w:rPr>
          <w:rFonts w:ascii="Times New Roman"/>
          <w:b w:val="false"/>
          <w:i w:val="false"/>
          <w:color w:val="000000"/>
          <w:sz w:val="28"/>
        </w:rPr>
        <w:t>
      593. Вагонаударғышты пайдалану жасаушы ұйымның құжаттамасына және технологиялық регламентке сәйкес жүргізіледі.</w:t>
      </w:r>
    </w:p>
    <w:bookmarkEnd w:id="883"/>
    <w:bookmarkStart w:name="z1065" w:id="884"/>
    <w:p>
      <w:pPr>
        <w:spacing w:after="0"/>
        <w:ind w:left="0"/>
        <w:jc w:val="both"/>
      </w:pPr>
      <w:r>
        <w:rPr>
          <w:rFonts w:ascii="Times New Roman"/>
          <w:b w:val="false"/>
          <w:i w:val="false"/>
          <w:color w:val="000000"/>
          <w:sz w:val="28"/>
        </w:rPr>
        <w:t>
      594. Шикізат материалдарына арналған қабылдау бункерлерді 200х200 мм артық емес ұяшықты тормен жабады.</w:t>
      </w:r>
    </w:p>
    <w:bookmarkEnd w:id="884"/>
    <w:bookmarkStart w:name="z1066" w:id="885"/>
    <w:p>
      <w:pPr>
        <w:spacing w:after="0"/>
        <w:ind w:left="0"/>
        <w:jc w:val="both"/>
      </w:pPr>
      <w:r>
        <w:rPr>
          <w:rFonts w:ascii="Times New Roman"/>
          <w:b w:val="false"/>
          <w:i w:val="false"/>
          <w:color w:val="000000"/>
          <w:sz w:val="28"/>
        </w:rPr>
        <w:t>
      595. Аралық бункерлер егер лақтыру арбаларының көмегімен толытырылмаса, жабылады.Лақтыру арбаларын қолданған кезде өлшемі 200х200 мм артық емес ұяшықты торлармен жабылған жүк түсіру саңылауы көзделеді.</w:t>
      </w:r>
    </w:p>
    <w:bookmarkEnd w:id="885"/>
    <w:bookmarkStart w:name="z1067" w:id="886"/>
    <w:p>
      <w:pPr>
        <w:spacing w:after="0"/>
        <w:ind w:left="0"/>
        <w:jc w:val="both"/>
      </w:pPr>
      <w:r>
        <w:rPr>
          <w:rFonts w:ascii="Times New Roman"/>
          <w:b w:val="false"/>
          <w:i w:val="false"/>
          <w:color w:val="000000"/>
          <w:sz w:val="28"/>
        </w:rPr>
        <w:t>
      596. Қабылдау бункерлерін жеңілдеткен кезде материалдың қалдық қабатын үй-жайға шаң ауаны түсуін болдырмау үшін 0,7 м жоғары жеңілдету ойығын ұстайды.</w:t>
      </w:r>
    </w:p>
    <w:bookmarkEnd w:id="886"/>
    <w:bookmarkStart w:name="z1068" w:id="887"/>
    <w:p>
      <w:pPr>
        <w:spacing w:after="0"/>
        <w:ind w:left="0"/>
        <w:jc w:val="both"/>
      </w:pPr>
      <w:r>
        <w:rPr>
          <w:rFonts w:ascii="Times New Roman"/>
          <w:b w:val="false"/>
          <w:i w:val="false"/>
          <w:color w:val="000000"/>
          <w:sz w:val="28"/>
        </w:rPr>
        <w:t>
      597. Мазутты жағу қондырғыларында жаққан кезде осы маркалы мазуттың жабысқақтығын есепке ала отырып, белгілі бір температураға дейін қыздырады. Мазут жағуларды пешінен тікелей жану өнімдерін бұра отырып, жағу ызботы мен жағу мұржалары арқылы жағу жүргізіледі.</w:t>
      </w:r>
    </w:p>
    <w:bookmarkEnd w:id="887"/>
    <w:bookmarkStart w:name="z1069" w:id="888"/>
    <w:p>
      <w:pPr>
        <w:spacing w:after="0"/>
        <w:ind w:left="0"/>
        <w:jc w:val="both"/>
      </w:pPr>
      <w:r>
        <w:rPr>
          <w:rFonts w:ascii="Times New Roman"/>
          <w:b w:val="false"/>
          <w:i w:val="false"/>
          <w:color w:val="000000"/>
          <w:sz w:val="28"/>
        </w:rPr>
        <w:t>
      598. Мазутты авариялы төгу үшін жүйедегі барлық мазутты қабылдауға есептелген авариялық бак орнатылады. Авариялықбакты жерасты орнатады және бітеу қабырғадан 1 м кем емес және ойықтармен қабырғадан 5 м кем емес арақашықтықта ғимараттың сыртқы қабырғасында орналасады.</w:t>
      </w:r>
    </w:p>
    <w:bookmarkEnd w:id="888"/>
    <w:bookmarkStart w:name="z1070" w:id="889"/>
    <w:p>
      <w:pPr>
        <w:spacing w:after="0"/>
        <w:ind w:left="0"/>
        <w:jc w:val="both"/>
      </w:pPr>
      <w:r>
        <w:rPr>
          <w:rFonts w:ascii="Times New Roman"/>
          <w:b w:val="false"/>
          <w:i w:val="false"/>
          <w:color w:val="000000"/>
          <w:sz w:val="28"/>
        </w:rPr>
        <w:t>
      599. Кептіру барабандары газдарды сору және шаңдарды ұстап алу жүйелерімен жабдықталады. Өндірістік үй-жайларда газдар мен шаңдарды болдырмау үшін кептіру барабандары сиретіп жұмыс істейді.</w:t>
      </w:r>
    </w:p>
    <w:bookmarkEnd w:id="889"/>
    <w:bookmarkStart w:name="z1071" w:id="890"/>
    <w:p>
      <w:pPr>
        <w:spacing w:after="0"/>
        <w:ind w:left="0"/>
        <w:jc w:val="both"/>
      </w:pPr>
      <w:r>
        <w:rPr>
          <w:rFonts w:ascii="Times New Roman"/>
          <w:b w:val="false"/>
          <w:i w:val="false"/>
          <w:color w:val="000000"/>
          <w:sz w:val="28"/>
        </w:rPr>
        <w:t>
      600. Кептіру бөлмесін және газ тәрізді отын шикізатын күйдіру бөлмелерін қолданған кезде газ шаруашылығындағы қауіпсіздік талаптарына сәйкес қауіпсіздік автоматикасы көзделеді.</w:t>
      </w:r>
    </w:p>
    <w:bookmarkEnd w:id="890"/>
    <w:bookmarkStart w:name="z1072" w:id="891"/>
    <w:p>
      <w:pPr>
        <w:spacing w:after="0"/>
        <w:ind w:left="0"/>
        <w:jc w:val="both"/>
      </w:pPr>
      <w:r>
        <w:rPr>
          <w:rFonts w:ascii="Times New Roman"/>
          <w:b w:val="false"/>
          <w:i w:val="false"/>
          <w:color w:val="000000"/>
          <w:sz w:val="28"/>
        </w:rPr>
        <w:t>
      601. Атмосфераға зиянды бөлінділерді болдырмау грануляциялық тарелканы сүзгішпен жабдықталған жергілікті сорумен жабдықталады.</w:t>
      </w:r>
    </w:p>
    <w:bookmarkEnd w:id="891"/>
    <w:bookmarkStart w:name="z1073" w:id="892"/>
    <w:p>
      <w:pPr>
        <w:spacing w:after="0"/>
        <w:ind w:left="0"/>
        <w:jc w:val="both"/>
      </w:pPr>
      <w:r>
        <w:rPr>
          <w:rFonts w:ascii="Times New Roman"/>
          <w:b w:val="false"/>
          <w:i w:val="false"/>
          <w:color w:val="000000"/>
          <w:sz w:val="28"/>
        </w:rPr>
        <w:t>
      602. Отшайырмен және электродты массамен тиеу-түсіружұмыстары механикаландырылады. Қолмен жұмысты жүргізу ерекше жағдайларда ғана және қосалқы құралдарды мүлтіксіз қолданумен (арбалар, қол арбалар, зембілдер, ылдылар мен өзгелер) жүзеге асырылады.</w:t>
      </w:r>
    </w:p>
    <w:bookmarkEnd w:id="892"/>
    <w:bookmarkStart w:name="z1074" w:id="893"/>
    <w:p>
      <w:pPr>
        <w:spacing w:after="0"/>
        <w:ind w:left="0"/>
        <w:jc w:val="both"/>
      </w:pPr>
      <w:r>
        <w:rPr>
          <w:rFonts w:ascii="Times New Roman"/>
          <w:b w:val="false"/>
          <w:i w:val="false"/>
          <w:color w:val="000000"/>
          <w:sz w:val="28"/>
        </w:rPr>
        <w:t>
      603. Отшайыр мен электродты массаны сақтау арнайы қоймада немесе шикізаттар мен материалдардың жалпы қоймасындағы жекелеген бөліктерде жүргізіледі.</w:t>
      </w:r>
    </w:p>
    <w:bookmarkEnd w:id="893"/>
    <w:bookmarkStart w:name="z1075" w:id="894"/>
    <w:p>
      <w:pPr>
        <w:spacing w:after="0"/>
        <w:ind w:left="0"/>
        <w:jc w:val="both"/>
      </w:pPr>
      <w:r>
        <w:rPr>
          <w:rFonts w:ascii="Times New Roman"/>
          <w:b w:val="false"/>
          <w:i w:val="false"/>
          <w:color w:val="000000"/>
          <w:sz w:val="28"/>
        </w:rPr>
        <w:t>
      604. Отшайырларды ұсақтау, электродты массаны дайындау немесе қыздыру жүргізілетін Тараушелер қалған жұмыс үй-жайларынан оқшауланады.</w:t>
      </w:r>
    </w:p>
    <w:bookmarkEnd w:id="894"/>
    <w:bookmarkStart w:name="z1076" w:id="895"/>
    <w:p>
      <w:pPr>
        <w:spacing w:after="0"/>
        <w:ind w:left="0"/>
        <w:jc w:val="both"/>
      </w:pPr>
      <w:r>
        <w:rPr>
          <w:rFonts w:ascii="Times New Roman"/>
          <w:b w:val="false"/>
          <w:i w:val="false"/>
          <w:color w:val="000000"/>
          <w:sz w:val="28"/>
        </w:rPr>
        <w:t>
      605. Электродты массаны дайындау немесе қыздыру бөлмелеріндегіі жабдық герметикаланады немесе жергілікті сору құралдарымен сенімді жабылады және жабдықталады.</w:t>
      </w:r>
    </w:p>
    <w:bookmarkEnd w:id="895"/>
    <w:bookmarkStart w:name="z1077" w:id="896"/>
    <w:p>
      <w:pPr>
        <w:spacing w:after="0"/>
        <w:ind w:left="0"/>
        <w:jc w:val="both"/>
      </w:pPr>
      <w:r>
        <w:rPr>
          <w:rFonts w:ascii="Times New Roman"/>
          <w:b w:val="false"/>
          <w:i w:val="false"/>
          <w:color w:val="000000"/>
          <w:sz w:val="28"/>
        </w:rPr>
        <w:t>
      606. Құйылу машинасының пеш бөлмесінде феррофосфордың төгілуі, сондай-ақ фосфордың қабылдағышы мен тұндырғышы жекелеген үй-жайларда орналастырылады.</w:t>
      </w:r>
    </w:p>
    <w:bookmarkEnd w:id="896"/>
    <w:bookmarkStart w:name="z1078" w:id="897"/>
    <w:p>
      <w:pPr>
        <w:spacing w:after="0"/>
        <w:ind w:left="0"/>
        <w:jc w:val="both"/>
      </w:pPr>
      <w:r>
        <w:rPr>
          <w:rFonts w:ascii="Times New Roman"/>
          <w:b w:val="false"/>
          <w:i w:val="false"/>
          <w:color w:val="000000"/>
          <w:sz w:val="28"/>
        </w:rPr>
        <w:t>
      607. Қосылатын электр пеші, электр сүзгіштері, конденсаторлар, газды үрлеп тазалаумен фосфорлы электр төте буланудың барлық жүйесі 29,4 паскаль емес артық қысымда үнемі болады. Электр пешінде барынша артық қысым 490,3 паскальдан аспайды. Пеш қақпағында жөндеу жұмыстары кезінде, фурмды, конустарды ауыстырған кезде, қоқыс және феррофосфорлы тесіктерін жөндеген кезде, электр ұстағыштарды ауыстырған кезде пештегі артық қысымды электр сүзгіштер және 29,4 паскальдан кем емес конденсаторлар жүйесіндегі қысым кезінде нөлге тең етіп ұстауға болады.</w:t>
      </w:r>
    </w:p>
    <w:bookmarkEnd w:id="897"/>
    <w:bookmarkStart w:name="z1079" w:id="898"/>
    <w:p>
      <w:pPr>
        <w:spacing w:after="0"/>
        <w:ind w:left="0"/>
        <w:jc w:val="both"/>
      </w:pPr>
      <w:r>
        <w:rPr>
          <w:rFonts w:ascii="Times New Roman"/>
          <w:b w:val="false"/>
          <w:i w:val="false"/>
          <w:color w:val="000000"/>
          <w:sz w:val="28"/>
        </w:rPr>
        <w:t>
      608. Пеш газының газдық жүйесінде жол берлігенннен жоғары қысымның ұлғаюын болдырмайтын сақтандырғыш қорғау қондырғылары орнатылады. Пеш газының төгіндісі шамға бағытталады. Сақтандырғыш қондырғылар технологиялық регламентке сәйкес тексеріледі.</w:t>
      </w:r>
    </w:p>
    <w:bookmarkEnd w:id="898"/>
    <w:bookmarkStart w:name="z1080" w:id="899"/>
    <w:p>
      <w:pPr>
        <w:spacing w:after="0"/>
        <w:ind w:left="0"/>
        <w:jc w:val="both"/>
      </w:pPr>
      <w:r>
        <w:rPr>
          <w:rFonts w:ascii="Times New Roman"/>
          <w:b w:val="false"/>
          <w:i w:val="false"/>
          <w:color w:val="000000"/>
          <w:sz w:val="28"/>
        </w:rPr>
        <w:t>
      609. Электр пештің су салқындату жүйесінде пешке судың ағуының алдын алады. Су салқындату тесігі жүйесінде (дюза мен фурма) элементов с автоматты сигнализациялаумен су салқындататын элементтердің герметикалығына үздіксіз бақылау жүзеге асырылады және пешті жәнесу салқындату тесігі жүйесін ажыратуға қажетті кезең тесік элементтерінің герметикалығы кезінде және пешке судың ағуының алдын алады.</w:t>
      </w:r>
    </w:p>
    <w:bookmarkEnd w:id="899"/>
    <w:bookmarkStart w:name="z1081" w:id="900"/>
    <w:p>
      <w:pPr>
        <w:spacing w:after="0"/>
        <w:ind w:left="0"/>
        <w:jc w:val="both"/>
      </w:pPr>
      <w:r>
        <w:rPr>
          <w:rFonts w:ascii="Times New Roman"/>
          <w:b w:val="false"/>
          <w:i w:val="false"/>
          <w:color w:val="000000"/>
          <w:sz w:val="28"/>
        </w:rPr>
        <w:t>
      610. Газды айыру алдында пеш жағу уақытында және олардың ұзақ тоқатуы кезеңінде газдарды бұру үшін шам орналастырылады.</w:t>
      </w:r>
    </w:p>
    <w:bookmarkEnd w:id="900"/>
    <w:bookmarkStart w:name="z1082" w:id="901"/>
    <w:p>
      <w:pPr>
        <w:spacing w:after="0"/>
        <w:ind w:left="0"/>
        <w:jc w:val="both"/>
      </w:pPr>
      <w:r>
        <w:rPr>
          <w:rFonts w:ascii="Times New Roman"/>
          <w:b w:val="false"/>
          <w:i w:val="false"/>
          <w:color w:val="000000"/>
          <w:sz w:val="28"/>
        </w:rPr>
        <w:t>
      611. Пеш газы бар электр пештері, электр сүзгіштері, конденсаторлар және басқа жабдықтар конструкциясы олардың барынша герметикалануын қамтамасыз етеді. Толық герметикалануға берілмейтін барлық орындар инертті газдың тіреуіші астында ұстайды.</w:t>
      </w:r>
    </w:p>
    <w:bookmarkEnd w:id="901"/>
    <w:bookmarkStart w:name="z1083" w:id="902"/>
    <w:p>
      <w:pPr>
        <w:spacing w:after="0"/>
        <w:ind w:left="0"/>
        <w:jc w:val="both"/>
      </w:pPr>
      <w:r>
        <w:rPr>
          <w:rFonts w:ascii="Times New Roman"/>
          <w:b w:val="false"/>
          <w:i w:val="false"/>
          <w:color w:val="000000"/>
          <w:sz w:val="28"/>
        </w:rPr>
        <w:t>
      612. Фосфор пешінің және пеш бункерінің ағуы пеш газының бұзылуын болдырмау үшін шекті төмен деңгейге дейін шихтасымен толытырылады. Жүктеу бункерлерінің ойықтары мен жабындары тұрақты жабылады. Секторлық қақпаққа үздіксіз технологиялық регламентпен белгіленген инертный газ мөлшері беріледі.</w:t>
      </w:r>
    </w:p>
    <w:bookmarkEnd w:id="902"/>
    <w:bookmarkStart w:name="z1084" w:id="903"/>
    <w:p>
      <w:pPr>
        <w:spacing w:after="0"/>
        <w:ind w:left="0"/>
        <w:jc w:val="both"/>
      </w:pPr>
      <w:r>
        <w:rPr>
          <w:rFonts w:ascii="Times New Roman"/>
          <w:b w:val="false"/>
          <w:i w:val="false"/>
          <w:color w:val="000000"/>
          <w:sz w:val="28"/>
        </w:rPr>
        <w:t>
      613. Пеш бункерлерінің жабынымен жөндеу жұмыстары наряд – рұқсат беру бойынша сақтандыру шараларын сақтай отырып, ажыратылған пеш кезінде жүргізіледі.</w:t>
      </w:r>
    </w:p>
    <w:bookmarkEnd w:id="903"/>
    <w:bookmarkStart w:name="z1085" w:id="904"/>
    <w:p>
      <w:pPr>
        <w:spacing w:after="0"/>
        <w:ind w:left="0"/>
        <w:jc w:val="both"/>
      </w:pPr>
      <w:r>
        <w:rPr>
          <w:rFonts w:ascii="Times New Roman"/>
          <w:b w:val="false"/>
          <w:i w:val="false"/>
          <w:color w:val="000000"/>
          <w:sz w:val="28"/>
        </w:rPr>
        <w:t>
      614. Пештің қызмет көрсету алаңы: "Пеш қосылған!", "Пеш ажыратылған" деген жарық сигнализациясымен жабдықталады.</w:t>
      </w:r>
    </w:p>
    <w:bookmarkEnd w:id="904"/>
    <w:bookmarkStart w:name="z1086" w:id="905"/>
    <w:p>
      <w:pPr>
        <w:spacing w:after="0"/>
        <w:ind w:left="0"/>
        <w:jc w:val="both"/>
      </w:pPr>
      <w:r>
        <w:rPr>
          <w:rFonts w:ascii="Times New Roman"/>
          <w:b w:val="false"/>
          <w:i w:val="false"/>
          <w:color w:val="000000"/>
          <w:sz w:val="28"/>
        </w:rPr>
        <w:t>
      Пеш қақпағы пеш жұмыс істеп жатқанда оған персоналдың жанына бармауы үшін қоршаумен жабдықталады. Қоршауға "Тоқта! Жоғары кернеу!" деген және басқа ескерту плакаттары ілінеді.</w:t>
      </w:r>
    </w:p>
    <w:bookmarkEnd w:id="905"/>
    <w:bookmarkStart w:name="z1087" w:id="906"/>
    <w:p>
      <w:pPr>
        <w:spacing w:after="0"/>
        <w:ind w:left="0"/>
        <w:jc w:val="both"/>
      </w:pPr>
      <w:r>
        <w:rPr>
          <w:rFonts w:ascii="Times New Roman"/>
          <w:b w:val="false"/>
          <w:i w:val="false"/>
          <w:color w:val="000000"/>
          <w:sz w:val="28"/>
        </w:rPr>
        <w:t>
      615. Электродтарды өсіру және оларды электродты массамен жүктеу жүргізілетін пештің қызмет көрсету алаңы электр оқшаулау материалдарынан жасалады және жерге тұйықталған металлконструкциялармен түйісетін саңылаулы металлқосулары болмайды. Алаң ауданында су бөлетін крандар және қандай да болмасын басқа құбыр жолдары орнатылмайды, олардың заұқымдануы алаңның ылғалдануына және оның диэлектрлік төзімділігінің азаюына әкеп соғады.</w:t>
      </w:r>
    </w:p>
    <w:bookmarkEnd w:id="906"/>
    <w:bookmarkStart w:name="z1088" w:id="907"/>
    <w:p>
      <w:pPr>
        <w:spacing w:after="0"/>
        <w:ind w:left="0"/>
        <w:jc w:val="both"/>
      </w:pPr>
      <w:r>
        <w:rPr>
          <w:rFonts w:ascii="Times New Roman"/>
          <w:b w:val="false"/>
          <w:i w:val="false"/>
          <w:color w:val="000000"/>
          <w:sz w:val="28"/>
        </w:rPr>
        <w:t>
      Электродтар бір-бірінен екі электродқа бір уақытта қызмет көрсететін персоналдың түйісу мүмкіндігін болдырмайтын оқшаулау қабырғаларымен бөлінеді.</w:t>
      </w:r>
    </w:p>
    <w:bookmarkEnd w:id="907"/>
    <w:bookmarkStart w:name="z1089" w:id="908"/>
    <w:p>
      <w:pPr>
        <w:spacing w:after="0"/>
        <w:ind w:left="0"/>
        <w:jc w:val="both"/>
      </w:pPr>
      <w:r>
        <w:rPr>
          <w:rFonts w:ascii="Times New Roman"/>
          <w:b w:val="false"/>
          <w:i w:val="false"/>
          <w:color w:val="000000"/>
          <w:sz w:val="28"/>
        </w:rPr>
        <w:t>
      Электродтарды өсірген кезде жаңа қабыршықтар электр оқшаулау пластина-ендірмесі арқылы кран ілмегіне бекітіледі.</w:t>
      </w:r>
    </w:p>
    <w:bookmarkEnd w:id="908"/>
    <w:bookmarkStart w:name="z1090" w:id="909"/>
    <w:p>
      <w:pPr>
        <w:spacing w:after="0"/>
        <w:ind w:left="0"/>
        <w:jc w:val="both"/>
      </w:pPr>
      <w:r>
        <w:rPr>
          <w:rFonts w:ascii="Times New Roman"/>
          <w:b w:val="false"/>
          <w:i w:val="false"/>
          <w:color w:val="000000"/>
          <w:sz w:val="28"/>
        </w:rPr>
        <w:t>
      Электродтарды өсіруге арналған алаң үнемі жинап, тазалықта ұстайды немесе диэлектрлі қасиеттерін сақтау үшін сығылған ауамен үрлейді.</w:t>
      </w:r>
    </w:p>
    <w:bookmarkEnd w:id="909"/>
    <w:bookmarkStart w:name="z1091" w:id="910"/>
    <w:p>
      <w:pPr>
        <w:spacing w:after="0"/>
        <w:ind w:left="0"/>
        <w:jc w:val="both"/>
      </w:pPr>
      <w:r>
        <w:rPr>
          <w:rFonts w:ascii="Times New Roman"/>
          <w:b w:val="false"/>
          <w:i w:val="false"/>
          <w:color w:val="000000"/>
          <w:sz w:val="28"/>
        </w:rPr>
        <w:t>
      616. Электродты қабыршықтарды тасымалдау, сақтау және ұлғайту технологиялық регламент бойынша жүзеге асырылады. Электродты қабыршықтарды бандажсыз тасымалдау, сақтау жүзеге асырылмайды.</w:t>
      </w:r>
    </w:p>
    <w:bookmarkEnd w:id="910"/>
    <w:bookmarkStart w:name="z1092" w:id="911"/>
    <w:p>
      <w:pPr>
        <w:spacing w:after="0"/>
        <w:ind w:left="0"/>
        <w:jc w:val="both"/>
      </w:pPr>
      <w:r>
        <w:rPr>
          <w:rFonts w:ascii="Times New Roman"/>
          <w:b w:val="false"/>
          <w:i w:val="false"/>
          <w:color w:val="000000"/>
          <w:sz w:val="28"/>
        </w:rPr>
        <w:t>
      Электродтар қаптамасына шаң мен қоқыстың түсуін болдырмау үшін қалпақпен жабылады, электродтарды ұлғайту және электродты массаларды жүктеген кезде алынады.</w:t>
      </w:r>
    </w:p>
    <w:bookmarkEnd w:id="911"/>
    <w:bookmarkStart w:name="z1093" w:id="912"/>
    <w:p>
      <w:pPr>
        <w:spacing w:after="0"/>
        <w:ind w:left="0"/>
        <w:jc w:val="both"/>
      </w:pPr>
      <w:r>
        <w:rPr>
          <w:rFonts w:ascii="Times New Roman"/>
          <w:b w:val="false"/>
          <w:i w:val="false"/>
          <w:color w:val="000000"/>
          <w:sz w:val="28"/>
        </w:rPr>
        <w:t>
      617. Феррофосфорды шығару арасындағы үзілістерде феррофосфорлы тесіктер астында шөміш орнатылады немесе авариялы ыдысына немесе шұңқырға феррофосфорды құю үшін авариялы астауша көзделеді.</w:t>
      </w:r>
    </w:p>
    <w:bookmarkEnd w:id="912"/>
    <w:bookmarkStart w:name="z1094" w:id="913"/>
    <w:p>
      <w:pPr>
        <w:spacing w:after="0"/>
        <w:ind w:left="0"/>
        <w:jc w:val="both"/>
      </w:pPr>
      <w:r>
        <w:rPr>
          <w:rFonts w:ascii="Times New Roman"/>
          <w:b w:val="false"/>
          <w:i w:val="false"/>
          <w:color w:val="000000"/>
          <w:sz w:val="28"/>
        </w:rPr>
        <w:t>
      618. Феррофосфорды құю және салқындату әдеттегідей құю машиналарында жүргізіледі. Авариялы жағдайларда феррофосфорды авариялы шұңқырға немесе авариялы ыдысқа құюға болады, онда 6 сағат өткеннен кейін оның құйған соң технологиялық регламентке сәйкес сумен салқындатады.</w:t>
      </w:r>
    </w:p>
    <w:bookmarkEnd w:id="913"/>
    <w:bookmarkStart w:name="z1095" w:id="914"/>
    <w:p>
      <w:pPr>
        <w:spacing w:after="0"/>
        <w:ind w:left="0"/>
        <w:jc w:val="both"/>
      </w:pPr>
      <w:r>
        <w:rPr>
          <w:rFonts w:ascii="Times New Roman"/>
          <w:b w:val="false"/>
          <w:i w:val="false"/>
          <w:color w:val="000000"/>
          <w:sz w:val="28"/>
        </w:rPr>
        <w:t>
      Шұңқырлардан феррофосфорды жинау кезінде, сондай-ақ оны сумен салқындату уақытында пештен сұйық феррофосфордың түсу мүмкіндігі болмайды. Шұңқырлардан феррофосфорды жинағаннан кейін олардан ылғалды толық алу қамтамасыз етіледі.</w:t>
      </w:r>
    </w:p>
    <w:bookmarkEnd w:id="914"/>
    <w:bookmarkStart w:name="z1096" w:id="915"/>
    <w:p>
      <w:pPr>
        <w:spacing w:after="0"/>
        <w:ind w:left="0"/>
        <w:jc w:val="both"/>
      </w:pPr>
      <w:r>
        <w:rPr>
          <w:rFonts w:ascii="Times New Roman"/>
          <w:b w:val="false"/>
          <w:i w:val="false"/>
          <w:color w:val="000000"/>
          <w:sz w:val="28"/>
        </w:rPr>
        <w:t>
      619. Қоқыс тасымалдағышқа қоқысты әлсін-әлсін төккен кезде қоқыс тесігінің үстінде құюлардың арасынгдағы үзілістерде тұрақты резервтік қоқыс тасымалдағыштар болады.</w:t>
      </w:r>
    </w:p>
    <w:bookmarkEnd w:id="915"/>
    <w:bookmarkStart w:name="z1097" w:id="916"/>
    <w:p>
      <w:pPr>
        <w:spacing w:after="0"/>
        <w:ind w:left="0"/>
        <w:jc w:val="both"/>
      </w:pPr>
      <w:r>
        <w:rPr>
          <w:rFonts w:ascii="Times New Roman"/>
          <w:b w:val="false"/>
          <w:i w:val="false"/>
          <w:color w:val="000000"/>
          <w:sz w:val="28"/>
        </w:rPr>
        <w:t>
      620. Сумен қаптама мен пешіт салқындату су феррофосфор мен қоқысты құю орнына түсе алмайтындай етіп жүргізіледі.</w:t>
      </w:r>
    </w:p>
    <w:bookmarkEnd w:id="916"/>
    <w:bookmarkStart w:name="z1098" w:id="917"/>
    <w:p>
      <w:pPr>
        <w:spacing w:after="0"/>
        <w:ind w:left="0"/>
        <w:jc w:val="both"/>
      </w:pPr>
      <w:r>
        <w:rPr>
          <w:rFonts w:ascii="Times New Roman"/>
          <w:b w:val="false"/>
          <w:i w:val="false"/>
          <w:color w:val="000000"/>
          <w:sz w:val="28"/>
        </w:rPr>
        <w:t>
      621. Пеш және қоқыс және феррофосфор тесіктер маңындағы тұнбалық шұңқырының жағдайы (оның ішінде температура) бақыланады.</w:t>
      </w:r>
    </w:p>
    <w:bookmarkEnd w:id="917"/>
    <w:bookmarkStart w:name="z1099" w:id="918"/>
    <w:p>
      <w:pPr>
        <w:spacing w:after="0"/>
        <w:ind w:left="0"/>
        <w:jc w:val="both"/>
      </w:pPr>
      <w:r>
        <w:rPr>
          <w:rFonts w:ascii="Times New Roman"/>
          <w:b w:val="false"/>
          <w:i w:val="false"/>
          <w:color w:val="000000"/>
          <w:sz w:val="28"/>
        </w:rPr>
        <w:t>
      622. Күрделі жөндеуге пешті дайындау және электр пешін күрделі жөндеуден кейін пайдалануға беру технологиялық регламент бойынша жүзеге асырылады.</w:t>
      </w:r>
    </w:p>
    <w:bookmarkEnd w:id="918"/>
    <w:bookmarkStart w:name="z1100" w:id="919"/>
    <w:p>
      <w:pPr>
        <w:spacing w:after="0"/>
        <w:ind w:left="0"/>
        <w:jc w:val="both"/>
      </w:pPr>
      <w:r>
        <w:rPr>
          <w:rFonts w:ascii="Times New Roman"/>
          <w:b w:val="false"/>
          <w:i w:val="false"/>
          <w:color w:val="000000"/>
          <w:sz w:val="28"/>
        </w:rPr>
        <w:t>
      623. Пешті автоматты сөндірумен қатар оны қолмен сөндіру көзделеді. Авариялық жағдайларда пешті сөндіру тәртібітехнологиялық регламентпен регламенттеледі.</w:t>
      </w:r>
    </w:p>
    <w:bookmarkEnd w:id="919"/>
    <w:bookmarkStart w:name="z1101" w:id="920"/>
    <w:p>
      <w:pPr>
        <w:spacing w:after="0"/>
        <w:ind w:left="0"/>
        <w:jc w:val="both"/>
      </w:pPr>
      <w:r>
        <w:rPr>
          <w:rFonts w:ascii="Times New Roman"/>
          <w:b w:val="false"/>
          <w:i w:val="false"/>
          <w:color w:val="000000"/>
          <w:sz w:val="28"/>
        </w:rPr>
        <w:t>
      624. Жөндеуге арналған электр сүзгіштер пеш газы мен басқа да коммникацияның кіруі мен шығуы жағынан бітеуіштермен сөндіріледі.</w:t>
      </w:r>
    </w:p>
    <w:bookmarkEnd w:id="920"/>
    <w:bookmarkStart w:name="z1102" w:id="921"/>
    <w:p>
      <w:pPr>
        <w:spacing w:after="0"/>
        <w:ind w:left="0"/>
        <w:jc w:val="both"/>
      </w:pPr>
      <w:r>
        <w:rPr>
          <w:rFonts w:ascii="Times New Roman"/>
          <w:b w:val="false"/>
          <w:i w:val="false"/>
          <w:color w:val="000000"/>
          <w:sz w:val="28"/>
        </w:rPr>
        <w:t>
      Электр сүзгіштер ішінде жұмыстар жүргізген кезде соңында инертті газбен үрлеп тазалайды, улы газдарды одан толық шығарғанға дейін желдетеді, оны зертханалық тексеру растайды.</w:t>
      </w:r>
    </w:p>
    <w:bookmarkEnd w:id="921"/>
    <w:bookmarkStart w:name="z1103" w:id="922"/>
    <w:p>
      <w:pPr>
        <w:spacing w:after="0"/>
        <w:ind w:left="0"/>
        <w:jc w:val="both"/>
      </w:pPr>
      <w:r>
        <w:rPr>
          <w:rFonts w:ascii="Times New Roman"/>
          <w:b w:val="false"/>
          <w:i w:val="false"/>
          <w:color w:val="000000"/>
          <w:sz w:val="28"/>
        </w:rPr>
        <w:t>
      Қызмет көрсететін персоналға электр сүзгіш қақпағында ол жұмыс істеген кезде болуға жол берілмейді. Электр сүзгіш қақпақтары қоршаумен орнатылады. Агрегаттарды ажыратуға оларды ашқан кезде есіктерді бұғаттайды.</w:t>
      </w:r>
    </w:p>
    <w:bookmarkEnd w:id="922"/>
    <w:bookmarkStart w:name="z1104" w:id="923"/>
    <w:p>
      <w:pPr>
        <w:spacing w:after="0"/>
        <w:ind w:left="0"/>
        <w:jc w:val="both"/>
      </w:pPr>
      <w:r>
        <w:rPr>
          <w:rFonts w:ascii="Times New Roman"/>
          <w:b w:val="false"/>
          <w:i w:val="false"/>
          <w:color w:val="000000"/>
          <w:sz w:val="28"/>
        </w:rPr>
        <w:t>
      625. Пешті оны герметикалаумен орындалған жөндеуден кейін қосар алдында "электр сүзгіш - конденсатор" жүйесін ашу барлық аппараттар мен газ жолдары 2 пайыздан артық емес оттегі құрамына дейін инертті газбен үрлеп тазаланады.</w:t>
      </w:r>
    </w:p>
    <w:bookmarkEnd w:id="923"/>
    <w:bookmarkStart w:name="z1105" w:id="924"/>
    <w:p>
      <w:pPr>
        <w:spacing w:after="0"/>
        <w:ind w:left="0"/>
        <w:jc w:val="both"/>
      </w:pPr>
      <w:r>
        <w:rPr>
          <w:rFonts w:ascii="Times New Roman"/>
          <w:b w:val="false"/>
          <w:i w:val="false"/>
          <w:color w:val="000000"/>
          <w:sz w:val="28"/>
        </w:rPr>
        <w:t>
      626. Электр сүзгіштерден шаңды шығарудың гидравликалық тәсілі кезінде гидробітеуіштің қабылдау багындағы араластыру жұмысы кезінде пайда болатын конус есеббімен ең аз биіктігі 200 мм кем емес болып ұсталады.</w:t>
      </w:r>
    </w:p>
    <w:bookmarkEnd w:id="924"/>
    <w:bookmarkStart w:name="z1106" w:id="925"/>
    <w:p>
      <w:pPr>
        <w:spacing w:after="0"/>
        <w:ind w:left="0"/>
        <w:jc w:val="both"/>
      </w:pPr>
      <w:r>
        <w:rPr>
          <w:rFonts w:ascii="Times New Roman"/>
          <w:b w:val="false"/>
          <w:i w:val="false"/>
          <w:color w:val="000000"/>
          <w:sz w:val="28"/>
        </w:rPr>
        <w:t>
      627. Пеш газының желісіндегі аппаратура (одан фосфорды шығарғанннан кейін конденсациялаудан соң) гидробітеуіш арқылы ажырайды. Су бітеуіштерінің биіктігі жұмыс қысымына байланысты орнатылады, барлық гидробітеуіштер ыстық сумен тұрақты шайылады.</w:t>
      </w:r>
    </w:p>
    <w:bookmarkEnd w:id="925"/>
    <w:bookmarkStart w:name="z1107" w:id="926"/>
    <w:p>
      <w:pPr>
        <w:spacing w:after="0"/>
        <w:ind w:left="0"/>
        <w:jc w:val="both"/>
      </w:pPr>
      <w:r>
        <w:rPr>
          <w:rFonts w:ascii="Times New Roman"/>
          <w:b w:val="false"/>
          <w:i w:val="false"/>
          <w:color w:val="000000"/>
          <w:sz w:val="28"/>
        </w:rPr>
        <w:t>
      628. Газтрактысында газ айдаған кезде пеш газы үшін газды айдау гермеикалы орындалады және бумен немесе ыстық сумен қыздырылады. Газ айдауға шаю үшін ыстық су жүргізіледі. Конденсатты және шаю суын бұру гидробітеуіш арқылы жүзеге асырылады.</w:t>
      </w:r>
    </w:p>
    <w:bookmarkEnd w:id="926"/>
    <w:bookmarkStart w:name="z1108" w:id="927"/>
    <w:p>
      <w:pPr>
        <w:spacing w:after="0"/>
        <w:ind w:left="0"/>
        <w:jc w:val="both"/>
      </w:pPr>
      <w:r>
        <w:rPr>
          <w:rFonts w:ascii="Times New Roman"/>
          <w:b w:val="false"/>
          <w:i w:val="false"/>
          <w:color w:val="000000"/>
          <w:sz w:val="28"/>
        </w:rPr>
        <w:t>
      629. Фосфордың, электр сүзгіштің конденсациясын болдырмау үшін жылыта отырып орындайды.</w:t>
      </w:r>
    </w:p>
    <w:bookmarkEnd w:id="927"/>
    <w:bookmarkStart w:name="z1109" w:id="928"/>
    <w:p>
      <w:pPr>
        <w:spacing w:after="0"/>
        <w:ind w:left="0"/>
        <w:jc w:val="both"/>
      </w:pPr>
      <w:r>
        <w:rPr>
          <w:rFonts w:ascii="Times New Roman"/>
          <w:b w:val="false"/>
          <w:i w:val="false"/>
          <w:color w:val="000000"/>
          <w:sz w:val="28"/>
        </w:rPr>
        <w:t>
      630. Электр сүзгіштердің бет жағында айдау шамдарын орнатады, олардың жапқышы үнемі ашық ұсталады. Жағу газдарымен электр сүзгіштерді қыздырған кезде қызыдырылатын газдағы оттегі құрамына бақылау жүзеге асырылады.</w:t>
      </w:r>
    </w:p>
    <w:bookmarkEnd w:id="928"/>
    <w:bookmarkStart w:name="z1110" w:id="929"/>
    <w:p>
      <w:pPr>
        <w:spacing w:after="0"/>
        <w:ind w:left="0"/>
        <w:jc w:val="both"/>
      </w:pPr>
      <w:r>
        <w:rPr>
          <w:rFonts w:ascii="Times New Roman"/>
          <w:b w:val="false"/>
          <w:i w:val="false"/>
          <w:color w:val="000000"/>
          <w:sz w:val="28"/>
        </w:rPr>
        <w:t>
      Электр сүзгіштерді азотпен қыздыру кезінде азоттағыоттегі мен көмір қышқыл газының құрамына автоматты бақылау жүзеге асырылады.</w:t>
      </w:r>
    </w:p>
    <w:bookmarkEnd w:id="929"/>
    <w:bookmarkStart w:name="z1111" w:id="930"/>
    <w:p>
      <w:pPr>
        <w:spacing w:after="0"/>
        <w:ind w:left="0"/>
        <w:jc w:val="both"/>
      </w:pPr>
      <w:r>
        <w:rPr>
          <w:rFonts w:ascii="Times New Roman"/>
          <w:b w:val="false"/>
          <w:i w:val="false"/>
          <w:color w:val="000000"/>
          <w:sz w:val="28"/>
        </w:rPr>
        <w:t>
      631. Ауамен және маймен пеш газының жұмыс істеуі кезінде байланыс болуы ықтимал электр пештері менэлектр сүзгіштері, бункерлер, ағулар тораптарында ұйымның технологиялық регламенті талаптарына сәйкес инертті газ беріледі. Әр тазалағаннан жұмыстарды орныдағаннан кейін "электр сүзгіш-конденсатор" жүйелерінде акті жасай отырып, инертті газбен герметикалығына сығымдауға электр сүзгішті тексеру жүргізеді.</w:t>
      </w:r>
    </w:p>
    <w:bookmarkEnd w:id="930"/>
    <w:bookmarkStart w:name="z71" w:id="931"/>
    <w:p>
      <w:pPr>
        <w:spacing w:after="0"/>
        <w:ind w:left="0"/>
        <w:jc w:val="left"/>
      </w:pPr>
      <w:r>
        <w:rPr>
          <w:rFonts w:ascii="Times New Roman"/>
          <w:b/>
          <w:i w:val="false"/>
          <w:color w:val="000000"/>
        </w:rPr>
        <w:t xml:space="preserve"> 3-параграф. Фосфор мен фосфорлық тұнғыдан фосфорлық қышқылды алу кезінде өнеркәсіптік қауіпсіздікті қамтамасыз ету тәртібі</w:t>
      </w:r>
    </w:p>
    <w:bookmarkEnd w:id="931"/>
    <w:bookmarkStart w:name="z72" w:id="932"/>
    <w:p>
      <w:pPr>
        <w:spacing w:after="0"/>
        <w:ind w:left="0"/>
        <w:jc w:val="both"/>
      </w:pPr>
      <w:r>
        <w:rPr>
          <w:rFonts w:ascii="Times New Roman"/>
          <w:b w:val="false"/>
          <w:i w:val="false"/>
          <w:color w:val="000000"/>
          <w:sz w:val="28"/>
        </w:rPr>
        <w:t>
      632. Фосфортұтынатын цехтардағы фосфорлырезервуарлар жанбайтын қабырғалы негізгі үй-жайлардан бөлек ерекше үй-жайларда (мөлшерлеуіш Тарауде) орналасады. Өндірістік үй-жайда сыйымдылығы 20 м</w:t>
      </w:r>
      <w:r>
        <w:rPr>
          <w:rFonts w:ascii="Times New Roman"/>
          <w:b w:val="false"/>
          <w:i w:val="false"/>
          <w:color w:val="000000"/>
          <w:vertAlign w:val="superscript"/>
        </w:rPr>
        <w:t>3</w:t>
      </w:r>
      <w:r>
        <w:rPr>
          <w:rFonts w:ascii="Times New Roman"/>
          <w:b w:val="false"/>
          <w:i w:val="false"/>
          <w:color w:val="000000"/>
          <w:sz w:val="28"/>
        </w:rPr>
        <w:t xml:space="preserve"> артық емес сыйымдылықты фосфорлы ыдысты орнатуға жол беріледі.</w:t>
      </w:r>
    </w:p>
    <w:bookmarkEnd w:id="932"/>
    <w:bookmarkStart w:name="z1112" w:id="933"/>
    <w:p>
      <w:pPr>
        <w:spacing w:after="0"/>
        <w:ind w:left="0"/>
        <w:jc w:val="both"/>
      </w:pPr>
      <w:r>
        <w:rPr>
          <w:rFonts w:ascii="Times New Roman"/>
          <w:b w:val="false"/>
          <w:i w:val="false"/>
          <w:color w:val="000000"/>
          <w:sz w:val="28"/>
        </w:rPr>
        <w:t>
      633. Фосфортұтынатын цехтардың мөлшерлеуіш бөлмесінде резервуарлардың сыйымдылығы фосфорды өндірудің екі тәуліктік қажеттілігінен аспайды. Егер мөлшерлеуіштің жалпы сыйымдылығы 600 тоннадан аспаса, мөлшерлеуіш Бөлмелерде фосфорды сақтау уақыты шектелмейді.</w:t>
      </w:r>
    </w:p>
    <w:bookmarkEnd w:id="933"/>
    <w:bookmarkStart w:name="z1113" w:id="934"/>
    <w:p>
      <w:pPr>
        <w:spacing w:after="0"/>
        <w:ind w:left="0"/>
        <w:jc w:val="both"/>
      </w:pPr>
      <w:r>
        <w:rPr>
          <w:rFonts w:ascii="Times New Roman"/>
          <w:b w:val="false"/>
          <w:i w:val="false"/>
          <w:color w:val="000000"/>
          <w:sz w:val="28"/>
        </w:rPr>
        <w:t>
      634. Фосфор қоймасында, мөлшерлеуіш бөлмесінде және дистилляциялау бөлмесінде сумен ванна және өзіне көмектесу раковинасы орнатылады.</w:t>
      </w:r>
    </w:p>
    <w:bookmarkEnd w:id="934"/>
    <w:bookmarkStart w:name="z1114" w:id="935"/>
    <w:p>
      <w:pPr>
        <w:spacing w:after="0"/>
        <w:ind w:left="0"/>
        <w:jc w:val="both"/>
      </w:pPr>
      <w:r>
        <w:rPr>
          <w:rFonts w:ascii="Times New Roman"/>
          <w:b w:val="false"/>
          <w:i w:val="false"/>
          <w:color w:val="000000"/>
          <w:sz w:val="28"/>
        </w:rPr>
        <w:t>
      635. Сумен жабдықтаудың айналым жүйесінефосфор қышқылының түсуін болдырмау үшін жылытылған судың бұру коллекторында жылытылған суға рН автоматты бақылау көзделеді. Регламенттелген рН көрсеткіші жоғарлаған кезде айналым жүйесіне суды бұру тоқтатылады, авариялы тоңызытқыш ажыратылады.</w:t>
      </w:r>
    </w:p>
    <w:bookmarkEnd w:id="935"/>
    <w:bookmarkStart w:name="z1115" w:id="936"/>
    <w:p>
      <w:pPr>
        <w:spacing w:after="0"/>
        <w:ind w:left="0"/>
        <w:jc w:val="both"/>
      </w:pPr>
      <w:r>
        <w:rPr>
          <w:rFonts w:ascii="Times New Roman"/>
          <w:b w:val="false"/>
          <w:i w:val="false"/>
          <w:color w:val="000000"/>
          <w:sz w:val="28"/>
        </w:rPr>
        <w:t>
      636. Цех атмосферасына фосфорлы ангидридтің түсуін болдырмау үшін жандыру мұнарасында су бағанының 5 ммартық емес сиреуі ұсталады.</w:t>
      </w:r>
    </w:p>
    <w:bookmarkEnd w:id="936"/>
    <w:bookmarkStart w:name="z73" w:id="937"/>
    <w:p>
      <w:pPr>
        <w:spacing w:after="0"/>
        <w:ind w:left="0"/>
        <w:jc w:val="left"/>
      </w:pPr>
      <w:r>
        <w:rPr>
          <w:rFonts w:ascii="Times New Roman"/>
          <w:b/>
          <w:i w:val="false"/>
          <w:color w:val="000000"/>
        </w:rPr>
        <w:t xml:space="preserve"> 4-параграф. Бескүкіртті фосфорды өндіру кезінде өнеркәсіптік қауіпсіздікті қамтамасыз ету тәртібі</w:t>
      </w:r>
    </w:p>
    <w:bookmarkEnd w:id="937"/>
    <w:bookmarkStart w:name="z74" w:id="938"/>
    <w:p>
      <w:pPr>
        <w:spacing w:after="0"/>
        <w:ind w:left="0"/>
        <w:jc w:val="both"/>
      </w:pPr>
      <w:r>
        <w:rPr>
          <w:rFonts w:ascii="Times New Roman"/>
          <w:b w:val="false"/>
          <w:i w:val="false"/>
          <w:color w:val="000000"/>
          <w:sz w:val="28"/>
        </w:rPr>
        <w:t>
      637. Қоймада күкірт пен қатар-қатар қаптар арасында ені 1 метр өту жолдары көзделеді. Негізгі өту жолдарының ені - 3 метр.</w:t>
      </w:r>
    </w:p>
    <w:bookmarkEnd w:id="938"/>
    <w:bookmarkStart w:name="z1116" w:id="939"/>
    <w:p>
      <w:pPr>
        <w:spacing w:after="0"/>
        <w:ind w:left="0"/>
        <w:jc w:val="both"/>
      </w:pPr>
      <w:r>
        <w:rPr>
          <w:rFonts w:ascii="Times New Roman"/>
          <w:b w:val="false"/>
          <w:i w:val="false"/>
          <w:color w:val="000000"/>
          <w:sz w:val="28"/>
        </w:rPr>
        <w:t>
      638. Сұйық күкіртті қыздырылатын бумен немесе электрлі қондырғылармен жылу оқшаулайтын, инертті газбен айдалатын ыдыстарда сақтайды. Жылытатын және қысқа жолмен атмосфераға шығарылатын, олардың күкіртпен өсуін болдырмау үшін сұйық күкіртті ыдыстардан айдау құбыржолдарын орындайды.</w:t>
      </w:r>
    </w:p>
    <w:bookmarkEnd w:id="939"/>
    <w:bookmarkStart w:name="z1117" w:id="940"/>
    <w:p>
      <w:pPr>
        <w:spacing w:after="0"/>
        <w:ind w:left="0"/>
        <w:jc w:val="both"/>
      </w:pPr>
      <w:r>
        <w:rPr>
          <w:rFonts w:ascii="Times New Roman"/>
          <w:b w:val="false"/>
          <w:i w:val="false"/>
          <w:color w:val="000000"/>
          <w:sz w:val="28"/>
        </w:rPr>
        <w:t>
      639. Сығымдау алдында сұйық күкіртті теміржол цистерналарды арнайы башмактар көмегімен рельс жолдарына міндетті бекітеді және жерге тұйықтатады.</w:t>
      </w:r>
    </w:p>
    <w:bookmarkEnd w:id="940"/>
    <w:bookmarkStart w:name="z1118" w:id="941"/>
    <w:p>
      <w:pPr>
        <w:spacing w:after="0"/>
        <w:ind w:left="0"/>
        <w:jc w:val="both"/>
      </w:pPr>
      <w:r>
        <w:rPr>
          <w:rFonts w:ascii="Times New Roman"/>
          <w:b w:val="false"/>
          <w:i w:val="false"/>
          <w:color w:val="000000"/>
          <w:sz w:val="28"/>
        </w:rPr>
        <w:t>
      640. Ыдысқа күкіртті құюды электростатистикалық зарядтарды төмендету және құю кезінде қарқынды газ шығарудың алдын алу мақсатында ыдыстың түбіне дейін түсірілген мұржа арқылы жүзееге асырады.</w:t>
      </w:r>
    </w:p>
    <w:bookmarkEnd w:id="941"/>
    <w:bookmarkStart w:name="z1119" w:id="942"/>
    <w:p>
      <w:pPr>
        <w:spacing w:after="0"/>
        <w:ind w:left="0"/>
        <w:jc w:val="both"/>
      </w:pPr>
      <w:r>
        <w:rPr>
          <w:rFonts w:ascii="Times New Roman"/>
          <w:b w:val="false"/>
          <w:i w:val="false"/>
          <w:color w:val="000000"/>
          <w:sz w:val="28"/>
        </w:rPr>
        <w:t>
      Ыдыстағы бар күкірт деңгейімен күкіртті құяды. Бұл мақсатқа дыбыстық немесе жарықтық сигнал бере отырып, оған жеткен кезде міндетті төмен деңгей белгілейді. Күкірттен жинақтар мен өлшеуіштерді толық босату тек тазалау және жөндеу алдында ғана жүзеге асырылады.</w:t>
      </w:r>
    </w:p>
    <w:bookmarkEnd w:id="942"/>
    <w:bookmarkStart w:name="z1120" w:id="943"/>
    <w:p>
      <w:pPr>
        <w:spacing w:after="0"/>
        <w:ind w:left="0"/>
        <w:jc w:val="both"/>
      </w:pPr>
      <w:r>
        <w:rPr>
          <w:rFonts w:ascii="Times New Roman"/>
          <w:b w:val="false"/>
          <w:i w:val="false"/>
          <w:color w:val="000000"/>
          <w:sz w:val="28"/>
        </w:rPr>
        <w:t>
      641. Сұйық күкіртті сақтауға арналған ыдысты тегенге орналастырады. Теген сыйымдылығы сақталатын күкірттің үштен бірден кем емес, бірақ бір аса үлкен резервуар сыйымдылығынан кем емес етіп есептейді.</w:t>
      </w:r>
    </w:p>
    <w:bookmarkEnd w:id="943"/>
    <w:bookmarkStart w:name="z1121" w:id="944"/>
    <w:p>
      <w:pPr>
        <w:spacing w:after="0"/>
        <w:ind w:left="0"/>
        <w:jc w:val="both"/>
      </w:pPr>
      <w:r>
        <w:rPr>
          <w:rFonts w:ascii="Times New Roman"/>
          <w:b w:val="false"/>
          <w:i w:val="false"/>
          <w:color w:val="000000"/>
          <w:sz w:val="28"/>
        </w:rPr>
        <w:t>
      642. Ыдыстар мен ерітілген күкірт арасындағы арақашықтық құрылыс нормалары мен қағидалары талаптарына сәйкес таңдайды.</w:t>
      </w:r>
    </w:p>
    <w:bookmarkEnd w:id="944"/>
    <w:bookmarkStart w:name="z1122" w:id="945"/>
    <w:p>
      <w:pPr>
        <w:spacing w:after="0"/>
        <w:ind w:left="0"/>
        <w:jc w:val="both"/>
      </w:pPr>
      <w:r>
        <w:rPr>
          <w:rFonts w:ascii="Times New Roman"/>
          <w:b w:val="false"/>
          <w:i w:val="false"/>
          <w:color w:val="000000"/>
          <w:sz w:val="28"/>
        </w:rPr>
        <w:t>
      643. Күкіртпен қатып қалған құбыржолдарын тек бумен жылытады, бұл мақсатқа ашық от қолданылмайды.</w:t>
      </w:r>
    </w:p>
    <w:bookmarkEnd w:id="945"/>
    <w:bookmarkStart w:name="z1123" w:id="946"/>
    <w:p>
      <w:pPr>
        <w:spacing w:after="0"/>
        <w:ind w:left="0"/>
        <w:jc w:val="both"/>
      </w:pPr>
      <w:r>
        <w:rPr>
          <w:rFonts w:ascii="Times New Roman"/>
          <w:b w:val="false"/>
          <w:i w:val="false"/>
          <w:color w:val="000000"/>
          <w:sz w:val="28"/>
        </w:rPr>
        <w:t>
      644. Сұйық күкірттің барлық ыдыстары, құбыржолдары сенімді жерге тұйықталады.</w:t>
      </w:r>
    </w:p>
    <w:bookmarkEnd w:id="946"/>
    <w:bookmarkStart w:name="z1124" w:id="947"/>
    <w:p>
      <w:pPr>
        <w:spacing w:after="0"/>
        <w:ind w:left="0"/>
        <w:jc w:val="both"/>
      </w:pPr>
      <w:r>
        <w:rPr>
          <w:rFonts w:ascii="Times New Roman"/>
          <w:b w:val="false"/>
          <w:i w:val="false"/>
          <w:color w:val="000000"/>
          <w:sz w:val="28"/>
        </w:rPr>
        <w:t>
      645. Сұйық күкіртті сақтауға арналған ыдыс, вагон-цистерналар оны тасымалдау үшін оларға жиналған шөгінділер мен ластанулардан әлсін-әлсін тазаланады. Ыдысты дайындау мен оларды тазалау технологиялық регламентке сәйкес жүргізіледі.</w:t>
      </w:r>
    </w:p>
    <w:bookmarkEnd w:id="947"/>
    <w:bookmarkStart w:name="z1125" w:id="948"/>
    <w:p>
      <w:pPr>
        <w:spacing w:after="0"/>
        <w:ind w:left="0"/>
        <w:jc w:val="both"/>
      </w:pPr>
      <w:r>
        <w:rPr>
          <w:rFonts w:ascii="Times New Roman"/>
          <w:b w:val="false"/>
          <w:i w:val="false"/>
          <w:color w:val="000000"/>
          <w:sz w:val="28"/>
        </w:rPr>
        <w:t>
      646. Күкіртті осы үшін арналған машинада немесе жергілікті сорғымен жабдықталған қол таралау қондырғысындағы қаптардан босатады. Қорыту–бункеріне күкіртті жүктеу операциясы механикаландырылады.</w:t>
      </w:r>
    </w:p>
    <w:bookmarkEnd w:id="948"/>
    <w:bookmarkStart w:name="z1126" w:id="949"/>
    <w:p>
      <w:pPr>
        <w:spacing w:after="0"/>
        <w:ind w:left="0"/>
        <w:jc w:val="both"/>
      </w:pPr>
      <w:r>
        <w:rPr>
          <w:rFonts w:ascii="Times New Roman"/>
          <w:b w:val="false"/>
          <w:i w:val="false"/>
          <w:color w:val="000000"/>
          <w:sz w:val="28"/>
        </w:rPr>
        <w:t>
      647. Қорыту-бункері жергілікті сорғымен жабдықталады. Жұмыс істемейтін желдеткіш кезіндеқорыту-бункерін жүктеу жүргізілмейді.</w:t>
      </w:r>
    </w:p>
    <w:bookmarkEnd w:id="949"/>
    <w:bookmarkStart w:name="z1127" w:id="950"/>
    <w:p>
      <w:pPr>
        <w:spacing w:after="0"/>
        <w:ind w:left="0"/>
        <w:jc w:val="both"/>
      </w:pPr>
      <w:r>
        <w:rPr>
          <w:rFonts w:ascii="Times New Roman"/>
          <w:b w:val="false"/>
          <w:i w:val="false"/>
          <w:color w:val="000000"/>
          <w:sz w:val="28"/>
        </w:rPr>
        <w:t>
      648. Қорыту-бункерінің конструкциясы тұнығы мен жауын-шашыннан жеңіл тазалуды қамтамасыз ету мүмкіндігімен орындалады.</w:t>
      </w:r>
    </w:p>
    <w:bookmarkEnd w:id="950"/>
    <w:bookmarkStart w:name="z1128" w:id="951"/>
    <w:p>
      <w:pPr>
        <w:spacing w:after="0"/>
        <w:ind w:left="0"/>
        <w:jc w:val="both"/>
      </w:pPr>
      <w:r>
        <w:rPr>
          <w:rFonts w:ascii="Times New Roman"/>
          <w:b w:val="false"/>
          <w:i w:val="false"/>
          <w:color w:val="000000"/>
          <w:sz w:val="28"/>
        </w:rPr>
        <w:t>
      649. Кектан тазалау үшін орыннын қоса алғанда күкіртті сүзуге арналған қондырғы зиянды бөлулерді алу үшін желдеткіш жүйесімен жабдықталады.</w:t>
      </w:r>
    </w:p>
    <w:bookmarkEnd w:id="951"/>
    <w:bookmarkStart w:name="z1129" w:id="952"/>
    <w:p>
      <w:pPr>
        <w:spacing w:after="0"/>
        <w:ind w:left="0"/>
        <w:jc w:val="both"/>
      </w:pPr>
      <w:r>
        <w:rPr>
          <w:rFonts w:ascii="Times New Roman"/>
          <w:b w:val="false"/>
          <w:i w:val="false"/>
          <w:color w:val="000000"/>
          <w:sz w:val="28"/>
        </w:rPr>
        <w:t>
      650. Фосфорға арналған қондырғы, сондай-ақ сепаратор және батпаққалқан сүзгішті шайған және тұнғыны түсірген кезде зиянды бөлінулерді алу үшін механикалық тартпа жүйемен жабдықталады. Сүзгіш әлсін-әлсін қысымдағы ыстық сумен шайылады.</w:t>
      </w:r>
    </w:p>
    <w:bookmarkEnd w:id="952"/>
    <w:bookmarkStart w:name="z1130" w:id="953"/>
    <w:p>
      <w:pPr>
        <w:spacing w:after="0"/>
        <w:ind w:left="0"/>
        <w:jc w:val="both"/>
      </w:pPr>
      <w:r>
        <w:rPr>
          <w:rFonts w:ascii="Times New Roman"/>
          <w:b w:val="false"/>
          <w:i w:val="false"/>
          <w:color w:val="000000"/>
          <w:sz w:val="28"/>
        </w:rPr>
        <w:t>
      651. Синтез реакциясы, салқындату және бескүкіртті фосфорды үгу процесі инертті газатмосферасында герметикалық аппараттарда жүргізіледі.</w:t>
      </w:r>
    </w:p>
    <w:bookmarkEnd w:id="953"/>
    <w:bookmarkStart w:name="z1131" w:id="954"/>
    <w:p>
      <w:pPr>
        <w:spacing w:after="0"/>
        <w:ind w:left="0"/>
        <w:jc w:val="both"/>
      </w:pPr>
      <w:r>
        <w:rPr>
          <w:rFonts w:ascii="Times New Roman"/>
          <w:b w:val="false"/>
          <w:i w:val="false"/>
          <w:color w:val="000000"/>
          <w:sz w:val="28"/>
        </w:rPr>
        <w:t>
      Фосфорғареакторға судың ағуын болдырмайтын қондырғымен жабдықталады.</w:t>
      </w:r>
    </w:p>
    <w:bookmarkEnd w:id="954"/>
    <w:bookmarkStart w:name="z1132" w:id="955"/>
    <w:p>
      <w:pPr>
        <w:spacing w:after="0"/>
        <w:ind w:left="0"/>
        <w:jc w:val="both"/>
      </w:pPr>
      <w:r>
        <w:rPr>
          <w:rFonts w:ascii="Times New Roman"/>
          <w:b w:val="false"/>
          <w:i w:val="false"/>
          <w:color w:val="000000"/>
          <w:sz w:val="28"/>
        </w:rPr>
        <w:t>
      652. Күкіртке арналған өлшеуіш қажетті күкірт қалдығын қамтамасыз ететін, реакторға ауаның кіруін болдырмайтын қондырғымен жабдықталады.</w:t>
      </w:r>
    </w:p>
    <w:bookmarkEnd w:id="955"/>
    <w:bookmarkStart w:name="z1133" w:id="956"/>
    <w:p>
      <w:pPr>
        <w:spacing w:after="0"/>
        <w:ind w:left="0"/>
        <w:jc w:val="both"/>
      </w:pPr>
      <w:r>
        <w:rPr>
          <w:rFonts w:ascii="Times New Roman"/>
          <w:b w:val="false"/>
          <w:i w:val="false"/>
          <w:color w:val="000000"/>
          <w:sz w:val="28"/>
        </w:rPr>
        <w:t>
      653. Реактор онда "таңғы ас" ретінде кепілдендірілген өнім қалдығын қамтамасыз ететін қондырғымен жабдықталады.</w:t>
      </w:r>
    </w:p>
    <w:bookmarkEnd w:id="956"/>
    <w:bookmarkStart w:name="z1134" w:id="957"/>
    <w:p>
      <w:pPr>
        <w:spacing w:after="0"/>
        <w:ind w:left="0"/>
        <w:jc w:val="both"/>
      </w:pPr>
      <w:r>
        <w:rPr>
          <w:rFonts w:ascii="Times New Roman"/>
          <w:b w:val="false"/>
          <w:i w:val="false"/>
          <w:color w:val="000000"/>
          <w:sz w:val="28"/>
        </w:rPr>
        <w:t>
      654. Реакция жұмыс істеп тұрған араластырғыш және инертті газды тұрақты беру кезінде өтеді.</w:t>
      </w:r>
    </w:p>
    <w:bookmarkEnd w:id="957"/>
    <w:bookmarkStart w:name="z1135" w:id="958"/>
    <w:p>
      <w:pPr>
        <w:spacing w:after="0"/>
        <w:ind w:left="0"/>
        <w:jc w:val="both"/>
      </w:pPr>
      <w:r>
        <w:rPr>
          <w:rFonts w:ascii="Times New Roman"/>
          <w:b w:val="false"/>
          <w:i w:val="false"/>
          <w:color w:val="000000"/>
          <w:sz w:val="28"/>
        </w:rPr>
        <w:t>
      655. Реактордан аралық жинаққа бескүкіртті фосфор балқымасын беру инертті газ көмегімен жүзеге асырылады.</w:t>
      </w:r>
    </w:p>
    <w:bookmarkEnd w:id="958"/>
    <w:bookmarkStart w:name="z1136" w:id="959"/>
    <w:p>
      <w:pPr>
        <w:spacing w:after="0"/>
        <w:ind w:left="0"/>
        <w:jc w:val="both"/>
      </w:pPr>
      <w:r>
        <w:rPr>
          <w:rFonts w:ascii="Times New Roman"/>
          <w:b w:val="false"/>
          <w:i w:val="false"/>
          <w:color w:val="000000"/>
          <w:sz w:val="28"/>
        </w:rPr>
        <w:t>
      656. Бескүкіртті фосфор жинағының лық толуын болдырмау және кепілдендірілген өнім қалдығының тұрақты болуын қамтамасыз ету үшін жинақты деңгейді бақылау үшін сигнализицяланатын аппаратурамен жабдықтайды.</w:t>
      </w:r>
    </w:p>
    <w:bookmarkEnd w:id="959"/>
    <w:bookmarkStart w:name="z1137" w:id="960"/>
    <w:p>
      <w:pPr>
        <w:spacing w:after="0"/>
        <w:ind w:left="0"/>
        <w:jc w:val="both"/>
      </w:pPr>
      <w:r>
        <w:rPr>
          <w:rFonts w:ascii="Times New Roman"/>
          <w:b w:val="false"/>
          <w:i w:val="false"/>
          <w:color w:val="000000"/>
          <w:sz w:val="28"/>
        </w:rPr>
        <w:t>
      657. Балқытылған бескүкіртті фосфорды тасымалдауға арналған коммуникацияның ең аз ұзындығы таңдалады.</w:t>
      </w:r>
    </w:p>
    <w:bookmarkEnd w:id="960"/>
    <w:bookmarkStart w:name="z1138" w:id="961"/>
    <w:p>
      <w:pPr>
        <w:spacing w:after="0"/>
        <w:ind w:left="0"/>
        <w:jc w:val="both"/>
      </w:pPr>
      <w:r>
        <w:rPr>
          <w:rFonts w:ascii="Times New Roman"/>
          <w:b w:val="false"/>
          <w:i w:val="false"/>
          <w:color w:val="000000"/>
          <w:sz w:val="28"/>
        </w:rPr>
        <w:t>
      658. Реактормен бескүкіртті фосфор арасындағы арақашықтық аса үлкен аппарат диаметрінен кем емес болып таңдалады.</w:t>
      </w:r>
    </w:p>
    <w:bookmarkEnd w:id="961"/>
    <w:bookmarkStart w:name="z1139" w:id="962"/>
    <w:p>
      <w:pPr>
        <w:spacing w:after="0"/>
        <w:ind w:left="0"/>
        <w:jc w:val="both"/>
      </w:pPr>
      <w:r>
        <w:rPr>
          <w:rFonts w:ascii="Times New Roman"/>
          <w:b w:val="false"/>
          <w:i w:val="false"/>
          <w:color w:val="000000"/>
          <w:sz w:val="28"/>
        </w:rPr>
        <w:t>
      659. Қабыршықта балқытылған бескүкіртті фосфорды қайта өңдеу инертті газ ортасында жүргізіледі.</w:t>
      </w:r>
    </w:p>
    <w:bookmarkEnd w:id="962"/>
    <w:bookmarkStart w:name="z1140" w:id="963"/>
    <w:p>
      <w:pPr>
        <w:spacing w:after="0"/>
        <w:ind w:left="0"/>
        <w:jc w:val="both"/>
      </w:pPr>
      <w:r>
        <w:rPr>
          <w:rFonts w:ascii="Times New Roman"/>
          <w:b w:val="false"/>
          <w:i w:val="false"/>
          <w:color w:val="000000"/>
          <w:sz w:val="28"/>
        </w:rPr>
        <w:t>
      660. Қабыршықтандыру машинасынәр іске қосу алдында өттегі құрамын бақылайды. Ұйымның технологиялық регламентінде көзделген параметрлерден жоғары оттегі құрамы кезінде жүйені іске қосу жүзеге асырылмайды.</w:t>
      </w:r>
    </w:p>
    <w:bookmarkEnd w:id="963"/>
    <w:bookmarkStart w:name="z1141" w:id="964"/>
    <w:p>
      <w:pPr>
        <w:spacing w:after="0"/>
        <w:ind w:left="0"/>
        <w:jc w:val="both"/>
      </w:pPr>
      <w:r>
        <w:rPr>
          <w:rFonts w:ascii="Times New Roman"/>
          <w:b w:val="false"/>
          <w:i w:val="false"/>
          <w:color w:val="000000"/>
          <w:sz w:val="28"/>
        </w:rPr>
        <w:t>
      661. Қабыршықтандыру машинасының барабанын салқындатуға берген су температурасы ұйымның технологиялық регламентімен белгіленген шекте бақыланады және ұсталады.</w:t>
      </w:r>
    </w:p>
    <w:bookmarkEnd w:id="964"/>
    <w:bookmarkStart w:name="z1142" w:id="965"/>
    <w:p>
      <w:pPr>
        <w:spacing w:after="0"/>
        <w:ind w:left="0"/>
        <w:jc w:val="both"/>
      </w:pPr>
      <w:r>
        <w:rPr>
          <w:rFonts w:ascii="Times New Roman"/>
          <w:b w:val="false"/>
          <w:i w:val="false"/>
          <w:color w:val="000000"/>
          <w:sz w:val="28"/>
        </w:rPr>
        <w:t>
      662. Реактор, бескүкіртті фосфорға арналған жинақ және қабыршықтандыру машинасы аппараттар ішінде қысымды қамтамасыз ететін сақтандырғыш гидравликалық бітеуішті соратын патрубкалармен жабдықталады:</w:t>
      </w:r>
    </w:p>
    <w:bookmarkEnd w:id="965"/>
    <w:bookmarkStart w:name="z1143" w:id="966"/>
    <w:p>
      <w:pPr>
        <w:spacing w:after="0"/>
        <w:ind w:left="0"/>
        <w:jc w:val="both"/>
      </w:pPr>
      <w:r>
        <w:rPr>
          <w:rFonts w:ascii="Times New Roman"/>
          <w:b w:val="false"/>
          <w:i w:val="false"/>
          <w:color w:val="000000"/>
          <w:sz w:val="28"/>
        </w:rPr>
        <w:t>
      1) реактор мен жинақ үшін – су бағанының 25 мм артық емес;</w:t>
      </w:r>
    </w:p>
    <w:bookmarkEnd w:id="966"/>
    <w:bookmarkStart w:name="z1144" w:id="967"/>
    <w:p>
      <w:pPr>
        <w:spacing w:after="0"/>
        <w:ind w:left="0"/>
        <w:jc w:val="both"/>
      </w:pPr>
      <w:r>
        <w:rPr>
          <w:rFonts w:ascii="Times New Roman"/>
          <w:b w:val="false"/>
          <w:i w:val="false"/>
          <w:color w:val="000000"/>
          <w:sz w:val="28"/>
        </w:rPr>
        <w:t>
      2) қабыршықтандыру машинасы үшін - су бағанының50 мм артық емес.</w:t>
      </w:r>
    </w:p>
    <w:bookmarkEnd w:id="967"/>
    <w:bookmarkStart w:name="z1145" w:id="968"/>
    <w:p>
      <w:pPr>
        <w:spacing w:after="0"/>
        <w:ind w:left="0"/>
        <w:jc w:val="both"/>
      </w:pPr>
      <w:r>
        <w:rPr>
          <w:rFonts w:ascii="Times New Roman"/>
          <w:b w:val="false"/>
          <w:i w:val="false"/>
          <w:color w:val="000000"/>
          <w:sz w:val="28"/>
        </w:rPr>
        <w:t>
      Реактор сору патрубкаларының гидробітеуіш мұржалары жинаққа бескүкіртті фосфорды қайта қысу уақытында реакторды герметикалауға мүмкіндік беретін автоматтыілмек клапанымен жабдықталады.</w:t>
      </w:r>
    </w:p>
    <w:bookmarkEnd w:id="968"/>
    <w:bookmarkStart w:name="z1146" w:id="969"/>
    <w:p>
      <w:pPr>
        <w:spacing w:after="0"/>
        <w:ind w:left="0"/>
        <w:jc w:val="both"/>
      </w:pPr>
      <w:r>
        <w:rPr>
          <w:rFonts w:ascii="Times New Roman"/>
          <w:b w:val="false"/>
          <w:i w:val="false"/>
          <w:color w:val="000000"/>
          <w:sz w:val="28"/>
        </w:rPr>
        <w:t>
      Гидравликалық бітеуіштер қораптары тартпа желдеткіш жүйесімен қосылған тартпа шкафтарда орнатылады.</w:t>
      </w:r>
    </w:p>
    <w:bookmarkEnd w:id="969"/>
    <w:bookmarkStart w:name="z1147" w:id="970"/>
    <w:p>
      <w:pPr>
        <w:spacing w:after="0"/>
        <w:ind w:left="0"/>
        <w:jc w:val="both"/>
      </w:pPr>
      <w:r>
        <w:rPr>
          <w:rFonts w:ascii="Times New Roman"/>
          <w:b w:val="false"/>
          <w:i w:val="false"/>
          <w:color w:val="000000"/>
          <w:sz w:val="28"/>
        </w:rPr>
        <w:t>
      663. Едендерді жуған, фосфорға, гидро бетеуіштерге, фосфорлы ыдыстарға арналған сүзгішті шайған кір ағын су жинаққа жиналады және тазалауға жіберіледі.</w:t>
      </w:r>
    </w:p>
    <w:bookmarkEnd w:id="970"/>
    <w:bookmarkStart w:name="z1148" w:id="971"/>
    <w:p>
      <w:pPr>
        <w:spacing w:after="0"/>
        <w:ind w:left="0"/>
        <w:jc w:val="both"/>
      </w:pPr>
      <w:r>
        <w:rPr>
          <w:rFonts w:ascii="Times New Roman"/>
          <w:b w:val="false"/>
          <w:i w:val="false"/>
          <w:color w:val="000000"/>
          <w:sz w:val="28"/>
        </w:rPr>
        <w:t>
      664. Дайын өнімді үгу және орау Тарауіндегі жабдық статистикалық электрден сенімді қорғайды.</w:t>
      </w:r>
    </w:p>
    <w:bookmarkEnd w:id="971"/>
    <w:bookmarkStart w:name="z1149" w:id="972"/>
    <w:p>
      <w:pPr>
        <w:spacing w:after="0"/>
        <w:ind w:left="0"/>
        <w:jc w:val="both"/>
      </w:pPr>
      <w:r>
        <w:rPr>
          <w:rFonts w:ascii="Times New Roman"/>
          <w:b w:val="false"/>
          <w:i w:val="false"/>
          <w:color w:val="000000"/>
          <w:sz w:val="28"/>
        </w:rPr>
        <w:t>
      665. Бескүкіртті фосфорға арналған бункероның лық толғаны туралы, сигнализациялайтын аспаппен жабдықталады.</w:t>
      </w:r>
    </w:p>
    <w:bookmarkEnd w:id="972"/>
    <w:bookmarkStart w:name="z1150" w:id="973"/>
    <w:p>
      <w:pPr>
        <w:spacing w:after="0"/>
        <w:ind w:left="0"/>
        <w:jc w:val="both"/>
      </w:pPr>
      <w:r>
        <w:rPr>
          <w:rFonts w:ascii="Times New Roman"/>
          <w:b w:val="false"/>
          <w:i w:val="false"/>
          <w:color w:val="000000"/>
          <w:sz w:val="28"/>
        </w:rPr>
        <w:t>
      Қабыршықтандыру машинасына балқыманы беру бункердегі жоғары деңгей өніммен толған кезде автоматты түрде қосылады.</w:t>
      </w:r>
    </w:p>
    <w:bookmarkEnd w:id="973"/>
    <w:bookmarkStart w:name="z1151" w:id="974"/>
    <w:p>
      <w:pPr>
        <w:spacing w:after="0"/>
        <w:ind w:left="0"/>
        <w:jc w:val="both"/>
      </w:pPr>
      <w:r>
        <w:rPr>
          <w:rFonts w:ascii="Times New Roman"/>
          <w:b w:val="false"/>
          <w:i w:val="false"/>
          <w:color w:val="000000"/>
          <w:sz w:val="28"/>
        </w:rPr>
        <w:t>
      666. Диірмендер, бункер шнек қысымды теңеуге арналған қондырғылармен жабдықталады.</w:t>
      </w:r>
    </w:p>
    <w:bookmarkEnd w:id="974"/>
    <w:bookmarkStart w:name="z1152" w:id="975"/>
    <w:p>
      <w:pPr>
        <w:spacing w:after="0"/>
        <w:ind w:left="0"/>
        <w:jc w:val="both"/>
      </w:pPr>
      <w:r>
        <w:rPr>
          <w:rFonts w:ascii="Times New Roman"/>
          <w:b w:val="false"/>
          <w:i w:val="false"/>
          <w:color w:val="000000"/>
          <w:sz w:val="28"/>
        </w:rPr>
        <w:t>
      667. Бескүкіртті фосфорды герметикалық ыдыста инертті газ қабатында сақтайды. Өнімдерді алдын ала инертті газ толтырылған таза және құрғақ барабандарға немесе контейнерлерге салады.</w:t>
      </w:r>
    </w:p>
    <w:bookmarkEnd w:id="975"/>
    <w:bookmarkStart w:name="z1153" w:id="976"/>
    <w:p>
      <w:pPr>
        <w:spacing w:after="0"/>
        <w:ind w:left="0"/>
        <w:jc w:val="both"/>
      </w:pPr>
      <w:r>
        <w:rPr>
          <w:rFonts w:ascii="Times New Roman"/>
          <w:b w:val="false"/>
          <w:i w:val="false"/>
          <w:color w:val="000000"/>
          <w:sz w:val="28"/>
        </w:rPr>
        <w:t>
      668. Барабанға немесе контейнерге өнімді толтыруды жұмыс істейтін тартпа желдеткіш кезінде ғана жүргізеді.</w:t>
      </w:r>
    </w:p>
    <w:bookmarkEnd w:id="976"/>
    <w:bookmarkStart w:name="z1154" w:id="977"/>
    <w:p>
      <w:pPr>
        <w:spacing w:after="0"/>
        <w:ind w:left="0"/>
        <w:jc w:val="both"/>
      </w:pPr>
      <w:r>
        <w:rPr>
          <w:rFonts w:ascii="Times New Roman"/>
          <w:b w:val="false"/>
          <w:i w:val="false"/>
          <w:color w:val="000000"/>
          <w:sz w:val="28"/>
        </w:rPr>
        <w:t>
      669. Өніммен толтырған кезде барабанды немесе контейнерді жерге тұйықтайды.</w:t>
      </w:r>
    </w:p>
    <w:bookmarkEnd w:id="977"/>
    <w:bookmarkStart w:name="z1155" w:id="978"/>
    <w:p>
      <w:pPr>
        <w:spacing w:after="0"/>
        <w:ind w:left="0"/>
        <w:jc w:val="both"/>
      </w:pPr>
      <w:r>
        <w:rPr>
          <w:rFonts w:ascii="Times New Roman"/>
          <w:b w:val="false"/>
          <w:i w:val="false"/>
          <w:color w:val="000000"/>
          <w:sz w:val="28"/>
        </w:rPr>
        <w:t>
      670. Барабандар немесе контейнерлерді толтырылғаннан кейін герметикалық жабады және қоймаға алып кетеді.</w:t>
      </w:r>
    </w:p>
    <w:bookmarkEnd w:id="978"/>
    <w:bookmarkStart w:name="z1156" w:id="979"/>
    <w:p>
      <w:pPr>
        <w:spacing w:after="0"/>
        <w:ind w:left="0"/>
        <w:jc w:val="both"/>
      </w:pPr>
      <w:r>
        <w:rPr>
          <w:rFonts w:ascii="Times New Roman"/>
          <w:b w:val="false"/>
          <w:i w:val="false"/>
          <w:color w:val="000000"/>
          <w:sz w:val="28"/>
        </w:rPr>
        <w:t>
      671. Бескүкіртті фосфорлы барабандар мен контейнерлер құрғақ, желдететін қоймаларда сақтайды.</w:t>
      </w:r>
    </w:p>
    <w:bookmarkEnd w:id="979"/>
    <w:bookmarkStart w:name="z1157" w:id="980"/>
    <w:p>
      <w:pPr>
        <w:spacing w:after="0"/>
        <w:ind w:left="0"/>
        <w:jc w:val="both"/>
      </w:pPr>
      <w:r>
        <w:rPr>
          <w:rFonts w:ascii="Times New Roman"/>
          <w:b w:val="false"/>
          <w:i w:val="false"/>
          <w:color w:val="000000"/>
          <w:sz w:val="28"/>
        </w:rPr>
        <w:t>
      672. Бескүкіртті фосфордың реактор мына:</w:t>
      </w:r>
    </w:p>
    <w:bookmarkEnd w:id="980"/>
    <w:bookmarkStart w:name="z1158" w:id="981"/>
    <w:p>
      <w:pPr>
        <w:spacing w:after="0"/>
        <w:ind w:left="0"/>
        <w:jc w:val="both"/>
      </w:pPr>
      <w:r>
        <w:rPr>
          <w:rFonts w:ascii="Times New Roman"/>
          <w:b w:val="false"/>
          <w:i w:val="false"/>
          <w:color w:val="000000"/>
          <w:sz w:val="28"/>
        </w:rPr>
        <w:t>
      1) реактордың жұмыс істемейтін араластырғышы кезінде және кемінде 350 градус Цельси "таңғы ас" температурасы кезінде күкірт пен фосфордың реакторға түсу мүмкіндігін болдырмайтын бұғаттау жүйесімен;</w:t>
      </w:r>
    </w:p>
    <w:bookmarkEnd w:id="981"/>
    <w:bookmarkStart w:name="z1159" w:id="982"/>
    <w:p>
      <w:pPr>
        <w:spacing w:after="0"/>
        <w:ind w:left="0"/>
        <w:jc w:val="both"/>
      </w:pPr>
      <w:r>
        <w:rPr>
          <w:rFonts w:ascii="Times New Roman"/>
          <w:b w:val="false"/>
          <w:i w:val="false"/>
          <w:color w:val="000000"/>
          <w:sz w:val="28"/>
        </w:rPr>
        <w:t>
      2) реактордың жоғарғы және төмен аймақтарындағы температураны бақылауға арналған аспаптармен жарақтандырылады.</w:t>
      </w:r>
    </w:p>
    <w:bookmarkEnd w:id="982"/>
    <w:bookmarkStart w:name="z1160" w:id="983"/>
    <w:p>
      <w:pPr>
        <w:spacing w:after="0"/>
        <w:ind w:left="0"/>
        <w:jc w:val="both"/>
      </w:pPr>
      <w:r>
        <w:rPr>
          <w:rFonts w:ascii="Times New Roman"/>
          <w:b w:val="false"/>
          <w:i w:val="false"/>
          <w:color w:val="000000"/>
          <w:sz w:val="28"/>
        </w:rPr>
        <w:t>
      673. Бескүкіртті фосфор жинағында жинақ пен жылытқыштағы температураны бақылау және реттеу аспаптары бар.</w:t>
      </w:r>
    </w:p>
    <w:bookmarkEnd w:id="983"/>
    <w:bookmarkStart w:name="z1161" w:id="984"/>
    <w:p>
      <w:pPr>
        <w:spacing w:after="0"/>
        <w:ind w:left="0"/>
        <w:jc w:val="both"/>
      </w:pPr>
      <w:r>
        <w:rPr>
          <w:rFonts w:ascii="Times New Roman"/>
          <w:b w:val="false"/>
          <w:i w:val="false"/>
          <w:color w:val="000000"/>
          <w:sz w:val="28"/>
        </w:rPr>
        <w:t>
      674. Бескүкіртті фосфорды қабыршықтандыру машинасы:</w:t>
      </w:r>
    </w:p>
    <w:bookmarkEnd w:id="984"/>
    <w:bookmarkStart w:name="z1162" w:id="985"/>
    <w:p>
      <w:pPr>
        <w:spacing w:after="0"/>
        <w:ind w:left="0"/>
        <w:jc w:val="both"/>
      </w:pPr>
      <w:r>
        <w:rPr>
          <w:rFonts w:ascii="Times New Roman"/>
          <w:b w:val="false"/>
          <w:i w:val="false"/>
          <w:color w:val="000000"/>
          <w:sz w:val="28"/>
        </w:rPr>
        <w:t>
      1) үгіту жүйесінің қандай да болмасын агрегаты тоқтаған жағдайда п бескүкіртті фосфорды беруді автоматты сөндіру аспаптарымен;</w:t>
      </w:r>
    </w:p>
    <w:bookmarkEnd w:id="985"/>
    <w:bookmarkStart w:name="z1163" w:id="986"/>
    <w:p>
      <w:pPr>
        <w:spacing w:after="0"/>
        <w:ind w:left="0"/>
        <w:jc w:val="both"/>
      </w:pPr>
      <w:r>
        <w:rPr>
          <w:rFonts w:ascii="Times New Roman"/>
          <w:b w:val="false"/>
          <w:i w:val="false"/>
          <w:color w:val="000000"/>
          <w:sz w:val="28"/>
        </w:rPr>
        <w:t>
      2) машинадағы температура 470 градус Цельси жеткен кезде іске қосылатын өртке қарсы қорғау жүйесімен жарақтандырылады.</w:t>
      </w:r>
    </w:p>
    <w:bookmarkEnd w:id="986"/>
    <w:bookmarkStart w:name="z1164" w:id="987"/>
    <w:p>
      <w:pPr>
        <w:spacing w:after="0"/>
        <w:ind w:left="0"/>
        <w:jc w:val="both"/>
      </w:pPr>
      <w:r>
        <w:rPr>
          <w:rFonts w:ascii="Times New Roman"/>
          <w:b w:val="false"/>
          <w:i w:val="false"/>
          <w:color w:val="000000"/>
          <w:sz w:val="28"/>
        </w:rPr>
        <w:t>
      675. Бескүкіртті фосфор өніруде диірмен мен циклон аппараттардағы қысым 0,004 мегапаскальдан аса жоғарлаған кезде жарылыстардан қорғау жүйесімен жабдықталады.</w:t>
      </w:r>
    </w:p>
    <w:bookmarkEnd w:id="987"/>
    <w:bookmarkStart w:name="z1165" w:id="988"/>
    <w:p>
      <w:pPr>
        <w:spacing w:after="0"/>
        <w:ind w:left="0"/>
        <w:jc w:val="both"/>
      </w:pPr>
      <w:r>
        <w:rPr>
          <w:rFonts w:ascii="Times New Roman"/>
          <w:b w:val="false"/>
          <w:i w:val="false"/>
          <w:color w:val="000000"/>
          <w:sz w:val="28"/>
        </w:rPr>
        <w:t>
      676. Бескүкіртті фосфорды өндірген кездефосфор мен күкіртті өлшеуіштер реагенттаердің массасын бақылау үшін қондырғылармен жарақтандырылады.</w:t>
      </w:r>
    </w:p>
    <w:bookmarkEnd w:id="988"/>
    <w:bookmarkStart w:name="z1166" w:id="989"/>
    <w:p>
      <w:pPr>
        <w:spacing w:after="0"/>
        <w:ind w:left="0"/>
        <w:jc w:val="both"/>
      </w:pPr>
      <w:r>
        <w:rPr>
          <w:rFonts w:ascii="Times New Roman"/>
          <w:b w:val="false"/>
          <w:i w:val="false"/>
          <w:color w:val="000000"/>
          <w:sz w:val="28"/>
        </w:rPr>
        <w:t>
      677. Пеш бункерлеріндегі шихта құрамы тапсырылған деңгейден төмен түспейді.</w:t>
      </w:r>
    </w:p>
    <w:bookmarkEnd w:id="989"/>
    <w:bookmarkStart w:name="z1167" w:id="990"/>
    <w:p>
      <w:pPr>
        <w:spacing w:after="0"/>
        <w:ind w:left="0"/>
        <w:jc w:val="both"/>
      </w:pPr>
      <w:r>
        <w:rPr>
          <w:rFonts w:ascii="Times New Roman"/>
          <w:b w:val="false"/>
          <w:i w:val="false"/>
          <w:color w:val="000000"/>
          <w:sz w:val="28"/>
        </w:rPr>
        <w:t>
      Тапсырылған шектерде деңгейде бақылау және ұстау автоматтандыру жүйесімен жүзеге асырылады.</w:t>
      </w:r>
    </w:p>
    <w:bookmarkEnd w:id="990"/>
    <w:bookmarkStart w:name="z1168" w:id="991"/>
    <w:p>
      <w:pPr>
        <w:spacing w:after="0"/>
        <w:ind w:left="0"/>
        <w:jc w:val="both"/>
      </w:pPr>
      <w:r>
        <w:rPr>
          <w:rFonts w:ascii="Times New Roman"/>
          <w:b w:val="false"/>
          <w:i w:val="false"/>
          <w:color w:val="000000"/>
          <w:sz w:val="28"/>
        </w:rPr>
        <w:t>
      678. Пеш бөлмесінің өндірістік бөлмелерінде көміртегі қышқылын ықтимал бөлу орындарында ауадағы көміртегі қышқылы құрамының шекті жол берілген мәндер сигнализациясымен автоматты газ талдағыштарды көздейді.</w:t>
      </w:r>
    </w:p>
    <w:bookmarkEnd w:id="991"/>
    <w:bookmarkStart w:name="z1169" w:id="992"/>
    <w:p>
      <w:pPr>
        <w:spacing w:after="0"/>
        <w:ind w:left="0"/>
        <w:jc w:val="both"/>
      </w:pPr>
      <w:r>
        <w:rPr>
          <w:rFonts w:ascii="Times New Roman"/>
          <w:b w:val="false"/>
          <w:i w:val="false"/>
          <w:color w:val="000000"/>
          <w:sz w:val="28"/>
        </w:rPr>
        <w:t>
      679. Фосфорды күйдіруге арналған мұнаралар үшін мұналарды суаруды тоқтатқан, сығылған ауаның қысымы түскен, сондай-ақ мұнаралардан кейін қышқыл немесе газдың температурасы жоғарлаған жағдайларда қалдық желдеткіштің авариялық тоқтауы кезінде фосфорды берудің автоматты қиылуы көзделеді.</w:t>
      </w:r>
    </w:p>
    <w:bookmarkEnd w:id="992"/>
    <w:bookmarkStart w:name="z1170" w:id="993"/>
    <w:p>
      <w:pPr>
        <w:spacing w:after="0"/>
        <w:ind w:left="0"/>
        <w:jc w:val="both"/>
      </w:pPr>
      <w:r>
        <w:rPr>
          <w:rFonts w:ascii="Times New Roman"/>
          <w:b w:val="false"/>
          <w:i w:val="false"/>
          <w:color w:val="000000"/>
          <w:sz w:val="28"/>
        </w:rPr>
        <w:t>
      680. Атмосфераға күйген өнімдерді лақтыруға арналған барлық түтін сорғылар үрлеу желдеткіштері түтінсорғы тоқтаған кезде автоматты түрде желдеткіш тоқтайтын етіп бұғатталған.</w:t>
      </w:r>
    </w:p>
    <w:bookmarkEnd w:id="993"/>
    <w:bookmarkStart w:name="z1171" w:id="994"/>
    <w:p>
      <w:pPr>
        <w:spacing w:after="0"/>
        <w:ind w:left="0"/>
        <w:jc w:val="both"/>
      </w:pPr>
      <w:r>
        <w:rPr>
          <w:rFonts w:ascii="Times New Roman"/>
          <w:b w:val="false"/>
          <w:i w:val="false"/>
          <w:color w:val="000000"/>
          <w:sz w:val="28"/>
        </w:rPr>
        <w:t>
      681. Ағын суды тазалау станциясында реагенттерді мөлшерлеу автоматты рН-метрлер көрсеткіштері бойынша жүзеге асырылады.</w:t>
      </w:r>
    </w:p>
    <w:bookmarkEnd w:id="994"/>
    <w:bookmarkStart w:name="z1172" w:id="995"/>
    <w:p>
      <w:pPr>
        <w:spacing w:after="0"/>
        <w:ind w:left="0"/>
        <w:jc w:val="both"/>
      </w:pPr>
      <w:r>
        <w:rPr>
          <w:rFonts w:ascii="Times New Roman"/>
          <w:b w:val="false"/>
          <w:i w:val="false"/>
          <w:color w:val="000000"/>
          <w:sz w:val="28"/>
        </w:rPr>
        <w:t>
      682. Барлық жинақтар мен бункерлер олардағы заттар деңгейін бақылауға арналған қондырғыларымен жабдықталған. Қабылданатын фосфордың саны арнайы ыдысқа олардың ығысқан су санымен аппараттарда осы ыдыс су деңгейін бақылаумен шектеледі.</w:t>
      </w:r>
    </w:p>
    <w:bookmarkEnd w:id="995"/>
    <w:bookmarkStart w:name="z1173" w:id="996"/>
    <w:p>
      <w:pPr>
        <w:spacing w:after="0"/>
        <w:ind w:left="0"/>
        <w:jc w:val="both"/>
      </w:pPr>
      <w:r>
        <w:rPr>
          <w:rFonts w:ascii="Times New Roman"/>
          <w:b w:val="false"/>
          <w:i w:val="false"/>
          <w:color w:val="000000"/>
          <w:sz w:val="28"/>
        </w:rPr>
        <w:t>
      683. Фосфид мырышын өндіру реакторға фосфорды беруді және реакторедағы температураны бақылауға арналған асапаптармен жарақтандырылады.</w:t>
      </w:r>
    </w:p>
    <w:bookmarkEnd w:id="996"/>
    <w:bookmarkStart w:name="z1174" w:id="997"/>
    <w:p>
      <w:pPr>
        <w:spacing w:after="0"/>
        <w:ind w:left="0"/>
        <w:jc w:val="both"/>
      </w:pPr>
      <w:r>
        <w:rPr>
          <w:rFonts w:ascii="Times New Roman"/>
          <w:b w:val="false"/>
          <w:i w:val="false"/>
          <w:color w:val="000000"/>
          <w:sz w:val="28"/>
        </w:rPr>
        <w:t>
      684. Қабыршықтандыру машинасын, термошнектерді, үккішті, диірменді, секторлық клапанды тексеру және одан жиналып қалған бескүкіртті фосфорды алу механизмдерді толық тоқтатқан кезде және ұшқын бермейтін аспап көмегімен ғана жүргізіледі.</w:t>
      </w:r>
    </w:p>
    <w:bookmarkEnd w:id="997"/>
    <w:bookmarkStart w:name="z1175" w:id="998"/>
    <w:p>
      <w:pPr>
        <w:spacing w:after="0"/>
        <w:ind w:left="0"/>
        <w:jc w:val="both"/>
      </w:pPr>
      <w:r>
        <w:rPr>
          <w:rFonts w:ascii="Times New Roman"/>
          <w:b w:val="false"/>
          <w:i w:val="false"/>
          <w:color w:val="000000"/>
          <w:sz w:val="28"/>
        </w:rPr>
        <w:t>
      685. Бескүкіртті фосфорды өндіруде құбыржолдардың ернемектері мен клапандарды тығыздап толтыру тығыздамасын қарайды, ернемек болттарын бекіту тығыздығы тексеріледі. Клапандардың барлық тыйым салу органдары ұдайы майланып отырады.</w:t>
      </w:r>
    </w:p>
    <w:bookmarkEnd w:id="998"/>
    <w:bookmarkStart w:name="z75" w:id="999"/>
    <w:p>
      <w:pPr>
        <w:spacing w:after="0"/>
        <w:ind w:left="0"/>
        <w:jc w:val="left"/>
      </w:pPr>
      <w:r>
        <w:rPr>
          <w:rFonts w:ascii="Times New Roman"/>
          <w:b/>
          <w:i w:val="false"/>
          <w:color w:val="000000"/>
        </w:rPr>
        <w:t xml:space="preserve"> 5-параграф. Мырыш фосфидін өндіруде өнеркәсіптік қауіпсіздікті қамтамасыз ету тәртібі</w:t>
      </w:r>
    </w:p>
    <w:bookmarkEnd w:id="999"/>
    <w:bookmarkStart w:name="z76" w:id="1000"/>
    <w:p>
      <w:pPr>
        <w:spacing w:after="0"/>
        <w:ind w:left="0"/>
        <w:jc w:val="both"/>
      </w:pPr>
      <w:r>
        <w:rPr>
          <w:rFonts w:ascii="Times New Roman"/>
          <w:b w:val="false"/>
          <w:i w:val="false"/>
          <w:color w:val="000000"/>
          <w:sz w:val="28"/>
        </w:rPr>
        <w:t>
      686. Мырыш фосфидін алу реакциясын өткізу уақытында мырыш - фосфор арақатынасын тұрақты сенімді бақылаумен қамтамасыз етеді.</w:t>
      </w:r>
    </w:p>
    <w:bookmarkEnd w:id="1000"/>
    <w:bookmarkStart w:name="z1176" w:id="1001"/>
    <w:p>
      <w:pPr>
        <w:spacing w:after="0"/>
        <w:ind w:left="0"/>
        <w:jc w:val="both"/>
      </w:pPr>
      <w:r>
        <w:rPr>
          <w:rFonts w:ascii="Times New Roman"/>
          <w:b w:val="false"/>
          <w:i w:val="false"/>
          <w:color w:val="000000"/>
          <w:sz w:val="28"/>
        </w:rPr>
        <w:t>
      687. Реакторға мырышты әр жүктер алдында реактордың жағдайын (жарықтың болуын) тексереді.</w:t>
      </w:r>
    </w:p>
    <w:bookmarkEnd w:id="1001"/>
    <w:bookmarkStart w:name="z1177" w:id="1002"/>
    <w:p>
      <w:pPr>
        <w:spacing w:after="0"/>
        <w:ind w:left="0"/>
        <w:jc w:val="both"/>
      </w:pPr>
      <w:r>
        <w:rPr>
          <w:rFonts w:ascii="Times New Roman"/>
          <w:b w:val="false"/>
          <w:i w:val="false"/>
          <w:color w:val="000000"/>
          <w:sz w:val="28"/>
        </w:rPr>
        <w:t>
      688. Фосфорға арналған өлшеуішті реакторға судың ағуын болдырмайтын қондырғымен жабдықтайды.</w:t>
      </w:r>
    </w:p>
    <w:bookmarkEnd w:id="1002"/>
    <w:bookmarkStart w:name="z1178" w:id="1003"/>
    <w:p>
      <w:pPr>
        <w:spacing w:after="0"/>
        <w:ind w:left="0"/>
        <w:jc w:val="both"/>
      </w:pPr>
      <w:r>
        <w:rPr>
          <w:rFonts w:ascii="Times New Roman"/>
          <w:b w:val="false"/>
          <w:i w:val="false"/>
          <w:color w:val="000000"/>
          <w:sz w:val="28"/>
        </w:rPr>
        <w:t>
      689. Реакторды ажыратылған муфельде ғана орнатады.</w:t>
      </w:r>
    </w:p>
    <w:bookmarkEnd w:id="1003"/>
    <w:bookmarkStart w:name="z1179" w:id="1004"/>
    <w:p>
      <w:pPr>
        <w:spacing w:after="0"/>
        <w:ind w:left="0"/>
        <w:jc w:val="both"/>
      </w:pPr>
      <w:r>
        <w:rPr>
          <w:rFonts w:ascii="Times New Roman"/>
          <w:b w:val="false"/>
          <w:i w:val="false"/>
          <w:color w:val="000000"/>
          <w:sz w:val="28"/>
        </w:rPr>
        <w:t>
      690. Фосфорды мөлшерлеу алдында реакторды мұқият 5 минут кем емес уақыт ішінде инертті газбен үрлеп тазалайды.</w:t>
      </w:r>
    </w:p>
    <w:bookmarkEnd w:id="1004"/>
    <w:bookmarkStart w:name="z1180" w:id="1005"/>
    <w:p>
      <w:pPr>
        <w:spacing w:after="0"/>
        <w:ind w:left="0"/>
        <w:jc w:val="both"/>
      </w:pPr>
      <w:r>
        <w:rPr>
          <w:rFonts w:ascii="Times New Roman"/>
          <w:b w:val="false"/>
          <w:i w:val="false"/>
          <w:color w:val="000000"/>
          <w:sz w:val="28"/>
        </w:rPr>
        <w:t>
      691. Аппарат конструкциясымен мөлшерлеуіш трубкасын берік бекіту және кездейсоқ фосфордың лақтырылуынан сақтайтын қорғау қалқанының болуы қамтамасыз етіледі.</w:t>
      </w:r>
    </w:p>
    <w:bookmarkEnd w:id="1005"/>
    <w:bookmarkStart w:name="z1181" w:id="1006"/>
    <w:p>
      <w:pPr>
        <w:spacing w:after="0"/>
        <w:ind w:left="0"/>
        <w:jc w:val="both"/>
      </w:pPr>
      <w:r>
        <w:rPr>
          <w:rFonts w:ascii="Times New Roman"/>
          <w:b w:val="false"/>
          <w:i w:val="false"/>
          <w:color w:val="000000"/>
          <w:sz w:val="28"/>
        </w:rPr>
        <w:t>
      692. Реактордың қуыс цапфасы сору және фосфорды жүктеген және реакцияны жүргізу кезінде пайда болатын зиянды бөлулерді алу құралдарымен жабдықталады. Сору өнімдері оларды атмосфераға лақтыру алдында скрубберде ылғалды тазалауға ұшырайды.</w:t>
      </w:r>
    </w:p>
    <w:bookmarkEnd w:id="1006"/>
    <w:bookmarkStart w:name="z1182" w:id="1007"/>
    <w:p>
      <w:pPr>
        <w:spacing w:after="0"/>
        <w:ind w:left="0"/>
        <w:jc w:val="both"/>
      </w:pPr>
      <w:r>
        <w:rPr>
          <w:rFonts w:ascii="Times New Roman"/>
          <w:b w:val="false"/>
          <w:i w:val="false"/>
          <w:color w:val="000000"/>
          <w:sz w:val="28"/>
        </w:rPr>
        <w:t>
      Жұмыс істемейтін соруда реакция жүргізілмейді.</w:t>
      </w:r>
    </w:p>
    <w:bookmarkEnd w:id="1007"/>
    <w:bookmarkStart w:name="z1183" w:id="1008"/>
    <w:p>
      <w:pPr>
        <w:spacing w:after="0"/>
        <w:ind w:left="0"/>
        <w:jc w:val="both"/>
      </w:pPr>
      <w:r>
        <w:rPr>
          <w:rFonts w:ascii="Times New Roman"/>
          <w:b w:val="false"/>
          <w:i w:val="false"/>
          <w:color w:val="000000"/>
          <w:sz w:val="28"/>
        </w:rPr>
        <w:t>
      693. Реакцияаяқталғаннан кейін 15 минуттан кеме емес уақыт ішінде реактор инертнті газбен үрлеп тазаланады.</w:t>
      </w:r>
    </w:p>
    <w:bookmarkEnd w:id="1008"/>
    <w:bookmarkStart w:name="z1184" w:id="1009"/>
    <w:p>
      <w:pPr>
        <w:spacing w:after="0"/>
        <w:ind w:left="0"/>
        <w:jc w:val="both"/>
      </w:pPr>
      <w:r>
        <w:rPr>
          <w:rFonts w:ascii="Times New Roman"/>
          <w:b w:val="false"/>
          <w:i w:val="false"/>
          <w:color w:val="000000"/>
          <w:sz w:val="28"/>
        </w:rPr>
        <w:t>
      694. Мырыш фосфидін салқындату, үгіту, түсіру және бөлшектеп өлшеу операциясыоны үздіксіз берген және сорған кезде инертті газатмосферасында жүргізеді.</w:t>
      </w:r>
    </w:p>
    <w:bookmarkEnd w:id="1009"/>
    <w:bookmarkStart w:name="z1185" w:id="1010"/>
    <w:p>
      <w:pPr>
        <w:spacing w:after="0"/>
        <w:ind w:left="0"/>
        <w:jc w:val="both"/>
      </w:pPr>
      <w:r>
        <w:rPr>
          <w:rFonts w:ascii="Times New Roman"/>
          <w:b w:val="false"/>
          <w:i w:val="false"/>
          <w:color w:val="000000"/>
          <w:sz w:val="28"/>
        </w:rPr>
        <w:t>
      695. Мырыш фосфидін бөлшектеп өлшеу жергілікті сорумен герметикалық камерада жүргізіледі.</w:t>
      </w:r>
    </w:p>
    <w:bookmarkEnd w:id="1010"/>
    <w:bookmarkStart w:name="z1186" w:id="1011"/>
    <w:p>
      <w:pPr>
        <w:spacing w:after="0"/>
        <w:ind w:left="0"/>
        <w:jc w:val="both"/>
      </w:pPr>
      <w:r>
        <w:rPr>
          <w:rFonts w:ascii="Times New Roman"/>
          <w:b w:val="false"/>
          <w:i w:val="false"/>
          <w:color w:val="000000"/>
          <w:sz w:val="28"/>
        </w:rPr>
        <w:t>
      696. Банкаларды бояу және құрғатуға арналған жабдық жеке үй-жайда орналастырылады. Банкаларға бояуды жұмыс істеп тұрған тартпа желдеткіші кезінде ғана жүргізеді.</w:t>
      </w:r>
    </w:p>
    <w:bookmarkEnd w:id="1011"/>
    <w:bookmarkStart w:name="z1187" w:id="1012"/>
    <w:p>
      <w:pPr>
        <w:spacing w:after="0"/>
        <w:ind w:left="0"/>
        <w:jc w:val="both"/>
      </w:pPr>
      <w:r>
        <w:rPr>
          <w:rFonts w:ascii="Times New Roman"/>
          <w:b w:val="false"/>
          <w:i w:val="false"/>
          <w:color w:val="000000"/>
          <w:sz w:val="28"/>
        </w:rPr>
        <w:t>
      697. Мырыш фосфидімен оралған банкалар қатар-қатар қоймаландырылады. Қатар-қатар қою биіктігі үш банкадан аспайды. Банкаларды жоғары жағы төменгі қатардың екі банкасына тірелетіндей етіп, салады. Банкаларды қатар-қатар қою арасындағы арақашықтық - 0,8 м кем емес.</w:t>
      </w:r>
    </w:p>
    <w:bookmarkEnd w:id="1012"/>
    <w:bookmarkStart w:name="z77" w:id="1013"/>
    <w:p>
      <w:pPr>
        <w:spacing w:after="0"/>
        <w:ind w:left="0"/>
        <w:jc w:val="left"/>
      </w:pPr>
      <w:r>
        <w:rPr>
          <w:rFonts w:ascii="Times New Roman"/>
          <w:b/>
          <w:i w:val="false"/>
          <w:color w:val="000000"/>
        </w:rPr>
        <w:t xml:space="preserve"> 12-тарау. Хлор өндіру және оның қосылыстары</w:t>
      </w:r>
    </w:p>
    <w:bookmarkEnd w:id="1013"/>
    <w:p>
      <w:pPr>
        <w:spacing w:after="0"/>
        <w:ind w:left="0"/>
        <w:jc w:val="both"/>
      </w:pPr>
      <w:r>
        <w:rPr>
          <w:rFonts w:ascii="Times New Roman"/>
          <w:b w:val="false"/>
          <w:i w:val="false"/>
          <w:color w:val="ff0000"/>
          <w:sz w:val="28"/>
        </w:rPr>
        <w:t xml:space="preserve">
      Ескерту. 12-тараудың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78" w:id="1014"/>
    <w:p>
      <w:pPr>
        <w:spacing w:after="0"/>
        <w:ind w:left="0"/>
        <w:jc w:val="left"/>
      </w:pPr>
      <w:r>
        <w:rPr>
          <w:rFonts w:ascii="Times New Roman"/>
          <w:b/>
          <w:i w:val="false"/>
          <w:color w:val="000000"/>
        </w:rPr>
        <w:t xml:space="preserve"> 1-параграф. Өнеркәсіптік қауіпсіздікті қамтамасыз етудің жалпы тәртібі</w:t>
      </w:r>
    </w:p>
    <w:bookmarkEnd w:id="1014"/>
    <w:bookmarkStart w:name="z79" w:id="1015"/>
    <w:p>
      <w:pPr>
        <w:spacing w:after="0"/>
        <w:ind w:left="0"/>
        <w:jc w:val="both"/>
      </w:pPr>
      <w:r>
        <w:rPr>
          <w:rFonts w:ascii="Times New Roman"/>
          <w:b w:val="false"/>
          <w:i w:val="false"/>
          <w:color w:val="000000"/>
          <w:sz w:val="28"/>
        </w:rPr>
        <w:t>
      698. Сұйық хлорды сақтауға арналған ыдыс мына талаптарды есепке алу есебімен қабылданады:</w:t>
      </w:r>
    </w:p>
    <w:bookmarkEnd w:id="1015"/>
    <w:bookmarkStart w:name="z1188" w:id="1016"/>
    <w:p>
      <w:pPr>
        <w:spacing w:after="0"/>
        <w:ind w:left="0"/>
        <w:jc w:val="both"/>
      </w:pPr>
      <w:r>
        <w:rPr>
          <w:rFonts w:ascii="Times New Roman"/>
          <w:b w:val="false"/>
          <w:i w:val="false"/>
          <w:color w:val="000000"/>
          <w:sz w:val="28"/>
        </w:rPr>
        <w:t>
      1) құрамында сұйық хлор бар ыдыстардың есептік қысымы 1,6 мегапаскальдан кем емес болып қабылданады;</w:t>
      </w:r>
    </w:p>
    <w:bookmarkEnd w:id="1016"/>
    <w:bookmarkStart w:name="z1189" w:id="1017"/>
    <w:p>
      <w:pPr>
        <w:spacing w:after="0"/>
        <w:ind w:left="0"/>
        <w:jc w:val="both"/>
      </w:pPr>
      <w:r>
        <w:rPr>
          <w:rFonts w:ascii="Times New Roman"/>
          <w:b w:val="false"/>
          <w:i w:val="false"/>
          <w:color w:val="000000"/>
          <w:sz w:val="28"/>
        </w:rPr>
        <w:t>
      2) ыдыстың материалдар мен конструкцияларын таңдаған кезде температуралардың жұмыс диапазонындаоның беріктігі мен сенімділігі: ықтимал ең аз температурадан ең көп температураға дейін, ыдысты пайдаланудың тиісті шарттар есепке алынады. Ашық алаңда немесе жағылмайтын үй-жайларда орнатуға арналған ыдыстар үшін материалдарды таңдаған кездеосы өңірдің сыртық ауасының абсолютті ең аз және ең көп температурасы есепке алынады.</w:t>
      </w:r>
    </w:p>
    <w:bookmarkEnd w:id="1017"/>
    <w:bookmarkStart w:name="z1190" w:id="1018"/>
    <w:p>
      <w:pPr>
        <w:spacing w:after="0"/>
        <w:ind w:left="0"/>
        <w:jc w:val="both"/>
      </w:pPr>
      <w:r>
        <w:rPr>
          <w:rFonts w:ascii="Times New Roman"/>
          <w:b w:val="false"/>
          <w:i w:val="false"/>
          <w:color w:val="000000"/>
          <w:sz w:val="28"/>
        </w:rPr>
        <w:t>
      3) ыдыс қабырғасының есептік қалыңдығын пайдалану мерзімінің, есептік қысым мен қосымшасын тотығудың орнын толтыру үшін 1 мм кем емес (штуцердағы ыдыстарды тотығуға жіберу 2 мм кем емес қабылданады).</w:t>
      </w:r>
    </w:p>
    <w:bookmarkEnd w:id="1018"/>
    <w:bookmarkStart w:name="z1191" w:id="1019"/>
    <w:p>
      <w:pPr>
        <w:spacing w:after="0"/>
        <w:ind w:left="0"/>
        <w:jc w:val="both"/>
      </w:pPr>
      <w:r>
        <w:rPr>
          <w:rFonts w:ascii="Times New Roman"/>
          <w:b w:val="false"/>
          <w:i w:val="false"/>
          <w:color w:val="000000"/>
          <w:sz w:val="28"/>
        </w:rPr>
        <w:t>
      699. Пайдалану шарттары бойынша жол берілген мәннен жоғапры қысым пайда болатын сұйық хлордың технологиялық жабдығы мен коммуникациясы сақтандырғыш қондырғылармен жарақтандырылады.</w:t>
      </w:r>
    </w:p>
    <w:bookmarkEnd w:id="1019"/>
    <w:bookmarkStart w:name="z1192" w:id="1020"/>
    <w:p>
      <w:pPr>
        <w:spacing w:after="0"/>
        <w:ind w:left="0"/>
        <w:jc w:val="both"/>
      </w:pPr>
      <w:r>
        <w:rPr>
          <w:rFonts w:ascii="Times New Roman"/>
          <w:b w:val="false"/>
          <w:i w:val="false"/>
          <w:color w:val="000000"/>
          <w:sz w:val="28"/>
        </w:rPr>
        <w:t>
      700. Хлора тоттану әсерінен сақтандырғыш клапанды қорғау үшін олардың алдында мембраналық сақтандырғыш қондырғы орнатылады, бұл ретте мембрананың тұтастығын байқылайтын құрал көзделеді.</w:t>
      </w:r>
    </w:p>
    <w:bookmarkEnd w:id="1020"/>
    <w:bookmarkStart w:name="z1193" w:id="1021"/>
    <w:p>
      <w:pPr>
        <w:spacing w:after="0"/>
        <w:ind w:left="0"/>
        <w:jc w:val="both"/>
      </w:pPr>
      <w:r>
        <w:rPr>
          <w:rFonts w:ascii="Times New Roman"/>
          <w:b w:val="false"/>
          <w:i w:val="false"/>
          <w:color w:val="000000"/>
          <w:sz w:val="28"/>
        </w:rPr>
        <w:t>
      701. Мембрана мен сақтандырғышклапанның іске қосылу қысымы, оның, оның ішінде вагон-цистерналар үшін өткізу қабілетін жобаны әзірлеуші немесе хлормен қауіпсізд жұмыс істеуді есепке ала отырып, жабдық айқындайды.</w:t>
      </w:r>
    </w:p>
    <w:bookmarkEnd w:id="1021"/>
    <w:bookmarkStart w:name="z1194" w:id="1022"/>
    <w:p>
      <w:pPr>
        <w:spacing w:after="0"/>
        <w:ind w:left="0"/>
        <w:jc w:val="both"/>
      </w:pPr>
      <w:r>
        <w:rPr>
          <w:rFonts w:ascii="Times New Roman"/>
          <w:b w:val="false"/>
          <w:i w:val="false"/>
          <w:color w:val="000000"/>
          <w:sz w:val="28"/>
        </w:rPr>
        <w:t>
      703. Сұйық хлорды іріктеуге арналғансұйық хлорлы штуцерлер ыдыстың төменгі бөлігіндегі қондырғыға жол берілмейді.</w:t>
      </w:r>
    </w:p>
    <w:bookmarkEnd w:id="1022"/>
    <w:bookmarkStart w:name="z1195" w:id="1023"/>
    <w:p>
      <w:pPr>
        <w:spacing w:after="0"/>
        <w:ind w:left="0"/>
        <w:jc w:val="both"/>
      </w:pPr>
      <w:r>
        <w:rPr>
          <w:rFonts w:ascii="Times New Roman"/>
          <w:b w:val="false"/>
          <w:i w:val="false"/>
          <w:color w:val="000000"/>
          <w:sz w:val="28"/>
        </w:rPr>
        <w:t>
      704. Сұйық хлорды сақтауға арналған сыйымды ыдыста(резервуарлар, танкілер, жинақтар) сұйық хлорады, құю және төгу желісінде, абгазды хлор желісінде, қысуға арналған сығылған газа желісінде тікелей бірінен соң бірі орнатылған, оның бірі қашықтық басқарумен және басқасы, ыдыстың штуцеріне тікелей қосылып жеткізілетін екі бітеуіш шұрамен жарақтандырылады.</w:t>
      </w:r>
    </w:p>
    <w:bookmarkEnd w:id="1023"/>
    <w:bookmarkStart w:name="z1196" w:id="1024"/>
    <w:p>
      <w:pPr>
        <w:spacing w:after="0"/>
        <w:ind w:left="0"/>
        <w:jc w:val="both"/>
      </w:pPr>
      <w:r>
        <w:rPr>
          <w:rFonts w:ascii="Times New Roman"/>
          <w:b w:val="false"/>
          <w:i w:val="false"/>
          <w:color w:val="000000"/>
          <w:sz w:val="28"/>
        </w:rPr>
        <w:t>
      705. Хлормен жұмыс істеуге арналған пайдалануға берер алдында барлық жабдық пен құбыржолдары бөтен қоспалардан, ылғалдан босатылады және хлорлы аппаратураны құрғатуды жүргізу және бақылау жөніндегі технологиялық регламентке сәйкес құрғақ ауамен үрлеп тазартылады.</w:t>
      </w:r>
    </w:p>
    <w:bookmarkEnd w:id="1024"/>
    <w:bookmarkStart w:name="z1197" w:id="1025"/>
    <w:p>
      <w:pPr>
        <w:spacing w:after="0"/>
        <w:ind w:left="0"/>
        <w:jc w:val="both"/>
      </w:pPr>
      <w:r>
        <w:rPr>
          <w:rFonts w:ascii="Times New Roman"/>
          <w:b w:val="false"/>
          <w:i w:val="false"/>
          <w:color w:val="000000"/>
          <w:sz w:val="28"/>
        </w:rPr>
        <w:t>
      706. Сұйық хлорлы ыдыстар мен құбыржолдарын пайдаланған кезде температураның, қысымның жоғарлауын немесе хлормен жарылыс қауіпті қоспалардың пайда болдыра лататын оларға ылғалдың түсу мүмкіндігін болдырмайды.</w:t>
      </w:r>
    </w:p>
    <w:bookmarkEnd w:id="1025"/>
    <w:bookmarkStart w:name="z1198" w:id="1026"/>
    <w:p>
      <w:pPr>
        <w:spacing w:after="0"/>
        <w:ind w:left="0"/>
        <w:jc w:val="both"/>
      </w:pPr>
      <w:r>
        <w:rPr>
          <w:rFonts w:ascii="Times New Roman"/>
          <w:b w:val="false"/>
          <w:i w:val="false"/>
          <w:color w:val="000000"/>
          <w:sz w:val="28"/>
        </w:rPr>
        <w:t>
      707. Газ тәрізді хлорды алу буландырғыштарды пайдалана отырып, жүзеге асырылады. Буландырғыштар ретінде басымды ағынды жылуалмасу В аппараттары пайдаланылады. Көлемді буландырғыштарды қолдану жобадағы тиісті техникалық негіздеме кезіндеғана жол беріледі.</w:t>
      </w:r>
    </w:p>
    <w:bookmarkEnd w:id="1026"/>
    <w:bookmarkStart w:name="z1199" w:id="1027"/>
    <w:p>
      <w:pPr>
        <w:spacing w:after="0"/>
        <w:ind w:left="0"/>
        <w:jc w:val="both"/>
      </w:pPr>
      <w:r>
        <w:rPr>
          <w:rFonts w:ascii="Times New Roman"/>
          <w:b w:val="false"/>
          <w:i w:val="false"/>
          <w:color w:val="000000"/>
          <w:sz w:val="28"/>
        </w:rPr>
        <w:t>
      708. Жылу тасымалдағыштың шектітемпературасы оның қасиеттерін есепке ала отырып айқындалады және төзімді сипаттамалар мен сұйық хлорды буландыруды конструктивтік орындауға сәйкес келеді.</w:t>
      </w:r>
    </w:p>
    <w:bookmarkEnd w:id="1027"/>
    <w:bookmarkStart w:name="z1200" w:id="1028"/>
    <w:p>
      <w:pPr>
        <w:spacing w:after="0"/>
        <w:ind w:left="0"/>
        <w:jc w:val="both"/>
      </w:pPr>
      <w:r>
        <w:rPr>
          <w:rFonts w:ascii="Times New Roman"/>
          <w:b w:val="false"/>
          <w:i w:val="false"/>
          <w:color w:val="000000"/>
          <w:sz w:val="28"/>
        </w:rPr>
        <w:t>
      709. Тұтынуға газ тәрізді хлорды іріктей отырып, шығыс сыйымдылығы ретінде пайдалануға жол берілмейді.</w:t>
      </w:r>
    </w:p>
    <w:bookmarkEnd w:id="1028"/>
    <w:bookmarkStart w:name="z1201" w:id="1029"/>
    <w:p>
      <w:pPr>
        <w:spacing w:after="0"/>
        <w:ind w:left="0"/>
        <w:jc w:val="both"/>
      </w:pPr>
      <w:r>
        <w:rPr>
          <w:rFonts w:ascii="Times New Roman"/>
          <w:b w:val="false"/>
          <w:i w:val="false"/>
          <w:color w:val="000000"/>
          <w:sz w:val="28"/>
        </w:rPr>
        <w:t>
      710. Тұтынуға газ тәрізді немесе сұйық хлорды іріктей отырып, шығыс сыйымдылығы ретінде теміржол вагон-цистернасын пайдалануға жол берілмейді.</w:t>
      </w:r>
    </w:p>
    <w:bookmarkEnd w:id="1029"/>
    <w:bookmarkStart w:name="z1202" w:id="1030"/>
    <w:p>
      <w:pPr>
        <w:spacing w:after="0"/>
        <w:ind w:left="0"/>
        <w:jc w:val="both"/>
      </w:pPr>
      <w:r>
        <w:rPr>
          <w:rFonts w:ascii="Times New Roman"/>
          <w:b w:val="false"/>
          <w:i w:val="false"/>
          <w:color w:val="000000"/>
          <w:sz w:val="28"/>
        </w:rPr>
        <w:t>
      711. Жылу көрімділік жабдықтар мен құбыржолдары және оның қондырғысының қажеттілігі жобамен айқындалады.</w:t>
      </w:r>
    </w:p>
    <w:bookmarkEnd w:id="1030"/>
    <w:bookmarkStart w:name="z1203" w:id="1031"/>
    <w:p>
      <w:pPr>
        <w:spacing w:after="0"/>
        <w:ind w:left="0"/>
        <w:jc w:val="both"/>
      </w:pPr>
      <w:r>
        <w:rPr>
          <w:rFonts w:ascii="Times New Roman"/>
          <w:b w:val="false"/>
          <w:i w:val="false"/>
          <w:color w:val="000000"/>
          <w:sz w:val="28"/>
        </w:rPr>
        <w:t>
      712. Хлор ортасында жұмыс сітейтін жылуалмасулардың, буландырғыштардың және конденсаторлардың мұржа бөлігі тігіссіз мұржалардан жасалады. Корпус пен мұржа бөлігінің материалы қысымға және температуралықпайдалану шарттарына сәйкес қабылданады.</w:t>
      </w:r>
    </w:p>
    <w:bookmarkEnd w:id="1031"/>
    <w:bookmarkStart w:name="z80" w:id="1032"/>
    <w:p>
      <w:pPr>
        <w:spacing w:after="0"/>
        <w:ind w:left="0"/>
        <w:jc w:val="left"/>
      </w:pPr>
      <w:r>
        <w:rPr>
          <w:rFonts w:ascii="Times New Roman"/>
          <w:b/>
          <w:i w:val="false"/>
          <w:color w:val="000000"/>
        </w:rPr>
        <w:t xml:space="preserve"> 2-параграф. Электролиз әдісімен хлорды өндіруде өнеркәсіптік қауіпсіздікті қамтамасыз ету тәртібі</w:t>
      </w:r>
    </w:p>
    <w:bookmarkEnd w:id="1032"/>
    <w:bookmarkStart w:name="z81" w:id="1033"/>
    <w:p>
      <w:pPr>
        <w:spacing w:after="0"/>
        <w:ind w:left="0"/>
        <w:jc w:val="both"/>
      </w:pPr>
      <w:r>
        <w:rPr>
          <w:rFonts w:ascii="Times New Roman"/>
          <w:b w:val="false"/>
          <w:i w:val="false"/>
          <w:color w:val="000000"/>
          <w:sz w:val="28"/>
        </w:rPr>
        <w:t>
      713. Электролиз әдісімен хлорды өндіру сынапты пайдалануды болдырмайтын мембраналы немесе диафрагменді электролизерлермен жарақтандырылады.</w:t>
      </w:r>
    </w:p>
    <w:bookmarkEnd w:id="1033"/>
    <w:bookmarkStart w:name="z1204" w:id="1034"/>
    <w:p>
      <w:pPr>
        <w:spacing w:after="0"/>
        <w:ind w:left="0"/>
        <w:jc w:val="both"/>
      </w:pPr>
      <w:r>
        <w:rPr>
          <w:rFonts w:ascii="Times New Roman"/>
          <w:b w:val="false"/>
          <w:i w:val="false"/>
          <w:color w:val="000000"/>
          <w:sz w:val="28"/>
        </w:rPr>
        <w:t>
      714. Хлорды алу технологиясы регламентті жұмыс режимдерінде жұмыс істеген кездетехнологиялық жабдық пен коммуникацияда жарылыс қауіпті хлорсутегі қоспаларының пайда болу мүмкіндігін болдырмайды.</w:t>
      </w:r>
    </w:p>
    <w:bookmarkEnd w:id="1034"/>
    <w:bookmarkStart w:name="z1205" w:id="1035"/>
    <w:p>
      <w:pPr>
        <w:spacing w:after="0"/>
        <w:ind w:left="0"/>
        <w:jc w:val="both"/>
      </w:pPr>
      <w:r>
        <w:rPr>
          <w:rFonts w:ascii="Times New Roman"/>
          <w:b w:val="false"/>
          <w:i w:val="false"/>
          <w:color w:val="000000"/>
          <w:sz w:val="28"/>
        </w:rPr>
        <w:t>
      715. Электролиз әдісімен хлорды өндіру жобалау параметрлерін сумен, бумен, сығылған ауамен (азотпен) үздіксіз жабдықтаумен қамтамасыз етіледі.</w:t>
      </w:r>
    </w:p>
    <w:bookmarkEnd w:id="1035"/>
    <w:bookmarkStart w:name="z1206" w:id="1036"/>
    <w:p>
      <w:pPr>
        <w:spacing w:after="0"/>
        <w:ind w:left="0"/>
        <w:jc w:val="both"/>
      </w:pPr>
      <w:r>
        <w:rPr>
          <w:rFonts w:ascii="Times New Roman"/>
          <w:b w:val="false"/>
          <w:i w:val="false"/>
          <w:color w:val="000000"/>
          <w:sz w:val="28"/>
        </w:rPr>
        <w:t>
      716. Электролиз әдісімен хлорды өндіру электрмен жабдықтау сенімділігі бойынша бірінші санатты тұтынуға жатады.</w:t>
      </w:r>
    </w:p>
    <w:bookmarkEnd w:id="1036"/>
    <w:bookmarkStart w:name="z1207" w:id="1037"/>
    <w:p>
      <w:pPr>
        <w:spacing w:after="0"/>
        <w:ind w:left="0"/>
        <w:jc w:val="both"/>
      </w:pPr>
      <w:r>
        <w:rPr>
          <w:rFonts w:ascii="Times New Roman"/>
          <w:b w:val="false"/>
          <w:i w:val="false"/>
          <w:color w:val="000000"/>
          <w:sz w:val="28"/>
        </w:rPr>
        <w:t>
      717. Шамға сутегі төгілген кезде сутегінің ауамен жарылыс қауіпті қоспаларының пайда болуын болдырмау үшін азот немесе бу беріледі. Берілетін азоттың (будың) мөлшері жобамен негізделеді.</w:t>
      </w:r>
    </w:p>
    <w:bookmarkEnd w:id="1037"/>
    <w:bookmarkStart w:name="z1208" w:id="1038"/>
    <w:p>
      <w:pPr>
        <w:spacing w:after="0"/>
        <w:ind w:left="0"/>
        <w:jc w:val="both"/>
      </w:pPr>
      <w:r>
        <w:rPr>
          <w:rFonts w:ascii="Times New Roman"/>
          <w:b w:val="false"/>
          <w:i w:val="false"/>
          <w:color w:val="000000"/>
          <w:sz w:val="28"/>
        </w:rPr>
        <w:t>
      718. Технологиялықмақсаттарда пайдаланылатын (хлорды қысымдау, үрлеп тазалау, конденсация кезінде қосу)ауа (азот) механикалық қоспаларадан алдын ала тазартылады және құрғатылады. Құрғақ газдағы ылғал 40 градус Цельсидан жоғары емес шық нүктесіне сәйкес келетін құраммен қамтамасыз етіледі.</w:t>
      </w:r>
    </w:p>
    <w:bookmarkEnd w:id="1038"/>
    <w:bookmarkStart w:name="z1209" w:id="1039"/>
    <w:p>
      <w:pPr>
        <w:spacing w:after="0"/>
        <w:ind w:left="0"/>
        <w:jc w:val="both"/>
      </w:pPr>
      <w:r>
        <w:rPr>
          <w:rFonts w:ascii="Times New Roman"/>
          <w:b w:val="false"/>
          <w:i w:val="false"/>
          <w:color w:val="000000"/>
          <w:sz w:val="28"/>
        </w:rPr>
        <w:t>
      719. Хлорды қотару бөлмелерінде үш компрессор (бірі - жұмыста, бірі - резервте) орнатылады.</w:t>
      </w:r>
    </w:p>
    <w:bookmarkEnd w:id="1039"/>
    <w:bookmarkStart w:name="z1210" w:id="1040"/>
    <w:p>
      <w:pPr>
        <w:spacing w:after="0"/>
        <w:ind w:left="0"/>
        <w:jc w:val="both"/>
      </w:pPr>
      <w:r>
        <w:rPr>
          <w:rFonts w:ascii="Times New Roman"/>
          <w:b w:val="false"/>
          <w:i w:val="false"/>
          <w:color w:val="000000"/>
          <w:sz w:val="28"/>
        </w:rPr>
        <w:t>
      720. Сутегін қортару бөлмелерінде екі компрессор, бірі резервтік орнатылады.</w:t>
      </w:r>
    </w:p>
    <w:bookmarkEnd w:id="1040"/>
    <w:bookmarkStart w:name="z1211" w:id="1041"/>
    <w:p>
      <w:pPr>
        <w:spacing w:after="0"/>
        <w:ind w:left="0"/>
        <w:jc w:val="both"/>
      </w:pPr>
      <w:r>
        <w:rPr>
          <w:rFonts w:ascii="Times New Roman"/>
          <w:b w:val="false"/>
          <w:i w:val="false"/>
          <w:color w:val="000000"/>
          <w:sz w:val="28"/>
        </w:rPr>
        <w:t>
      721. Хлор салқындауына арналған тоңазытқышқа берілетін сіңетін тұзды суда және суда аммония тұзының концентрациясы 10 мг/дм</w:t>
      </w:r>
      <w:r>
        <w:rPr>
          <w:rFonts w:ascii="Times New Roman"/>
          <w:b w:val="false"/>
          <w:i w:val="false"/>
          <w:color w:val="000000"/>
          <w:vertAlign w:val="superscript"/>
        </w:rPr>
        <w:t>3</w:t>
      </w:r>
      <w:r>
        <w:rPr>
          <w:rFonts w:ascii="Times New Roman"/>
          <w:b w:val="false"/>
          <w:i w:val="false"/>
          <w:color w:val="000000"/>
          <w:sz w:val="28"/>
        </w:rPr>
        <w:t xml:space="preserve"> (аммиактағы қайта есеп) аспайды.</w:t>
      </w:r>
    </w:p>
    <w:bookmarkEnd w:id="1041"/>
    <w:bookmarkStart w:name="z1212" w:id="1042"/>
    <w:p>
      <w:pPr>
        <w:spacing w:after="0"/>
        <w:ind w:left="0"/>
        <w:jc w:val="both"/>
      </w:pPr>
      <w:r>
        <w:rPr>
          <w:rFonts w:ascii="Times New Roman"/>
          <w:b w:val="false"/>
          <w:i w:val="false"/>
          <w:color w:val="000000"/>
          <w:sz w:val="28"/>
        </w:rPr>
        <w:t>
      722. Құрғату мұналары мен хлорды құрғатуаралас Бөлмелердің тоңазытқыштары мембраннды сақтандырғыш қондырғылармен жабдықталады.</w:t>
      </w:r>
    </w:p>
    <w:bookmarkEnd w:id="1042"/>
    <w:bookmarkStart w:name="z1213" w:id="1043"/>
    <w:p>
      <w:pPr>
        <w:spacing w:after="0"/>
        <w:ind w:left="0"/>
        <w:jc w:val="both"/>
      </w:pPr>
      <w:r>
        <w:rPr>
          <w:rFonts w:ascii="Times New Roman"/>
          <w:b w:val="false"/>
          <w:i w:val="false"/>
          <w:color w:val="000000"/>
          <w:sz w:val="28"/>
        </w:rPr>
        <w:t>
      723. Электролиз залының жалпы хлорлы коллекторлары қысымға және ваккумға сақтандырғыш гидробітеуіштермен жарақтандырылады.</w:t>
      </w:r>
    </w:p>
    <w:bookmarkEnd w:id="1043"/>
    <w:bookmarkStart w:name="z1214" w:id="1044"/>
    <w:p>
      <w:pPr>
        <w:spacing w:after="0"/>
        <w:ind w:left="0"/>
        <w:jc w:val="both"/>
      </w:pPr>
      <w:r>
        <w:rPr>
          <w:rFonts w:ascii="Times New Roman"/>
          <w:b w:val="false"/>
          <w:i w:val="false"/>
          <w:color w:val="000000"/>
          <w:sz w:val="28"/>
        </w:rPr>
        <w:t>
      724. Жалпы немесе қатарлы сутекті коллекторда регламенттенген қысым жоғарылаған кезде шамға сутегінің ағуы үшін гидро бітеуіштер орнатылады.</w:t>
      </w:r>
    </w:p>
    <w:bookmarkEnd w:id="1044"/>
    <w:bookmarkStart w:name="z1215" w:id="1045"/>
    <w:p>
      <w:pPr>
        <w:spacing w:after="0"/>
        <w:ind w:left="0"/>
        <w:jc w:val="both"/>
      </w:pPr>
      <w:r>
        <w:rPr>
          <w:rFonts w:ascii="Times New Roman"/>
          <w:b w:val="false"/>
          <w:i w:val="false"/>
          <w:color w:val="000000"/>
          <w:sz w:val="28"/>
        </w:rPr>
        <w:t>
      725. Гидравликалық бітеуіштер олардың қатуы немесе бітелу мүмкіндігін болдырмайтын жағдайларда пайдаланылады.</w:t>
      </w:r>
    </w:p>
    <w:bookmarkEnd w:id="1045"/>
    <w:bookmarkStart w:name="z1216" w:id="1046"/>
    <w:p>
      <w:pPr>
        <w:spacing w:after="0"/>
        <w:ind w:left="0"/>
        <w:jc w:val="both"/>
      </w:pPr>
      <w:r>
        <w:rPr>
          <w:rFonts w:ascii="Times New Roman"/>
          <w:b w:val="false"/>
          <w:i w:val="false"/>
          <w:color w:val="000000"/>
          <w:sz w:val="28"/>
        </w:rPr>
        <w:t>
      726. Гидравликалық бітеу мен қысым көзі арасындағы бітейтін қондырғыны орнатуға жол берілмейді.</w:t>
      </w:r>
    </w:p>
    <w:bookmarkEnd w:id="1046"/>
    <w:bookmarkStart w:name="z1217" w:id="1047"/>
    <w:p>
      <w:pPr>
        <w:spacing w:after="0"/>
        <w:ind w:left="0"/>
        <w:jc w:val="both"/>
      </w:pPr>
      <w:r>
        <w:rPr>
          <w:rFonts w:ascii="Times New Roman"/>
          <w:b w:val="false"/>
          <w:i w:val="false"/>
          <w:color w:val="000000"/>
          <w:sz w:val="28"/>
        </w:rPr>
        <w:t>
      727. Жұмыс сұйықтығы ретінде күкірт қышқылынқолданатын хлорлы компрессорларды қолданған кезде айдағыш құбыржолдарында күкірт қышқылы тамшысын ұстау үшін қондырғылар көзделеді.</w:t>
      </w:r>
    </w:p>
    <w:bookmarkEnd w:id="1047"/>
    <w:bookmarkStart w:name="z1218" w:id="1048"/>
    <w:p>
      <w:pPr>
        <w:spacing w:after="0"/>
        <w:ind w:left="0"/>
        <w:jc w:val="both"/>
      </w:pPr>
      <w:r>
        <w:rPr>
          <w:rFonts w:ascii="Times New Roman"/>
          <w:b w:val="false"/>
          <w:i w:val="false"/>
          <w:color w:val="000000"/>
          <w:sz w:val="28"/>
        </w:rPr>
        <w:t>
      728. Кептірілмеген сутегінің құбыржолдары конденсатты бұруға арналған қондырғылармен жарақтандырылады.</w:t>
      </w:r>
    </w:p>
    <w:bookmarkEnd w:id="1048"/>
    <w:bookmarkStart w:name="z1219" w:id="1049"/>
    <w:p>
      <w:pPr>
        <w:spacing w:after="0"/>
        <w:ind w:left="0"/>
        <w:jc w:val="both"/>
      </w:pPr>
      <w:r>
        <w:rPr>
          <w:rFonts w:ascii="Times New Roman"/>
          <w:b w:val="false"/>
          <w:i w:val="false"/>
          <w:color w:val="000000"/>
          <w:sz w:val="28"/>
        </w:rPr>
        <w:t>
      729. Электролиз залында, және сутекті компрессорларды тазалау және кептіру үй-жайларындаүй-жайлардың жоғары аймағынан табиғи желдеткіш көзделеді. Жабын қондырғысы желдетілмейтін аймақтардың пайда болуын болдырмайтындай етіп орындалады.</w:t>
      </w:r>
    </w:p>
    <w:bookmarkEnd w:id="1049"/>
    <w:bookmarkStart w:name="z1220" w:id="1050"/>
    <w:p>
      <w:pPr>
        <w:spacing w:after="0"/>
        <w:ind w:left="0"/>
        <w:jc w:val="both"/>
      </w:pPr>
      <w:r>
        <w:rPr>
          <w:rFonts w:ascii="Times New Roman"/>
          <w:b w:val="false"/>
          <w:i w:val="false"/>
          <w:color w:val="000000"/>
          <w:sz w:val="28"/>
        </w:rPr>
        <w:t>
      730. Хлорлы компрессорлардан кейін құбыржолдарда компрессор электр қозғалтқышын тоқтату және іске қосу жүйесімен бұғатталған кері немесе қию клапандары орнатылады.</w:t>
      </w:r>
    </w:p>
    <w:bookmarkEnd w:id="1050"/>
    <w:bookmarkStart w:name="z1221" w:id="1051"/>
    <w:p>
      <w:pPr>
        <w:spacing w:after="0"/>
        <w:ind w:left="0"/>
        <w:jc w:val="both"/>
      </w:pPr>
      <w:r>
        <w:rPr>
          <w:rFonts w:ascii="Times New Roman"/>
          <w:b w:val="false"/>
          <w:i w:val="false"/>
          <w:color w:val="000000"/>
          <w:sz w:val="28"/>
        </w:rPr>
        <w:t>
      731. Хлорды сұйылту және қысымдауабгаздары, хлорлы ыдыстарды үрлеп тазалау газдары хлордан тазарту үшін тұтынуға немесе сіңіру жүйесіне жіберіледі. Хлор бар сақтандыру клапандарынан, мембранды сақтандырғыш қондырғылардан және гидро бітеуіштерден лақтырындылар (электролизерлердің үзу мембраналарынан басқа) тазалаудың сіңіру жүйесіне жеке құбыржолдармен жіберіледі.</w:t>
      </w:r>
    </w:p>
    <w:bookmarkEnd w:id="1051"/>
    <w:bookmarkStart w:name="z1222" w:id="1052"/>
    <w:p>
      <w:pPr>
        <w:spacing w:after="0"/>
        <w:ind w:left="0"/>
        <w:jc w:val="both"/>
      </w:pPr>
      <w:r>
        <w:rPr>
          <w:rFonts w:ascii="Times New Roman"/>
          <w:b w:val="false"/>
          <w:i w:val="false"/>
          <w:color w:val="000000"/>
          <w:sz w:val="28"/>
        </w:rPr>
        <w:t>
      732. Электролизбөлмелерінде 10-20 пайыз сілті құрамды массалық үлеспен сілтіні суда ерітуэлектролизі жүйелерінен хлорды авариялы сіңіру жүйесі көзделеді. Барынша жобалау ток жүктемесі кезінде 10-15 минут ішінде барлық электролизерлермен жүрпгізілетін хлорды сіңіру үшін жеткілікті сілтінің авариялық запасы қамтамасыз етіледі.</w:t>
      </w:r>
    </w:p>
    <w:bookmarkEnd w:id="1052"/>
    <w:bookmarkStart w:name="z1223" w:id="1053"/>
    <w:p>
      <w:pPr>
        <w:spacing w:after="0"/>
        <w:ind w:left="0"/>
        <w:jc w:val="both"/>
      </w:pPr>
      <w:r>
        <w:rPr>
          <w:rFonts w:ascii="Times New Roman"/>
          <w:b w:val="false"/>
          <w:i w:val="false"/>
          <w:color w:val="000000"/>
          <w:sz w:val="28"/>
        </w:rPr>
        <w:t>
      733. Агрессивті және күйдіргіш өнімдерді қотару сорғылары тотығуға төзімді материалдарданжасалған тегендермен немесе лотоктармен жабдықталады</w:t>
      </w:r>
    </w:p>
    <w:bookmarkEnd w:id="1053"/>
    <w:bookmarkStart w:name="z82" w:id="1054"/>
    <w:p>
      <w:pPr>
        <w:spacing w:after="0"/>
        <w:ind w:left="0"/>
        <w:jc w:val="left"/>
      </w:pPr>
      <w:r>
        <w:rPr>
          <w:rFonts w:ascii="Times New Roman"/>
          <w:b/>
          <w:i w:val="false"/>
          <w:color w:val="000000"/>
        </w:rPr>
        <w:t xml:space="preserve"> 3-параграф. Диафрагменді әдіспен электролиздеу кезінде өнеркәсіптік қауіпсіздікті қамтамасыз ету тәртібі</w:t>
      </w:r>
    </w:p>
    <w:bookmarkEnd w:id="1054"/>
    <w:p>
      <w:pPr>
        <w:spacing w:after="0"/>
        <w:ind w:left="0"/>
        <w:jc w:val="both"/>
      </w:pPr>
      <w:bookmarkStart w:name="z83" w:id="1055"/>
      <w:r>
        <w:rPr>
          <w:rFonts w:ascii="Times New Roman"/>
          <w:b w:val="false"/>
          <w:i w:val="false"/>
          <w:color w:val="ff0000"/>
          <w:sz w:val="28"/>
        </w:rPr>
        <w:t xml:space="preserve">
      734. Алып тасталды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End w:id="10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735.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736.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737.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738.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739.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bookmarkStart w:name="z84" w:id="1056"/>
    <w:p>
      <w:pPr>
        <w:spacing w:after="0"/>
        <w:ind w:left="0"/>
        <w:jc w:val="left"/>
      </w:pPr>
      <w:r>
        <w:rPr>
          <w:rFonts w:ascii="Times New Roman"/>
          <w:b/>
          <w:i w:val="false"/>
          <w:color w:val="000000"/>
        </w:rPr>
        <w:t xml:space="preserve"> 4-параграф. Мембранды әдіспен электролизі кезінде өнеркәсіптік қауіпсіздікті қамтамасыз ету тәртібі</w:t>
      </w:r>
    </w:p>
    <w:bookmarkEnd w:id="1056"/>
    <w:bookmarkStart w:name="z85" w:id="1057"/>
    <w:p>
      <w:pPr>
        <w:spacing w:after="0"/>
        <w:ind w:left="0"/>
        <w:jc w:val="both"/>
      </w:pPr>
      <w:r>
        <w:rPr>
          <w:rFonts w:ascii="Times New Roman"/>
          <w:b w:val="false"/>
          <w:i w:val="false"/>
          <w:color w:val="000000"/>
          <w:sz w:val="28"/>
        </w:rPr>
        <w:t>
      740. Жалпы хлорлы коллекторда хлордағы сутегінің көлемдік үлесі 0,2 пайыздан аспайды.</w:t>
      </w:r>
    </w:p>
    <w:bookmarkEnd w:id="1057"/>
    <w:bookmarkStart w:name="z1229" w:id="1058"/>
    <w:p>
      <w:pPr>
        <w:spacing w:after="0"/>
        <w:ind w:left="0"/>
        <w:jc w:val="both"/>
      </w:pPr>
      <w:r>
        <w:rPr>
          <w:rFonts w:ascii="Times New Roman"/>
          <w:b w:val="false"/>
          <w:i w:val="false"/>
          <w:color w:val="000000"/>
          <w:sz w:val="28"/>
        </w:rPr>
        <w:t>
      741. Электролизердің анод кеңістігінде 1·10</w:t>
      </w:r>
      <w:r>
        <w:rPr>
          <w:rFonts w:ascii="Times New Roman"/>
          <w:b w:val="false"/>
          <w:i w:val="false"/>
          <w:color w:val="000000"/>
          <w:vertAlign w:val="superscript"/>
        </w:rPr>
        <w:t>-4</w:t>
      </w:r>
      <w:r>
        <w:rPr>
          <w:rFonts w:ascii="Times New Roman"/>
          <w:b w:val="false"/>
          <w:i w:val="false"/>
          <w:color w:val="000000"/>
          <w:sz w:val="28"/>
        </w:rPr>
        <w:t xml:space="preserve"> -2·10</w:t>
      </w:r>
      <w:r>
        <w:rPr>
          <w:rFonts w:ascii="Times New Roman"/>
          <w:b w:val="false"/>
          <w:i w:val="false"/>
          <w:color w:val="000000"/>
          <w:vertAlign w:val="superscript"/>
        </w:rPr>
        <w:t>-4</w:t>
      </w:r>
      <w:r>
        <w:rPr>
          <w:rFonts w:ascii="Times New Roman"/>
          <w:b w:val="false"/>
          <w:i w:val="false"/>
          <w:color w:val="000000"/>
          <w:sz w:val="28"/>
        </w:rPr>
        <w:t xml:space="preserve"> мегапаскаль сиректетуді ұстайды. Қосымша қауіпсіздік шараларын әзірлеу кезінде анод кеңстігінде қысыммен электролизердің жұмысына жол беріледі.</w:t>
      </w:r>
    </w:p>
    <w:bookmarkEnd w:id="1058"/>
    <w:bookmarkStart w:name="z1230" w:id="1059"/>
    <w:p>
      <w:pPr>
        <w:spacing w:after="0"/>
        <w:ind w:left="0"/>
        <w:jc w:val="both"/>
      </w:pPr>
      <w:r>
        <w:rPr>
          <w:rFonts w:ascii="Times New Roman"/>
          <w:b w:val="false"/>
          <w:i w:val="false"/>
          <w:color w:val="000000"/>
          <w:sz w:val="28"/>
        </w:rPr>
        <w:t>
      742. Электролизердің катод кеңістігінде 0,1·10</w:t>
      </w:r>
      <w:r>
        <w:rPr>
          <w:rFonts w:ascii="Times New Roman"/>
          <w:b w:val="false"/>
          <w:i w:val="false"/>
          <w:color w:val="000000"/>
          <w:vertAlign w:val="superscript"/>
        </w:rPr>
        <w:t>-3</w:t>
      </w:r>
      <w:r>
        <w:rPr>
          <w:rFonts w:ascii="Times New Roman"/>
          <w:b w:val="false"/>
          <w:i w:val="false"/>
          <w:color w:val="000000"/>
          <w:sz w:val="28"/>
        </w:rPr>
        <w:t>-6·10</w:t>
      </w:r>
      <w:r>
        <w:rPr>
          <w:rFonts w:ascii="Times New Roman"/>
          <w:b w:val="false"/>
          <w:i w:val="false"/>
          <w:color w:val="000000"/>
          <w:vertAlign w:val="superscript"/>
        </w:rPr>
        <w:t>-3</w:t>
      </w:r>
      <w:r>
        <w:rPr>
          <w:rFonts w:ascii="Times New Roman"/>
          <w:b w:val="false"/>
          <w:i w:val="false"/>
          <w:color w:val="000000"/>
          <w:sz w:val="28"/>
        </w:rPr>
        <w:t xml:space="preserve"> мегапаскаль қысым ұсталады.</w:t>
      </w:r>
    </w:p>
    <w:bookmarkEnd w:id="1059"/>
    <w:bookmarkStart w:name="z1231" w:id="1060"/>
    <w:p>
      <w:pPr>
        <w:spacing w:after="0"/>
        <w:ind w:left="0"/>
        <w:jc w:val="both"/>
      </w:pPr>
      <w:r>
        <w:rPr>
          <w:rFonts w:ascii="Times New Roman"/>
          <w:b w:val="false"/>
          <w:i w:val="false"/>
          <w:color w:val="000000"/>
          <w:sz w:val="28"/>
        </w:rPr>
        <w:t>
      743. Сутектегі оттегінің көлемдік үлесі коллекторда 0,3 пайыздан аспайды.</w:t>
      </w:r>
    </w:p>
    <w:bookmarkEnd w:id="1060"/>
    <w:bookmarkStart w:name="z1232" w:id="1061"/>
    <w:p>
      <w:pPr>
        <w:spacing w:after="0"/>
        <w:ind w:left="0"/>
        <w:jc w:val="both"/>
      </w:pPr>
      <w:r>
        <w:rPr>
          <w:rFonts w:ascii="Times New Roman"/>
          <w:b w:val="false"/>
          <w:i w:val="false"/>
          <w:color w:val="000000"/>
          <w:sz w:val="28"/>
        </w:rPr>
        <w:t>
      744.Электролизерді іске қосар алдында мембраналар тұтастыққа, электролизерлер - герметикалыққа тексеріледі.</w:t>
      </w:r>
    </w:p>
    <w:bookmarkEnd w:id="1061"/>
    <w:bookmarkStart w:name="z1233" w:id="1062"/>
    <w:p>
      <w:pPr>
        <w:spacing w:after="0"/>
        <w:ind w:left="0"/>
        <w:jc w:val="both"/>
      </w:pPr>
      <w:r>
        <w:rPr>
          <w:rFonts w:ascii="Times New Roman"/>
          <w:b w:val="false"/>
          <w:i w:val="false"/>
          <w:color w:val="000000"/>
          <w:sz w:val="28"/>
        </w:rPr>
        <w:t>
      745. Электролизерлерде анолитте натрий хлоридінің концентрациясын автоматтыұстау және католиттегі гидроксидконцентрациясы қамтамасыз етіледі.</w:t>
      </w:r>
    </w:p>
    <w:bookmarkEnd w:id="1062"/>
    <w:bookmarkStart w:name="z1234" w:id="1063"/>
    <w:p>
      <w:pPr>
        <w:spacing w:after="0"/>
        <w:ind w:left="0"/>
        <w:jc w:val="both"/>
      </w:pPr>
      <w:r>
        <w:rPr>
          <w:rFonts w:ascii="Times New Roman"/>
          <w:b w:val="false"/>
          <w:i w:val="false"/>
          <w:color w:val="000000"/>
          <w:sz w:val="28"/>
        </w:rPr>
        <w:t>
      746. Электролизерді 1 сағаттан артық емес ажыратқан кезде хлорлы және сутекті коллекторлар азотпен үрлеп тазартылады.</w:t>
      </w:r>
    </w:p>
    <w:bookmarkEnd w:id="1063"/>
    <w:bookmarkStart w:name="z86" w:id="1064"/>
    <w:p>
      <w:pPr>
        <w:spacing w:after="0"/>
        <w:ind w:left="0"/>
        <w:jc w:val="left"/>
      </w:pPr>
      <w:r>
        <w:rPr>
          <w:rFonts w:ascii="Times New Roman"/>
          <w:b/>
          <w:i w:val="false"/>
          <w:color w:val="000000"/>
        </w:rPr>
        <w:t xml:space="preserve"> 5-параграф. Сынап әдісімен электролизі кезінде өнеркәсіптік қауіпсіздікті қамтамасыз ету тәртібі</w:t>
      </w:r>
    </w:p>
    <w:bookmarkEnd w:id="1064"/>
    <w:p>
      <w:pPr>
        <w:spacing w:after="0"/>
        <w:ind w:left="0"/>
        <w:jc w:val="both"/>
      </w:pPr>
      <w:bookmarkStart w:name="z87" w:id="1065"/>
      <w:r>
        <w:rPr>
          <w:rFonts w:ascii="Times New Roman"/>
          <w:b w:val="false"/>
          <w:i w:val="false"/>
          <w:color w:val="ff0000"/>
          <w:sz w:val="28"/>
        </w:rPr>
        <w:t xml:space="preserve">
      747. Алып тасталды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End w:id="10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748.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749.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750.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751.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752.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753.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754.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755.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756.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кейiн күнтізбелік алпыс күн өткен соң қолданысқа енгiзiледi) бұйрығымен.</w:t>
      </w:r>
    </w:p>
    <w:bookmarkStart w:name="z88" w:id="1066"/>
    <w:p>
      <w:pPr>
        <w:spacing w:after="0"/>
        <w:ind w:left="0"/>
        <w:jc w:val="left"/>
      </w:pPr>
      <w:r>
        <w:rPr>
          <w:rFonts w:ascii="Times New Roman"/>
          <w:b/>
          <w:i w:val="false"/>
          <w:color w:val="000000"/>
        </w:rPr>
        <w:t xml:space="preserve"> 6-параграф. Тұзды қышқылдың электролизі кезінде өнеркәсіптік қауіпсіздікті қамтамасыз ету тәртібі</w:t>
      </w:r>
    </w:p>
    <w:bookmarkEnd w:id="1066"/>
    <w:bookmarkStart w:name="z89" w:id="1067"/>
    <w:p>
      <w:pPr>
        <w:spacing w:after="0"/>
        <w:ind w:left="0"/>
        <w:jc w:val="both"/>
      </w:pPr>
      <w:r>
        <w:rPr>
          <w:rFonts w:ascii="Times New Roman"/>
          <w:b w:val="false"/>
          <w:i w:val="false"/>
          <w:color w:val="000000"/>
          <w:sz w:val="28"/>
        </w:rPr>
        <w:t>
      757. Жалпы хлорлы коллекторда хлордағы сутегінің көлемдік үлесі 1 пайыздан аспайды.</w:t>
      </w:r>
    </w:p>
    <w:bookmarkEnd w:id="1067"/>
    <w:bookmarkStart w:name="z1244" w:id="1068"/>
    <w:p>
      <w:pPr>
        <w:spacing w:after="0"/>
        <w:ind w:left="0"/>
        <w:jc w:val="both"/>
      </w:pPr>
      <w:r>
        <w:rPr>
          <w:rFonts w:ascii="Times New Roman"/>
          <w:b w:val="false"/>
          <w:i w:val="false"/>
          <w:color w:val="000000"/>
          <w:sz w:val="28"/>
        </w:rPr>
        <w:t>
      758. Жалпы коллектордағы сутектегі хлордың көлемдік үлесі 2,5 пайыздан аспайды. Шайғаннан кейін 1 мг/м</w:t>
      </w:r>
      <w:r>
        <w:rPr>
          <w:rFonts w:ascii="Times New Roman"/>
          <w:b w:val="false"/>
          <w:i w:val="false"/>
          <w:color w:val="000000"/>
          <w:vertAlign w:val="superscript"/>
        </w:rPr>
        <w:t>3</w:t>
      </w:r>
      <w:r>
        <w:rPr>
          <w:rFonts w:ascii="Times New Roman"/>
          <w:b w:val="false"/>
          <w:i w:val="false"/>
          <w:color w:val="000000"/>
          <w:sz w:val="28"/>
        </w:rPr>
        <w:t xml:space="preserve"> артық емес хлор құармы бар 99,5 пайыздан кем емес көлемді сутегінің үлесі ұстауды қамтамасыз етеді.</w:t>
      </w:r>
    </w:p>
    <w:bookmarkEnd w:id="1068"/>
    <w:bookmarkStart w:name="z1245" w:id="1069"/>
    <w:p>
      <w:pPr>
        <w:spacing w:after="0"/>
        <w:ind w:left="0"/>
        <w:jc w:val="both"/>
      </w:pPr>
      <w:r>
        <w:rPr>
          <w:rFonts w:ascii="Times New Roman"/>
          <w:b w:val="false"/>
          <w:i w:val="false"/>
          <w:color w:val="000000"/>
          <w:sz w:val="28"/>
        </w:rPr>
        <w:t>
      759. Электролизердің астына агрессивті ортаның әсеріне төзімді теген орнатылады; электролизерлер тобына жалпы теген орнатуға жол берілмейді.</w:t>
      </w:r>
    </w:p>
    <w:bookmarkEnd w:id="1069"/>
    <w:bookmarkStart w:name="z90" w:id="1070"/>
    <w:p>
      <w:pPr>
        <w:spacing w:after="0"/>
        <w:ind w:left="0"/>
        <w:jc w:val="left"/>
      </w:pPr>
      <w:r>
        <w:rPr>
          <w:rFonts w:ascii="Times New Roman"/>
          <w:b/>
          <w:i w:val="false"/>
          <w:color w:val="000000"/>
        </w:rPr>
        <w:t xml:space="preserve"> 7-параграф. Сұйық хлорды өндіру кезінде өнеркәсіптік қауіпсіздікті қамтамасыз ету тәртібі</w:t>
      </w:r>
    </w:p>
    <w:bookmarkEnd w:id="1070"/>
    <w:bookmarkStart w:name="z91" w:id="1071"/>
    <w:p>
      <w:pPr>
        <w:spacing w:after="0"/>
        <w:ind w:left="0"/>
        <w:jc w:val="both"/>
      </w:pPr>
      <w:r>
        <w:rPr>
          <w:rFonts w:ascii="Times New Roman"/>
          <w:b w:val="false"/>
          <w:i w:val="false"/>
          <w:color w:val="000000"/>
          <w:sz w:val="28"/>
        </w:rPr>
        <w:t>
      760. Конденсация абгаздарында 4 пайыздан артық емес сутегінің көлемді үлесін ұстау қамтамасыз етіледі.</w:t>
      </w:r>
    </w:p>
    <w:bookmarkEnd w:id="1071"/>
    <w:bookmarkStart w:name="z1246" w:id="1072"/>
    <w:p>
      <w:pPr>
        <w:spacing w:after="0"/>
        <w:ind w:left="0"/>
        <w:jc w:val="both"/>
      </w:pPr>
      <w:r>
        <w:rPr>
          <w:rFonts w:ascii="Times New Roman"/>
          <w:b w:val="false"/>
          <w:i w:val="false"/>
          <w:color w:val="000000"/>
          <w:sz w:val="28"/>
        </w:rPr>
        <w:t>
      761. Хлоргазға қосу және конденсация абгаздарында 4 пайыздан жоғары емес сутектің көлемді үлесін ұстау үшін ауаның (азоттың) мөлшері сұйылтудың температуралық параметрлерінен және сұйылтудың жалпы коэффициентінен шыға отырып, есептік жолмен айқындалады. Сұйылту жүйесіне берілетін ауа 0,1 мегапаскальдан кем емес берілетін хлоргаздың қысымынан аспайтын қысыммен беріледі.</w:t>
      </w:r>
    </w:p>
    <w:bookmarkEnd w:id="1072"/>
    <w:bookmarkStart w:name="z1247" w:id="1073"/>
    <w:p>
      <w:pPr>
        <w:spacing w:after="0"/>
        <w:ind w:left="0"/>
        <w:jc w:val="both"/>
      </w:pPr>
      <w:r>
        <w:rPr>
          <w:rFonts w:ascii="Times New Roman"/>
          <w:b w:val="false"/>
          <w:i w:val="false"/>
          <w:color w:val="000000"/>
          <w:sz w:val="28"/>
        </w:rPr>
        <w:t>
      762. Хлорды сұйылтудың екніші сатысына түсетін абгаздарды қосуға арналған ауа (азот) кептіріледі. Құрғатылған шық нүктесінің температурасы енкіш сатыдағы хлорконденсациясының тиісті температурасынан төмен ұсталады.</w:t>
      </w:r>
    </w:p>
    <w:bookmarkEnd w:id="1073"/>
    <w:bookmarkStart w:name="z1248" w:id="1074"/>
    <w:p>
      <w:pPr>
        <w:spacing w:after="0"/>
        <w:ind w:left="0"/>
        <w:jc w:val="both"/>
      </w:pPr>
      <w:r>
        <w:rPr>
          <w:rFonts w:ascii="Times New Roman"/>
          <w:b w:val="false"/>
          <w:i w:val="false"/>
          <w:color w:val="000000"/>
          <w:sz w:val="28"/>
        </w:rPr>
        <w:t>
      763. Газсұйықтық қоспаларды бөлу жүйесі сұйықтыққа газ фазаларының түсуін және бугазды фазамен сұйықтықты алып кетуді болдырмайтын фаза бөлгіштермен жарақтандырылады. Сұйық хлорға газ қоспаларын түсуге рұқсат етпейді.</w:t>
      </w:r>
    </w:p>
    <w:bookmarkEnd w:id="1074"/>
    <w:bookmarkStart w:name="z92" w:id="1075"/>
    <w:p>
      <w:pPr>
        <w:spacing w:after="0"/>
        <w:ind w:left="0"/>
        <w:jc w:val="left"/>
      </w:pPr>
      <w:r>
        <w:rPr>
          <w:rFonts w:ascii="Times New Roman"/>
          <w:b/>
          <w:i w:val="false"/>
          <w:color w:val="000000"/>
        </w:rPr>
        <w:t xml:space="preserve"> 13-тарау. Химиялық заттарды сақтау</w:t>
      </w:r>
    </w:p>
    <w:bookmarkEnd w:id="1075"/>
    <w:p>
      <w:pPr>
        <w:spacing w:after="0"/>
        <w:ind w:left="0"/>
        <w:jc w:val="both"/>
      </w:pPr>
      <w:r>
        <w:rPr>
          <w:rFonts w:ascii="Times New Roman"/>
          <w:b w:val="false"/>
          <w:i w:val="false"/>
          <w:color w:val="ff0000"/>
          <w:sz w:val="28"/>
        </w:rPr>
        <w:t xml:space="preserve">
      Ескерту. 13-тараудың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93" w:id="1076"/>
    <w:p>
      <w:pPr>
        <w:spacing w:after="0"/>
        <w:ind w:left="0"/>
        <w:jc w:val="left"/>
      </w:pPr>
      <w:r>
        <w:rPr>
          <w:rFonts w:ascii="Times New Roman"/>
          <w:b/>
          <w:i w:val="false"/>
          <w:color w:val="000000"/>
        </w:rPr>
        <w:t xml:space="preserve"> 1-параграф. Сұйық хлорды сақтау кезінде өнеркәсіптік қауіпсіздікті қамтамасыз ету тәртібі</w:t>
      </w:r>
    </w:p>
    <w:bookmarkEnd w:id="1076"/>
    <w:bookmarkStart w:name="z94" w:id="1077"/>
    <w:p>
      <w:pPr>
        <w:spacing w:after="0"/>
        <w:ind w:left="0"/>
        <w:jc w:val="both"/>
      </w:pPr>
      <w:r>
        <w:rPr>
          <w:rFonts w:ascii="Times New Roman"/>
          <w:b w:val="false"/>
          <w:i w:val="false"/>
          <w:color w:val="000000"/>
          <w:sz w:val="28"/>
        </w:rPr>
        <w:t>
      764. Сұйық хлорды сақтау қоймаларын тағайындауға байланысты мыналарға бөлінеді:</w:t>
      </w:r>
    </w:p>
    <w:bookmarkEnd w:id="1077"/>
    <w:bookmarkStart w:name="z1249" w:id="1078"/>
    <w:p>
      <w:pPr>
        <w:spacing w:after="0"/>
        <w:ind w:left="0"/>
        <w:jc w:val="both"/>
      </w:pPr>
      <w:r>
        <w:rPr>
          <w:rFonts w:ascii="Times New Roman"/>
          <w:b w:val="false"/>
          <w:i w:val="false"/>
          <w:color w:val="000000"/>
          <w:sz w:val="28"/>
        </w:rPr>
        <w:t>
      1) ұйым ішінде хлорды өндіру және пайдалану кезінде қатты байланыстарды жою, сондай-ақвагон-цистерналарға, контейнерлерге, баллондарға салынған сұйық хлорды үздіксіз түсіруді қамтамасыз ету мақсатындарезервуарларда (танкілерде) сұйық хлордың жедел қорларын құруға арналған;</w:t>
      </w:r>
    </w:p>
    <w:bookmarkEnd w:id="1078"/>
    <w:bookmarkStart w:name="z1250" w:id="1079"/>
    <w:p>
      <w:pPr>
        <w:spacing w:after="0"/>
        <w:ind w:left="0"/>
        <w:jc w:val="both"/>
      </w:pPr>
      <w:r>
        <w:rPr>
          <w:rFonts w:ascii="Times New Roman"/>
          <w:b w:val="false"/>
          <w:i w:val="false"/>
          <w:color w:val="000000"/>
          <w:sz w:val="28"/>
        </w:rPr>
        <w:t>
      2) вагон-цитерналарда сұйық хлорды алатын тұтыну ұйымдар резервуарларындағы (танкілерде) сұйық хлордың шығыс қоймалары;</w:t>
      </w:r>
    </w:p>
    <w:bookmarkEnd w:id="1079"/>
    <w:bookmarkStart w:name="z1251" w:id="1080"/>
    <w:p>
      <w:pPr>
        <w:spacing w:after="0"/>
        <w:ind w:left="0"/>
        <w:jc w:val="both"/>
      </w:pPr>
      <w:r>
        <w:rPr>
          <w:rFonts w:ascii="Times New Roman"/>
          <w:b w:val="false"/>
          <w:i w:val="false"/>
          <w:color w:val="000000"/>
          <w:sz w:val="28"/>
        </w:rPr>
        <w:t>
      3) жеткізлер арасындағы кезеңде ұйымның ағымдағы қажеттіліктері үшін қажетті мөлшерде контейнерлерде, баллондарда оны сақтауға арналғансұйық хлордың шығыс қоймалары;</w:t>
      </w:r>
    </w:p>
    <w:bookmarkEnd w:id="1080"/>
    <w:bookmarkStart w:name="z1252" w:id="1081"/>
    <w:p>
      <w:pPr>
        <w:spacing w:after="0"/>
        <w:ind w:left="0"/>
        <w:jc w:val="both"/>
      </w:pPr>
      <w:r>
        <w:rPr>
          <w:rFonts w:ascii="Times New Roman"/>
          <w:b w:val="false"/>
          <w:i w:val="false"/>
          <w:color w:val="000000"/>
          <w:sz w:val="28"/>
        </w:rPr>
        <w:t>
      4) хлормен толтырылған тұтынушылардың шығыс қоймаларын қамтамасыз ету үшін контейнерлерге немесе баллондарға кейіннен хлорды құя отырып, вагон-цистерналарға түсетін сұйық хлорды қабылдауға арналғанрезервуарлардағы (танкілерде)хлордың базистік қоймалары;</w:t>
      </w:r>
    </w:p>
    <w:bookmarkEnd w:id="1081"/>
    <w:bookmarkStart w:name="z1253" w:id="1082"/>
    <w:p>
      <w:pPr>
        <w:spacing w:after="0"/>
        <w:ind w:left="0"/>
        <w:jc w:val="both"/>
      </w:pPr>
      <w:r>
        <w:rPr>
          <w:rFonts w:ascii="Times New Roman"/>
          <w:b w:val="false"/>
          <w:i w:val="false"/>
          <w:color w:val="000000"/>
          <w:sz w:val="28"/>
        </w:rPr>
        <w:t>
      5) контейнерлерде, баллондарда сұйық хлордың жедел қорын құруға және белгілі өңір тұтынушыларының хлормен толтырылған шығыс қоймаларын қамтамасыз етуге арналған ыдыстағы сұйық хлордың көшпелі қоймалары;</w:t>
      </w:r>
    </w:p>
    <w:bookmarkEnd w:id="1082"/>
    <w:bookmarkStart w:name="z1254" w:id="1083"/>
    <w:p>
      <w:pPr>
        <w:spacing w:after="0"/>
        <w:ind w:left="0"/>
        <w:jc w:val="both"/>
      </w:pPr>
      <w:r>
        <w:rPr>
          <w:rFonts w:ascii="Times New Roman"/>
          <w:b w:val="false"/>
          <w:i w:val="false"/>
          <w:color w:val="000000"/>
          <w:sz w:val="28"/>
        </w:rPr>
        <w:t>
      6) кейіннен вагон-цистерналарғақұя және өңірдің тұтыну ұйымдарына жібере отырып, сұйық хлорды қабылдауға арналған резервуарлардағы (танкілерде)сұйық хлордың өңірлік қоймалары болып бөлінеді.</w:t>
      </w:r>
    </w:p>
    <w:bookmarkEnd w:id="1083"/>
    <w:bookmarkStart w:name="z1255" w:id="1084"/>
    <w:p>
      <w:pPr>
        <w:spacing w:after="0"/>
        <w:ind w:left="0"/>
        <w:jc w:val="both"/>
      </w:pPr>
      <w:r>
        <w:rPr>
          <w:rFonts w:ascii="Times New Roman"/>
          <w:b w:val="false"/>
          <w:i w:val="false"/>
          <w:color w:val="000000"/>
          <w:sz w:val="28"/>
        </w:rPr>
        <w:t>
      765. Объект аумағында жобамен негізделетін бір уақытта бар сұйық хлордың ең аз мөлшері сақталады. Сұйық хлорды өндіретін ұйымдардағы сұйық хлордыңжол берілген мөлшеріүш тәуліктік өндіруден аспайды, бірақ 2000 тоннадан артық емес, ал тұтыну ұйымдары үшін - 15 тәуліктік қажеттіліктен аспайды.</w:t>
      </w:r>
    </w:p>
    <w:bookmarkEnd w:id="1084"/>
    <w:bookmarkStart w:name="z1256" w:id="1085"/>
    <w:p>
      <w:pPr>
        <w:spacing w:after="0"/>
        <w:ind w:left="0"/>
        <w:jc w:val="both"/>
      </w:pPr>
      <w:r>
        <w:rPr>
          <w:rFonts w:ascii="Times New Roman"/>
          <w:b w:val="false"/>
          <w:i w:val="false"/>
          <w:color w:val="000000"/>
          <w:sz w:val="28"/>
        </w:rPr>
        <w:t>
      766. Резервуарларда (танкілерде)сұйық хлорды сақтау мына тәсілдермен жүзеге асырылады:</w:t>
      </w:r>
    </w:p>
    <w:bookmarkEnd w:id="1085"/>
    <w:bookmarkStart w:name="z1257" w:id="1086"/>
    <w:p>
      <w:pPr>
        <w:spacing w:after="0"/>
        <w:ind w:left="0"/>
        <w:jc w:val="both"/>
      </w:pPr>
      <w:r>
        <w:rPr>
          <w:rFonts w:ascii="Times New Roman"/>
          <w:b w:val="false"/>
          <w:i w:val="false"/>
          <w:color w:val="000000"/>
          <w:sz w:val="28"/>
        </w:rPr>
        <w:t>
      1) атмосфералық қысым (сақтаудың изотермиялық тәсілі) кезінде сұйық хлордың қайнау температурасында;</w:t>
      </w:r>
    </w:p>
    <w:bookmarkEnd w:id="1086"/>
    <w:bookmarkStart w:name="z1258" w:id="1087"/>
    <w:p>
      <w:pPr>
        <w:spacing w:after="0"/>
        <w:ind w:left="0"/>
        <w:jc w:val="both"/>
      </w:pPr>
      <w:r>
        <w:rPr>
          <w:rFonts w:ascii="Times New Roman"/>
          <w:b w:val="false"/>
          <w:i w:val="false"/>
          <w:color w:val="000000"/>
          <w:sz w:val="28"/>
        </w:rPr>
        <w:t>
      2) қоршаған орта температурасынан төмен температура кезіндегі суытылған жағдайда. Мұндай тәсілмен хлорды сақтау параметрлері мүмкіндігінше барынша авария жағдайында атмосфераға дүркін хлорды шығару көлемін шектейді;</w:t>
      </w:r>
    </w:p>
    <w:bookmarkEnd w:id="1087"/>
    <w:bookmarkStart w:name="z1259" w:id="1088"/>
    <w:p>
      <w:pPr>
        <w:spacing w:after="0"/>
        <w:ind w:left="0"/>
        <w:jc w:val="both"/>
      </w:pPr>
      <w:r>
        <w:rPr>
          <w:rFonts w:ascii="Times New Roman"/>
          <w:b w:val="false"/>
          <w:i w:val="false"/>
          <w:color w:val="000000"/>
          <w:sz w:val="28"/>
        </w:rPr>
        <w:t>
      3) қоршаған орта температурасында(хлорды бұндай тәсілмен сақтау хлор қоймасының аврияға қарсы төзімділігін арттыру жөніндегі арнайы шараларды қабылдауды талап етеді).</w:t>
      </w:r>
    </w:p>
    <w:bookmarkEnd w:id="1088"/>
    <w:bookmarkStart w:name="z1260" w:id="1089"/>
    <w:p>
      <w:pPr>
        <w:spacing w:after="0"/>
        <w:ind w:left="0"/>
        <w:jc w:val="both"/>
      </w:pPr>
      <w:r>
        <w:rPr>
          <w:rFonts w:ascii="Times New Roman"/>
          <w:b w:val="false"/>
          <w:i w:val="false"/>
          <w:color w:val="000000"/>
          <w:sz w:val="28"/>
        </w:rPr>
        <w:t>
      767. Танкілерде сұйық хлорды сақтаудың нақты тәсілі мен параметрлері сақтаудың жалпы көлемі, бірыңғай сыйымдылықтың оңтайлы көлемі адамдардың топтық зақымдаун болдырмау қажеттілігі шарттарынан шыға отырып айқындалады. Қабылданған шешімдердің оңтайлылығы авариялық лақтырынды процестерін үлгілеу және авария кезіндеатмосферадағы хлорды сейілту әдістерін қолдана отырып, хлор қоймаларының қауіпсіздігін талдаумен негізделеді.</w:t>
      </w:r>
    </w:p>
    <w:bookmarkEnd w:id="1089"/>
    <w:bookmarkStart w:name="z1261" w:id="1090"/>
    <w:p>
      <w:pPr>
        <w:spacing w:after="0"/>
        <w:ind w:left="0"/>
        <w:jc w:val="both"/>
      </w:pPr>
      <w:r>
        <w:rPr>
          <w:rFonts w:ascii="Times New Roman"/>
          <w:b w:val="false"/>
          <w:i w:val="false"/>
          <w:color w:val="000000"/>
          <w:sz w:val="28"/>
        </w:rPr>
        <w:t>
      768. Сұйық хлор үшін қауіпті аймақ радиусі:</w:t>
      </w:r>
    </w:p>
    <w:bookmarkEnd w:id="1090"/>
    <w:bookmarkStart w:name="z1262" w:id="1091"/>
    <w:p>
      <w:pPr>
        <w:spacing w:after="0"/>
        <w:ind w:left="0"/>
        <w:jc w:val="both"/>
      </w:pPr>
      <w:r>
        <w:rPr>
          <w:rFonts w:ascii="Times New Roman"/>
          <w:b w:val="false"/>
          <w:i w:val="false"/>
          <w:color w:val="000000"/>
          <w:sz w:val="28"/>
        </w:rPr>
        <w:t>
      1) баллондардағы хлор қоймалары үшін - 150 м. Хлордың лақтырылуын жедел оқшаулауды қамтамасыз ететін техникалықіс-шараларды іске асырған кезде жобадағы тиісті негіздемелерде қауіпті аймақ мөлшерінің қысқартылуына жол беріледі;</w:t>
      </w:r>
    </w:p>
    <w:bookmarkEnd w:id="1091"/>
    <w:bookmarkStart w:name="z1263" w:id="1092"/>
    <w:p>
      <w:pPr>
        <w:spacing w:after="0"/>
        <w:ind w:left="0"/>
        <w:jc w:val="both"/>
      </w:pPr>
      <w:r>
        <w:rPr>
          <w:rFonts w:ascii="Times New Roman"/>
          <w:b w:val="false"/>
          <w:i w:val="false"/>
          <w:color w:val="000000"/>
          <w:sz w:val="28"/>
        </w:rPr>
        <w:t>
      2) контейнерлердегі хлор қоймалары үшін - 500 м (хлордың лақтырылуын жедел оқшаулауды қамтамасыз ететін техникалық іс-шараларды іске асырған кезде жобадағы тиісті негіздемелерде қауіпті аймақ мөлшерінің қысқартылуына жол беріледі);</w:t>
      </w:r>
    </w:p>
    <w:bookmarkEnd w:id="1092"/>
    <w:bookmarkStart w:name="z1264" w:id="1093"/>
    <w:p>
      <w:pPr>
        <w:spacing w:after="0"/>
        <w:ind w:left="0"/>
        <w:jc w:val="both"/>
      </w:pPr>
      <w:r>
        <w:rPr>
          <w:rFonts w:ascii="Times New Roman"/>
          <w:b w:val="false"/>
          <w:i w:val="false"/>
          <w:color w:val="000000"/>
          <w:sz w:val="28"/>
        </w:rPr>
        <w:t>
      3) танкілердегі хлор қоймалары үшін- зақымдау концентрациясымен хлор аспанын тарату тереңдігінің шегінде (есеппен айқындалады) қабылданады.</w:t>
      </w:r>
    </w:p>
    <w:bookmarkEnd w:id="1093"/>
    <w:bookmarkStart w:name="z1265" w:id="1094"/>
    <w:p>
      <w:pPr>
        <w:spacing w:after="0"/>
        <w:ind w:left="0"/>
        <w:jc w:val="both"/>
      </w:pPr>
      <w:r>
        <w:rPr>
          <w:rFonts w:ascii="Times New Roman"/>
          <w:b w:val="false"/>
          <w:i w:val="false"/>
          <w:color w:val="000000"/>
          <w:sz w:val="28"/>
        </w:rPr>
        <w:t>
      769. Қауіпті аймақ радиусішегінде тұрғын үй, мәдени-тұрмыс өндірістік мақсаттағы объектілерді орналастыруға жол берілмейді.</w:t>
      </w:r>
    </w:p>
    <w:bookmarkEnd w:id="1094"/>
    <w:bookmarkStart w:name="z1266" w:id="1095"/>
    <w:p>
      <w:pPr>
        <w:spacing w:after="0"/>
        <w:ind w:left="0"/>
        <w:jc w:val="both"/>
      </w:pPr>
      <w:r>
        <w:rPr>
          <w:rFonts w:ascii="Times New Roman"/>
          <w:b w:val="false"/>
          <w:i w:val="false"/>
          <w:color w:val="000000"/>
          <w:sz w:val="28"/>
        </w:rPr>
        <w:t>
      770. Сұйық хлорды өндірумен (тұтынумен) байланысты емес өндірістік және қосымша ұйымдар объектілеріне дейін хлор қоймаларынан ең аз жол берілген арақашықтық танкінің герметикаланбауы кезінде пайда болатын бастапқы хлорлы аспанныңгравитациялық ағуының барынша радиусі шегінде орнатылады (есеппен айқындалады).</w:t>
      </w:r>
    </w:p>
    <w:bookmarkEnd w:id="1095"/>
    <w:bookmarkStart w:name="z1267" w:id="1096"/>
    <w:p>
      <w:pPr>
        <w:spacing w:after="0"/>
        <w:ind w:left="0"/>
        <w:jc w:val="both"/>
      </w:pPr>
      <w:r>
        <w:rPr>
          <w:rFonts w:ascii="Times New Roman"/>
          <w:b w:val="false"/>
          <w:i w:val="false"/>
          <w:color w:val="000000"/>
          <w:sz w:val="28"/>
        </w:rPr>
        <w:t>
      771. Хлор қоймасынан жаралысқауіпті объектілерге дейінгі ең аз жол берілген арақашықтық екпінді толқын және жылу сәулелендіру әсерлеріне хлор қоймалары объектілерінің төзімділігі шарттарына шыға отырып айқындалады.</w:t>
      </w:r>
    </w:p>
    <w:bookmarkEnd w:id="1096"/>
    <w:bookmarkStart w:name="z1268" w:id="1097"/>
    <w:p>
      <w:pPr>
        <w:spacing w:after="0"/>
        <w:ind w:left="0"/>
        <w:jc w:val="both"/>
      </w:pPr>
      <w:r>
        <w:rPr>
          <w:rFonts w:ascii="Times New Roman"/>
          <w:b w:val="false"/>
          <w:i w:val="false"/>
          <w:color w:val="000000"/>
          <w:sz w:val="28"/>
        </w:rPr>
        <w:t>
      772. Сұйық хлор қоймалары әдеттегідей басқа ғимараттар мен құрылыстарға қарағанда аса төмен және жақын елді мекендердің орналасуымен салыстырғанда жел бағыттары болатын желдетілген жақтан басымды жерлерде орналастырылады.</w:t>
      </w:r>
    </w:p>
    <w:bookmarkEnd w:id="1097"/>
    <w:bookmarkStart w:name="z1269" w:id="1098"/>
    <w:p>
      <w:pPr>
        <w:spacing w:after="0"/>
        <w:ind w:left="0"/>
        <w:jc w:val="both"/>
      </w:pPr>
      <w:r>
        <w:rPr>
          <w:rFonts w:ascii="Times New Roman"/>
          <w:b w:val="false"/>
          <w:i w:val="false"/>
          <w:color w:val="000000"/>
          <w:sz w:val="28"/>
        </w:rPr>
        <w:t>
      773.Сұйық хлор қоймаларының аумағында қойма аумығының қандай да болмасын нүктесінен көрінетін жел бағыттарының нұсқауы орнатылады. Бөлмелерде хлор қоймалары бар ұйымдар атмосферада хлордыңтарауын болжайтын метеостанциямен және жүйемен жарақтандырылады.</w:t>
      </w:r>
    </w:p>
    <w:bookmarkEnd w:id="1098"/>
    <w:bookmarkStart w:name="z1270" w:id="1099"/>
    <w:p>
      <w:pPr>
        <w:spacing w:after="0"/>
        <w:ind w:left="0"/>
        <w:jc w:val="both"/>
      </w:pPr>
      <w:r>
        <w:rPr>
          <w:rFonts w:ascii="Times New Roman"/>
          <w:b w:val="false"/>
          <w:i w:val="false"/>
          <w:color w:val="000000"/>
          <w:sz w:val="28"/>
        </w:rPr>
        <w:t>
      774. Хлор қоймалары тұтас бітеу биіктігі екі метр қоршаумен, авариялық жағдайдың бастапқы кезеңінде газ толқынының таралуын шектеуге және қойма аумағына бөтен адамдардың кіруін.</w:t>
      </w:r>
    </w:p>
    <w:bookmarkEnd w:id="1099"/>
    <w:bookmarkStart w:name="z1271" w:id="1100"/>
    <w:p>
      <w:pPr>
        <w:spacing w:after="0"/>
        <w:ind w:left="0"/>
        <w:jc w:val="both"/>
      </w:pPr>
      <w:r>
        <w:rPr>
          <w:rFonts w:ascii="Times New Roman"/>
          <w:b w:val="false"/>
          <w:i w:val="false"/>
          <w:color w:val="000000"/>
          <w:sz w:val="28"/>
        </w:rPr>
        <w:t>
      775. Хлор қоймаларына өрт сөндіру автомобильдері мен газдан құтқару қызметтерінің автомобильдерінің кіруі қамтамасыз етіледі.</w:t>
      </w:r>
    </w:p>
    <w:bookmarkEnd w:id="1100"/>
    <w:bookmarkStart w:name="z1272" w:id="1101"/>
    <w:p>
      <w:pPr>
        <w:spacing w:after="0"/>
        <w:ind w:left="0"/>
        <w:jc w:val="both"/>
      </w:pPr>
      <w:r>
        <w:rPr>
          <w:rFonts w:ascii="Times New Roman"/>
          <w:b w:val="false"/>
          <w:i w:val="false"/>
          <w:color w:val="000000"/>
          <w:sz w:val="28"/>
        </w:rPr>
        <w:t>
      776. Хлор қоймаларынің аумағында хлор қоймаларында жүзеге асырылатын өндірістік процестерге тікелей жатпайтын жабдық пен қондырғыларды орналастырмайды.</w:t>
      </w:r>
    </w:p>
    <w:bookmarkEnd w:id="1101"/>
    <w:bookmarkStart w:name="z1273" w:id="1102"/>
    <w:p>
      <w:pPr>
        <w:spacing w:after="0"/>
        <w:ind w:left="0"/>
        <w:jc w:val="both"/>
      </w:pPr>
      <w:r>
        <w:rPr>
          <w:rFonts w:ascii="Times New Roman"/>
          <w:b w:val="false"/>
          <w:i w:val="false"/>
          <w:color w:val="000000"/>
          <w:sz w:val="28"/>
        </w:rPr>
        <w:t>
      777. Контейнерлер мен баллондарға хлорды сұйылту, буландыру, төгу қондырғыларымен, гипохлориттерді, хлорлы темірді ала отырып, хлорды сіңіру қондырғыларымен,қайта қысымдау үшін сығылған ауаны вакуумдау және алу қондырғыларымен сұйық хлор қоймаларын бұғаттауға жол беріледі.</w:t>
      </w:r>
    </w:p>
    <w:bookmarkEnd w:id="1102"/>
    <w:bookmarkStart w:name="z1274" w:id="1103"/>
    <w:p>
      <w:pPr>
        <w:spacing w:after="0"/>
        <w:ind w:left="0"/>
        <w:jc w:val="both"/>
      </w:pPr>
      <w:r>
        <w:rPr>
          <w:rFonts w:ascii="Times New Roman"/>
          <w:b w:val="false"/>
          <w:i w:val="false"/>
          <w:color w:val="000000"/>
          <w:sz w:val="28"/>
        </w:rPr>
        <w:t>
      778. Хлорқоймаларын жерүсті және жартылай тереңдетілген бір қабатты ғимараттарда немесе жерасты құрылыстарда орналастыруға жол беріледі.</w:t>
      </w:r>
    </w:p>
    <w:bookmarkEnd w:id="1103"/>
    <w:bookmarkStart w:name="z1275" w:id="1104"/>
    <w:p>
      <w:pPr>
        <w:spacing w:after="0"/>
        <w:ind w:left="0"/>
        <w:jc w:val="both"/>
      </w:pPr>
      <w:r>
        <w:rPr>
          <w:rFonts w:ascii="Times New Roman"/>
          <w:b w:val="false"/>
          <w:i w:val="false"/>
          <w:color w:val="000000"/>
          <w:sz w:val="28"/>
        </w:rPr>
        <w:t>
      779. Ілме астындағы танкілерде ашық хлор қоймаларын орналастыру жобадағы тиісті негзідемелер кезінде ғана жол беріледі.</w:t>
      </w:r>
    </w:p>
    <w:bookmarkEnd w:id="1104"/>
    <w:bookmarkStart w:name="z1276" w:id="1105"/>
    <w:p>
      <w:pPr>
        <w:spacing w:after="0"/>
        <w:ind w:left="0"/>
        <w:jc w:val="both"/>
      </w:pPr>
      <w:r>
        <w:rPr>
          <w:rFonts w:ascii="Times New Roman"/>
          <w:b w:val="false"/>
          <w:i w:val="false"/>
          <w:color w:val="000000"/>
          <w:sz w:val="28"/>
        </w:rPr>
        <w:t>
      780. Ілме астындағы сұйық хлордың жабық қоймаларын орналастыру кезінде мына талаптар орындалады:</w:t>
      </w:r>
    </w:p>
    <w:bookmarkEnd w:id="1105"/>
    <w:bookmarkStart w:name="z1277" w:id="1106"/>
    <w:p>
      <w:pPr>
        <w:spacing w:after="0"/>
        <w:ind w:left="0"/>
        <w:jc w:val="both"/>
      </w:pPr>
      <w:r>
        <w:rPr>
          <w:rFonts w:ascii="Times New Roman"/>
          <w:b w:val="false"/>
          <w:i w:val="false"/>
          <w:color w:val="000000"/>
          <w:sz w:val="28"/>
        </w:rPr>
        <w:t>
      1) резервуарларда (танкілерде) хлорды сақтау үшін жерүсті және жартылай тереңдетілген үй-жайлар хлор авариялы төгілген кездегі бүлдірулерден үй-жайлар конструкциясын сақтандыратын қондырғылармен қамтамасыз етіледі және бітеу жанбайтын қабырғалармен басқа өндірістік үй-жайлардан бөлектенеді;</w:t>
      </w:r>
    </w:p>
    <w:bookmarkEnd w:id="1106"/>
    <w:bookmarkStart w:name="z1278" w:id="1107"/>
    <w:p>
      <w:pPr>
        <w:spacing w:after="0"/>
        <w:ind w:left="0"/>
        <w:jc w:val="both"/>
      </w:pPr>
      <w:r>
        <w:rPr>
          <w:rFonts w:ascii="Times New Roman"/>
          <w:b w:val="false"/>
          <w:i w:val="false"/>
          <w:color w:val="000000"/>
          <w:sz w:val="28"/>
        </w:rPr>
        <w:t>
      2) әр танкінің астында танкінің толық көлемінен кем емес сыйымдылықпен теген орналастырылады;</w:t>
      </w:r>
    </w:p>
    <w:bookmarkEnd w:id="1107"/>
    <w:bookmarkStart w:name="z1279" w:id="1108"/>
    <w:p>
      <w:pPr>
        <w:spacing w:after="0"/>
        <w:ind w:left="0"/>
        <w:jc w:val="both"/>
      </w:pPr>
      <w:r>
        <w:rPr>
          <w:rFonts w:ascii="Times New Roman"/>
          <w:b w:val="false"/>
          <w:i w:val="false"/>
          <w:color w:val="000000"/>
          <w:sz w:val="28"/>
        </w:rPr>
        <w:t>
      3) хлор қоймаларындағы есіктер эвакуациялау кіре берісте ашылады;</w:t>
      </w:r>
    </w:p>
    <w:bookmarkEnd w:id="1108"/>
    <w:bookmarkStart w:name="z1280" w:id="1109"/>
    <w:p>
      <w:pPr>
        <w:spacing w:after="0"/>
        <w:ind w:left="0"/>
        <w:jc w:val="both"/>
      </w:pPr>
      <w:r>
        <w:rPr>
          <w:rFonts w:ascii="Times New Roman"/>
          <w:b w:val="false"/>
          <w:i w:val="false"/>
          <w:color w:val="000000"/>
          <w:sz w:val="28"/>
        </w:rPr>
        <w:t>
      4) едендер, қабырғаларды, төбелерді және металлконструкцияларын әрлеу хлордың агрессивті әсеріне төзімді материалдардан жасалады.</w:t>
      </w:r>
    </w:p>
    <w:bookmarkEnd w:id="1109"/>
    <w:bookmarkStart w:name="z1281" w:id="1110"/>
    <w:p>
      <w:pPr>
        <w:spacing w:after="0"/>
        <w:ind w:left="0"/>
        <w:jc w:val="both"/>
      </w:pPr>
      <w:r>
        <w:rPr>
          <w:rFonts w:ascii="Times New Roman"/>
          <w:b w:val="false"/>
          <w:i w:val="false"/>
          <w:color w:val="000000"/>
          <w:sz w:val="28"/>
        </w:rPr>
        <w:t>
      781. Резервуарларда (танкілерде) сұйық хлорды сақтауға арналған ашық типті қоймалар мына талаптарды сақтай отырып, жобаланады және пайдаланылады:</w:t>
      </w:r>
    </w:p>
    <w:bookmarkEnd w:id="1110"/>
    <w:bookmarkStart w:name="z1282" w:id="1111"/>
    <w:p>
      <w:pPr>
        <w:spacing w:after="0"/>
        <w:ind w:left="0"/>
        <w:jc w:val="both"/>
      </w:pPr>
      <w:r>
        <w:rPr>
          <w:rFonts w:ascii="Times New Roman"/>
          <w:b w:val="false"/>
          <w:i w:val="false"/>
          <w:color w:val="000000"/>
          <w:sz w:val="28"/>
        </w:rPr>
        <w:t>
      1) резервуарлар атмосфералық жауын-шашыннан және тікелей күн сәулелерінен қорғалады;</w:t>
      </w:r>
    </w:p>
    <w:bookmarkEnd w:id="1111"/>
    <w:bookmarkStart w:name="z1283" w:id="1112"/>
    <w:p>
      <w:pPr>
        <w:spacing w:after="0"/>
        <w:ind w:left="0"/>
        <w:jc w:val="both"/>
      </w:pPr>
      <w:r>
        <w:rPr>
          <w:rFonts w:ascii="Times New Roman"/>
          <w:b w:val="false"/>
          <w:i w:val="false"/>
          <w:color w:val="000000"/>
          <w:sz w:val="28"/>
        </w:rPr>
        <w:t>
      2) әр ыдыс хлордың авариялық төгілуларды жинау үшін тегенмен (немесе қираудан) жабдықталады.</w:t>
      </w:r>
    </w:p>
    <w:bookmarkEnd w:id="1112"/>
    <w:bookmarkStart w:name="z1284" w:id="1113"/>
    <w:p>
      <w:pPr>
        <w:spacing w:after="0"/>
        <w:ind w:left="0"/>
        <w:jc w:val="both"/>
      </w:pPr>
      <w:r>
        <w:rPr>
          <w:rFonts w:ascii="Times New Roman"/>
          <w:b w:val="false"/>
          <w:i w:val="false"/>
          <w:color w:val="000000"/>
          <w:sz w:val="28"/>
        </w:rPr>
        <w:t>
      782. Төгілулерді оқшаулау үшін әр такінің астында қабырға қондырғысымен аса үлкен резервуардың толық көлемінен кем емес сыйымдылықпен жалпы теген иемденуге болады.</w:t>
      </w:r>
    </w:p>
    <w:bookmarkEnd w:id="1113"/>
    <w:bookmarkStart w:name="z1285" w:id="1114"/>
    <w:p>
      <w:pPr>
        <w:spacing w:after="0"/>
        <w:ind w:left="0"/>
        <w:jc w:val="both"/>
      </w:pPr>
      <w:r>
        <w:rPr>
          <w:rFonts w:ascii="Times New Roman"/>
          <w:b w:val="false"/>
          <w:i w:val="false"/>
          <w:color w:val="000000"/>
          <w:sz w:val="28"/>
        </w:rPr>
        <w:t>
      782. Резервуарлардағы (танкілердегі) сұйық хлор үшін қойма сыйымдылығын айқындаған кезде, есепке алынбаған кезде резервтік ыдыс сыйымдылығының болуы қамтамасыз етіледі. Резервуарлар орамы схемасында олардың қандай да болмасын резерв ретінде пайдалану мүмкіндігін көздейді және авариялы ыдыстан (танкіден, цистернадан) хлорды пайдалануды қамтамасыз етіледі.</w:t>
      </w:r>
    </w:p>
    <w:bookmarkEnd w:id="1114"/>
    <w:bookmarkStart w:name="z1286" w:id="1115"/>
    <w:p>
      <w:pPr>
        <w:spacing w:after="0"/>
        <w:ind w:left="0"/>
        <w:jc w:val="both"/>
      </w:pPr>
      <w:r>
        <w:rPr>
          <w:rFonts w:ascii="Times New Roman"/>
          <w:b w:val="false"/>
          <w:i w:val="false"/>
          <w:color w:val="000000"/>
          <w:sz w:val="28"/>
        </w:rPr>
        <w:t>
      783. Сұйық хлорды құю және шығару желілерінің конструкциясы оларды сақтау ыдысына (резервуар, танк, вагон-цистерна, жинақ) сыртқы құбыржолдарын зақымдау кезінде сұйықтың кері ағуын болдырмауды қамтамасыз ету мүмкіндігімен орындалады.</w:t>
      </w:r>
    </w:p>
    <w:bookmarkEnd w:id="1115"/>
    <w:bookmarkStart w:name="z1287" w:id="1116"/>
    <w:p>
      <w:pPr>
        <w:spacing w:after="0"/>
        <w:ind w:left="0"/>
        <w:jc w:val="both"/>
      </w:pPr>
      <w:r>
        <w:rPr>
          <w:rFonts w:ascii="Times New Roman"/>
          <w:b w:val="false"/>
          <w:i w:val="false"/>
          <w:color w:val="000000"/>
          <w:sz w:val="28"/>
        </w:rPr>
        <w:t>
      784. Қауіпсіздікті қамтамасыз ету мақсатында резервуарлар мен вагон-цистерналарды сақтауға, толтыруға және сұйық хлордың орнын ауыстыруға технологиялық регламентпен регламенттеледі және оларды жүргізуге автоматты өзі жазатын аспапты қолдана отарып, тұрақты бақылау жүзеге асырылады.</w:t>
      </w:r>
    </w:p>
    <w:bookmarkEnd w:id="1116"/>
    <w:bookmarkStart w:name="z1288" w:id="1117"/>
    <w:p>
      <w:pPr>
        <w:spacing w:after="0"/>
        <w:ind w:left="0"/>
        <w:jc w:val="both"/>
      </w:pPr>
      <w:r>
        <w:rPr>
          <w:rFonts w:ascii="Times New Roman"/>
          <w:b w:val="false"/>
          <w:i w:val="false"/>
          <w:color w:val="000000"/>
          <w:sz w:val="28"/>
        </w:rPr>
        <w:t>
      785. Ыдысқа (резервуарға, танкіге, вагон-цистернаға, жинаққа) сұйық хлорды құйған кезде (1,25 кг/дм</w:t>
      </w:r>
      <w:r>
        <w:rPr>
          <w:rFonts w:ascii="Times New Roman"/>
          <w:b w:val="false"/>
          <w:i w:val="false"/>
          <w:color w:val="000000"/>
          <w:vertAlign w:val="superscript"/>
        </w:rPr>
        <w:t>3</w:t>
      </w:r>
      <w:r>
        <w:rPr>
          <w:rFonts w:ascii="Times New Roman"/>
          <w:b w:val="false"/>
          <w:i w:val="false"/>
          <w:color w:val="000000"/>
          <w:sz w:val="28"/>
        </w:rPr>
        <w:t>) хлорлы ыдысқа арналған белгіленген құю нормасынан жоғары толтыру мүмкіндігін болдырмайды, бұл осы Қағиданың 367-тармақ талаптарын сақтай отырып, қол жеткізіледі, сондай-ақ:</w:t>
      </w:r>
    </w:p>
    <w:bookmarkEnd w:id="1117"/>
    <w:bookmarkStart w:name="z1289" w:id="1118"/>
    <w:p>
      <w:pPr>
        <w:spacing w:after="0"/>
        <w:ind w:left="0"/>
        <w:jc w:val="both"/>
      </w:pPr>
      <w:r>
        <w:rPr>
          <w:rFonts w:ascii="Times New Roman"/>
          <w:b w:val="false"/>
          <w:i w:val="false"/>
          <w:color w:val="000000"/>
          <w:sz w:val="28"/>
        </w:rPr>
        <w:t>
      1) ыдыс ішінде қысқартылған сифон абгаздарының лақтырылу желісінде (құю патрубкасы) сыйымдылық орнатумен оның төменгі қимасы барынша жол берілген сыйымдылықтағы сұйық хлор деңгейіне сәйкес келеді;</w:t>
      </w:r>
    </w:p>
    <w:bookmarkEnd w:id="1118"/>
    <w:bookmarkStart w:name="z1290" w:id="1119"/>
    <w:p>
      <w:pPr>
        <w:spacing w:after="0"/>
        <w:ind w:left="0"/>
        <w:jc w:val="both"/>
      </w:pPr>
      <w:r>
        <w:rPr>
          <w:rFonts w:ascii="Times New Roman"/>
          <w:b w:val="false"/>
          <w:i w:val="false"/>
          <w:color w:val="000000"/>
          <w:sz w:val="28"/>
        </w:rPr>
        <w:t>
      2) абгаздардың лақтырылуын құбыржолдағы ыдыс сыртына орнатумен (абгазжелісіне сұйық хлордың өтуі туралы сигналаизациялау қондырғылары).</w:t>
      </w:r>
    </w:p>
    <w:bookmarkEnd w:id="1119"/>
    <w:bookmarkStart w:name="z1291" w:id="1120"/>
    <w:p>
      <w:pPr>
        <w:spacing w:after="0"/>
        <w:ind w:left="0"/>
        <w:jc w:val="both"/>
      </w:pPr>
      <w:r>
        <w:rPr>
          <w:rFonts w:ascii="Times New Roman"/>
          <w:b w:val="false"/>
          <w:i w:val="false"/>
          <w:color w:val="000000"/>
          <w:sz w:val="28"/>
        </w:rPr>
        <w:t>
      786. Төмен температуралы изотермиялық шарттарда мына талаптар орындалады:</w:t>
      </w:r>
    </w:p>
    <w:bookmarkEnd w:id="1120"/>
    <w:bookmarkStart w:name="z1292" w:id="1121"/>
    <w:p>
      <w:pPr>
        <w:spacing w:after="0"/>
        <w:ind w:left="0"/>
        <w:jc w:val="both"/>
      </w:pPr>
      <w:r>
        <w:rPr>
          <w:rFonts w:ascii="Times New Roman"/>
          <w:b w:val="false"/>
          <w:i w:val="false"/>
          <w:color w:val="000000"/>
          <w:sz w:val="28"/>
        </w:rPr>
        <w:t>
      1) резервтік резервуар сыйымдылығы аса үлкен изотермиялық сыйымдылықты сақталатын хлор мөлшеріне сәйкес келеді;</w:t>
      </w:r>
    </w:p>
    <w:bookmarkEnd w:id="1121"/>
    <w:bookmarkStart w:name="z1293" w:id="1122"/>
    <w:p>
      <w:pPr>
        <w:spacing w:after="0"/>
        <w:ind w:left="0"/>
        <w:jc w:val="both"/>
      </w:pPr>
      <w:r>
        <w:rPr>
          <w:rFonts w:ascii="Times New Roman"/>
          <w:b w:val="false"/>
          <w:i w:val="false"/>
          <w:color w:val="000000"/>
          <w:sz w:val="28"/>
        </w:rPr>
        <w:t>
      2) сұйық хлорданизотермиялық резервуарды босату термокомпрессионды әдіспен және құрғақ ауамен қысу әдісімен міндетті резервтік сорғылардың болуы кезінде сұйық хлорды қотаруға арналған сорғыны пайдаланумен жүргізіледі (жобамен негізделеді);</w:t>
      </w:r>
    </w:p>
    <w:bookmarkEnd w:id="1122"/>
    <w:bookmarkStart w:name="z1294" w:id="1123"/>
    <w:p>
      <w:pPr>
        <w:spacing w:after="0"/>
        <w:ind w:left="0"/>
        <w:jc w:val="both"/>
      </w:pPr>
      <w:r>
        <w:rPr>
          <w:rFonts w:ascii="Times New Roman"/>
          <w:b w:val="false"/>
          <w:i w:val="false"/>
          <w:color w:val="000000"/>
          <w:sz w:val="28"/>
        </w:rPr>
        <w:t>
      3) изотермиялық резервуарлар орамы схемасы резервуардың есеп қысымымнан үлкен қысыммен жұмыс істейтін желілермен және аппараттармен олардың қосылу мүмкіндігін болдырмайды;</w:t>
      </w:r>
    </w:p>
    <w:bookmarkEnd w:id="1123"/>
    <w:bookmarkStart w:name="z1295" w:id="1124"/>
    <w:p>
      <w:pPr>
        <w:spacing w:after="0"/>
        <w:ind w:left="0"/>
        <w:jc w:val="both"/>
      </w:pPr>
      <w:r>
        <w:rPr>
          <w:rFonts w:ascii="Times New Roman"/>
          <w:b w:val="false"/>
          <w:i w:val="false"/>
          <w:color w:val="000000"/>
          <w:sz w:val="28"/>
        </w:rPr>
        <w:t>
      4) келтіретін құбыржолдары мен бітеу арматурасын хлорға суыққа тұрақты және тотығуға төзімді материалдардан жасайды;</w:t>
      </w:r>
    </w:p>
    <w:bookmarkEnd w:id="1124"/>
    <w:bookmarkStart w:name="z1296" w:id="1125"/>
    <w:p>
      <w:pPr>
        <w:spacing w:after="0"/>
        <w:ind w:left="0"/>
        <w:jc w:val="both"/>
      </w:pPr>
      <w:r>
        <w:rPr>
          <w:rFonts w:ascii="Times New Roman"/>
          <w:b w:val="false"/>
          <w:i w:val="false"/>
          <w:color w:val="000000"/>
          <w:sz w:val="28"/>
        </w:rPr>
        <w:t>
      5) резервуар орамына кіретін барлық магистральдар қашықтықтан басқарылатын бітеу арматурасымен жабдықталады;</w:t>
      </w:r>
    </w:p>
    <w:bookmarkEnd w:id="1125"/>
    <w:bookmarkStart w:name="z1297" w:id="1126"/>
    <w:p>
      <w:pPr>
        <w:spacing w:after="0"/>
        <w:ind w:left="0"/>
        <w:jc w:val="both"/>
      </w:pPr>
      <w:r>
        <w:rPr>
          <w:rFonts w:ascii="Times New Roman"/>
          <w:b w:val="false"/>
          <w:i w:val="false"/>
          <w:color w:val="000000"/>
          <w:sz w:val="28"/>
        </w:rPr>
        <w:t>
      6) изотермиялық резервуар сыртқы бетінің жылу оқшаулауы резервуардағы белгіленген температураны ұстауға энергия шығындарының барынша азайтылуын есепке ала отырып, есептеледі;</w:t>
      </w:r>
    </w:p>
    <w:bookmarkEnd w:id="1126"/>
    <w:bookmarkStart w:name="z1298" w:id="1127"/>
    <w:p>
      <w:pPr>
        <w:spacing w:after="0"/>
        <w:ind w:left="0"/>
        <w:jc w:val="both"/>
      </w:pPr>
      <w:r>
        <w:rPr>
          <w:rFonts w:ascii="Times New Roman"/>
          <w:b w:val="false"/>
          <w:i w:val="false"/>
          <w:color w:val="000000"/>
          <w:sz w:val="28"/>
        </w:rPr>
        <w:t>
      7) сыртқы беттің жылу оқшаулауы үшін мына: отқа қарсы тұратын, сұйық және газ тәрізді хлорға химиялық тұрақты, ылғал өтпейтін, (немесе ылғал өтпейтін құабыршықпен) қасиеттері бар материал пайдаланылады;</w:t>
      </w:r>
    </w:p>
    <w:bookmarkEnd w:id="1127"/>
    <w:bookmarkStart w:name="z1299" w:id="1128"/>
    <w:p>
      <w:pPr>
        <w:spacing w:after="0"/>
        <w:ind w:left="0"/>
        <w:jc w:val="both"/>
      </w:pPr>
      <w:r>
        <w:rPr>
          <w:rFonts w:ascii="Times New Roman"/>
          <w:b w:val="false"/>
          <w:i w:val="false"/>
          <w:color w:val="000000"/>
          <w:sz w:val="28"/>
        </w:rPr>
        <w:t>
      8) изотермиялық резервуарды сұйытылған хлормен толықтыру режимі оның жоғары және төменгі бөліктердің түрлі температурасынан туындаған резервуар корпусында жол берілмейтін кернеулердің туындау мүмкіндігін болдырмайды.</w:t>
      </w:r>
    </w:p>
    <w:bookmarkEnd w:id="1128"/>
    <w:bookmarkStart w:name="z1300" w:id="1129"/>
    <w:p>
      <w:pPr>
        <w:spacing w:after="0"/>
        <w:ind w:left="0"/>
        <w:jc w:val="both"/>
      </w:pPr>
      <w:r>
        <w:rPr>
          <w:rFonts w:ascii="Times New Roman"/>
          <w:b w:val="false"/>
          <w:i w:val="false"/>
          <w:color w:val="000000"/>
          <w:sz w:val="28"/>
        </w:rPr>
        <w:t>
      787. Резервуарды жұмыс режиміне шығарған кезде:</w:t>
      </w:r>
    </w:p>
    <w:bookmarkEnd w:id="1129"/>
    <w:bookmarkStart w:name="z1301" w:id="1130"/>
    <w:p>
      <w:pPr>
        <w:spacing w:after="0"/>
        <w:ind w:left="0"/>
        <w:jc w:val="both"/>
      </w:pPr>
      <w:r>
        <w:rPr>
          <w:rFonts w:ascii="Times New Roman"/>
          <w:b w:val="false"/>
          <w:i w:val="false"/>
          <w:color w:val="000000"/>
          <w:sz w:val="28"/>
        </w:rPr>
        <w:t>
      1) сұйық хлор талаптарына жүктелетін хлор сапасының сәйкес келуін;</w:t>
      </w:r>
    </w:p>
    <w:bookmarkEnd w:id="1130"/>
    <w:bookmarkStart w:name="z1302" w:id="1131"/>
    <w:p>
      <w:pPr>
        <w:spacing w:after="0"/>
        <w:ind w:left="0"/>
        <w:jc w:val="both"/>
      </w:pPr>
      <w:r>
        <w:rPr>
          <w:rFonts w:ascii="Times New Roman"/>
          <w:b w:val="false"/>
          <w:i w:val="false"/>
          <w:color w:val="000000"/>
          <w:sz w:val="28"/>
        </w:rPr>
        <w:t>
      2) резервуардың барлық биіктігі бойынша температураның түсуін тексереді.</w:t>
      </w:r>
    </w:p>
    <w:bookmarkEnd w:id="1131"/>
    <w:bookmarkStart w:name="z1303" w:id="1132"/>
    <w:p>
      <w:pPr>
        <w:spacing w:after="0"/>
        <w:ind w:left="0"/>
        <w:jc w:val="both"/>
      </w:pPr>
      <w:r>
        <w:rPr>
          <w:rFonts w:ascii="Times New Roman"/>
          <w:b w:val="false"/>
          <w:i w:val="false"/>
          <w:color w:val="000000"/>
          <w:sz w:val="28"/>
        </w:rPr>
        <w:t>
      788. Резервуарға сұйытылған хлор сақтаудың регламенттелген температурасына дейін салқын түрде түседі.</w:t>
      </w:r>
    </w:p>
    <w:bookmarkEnd w:id="1132"/>
    <w:bookmarkStart w:name="z1304" w:id="1133"/>
    <w:p>
      <w:pPr>
        <w:spacing w:after="0"/>
        <w:ind w:left="0"/>
        <w:jc w:val="both"/>
      </w:pPr>
      <w:r>
        <w:rPr>
          <w:rFonts w:ascii="Times New Roman"/>
          <w:b w:val="false"/>
          <w:i w:val="false"/>
          <w:color w:val="000000"/>
          <w:sz w:val="28"/>
        </w:rPr>
        <w:t>
      789. Екі қабырғалы хлор резервуарын изотермиялық сақтау үшін пайдалану кезінде:</w:t>
      </w:r>
    </w:p>
    <w:bookmarkEnd w:id="1133"/>
    <w:bookmarkStart w:name="z1305" w:id="1134"/>
    <w:p>
      <w:pPr>
        <w:spacing w:after="0"/>
        <w:ind w:left="0"/>
        <w:jc w:val="both"/>
      </w:pPr>
      <w:r>
        <w:rPr>
          <w:rFonts w:ascii="Times New Roman"/>
          <w:b w:val="false"/>
          <w:i w:val="false"/>
          <w:color w:val="000000"/>
          <w:sz w:val="28"/>
        </w:rPr>
        <w:t>
      1) регламенттелетін жұмыс режимдерін бұзған кезде қысымның жоғарлауынан қорғауға арналған сыртқы және ішкі резервуарлар үшін қондырғылардың болуы (сақтандырғыш клапандар, тез әрекеттесетін бітеу мен сол сияқты);</w:t>
      </w:r>
    </w:p>
    <w:bookmarkEnd w:id="1134"/>
    <w:bookmarkStart w:name="z1306" w:id="1135"/>
    <w:p>
      <w:pPr>
        <w:spacing w:after="0"/>
        <w:ind w:left="0"/>
        <w:jc w:val="both"/>
      </w:pPr>
      <w:r>
        <w:rPr>
          <w:rFonts w:ascii="Times New Roman"/>
          <w:b w:val="false"/>
          <w:i w:val="false"/>
          <w:color w:val="000000"/>
          <w:sz w:val="28"/>
        </w:rPr>
        <w:t>
      2) қорғау қондырғыларын қайталау;</w:t>
      </w:r>
    </w:p>
    <w:bookmarkEnd w:id="1135"/>
    <w:bookmarkStart w:name="z1307" w:id="1136"/>
    <w:p>
      <w:pPr>
        <w:spacing w:after="0"/>
        <w:ind w:left="0"/>
        <w:jc w:val="both"/>
      </w:pPr>
      <w:r>
        <w:rPr>
          <w:rFonts w:ascii="Times New Roman"/>
          <w:b w:val="false"/>
          <w:i w:val="false"/>
          <w:color w:val="000000"/>
          <w:sz w:val="28"/>
        </w:rPr>
        <w:t>
      3) сыртқы және ішкі резервуарлар, - 40 градус Цельсии тиісті шық нүктесіне сәйкес келетін ылғал құрамына дейін кептірілген ауа (инертті газ) арасында жасалған кеңістікті тұрақты үрлеп тазалау;</w:t>
      </w:r>
    </w:p>
    <w:bookmarkEnd w:id="1136"/>
    <w:bookmarkStart w:name="z1308" w:id="1137"/>
    <w:p>
      <w:pPr>
        <w:spacing w:after="0"/>
        <w:ind w:left="0"/>
        <w:jc w:val="both"/>
      </w:pPr>
      <w:r>
        <w:rPr>
          <w:rFonts w:ascii="Times New Roman"/>
          <w:b w:val="false"/>
          <w:i w:val="false"/>
          <w:color w:val="000000"/>
          <w:sz w:val="28"/>
        </w:rPr>
        <w:t>
      4) үрлеп тазалау газы мен авариялық сигнализацияларда хлор құрамын бақылаудың автоматты жүйесінің болуы;</w:t>
      </w:r>
    </w:p>
    <w:bookmarkEnd w:id="1137"/>
    <w:bookmarkStart w:name="z1309" w:id="1138"/>
    <w:p>
      <w:pPr>
        <w:spacing w:after="0"/>
        <w:ind w:left="0"/>
        <w:jc w:val="both"/>
      </w:pPr>
      <w:r>
        <w:rPr>
          <w:rFonts w:ascii="Times New Roman"/>
          <w:b w:val="false"/>
          <w:i w:val="false"/>
          <w:color w:val="000000"/>
          <w:sz w:val="28"/>
        </w:rPr>
        <w:t>
      5) сұйық және газ тәрізді хлорға жанбайтын, құрғақ және химиялық тұрақты ішкі резервуардың жылукөрімділігі көзделеді.</w:t>
      </w:r>
    </w:p>
    <w:bookmarkEnd w:id="1138"/>
    <w:bookmarkStart w:name="z1310" w:id="1139"/>
    <w:p>
      <w:pPr>
        <w:spacing w:after="0"/>
        <w:ind w:left="0"/>
        <w:jc w:val="both"/>
      </w:pPr>
      <w:r>
        <w:rPr>
          <w:rFonts w:ascii="Times New Roman"/>
          <w:b w:val="false"/>
          <w:i w:val="false"/>
          <w:color w:val="000000"/>
          <w:sz w:val="28"/>
        </w:rPr>
        <w:t>
      790. Хлор қоймаларының, жеке тұрған булау пункттерінің, хлорлы ыдысты жүктеу пункттерінің, төгу-құю пункттері мен хлорлы теміржол вагон-цистерналар үшін тұйықтардың аумағында хлордың авариялы лақтырындысын бақылаудың автоматты жүйесі мен сулы қорғау ілмек пен оларды оқшаулаудың және (немесе) қауіпсіз концентрацияға дейін сейілтуінің жүйелері мен қондырғылары көзделеді.</w:t>
      </w:r>
    </w:p>
    <w:bookmarkEnd w:id="1139"/>
    <w:bookmarkStart w:name="z1311" w:id="1140"/>
    <w:p>
      <w:pPr>
        <w:spacing w:after="0"/>
        <w:ind w:left="0"/>
        <w:jc w:val="both"/>
      </w:pPr>
      <w:r>
        <w:rPr>
          <w:rFonts w:ascii="Times New Roman"/>
          <w:b w:val="false"/>
          <w:i w:val="false"/>
          <w:color w:val="000000"/>
          <w:sz w:val="28"/>
        </w:rPr>
        <w:t>
      791. Сулы ілмекпен газды хлорлы аспанды оқшалау жүйесі ұйымның басқа қажеттіліктеріне аса үлкен су шығыстарын есепке ала отырып, хлордың таралуына жеткілікті уақыт ішінде су қорымен қамтамасыз етіледі. Тозаңдандыру, гидранттар саны, оның орналасуы және қажет етілетін су қоры жобамен айқындалады және негізделеді.</w:t>
      </w:r>
    </w:p>
    <w:bookmarkEnd w:id="1140"/>
    <w:bookmarkStart w:name="z1312" w:id="1141"/>
    <w:p>
      <w:pPr>
        <w:spacing w:after="0"/>
        <w:ind w:left="0"/>
        <w:jc w:val="both"/>
      </w:pPr>
      <w:r>
        <w:rPr>
          <w:rFonts w:ascii="Times New Roman"/>
          <w:b w:val="false"/>
          <w:i w:val="false"/>
          <w:color w:val="000000"/>
          <w:sz w:val="28"/>
        </w:rPr>
        <w:t>
      792. Сұйық хлор төгілулерін көбікті оқшаулау жүйесі хлорға химиялық бейтарап көбікті пайдалануды көздейді.</w:t>
      </w:r>
    </w:p>
    <w:bookmarkEnd w:id="1141"/>
    <w:bookmarkStart w:name="z1313" w:id="1142"/>
    <w:p>
      <w:pPr>
        <w:spacing w:after="0"/>
        <w:ind w:left="0"/>
        <w:jc w:val="both"/>
      </w:pPr>
      <w:r>
        <w:rPr>
          <w:rFonts w:ascii="Times New Roman"/>
          <w:b w:val="false"/>
          <w:i w:val="false"/>
          <w:color w:val="000000"/>
          <w:sz w:val="28"/>
        </w:rPr>
        <w:t>
      793. Тұрақты жұмыс орындары жоқ өндірістік үй-жайлар жасанды әрекетті жалпы алмасу желдеткіш жүйелермен жабдықтамауға жол беріледі. Үй-жайға сырттан кіретін жерде санитариялық нормаларды қанағаттандыратын үй-жайда хлормен газдалу деңгейінің жоғарлауы мен үй-жайлар ауасындағы хлордың концентрациясына дейін үй-жайларды желдету үшін авариялық желдеткішті қосу жарық сигнализациясын көздейді. Жөндеу жүргізген кезде осы үй-жайларды жылыту жылжымалы желдеткіш-жылу беру қондырғыларымен жүзеге асырылады.</w:t>
      </w:r>
    </w:p>
    <w:bookmarkEnd w:id="1142"/>
    <w:bookmarkStart w:name="z1314" w:id="1143"/>
    <w:p>
      <w:pPr>
        <w:spacing w:after="0"/>
        <w:ind w:left="0"/>
        <w:jc w:val="both"/>
      </w:pPr>
      <w:r>
        <w:rPr>
          <w:rFonts w:ascii="Times New Roman"/>
          <w:b w:val="false"/>
          <w:i w:val="false"/>
          <w:color w:val="000000"/>
          <w:sz w:val="28"/>
        </w:rPr>
        <w:t>
      794. Хлор қоймаларында, толтыру, булағыш және хлораторлы станцияларда осы қағидаға сәйкес газ талдағыштардың белгісі бойынша қосылатын авариялық желдеткіш көзделеді. Авариялық желдеткіштің өнімділігі жобаның технологиялық бөлігімен айқындалады және негізделеді.</w:t>
      </w:r>
    </w:p>
    <w:bookmarkEnd w:id="1143"/>
    <w:bookmarkStart w:name="z1315" w:id="1144"/>
    <w:p>
      <w:pPr>
        <w:spacing w:after="0"/>
        <w:ind w:left="0"/>
        <w:jc w:val="both"/>
      </w:pPr>
      <w:r>
        <w:rPr>
          <w:rFonts w:ascii="Times New Roman"/>
          <w:b w:val="false"/>
          <w:i w:val="false"/>
          <w:color w:val="000000"/>
          <w:sz w:val="28"/>
        </w:rPr>
        <w:t>
      795. Авариялық желдетуден лақтырындылар хлорды жұту жүйесіне жіберіледі.</w:t>
      </w:r>
    </w:p>
    <w:bookmarkEnd w:id="1144"/>
    <w:bookmarkStart w:name="z1316" w:id="1145"/>
    <w:p>
      <w:pPr>
        <w:spacing w:after="0"/>
        <w:ind w:left="0"/>
        <w:jc w:val="both"/>
      </w:pPr>
      <w:r>
        <w:rPr>
          <w:rFonts w:ascii="Times New Roman"/>
          <w:b w:val="false"/>
          <w:i w:val="false"/>
          <w:color w:val="000000"/>
          <w:sz w:val="28"/>
        </w:rPr>
        <w:t>
      796. Хлорды жұтудың стационарлық жүйелерінде: желдеткіштер, сорғылар, жүйелерінде пайдаланатындарды резервтеу, жұту аппараты арқылы хлордың өтуін бақылау көзделеді.</w:t>
      </w:r>
    </w:p>
    <w:bookmarkEnd w:id="1145"/>
    <w:bookmarkStart w:name="z1317" w:id="1146"/>
    <w:p>
      <w:pPr>
        <w:spacing w:after="0"/>
        <w:ind w:left="0"/>
        <w:jc w:val="both"/>
      </w:pPr>
      <w:r>
        <w:rPr>
          <w:rFonts w:ascii="Times New Roman"/>
          <w:b w:val="false"/>
          <w:i w:val="false"/>
          <w:color w:val="000000"/>
          <w:sz w:val="28"/>
        </w:rPr>
        <w:t>
      797. Хлорды авариялық жұту жүйесінің өнімділігі және жұту құралдарының қоры жобамен негізделеді және авариялық жағдайды оқшаулауға жеткілікті мөлшерде қамтамасыз етіледі.</w:t>
      </w:r>
    </w:p>
    <w:bookmarkEnd w:id="1146"/>
    <w:bookmarkStart w:name="z1318" w:id="1147"/>
    <w:p>
      <w:pPr>
        <w:spacing w:after="0"/>
        <w:ind w:left="0"/>
        <w:jc w:val="both"/>
      </w:pPr>
      <w:r>
        <w:rPr>
          <w:rFonts w:ascii="Times New Roman"/>
          <w:b w:val="false"/>
          <w:i w:val="false"/>
          <w:color w:val="000000"/>
          <w:sz w:val="28"/>
        </w:rPr>
        <w:t>
      798. Танкілерде хлорды төгу-құю,булау, сақтау учаскелері,хлорлы контейнерлер мен баллондарды қосу (ажырату) орындары хлорды оқшаулап сору мен жұту жүйелерімен жарақтандырылады.</w:t>
      </w:r>
    </w:p>
    <w:bookmarkEnd w:id="1147"/>
    <w:bookmarkStart w:name="z95" w:id="1148"/>
    <w:p>
      <w:pPr>
        <w:spacing w:after="0"/>
        <w:ind w:left="0"/>
        <w:jc w:val="left"/>
      </w:pPr>
      <w:r>
        <w:rPr>
          <w:rFonts w:ascii="Times New Roman"/>
          <w:b/>
          <w:i w:val="false"/>
          <w:color w:val="000000"/>
        </w:rPr>
        <w:t xml:space="preserve"> 2-параграф. Сұйық хлорды контейнерлерде және баллондарда сақтау кезінде өнеркәсіптік қауіпсіздікті қамтамасыз ету тәртібі</w:t>
      </w:r>
    </w:p>
    <w:bookmarkEnd w:id="1148"/>
    <w:bookmarkStart w:name="z96" w:id="1149"/>
    <w:p>
      <w:pPr>
        <w:spacing w:after="0"/>
        <w:ind w:left="0"/>
        <w:jc w:val="both"/>
      </w:pPr>
      <w:r>
        <w:rPr>
          <w:rFonts w:ascii="Times New Roman"/>
          <w:b w:val="false"/>
          <w:i w:val="false"/>
          <w:color w:val="000000"/>
          <w:sz w:val="28"/>
        </w:rPr>
        <w:t>
      799. Оның ұйымы 15 тәуліктік тұтынудан аспайтын хлордың шығыс қоймасының ең аз сыйымдылығын қамтамасыз етеді.</w:t>
      </w:r>
    </w:p>
    <w:bookmarkEnd w:id="1149"/>
    <w:bookmarkStart w:name="z1319" w:id="1150"/>
    <w:p>
      <w:pPr>
        <w:spacing w:after="0"/>
        <w:ind w:left="0"/>
        <w:jc w:val="both"/>
      </w:pPr>
      <w:r>
        <w:rPr>
          <w:rFonts w:ascii="Times New Roman"/>
          <w:b w:val="false"/>
          <w:i w:val="false"/>
          <w:color w:val="000000"/>
          <w:sz w:val="28"/>
        </w:rPr>
        <w:t>
      800. Контейнерлерде (баллондарда) хлорды сақтауға арналған қоймалар жеке тұрған жерүсті және жартылай тереңдетілген ғимараттарда орналасады.</w:t>
      </w:r>
    </w:p>
    <w:bookmarkEnd w:id="1150"/>
    <w:bookmarkStart w:name="z1320" w:id="1151"/>
    <w:p>
      <w:pPr>
        <w:spacing w:after="0"/>
        <w:ind w:left="0"/>
        <w:jc w:val="both"/>
      </w:pPr>
      <w:r>
        <w:rPr>
          <w:rFonts w:ascii="Times New Roman"/>
          <w:b w:val="false"/>
          <w:i w:val="false"/>
          <w:color w:val="000000"/>
          <w:sz w:val="28"/>
        </w:rPr>
        <w:t>
      801. Хлор қоймалары отқа төзімді және жылуды аз өткізгіш материалдардан салынады.</w:t>
      </w:r>
    </w:p>
    <w:bookmarkEnd w:id="1151"/>
    <w:bookmarkStart w:name="z1321" w:id="1152"/>
    <w:p>
      <w:pPr>
        <w:spacing w:after="0"/>
        <w:ind w:left="0"/>
        <w:jc w:val="both"/>
      </w:pPr>
      <w:r>
        <w:rPr>
          <w:rFonts w:ascii="Times New Roman"/>
          <w:b w:val="false"/>
          <w:i w:val="false"/>
          <w:color w:val="000000"/>
          <w:sz w:val="28"/>
        </w:rPr>
        <w:t>
      802. Сақтау қоймаларының қабырғаларын, төбелерін, ішкі конструкцияларын әрлеу хлордың химиялық әсерінен контрукциялардын қорғау материалдармен орындалады.</w:t>
      </w:r>
    </w:p>
    <w:bookmarkEnd w:id="1152"/>
    <w:bookmarkStart w:name="z1322" w:id="1153"/>
    <w:p>
      <w:pPr>
        <w:spacing w:after="0"/>
        <w:ind w:left="0"/>
        <w:jc w:val="both"/>
      </w:pPr>
      <w:r>
        <w:rPr>
          <w:rFonts w:ascii="Times New Roman"/>
          <w:b w:val="false"/>
          <w:i w:val="false"/>
          <w:color w:val="000000"/>
          <w:sz w:val="28"/>
        </w:rPr>
        <w:t>
      803. Қойма үй-жайларының едендері тегіс беті бар қышқылға төзімді материалдардан (асфальт, бетон, плитка) жасалған.</w:t>
      </w:r>
    </w:p>
    <w:bookmarkEnd w:id="1153"/>
    <w:bookmarkStart w:name="z1323" w:id="1154"/>
    <w:p>
      <w:pPr>
        <w:spacing w:after="0"/>
        <w:ind w:left="0"/>
        <w:jc w:val="both"/>
      </w:pPr>
      <w:r>
        <w:rPr>
          <w:rFonts w:ascii="Times New Roman"/>
          <w:b w:val="false"/>
          <w:i w:val="false"/>
          <w:color w:val="000000"/>
          <w:sz w:val="28"/>
        </w:rPr>
        <w:t>
      804. Хлор қоймаларында орналасқан тұрмыстық үй-жайлар сұйық хлорды сақтауға, төгу мен қолдануға байланысты үй-жайлардан оқшауланады және жеке шығу жолымен қамтамасыз етіледі. Бұл үй-жайлар жылумен, сумен жабдықтау жүйелерімен және кәрізбен, жарықтанумен жабдықталады.</w:t>
      </w:r>
    </w:p>
    <w:bookmarkEnd w:id="1154"/>
    <w:bookmarkStart w:name="z1324" w:id="1155"/>
    <w:p>
      <w:pPr>
        <w:spacing w:after="0"/>
        <w:ind w:left="0"/>
        <w:jc w:val="both"/>
      </w:pPr>
      <w:r>
        <w:rPr>
          <w:rFonts w:ascii="Times New Roman"/>
          <w:b w:val="false"/>
          <w:i w:val="false"/>
          <w:color w:val="000000"/>
          <w:sz w:val="28"/>
        </w:rPr>
        <w:t>
      805. Сұйық хлор қоймаларында жылу беру әдеттегідей көзделмейді. Хлордың шығыс қоймасында сұйық хлорды ыдыстардан басқа, хлорлы шаруашылықты пайдалануға байланысты технологиялық жабдықты орнатқан кезде қойма үй-жайларында нормативтік техникалық құжаттары талаптарына сәйкес әуе жылыту көзделеді.</w:t>
      </w:r>
    </w:p>
    <w:bookmarkEnd w:id="1155"/>
    <w:bookmarkStart w:name="z1325" w:id="1156"/>
    <w:p>
      <w:pPr>
        <w:spacing w:after="0"/>
        <w:ind w:left="0"/>
        <w:jc w:val="both"/>
      </w:pPr>
      <w:r>
        <w:rPr>
          <w:rFonts w:ascii="Times New Roman"/>
          <w:b w:val="false"/>
          <w:i w:val="false"/>
          <w:color w:val="000000"/>
          <w:sz w:val="28"/>
        </w:rPr>
        <w:t>
      806. Бөлшектеп салынған хлорды сақтауға арналған үй-жайлар басқа үй-жайлардан бітеу жанбайтын қабырғалармен ерекшеленеді.</w:t>
      </w:r>
    </w:p>
    <w:bookmarkEnd w:id="1156"/>
    <w:bookmarkStart w:name="z1326" w:id="1157"/>
    <w:p>
      <w:pPr>
        <w:spacing w:after="0"/>
        <w:ind w:left="0"/>
        <w:jc w:val="both"/>
      </w:pPr>
      <w:r>
        <w:rPr>
          <w:rFonts w:ascii="Times New Roman"/>
          <w:b w:val="false"/>
          <w:i w:val="false"/>
          <w:color w:val="000000"/>
          <w:sz w:val="28"/>
        </w:rPr>
        <w:t>
      807. Хлор қоймасы ғимаратың немесе үй-жайдың қарсы жағына екі шығу жолымен жабдықталады.</w:t>
      </w:r>
    </w:p>
    <w:bookmarkEnd w:id="1157"/>
    <w:bookmarkStart w:name="z1327" w:id="1158"/>
    <w:p>
      <w:pPr>
        <w:spacing w:after="0"/>
        <w:ind w:left="0"/>
        <w:jc w:val="both"/>
      </w:pPr>
      <w:r>
        <w:rPr>
          <w:rFonts w:ascii="Times New Roman"/>
          <w:b w:val="false"/>
          <w:i w:val="false"/>
          <w:color w:val="000000"/>
          <w:sz w:val="28"/>
        </w:rPr>
        <w:t>
      808. Эвакуациялау жолы бойынша хлор қоймаларында есіктер мен қақпалардың ашылуы көзделеді.</w:t>
      </w:r>
    </w:p>
    <w:bookmarkEnd w:id="1158"/>
    <w:bookmarkStart w:name="z1328" w:id="1159"/>
    <w:p>
      <w:pPr>
        <w:spacing w:after="0"/>
        <w:ind w:left="0"/>
        <w:jc w:val="both"/>
      </w:pPr>
      <w:r>
        <w:rPr>
          <w:rFonts w:ascii="Times New Roman"/>
          <w:b w:val="false"/>
          <w:i w:val="false"/>
          <w:color w:val="000000"/>
          <w:sz w:val="28"/>
        </w:rPr>
        <w:t>
      809. Хлор бөлінуі мүмкін үй-жайлар газ талдағыштармен (газсигнализаторлармен) жарақтандырылады. Хлор газ талдағыштарының (газсигнализаторлар) саны мен орналасқан орны жұмыс аймағының ауасындағы хлор құрамын үздіксіз бақылауды есепке ала отырып, жобамен айқындалады және негізделеді.</w:t>
      </w:r>
    </w:p>
    <w:bookmarkEnd w:id="1159"/>
    <w:bookmarkStart w:name="z1329" w:id="1160"/>
    <w:p>
      <w:pPr>
        <w:spacing w:after="0"/>
        <w:ind w:left="0"/>
        <w:jc w:val="both"/>
      </w:pPr>
      <w:r>
        <w:rPr>
          <w:rFonts w:ascii="Times New Roman"/>
          <w:b w:val="false"/>
          <w:i w:val="false"/>
          <w:color w:val="000000"/>
          <w:sz w:val="28"/>
        </w:rPr>
        <w:t>
      810. Авариялық желдеткішті қосу автоматты-газ талдағыштан (газосигнализатордан), және қол кіретін есікпен көзделеді.</w:t>
      </w:r>
    </w:p>
    <w:bookmarkEnd w:id="1160"/>
    <w:bookmarkStart w:name="z1330" w:id="1161"/>
    <w:p>
      <w:pPr>
        <w:spacing w:after="0"/>
        <w:ind w:left="0"/>
        <w:jc w:val="both"/>
      </w:pPr>
      <w:r>
        <w:rPr>
          <w:rFonts w:ascii="Times New Roman"/>
          <w:b w:val="false"/>
          <w:i w:val="false"/>
          <w:color w:val="000000"/>
          <w:sz w:val="28"/>
        </w:rPr>
        <w:t>
      811. Баллондардағы хлор қоймалары үшін авариялық желдеткішті қолмен қосуға жол беріледі.</w:t>
      </w:r>
    </w:p>
    <w:bookmarkEnd w:id="1161"/>
    <w:bookmarkStart w:name="z1331" w:id="1162"/>
    <w:p>
      <w:pPr>
        <w:spacing w:after="0"/>
        <w:ind w:left="0"/>
        <w:jc w:val="both"/>
      </w:pPr>
      <w:r>
        <w:rPr>
          <w:rFonts w:ascii="Times New Roman"/>
          <w:b w:val="false"/>
          <w:i w:val="false"/>
          <w:color w:val="000000"/>
          <w:sz w:val="28"/>
        </w:rPr>
        <w:t>
      812. Хлормен ластанған ауа хлорды жұту жүйесіне тазалауға жіберіледі.</w:t>
      </w:r>
    </w:p>
    <w:bookmarkEnd w:id="1162"/>
    <w:bookmarkStart w:name="z1332" w:id="1163"/>
    <w:p>
      <w:pPr>
        <w:spacing w:after="0"/>
        <w:ind w:left="0"/>
        <w:jc w:val="both"/>
      </w:pPr>
      <w:r>
        <w:rPr>
          <w:rFonts w:ascii="Times New Roman"/>
          <w:b w:val="false"/>
          <w:i w:val="false"/>
          <w:color w:val="000000"/>
          <w:sz w:val="28"/>
        </w:rPr>
        <w:t>
      813. Контейнерлер мен баллондарда хлорды сақтаған кезде ыдыстарды орналастыру мына түрде жүзеге асырылады:</w:t>
      </w:r>
    </w:p>
    <w:bookmarkEnd w:id="1163"/>
    <w:bookmarkStart w:name="z1333" w:id="1164"/>
    <w:p>
      <w:pPr>
        <w:spacing w:after="0"/>
        <w:ind w:left="0"/>
        <w:jc w:val="both"/>
      </w:pPr>
      <w:r>
        <w:rPr>
          <w:rFonts w:ascii="Times New Roman"/>
          <w:b w:val="false"/>
          <w:i w:val="false"/>
          <w:color w:val="000000"/>
          <w:sz w:val="28"/>
        </w:rPr>
        <w:t>
      1) көлденең салған кезде хлорлы ыдыс қабырғаларда бір қатарға, өту жолында екі қатарға орналастырады. Осы салу кезіндегі қатарлап қоюдың биіктігі (артық емес) – баллондар үшін 5 ярус және контейнерлер үшін 1ярус.</w:t>
      </w:r>
    </w:p>
    <w:bookmarkEnd w:id="1164"/>
    <w:bookmarkStart w:name="z1334" w:id="1165"/>
    <w:p>
      <w:pPr>
        <w:spacing w:after="0"/>
        <w:ind w:left="0"/>
        <w:jc w:val="both"/>
      </w:pPr>
      <w:r>
        <w:rPr>
          <w:rFonts w:ascii="Times New Roman"/>
          <w:b w:val="false"/>
          <w:i w:val="false"/>
          <w:color w:val="000000"/>
          <w:sz w:val="28"/>
        </w:rPr>
        <w:t>
      814. Стеллаждарда баллондарды орналастыруға жол беріледі, бұл ретте баллондардың жоғары қатары еден деңгейінен 1,5 м кем емес;</w:t>
      </w:r>
    </w:p>
    <w:bookmarkEnd w:id="1165"/>
    <w:bookmarkStart w:name="z1335" w:id="1166"/>
    <w:p>
      <w:pPr>
        <w:spacing w:after="0"/>
        <w:ind w:left="0"/>
        <w:jc w:val="both"/>
      </w:pPr>
      <w:r>
        <w:rPr>
          <w:rFonts w:ascii="Times New Roman"/>
          <w:b w:val="false"/>
          <w:i w:val="false"/>
          <w:color w:val="000000"/>
          <w:sz w:val="28"/>
        </w:rPr>
        <w:t>
      2) тік салған кезде хлор ыдысы:</w:t>
      </w:r>
    </w:p>
    <w:bookmarkEnd w:id="1166"/>
    <w:bookmarkStart w:name="z1336" w:id="1167"/>
    <w:p>
      <w:pPr>
        <w:spacing w:after="0"/>
        <w:ind w:left="0"/>
        <w:jc w:val="both"/>
      </w:pPr>
      <w:r>
        <w:rPr>
          <w:rFonts w:ascii="Times New Roman"/>
          <w:b w:val="false"/>
          <w:i w:val="false"/>
          <w:color w:val="000000"/>
          <w:sz w:val="28"/>
        </w:rPr>
        <w:t>
      қабырғаларда - баллондардың екі қатарынан және контейнерлердің бір қатарынан артық емес;</w:t>
      </w:r>
    </w:p>
    <w:bookmarkEnd w:id="1167"/>
    <w:bookmarkStart w:name="z1337" w:id="1168"/>
    <w:p>
      <w:pPr>
        <w:spacing w:after="0"/>
        <w:ind w:left="0"/>
        <w:jc w:val="both"/>
      </w:pPr>
      <w:r>
        <w:rPr>
          <w:rFonts w:ascii="Times New Roman"/>
          <w:b w:val="false"/>
          <w:i w:val="false"/>
          <w:color w:val="000000"/>
          <w:sz w:val="28"/>
        </w:rPr>
        <w:t>
      өту жолдарында – баллондардың төрт қатарынан артық емес және контейнерлердің екі қатарынан орналасады.</w:t>
      </w:r>
    </w:p>
    <w:bookmarkEnd w:id="1168"/>
    <w:bookmarkStart w:name="z1338" w:id="1169"/>
    <w:p>
      <w:pPr>
        <w:spacing w:after="0"/>
        <w:ind w:left="0"/>
        <w:jc w:val="both"/>
      </w:pPr>
      <w:r>
        <w:rPr>
          <w:rFonts w:ascii="Times New Roman"/>
          <w:b w:val="false"/>
          <w:i w:val="false"/>
          <w:color w:val="000000"/>
          <w:sz w:val="28"/>
        </w:rPr>
        <w:t>
      815. Көлік клеттерінде баллондарды орналастыруға жол беріледі. Оларды орналастыру схемасы жобамен негізделеді:</w:t>
      </w:r>
    </w:p>
    <w:bookmarkEnd w:id="1169"/>
    <w:bookmarkStart w:name="z1339" w:id="1170"/>
    <w:p>
      <w:pPr>
        <w:spacing w:after="0"/>
        <w:ind w:left="0"/>
        <w:jc w:val="both"/>
      </w:pPr>
      <w:r>
        <w:rPr>
          <w:rFonts w:ascii="Times New Roman"/>
          <w:b w:val="false"/>
          <w:i w:val="false"/>
          <w:color w:val="000000"/>
          <w:sz w:val="28"/>
        </w:rPr>
        <w:t>
      1) хлор қоймасында ыдыстарды орналастырған кезде олардың құлауы мен орнын ауыстыруы мүмкіндігін болдырмайды және бітеу шұраларына еркін қол жетімділігі қамтамасыз етіледі (көлденең салған кезде шұра өту жолы жағына орналасады);</w:t>
      </w:r>
    </w:p>
    <w:bookmarkEnd w:id="1170"/>
    <w:bookmarkStart w:name="z1340" w:id="1171"/>
    <w:p>
      <w:pPr>
        <w:spacing w:after="0"/>
        <w:ind w:left="0"/>
        <w:jc w:val="both"/>
      </w:pPr>
      <w:r>
        <w:rPr>
          <w:rFonts w:ascii="Times New Roman"/>
          <w:b w:val="false"/>
          <w:i w:val="false"/>
          <w:color w:val="000000"/>
          <w:sz w:val="28"/>
        </w:rPr>
        <w:t>
      2) хлормен ыдыстың арасындағы бойлық және көлденең өту жолының мөлшері мен орналасуы қандай да болмасын контейнерді немесе баллонды қоймадан эвакуациялау мүмкіндігін қамтамасыз етуді есепке ала отырып, жобамен айқындалады және негізделеді.</w:t>
      </w:r>
    </w:p>
    <w:bookmarkEnd w:id="1171"/>
    <w:bookmarkStart w:name="z1341" w:id="1172"/>
    <w:p>
      <w:pPr>
        <w:spacing w:after="0"/>
        <w:ind w:left="0"/>
        <w:jc w:val="both"/>
      </w:pPr>
      <w:r>
        <w:rPr>
          <w:rFonts w:ascii="Times New Roman"/>
          <w:b w:val="false"/>
          <w:i w:val="false"/>
          <w:color w:val="000000"/>
          <w:sz w:val="28"/>
        </w:rPr>
        <w:t>
      816. Қойма аумағында тікелей күн сәулелері мен атмосфералық жауын-шашынның әсерінен қорғайтын ілме астындағы бос сақтауға жол беріледі.</w:t>
      </w:r>
    </w:p>
    <w:bookmarkEnd w:id="1172"/>
    <w:bookmarkStart w:name="z1342" w:id="1173"/>
    <w:p>
      <w:pPr>
        <w:spacing w:after="0"/>
        <w:ind w:left="0"/>
        <w:jc w:val="both"/>
      </w:pPr>
      <w:r>
        <w:rPr>
          <w:rFonts w:ascii="Times New Roman"/>
          <w:b w:val="false"/>
          <w:i w:val="false"/>
          <w:color w:val="000000"/>
          <w:sz w:val="28"/>
        </w:rPr>
        <w:t>
      817. Сұйық хлор қоймасының аумағы қорғау су ілмегін құру үшін су ілмесінің стационарлық және тасымалды тозаңдатқыш жүйелерін қосу мүмкіндігін қамтамасыз ететін су мен өнімділік қорлары бойынша өрт сөндіру су өткізгішімен жарақтандырылады.</w:t>
      </w:r>
    </w:p>
    <w:bookmarkEnd w:id="1173"/>
    <w:bookmarkStart w:name="z1343" w:id="1174"/>
    <w:p>
      <w:pPr>
        <w:spacing w:after="0"/>
        <w:ind w:left="0"/>
        <w:jc w:val="both"/>
      </w:pPr>
      <w:r>
        <w:rPr>
          <w:rFonts w:ascii="Times New Roman"/>
          <w:b w:val="false"/>
          <w:i w:val="false"/>
          <w:color w:val="000000"/>
          <w:sz w:val="28"/>
        </w:rPr>
        <w:t>
      818. Хлорды сақтау қоймалары авариялық контейнерден немесе баллоннан оның таралуы кезінде қауіпсіз концентрацияларға дейін хлорды оқшаулау және (немесе) сейілту үшін техникалық құралдармен немесе жүйелермен жарақтандыру табелінде келтірілген техникалық құралдармен жабдықталады.</w:t>
      </w:r>
    </w:p>
    <w:bookmarkEnd w:id="1174"/>
    <w:bookmarkStart w:name="z97" w:id="1175"/>
    <w:p>
      <w:pPr>
        <w:spacing w:after="0"/>
        <w:ind w:left="0"/>
        <w:jc w:val="left"/>
      </w:pPr>
      <w:r>
        <w:rPr>
          <w:rFonts w:ascii="Times New Roman"/>
          <w:b/>
          <w:i w:val="false"/>
          <w:color w:val="000000"/>
        </w:rPr>
        <w:t xml:space="preserve"> 3-параграф. Сұйық аммиакты сақтау кезінде өнеркәсіптік қауіпсіздікті қамтамасыз ету тәртібі</w:t>
      </w:r>
    </w:p>
    <w:bookmarkEnd w:id="1175"/>
    <w:bookmarkStart w:name="z98" w:id="1176"/>
    <w:p>
      <w:pPr>
        <w:spacing w:after="0"/>
        <w:ind w:left="0"/>
        <w:jc w:val="both"/>
      </w:pPr>
      <w:r>
        <w:rPr>
          <w:rFonts w:ascii="Times New Roman"/>
          <w:b w:val="false"/>
          <w:i w:val="false"/>
          <w:color w:val="000000"/>
          <w:sz w:val="28"/>
        </w:rPr>
        <w:t>
      819. Қоймаларда сұйық аммиакты сақтау жүзеге асырылады:</w:t>
      </w:r>
    </w:p>
    <w:bookmarkEnd w:id="1176"/>
    <w:bookmarkStart w:name="z1344" w:id="1177"/>
    <w:p>
      <w:pPr>
        <w:spacing w:after="0"/>
        <w:ind w:left="0"/>
        <w:jc w:val="both"/>
      </w:pPr>
      <w:r>
        <w:rPr>
          <w:rFonts w:ascii="Times New Roman"/>
          <w:b w:val="false"/>
          <w:i w:val="false"/>
          <w:color w:val="000000"/>
          <w:sz w:val="28"/>
        </w:rPr>
        <w:t>
      1) аммиакты бұрмай қоса алғанда 2,0 мегапаскаль артық қысымды резервуарларда; резервуардағы жұмыс қысымы күн радиациясын, жылу оқшалауы мен қорғауконструкцияларын есепке ала отырып, айналадағы ауаның ең көп температурасынан шыға отырып, қабылданады;</w:t>
      </w:r>
    </w:p>
    <w:bookmarkEnd w:id="1177"/>
    <w:bookmarkStart w:name="z1345" w:id="1178"/>
    <w:p>
      <w:pPr>
        <w:spacing w:after="0"/>
        <w:ind w:left="0"/>
        <w:jc w:val="both"/>
      </w:pPr>
      <w:r>
        <w:rPr>
          <w:rFonts w:ascii="Times New Roman"/>
          <w:b w:val="false"/>
          <w:i w:val="false"/>
          <w:color w:val="000000"/>
          <w:sz w:val="28"/>
        </w:rPr>
        <w:t>
      2) 1,0 мегапаскаль артық қысымды резервуарларды тұтынушыға берумен немесе кейінен конденсациялау және оны резервуарға қайтара отырып, буланған аммиакты біріктірумен жылу ағынынан буланған аммиакты бұрғанды қоса алғанда;</w:t>
      </w:r>
    </w:p>
    <w:bookmarkEnd w:id="1178"/>
    <w:bookmarkStart w:name="z1346" w:id="1179"/>
    <w:p>
      <w:pPr>
        <w:spacing w:after="0"/>
        <w:ind w:left="0"/>
        <w:jc w:val="both"/>
      </w:pPr>
      <w:r>
        <w:rPr>
          <w:rFonts w:ascii="Times New Roman"/>
          <w:b w:val="false"/>
          <w:i w:val="false"/>
          <w:color w:val="000000"/>
          <w:sz w:val="28"/>
        </w:rPr>
        <w:t>
      3) атмосфералыққа жақын қысыммен буланған аммиакты бұрумен, сығылумен, конденсациямен, және резервуарға немесе тұтынушыға қайтарумен (сақтаудың изотермиялық тәсілі) изотермиялық резервуарларда.</w:t>
      </w:r>
    </w:p>
    <w:bookmarkEnd w:id="1179"/>
    <w:bookmarkStart w:name="z1347" w:id="1180"/>
    <w:p>
      <w:pPr>
        <w:spacing w:after="0"/>
        <w:ind w:left="0"/>
        <w:jc w:val="both"/>
      </w:pPr>
      <w:r>
        <w:rPr>
          <w:rFonts w:ascii="Times New Roman"/>
          <w:b w:val="false"/>
          <w:i w:val="false"/>
          <w:color w:val="000000"/>
          <w:sz w:val="28"/>
        </w:rPr>
        <w:t>
      820. Резервуарларды толтыру коэффициенті сақтау және түсетін аммиак параметрлер шарттарынан, бірақартық қысыммен аммиакты сақтау кезінде резервуардың геометриялық көлемінен 0,85 артық емес және изотермиялық резервуардың цилиндр бөлігі биіктігінен 0,93 шыға отырып, жобамен айқындалады.</w:t>
      </w:r>
    </w:p>
    <w:bookmarkEnd w:id="1180"/>
    <w:bookmarkStart w:name="z1348" w:id="1181"/>
    <w:p>
      <w:pPr>
        <w:spacing w:after="0"/>
        <w:ind w:left="0"/>
        <w:jc w:val="both"/>
      </w:pPr>
      <w:r>
        <w:rPr>
          <w:rFonts w:ascii="Times New Roman"/>
          <w:b w:val="false"/>
          <w:i w:val="false"/>
          <w:color w:val="000000"/>
          <w:sz w:val="28"/>
        </w:rPr>
        <w:t>
      821. Бір қоймадағы резервуарлардағы саны мен типі жобамен айқындалады.Қысыммен аммиакты сақтаған кезде оны басқа резервуарларға немесе резервтік резервуарға беру мүмкіндігі қамтамасыз етіледі.</w:t>
      </w:r>
    </w:p>
    <w:bookmarkEnd w:id="1181"/>
    <w:bookmarkStart w:name="z1349" w:id="1182"/>
    <w:p>
      <w:pPr>
        <w:spacing w:after="0"/>
        <w:ind w:left="0"/>
        <w:jc w:val="both"/>
      </w:pPr>
      <w:r>
        <w:rPr>
          <w:rFonts w:ascii="Times New Roman"/>
          <w:b w:val="false"/>
          <w:i w:val="false"/>
          <w:color w:val="000000"/>
          <w:sz w:val="28"/>
        </w:rPr>
        <w:t>
      Қойма сыйымдылығын айқындау кезінде резервтік резервуар сыйымдылығы ескерілмейді.</w:t>
      </w:r>
    </w:p>
    <w:bookmarkEnd w:id="1182"/>
    <w:bookmarkStart w:name="z1350" w:id="1183"/>
    <w:p>
      <w:pPr>
        <w:spacing w:after="0"/>
        <w:ind w:left="0"/>
        <w:jc w:val="both"/>
      </w:pPr>
      <w:r>
        <w:rPr>
          <w:rFonts w:ascii="Times New Roman"/>
          <w:b w:val="false"/>
          <w:i w:val="false"/>
          <w:color w:val="000000"/>
          <w:sz w:val="28"/>
        </w:rPr>
        <w:t>
      Жобалау құжаттамасында ақаулық туындау, аммиакты жинау және төгілулерді жою кезінде изотермиялық резервуарды босату жөніндегі іс-шаралар көзделеді.</w:t>
      </w:r>
    </w:p>
    <w:bookmarkEnd w:id="1183"/>
    <w:bookmarkStart w:name="z1351" w:id="1184"/>
    <w:p>
      <w:pPr>
        <w:spacing w:after="0"/>
        <w:ind w:left="0"/>
        <w:jc w:val="both"/>
      </w:pPr>
      <w:r>
        <w:rPr>
          <w:rFonts w:ascii="Times New Roman"/>
          <w:b w:val="false"/>
          <w:i w:val="false"/>
          <w:color w:val="000000"/>
          <w:sz w:val="28"/>
        </w:rPr>
        <w:t>
      822. Аммиак қоймалары ауданның ахуалдық жоспарын және аумықтық табиғи жағдайларын есепке ала отырып, адамдардың аса көп санымен, балалар бақшаларымен, яслилермен, мектептермен, ауруханалармен және адамдар көп жиналатын басқа орындармен жел бағытында емес учаскелерінде орналасады.</w:t>
      </w:r>
    </w:p>
    <w:bookmarkEnd w:id="1184"/>
    <w:bookmarkStart w:name="z1352" w:id="1185"/>
    <w:p>
      <w:pPr>
        <w:spacing w:after="0"/>
        <w:ind w:left="0"/>
        <w:jc w:val="both"/>
      </w:pPr>
      <w:r>
        <w:rPr>
          <w:rFonts w:ascii="Times New Roman"/>
          <w:b w:val="false"/>
          <w:i w:val="false"/>
          <w:color w:val="000000"/>
          <w:sz w:val="28"/>
        </w:rPr>
        <w:t>
      823. Сұйық аммиак қоймаларынан азаматтық және өндірістік мақсаттағы объектілерге дейін арақашықтық ауадағы аммиак концентрациялар және сұйық аммиак қоймаларындағы авариялар кезінде газды аспанның таралу есебін есепке ала отырып, айқындалады.</w:t>
      </w:r>
    </w:p>
    <w:bookmarkEnd w:id="1185"/>
    <w:bookmarkStart w:name="z1353" w:id="1186"/>
    <w:p>
      <w:pPr>
        <w:spacing w:after="0"/>
        <w:ind w:left="0"/>
        <w:jc w:val="both"/>
      </w:pPr>
      <w:r>
        <w:rPr>
          <w:rFonts w:ascii="Times New Roman"/>
          <w:b w:val="false"/>
          <w:i w:val="false"/>
          <w:color w:val="000000"/>
          <w:sz w:val="28"/>
        </w:rPr>
        <w:t>
      824. Қойма аумағындағы ғимараттар отқа төзімділіктің II дәрежесінен төмен емес.</w:t>
      </w:r>
    </w:p>
    <w:bookmarkEnd w:id="1186"/>
    <w:bookmarkStart w:name="z1354" w:id="1187"/>
    <w:p>
      <w:pPr>
        <w:spacing w:after="0"/>
        <w:ind w:left="0"/>
        <w:jc w:val="both"/>
      </w:pPr>
      <w:r>
        <w:rPr>
          <w:rFonts w:ascii="Times New Roman"/>
          <w:b w:val="false"/>
          <w:i w:val="false"/>
          <w:color w:val="000000"/>
          <w:sz w:val="28"/>
        </w:rPr>
        <w:t>
      Қойма ғимараты (этажеркиалар, қызмет көрсететін алаңдар, төгу-салу эстакадалары, шарлы резервуардың тіректері, ілмектер) 0,25 сағаттан кем емес отқа төзімді шекпен жанбайтын материалдардан жасалады.</w:t>
      </w:r>
    </w:p>
    <w:bookmarkEnd w:id="1187"/>
    <w:bookmarkStart w:name="z1355" w:id="1188"/>
    <w:p>
      <w:pPr>
        <w:spacing w:after="0"/>
        <w:ind w:left="0"/>
        <w:jc w:val="both"/>
      </w:pPr>
      <w:r>
        <w:rPr>
          <w:rFonts w:ascii="Times New Roman"/>
          <w:b w:val="false"/>
          <w:i w:val="false"/>
          <w:color w:val="000000"/>
          <w:sz w:val="28"/>
        </w:rPr>
        <w:t>
      825. Авариялық душ есіктерінен басқа, аммиакты резервуарлар жағынан ғимараттар қабырғаларында есіктер мен ашылатын терезелерді орнатуға жол берілмейді. Қойма ғимараттарындағы сыртқы есіктер тығыздаумен өзі жабылатын бекітпеде орнатылады.</w:t>
      </w:r>
    </w:p>
    <w:bookmarkEnd w:id="1188"/>
    <w:bookmarkStart w:name="z1356" w:id="1189"/>
    <w:p>
      <w:pPr>
        <w:spacing w:after="0"/>
        <w:ind w:left="0"/>
        <w:jc w:val="both"/>
      </w:pPr>
      <w:r>
        <w:rPr>
          <w:rFonts w:ascii="Times New Roman"/>
          <w:b w:val="false"/>
          <w:i w:val="false"/>
          <w:color w:val="000000"/>
          <w:sz w:val="28"/>
        </w:rPr>
        <w:t>
      826. Құрылыс конструкцияларына аммиактың төмен температурасының ықтимал ұзақ әсер ететін орындарда жобадағы негіздемелер топырақ пен құрылыс конструкциялардың жол берілмейтін шаралары көзделеді.</w:t>
      </w:r>
    </w:p>
    <w:bookmarkEnd w:id="1189"/>
    <w:bookmarkStart w:name="z1357" w:id="1190"/>
    <w:p>
      <w:pPr>
        <w:spacing w:after="0"/>
        <w:ind w:left="0"/>
        <w:jc w:val="both"/>
      </w:pPr>
      <w:r>
        <w:rPr>
          <w:rFonts w:ascii="Times New Roman"/>
          <w:b w:val="false"/>
          <w:i w:val="false"/>
          <w:color w:val="000000"/>
          <w:sz w:val="28"/>
        </w:rPr>
        <w:t>
      827. Сұйық аммиак қоймалары аммиак төгілген кезде газ аспанына таралуын болдырмау(дисперслік суда оны ерітуді жеделдету, су ілмектерін қолдану) және булану жылдамдығын төмендететін құралдарымен (көмірқышқыл, көбікті құраммен төгу жабыны) жабдықталады.</w:t>
      </w:r>
    </w:p>
    <w:bookmarkEnd w:id="1190"/>
    <w:bookmarkStart w:name="z1358" w:id="1191"/>
    <w:p>
      <w:pPr>
        <w:spacing w:after="0"/>
        <w:ind w:left="0"/>
        <w:jc w:val="both"/>
      </w:pPr>
      <w:r>
        <w:rPr>
          <w:rFonts w:ascii="Times New Roman"/>
          <w:b w:val="false"/>
          <w:i w:val="false"/>
          <w:color w:val="000000"/>
          <w:sz w:val="28"/>
        </w:rPr>
        <w:t>
      828. Сұйық аммиак қоймаларынан қойма аумағынан тыс орналасқан объектілерге дейін арақашықтықрезервуарлар қоршауларының жоғары ішкі жиегінен көлденең (авария жағдайында резервуардан төгілген булану шекарасы) айқындалады.</w:t>
      </w:r>
    </w:p>
    <w:bookmarkEnd w:id="1191"/>
    <w:bookmarkStart w:name="z1359" w:id="1192"/>
    <w:p>
      <w:pPr>
        <w:spacing w:after="0"/>
        <w:ind w:left="0"/>
        <w:jc w:val="both"/>
      </w:pPr>
      <w:r>
        <w:rPr>
          <w:rFonts w:ascii="Times New Roman"/>
          <w:b w:val="false"/>
          <w:i w:val="false"/>
          <w:color w:val="000000"/>
          <w:sz w:val="28"/>
        </w:rPr>
        <w:t>
      829. Өндірістен тыс орналасқан қойма аумағы биіктігі 2 метрден кем емес жанбайтын материалдармен, өндірісте орналасқан – торлы қоршаумен қоршалады. Өсімдіктер өскен учаскеде орналасқан қойма қоршауының сыртқы жағының маңында 5 метрден кем емес жыртылған өртке қарсы жолақ салынады.</w:t>
      </w:r>
    </w:p>
    <w:bookmarkEnd w:id="1192"/>
    <w:bookmarkStart w:name="z1360" w:id="1193"/>
    <w:p>
      <w:pPr>
        <w:spacing w:after="0"/>
        <w:ind w:left="0"/>
        <w:jc w:val="both"/>
      </w:pPr>
      <w:r>
        <w:rPr>
          <w:rFonts w:ascii="Times New Roman"/>
          <w:b w:val="false"/>
          <w:i w:val="false"/>
          <w:color w:val="000000"/>
          <w:sz w:val="28"/>
        </w:rPr>
        <w:t>
      830. Қойма аумағында аммиакты қабылдаудың, сақтаудың және тұтынушыларға берудің, қойма мен қызмет көрсететін персоналдың қалыпты жұмысын қамтамасыз етуге, оның ішінде:</w:t>
      </w:r>
    </w:p>
    <w:bookmarkEnd w:id="1193"/>
    <w:bookmarkStart w:name="z1361" w:id="1194"/>
    <w:p>
      <w:pPr>
        <w:spacing w:after="0"/>
        <w:ind w:left="0"/>
        <w:jc w:val="both"/>
      </w:pPr>
      <w:r>
        <w:rPr>
          <w:rFonts w:ascii="Times New Roman"/>
          <w:b w:val="false"/>
          <w:i w:val="false"/>
          <w:color w:val="000000"/>
          <w:sz w:val="28"/>
        </w:rPr>
        <w:t>
      1) сұйық аммиакты сақтауға және қабылдауға арнлаған резервуарларға арналған;</w:t>
      </w:r>
    </w:p>
    <w:bookmarkEnd w:id="1194"/>
    <w:bookmarkStart w:name="z1362" w:id="1195"/>
    <w:p>
      <w:pPr>
        <w:spacing w:after="0"/>
        <w:ind w:left="0"/>
        <w:jc w:val="both"/>
      </w:pPr>
      <w:r>
        <w:rPr>
          <w:rFonts w:ascii="Times New Roman"/>
          <w:b w:val="false"/>
          <w:i w:val="false"/>
          <w:color w:val="000000"/>
          <w:sz w:val="28"/>
        </w:rPr>
        <w:t>
      2) компрессорлық аммиакты-тоңазытұыш қондырғылары мен сорғылар;</w:t>
      </w:r>
    </w:p>
    <w:bookmarkEnd w:id="1195"/>
    <w:bookmarkStart w:name="z1363" w:id="1196"/>
    <w:p>
      <w:pPr>
        <w:spacing w:after="0"/>
        <w:ind w:left="0"/>
        <w:jc w:val="both"/>
      </w:pPr>
      <w:r>
        <w:rPr>
          <w:rFonts w:ascii="Times New Roman"/>
          <w:b w:val="false"/>
          <w:i w:val="false"/>
          <w:color w:val="000000"/>
          <w:sz w:val="28"/>
        </w:rPr>
        <w:t>
      3) майды жинау пункті;</w:t>
      </w:r>
    </w:p>
    <w:bookmarkEnd w:id="1196"/>
    <w:bookmarkStart w:name="z1364" w:id="1197"/>
    <w:p>
      <w:pPr>
        <w:spacing w:after="0"/>
        <w:ind w:left="0"/>
        <w:jc w:val="both"/>
      </w:pPr>
      <w:r>
        <w:rPr>
          <w:rFonts w:ascii="Times New Roman"/>
          <w:b w:val="false"/>
          <w:i w:val="false"/>
          <w:color w:val="000000"/>
          <w:sz w:val="28"/>
        </w:rPr>
        <w:t>
      4) аммиакты суды дайындауға арналған қондырғылар және оны сақтауға арналған резервуарлар;</w:t>
      </w:r>
    </w:p>
    <w:bookmarkEnd w:id="1197"/>
    <w:bookmarkStart w:name="z1365" w:id="1198"/>
    <w:p>
      <w:pPr>
        <w:spacing w:after="0"/>
        <w:ind w:left="0"/>
        <w:jc w:val="both"/>
      </w:pPr>
      <w:r>
        <w:rPr>
          <w:rFonts w:ascii="Times New Roman"/>
          <w:b w:val="false"/>
          <w:i w:val="false"/>
          <w:color w:val="000000"/>
          <w:sz w:val="28"/>
        </w:rPr>
        <w:t>
      5) булану қондырғыларымен пропан немесе табиғи газ қоймасы;</w:t>
      </w:r>
    </w:p>
    <w:bookmarkEnd w:id="1198"/>
    <w:bookmarkStart w:name="z1366" w:id="1199"/>
    <w:p>
      <w:pPr>
        <w:spacing w:after="0"/>
        <w:ind w:left="0"/>
        <w:jc w:val="both"/>
      </w:pPr>
      <w:r>
        <w:rPr>
          <w:rFonts w:ascii="Times New Roman"/>
          <w:b w:val="false"/>
          <w:i w:val="false"/>
          <w:color w:val="000000"/>
          <w:sz w:val="28"/>
        </w:rPr>
        <w:t>
      6) сұйық аммиактың булану қондырғысы;</w:t>
      </w:r>
    </w:p>
    <w:bookmarkEnd w:id="1199"/>
    <w:bookmarkStart w:name="z1367" w:id="1200"/>
    <w:p>
      <w:pPr>
        <w:spacing w:after="0"/>
        <w:ind w:left="0"/>
        <w:jc w:val="both"/>
      </w:pPr>
      <w:r>
        <w:rPr>
          <w:rFonts w:ascii="Times New Roman"/>
          <w:b w:val="false"/>
          <w:i w:val="false"/>
          <w:color w:val="000000"/>
          <w:sz w:val="28"/>
        </w:rPr>
        <w:t>
      7) газ тәрізді аммиактың қыздыру қондырғысы;</w:t>
      </w:r>
    </w:p>
    <w:bookmarkEnd w:id="1200"/>
    <w:bookmarkStart w:name="z1368" w:id="1201"/>
    <w:p>
      <w:pPr>
        <w:spacing w:after="0"/>
        <w:ind w:left="0"/>
        <w:jc w:val="both"/>
      </w:pPr>
      <w:r>
        <w:rPr>
          <w:rFonts w:ascii="Times New Roman"/>
          <w:b w:val="false"/>
          <w:i w:val="false"/>
          <w:color w:val="000000"/>
          <w:sz w:val="28"/>
        </w:rPr>
        <w:t>
      8) ауаны құрғату блоктарымен, буфер азотымен ауаны, бақылау-өлшеу аспаптары мен автоматтандыруды аралстыру қондырғысы;</w:t>
      </w:r>
    </w:p>
    <w:bookmarkEnd w:id="1201"/>
    <w:bookmarkStart w:name="z1369" w:id="1202"/>
    <w:p>
      <w:pPr>
        <w:spacing w:after="0"/>
        <w:ind w:left="0"/>
        <w:jc w:val="both"/>
      </w:pPr>
      <w:r>
        <w:rPr>
          <w:rFonts w:ascii="Times New Roman"/>
          <w:b w:val="false"/>
          <w:i w:val="false"/>
          <w:color w:val="000000"/>
          <w:sz w:val="28"/>
        </w:rPr>
        <w:t>
      9) талап етілген параметрлердің буын алу үшін редукциялық салқындату қондырғысы;</w:t>
      </w:r>
    </w:p>
    <w:bookmarkEnd w:id="1202"/>
    <w:bookmarkStart w:name="z1370" w:id="1203"/>
    <w:p>
      <w:pPr>
        <w:spacing w:after="0"/>
        <w:ind w:left="0"/>
        <w:jc w:val="both"/>
      </w:pPr>
      <w:r>
        <w:rPr>
          <w:rFonts w:ascii="Times New Roman"/>
          <w:b w:val="false"/>
          <w:i w:val="false"/>
          <w:color w:val="000000"/>
          <w:sz w:val="28"/>
        </w:rPr>
        <w:t>
      10) конденсатты жинау станциясы;</w:t>
      </w:r>
    </w:p>
    <w:bookmarkEnd w:id="1203"/>
    <w:bookmarkStart w:name="z1371" w:id="1204"/>
    <w:p>
      <w:pPr>
        <w:spacing w:after="0"/>
        <w:ind w:left="0"/>
        <w:jc w:val="both"/>
      </w:pPr>
      <w:r>
        <w:rPr>
          <w:rFonts w:ascii="Times New Roman"/>
          <w:b w:val="false"/>
          <w:i w:val="false"/>
          <w:color w:val="000000"/>
          <w:sz w:val="28"/>
        </w:rPr>
        <w:t>
      11) теміржол және автомобиль цистерналарының төгу-құю эстакадасын қоса алғанда аммиак және аммикты суды төгу-құю пункттерін;</w:t>
      </w:r>
    </w:p>
    <w:bookmarkEnd w:id="1204"/>
    <w:bookmarkStart w:name="z1372" w:id="1205"/>
    <w:p>
      <w:pPr>
        <w:spacing w:after="0"/>
        <w:ind w:left="0"/>
        <w:jc w:val="both"/>
      </w:pPr>
      <w:r>
        <w:rPr>
          <w:rFonts w:ascii="Times New Roman"/>
          <w:b w:val="false"/>
          <w:i w:val="false"/>
          <w:color w:val="000000"/>
          <w:sz w:val="28"/>
        </w:rPr>
        <w:t>
      12) қойманың факельдік қондырғысы;</w:t>
      </w:r>
    </w:p>
    <w:bookmarkEnd w:id="1205"/>
    <w:bookmarkStart w:name="z1373" w:id="1206"/>
    <w:p>
      <w:pPr>
        <w:spacing w:after="0"/>
        <w:ind w:left="0"/>
        <w:jc w:val="both"/>
      </w:pPr>
      <w:r>
        <w:rPr>
          <w:rFonts w:ascii="Times New Roman"/>
          <w:b w:val="false"/>
          <w:i w:val="false"/>
          <w:color w:val="000000"/>
          <w:sz w:val="28"/>
        </w:rPr>
        <w:t>
      13) аммиакты баллондарды толтыру және оларды қорғау қондырғылары;</w:t>
      </w:r>
    </w:p>
    <w:bookmarkEnd w:id="1206"/>
    <w:bookmarkStart w:name="z1374" w:id="1207"/>
    <w:p>
      <w:pPr>
        <w:spacing w:after="0"/>
        <w:ind w:left="0"/>
        <w:jc w:val="both"/>
      </w:pPr>
      <w:r>
        <w:rPr>
          <w:rFonts w:ascii="Times New Roman"/>
          <w:b w:val="false"/>
          <w:i w:val="false"/>
          <w:color w:val="000000"/>
          <w:sz w:val="28"/>
        </w:rPr>
        <w:t>
      14) рампаменазоттық баллондар блоктары және әуе баллондарының блоктары;</w:t>
      </w:r>
    </w:p>
    <w:bookmarkEnd w:id="1207"/>
    <w:bookmarkStart w:name="z1375" w:id="1208"/>
    <w:p>
      <w:pPr>
        <w:spacing w:after="0"/>
        <w:ind w:left="0"/>
        <w:jc w:val="both"/>
      </w:pPr>
      <w:r>
        <w:rPr>
          <w:rFonts w:ascii="Times New Roman"/>
          <w:b w:val="false"/>
          <w:i w:val="false"/>
          <w:color w:val="000000"/>
          <w:sz w:val="28"/>
        </w:rPr>
        <w:t>
      15) авариялы сыйымдылық, авариялық душтар, газталдағыш;</w:t>
      </w:r>
    </w:p>
    <w:bookmarkEnd w:id="1208"/>
    <w:bookmarkStart w:name="z1376" w:id="1209"/>
    <w:p>
      <w:pPr>
        <w:spacing w:after="0"/>
        <w:ind w:left="0"/>
        <w:jc w:val="both"/>
      </w:pPr>
      <w:r>
        <w:rPr>
          <w:rFonts w:ascii="Times New Roman"/>
          <w:b w:val="false"/>
          <w:i w:val="false"/>
          <w:color w:val="000000"/>
          <w:sz w:val="28"/>
        </w:rPr>
        <w:t>
      16) сумен жабдықтау және кәріз желілері;</w:t>
      </w:r>
    </w:p>
    <w:bookmarkEnd w:id="1209"/>
    <w:bookmarkStart w:name="z1377" w:id="1210"/>
    <w:p>
      <w:pPr>
        <w:spacing w:after="0"/>
        <w:ind w:left="0"/>
        <w:jc w:val="both"/>
      </w:pPr>
      <w:r>
        <w:rPr>
          <w:rFonts w:ascii="Times New Roman"/>
          <w:b w:val="false"/>
          <w:i w:val="false"/>
          <w:color w:val="000000"/>
          <w:sz w:val="28"/>
        </w:rPr>
        <w:t>
      17) электрмен жабдықтау желілері;</w:t>
      </w:r>
    </w:p>
    <w:bookmarkEnd w:id="1210"/>
    <w:bookmarkStart w:name="z1378" w:id="1211"/>
    <w:p>
      <w:pPr>
        <w:spacing w:after="0"/>
        <w:ind w:left="0"/>
        <w:jc w:val="both"/>
      </w:pPr>
      <w:r>
        <w:rPr>
          <w:rFonts w:ascii="Times New Roman"/>
          <w:b w:val="false"/>
          <w:i w:val="false"/>
          <w:color w:val="000000"/>
          <w:sz w:val="28"/>
        </w:rPr>
        <w:t>
      18) қойманы басқарудың орталық пункті;</w:t>
      </w:r>
    </w:p>
    <w:bookmarkEnd w:id="1211"/>
    <w:bookmarkStart w:name="z1379" w:id="1212"/>
    <w:p>
      <w:pPr>
        <w:spacing w:after="0"/>
        <w:ind w:left="0"/>
        <w:jc w:val="both"/>
      </w:pPr>
      <w:r>
        <w:rPr>
          <w:rFonts w:ascii="Times New Roman"/>
          <w:b w:val="false"/>
          <w:i w:val="false"/>
          <w:color w:val="000000"/>
          <w:sz w:val="28"/>
        </w:rPr>
        <w:t>
      19) қосалқы және өндірістік мақсаттағы ғимараттар мен үй-жайлар,қойма персоналына арналған тұрмыстық және әкімшілік үй-жайлар орналастыруға жол беріледі.</w:t>
      </w:r>
    </w:p>
    <w:bookmarkEnd w:id="1212"/>
    <w:bookmarkStart w:name="z1380" w:id="1213"/>
    <w:p>
      <w:pPr>
        <w:spacing w:after="0"/>
        <w:ind w:left="0"/>
        <w:jc w:val="both"/>
      </w:pPr>
      <w:r>
        <w:rPr>
          <w:rFonts w:ascii="Times New Roman"/>
          <w:b w:val="false"/>
          <w:i w:val="false"/>
          <w:color w:val="000000"/>
          <w:sz w:val="28"/>
        </w:rPr>
        <w:t>
      831. Сұйық аммиакты сақтау үшін жеке тұрған резервуар немесе резервуарлар тобымен тұтас қоршаумен (жер белдік, теміржол қабырғасы) жабдықталады.</w:t>
      </w:r>
    </w:p>
    <w:bookmarkEnd w:id="1213"/>
    <w:bookmarkStart w:name="z1381" w:id="1214"/>
    <w:p>
      <w:pPr>
        <w:spacing w:after="0"/>
        <w:ind w:left="0"/>
        <w:jc w:val="both"/>
      </w:pPr>
      <w:r>
        <w:rPr>
          <w:rFonts w:ascii="Times New Roman"/>
          <w:b w:val="false"/>
          <w:i w:val="false"/>
          <w:color w:val="000000"/>
          <w:sz w:val="28"/>
        </w:rPr>
        <w:t>
      Резервуардың сыртқы қабырғасынан қоршауға дейінгі көлденең бойынша арақашықтық (ішкі құлама шегінің төменгісіне дейін), қоршау биіктігі, резервуармен арасындағы арақышқтық авария кезінде қоршау шегінде төгілетін қоршаудан тыс және аммиакты буланудың аз бетінен зақымданған резервуардан аммиактың ағуын болдырмауды есепке ала отырып, жобамен айқындалады.</w:t>
      </w:r>
    </w:p>
    <w:bookmarkEnd w:id="1214"/>
    <w:bookmarkStart w:name="z1382" w:id="1215"/>
    <w:p>
      <w:pPr>
        <w:spacing w:after="0"/>
        <w:ind w:left="0"/>
        <w:jc w:val="both"/>
      </w:pPr>
      <w:r>
        <w:rPr>
          <w:rFonts w:ascii="Times New Roman"/>
          <w:b w:val="false"/>
          <w:i w:val="false"/>
          <w:color w:val="000000"/>
          <w:sz w:val="28"/>
        </w:rPr>
        <w:t>
      832. Тең төзімді корпустармен болат резервуарлардан басқа изотермиялық резервуарлар немесе изотермиялық резервуарлар топтарының қоршаулары резервуардың ықтимал бұзылған жағдайда төгілетін сұйықтықтың (аммиак немесе су) қарқынды әсері есептеледі.</w:t>
      </w:r>
    </w:p>
    <w:bookmarkEnd w:id="1215"/>
    <w:bookmarkStart w:name="z1383" w:id="1216"/>
    <w:p>
      <w:pPr>
        <w:spacing w:after="0"/>
        <w:ind w:left="0"/>
        <w:jc w:val="both"/>
      </w:pPr>
      <w:r>
        <w:rPr>
          <w:rFonts w:ascii="Times New Roman"/>
          <w:b w:val="false"/>
          <w:i w:val="false"/>
          <w:color w:val="000000"/>
          <w:sz w:val="28"/>
        </w:rPr>
        <w:t>
      833. Сұйық аммиакты сақтау үшін резервуарлар қошауының биіктігі төгілген сұйық аммиактың есепті деңгейінен 0,3 метрден кем емес, бірақ 1 метрден кем емес, изотермиялық резервуарлар - 1,5 метрден кем емес болып айқындалады. Жер белдігі, қазандық құламасы атмосфералық су шаюынан қорғалады. Жер белдігі бетінің ені 1 метрден кем емес орнатылады.</w:t>
      </w:r>
    </w:p>
    <w:bookmarkEnd w:id="1216"/>
    <w:bookmarkStart w:name="z1384" w:id="1217"/>
    <w:p>
      <w:pPr>
        <w:spacing w:after="0"/>
        <w:ind w:left="0"/>
        <w:jc w:val="both"/>
      </w:pPr>
      <w:r>
        <w:rPr>
          <w:rFonts w:ascii="Times New Roman"/>
          <w:b w:val="false"/>
          <w:i w:val="false"/>
          <w:color w:val="000000"/>
          <w:sz w:val="28"/>
        </w:rPr>
        <w:t>
      834. Сұйық аммиактың жоспарлы белгіден есепті деңгейіне дейін резервуарлар қоршауындағы бос көлем аммиакты, көшу мен бөлу қабырғаларын сақату үшін резервуарлар астындағы тірек конструкциялар көлемін есептеп;</w:t>
      </w:r>
    </w:p>
    <w:bookmarkEnd w:id="1217"/>
    <w:bookmarkStart w:name="z1385" w:id="1218"/>
    <w:p>
      <w:pPr>
        <w:spacing w:after="0"/>
        <w:ind w:left="0"/>
        <w:jc w:val="both"/>
      </w:pPr>
      <w:r>
        <w:rPr>
          <w:rFonts w:ascii="Times New Roman"/>
          <w:b w:val="false"/>
          <w:i w:val="false"/>
          <w:color w:val="000000"/>
          <w:sz w:val="28"/>
        </w:rPr>
        <w:t>
      1) бір резервуарды орнату кезінде – оның сыйымдылығынан кем емес;</w:t>
      </w:r>
    </w:p>
    <w:bookmarkEnd w:id="1218"/>
    <w:bookmarkStart w:name="z1386" w:id="1219"/>
    <w:p>
      <w:pPr>
        <w:spacing w:after="0"/>
        <w:ind w:left="0"/>
        <w:jc w:val="both"/>
      </w:pPr>
      <w:r>
        <w:rPr>
          <w:rFonts w:ascii="Times New Roman"/>
          <w:b w:val="false"/>
          <w:i w:val="false"/>
          <w:color w:val="000000"/>
          <w:sz w:val="28"/>
        </w:rPr>
        <w:t>
      2) резервуарлар топтарын орнатқан кезде - аса үлкен резервуар сыйымдылығынан кем емес айқындалады.</w:t>
      </w:r>
    </w:p>
    <w:bookmarkEnd w:id="1219"/>
    <w:bookmarkStart w:name="z1387" w:id="1220"/>
    <w:p>
      <w:pPr>
        <w:spacing w:after="0"/>
        <w:ind w:left="0"/>
        <w:jc w:val="both"/>
      </w:pPr>
      <w:r>
        <w:rPr>
          <w:rFonts w:ascii="Times New Roman"/>
          <w:b w:val="false"/>
          <w:i w:val="false"/>
          <w:color w:val="000000"/>
          <w:sz w:val="28"/>
        </w:rPr>
        <w:t>
      835. Резервуарлар арасындағы сұйық аммиактың төгілуін оқшаулау үшін түрлі типті резервуарларды бірлесіп қондырған кезде тұтас қабырғаны орнатуға жол беріледі.</w:t>
      </w:r>
    </w:p>
    <w:bookmarkEnd w:id="1220"/>
    <w:bookmarkStart w:name="z1388" w:id="1221"/>
    <w:p>
      <w:pPr>
        <w:spacing w:after="0"/>
        <w:ind w:left="0"/>
        <w:jc w:val="both"/>
      </w:pPr>
      <w:r>
        <w:rPr>
          <w:rFonts w:ascii="Times New Roman"/>
          <w:b w:val="false"/>
          <w:i w:val="false"/>
          <w:color w:val="000000"/>
          <w:sz w:val="28"/>
        </w:rPr>
        <w:t>
      Қабырғаның мақсаттылығы және қондырғысы қойма жобасымен айқындалады.</w:t>
      </w:r>
    </w:p>
    <w:bookmarkEnd w:id="1221"/>
    <w:bookmarkStart w:name="z1389" w:id="1222"/>
    <w:p>
      <w:pPr>
        <w:spacing w:after="0"/>
        <w:ind w:left="0"/>
        <w:jc w:val="both"/>
      </w:pPr>
      <w:r>
        <w:rPr>
          <w:rFonts w:ascii="Times New Roman"/>
          <w:b w:val="false"/>
          <w:i w:val="false"/>
          <w:color w:val="000000"/>
          <w:sz w:val="28"/>
        </w:rPr>
        <w:t>
      836. Сұйық аммиакты сақтау үшін резервуарлардың екі сыртқы қоршауларының жанасуына жол беріледі.</w:t>
      </w:r>
    </w:p>
    <w:bookmarkEnd w:id="1222"/>
    <w:bookmarkStart w:name="z1390" w:id="1223"/>
    <w:p>
      <w:pPr>
        <w:spacing w:after="0"/>
        <w:ind w:left="0"/>
        <w:jc w:val="both"/>
      </w:pPr>
      <w:r>
        <w:rPr>
          <w:rFonts w:ascii="Times New Roman"/>
          <w:b w:val="false"/>
          <w:i w:val="false"/>
          <w:color w:val="000000"/>
          <w:sz w:val="28"/>
        </w:rPr>
        <w:t>
      837. Резервуарлар қоршауы арқылы ауысу үшін баспалдақтар орнатылады. Қоршау ішіндегі баспалдақтар арасындағы арақашықтық 80 метрден көп емес, ал баспалдақ саны - екеуден кем емес болып белгіленеді.</w:t>
      </w:r>
    </w:p>
    <w:bookmarkEnd w:id="1223"/>
    <w:bookmarkStart w:name="z1391" w:id="1224"/>
    <w:p>
      <w:pPr>
        <w:spacing w:after="0"/>
        <w:ind w:left="0"/>
        <w:jc w:val="both"/>
      </w:pPr>
      <w:r>
        <w:rPr>
          <w:rFonts w:ascii="Times New Roman"/>
          <w:b w:val="false"/>
          <w:i w:val="false"/>
          <w:color w:val="000000"/>
          <w:sz w:val="28"/>
        </w:rPr>
        <w:t>
      838. Сұйық аммиакты сақтау үшін резервуарлар қызмет көрсеткен және жөндеу кезінде жұмыстың орындалуының қауіпсіздігін қамтамасыз ететін қызмет көрсететін алаңдармен жабдықталады.</w:t>
      </w:r>
    </w:p>
    <w:bookmarkEnd w:id="1224"/>
    <w:bookmarkStart w:name="z1392" w:id="1225"/>
    <w:p>
      <w:pPr>
        <w:spacing w:after="0"/>
        <w:ind w:left="0"/>
        <w:jc w:val="both"/>
      </w:pPr>
      <w:r>
        <w:rPr>
          <w:rFonts w:ascii="Times New Roman"/>
          <w:b w:val="false"/>
          <w:i w:val="false"/>
          <w:color w:val="000000"/>
          <w:sz w:val="28"/>
        </w:rPr>
        <w:t>
      839. Қоймаға кіреберіс және ғимараттар мен құрылыстарға оның аумағы бойынша өту үшін автомобиль жолдары мен резервуар қоршауы маңын айналып өту немесе 3,5 метрден кем емес енді резервуарлар топтары көзделеді.</w:t>
      </w:r>
    </w:p>
    <w:bookmarkEnd w:id="1225"/>
    <w:bookmarkStart w:name="z1393" w:id="1226"/>
    <w:p>
      <w:pPr>
        <w:spacing w:after="0"/>
        <w:ind w:left="0"/>
        <w:jc w:val="both"/>
      </w:pPr>
      <w:r>
        <w:rPr>
          <w:rFonts w:ascii="Times New Roman"/>
          <w:b w:val="false"/>
          <w:i w:val="false"/>
          <w:color w:val="000000"/>
          <w:sz w:val="28"/>
        </w:rPr>
        <w:t>
      Резервуарлар қоршауына түйісетін ғимараттар мен ашық қондырғылар жағынан резервуарлар қоршауынан 39 метрден кем емес арақашықтықта айналып өтуді орналастыруға жол беріледі.</w:t>
      </w:r>
    </w:p>
    <w:bookmarkEnd w:id="1226"/>
    <w:bookmarkStart w:name="z1394" w:id="1227"/>
    <w:p>
      <w:pPr>
        <w:spacing w:after="0"/>
        <w:ind w:left="0"/>
        <w:jc w:val="both"/>
      </w:pPr>
      <w:r>
        <w:rPr>
          <w:rFonts w:ascii="Times New Roman"/>
          <w:b w:val="false"/>
          <w:i w:val="false"/>
          <w:color w:val="000000"/>
          <w:sz w:val="28"/>
        </w:rPr>
        <w:t>
      840. Сұйық аммиакты сақтау үшін резервуарлар қоршауының ішінде аммиак пен атмосфералық жауын-шашын төгілулерін жинау және эвакуациялау үшін жанас шұңқыр көзделеді.</w:t>
      </w:r>
    </w:p>
    <w:bookmarkEnd w:id="1227"/>
    <w:bookmarkStart w:name="z1395" w:id="1228"/>
    <w:p>
      <w:pPr>
        <w:spacing w:after="0"/>
        <w:ind w:left="0"/>
        <w:jc w:val="both"/>
      </w:pPr>
      <w:r>
        <w:rPr>
          <w:rFonts w:ascii="Times New Roman"/>
          <w:b w:val="false"/>
          <w:i w:val="false"/>
          <w:color w:val="000000"/>
          <w:sz w:val="28"/>
        </w:rPr>
        <w:t>
      Сұйық аммиакты сақтау үшін резервуарлар қоршауындағы аумақ жанас шұңқыр құламасымен жоспарланады.</w:t>
      </w:r>
    </w:p>
    <w:bookmarkEnd w:id="1228"/>
    <w:bookmarkStart w:name="z1396" w:id="1229"/>
    <w:p>
      <w:pPr>
        <w:spacing w:after="0"/>
        <w:ind w:left="0"/>
        <w:jc w:val="both"/>
      </w:pPr>
      <w:r>
        <w:rPr>
          <w:rFonts w:ascii="Times New Roman"/>
          <w:b w:val="false"/>
          <w:i w:val="false"/>
          <w:color w:val="000000"/>
          <w:sz w:val="28"/>
        </w:rPr>
        <w:t>
      Изотермиялық резервуарлардың шарлы кіші төгілулері кезінде аумақ бойынша аммиактың ағу алаңын азайту үшін олар орналасқан іргетасқа резервуар қоршауынан құламамен жоспарланады. Іргетас периметрі аумақ құламасының төменгі белгі деңгейінде жанас шұңқырға аммиакты бұру үшін кюветпен жабдықталады.</w:t>
      </w:r>
    </w:p>
    <w:bookmarkEnd w:id="1229"/>
    <w:bookmarkStart w:name="z1397" w:id="1230"/>
    <w:p>
      <w:pPr>
        <w:spacing w:after="0"/>
        <w:ind w:left="0"/>
        <w:jc w:val="both"/>
      </w:pPr>
      <w:r>
        <w:rPr>
          <w:rFonts w:ascii="Times New Roman"/>
          <w:b w:val="false"/>
          <w:i w:val="false"/>
          <w:color w:val="000000"/>
          <w:sz w:val="28"/>
        </w:rPr>
        <w:t>
      Резервуарлар іргетасының жоғары беті аумақтың құлама белгісінің төменнен 10 - 15 сантиметрден жоғары орналасады және кюветке құламасы бар.</w:t>
      </w:r>
    </w:p>
    <w:bookmarkEnd w:id="1230"/>
    <w:bookmarkStart w:name="z1398" w:id="1231"/>
    <w:p>
      <w:pPr>
        <w:spacing w:after="0"/>
        <w:ind w:left="0"/>
        <w:jc w:val="both"/>
      </w:pPr>
      <w:r>
        <w:rPr>
          <w:rFonts w:ascii="Times New Roman"/>
          <w:b w:val="false"/>
          <w:i w:val="false"/>
          <w:color w:val="000000"/>
          <w:sz w:val="28"/>
        </w:rPr>
        <w:t>
      841. Қоршау шегіндегі топырақ тығыздалады. Қоршаудың ішкі жағынан бетонды тартпа немесе плита салу жасалады. Ауыл шаруашылығы мақсатындағы қоймалар үшін шөп жабынына жол беріледі, бұл ретте қойма аумағынан шөп шабылады және жиналады.</w:t>
      </w:r>
    </w:p>
    <w:bookmarkEnd w:id="1231"/>
    <w:bookmarkStart w:name="z1399" w:id="1232"/>
    <w:p>
      <w:pPr>
        <w:spacing w:after="0"/>
        <w:ind w:left="0"/>
        <w:jc w:val="both"/>
      </w:pPr>
      <w:r>
        <w:rPr>
          <w:rFonts w:ascii="Times New Roman"/>
          <w:b w:val="false"/>
          <w:i w:val="false"/>
          <w:color w:val="000000"/>
          <w:sz w:val="28"/>
        </w:rPr>
        <w:t>
      Резервуарлар қоршауының ішіндегі аумақты және жер белдігі ішкі құламасын ұсақ таспен, қанатша, кеуекті материалдармен жол берілмейді.</w:t>
      </w:r>
    </w:p>
    <w:bookmarkEnd w:id="1232"/>
    <w:bookmarkStart w:name="z1400" w:id="1233"/>
    <w:p>
      <w:pPr>
        <w:spacing w:after="0"/>
        <w:ind w:left="0"/>
        <w:jc w:val="both"/>
      </w:pPr>
      <w:r>
        <w:rPr>
          <w:rFonts w:ascii="Times New Roman"/>
          <w:b w:val="false"/>
          <w:i w:val="false"/>
          <w:color w:val="000000"/>
          <w:sz w:val="28"/>
        </w:rPr>
        <w:t>
      842. Резервуарлар қоршауынан және төгу-құю пункттерінің алаңдары шекараларынан қойма аумағында орналасқан ғимаратар мен құрылыстарға дейінгі арақашықтық жобамен айқындалады.</w:t>
      </w:r>
    </w:p>
    <w:bookmarkEnd w:id="1233"/>
    <w:bookmarkStart w:name="z1401" w:id="1234"/>
    <w:p>
      <w:pPr>
        <w:spacing w:after="0"/>
        <w:ind w:left="0"/>
        <w:jc w:val="both"/>
      </w:pPr>
      <w:r>
        <w:rPr>
          <w:rFonts w:ascii="Times New Roman"/>
          <w:b w:val="false"/>
          <w:i w:val="false"/>
          <w:color w:val="000000"/>
          <w:sz w:val="28"/>
        </w:rPr>
        <w:t>
      843. Қойма резервуарларына қызмет көрсетуге арналған металл алаңдар бір бірінен 50 метрден артық емес арақашықтықта бойлық және көлденең алаңдар түйісімдерінде орналасқан металл баспалдақтармен жабдықталады.</w:t>
      </w:r>
    </w:p>
    <w:bookmarkEnd w:id="1234"/>
    <w:bookmarkStart w:name="z1402" w:id="1235"/>
    <w:p>
      <w:pPr>
        <w:spacing w:after="0"/>
        <w:ind w:left="0"/>
        <w:jc w:val="both"/>
      </w:pPr>
      <w:r>
        <w:rPr>
          <w:rFonts w:ascii="Times New Roman"/>
          <w:b w:val="false"/>
          <w:i w:val="false"/>
          <w:color w:val="000000"/>
          <w:sz w:val="28"/>
        </w:rPr>
        <w:t>
      Резервуарлардың іргетастары мен түбін тексеру және жөндеу үшін қойма тегенінің әр қимасына металл баспалдаұтары көзделеді.</w:t>
      </w:r>
    </w:p>
    <w:bookmarkEnd w:id="1235"/>
    <w:bookmarkStart w:name="z1403" w:id="1236"/>
    <w:p>
      <w:pPr>
        <w:spacing w:after="0"/>
        <w:ind w:left="0"/>
        <w:jc w:val="both"/>
      </w:pPr>
      <w:r>
        <w:rPr>
          <w:rFonts w:ascii="Times New Roman"/>
          <w:b w:val="false"/>
          <w:i w:val="false"/>
          <w:color w:val="000000"/>
          <w:sz w:val="28"/>
        </w:rPr>
        <w:t>
      844. Сұйық аммиак қоймасы аумағында қойма персоналына арналған көрінетін жел бағытын нұсқағыш орнатылады.</w:t>
      </w:r>
    </w:p>
    <w:bookmarkEnd w:id="1236"/>
    <w:bookmarkStart w:name="z1404" w:id="1237"/>
    <w:p>
      <w:pPr>
        <w:spacing w:after="0"/>
        <w:ind w:left="0"/>
        <w:jc w:val="both"/>
      </w:pPr>
      <w:r>
        <w:rPr>
          <w:rFonts w:ascii="Times New Roman"/>
          <w:b w:val="false"/>
          <w:i w:val="false"/>
          <w:color w:val="000000"/>
          <w:sz w:val="28"/>
        </w:rPr>
        <w:t>
      845. Факельді баған биіктігі, факельді бағаннан қойма аумағы орналасқан ғимараттар мен құрылыстарға дейін көлденең бойынша ең аз арақашықтық жобамен айқындалады.</w:t>
      </w:r>
    </w:p>
    <w:bookmarkEnd w:id="1237"/>
    <w:bookmarkStart w:name="z1405" w:id="1238"/>
    <w:p>
      <w:pPr>
        <w:spacing w:after="0"/>
        <w:ind w:left="0"/>
        <w:jc w:val="both"/>
      </w:pPr>
      <w:r>
        <w:rPr>
          <w:rFonts w:ascii="Times New Roman"/>
          <w:b w:val="false"/>
          <w:i w:val="false"/>
          <w:color w:val="000000"/>
          <w:sz w:val="28"/>
        </w:rPr>
        <w:t>
      846. Сұйық аммиакты сақтауға арналған резервуарларға жатпайтын транзитті құбыржолдарын және сұйық аммиакты сақтауға арналған резервуарлар қоршалған аумағы арқылы салуға жол берілмейді.</w:t>
      </w:r>
    </w:p>
    <w:bookmarkEnd w:id="1238"/>
    <w:bookmarkStart w:name="z1406" w:id="1239"/>
    <w:p>
      <w:pPr>
        <w:spacing w:after="0"/>
        <w:ind w:left="0"/>
        <w:jc w:val="both"/>
      </w:pPr>
      <w:r>
        <w:rPr>
          <w:rFonts w:ascii="Times New Roman"/>
          <w:b w:val="false"/>
          <w:i w:val="false"/>
          <w:color w:val="000000"/>
          <w:sz w:val="28"/>
        </w:rPr>
        <w:t>
      847. Аммиакты өндіретін және (немесе) өңдейтін кәсіпорындардан тыс орналасқан сұйық аммиак қоймаларында әр газқағарға екі қосалқы сүзетін қораптан кем емес қаматамасыз етіледі</w:t>
      </w:r>
    </w:p>
    <w:bookmarkEnd w:id="1239"/>
    <w:bookmarkStart w:name="z1407" w:id="1240"/>
    <w:p>
      <w:pPr>
        <w:spacing w:after="0"/>
        <w:ind w:left="0"/>
        <w:jc w:val="both"/>
      </w:pPr>
      <w:r>
        <w:rPr>
          <w:rFonts w:ascii="Times New Roman"/>
          <w:b w:val="false"/>
          <w:i w:val="false"/>
          <w:color w:val="000000"/>
          <w:sz w:val="28"/>
        </w:rPr>
        <w:t>
      4-параграф. Сұйық аммиакты сақтауға арналған резервуарларды пайдалануда өнеркәсіптік қауіпсіздікті қамтамасыз ету тәртібі</w:t>
      </w:r>
    </w:p>
    <w:bookmarkEnd w:id="1240"/>
    <w:bookmarkStart w:name="z1408" w:id="1241"/>
    <w:p>
      <w:pPr>
        <w:spacing w:after="0"/>
        <w:ind w:left="0"/>
        <w:jc w:val="both"/>
      </w:pPr>
      <w:r>
        <w:rPr>
          <w:rFonts w:ascii="Times New Roman"/>
          <w:b w:val="false"/>
          <w:i w:val="false"/>
          <w:color w:val="000000"/>
          <w:sz w:val="28"/>
        </w:rPr>
        <w:t>
      848. Резервуарларға арналған жалпы талаптар:</w:t>
      </w:r>
    </w:p>
    <w:bookmarkEnd w:id="1241"/>
    <w:bookmarkStart w:name="z1409" w:id="1242"/>
    <w:p>
      <w:pPr>
        <w:spacing w:after="0"/>
        <w:ind w:left="0"/>
        <w:jc w:val="both"/>
      </w:pPr>
      <w:r>
        <w:rPr>
          <w:rFonts w:ascii="Times New Roman"/>
          <w:b w:val="false"/>
          <w:i w:val="false"/>
          <w:color w:val="000000"/>
          <w:sz w:val="28"/>
        </w:rPr>
        <w:t>
      1) сұйық аммиакты сақтауға арналған резервуарлар қондырғылары жасаушы ұйымның паспортында көрсетілген қызмет мерзімі ішінде сенімді және қауіпсіз пайдалануды қамтамасыз етеді және оларды толық босату, тазалау, шаю, тексеру, үрлеп тазалау, техникалық куәландыру және жөндеу мүмкіндігін көздейді.</w:t>
      </w:r>
    </w:p>
    <w:bookmarkEnd w:id="1242"/>
    <w:bookmarkStart w:name="z1410" w:id="1243"/>
    <w:p>
      <w:pPr>
        <w:spacing w:after="0"/>
        <w:ind w:left="0"/>
        <w:jc w:val="both"/>
      </w:pPr>
      <w:r>
        <w:rPr>
          <w:rFonts w:ascii="Times New Roman"/>
          <w:b w:val="false"/>
          <w:i w:val="false"/>
          <w:color w:val="000000"/>
          <w:sz w:val="28"/>
        </w:rPr>
        <w:t>
      Техникалық куәландыру тәртібі, көлемі, мерзімділігі технологиялық регламентпен айқындалады;</w:t>
      </w:r>
    </w:p>
    <w:bookmarkEnd w:id="1243"/>
    <w:bookmarkStart w:name="z1411" w:id="1244"/>
    <w:p>
      <w:pPr>
        <w:spacing w:after="0"/>
        <w:ind w:left="0"/>
        <w:jc w:val="both"/>
      </w:pPr>
      <w:r>
        <w:rPr>
          <w:rFonts w:ascii="Times New Roman"/>
          <w:b w:val="false"/>
          <w:i w:val="false"/>
          <w:color w:val="000000"/>
          <w:sz w:val="28"/>
        </w:rPr>
        <w:t>
      2) қауіпті өндірістік объектілерде қолданылатын резервуарлар ғылым мен техниканың жетістіктерін, өнеркәсіптік қауіпсіздік талаптарын ескеретін жобалау (конструкторлық) құжаттамаға сәйкес техникалық құралдар мен білікті мамандармен орналастыратын ұйымдар жасайды;</w:t>
      </w:r>
    </w:p>
    <w:bookmarkEnd w:id="1244"/>
    <w:bookmarkStart w:name="z1412" w:id="1245"/>
    <w:p>
      <w:pPr>
        <w:spacing w:after="0"/>
        <w:ind w:left="0"/>
        <w:jc w:val="both"/>
      </w:pPr>
      <w:r>
        <w:rPr>
          <w:rFonts w:ascii="Times New Roman"/>
          <w:b w:val="false"/>
          <w:i w:val="false"/>
          <w:color w:val="000000"/>
          <w:sz w:val="28"/>
        </w:rPr>
        <w:t>
      3) резервуардың жобалау құжаттамасында:</w:t>
      </w:r>
    </w:p>
    <w:bookmarkEnd w:id="1245"/>
    <w:bookmarkStart w:name="z1413" w:id="1246"/>
    <w:p>
      <w:pPr>
        <w:spacing w:after="0"/>
        <w:ind w:left="0"/>
        <w:jc w:val="both"/>
      </w:pPr>
      <w:r>
        <w:rPr>
          <w:rFonts w:ascii="Times New Roman"/>
          <w:b w:val="false"/>
          <w:i w:val="false"/>
          <w:color w:val="000000"/>
          <w:sz w:val="28"/>
        </w:rPr>
        <w:t>
      резервуарды жасауға және сынауға талаптар;</w:t>
      </w:r>
    </w:p>
    <w:bookmarkEnd w:id="1246"/>
    <w:bookmarkStart w:name="z1414" w:id="1247"/>
    <w:p>
      <w:pPr>
        <w:spacing w:after="0"/>
        <w:ind w:left="0"/>
        <w:jc w:val="both"/>
      </w:pPr>
      <w:r>
        <w:rPr>
          <w:rFonts w:ascii="Times New Roman"/>
          <w:b w:val="false"/>
          <w:i w:val="false"/>
          <w:color w:val="000000"/>
          <w:sz w:val="28"/>
        </w:rPr>
        <w:t>
      жол берілмейтін сыртқы және ішкі ақаулықтардың болмауын және осы маталл маркасы үшін белгіленген химиялық құрамы мен механикалық қасиеттер сәйкестігіне металды табақтап тексеру туралы мәліметтер;</w:t>
      </w:r>
    </w:p>
    <w:bookmarkEnd w:id="1247"/>
    <w:bookmarkStart w:name="z1415" w:id="1248"/>
    <w:p>
      <w:pPr>
        <w:spacing w:after="0"/>
        <w:ind w:left="0"/>
        <w:jc w:val="both"/>
      </w:pPr>
      <w:r>
        <w:rPr>
          <w:rFonts w:ascii="Times New Roman"/>
          <w:b w:val="false"/>
          <w:i w:val="false"/>
          <w:color w:val="000000"/>
          <w:sz w:val="28"/>
        </w:rPr>
        <w:t>
      4) болат маркасы мен оның сапасына талаптар резервуарды жасау және пайдалану шарттарын, тиісті стандарт талаптарын есепке ала отырып, жобалау ұйымы айқындайды. Резервуарлардың түбі мен қабырғаларын жасауға арналғанг табақты болатты қатпарланудың болмауына бақылау жасау керек.</w:t>
      </w:r>
    </w:p>
    <w:bookmarkEnd w:id="1248"/>
    <w:bookmarkStart w:name="z1416" w:id="1249"/>
    <w:p>
      <w:pPr>
        <w:spacing w:after="0"/>
        <w:ind w:left="0"/>
        <w:jc w:val="both"/>
      </w:pPr>
      <w:r>
        <w:rPr>
          <w:rFonts w:ascii="Times New Roman"/>
          <w:b w:val="false"/>
          <w:i w:val="false"/>
          <w:color w:val="000000"/>
          <w:sz w:val="28"/>
        </w:rPr>
        <w:t>
      -70 градус Цельсия температурада болатты соққы жабысқақтығына жасаушы ұйым сынауды мына жағдайларда:</w:t>
      </w:r>
    </w:p>
    <w:bookmarkEnd w:id="1249"/>
    <w:bookmarkStart w:name="z1417" w:id="1250"/>
    <w:p>
      <w:pPr>
        <w:spacing w:after="0"/>
        <w:ind w:left="0"/>
        <w:jc w:val="both"/>
      </w:pPr>
      <w:r>
        <w:rPr>
          <w:rFonts w:ascii="Times New Roman"/>
          <w:b w:val="false"/>
          <w:i w:val="false"/>
          <w:color w:val="000000"/>
          <w:sz w:val="28"/>
        </w:rPr>
        <w:t>
      егер болат ең суық бес күннің -41 градус Цельсиядан төмен ауа температурасымен климатты аудандарда орнатылатын резервуарларды жасауға арналған болса;</w:t>
      </w:r>
    </w:p>
    <w:bookmarkEnd w:id="1250"/>
    <w:bookmarkStart w:name="z1418" w:id="1251"/>
    <w:p>
      <w:pPr>
        <w:spacing w:after="0"/>
        <w:ind w:left="0"/>
        <w:jc w:val="both"/>
      </w:pPr>
      <w:r>
        <w:rPr>
          <w:rFonts w:ascii="Times New Roman"/>
          <w:b w:val="false"/>
          <w:i w:val="false"/>
          <w:color w:val="000000"/>
          <w:sz w:val="28"/>
        </w:rPr>
        <w:t>
      соңғылардың бұзылуы жағдайында көрші резервуарларынан сұйық аммиакты қоршауда төгілген резервуардың салқындауы мүмкін болса жүргізіледі.</w:t>
      </w:r>
    </w:p>
    <w:bookmarkEnd w:id="1251"/>
    <w:bookmarkStart w:name="z1419" w:id="1252"/>
    <w:p>
      <w:pPr>
        <w:spacing w:after="0"/>
        <w:ind w:left="0"/>
        <w:jc w:val="both"/>
      </w:pPr>
      <w:r>
        <w:rPr>
          <w:rFonts w:ascii="Times New Roman"/>
          <w:b w:val="false"/>
          <w:i w:val="false"/>
          <w:color w:val="000000"/>
          <w:sz w:val="28"/>
        </w:rPr>
        <w:t>
      Басқа жағдайларда болат маркасын таңдау үшін есеп температурасы және сынау шарттары мына жобалармен айқындалады:</w:t>
      </w:r>
    </w:p>
    <w:bookmarkEnd w:id="1252"/>
    <w:bookmarkStart w:name="z1420" w:id="1253"/>
    <w:p>
      <w:pPr>
        <w:spacing w:after="0"/>
        <w:ind w:left="0"/>
        <w:jc w:val="both"/>
      </w:pPr>
      <w:r>
        <w:rPr>
          <w:rFonts w:ascii="Times New Roman"/>
          <w:b w:val="false"/>
          <w:i w:val="false"/>
          <w:color w:val="000000"/>
          <w:sz w:val="28"/>
        </w:rPr>
        <w:t>
      5) резервуарлардың дәнекерленген тігістері 100 пайыз бақылауға жатады. Дәнекерлеу қоспалар сапасын бағалау резервуарларды жасауға нормативтік-техникалық құжаттамалармен белгіленетін талаптарға сәйкес келеді.</w:t>
      </w:r>
    </w:p>
    <w:bookmarkEnd w:id="1253"/>
    <w:bookmarkStart w:name="z1421" w:id="1254"/>
    <w:p>
      <w:pPr>
        <w:spacing w:after="0"/>
        <w:ind w:left="0"/>
        <w:jc w:val="both"/>
      </w:pPr>
      <w:r>
        <w:rPr>
          <w:rFonts w:ascii="Times New Roman"/>
          <w:b w:val="false"/>
          <w:i w:val="false"/>
          <w:color w:val="000000"/>
          <w:sz w:val="28"/>
        </w:rPr>
        <w:t>
      849. Артық ішкі қысыммен жұмыс істейтін резервуарларға талаптар:</w:t>
      </w:r>
    </w:p>
    <w:bookmarkEnd w:id="1254"/>
    <w:bookmarkStart w:name="z1422" w:id="1255"/>
    <w:p>
      <w:pPr>
        <w:spacing w:after="0"/>
        <w:ind w:left="0"/>
        <w:jc w:val="both"/>
      </w:pPr>
      <w:r>
        <w:rPr>
          <w:rFonts w:ascii="Times New Roman"/>
          <w:b w:val="false"/>
          <w:i w:val="false"/>
          <w:color w:val="000000"/>
          <w:sz w:val="28"/>
        </w:rPr>
        <w:t>
      1) резервуарлар конструкциясы және оларды орналастыру жобалау және дайындау жөніндегі нормативтік-техникалық құжаттамалармен белгіленетін талаптарға сәйкес орындалады;</w:t>
      </w:r>
    </w:p>
    <w:bookmarkEnd w:id="1255"/>
    <w:bookmarkStart w:name="z1423" w:id="1256"/>
    <w:p>
      <w:pPr>
        <w:spacing w:after="0"/>
        <w:ind w:left="0"/>
        <w:jc w:val="both"/>
      </w:pPr>
      <w:r>
        <w:rPr>
          <w:rFonts w:ascii="Times New Roman"/>
          <w:b w:val="false"/>
          <w:i w:val="false"/>
          <w:color w:val="000000"/>
          <w:sz w:val="28"/>
        </w:rPr>
        <w:t>
      2) дәнекерлеу қоспаларының қалған кернеуі төмендеуі үшін артық ішкі қысыммен жұмыс істейтін резервуарлар конструкцияларының дәнекерлеу элементтерін термоөңдеу түрі мен көлемі жобамен айқындалады;</w:t>
      </w:r>
    </w:p>
    <w:bookmarkEnd w:id="1256"/>
    <w:bookmarkStart w:name="z1424" w:id="1257"/>
    <w:p>
      <w:pPr>
        <w:spacing w:after="0"/>
        <w:ind w:left="0"/>
        <w:jc w:val="both"/>
      </w:pPr>
      <w:r>
        <w:rPr>
          <w:rFonts w:ascii="Times New Roman"/>
          <w:b w:val="false"/>
          <w:i w:val="false"/>
          <w:color w:val="000000"/>
          <w:sz w:val="28"/>
        </w:rPr>
        <w:t>
      3) резервуарлардың ішінде немесе сыртқы бетінде орналастырылатын жылыту қондырғыларын қолдану 50 тоннадан артық емес резервуарлардың сыйымдылығы кезінде жол беріледі.</w:t>
      </w:r>
    </w:p>
    <w:bookmarkEnd w:id="1257"/>
    <w:bookmarkStart w:name="z1425" w:id="1258"/>
    <w:p>
      <w:pPr>
        <w:spacing w:after="0"/>
        <w:ind w:left="0"/>
        <w:jc w:val="both"/>
      </w:pPr>
      <w:r>
        <w:rPr>
          <w:rFonts w:ascii="Times New Roman"/>
          <w:b w:val="false"/>
          <w:i w:val="false"/>
          <w:color w:val="000000"/>
          <w:sz w:val="28"/>
        </w:rPr>
        <w:t>
      Ішкі қыздыру қондырғылары үшін жылу тасымалдағыш ретінде жанбайтын, тоттанбайтын заттарды пайдалану керек.</w:t>
      </w:r>
    </w:p>
    <w:bookmarkEnd w:id="1258"/>
    <w:bookmarkStart w:name="z1426" w:id="1259"/>
    <w:p>
      <w:pPr>
        <w:spacing w:after="0"/>
        <w:ind w:left="0"/>
        <w:jc w:val="both"/>
      </w:pPr>
      <w:r>
        <w:rPr>
          <w:rFonts w:ascii="Times New Roman"/>
          <w:b w:val="false"/>
          <w:i w:val="false"/>
          <w:color w:val="000000"/>
          <w:sz w:val="28"/>
        </w:rPr>
        <w:t>
      Қыздыру қондырғыларының конструкциясы жылу тасымалдағыштың толық ағынын қамтамасызь етеді. Ішкі қыздыру қондырғыларының штуцерлері резервуарлардың түбінде орналасады:</w:t>
      </w:r>
    </w:p>
    <w:bookmarkEnd w:id="1259"/>
    <w:bookmarkStart w:name="z1427" w:id="1260"/>
    <w:p>
      <w:pPr>
        <w:spacing w:after="0"/>
        <w:ind w:left="0"/>
        <w:jc w:val="both"/>
      </w:pPr>
      <w:r>
        <w:rPr>
          <w:rFonts w:ascii="Times New Roman"/>
          <w:b w:val="false"/>
          <w:i w:val="false"/>
          <w:color w:val="000000"/>
          <w:sz w:val="28"/>
        </w:rPr>
        <w:t>
      4) сұйық аммиакты беруге арналған штуцерлер, дренаждар, шаю және бақылау-өлшеу аспаптар және автоматтандыруға арналған (бұдан әрі - БӨАжА) штуцерлер резервуарлардың төменгі жағына, қалған штуцелер - резервуарлардың жоғары бөлігіне орналастыруға жол беріледі;</w:t>
      </w:r>
    </w:p>
    <w:bookmarkEnd w:id="1260"/>
    <w:bookmarkStart w:name="z1428" w:id="1261"/>
    <w:p>
      <w:pPr>
        <w:spacing w:after="0"/>
        <w:ind w:left="0"/>
        <w:jc w:val="both"/>
      </w:pPr>
      <w:r>
        <w:rPr>
          <w:rFonts w:ascii="Times New Roman"/>
          <w:b w:val="false"/>
          <w:i w:val="false"/>
          <w:color w:val="000000"/>
          <w:sz w:val="28"/>
        </w:rPr>
        <w:t>
      5) люктар резервуарлардың жоғары бөлігіне орналастырылады. Шарлы резервуарлардың төменгі жағына қосымша люктарды орнату тиісті жабалау шешімі кезінде жол беріледі;</w:t>
      </w:r>
    </w:p>
    <w:bookmarkEnd w:id="1261"/>
    <w:bookmarkStart w:name="z1429" w:id="1262"/>
    <w:p>
      <w:pPr>
        <w:spacing w:after="0"/>
        <w:ind w:left="0"/>
        <w:jc w:val="both"/>
      </w:pPr>
      <w:r>
        <w:rPr>
          <w:rFonts w:ascii="Times New Roman"/>
          <w:b w:val="false"/>
          <w:i w:val="false"/>
          <w:color w:val="000000"/>
          <w:sz w:val="28"/>
        </w:rPr>
        <w:t>
      6) пайдалану процесінде шарлы резервуарлардың қабыршығын мерзімді куәландыру жүргізіледі, оқшаулау жағдайы ("Жылу оқшаулауы"бөлімесі), гидравликалық сынау шарлы резервуарлар іргетасы отыруының көлемі мен біркелкілігі резервуарды сынауға дейін және кейін және пайдалану уақытында әлсін-әлсін оған сұйық аммиакты берер алдында бақыланады.</w:t>
      </w:r>
    </w:p>
    <w:bookmarkEnd w:id="1262"/>
    <w:bookmarkStart w:name="z1430" w:id="1263"/>
    <w:p>
      <w:pPr>
        <w:spacing w:after="0"/>
        <w:ind w:left="0"/>
        <w:jc w:val="both"/>
      </w:pPr>
      <w:r>
        <w:rPr>
          <w:rFonts w:ascii="Times New Roman"/>
          <w:b w:val="false"/>
          <w:i w:val="false"/>
          <w:color w:val="000000"/>
          <w:sz w:val="28"/>
        </w:rPr>
        <w:t>
      850. Изотермиялық резервуарларға талаптар:</w:t>
      </w:r>
    </w:p>
    <w:bookmarkEnd w:id="1263"/>
    <w:bookmarkStart w:name="z1431" w:id="1264"/>
    <w:p>
      <w:pPr>
        <w:spacing w:after="0"/>
        <w:ind w:left="0"/>
        <w:jc w:val="both"/>
      </w:pPr>
      <w:r>
        <w:rPr>
          <w:rFonts w:ascii="Times New Roman"/>
          <w:b w:val="false"/>
          <w:i w:val="false"/>
          <w:color w:val="000000"/>
          <w:sz w:val="28"/>
        </w:rPr>
        <w:t>
      1) изотермиялық резервуарлары жасаушы ұйымның салалық стандартқа сәйкес табақтың химиялық құрамына және механикалық қасиеттері мен сапасына жоғары талаптарды қойып жасалады;</w:t>
      </w:r>
    </w:p>
    <w:bookmarkEnd w:id="1264"/>
    <w:bookmarkStart w:name="z1432" w:id="1265"/>
    <w:p>
      <w:pPr>
        <w:spacing w:after="0"/>
        <w:ind w:left="0"/>
        <w:jc w:val="both"/>
      </w:pPr>
      <w:r>
        <w:rPr>
          <w:rFonts w:ascii="Times New Roman"/>
          <w:b w:val="false"/>
          <w:i w:val="false"/>
          <w:color w:val="000000"/>
          <w:sz w:val="28"/>
        </w:rPr>
        <w:t>
      2) изотермиялық резервуарлар үшін болат маркасын таңдаған кезде есептік температура мына талаптар есебімен қабылданады:</w:t>
      </w:r>
    </w:p>
    <w:bookmarkEnd w:id="1265"/>
    <w:bookmarkStart w:name="z1433" w:id="1266"/>
    <w:p>
      <w:pPr>
        <w:spacing w:after="0"/>
        <w:ind w:left="0"/>
        <w:jc w:val="both"/>
      </w:pPr>
      <w:r>
        <w:rPr>
          <w:rFonts w:ascii="Times New Roman"/>
          <w:b w:val="false"/>
          <w:i w:val="false"/>
          <w:color w:val="000000"/>
          <w:sz w:val="28"/>
        </w:rPr>
        <w:t>
      жеке қоршауда резервуардың орналасуы (жер белдігі, қабырға) осы аудандағы аса суық бес күндік ауа температурасынан жоғары емес, бірақ -34 градус Цельсиядан жоғары емес;</w:t>
      </w:r>
    </w:p>
    <w:bookmarkEnd w:id="1266"/>
    <w:bookmarkStart w:name="z1434" w:id="1267"/>
    <w:p>
      <w:pPr>
        <w:spacing w:after="0"/>
        <w:ind w:left="0"/>
        <w:jc w:val="both"/>
      </w:pPr>
      <w:r>
        <w:rPr>
          <w:rFonts w:ascii="Times New Roman"/>
          <w:b w:val="false"/>
          <w:i w:val="false"/>
          <w:color w:val="000000"/>
          <w:sz w:val="28"/>
        </w:rPr>
        <w:t>
      бір қоршауда бірнеше резервуар орналасқан кезде: -67 градус Цельсиядан жоғары емес көрші резервуар бұзылған жағдайда төгілген аммиакпен байланыста болуы мүмкін резервуардың төменгі қабыршығы үшін; төгілген аммиакпен байланыста болмайтын резервуардың қалған қабыршығы үшін, сондай-ақ жеке қоршаудағы резервуар үшін.</w:t>
      </w:r>
    </w:p>
    <w:bookmarkEnd w:id="1267"/>
    <w:bookmarkStart w:name="z1435" w:id="1268"/>
    <w:p>
      <w:pPr>
        <w:spacing w:after="0"/>
        <w:ind w:left="0"/>
        <w:jc w:val="both"/>
      </w:pPr>
      <w:r>
        <w:rPr>
          <w:rFonts w:ascii="Times New Roman"/>
          <w:b w:val="false"/>
          <w:i w:val="false"/>
          <w:color w:val="000000"/>
          <w:sz w:val="28"/>
        </w:rPr>
        <w:t xml:space="preserve">
      Резервуар астындағы тірекконструкциялар үшін төгілген аммиактан қорғалмаған болат маркасын таңдаған кезде есеп температурасы олардың -67 </w:t>
      </w:r>
      <w:r>
        <w:rPr>
          <w:rFonts w:ascii="Times New Roman"/>
          <w:b w:val="false"/>
          <w:i w:val="false"/>
          <w:color w:val="000000"/>
          <w:vertAlign w:val="superscript"/>
        </w:rPr>
        <w:t>0</w:t>
      </w:r>
      <w:r>
        <w:rPr>
          <w:rFonts w:ascii="Times New Roman"/>
          <w:b w:val="false"/>
          <w:i w:val="false"/>
          <w:color w:val="000000"/>
          <w:sz w:val="28"/>
        </w:rPr>
        <w:t>C дейін суу мүмкіндігін есепке ала отырып, қабылданады;</w:t>
      </w:r>
    </w:p>
    <w:bookmarkEnd w:id="1268"/>
    <w:p>
      <w:pPr>
        <w:spacing w:after="0"/>
        <w:ind w:left="0"/>
        <w:jc w:val="both"/>
      </w:pPr>
      <w:r>
        <w:rPr>
          <w:rFonts w:ascii="Times New Roman"/>
          <w:b w:val="false"/>
          <w:i w:val="false"/>
          <w:color w:val="000000"/>
          <w:sz w:val="28"/>
        </w:rPr>
        <w:t>
      3) сұйық аммиак қоршауға төгілген оның салқындауы бірқабырғалы тік резервуарлар мен ішкі корпустарды, -41 градус Цельсиядан төмен аса суық бес күндік ауа температурасымен климатты аудандарда орнатылатын екі қабырғалы тік резервуарлар стакандарын жасаға арналған болат -70 градус Цельсии температура кезінде соққы жабысқағына жасаушы ұйым сынайды;</w:t>
      </w:r>
    </w:p>
    <w:bookmarkStart w:name="z1436" w:id="1269"/>
    <w:p>
      <w:pPr>
        <w:spacing w:after="0"/>
        <w:ind w:left="0"/>
        <w:jc w:val="both"/>
      </w:pPr>
      <w:r>
        <w:rPr>
          <w:rFonts w:ascii="Times New Roman"/>
          <w:b w:val="false"/>
          <w:i w:val="false"/>
          <w:color w:val="000000"/>
          <w:sz w:val="28"/>
        </w:rPr>
        <w:t>
      4) изотермиялық резервуарлар есептік қысымы 25 пайыз, жұмыс қысымынан артық, бірақ 9806 паскаль кем емес (су бағанынан 1000 мм) қабылданады. Бірқабырғалы изотермиялық резервуарлардың қабырғаралық кеңістігіндегі есептік қысым 490,3 паскаль кем емес (су бағанынан 50 мм) қабылданады;</w:t>
      </w:r>
    </w:p>
    <w:bookmarkEnd w:id="1269"/>
    <w:bookmarkStart w:name="z1437" w:id="1270"/>
    <w:p>
      <w:pPr>
        <w:spacing w:after="0"/>
        <w:ind w:left="0"/>
        <w:jc w:val="both"/>
      </w:pPr>
      <w:r>
        <w:rPr>
          <w:rFonts w:ascii="Times New Roman"/>
          <w:b w:val="false"/>
          <w:i w:val="false"/>
          <w:color w:val="000000"/>
          <w:sz w:val="28"/>
        </w:rPr>
        <w:t>
      5) изотермиялық резервуарлар 490,3 паскальдан кем емес (су бағанынан 50 мм) ықтимал вакуум, ең көп және ең аз барометриялық қысым, жел жүктемесін есепке ала отырып, есептеледі;</w:t>
      </w:r>
    </w:p>
    <w:bookmarkEnd w:id="1270"/>
    <w:bookmarkStart w:name="z1438" w:id="1271"/>
    <w:p>
      <w:pPr>
        <w:spacing w:after="0"/>
        <w:ind w:left="0"/>
        <w:jc w:val="both"/>
      </w:pPr>
      <w:r>
        <w:rPr>
          <w:rFonts w:ascii="Times New Roman"/>
          <w:b w:val="false"/>
          <w:i w:val="false"/>
          <w:color w:val="000000"/>
          <w:sz w:val="28"/>
        </w:rPr>
        <w:t>
      6) изотермиялық резервуарлардың түптері мен төбесін дәнекерлеу және дайындау тәсілі жобамен айқындалады;</w:t>
      </w:r>
    </w:p>
    <w:bookmarkEnd w:id="1271"/>
    <w:bookmarkStart w:name="z1439" w:id="1272"/>
    <w:p>
      <w:pPr>
        <w:spacing w:after="0"/>
        <w:ind w:left="0"/>
        <w:jc w:val="both"/>
      </w:pPr>
      <w:r>
        <w:rPr>
          <w:rFonts w:ascii="Times New Roman"/>
          <w:b w:val="false"/>
          <w:i w:val="false"/>
          <w:color w:val="000000"/>
          <w:sz w:val="28"/>
        </w:rPr>
        <w:t>
      7) жабу оқшаулауымен резервуардың сыртқы қабыршығы -40 градус Цельсии шық нүктесінен 98,06 - 196,1 паскальдан (су бағанынан 10 - 20 мм) қысыммен қабырғарарлық құрғақ азот кеңістігін жабу және перлитті құрғату және резервуарды пайдалану процесінде талдаманы іріктеу үшін жылу көрімділік материалмен (перлитпен), штуцерлермен қабырғааралық кеңістікті жабу люктермен жабдықталады;</w:t>
      </w:r>
    </w:p>
    <w:bookmarkEnd w:id="1272"/>
    <w:bookmarkStart w:name="z1440" w:id="1273"/>
    <w:p>
      <w:pPr>
        <w:spacing w:after="0"/>
        <w:ind w:left="0"/>
        <w:jc w:val="both"/>
      </w:pPr>
      <w:r>
        <w:rPr>
          <w:rFonts w:ascii="Times New Roman"/>
          <w:b w:val="false"/>
          <w:i w:val="false"/>
          <w:color w:val="000000"/>
          <w:sz w:val="28"/>
        </w:rPr>
        <w:t>
      8) сұйық аммиактың жол берілген деңгейінен жоғары резервуар ішінде буланатын аммиакты резервуардың салқындауы үшін себелейтін қондырғы орнатылады, ол сұйық аммиакты құюға пайдаланылады;</w:t>
      </w:r>
    </w:p>
    <w:bookmarkEnd w:id="1273"/>
    <w:bookmarkStart w:name="z1441" w:id="1274"/>
    <w:p>
      <w:pPr>
        <w:spacing w:after="0"/>
        <w:ind w:left="0"/>
        <w:jc w:val="both"/>
      </w:pPr>
      <w:r>
        <w:rPr>
          <w:rFonts w:ascii="Times New Roman"/>
          <w:b w:val="false"/>
          <w:i w:val="false"/>
          <w:color w:val="000000"/>
          <w:sz w:val="28"/>
        </w:rPr>
        <w:t>
      9) изотермиялық резервуарлар төменгі бөлігінің төбесі мен бүйір қабырғалары люктармен жабдықталады. Люктар саны және олардың типі жобамен белгіленеді;</w:t>
      </w:r>
    </w:p>
    <w:bookmarkEnd w:id="1274"/>
    <w:bookmarkStart w:name="z1442" w:id="1275"/>
    <w:p>
      <w:pPr>
        <w:spacing w:after="0"/>
        <w:ind w:left="0"/>
        <w:jc w:val="both"/>
      </w:pPr>
      <w:r>
        <w:rPr>
          <w:rFonts w:ascii="Times New Roman"/>
          <w:b w:val="false"/>
          <w:i w:val="false"/>
          <w:color w:val="000000"/>
          <w:sz w:val="28"/>
        </w:rPr>
        <w:t>
      10) екі қабырғалы резервуардың сыртқы қабырғасы арқылы штуцерлер өту қондырғысы компенсаторлармен жабдықталады;</w:t>
      </w:r>
    </w:p>
    <w:bookmarkEnd w:id="1275"/>
    <w:bookmarkStart w:name="z1443" w:id="1276"/>
    <w:p>
      <w:pPr>
        <w:spacing w:after="0"/>
        <w:ind w:left="0"/>
        <w:jc w:val="both"/>
      </w:pPr>
      <w:r>
        <w:rPr>
          <w:rFonts w:ascii="Times New Roman"/>
          <w:b w:val="false"/>
          <w:i w:val="false"/>
          <w:color w:val="000000"/>
          <w:sz w:val="28"/>
        </w:rPr>
        <w:t xml:space="preserve">
      11) изотермиялық резервуарға жасаушы ұйым паспорт жасайды; </w:t>
      </w:r>
    </w:p>
    <w:bookmarkEnd w:id="1276"/>
    <w:bookmarkStart w:name="z1444" w:id="1277"/>
    <w:p>
      <w:pPr>
        <w:spacing w:after="0"/>
        <w:ind w:left="0"/>
        <w:jc w:val="both"/>
      </w:pPr>
      <w:r>
        <w:rPr>
          <w:rFonts w:ascii="Times New Roman"/>
          <w:b w:val="false"/>
          <w:i w:val="false"/>
          <w:color w:val="000000"/>
          <w:sz w:val="28"/>
        </w:rPr>
        <w:t xml:space="preserve">
      12) изотермиялық резервуар белгіленген тәртіпте тіркеледі, техникалық қызмет көрсетуге, жөндеуге, жасалатын изотермиялық резервуарға сәйкестігін бақылауғ, жобаның техникалық талаптарына, техникалық жағдайына, резервуарды пайдалану мен техникалық куәландыруды бақылауға тұлғалар тағайындалады; </w:t>
      </w:r>
    </w:p>
    <w:bookmarkEnd w:id="1277"/>
    <w:bookmarkStart w:name="z1445" w:id="1278"/>
    <w:p>
      <w:pPr>
        <w:spacing w:after="0"/>
        <w:ind w:left="0"/>
        <w:jc w:val="both"/>
      </w:pPr>
      <w:r>
        <w:rPr>
          <w:rFonts w:ascii="Times New Roman"/>
          <w:b w:val="false"/>
          <w:i w:val="false"/>
          <w:color w:val="000000"/>
          <w:sz w:val="28"/>
        </w:rPr>
        <w:t>
      13) сұйық аммиакты (металлоконструкциясын, жылукөрімділігін, негізін, іргетасын) сақтау үшін изотермиялық резервуардың техникалық жағдайын бағалау нормативтік құжаттар талаптарына сәйкес жүзеге асырылады және жобамен айқындалады;</w:t>
      </w:r>
    </w:p>
    <w:bookmarkEnd w:id="1278"/>
    <w:bookmarkStart w:name="z1446" w:id="1279"/>
    <w:p>
      <w:pPr>
        <w:spacing w:after="0"/>
        <w:ind w:left="0"/>
        <w:jc w:val="both"/>
      </w:pPr>
      <w:r>
        <w:rPr>
          <w:rFonts w:ascii="Times New Roman"/>
          <w:b w:val="false"/>
          <w:i w:val="false"/>
          <w:color w:val="000000"/>
          <w:sz w:val="28"/>
        </w:rPr>
        <w:t>
      14) резервуарлар іргетасының шөгу көлемі мен біркелкілігі оған сұйық аммиакты бере алдында резервуарды гидравликалық сынауға дейән және мерзімді пайдалану уақытында бақыланады.</w:t>
      </w:r>
    </w:p>
    <w:bookmarkEnd w:id="1279"/>
    <w:bookmarkStart w:name="z1447" w:id="1280"/>
    <w:p>
      <w:pPr>
        <w:spacing w:after="0"/>
        <w:ind w:left="0"/>
        <w:jc w:val="both"/>
      </w:pPr>
      <w:r>
        <w:rPr>
          <w:rFonts w:ascii="Times New Roman"/>
          <w:b w:val="false"/>
          <w:i w:val="false"/>
          <w:color w:val="000000"/>
          <w:sz w:val="28"/>
        </w:rPr>
        <w:t xml:space="preserve">
      Изотермиялық резервуарлар іргетасының шөгуін өлшеу тереңдік репері мен іргетастағы немесе резервуарлардағы тіректе репер бойынша абсолютті белгілерінде жүргізіледі. </w:t>
      </w:r>
    </w:p>
    <w:bookmarkEnd w:id="1280"/>
    <w:bookmarkStart w:name="z1448" w:id="1281"/>
    <w:p>
      <w:pPr>
        <w:spacing w:after="0"/>
        <w:ind w:left="0"/>
        <w:jc w:val="both"/>
      </w:pPr>
      <w:r>
        <w:rPr>
          <w:rFonts w:ascii="Times New Roman"/>
          <w:b w:val="false"/>
          <w:i w:val="false"/>
          <w:color w:val="000000"/>
          <w:sz w:val="28"/>
        </w:rPr>
        <w:t xml:space="preserve">
      Жерасты судың көтерілуі, резервуарды барынша жүктемесін алған (жүктеме) кезде бақылау жүзеге асырылады. </w:t>
      </w:r>
    </w:p>
    <w:bookmarkEnd w:id="1281"/>
    <w:bookmarkStart w:name="z1449" w:id="1282"/>
    <w:p>
      <w:pPr>
        <w:spacing w:after="0"/>
        <w:ind w:left="0"/>
        <w:jc w:val="both"/>
      </w:pPr>
      <w:r>
        <w:rPr>
          <w:rFonts w:ascii="Times New Roman"/>
          <w:b w:val="false"/>
          <w:i w:val="false"/>
          <w:color w:val="000000"/>
          <w:sz w:val="28"/>
        </w:rPr>
        <w:t xml:space="preserve">
      15) изотермиялық резервуарлар акустикалық эмиссия әдісін пайдаланумен техникалық диагностикалау және жедел бақылаудың тұрақты жұмыс істеу құралдарымен жарақтандырылады. Кезектітехникалық куәландыру өнеркәсіптік сараптаманы жүзеге асыратын аттестатталған ұйымдардың қорытындысы негізінде конструкциялардың нақты техникалық жағдайы бойынша тағайындалады. </w:t>
      </w:r>
    </w:p>
    <w:bookmarkEnd w:id="1282"/>
    <w:bookmarkStart w:name="z1450" w:id="1283"/>
    <w:p>
      <w:pPr>
        <w:spacing w:after="0"/>
        <w:ind w:left="0"/>
        <w:jc w:val="both"/>
      </w:pPr>
      <w:r>
        <w:rPr>
          <w:rFonts w:ascii="Times New Roman"/>
          <w:b w:val="false"/>
          <w:i w:val="false"/>
          <w:color w:val="000000"/>
          <w:sz w:val="28"/>
        </w:rPr>
        <w:t>
      851. Сейсмикалық белсенді аймақтарда орналастырылатын резервуарлар қосымша сейсмикалық жүктмеге есептеледі. Тік цилиндрлі резервуарлар сұйық аммиак толқынын басуға арналған қондырғылармен (жүзу понтондарымен) жабдықталады.</w:t>
      </w:r>
    </w:p>
    <w:bookmarkEnd w:id="1283"/>
    <w:bookmarkStart w:name="z99" w:id="1284"/>
    <w:p>
      <w:pPr>
        <w:spacing w:after="0"/>
        <w:ind w:left="0"/>
        <w:jc w:val="left"/>
      </w:pPr>
      <w:r>
        <w:rPr>
          <w:rFonts w:ascii="Times New Roman"/>
          <w:b/>
          <w:i w:val="false"/>
          <w:color w:val="000000"/>
        </w:rPr>
        <w:t xml:space="preserve"> 5-параграф. Жылу оқшаулау жүйелерінің өнеркәсіптік қауіпсіздігін қамтамасыз ету тәртібі</w:t>
      </w:r>
    </w:p>
    <w:bookmarkEnd w:id="1284"/>
    <w:bookmarkStart w:name="z100" w:id="1285"/>
    <w:p>
      <w:pPr>
        <w:spacing w:after="0"/>
        <w:ind w:left="0"/>
        <w:jc w:val="both"/>
      </w:pPr>
      <w:r>
        <w:rPr>
          <w:rFonts w:ascii="Times New Roman"/>
          <w:b w:val="false"/>
          <w:i w:val="false"/>
          <w:color w:val="000000"/>
          <w:sz w:val="28"/>
        </w:rPr>
        <w:t xml:space="preserve">
      852. Сұйық аммиакты сақтауға арналған резервуарлар 1,0 мегапаскальға дейін жұмыс қысымына есептелген және изотермиялық резервуарлар жылу оқшаулауымен жабдықталады. </w:t>
      </w:r>
    </w:p>
    <w:bookmarkEnd w:id="1285"/>
    <w:bookmarkStart w:name="z1451" w:id="1286"/>
    <w:p>
      <w:pPr>
        <w:spacing w:after="0"/>
        <w:ind w:left="0"/>
        <w:jc w:val="both"/>
      </w:pPr>
      <w:r>
        <w:rPr>
          <w:rFonts w:ascii="Times New Roman"/>
          <w:b w:val="false"/>
          <w:i w:val="false"/>
          <w:color w:val="000000"/>
          <w:sz w:val="28"/>
        </w:rPr>
        <w:t xml:space="preserve">
      1,0 мегапаскальға дейін жұмыс қысымына есептелген резервуарлардың жылу оқшаулау қажеттілігі жол берілген жұмыс қысымы ауа температурсына байланысты және осы Қағиданы есепке ала отырып, жобамен айқындалады. изотермиялық резервуарлар. </w:t>
      </w:r>
    </w:p>
    <w:bookmarkEnd w:id="1286"/>
    <w:bookmarkStart w:name="z1452" w:id="1287"/>
    <w:p>
      <w:pPr>
        <w:spacing w:after="0"/>
        <w:ind w:left="0"/>
        <w:jc w:val="both"/>
      </w:pPr>
      <w:r>
        <w:rPr>
          <w:rFonts w:ascii="Times New Roman"/>
          <w:b w:val="false"/>
          <w:i w:val="false"/>
          <w:color w:val="000000"/>
          <w:sz w:val="28"/>
        </w:rPr>
        <w:t xml:space="preserve">
      Жылу оқшаулауы және жылу ағыны күн радиациясының әсерін есепке ала отырып, айқындалады. </w:t>
      </w:r>
    </w:p>
    <w:bookmarkEnd w:id="1287"/>
    <w:bookmarkStart w:name="z1453" w:id="1288"/>
    <w:p>
      <w:pPr>
        <w:spacing w:after="0"/>
        <w:ind w:left="0"/>
        <w:jc w:val="both"/>
      </w:pPr>
      <w:r>
        <w:rPr>
          <w:rFonts w:ascii="Times New Roman"/>
          <w:b w:val="false"/>
          <w:i w:val="false"/>
          <w:color w:val="000000"/>
          <w:sz w:val="28"/>
        </w:rPr>
        <w:t xml:space="preserve">
      853. Жылу оқшаулауы жанбайтын және қиын жанатын материалдардан жасалады. Қиын жанатын материалдар мен пенополиуретанның сыртқы оқшаулауы ретінде қолдану кезінде оқшаулау жану (суару, жанбайтын жабындармен қорғау) мүмкіндігін болдырмайтын шаралар қамтамасыз етіледі. </w:t>
      </w:r>
    </w:p>
    <w:bookmarkEnd w:id="1288"/>
    <w:bookmarkStart w:name="z1454" w:id="1289"/>
    <w:p>
      <w:pPr>
        <w:spacing w:after="0"/>
        <w:ind w:left="0"/>
        <w:jc w:val="both"/>
      </w:pPr>
      <w:r>
        <w:rPr>
          <w:rFonts w:ascii="Times New Roman"/>
          <w:b w:val="false"/>
          <w:i w:val="false"/>
          <w:color w:val="000000"/>
          <w:sz w:val="28"/>
        </w:rPr>
        <w:t xml:space="preserve">
      854. Изотермиялық резервуарлардың ішкі қабырғалары мен төбелерін оқшаулау үшін 0,8 пайыздан артық емес ылғалдықпен стандартты гранулометриялық құрамның кептірілетін перлитті құмын қолдануға жол беріледі. </w:t>
      </w:r>
    </w:p>
    <w:bookmarkEnd w:id="1289"/>
    <w:bookmarkStart w:name="z1455" w:id="1290"/>
    <w:p>
      <w:pPr>
        <w:spacing w:after="0"/>
        <w:ind w:left="0"/>
        <w:jc w:val="both"/>
      </w:pPr>
      <w:r>
        <w:rPr>
          <w:rFonts w:ascii="Times New Roman"/>
          <w:b w:val="false"/>
          <w:i w:val="false"/>
          <w:color w:val="000000"/>
          <w:sz w:val="28"/>
        </w:rPr>
        <w:t xml:space="preserve">
      Қабырғааралық кеңістікті перлитпен толтыру бос жерсіз тұтас орындалады. Қабырғааралық кеңістікті толтырар алдында құрғатылады. Жылу оқшаулау төсеудің шөгуі және тығыздалуы жағдайында резервуар салқындағаннан кейін (сыртқы қабырғаның жоғары бөлігінде конденсаттың қатуы немесе пайда болуы) перлитті құмды төсеу жүргізіледі. </w:t>
      </w:r>
    </w:p>
    <w:bookmarkEnd w:id="1290"/>
    <w:bookmarkStart w:name="z1456" w:id="1291"/>
    <w:p>
      <w:pPr>
        <w:spacing w:after="0"/>
        <w:ind w:left="0"/>
        <w:jc w:val="both"/>
      </w:pPr>
      <w:r>
        <w:rPr>
          <w:rFonts w:ascii="Times New Roman"/>
          <w:b w:val="false"/>
          <w:i w:val="false"/>
          <w:color w:val="000000"/>
          <w:sz w:val="28"/>
        </w:rPr>
        <w:t xml:space="preserve">
      855. Жылу оқшаулау материалдар мен оларды сақтау, тасымалдау және монтаждау процесіндегі қондырғыларды ылғалдауға жол беріледі. </w:t>
      </w:r>
    </w:p>
    <w:bookmarkEnd w:id="1291"/>
    <w:bookmarkStart w:name="z1457" w:id="1292"/>
    <w:p>
      <w:pPr>
        <w:spacing w:after="0"/>
        <w:ind w:left="0"/>
        <w:jc w:val="both"/>
      </w:pPr>
      <w:r>
        <w:rPr>
          <w:rFonts w:ascii="Times New Roman"/>
          <w:b w:val="false"/>
          <w:i w:val="false"/>
          <w:color w:val="000000"/>
          <w:sz w:val="28"/>
        </w:rPr>
        <w:t xml:space="preserve">
      856. Изотермиялық резервуардың жылу оқшаулау түбінің қондырғысы сақталатын аммиак пен резервуар конструкциясы элементтерінің бұзылуынан іргетас астындағы топырақтың тұтас қатуы, ылғал түспеуіне жол бермейді. </w:t>
      </w:r>
    </w:p>
    <w:bookmarkEnd w:id="1292"/>
    <w:bookmarkStart w:name="z1458" w:id="1293"/>
    <w:p>
      <w:pPr>
        <w:spacing w:after="0"/>
        <w:ind w:left="0"/>
        <w:jc w:val="both"/>
      </w:pPr>
      <w:r>
        <w:rPr>
          <w:rFonts w:ascii="Times New Roman"/>
          <w:b w:val="false"/>
          <w:i w:val="false"/>
          <w:color w:val="000000"/>
          <w:sz w:val="28"/>
        </w:rPr>
        <w:t>
      857. Бірқабырғалық резервуар мен екіқабырғалық резервуардың сыртқы түп жиектерінде бетонды іргетасында жатқан қатты материалдардан, жиек тұтас аймақта.</w:t>
      </w:r>
    </w:p>
    <w:bookmarkEnd w:id="1293"/>
    <w:bookmarkStart w:name="z1459" w:id="1294"/>
    <w:p>
      <w:pPr>
        <w:spacing w:after="0"/>
        <w:ind w:left="0"/>
        <w:jc w:val="both"/>
      </w:pPr>
      <w:r>
        <w:rPr>
          <w:rFonts w:ascii="Times New Roman"/>
          <w:b w:val="false"/>
          <w:i w:val="false"/>
          <w:color w:val="000000"/>
          <w:sz w:val="28"/>
        </w:rPr>
        <w:t xml:space="preserve">
      Оқшаулауға түп жиегінің аймағында және резервуардың ішкі түп жиегіндегі негіздемеге оқшаулаудың тығыз салуына қол жеткізу үшін шашылатын материалдар мен ағын қасиеттерімен материалдарды (асфальт, битум) қолдануға жол берілмейді. </w:t>
      </w:r>
    </w:p>
    <w:bookmarkEnd w:id="1294"/>
    <w:bookmarkStart w:name="z1460" w:id="1295"/>
    <w:p>
      <w:pPr>
        <w:spacing w:after="0"/>
        <w:ind w:left="0"/>
        <w:jc w:val="both"/>
      </w:pPr>
      <w:r>
        <w:rPr>
          <w:rFonts w:ascii="Times New Roman"/>
          <w:b w:val="false"/>
          <w:i w:val="false"/>
          <w:color w:val="000000"/>
          <w:sz w:val="28"/>
        </w:rPr>
        <w:t xml:space="preserve">
      858. Изотермиялық резервуарлар түптерінің оқшаулау, осы оқшаулаудың төменгі және жоғары астындағы беттерінің тегіс болмауырұқсат берумен шектеледі. Рұқсат беру жобамен айқындалады. </w:t>
      </w:r>
    </w:p>
    <w:bookmarkEnd w:id="1295"/>
    <w:bookmarkStart w:name="z1461" w:id="1296"/>
    <w:p>
      <w:pPr>
        <w:spacing w:after="0"/>
        <w:ind w:left="0"/>
        <w:jc w:val="both"/>
      </w:pPr>
      <w:r>
        <w:rPr>
          <w:rFonts w:ascii="Times New Roman"/>
          <w:b w:val="false"/>
          <w:i w:val="false"/>
          <w:color w:val="000000"/>
          <w:sz w:val="28"/>
        </w:rPr>
        <w:t xml:space="preserve">
      859. Салынған оқшаулаумен қабырғааралық кеңістікпен изотермиялық резервуарлардың жылу оқшаулау қабатында қоршаған ортадан су буларының түсуін болдырмау үшін -40 градус Цельсии шық нүктесімен және 98,06 - 490,3 паскальдан артық қысыммен кептірілген азотпен тұрақты толтырылады. </w:t>
      </w:r>
    </w:p>
    <w:bookmarkEnd w:id="1296"/>
    <w:bookmarkStart w:name="z1462" w:id="1297"/>
    <w:p>
      <w:pPr>
        <w:spacing w:after="0"/>
        <w:ind w:left="0"/>
        <w:jc w:val="both"/>
      </w:pPr>
      <w:r>
        <w:rPr>
          <w:rFonts w:ascii="Times New Roman"/>
          <w:b w:val="false"/>
          <w:i w:val="false"/>
          <w:color w:val="000000"/>
          <w:sz w:val="28"/>
        </w:rPr>
        <w:t xml:space="preserve">
      860. Изотермиялық резервуарлар оқшаулауының монтаждалуы қалыпты температура, атмосфералық жауын-шашын болмаған кезде жылдың жылы уақытында жүргізіледі. </w:t>
      </w:r>
    </w:p>
    <w:bookmarkEnd w:id="1297"/>
    <w:bookmarkStart w:name="z1463" w:id="1298"/>
    <w:p>
      <w:pPr>
        <w:spacing w:after="0"/>
        <w:ind w:left="0"/>
        <w:jc w:val="both"/>
      </w:pPr>
      <w:r>
        <w:rPr>
          <w:rFonts w:ascii="Times New Roman"/>
          <w:b w:val="false"/>
          <w:i w:val="false"/>
          <w:color w:val="000000"/>
          <w:sz w:val="28"/>
        </w:rPr>
        <w:t>
      Оқшаулау элементтері мен қорғау-жабу қабатының түйісуі арасындағы тігістерді герметикалауға аса назар аударылады.</w:t>
      </w:r>
    </w:p>
    <w:bookmarkEnd w:id="1298"/>
    <w:bookmarkStart w:name="z1464" w:id="1299"/>
    <w:p>
      <w:pPr>
        <w:spacing w:after="0"/>
        <w:ind w:left="0"/>
        <w:jc w:val="both"/>
      </w:pPr>
      <w:r>
        <w:rPr>
          <w:rFonts w:ascii="Times New Roman"/>
          <w:b w:val="false"/>
          <w:i w:val="false"/>
          <w:color w:val="000000"/>
          <w:sz w:val="28"/>
        </w:rPr>
        <w:t>
      861. Жылу оқшаулауын ұауіпсіз пайдалануды қамтамасыз ету үшін жобаға сәйкес мерзімді тексеру мен оның жағдайын техникалық куәландыруды жүзеге асырады.</w:t>
      </w:r>
    </w:p>
    <w:bookmarkEnd w:id="1299"/>
    <w:bookmarkStart w:name="z1465" w:id="1300"/>
    <w:p>
      <w:pPr>
        <w:spacing w:after="0"/>
        <w:ind w:left="0"/>
        <w:jc w:val="both"/>
      </w:pPr>
      <w:r>
        <w:rPr>
          <w:rFonts w:ascii="Times New Roman"/>
          <w:b w:val="false"/>
          <w:i w:val="false"/>
          <w:color w:val="000000"/>
          <w:sz w:val="28"/>
        </w:rPr>
        <w:t>
      Қосымша бір тоқсанда бір рет жөндеу жұмыстарының журналында нәтижелерді жаза отырып, жылу оқшаулуын көзбен шолу жүргізіледі.</w:t>
      </w:r>
    </w:p>
    <w:bookmarkEnd w:id="1300"/>
    <w:bookmarkStart w:name="z1466" w:id="1301"/>
    <w:p>
      <w:pPr>
        <w:spacing w:after="0"/>
        <w:ind w:left="0"/>
        <w:jc w:val="both"/>
      </w:pPr>
      <w:r>
        <w:rPr>
          <w:rFonts w:ascii="Times New Roman"/>
          <w:b w:val="false"/>
          <w:i w:val="false"/>
          <w:color w:val="000000"/>
          <w:sz w:val="28"/>
        </w:rPr>
        <w:t xml:space="preserve">
      Бұзылған жылу оқшаулаулы учаскелерді анықтау мақсатында резервуардың сыртқы бетін термографиялау. </w:t>
      </w:r>
    </w:p>
    <w:bookmarkEnd w:id="1301"/>
    <w:bookmarkStart w:name="z101" w:id="1302"/>
    <w:p>
      <w:pPr>
        <w:spacing w:after="0"/>
        <w:ind w:left="0"/>
        <w:jc w:val="left"/>
      </w:pPr>
      <w:r>
        <w:rPr>
          <w:rFonts w:ascii="Times New Roman"/>
          <w:b/>
          <w:i w:val="false"/>
          <w:color w:val="000000"/>
        </w:rPr>
        <w:t xml:space="preserve"> 6-параграф. Қосымша жабдықтарды пайдалану кезінде өнеркәсіптік қауіпсіздікті қамтамасыз ету тәртібі</w:t>
      </w:r>
    </w:p>
    <w:bookmarkEnd w:id="1302"/>
    <w:bookmarkStart w:name="z102" w:id="1303"/>
    <w:p>
      <w:pPr>
        <w:spacing w:after="0"/>
        <w:ind w:left="0"/>
        <w:jc w:val="both"/>
      </w:pPr>
      <w:r>
        <w:rPr>
          <w:rFonts w:ascii="Times New Roman"/>
          <w:b w:val="false"/>
          <w:i w:val="false"/>
          <w:color w:val="000000"/>
          <w:sz w:val="28"/>
        </w:rPr>
        <w:t>
      862. Сұйық аммиакты сақтауға арналған изотермиялық және шарлы резервуарларда буланатын аммиак конденсациясына арналған тоңазытқыш қондырғылары жөндеу жүргізу мүмкіндігі үшін біркелкі жұмыс қысымымен 100 пайыз - резервтік жабдықпен жеке резервуарлардың бір тобы үшін жабдықталады.</w:t>
      </w:r>
    </w:p>
    <w:bookmarkEnd w:id="1303"/>
    <w:bookmarkStart w:name="z1467" w:id="1304"/>
    <w:p>
      <w:pPr>
        <w:spacing w:after="0"/>
        <w:ind w:left="0"/>
        <w:jc w:val="both"/>
      </w:pPr>
      <w:r>
        <w:rPr>
          <w:rFonts w:ascii="Times New Roman"/>
          <w:b w:val="false"/>
          <w:i w:val="false"/>
          <w:color w:val="000000"/>
          <w:sz w:val="28"/>
        </w:rPr>
        <w:t xml:space="preserve">
      Қондырғы өнімділігі барынша осы климаттық аймақ температурасы үшін қоршаған ортадан жылу ағыны есебінен буланатын барлық газтәрізді аммиакиы бостуды және сұйылтуды қамтамасыз ету жағдайларынан есептеледі </w:t>
      </w:r>
    </w:p>
    <w:bookmarkEnd w:id="1304"/>
    <w:bookmarkStart w:name="z1468" w:id="1305"/>
    <w:p>
      <w:pPr>
        <w:spacing w:after="0"/>
        <w:ind w:left="0"/>
        <w:jc w:val="both"/>
      </w:pPr>
      <w:r>
        <w:rPr>
          <w:rFonts w:ascii="Times New Roman"/>
          <w:b w:val="false"/>
          <w:i w:val="false"/>
          <w:color w:val="000000"/>
          <w:sz w:val="28"/>
        </w:rPr>
        <w:t xml:space="preserve">
      863. Төгу, құю, және эвакуациялау сорғылары үшін олар ғимаратта орналасса, -34 градус Цельсияға тең температура қабылданады. </w:t>
      </w:r>
    </w:p>
    <w:bookmarkEnd w:id="1305"/>
    <w:bookmarkStart w:name="z1469" w:id="1306"/>
    <w:p>
      <w:pPr>
        <w:spacing w:after="0"/>
        <w:ind w:left="0"/>
        <w:jc w:val="both"/>
      </w:pPr>
      <w:r>
        <w:rPr>
          <w:rFonts w:ascii="Times New Roman"/>
          <w:b w:val="false"/>
          <w:i w:val="false"/>
          <w:color w:val="000000"/>
          <w:sz w:val="28"/>
        </w:rPr>
        <w:t xml:space="preserve">
      Ашық алаңдарда орнатылатын сорғылар үшін егер ол -34 градус Цельсиядан төммен болса, ең суық бескүндік ауа температурасы қабылданады. </w:t>
      </w:r>
    </w:p>
    <w:bookmarkEnd w:id="1306"/>
    <w:bookmarkStart w:name="z1470" w:id="1307"/>
    <w:p>
      <w:pPr>
        <w:spacing w:after="0"/>
        <w:ind w:left="0"/>
        <w:jc w:val="both"/>
      </w:pPr>
      <w:r>
        <w:rPr>
          <w:rFonts w:ascii="Times New Roman"/>
          <w:b w:val="false"/>
          <w:i w:val="false"/>
          <w:color w:val="000000"/>
          <w:sz w:val="28"/>
        </w:rPr>
        <w:t xml:space="preserve">
      864. Эвакуациялау сорғылары қоршауларда орналасады (іші немесе сырты) және қашықтық басқарумен жарақтандырылады. </w:t>
      </w:r>
    </w:p>
    <w:bookmarkEnd w:id="1307"/>
    <w:bookmarkStart w:name="z1471" w:id="1308"/>
    <w:p>
      <w:pPr>
        <w:spacing w:after="0"/>
        <w:ind w:left="0"/>
        <w:jc w:val="both"/>
      </w:pPr>
      <w:r>
        <w:rPr>
          <w:rFonts w:ascii="Times New Roman"/>
          <w:b w:val="false"/>
          <w:i w:val="false"/>
          <w:color w:val="000000"/>
          <w:sz w:val="28"/>
        </w:rPr>
        <w:t xml:space="preserve">
      Аммиактың эвакуациялау сорғылары үшін оны сақтауға арналған резервуарлардың қорғау аумағында -67 градус Цельсия булану кезінде аммиактың температурасы ескеріледі. </w:t>
      </w:r>
    </w:p>
    <w:bookmarkEnd w:id="1308"/>
    <w:bookmarkStart w:name="z1472" w:id="1309"/>
    <w:p>
      <w:pPr>
        <w:spacing w:after="0"/>
        <w:ind w:left="0"/>
        <w:jc w:val="both"/>
      </w:pPr>
      <w:r>
        <w:rPr>
          <w:rFonts w:ascii="Times New Roman"/>
          <w:b w:val="false"/>
          <w:i w:val="false"/>
          <w:color w:val="000000"/>
          <w:sz w:val="28"/>
        </w:rPr>
        <w:t>
      Сору желілеріндегі сорғылардың қысымы аммиактың қайнауын болдырмауға жеткілікті.</w:t>
      </w:r>
    </w:p>
    <w:bookmarkEnd w:id="1309"/>
    <w:bookmarkStart w:name="z1473" w:id="1310"/>
    <w:p>
      <w:pPr>
        <w:spacing w:after="0"/>
        <w:ind w:left="0"/>
        <w:jc w:val="both"/>
      </w:pPr>
      <w:r>
        <w:rPr>
          <w:rFonts w:ascii="Times New Roman"/>
          <w:b w:val="false"/>
          <w:i w:val="false"/>
          <w:color w:val="000000"/>
          <w:sz w:val="28"/>
        </w:rPr>
        <w:t>
      865. Жабдықтар мен құбыржолдарын үрлер тазалаған, олардағы қысым төмендеген, цистерналарды босатқан (толтырған) кезде аммиак лақтырындылары, сақтандырғыш клапандарынан шығарынды кәдеге жаратылады немесе факель жүйесіне жіберіледі.</w:t>
      </w:r>
    </w:p>
    <w:bookmarkEnd w:id="1310"/>
    <w:bookmarkStart w:name="z1474" w:id="1311"/>
    <w:p>
      <w:pPr>
        <w:spacing w:after="0"/>
        <w:ind w:left="0"/>
        <w:jc w:val="both"/>
      </w:pPr>
      <w:r>
        <w:rPr>
          <w:rFonts w:ascii="Times New Roman"/>
          <w:b w:val="false"/>
          <w:i w:val="false"/>
          <w:color w:val="000000"/>
          <w:sz w:val="28"/>
        </w:rPr>
        <w:t xml:space="preserve">
      866. Факель жүйесіне артық ішкі қысыммен жұмыс істейтін резервуарлардың сақтандырғыш клапандарынан газтәрізді аммиакты лақтыру желісіне сепаотар орнатылады. </w:t>
      </w:r>
    </w:p>
    <w:bookmarkEnd w:id="1311"/>
    <w:bookmarkStart w:name="z1475" w:id="1312"/>
    <w:p>
      <w:pPr>
        <w:spacing w:after="0"/>
        <w:ind w:left="0"/>
        <w:jc w:val="both"/>
      </w:pPr>
      <w:r>
        <w:rPr>
          <w:rFonts w:ascii="Times New Roman"/>
          <w:b w:val="false"/>
          <w:i w:val="false"/>
          <w:color w:val="000000"/>
          <w:sz w:val="28"/>
        </w:rPr>
        <w:t>
      867. Азотты беру желісінде барометрлік қысым мен ауа температурасының өзгерістері кезінде артық қысымның тұрақты көлемін төгіп оқшаулаумен резервуардың қабырғааралық кеңістігінде ұстау үшін серпінді немесе жылжымалы диафрагмамен 490,3 паскаль (су бағанының 50 мм) есепті қысымға газгольдерлер орнатылады. Газгольдер сыйымдылығы газгольдерқосылған резервуардың қабырғааралық кеңістігінің 10 пайыздан кем емес көлемінде қабылданады.</w:t>
      </w:r>
    </w:p>
    <w:bookmarkEnd w:id="1312"/>
    <w:bookmarkStart w:name="z103" w:id="1313"/>
    <w:p>
      <w:pPr>
        <w:spacing w:after="0"/>
        <w:ind w:left="0"/>
        <w:jc w:val="left"/>
      </w:pPr>
      <w:r>
        <w:rPr>
          <w:rFonts w:ascii="Times New Roman"/>
          <w:b/>
          <w:i w:val="false"/>
          <w:color w:val="000000"/>
        </w:rPr>
        <w:t xml:space="preserve"> 7-параграф. Қышқылды және сілтіні сақтау кезінде өнеркәсіптік қауіпсіздікті қамтамасыз ету тәртібі</w:t>
      </w:r>
    </w:p>
    <w:bookmarkEnd w:id="1313"/>
    <w:bookmarkStart w:name="z104" w:id="1314"/>
    <w:p>
      <w:pPr>
        <w:spacing w:after="0"/>
        <w:ind w:left="0"/>
        <w:jc w:val="both"/>
      </w:pPr>
      <w:r>
        <w:rPr>
          <w:rFonts w:ascii="Times New Roman"/>
          <w:b w:val="false"/>
          <w:i w:val="false"/>
          <w:color w:val="000000"/>
          <w:sz w:val="28"/>
        </w:rPr>
        <w:t>
      868. Қышқыл және сілтілер қоймлараның мақсатына байланысты:</w:t>
      </w:r>
    </w:p>
    <w:bookmarkEnd w:id="1314"/>
    <w:bookmarkStart w:name="z1476" w:id="1315"/>
    <w:p>
      <w:pPr>
        <w:spacing w:after="0"/>
        <w:ind w:left="0"/>
        <w:jc w:val="both"/>
      </w:pPr>
      <w:r>
        <w:rPr>
          <w:rFonts w:ascii="Times New Roman"/>
          <w:b w:val="false"/>
          <w:i w:val="false"/>
          <w:color w:val="000000"/>
          <w:sz w:val="28"/>
        </w:rPr>
        <w:t>
      қышқыл алатын объектілер және (немесе) вагон-цистерналардағы резервуарларда қышқыл және сілтілердің шығыс қоймаларына;</w:t>
      </w:r>
    </w:p>
    <w:bookmarkEnd w:id="1315"/>
    <w:bookmarkStart w:name="z1477" w:id="1316"/>
    <w:p>
      <w:pPr>
        <w:spacing w:after="0"/>
        <w:ind w:left="0"/>
        <w:jc w:val="both"/>
      </w:pPr>
      <w:r>
        <w:rPr>
          <w:rFonts w:ascii="Times New Roman"/>
          <w:b w:val="false"/>
          <w:i w:val="false"/>
          <w:color w:val="000000"/>
          <w:sz w:val="28"/>
        </w:rPr>
        <w:t>
      жеткізулер арасында кезеңде объектінің ағымдағы қажеттіліктері үшін қажетті мөлшерде сақтауға арналған ыдыстағы қышқыл және сілтілердің шығыс қоймаларына бөлінеді.</w:t>
      </w:r>
    </w:p>
    <w:bookmarkEnd w:id="1316"/>
    <w:bookmarkStart w:name="z1478" w:id="1317"/>
    <w:p>
      <w:pPr>
        <w:spacing w:after="0"/>
        <w:ind w:left="0"/>
        <w:jc w:val="both"/>
      </w:pPr>
      <w:r>
        <w:rPr>
          <w:rFonts w:ascii="Times New Roman"/>
          <w:b w:val="false"/>
          <w:i w:val="false"/>
          <w:color w:val="000000"/>
          <w:sz w:val="28"/>
        </w:rPr>
        <w:t>
      869. Объект аумағындағы бір мезілдегі сұйық қышқыл және (немесе) сілтілердің мөлшері ең аз және жобамен негізделеді Объект үшін сұйық қышқыл және (немесе) сілтілердің жол берілген мөлшеріәр тұтынушының 30-тәуліктіктен артық емес.</w:t>
      </w:r>
    </w:p>
    <w:bookmarkEnd w:id="1317"/>
    <w:bookmarkStart w:name="z1479" w:id="1318"/>
    <w:p>
      <w:pPr>
        <w:spacing w:after="0"/>
        <w:ind w:left="0"/>
        <w:jc w:val="both"/>
      </w:pPr>
      <w:r>
        <w:rPr>
          <w:rFonts w:ascii="Times New Roman"/>
          <w:b w:val="false"/>
          <w:i w:val="false"/>
          <w:color w:val="000000"/>
          <w:sz w:val="28"/>
        </w:rPr>
        <w:t xml:space="preserve">
      870. Құйған кезде кенет қышқыл бөлігіне (бастапқы қабыршық) атмосфераға ауысқан кезде (1-3 минут) пайда болуы мүмкін. концентрацияланған қышқыл сақталатын қоймалар үшін химиялық қауіпті нобъектілер мен көліктерде авариялық (бұзушылық) кезінде күшті әсер ететін улы заттармен зақымдау ауқымын болжау үшін қауіпті аймақ радиусі есебінен жүргізіледі. </w:t>
      </w:r>
    </w:p>
    <w:bookmarkEnd w:id="1318"/>
    <w:bookmarkStart w:name="z1480" w:id="1319"/>
    <w:p>
      <w:pPr>
        <w:spacing w:after="0"/>
        <w:ind w:left="0"/>
        <w:jc w:val="both"/>
      </w:pPr>
      <w:r>
        <w:rPr>
          <w:rFonts w:ascii="Times New Roman"/>
          <w:b w:val="false"/>
          <w:i w:val="false"/>
          <w:color w:val="000000"/>
          <w:sz w:val="28"/>
        </w:rPr>
        <w:t>
      871. Бастапқы қышқыл бұлттарының туындау мүмкіндігін өндірістегі айналымдағы қышқыл қасиеттерінің негізінде жұмыс істеп жатқан қоймалар үшін жобаны әзірлеушінің келісуі бойынша қойма жобасын әзірлеуші айқындайды.</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871-тармақ жаңа редакцияда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482" w:id="1320"/>
    <w:p>
      <w:pPr>
        <w:spacing w:after="0"/>
        <w:ind w:left="0"/>
        <w:jc w:val="both"/>
      </w:pPr>
      <w:r>
        <w:rPr>
          <w:rFonts w:ascii="Times New Roman"/>
          <w:b w:val="false"/>
          <w:i w:val="false"/>
          <w:color w:val="000000"/>
          <w:sz w:val="28"/>
        </w:rPr>
        <w:t>
      872. Қышқыл және сілтілер қоймаларынан сұйық қышқыл және сілтілерді тұтынуға байланысты емес ұйымның өндірістік және қосалқы объектілеріне дейін жол берілген ең аз арақашықтық қауіпті аймақтың есеп радиусін есепке ала отырып, өнеркәсіптік объекітілерге арналған бас жоспарларға құрылыс нормалары мен қағидасы талаптарына сәйкес белгіленеді. Қауіпті аймақтың есеп радиусінде орналасқан өндірістік объектілер қауіпті жағдай туындауы туралы хабардар ету жүйесімен жарақтандырылады, ал персонал жеке қорғанудың тиісті құралдарымен қамтамасыз етіледі.</w:t>
      </w:r>
    </w:p>
    <w:bookmarkEnd w:id="1320"/>
    <w:bookmarkStart w:name="z1483" w:id="1321"/>
    <w:p>
      <w:pPr>
        <w:spacing w:after="0"/>
        <w:ind w:left="0"/>
        <w:jc w:val="both"/>
      </w:pPr>
      <w:r>
        <w:rPr>
          <w:rFonts w:ascii="Times New Roman"/>
          <w:b w:val="false"/>
          <w:i w:val="false"/>
          <w:color w:val="000000"/>
          <w:sz w:val="28"/>
        </w:rPr>
        <w:t xml:space="preserve">
      873. Қышқылдар және сілтілер қоймаларынан жарылыс қауіпті объектілерге дейін ең аз жол берілген арақашықтық екпінді жарылыс толқынының қарқынды әсер ету радиусі мен жылу сәулелендіруді есепке ала отырып, жобамен белгіленеді және осы факторлардың әсеріне қойма ғимараттарының төзімділігін қамтамасыз етеді. </w:t>
      </w:r>
    </w:p>
    <w:bookmarkEnd w:id="1321"/>
    <w:bookmarkStart w:name="z1484" w:id="1322"/>
    <w:p>
      <w:pPr>
        <w:spacing w:after="0"/>
        <w:ind w:left="0"/>
        <w:jc w:val="both"/>
      </w:pPr>
      <w:r>
        <w:rPr>
          <w:rFonts w:ascii="Times New Roman"/>
          <w:b w:val="false"/>
          <w:i w:val="false"/>
          <w:color w:val="000000"/>
          <w:sz w:val="28"/>
        </w:rPr>
        <w:t>
      874. Бастапқы қышқыл аспаын пайда болуы мүмкін қышқылдар қоймасы жақын арадағы елді мекендердің орналасу орнына қатысты жел бағыттары болатын жел жағынан басқа ғимраттар мен құрылыстарға қатысы бойынша өте төмен орныдарда орналасады.</w:t>
      </w:r>
    </w:p>
    <w:bookmarkEnd w:id="1322"/>
    <w:bookmarkStart w:name="z1485" w:id="1323"/>
    <w:p>
      <w:pPr>
        <w:spacing w:after="0"/>
        <w:ind w:left="0"/>
        <w:jc w:val="both"/>
      </w:pPr>
      <w:r>
        <w:rPr>
          <w:rFonts w:ascii="Times New Roman"/>
          <w:b w:val="false"/>
          <w:i w:val="false"/>
          <w:color w:val="000000"/>
          <w:sz w:val="28"/>
        </w:rPr>
        <w:t xml:space="preserve">
      875. Бастапқы аспанды жасауға қабілетті қышқылдар қоймаларының аумағында қойманың қандай да болмасын нүктесінен көрінетін жел бағытын нұсқағыш орнатылады, авариялық таралу туралы газдалу және сигнализациялау деңгейіне автоматты бақылау қамтамасыз етіледі. </w:t>
      </w:r>
    </w:p>
    <w:bookmarkEnd w:id="1323"/>
    <w:bookmarkStart w:name="z1486" w:id="1324"/>
    <w:p>
      <w:pPr>
        <w:spacing w:after="0"/>
        <w:ind w:left="0"/>
        <w:jc w:val="both"/>
      </w:pPr>
      <w:r>
        <w:rPr>
          <w:rFonts w:ascii="Times New Roman"/>
          <w:b w:val="false"/>
          <w:i w:val="false"/>
          <w:color w:val="000000"/>
          <w:sz w:val="28"/>
        </w:rPr>
        <w:t>
      876. Қойманың өндірістік қызметіне тікелей қатысы жоқ қышқыл және сілтілер қоймасы аумағында объектілер орналастыруға жол берілмейді бөгде адамдардың болуына жол берілмейді.</w:t>
      </w:r>
    </w:p>
    <w:bookmarkEnd w:id="1324"/>
    <w:bookmarkStart w:name="z1487" w:id="1325"/>
    <w:p>
      <w:pPr>
        <w:spacing w:after="0"/>
        <w:ind w:left="0"/>
        <w:jc w:val="both"/>
      </w:pPr>
      <w:r>
        <w:rPr>
          <w:rFonts w:ascii="Times New Roman"/>
          <w:b w:val="false"/>
          <w:i w:val="false"/>
          <w:color w:val="000000"/>
          <w:sz w:val="28"/>
        </w:rPr>
        <w:t>
      877. Қышқылдар сақтауға арналған шығыс болат қойма сыйымдылықтары оларға ылғалды ауа мен (немесе) ылғал түсуді болдырмайтын құралдармен (қондырғылармен) қамтамасыз етіледі.</w:t>
      </w:r>
    </w:p>
    <w:bookmarkEnd w:id="1325"/>
    <w:bookmarkStart w:name="z1488" w:id="1326"/>
    <w:p>
      <w:pPr>
        <w:spacing w:after="0"/>
        <w:ind w:left="0"/>
        <w:jc w:val="both"/>
      </w:pPr>
      <w:r>
        <w:rPr>
          <w:rFonts w:ascii="Times New Roman"/>
          <w:b w:val="false"/>
          <w:i w:val="false"/>
          <w:color w:val="000000"/>
          <w:sz w:val="28"/>
        </w:rPr>
        <w:t>
      878. Іргетастар мен (немесе) тосқауылдарда орнатылатын қышқыл және (немесе) сілтілерді пайдалануға арналған технологиялық аппаратура су өтпейтін және тат басуға төзімді тегендерде немесе алаңдарда орналастырылады, оның сыйымдылығы ол авариялық бұзылған жағдайдағы ең көп сыйымдылықты бір аппаратты құрамы үшін жеткілікті. Резервуарлардың әр топтары қорғау қоршауының биіктігі төгілген сұйықтықтың есеп көлемі деңгейінен 0,2 м жоғары.</w:t>
      </w:r>
    </w:p>
    <w:bookmarkEnd w:id="1326"/>
    <w:bookmarkStart w:name="z1489" w:id="1327"/>
    <w:p>
      <w:pPr>
        <w:spacing w:after="0"/>
        <w:ind w:left="0"/>
        <w:jc w:val="both"/>
      </w:pPr>
      <w:r>
        <w:rPr>
          <w:rFonts w:ascii="Times New Roman"/>
          <w:b w:val="false"/>
          <w:i w:val="false"/>
          <w:color w:val="000000"/>
          <w:sz w:val="28"/>
        </w:rPr>
        <w:t xml:space="preserve">
      879. Бортты тегендер мен алаңдар авариялық ағындарды болдырмау және оны одан әрі жою үшін стационарлық немесе жылжымалы қондырғыларымен жарақтандырылады. Ұйымның арнайы кәрізіне құюсыз ашық қоймаларға арналған тегендер атмосфералық жауын-шашыннан қорғайды. </w:t>
      </w:r>
    </w:p>
    <w:bookmarkEnd w:id="1327"/>
    <w:bookmarkStart w:name="z1490" w:id="1328"/>
    <w:p>
      <w:pPr>
        <w:spacing w:after="0"/>
        <w:ind w:left="0"/>
        <w:jc w:val="both"/>
      </w:pPr>
      <w:r>
        <w:rPr>
          <w:rFonts w:ascii="Times New Roman"/>
          <w:b w:val="false"/>
          <w:i w:val="false"/>
          <w:color w:val="000000"/>
          <w:sz w:val="28"/>
        </w:rPr>
        <w:t>
      880. Резервуарлардағы қышқыл және сілтілерді сақтауға арналған қоймалар үшін резервуарлардан басқа қойма резервуарларына, авариялық жүйелерге немесе технологиялық қондырғыларға авариялық босату мүмкіндігі қамтамасыз етіледі, оның материалы эвакуацияланатын өнімге тотығуға төзімді. Барлық жағдайлар үшін авариялық эвакуациялау тәртібі мен шарты аварияларды жою жоспарымен айқындалады (бұдан әрі - АЖЖ).</w:t>
      </w:r>
    </w:p>
    <w:bookmarkEnd w:id="1328"/>
    <w:bookmarkStart w:name="z1491" w:id="1329"/>
    <w:p>
      <w:pPr>
        <w:spacing w:after="0"/>
        <w:ind w:left="0"/>
        <w:jc w:val="both"/>
      </w:pPr>
      <w:r>
        <w:rPr>
          <w:rFonts w:ascii="Times New Roman"/>
          <w:b w:val="false"/>
          <w:i w:val="false"/>
          <w:color w:val="000000"/>
          <w:sz w:val="28"/>
        </w:rPr>
        <w:t>
      881. Қышқылдар мен сілтілерді пайдалануға және сақтауға арналған өндірістік үй-жайлар жалпы алмасу желдеткішпен жабдықталады. Ыдыста қышқылдар мен сілтілерді сақтауға арналған үй-жайлар (тұрақты жұмыс орынсыз) жалпыалмасу желдеткіш жүйелерімен жабдықтамауға жол беріледі. Бұл жағдайда үй-жайға кірер жерде қышқылдарды сақтауда үй-жайдағы газдалу деңгейін жоғарлату туралы жарықтық сигнализация көзделеді.</w:t>
      </w:r>
    </w:p>
    <w:bookmarkEnd w:id="1329"/>
    <w:bookmarkStart w:name="z105" w:id="1330"/>
    <w:p>
      <w:pPr>
        <w:spacing w:after="0"/>
        <w:ind w:left="0"/>
        <w:jc w:val="left"/>
      </w:pPr>
      <w:r>
        <w:rPr>
          <w:rFonts w:ascii="Times New Roman"/>
          <w:b/>
          <w:i w:val="false"/>
          <w:color w:val="000000"/>
        </w:rPr>
        <w:t xml:space="preserve"> 8-параграф. Фреонды сақтау кезінде өнеркәсіптік қауіпсіздікті қамтамасыз ету тәртібі</w:t>
      </w:r>
    </w:p>
    <w:bookmarkEnd w:id="1330"/>
    <w:bookmarkStart w:name="z106" w:id="1331"/>
    <w:p>
      <w:pPr>
        <w:spacing w:after="0"/>
        <w:ind w:left="0"/>
        <w:jc w:val="both"/>
      </w:pPr>
      <w:r>
        <w:rPr>
          <w:rFonts w:ascii="Times New Roman"/>
          <w:b w:val="false"/>
          <w:i w:val="false"/>
          <w:color w:val="000000"/>
          <w:sz w:val="28"/>
        </w:rPr>
        <w:t>
      882. 40 литрден артық емес баллондарда және сыйымдылығы 1 тоннадан артық емес контейнерлерде хладонды сақтауға арналған қойма жаралысөртқауіптілігі бойынша Д санатқа жатады. Хладонды сақтауға арналған қойма қойма және өндірістік ғимарттардан 20 м. кем емес алыс орналасқан. Ұйым қоймасын орналастыру мүмкіндігі болмаса қолданыстағы қондырғы құрамына енбейтінжәне осы мақсатқа арнайы арналған ресиверде хладонды сақтауға жол беріледі.</w:t>
      </w:r>
    </w:p>
    <w:bookmarkEnd w:id="1331"/>
    <w:bookmarkStart w:name="z1492" w:id="1332"/>
    <w:p>
      <w:pPr>
        <w:spacing w:after="0"/>
        <w:ind w:left="0"/>
        <w:jc w:val="both"/>
      </w:pPr>
      <w:r>
        <w:rPr>
          <w:rFonts w:ascii="Times New Roman"/>
          <w:b w:val="false"/>
          <w:i w:val="false"/>
          <w:color w:val="000000"/>
          <w:sz w:val="28"/>
        </w:rPr>
        <w:t>
      883. Хладон толтырылған ыдыстарды сақтауға арналған бір қабатты жеңіл шатыры жоқ жабынды және 3,0 м кем емес биіктігі бар ғимарат көзделеді. Қойма қаьбырғалары мен жабыны II дәрежелі отқа төзімді жанбайтын материалдардан көзделеді. Терезелер мен есіктер сыртқа ашылады және матты немесе ақ бояумен боялған терезелер шынылары бар. Еден - тегіс және тайғақ емес.</w:t>
      </w:r>
    </w:p>
    <w:bookmarkEnd w:id="1332"/>
    <w:bookmarkStart w:name="z1493" w:id="1333"/>
    <w:p>
      <w:pPr>
        <w:spacing w:after="0"/>
        <w:ind w:left="0"/>
        <w:jc w:val="both"/>
      </w:pPr>
      <w:r>
        <w:rPr>
          <w:rFonts w:ascii="Times New Roman"/>
          <w:b w:val="false"/>
          <w:i w:val="false"/>
          <w:color w:val="000000"/>
          <w:sz w:val="28"/>
        </w:rPr>
        <w:t xml:space="preserve">
      884. Хладонды сақтауға арналған үй-жайда нормативтік құжаттарға сәйкес табиғи желдеткіші бар. </w:t>
      </w:r>
    </w:p>
    <w:bookmarkEnd w:id="1333"/>
    <w:bookmarkStart w:name="z1494" w:id="1334"/>
    <w:p>
      <w:pPr>
        <w:spacing w:after="0"/>
        <w:ind w:left="0"/>
        <w:jc w:val="both"/>
      </w:pPr>
      <w:r>
        <w:rPr>
          <w:rFonts w:ascii="Times New Roman"/>
          <w:b w:val="false"/>
          <w:i w:val="false"/>
          <w:color w:val="000000"/>
          <w:sz w:val="28"/>
        </w:rPr>
        <w:t xml:space="preserve">
      885. Қойма III санат бойынша жасалған найзағайдан қорғау аймағында болады. Ол мемлекеттік өртті қадағалау органы бекіткен нормалар бойынша өрт сөндіру құралдарымен қамтамасыз етіледі. </w:t>
      </w:r>
    </w:p>
    <w:bookmarkEnd w:id="1334"/>
    <w:bookmarkStart w:name="z1495" w:id="1335"/>
    <w:p>
      <w:pPr>
        <w:spacing w:after="0"/>
        <w:ind w:left="0"/>
        <w:jc w:val="both"/>
      </w:pPr>
      <w:r>
        <w:rPr>
          <w:rFonts w:ascii="Times New Roman"/>
          <w:b w:val="false"/>
          <w:i w:val="false"/>
          <w:color w:val="000000"/>
          <w:sz w:val="28"/>
        </w:rPr>
        <w:t xml:space="preserve">
      886. Башмақ киілген толтылырған баллондар арнайы жабдықталған ұяларда, торларда немесе құлаудан оларды сақтайтын кедергілерде тік күйінде сақталады. </w:t>
      </w:r>
    </w:p>
    <w:bookmarkEnd w:id="1335"/>
    <w:bookmarkStart w:name="z1496" w:id="1336"/>
    <w:p>
      <w:pPr>
        <w:spacing w:after="0"/>
        <w:ind w:left="0"/>
        <w:jc w:val="both"/>
      </w:pPr>
      <w:r>
        <w:rPr>
          <w:rFonts w:ascii="Times New Roman"/>
          <w:b w:val="false"/>
          <w:i w:val="false"/>
          <w:color w:val="000000"/>
          <w:sz w:val="28"/>
        </w:rPr>
        <w:t xml:space="preserve">
      887. Башмаксыз баллондарды немесе контейнерлерді ағаш рамаларда немесе балллондар қатары арасындағы төсемдер стеллаждарында сақтауға жол беріледі. Бұл ретте қатардың биіктігі - 2,0 метрден артық емес, барлық шұралар қақпақпен қорғалады және бір жаққа бұрылған. Хладон контейнерлері төсемдерде көлденең күйде сақталады. </w:t>
      </w:r>
    </w:p>
    <w:bookmarkEnd w:id="1336"/>
    <w:bookmarkStart w:name="z1497" w:id="1337"/>
    <w:p>
      <w:pPr>
        <w:spacing w:after="0"/>
        <w:ind w:left="0"/>
        <w:jc w:val="both"/>
      </w:pPr>
      <w:r>
        <w:rPr>
          <w:rFonts w:ascii="Times New Roman"/>
          <w:b w:val="false"/>
          <w:i w:val="false"/>
          <w:color w:val="000000"/>
          <w:sz w:val="28"/>
        </w:rPr>
        <w:t xml:space="preserve">
      888. Хладонды баллондар мен инертті газды (көмірқышқыл газымен, азотпен) баллондарды бірге сақтауға жол беріледі. </w:t>
      </w:r>
    </w:p>
    <w:bookmarkEnd w:id="1337"/>
    <w:bookmarkStart w:name="z1498" w:id="1338"/>
    <w:p>
      <w:pPr>
        <w:spacing w:after="0"/>
        <w:ind w:left="0"/>
        <w:jc w:val="both"/>
      </w:pPr>
      <w:r>
        <w:rPr>
          <w:rFonts w:ascii="Times New Roman"/>
          <w:b w:val="false"/>
          <w:i w:val="false"/>
          <w:color w:val="000000"/>
          <w:sz w:val="28"/>
        </w:rPr>
        <w:t xml:space="preserve">
      889. Қоймада ыдыстарды пайдалану нұсқаулықтары мен қағидасы, шылым шегу мен ашық оттарды пайдалануды болдырмау плакаттары ілінеді. </w:t>
      </w:r>
    </w:p>
    <w:bookmarkEnd w:id="1338"/>
    <w:bookmarkStart w:name="z1499" w:id="1339"/>
    <w:p>
      <w:pPr>
        <w:spacing w:after="0"/>
        <w:ind w:left="0"/>
        <w:jc w:val="both"/>
      </w:pPr>
      <w:r>
        <w:rPr>
          <w:rFonts w:ascii="Times New Roman"/>
          <w:b w:val="false"/>
          <w:i w:val="false"/>
          <w:color w:val="000000"/>
          <w:sz w:val="28"/>
        </w:rPr>
        <w:t xml:space="preserve">
      890. Қойма сыртында "Қауіпті", "Шылым шегуге болмайды", "Өрт кезінде мына телефондарға хабарласыңыз" деген жазулар орналастырылады. </w:t>
      </w:r>
    </w:p>
    <w:bookmarkEnd w:id="1339"/>
    <w:bookmarkStart w:name="z1500" w:id="1340"/>
    <w:p>
      <w:pPr>
        <w:spacing w:after="0"/>
        <w:ind w:left="0"/>
        <w:jc w:val="both"/>
      </w:pPr>
      <w:r>
        <w:rPr>
          <w:rFonts w:ascii="Times New Roman"/>
          <w:b w:val="false"/>
          <w:i w:val="false"/>
          <w:color w:val="000000"/>
          <w:sz w:val="28"/>
        </w:rPr>
        <w:t xml:space="preserve">
      891. Хладонды баллондар мен контейнерлер "Хладон" деп қара түспен жазылған күміс тұске боялады. </w:t>
      </w:r>
    </w:p>
    <w:bookmarkEnd w:id="1340"/>
    <w:bookmarkStart w:name="z1501" w:id="1341"/>
    <w:p>
      <w:pPr>
        <w:spacing w:after="0"/>
        <w:ind w:left="0"/>
        <w:jc w:val="both"/>
      </w:pPr>
      <w:r>
        <w:rPr>
          <w:rFonts w:ascii="Times New Roman"/>
          <w:b w:val="false"/>
          <w:i w:val="false"/>
          <w:color w:val="000000"/>
          <w:sz w:val="28"/>
        </w:rPr>
        <w:t xml:space="preserve">
      892. Қоймада инертті газды баллондардан басқа қандай да болмасын заттар мен материалдарды сақтауға жол берілмейді. </w:t>
      </w:r>
    </w:p>
    <w:bookmarkEnd w:id="1341"/>
    <w:bookmarkStart w:name="z1502" w:id="1342"/>
    <w:p>
      <w:pPr>
        <w:spacing w:after="0"/>
        <w:ind w:left="0"/>
        <w:jc w:val="both"/>
      </w:pPr>
      <w:r>
        <w:rPr>
          <w:rFonts w:ascii="Times New Roman"/>
          <w:b w:val="false"/>
          <w:i w:val="false"/>
          <w:color w:val="000000"/>
          <w:sz w:val="28"/>
        </w:rPr>
        <w:t xml:space="preserve">
      893. Жалпы ғимаратта жағу майларымен хладон үшін олардың арасында бітеу күрделі қабырғалар мен ғимаратта қарсы орналасқан тараптарының кіру жолында қойманы бұғаттауға жол беріледі. </w:t>
      </w:r>
    </w:p>
    <w:bookmarkEnd w:id="1342"/>
    <w:bookmarkStart w:name="z1503" w:id="1343"/>
    <w:p>
      <w:pPr>
        <w:spacing w:after="0"/>
        <w:ind w:left="0"/>
        <w:jc w:val="both"/>
      </w:pPr>
      <w:r>
        <w:rPr>
          <w:rFonts w:ascii="Times New Roman"/>
          <w:b w:val="false"/>
          <w:i w:val="false"/>
          <w:color w:val="000000"/>
          <w:sz w:val="28"/>
        </w:rPr>
        <w:t>
      894. Хладонды баллондар мен контейнерлерді оларды күн сәулелерінен қорғап, машина бөлмесінің жанында сыртта сақтауға жол беріледі.</w:t>
      </w:r>
    </w:p>
    <w:bookmarkEnd w:id="1343"/>
    <w:bookmarkStart w:name="z107" w:id="1344"/>
    <w:p>
      <w:pPr>
        <w:spacing w:after="0"/>
        <w:ind w:left="0"/>
        <w:jc w:val="left"/>
      </w:pPr>
      <w:r>
        <w:rPr>
          <w:rFonts w:ascii="Times New Roman"/>
          <w:b/>
          <w:i w:val="false"/>
          <w:color w:val="000000"/>
        </w:rPr>
        <w:t xml:space="preserve"> 9-параграф. Сары фосфорды сақтау кезінде өнеркәсіптік қауіпсіздікті қамтамасыз ету тәртібі</w:t>
      </w:r>
    </w:p>
    <w:bookmarkEnd w:id="1344"/>
    <w:bookmarkStart w:name="z108" w:id="1345"/>
    <w:p>
      <w:pPr>
        <w:spacing w:after="0"/>
        <w:ind w:left="0"/>
        <w:jc w:val="both"/>
      </w:pPr>
      <w:r>
        <w:rPr>
          <w:rFonts w:ascii="Times New Roman"/>
          <w:b w:val="false"/>
          <w:i w:val="false"/>
          <w:color w:val="000000"/>
          <w:sz w:val="28"/>
        </w:rPr>
        <w:t>
      895. Тауарлы-шикізат қоймаларында жер асты резервуарларда сары фосфорды – 10 000 тонна; жартылай жер асты немесе жердің астында – 5000 тонна, ыдыста-жер асты бөшкелерінде – 500 тонна сақтауға болады.</w:t>
      </w:r>
    </w:p>
    <w:bookmarkEnd w:id="1345"/>
    <w:bookmarkStart w:name="z1504" w:id="1346"/>
    <w:p>
      <w:pPr>
        <w:spacing w:after="0"/>
        <w:ind w:left="0"/>
        <w:jc w:val="both"/>
      </w:pPr>
      <w:r>
        <w:rPr>
          <w:rFonts w:ascii="Times New Roman"/>
          <w:b w:val="false"/>
          <w:i w:val="false"/>
          <w:color w:val="000000"/>
          <w:sz w:val="28"/>
        </w:rPr>
        <w:t xml:space="preserve">
      896. Жерасты резервуарларда және сақтау қоймаларында фосфордың аса жоғары деңгейі іргелес аумақтың жоспарланған белгісінен төмен 0,2 м кем емес ұстайды. </w:t>
      </w:r>
    </w:p>
    <w:bookmarkEnd w:id="1346"/>
    <w:bookmarkStart w:name="z1505" w:id="1347"/>
    <w:p>
      <w:pPr>
        <w:spacing w:after="0"/>
        <w:ind w:left="0"/>
        <w:jc w:val="both"/>
      </w:pPr>
      <w:r>
        <w:rPr>
          <w:rFonts w:ascii="Times New Roman"/>
          <w:b w:val="false"/>
          <w:i w:val="false"/>
          <w:color w:val="000000"/>
          <w:sz w:val="28"/>
        </w:rPr>
        <w:t>
      897. Жартылай жерасты резервуарлар мен сақтау қоймалары сақталатын фосфорадың 50 пайыздан кем емес сыйымдылықты қамтамасыз ететін және оны 0,2 м кем емес биіктік су құю мүмкіндігі бар деңгейге тереңдетеді.</w:t>
      </w:r>
    </w:p>
    <w:bookmarkEnd w:id="1347"/>
    <w:bookmarkStart w:name="z1506" w:id="1348"/>
    <w:p>
      <w:pPr>
        <w:spacing w:after="0"/>
        <w:ind w:left="0"/>
        <w:jc w:val="both"/>
      </w:pPr>
      <w:r>
        <w:rPr>
          <w:rFonts w:ascii="Times New Roman"/>
          <w:b w:val="false"/>
          <w:i w:val="false"/>
          <w:color w:val="000000"/>
          <w:sz w:val="28"/>
        </w:rPr>
        <w:t xml:space="preserve">
      898. Жерасты резервуарларды тегендерге орналастырады, оның сыйымдылығы аса үлкен резервуар сыйымдылығы және су қабаты 0,2 м. кем емес биіктікпен таңдалады. 1000 тоннадан асатын фосфордың жалпы сыйымдылығымен резервуарлардың бір тегенінде орналастырған жағдайда теген қималарға бөлінеді. Қима сыйымдылығын ондағы аса үлкен резервуардан кеме емес етіп таңдайды. </w:t>
      </w:r>
    </w:p>
    <w:bookmarkEnd w:id="1348"/>
    <w:bookmarkStart w:name="z1507" w:id="1349"/>
    <w:p>
      <w:pPr>
        <w:spacing w:after="0"/>
        <w:ind w:left="0"/>
        <w:jc w:val="both"/>
      </w:pPr>
      <w:r>
        <w:rPr>
          <w:rFonts w:ascii="Times New Roman"/>
          <w:b w:val="false"/>
          <w:i w:val="false"/>
          <w:color w:val="000000"/>
          <w:sz w:val="28"/>
        </w:rPr>
        <w:t xml:space="preserve">
      899. Фосфорды сақтауға арналған резервуарлар іргетасындағы биіктігі мен конструкциясы түбін байқауды және жөндеу мүмкіндігін қамтамасыз ететін тегендерде орнатылады. Қойма тегені күшейтілген гидрооқшаулаумен жасалды. </w:t>
      </w:r>
    </w:p>
    <w:bookmarkEnd w:id="1349"/>
    <w:bookmarkStart w:name="z1508" w:id="1350"/>
    <w:p>
      <w:pPr>
        <w:spacing w:after="0"/>
        <w:ind w:left="0"/>
        <w:jc w:val="both"/>
      </w:pPr>
      <w:r>
        <w:rPr>
          <w:rFonts w:ascii="Times New Roman"/>
          <w:b w:val="false"/>
          <w:i w:val="false"/>
          <w:color w:val="000000"/>
          <w:sz w:val="28"/>
        </w:rPr>
        <w:t xml:space="preserve">
      Фосфорды сақтауға арналған резервуарлар екі қатардан аспай орналастырады. Резервуарлар арасындағы жарық арақашықтығы аса үлкен резервуардың 0,5 кем емес диаметрі қабылданады. Шеткі резервуарлардан қойма қабырғалары мен теген қабырғаларына (қимасына) жарық бойынша арақашықтық 1,5 м кем емес қабылданады. </w:t>
      </w:r>
    </w:p>
    <w:bookmarkEnd w:id="1350"/>
    <w:bookmarkStart w:name="z1509" w:id="1351"/>
    <w:p>
      <w:pPr>
        <w:spacing w:after="0"/>
        <w:ind w:left="0"/>
        <w:jc w:val="both"/>
      </w:pPr>
      <w:r>
        <w:rPr>
          <w:rFonts w:ascii="Times New Roman"/>
          <w:b w:val="false"/>
          <w:i w:val="false"/>
          <w:color w:val="000000"/>
          <w:sz w:val="28"/>
        </w:rPr>
        <w:t>
      900. Қойма тегендері (қималар) фосфор мен судың ықтимал төгілуін жинауға арналған жанас шұңқыр жаққа құламамен жасалады. Фосфордан тұратын ағындар қысымды құбыржолдары бойынша залалсыздандыруға жіберіледі.</w:t>
      </w:r>
    </w:p>
    <w:bookmarkEnd w:id="1351"/>
    <w:bookmarkStart w:name="z1510" w:id="1352"/>
    <w:p>
      <w:pPr>
        <w:spacing w:after="0"/>
        <w:ind w:left="0"/>
        <w:jc w:val="both"/>
      </w:pPr>
      <w:r>
        <w:rPr>
          <w:rFonts w:ascii="Times New Roman"/>
          <w:b w:val="false"/>
          <w:i w:val="false"/>
          <w:color w:val="000000"/>
          <w:sz w:val="28"/>
        </w:rPr>
        <w:t xml:space="preserve">
      901. Бөшкелерде фосфорды сақтауға арналған үй-жайды өртке қарсы қабырғалармен қимаға бөледі.Сары фосфор өндіретін кәсіпорындар қоймаларында бір қиманың сыйымдылығы 100 тоннадан аспай жасайды; сары фосфор тұтынатын кәсіпорын қоймаларында бір қиманың сыйымдылығы 50 тонна етіп жасалады. </w:t>
      </w:r>
    </w:p>
    <w:bookmarkEnd w:id="1352"/>
    <w:bookmarkStart w:name="z1511" w:id="1353"/>
    <w:p>
      <w:pPr>
        <w:spacing w:after="0"/>
        <w:ind w:left="0"/>
        <w:jc w:val="both"/>
      </w:pPr>
      <w:r>
        <w:rPr>
          <w:rFonts w:ascii="Times New Roman"/>
          <w:b w:val="false"/>
          <w:i w:val="false"/>
          <w:color w:val="000000"/>
          <w:sz w:val="28"/>
        </w:rPr>
        <w:t xml:space="preserve">
      902. Фосфорлы бөшкелер бір қатарға жоғары бітеу орналастырылады. Әр қатарда ұзындық бойынша 15 артық емес бөшке, ені бойынша - 2 бөшкеден кем емес етіп орнатады. </w:t>
      </w:r>
    </w:p>
    <w:bookmarkEnd w:id="1353"/>
    <w:bookmarkStart w:name="z1512" w:id="1354"/>
    <w:p>
      <w:pPr>
        <w:spacing w:after="0"/>
        <w:ind w:left="0"/>
        <w:jc w:val="both"/>
      </w:pPr>
      <w:r>
        <w:rPr>
          <w:rFonts w:ascii="Times New Roman"/>
          <w:b w:val="false"/>
          <w:i w:val="false"/>
          <w:color w:val="000000"/>
          <w:sz w:val="28"/>
        </w:rPr>
        <w:t>
      903. Сары фосфор қоймасында оны бөшкелерде сақтаған кезде негізгі өту жолдары (бөшкелерді тасымалдау үшін)1,8 м кем емес енмен жасалады, ал қосымша өту жолдары(қатарлар немесе бөшкелер стеллаждары үшін) - 1 м кем емес.</w:t>
      </w:r>
    </w:p>
    <w:bookmarkEnd w:id="1354"/>
    <w:bookmarkStart w:name="z1513" w:id="1355"/>
    <w:p>
      <w:pPr>
        <w:spacing w:after="0"/>
        <w:ind w:left="0"/>
        <w:jc w:val="both"/>
      </w:pPr>
      <w:r>
        <w:rPr>
          <w:rFonts w:ascii="Times New Roman"/>
          <w:b w:val="false"/>
          <w:i w:val="false"/>
          <w:color w:val="000000"/>
          <w:sz w:val="28"/>
        </w:rPr>
        <w:t xml:space="preserve">
      904. Сары фосфор су немесе қатпаған ерітінді қабаты астында арнайы теміржол цистерналарында немесе бөшкелерде қатқан күйде тасымалдайды. </w:t>
      </w:r>
    </w:p>
    <w:bookmarkEnd w:id="1355"/>
    <w:bookmarkStart w:name="z1514" w:id="1356"/>
    <w:p>
      <w:pPr>
        <w:spacing w:after="0"/>
        <w:ind w:left="0"/>
        <w:jc w:val="both"/>
      </w:pPr>
      <w:r>
        <w:rPr>
          <w:rFonts w:ascii="Times New Roman"/>
          <w:b w:val="false"/>
          <w:i w:val="false"/>
          <w:color w:val="000000"/>
          <w:sz w:val="28"/>
        </w:rPr>
        <w:t xml:space="preserve">
      905. Сары фосфорды теміржол цистерналарына немесе бөшкелерге төгу және құю технологиялық регламентке сәйкес жүзеге асырылады. </w:t>
      </w:r>
    </w:p>
    <w:bookmarkEnd w:id="1356"/>
    <w:bookmarkStart w:name="z1515" w:id="1357"/>
    <w:p>
      <w:pPr>
        <w:spacing w:after="0"/>
        <w:ind w:left="0"/>
        <w:jc w:val="both"/>
      </w:pPr>
      <w:r>
        <w:rPr>
          <w:rFonts w:ascii="Times New Roman"/>
          <w:b w:val="false"/>
          <w:i w:val="false"/>
          <w:color w:val="000000"/>
          <w:sz w:val="28"/>
        </w:rPr>
        <w:t xml:space="preserve">
      906. Фосфорды толтыруға ақаусыз және дайындалған цистерналарды береді. </w:t>
      </w:r>
    </w:p>
    <w:bookmarkEnd w:id="1357"/>
    <w:bookmarkStart w:name="z1516" w:id="1358"/>
    <w:p>
      <w:pPr>
        <w:spacing w:after="0"/>
        <w:ind w:left="0"/>
        <w:jc w:val="both"/>
      </w:pPr>
      <w:r>
        <w:rPr>
          <w:rFonts w:ascii="Times New Roman"/>
          <w:b w:val="false"/>
          <w:i w:val="false"/>
          <w:color w:val="000000"/>
          <w:sz w:val="28"/>
        </w:rPr>
        <w:t>
      Цистерналарды фосформен толтырар алдында оған жанудан оны сақтаудан үшін фосфордың бетінде цистерналарды толтырғаннан кейін 300 мм кем биіктікте және цистерна көлемінің 10 пайыздан кем емес бос кеңістігі сумен қатпайтын ерітінді қабаты болатын есеппен 50 градус Цельсиядан кем емес температурамен су немесе қатпайтын ерітіндіні құяды.</w:t>
      </w:r>
    </w:p>
    <w:bookmarkEnd w:id="1358"/>
    <w:bookmarkStart w:name="z1517" w:id="1359"/>
    <w:p>
      <w:pPr>
        <w:spacing w:after="0"/>
        <w:ind w:left="0"/>
        <w:jc w:val="both"/>
      </w:pPr>
      <w:r>
        <w:rPr>
          <w:rFonts w:ascii="Times New Roman"/>
          <w:b w:val="false"/>
          <w:i w:val="false"/>
          <w:color w:val="000000"/>
          <w:sz w:val="28"/>
        </w:rPr>
        <w:t xml:space="preserve">
      907. Резервуарлардан теміржол цистерналарына фосфор ыстық сумен, инертті газбен қысымдалады немесе сифон арқылы қотарылады. </w:t>
      </w:r>
    </w:p>
    <w:bookmarkEnd w:id="1359"/>
    <w:bookmarkStart w:name="z1518" w:id="1360"/>
    <w:p>
      <w:pPr>
        <w:spacing w:after="0"/>
        <w:ind w:left="0"/>
        <w:jc w:val="both"/>
      </w:pPr>
      <w:r>
        <w:rPr>
          <w:rFonts w:ascii="Times New Roman"/>
          <w:b w:val="false"/>
          <w:i w:val="false"/>
          <w:color w:val="000000"/>
          <w:sz w:val="28"/>
        </w:rPr>
        <w:t xml:space="preserve">
      908. Дұрыс толтырылмаған немесе толтырылған цистерналарды тапқан кезде фосфорды сақтау қоймасына немесе авариялы ыдысқа қайтарады, ал цистернаны шаяды және тазалайды, одан кейін жөндеуге жібереді. Мұндай цистерналардан фосфорды төгу технологиялық регламент бойынша жүзеге асырылады. </w:t>
      </w:r>
    </w:p>
    <w:bookmarkEnd w:id="1360"/>
    <w:bookmarkStart w:name="z1519" w:id="1361"/>
    <w:p>
      <w:pPr>
        <w:spacing w:after="0"/>
        <w:ind w:left="0"/>
        <w:jc w:val="both"/>
      </w:pPr>
      <w:r>
        <w:rPr>
          <w:rFonts w:ascii="Times New Roman"/>
          <w:b w:val="false"/>
          <w:i w:val="false"/>
          <w:color w:val="000000"/>
          <w:sz w:val="28"/>
        </w:rPr>
        <w:t xml:space="preserve">
      909. Сары фосфорды 50 </w:t>
      </w:r>
      <w:r>
        <w:rPr>
          <w:rFonts w:ascii="Times New Roman"/>
          <w:b w:val="false"/>
          <w:i w:val="false"/>
          <w:color w:val="000000"/>
          <w:vertAlign w:val="superscript"/>
        </w:rPr>
        <w:t>0</w:t>
      </w:r>
      <w:r>
        <w:rPr>
          <w:rFonts w:ascii="Times New Roman"/>
          <w:b w:val="false"/>
          <w:i w:val="false"/>
          <w:color w:val="000000"/>
          <w:sz w:val="28"/>
        </w:rPr>
        <w:t>С кем емес температурамен су немесе қатпайтын ерітінді толтырылған бөшкелерге құяды. Су немесе қатпайтын ерітінді қабаты бөшкелерде 50 мм кем емес ұстайды, бос көлемі - 5 пайыздан кем емес.</w:t>
      </w:r>
    </w:p>
    <w:bookmarkEnd w:id="1361"/>
    <w:bookmarkStart w:name="z1520" w:id="1362"/>
    <w:p>
      <w:pPr>
        <w:spacing w:after="0"/>
        <w:ind w:left="0"/>
        <w:jc w:val="both"/>
      </w:pPr>
      <w:r>
        <w:rPr>
          <w:rFonts w:ascii="Times New Roman"/>
          <w:b w:val="false"/>
          <w:i w:val="false"/>
          <w:color w:val="000000"/>
          <w:sz w:val="28"/>
        </w:rPr>
        <w:t>
      910. Бөшкелерді фосформен толтырғаннан кейін орау бойынша одан әрі операциялар фосфор суығаннан кейін ғана жүргізіледі.</w:t>
      </w:r>
    </w:p>
    <w:bookmarkEnd w:id="1362"/>
    <w:bookmarkStart w:name="z109" w:id="1363"/>
    <w:p>
      <w:pPr>
        <w:spacing w:after="0"/>
        <w:ind w:left="0"/>
        <w:jc w:val="left"/>
      </w:pPr>
      <w:r>
        <w:rPr>
          <w:rFonts w:ascii="Times New Roman"/>
          <w:b/>
          <w:i w:val="false"/>
          <w:color w:val="000000"/>
        </w:rPr>
        <w:t xml:space="preserve"> 10-параграф. Құбыр өткізгіштер және тоңазытқыш камералар арматурасын пайдалану кезінде өнеркәсіптік қауіпсіздікті қамтамасыз ету тәртібі</w:t>
      </w:r>
    </w:p>
    <w:bookmarkEnd w:id="1363"/>
    <w:bookmarkStart w:name="z110" w:id="1364"/>
    <w:p>
      <w:pPr>
        <w:spacing w:after="0"/>
        <w:ind w:left="0"/>
        <w:jc w:val="both"/>
      </w:pPr>
      <w:r>
        <w:rPr>
          <w:rFonts w:ascii="Times New Roman"/>
          <w:b w:val="false"/>
          <w:i w:val="false"/>
          <w:color w:val="000000"/>
          <w:sz w:val="28"/>
        </w:rPr>
        <w:t xml:space="preserve">
      911. Пайдалану шарттарында аммиакты жүйенің тығыздығын ұстау бойынша шаралар қабылданады. </w:t>
      </w:r>
    </w:p>
    <w:bookmarkEnd w:id="1364"/>
    <w:p>
      <w:pPr>
        <w:spacing w:after="0"/>
        <w:ind w:left="0"/>
        <w:jc w:val="both"/>
      </w:pPr>
      <w:r>
        <w:rPr>
          <w:rFonts w:ascii="Times New Roman"/>
          <w:b w:val="false"/>
          <w:i w:val="false"/>
          <w:color w:val="000000"/>
          <w:sz w:val="28"/>
        </w:rPr>
        <w:t>
      Аммиактың таралу орнын табу үшін химиялық және басқа индикатор пайдаланылады.</w:t>
      </w:r>
    </w:p>
    <w:bookmarkStart w:name="z1521" w:id="1365"/>
    <w:p>
      <w:pPr>
        <w:spacing w:after="0"/>
        <w:ind w:left="0"/>
        <w:jc w:val="both"/>
      </w:pPr>
      <w:r>
        <w:rPr>
          <w:rFonts w:ascii="Times New Roman"/>
          <w:b w:val="false"/>
          <w:i w:val="false"/>
          <w:color w:val="000000"/>
          <w:sz w:val="28"/>
        </w:rPr>
        <w:t xml:space="preserve">
      912. Компрессорлардың негізгі бітеу шұраларынан басқа аммиакты айдауыш газды құбыржолдарында барлық бітеу шұраларға ашық жағдайда пломба қойылады. </w:t>
      </w:r>
    </w:p>
    <w:bookmarkEnd w:id="1365"/>
    <w:bookmarkStart w:name="z1522" w:id="1366"/>
    <w:p>
      <w:pPr>
        <w:spacing w:after="0"/>
        <w:ind w:left="0"/>
        <w:jc w:val="both"/>
      </w:pPr>
      <w:r>
        <w:rPr>
          <w:rFonts w:ascii="Times New Roman"/>
          <w:b w:val="false"/>
          <w:i w:val="false"/>
          <w:color w:val="000000"/>
          <w:sz w:val="28"/>
        </w:rPr>
        <w:t xml:space="preserve">
      Сұйықтықтарды бөлудің құю құбырларында және бөлгіш ыдыстарында бітеу шұраларына ашық жағдайда пломба қойылады. Пломбаны алудың және шұраға кейіннен пломба салудың барлық жағдайлары тәуліктік журналға жазылады. </w:t>
      </w:r>
    </w:p>
    <w:bookmarkEnd w:id="1366"/>
    <w:bookmarkStart w:name="z1523" w:id="1367"/>
    <w:p>
      <w:pPr>
        <w:spacing w:after="0"/>
        <w:ind w:left="0"/>
        <w:jc w:val="both"/>
      </w:pPr>
      <w:r>
        <w:rPr>
          <w:rFonts w:ascii="Times New Roman"/>
          <w:b w:val="false"/>
          <w:i w:val="false"/>
          <w:color w:val="000000"/>
          <w:sz w:val="28"/>
        </w:rPr>
        <w:t xml:space="preserve">
      913. Конденсаторлар мен реттеуіш станциясы арасындағы сұйықтық құбыржолдары арасындағы, конденсаторлармен ресиверлерді қосатын тұрақты жұмыс істейтін теңестіру сұйықтық және газды құбыржолдарда ашық күйдегі релеге арналған бағандарда бітеу шұраларға пломба салынады. </w:t>
      </w:r>
    </w:p>
    <w:bookmarkEnd w:id="1367"/>
    <w:bookmarkStart w:name="z1524" w:id="1368"/>
    <w:p>
      <w:pPr>
        <w:spacing w:after="0"/>
        <w:ind w:left="0"/>
        <w:jc w:val="both"/>
      </w:pPr>
      <w:r>
        <w:rPr>
          <w:rFonts w:ascii="Times New Roman"/>
          <w:b w:val="false"/>
          <w:i w:val="false"/>
          <w:color w:val="000000"/>
          <w:sz w:val="28"/>
        </w:rPr>
        <w:t xml:space="preserve">
      914. Айдауыш құбыржолдарында шұрадан пломбаны алу және оны жабу қажет жағдайда алдын ала осы құбыржолдарға қосылған компрессор ажыратылады. </w:t>
      </w:r>
    </w:p>
    <w:bookmarkEnd w:id="1368"/>
    <w:bookmarkStart w:name="z1525" w:id="1369"/>
    <w:p>
      <w:pPr>
        <w:spacing w:after="0"/>
        <w:ind w:left="0"/>
        <w:jc w:val="both"/>
      </w:pPr>
      <w:r>
        <w:rPr>
          <w:rFonts w:ascii="Times New Roman"/>
          <w:b w:val="false"/>
          <w:i w:val="false"/>
          <w:color w:val="000000"/>
          <w:sz w:val="28"/>
        </w:rPr>
        <w:t xml:space="preserve">
      Екі немесе одан да көп айдауыш магистраль болған кезде, оларды қосатын бітеу шұраларына пломба салынады. </w:t>
      </w:r>
    </w:p>
    <w:bookmarkEnd w:id="1369"/>
    <w:bookmarkStart w:name="z1526" w:id="1370"/>
    <w:p>
      <w:pPr>
        <w:spacing w:after="0"/>
        <w:ind w:left="0"/>
        <w:jc w:val="both"/>
      </w:pPr>
      <w:r>
        <w:rPr>
          <w:rFonts w:ascii="Times New Roman"/>
          <w:b w:val="false"/>
          <w:i w:val="false"/>
          <w:color w:val="000000"/>
          <w:sz w:val="28"/>
        </w:rPr>
        <w:t xml:space="preserve">
      915. Бітеу шұралар клапандарының сынамалауын болдырмау үшін бас тартуға дейін ашық күйде ұстауға жол берілмейді. Шұраны толық ашқаннан кейін оның маховигін 1/8 айналым шамасында кері бұрады. </w:t>
      </w:r>
    </w:p>
    <w:bookmarkEnd w:id="1370"/>
    <w:bookmarkStart w:name="z1527" w:id="1371"/>
    <w:p>
      <w:pPr>
        <w:spacing w:after="0"/>
        <w:ind w:left="0"/>
        <w:jc w:val="both"/>
      </w:pPr>
      <w:r>
        <w:rPr>
          <w:rFonts w:ascii="Times New Roman"/>
          <w:b w:val="false"/>
          <w:i w:val="false"/>
          <w:color w:val="000000"/>
          <w:sz w:val="28"/>
        </w:rPr>
        <w:t xml:space="preserve">
      916. Әр шұраның жанындағы реттегіш станциялар қалқанында осы реттегіш шұраны қандай аппарат немесе қандай салқындататын үй-жай қызмет көрсететін көрсете отырып, жазу жазылады. </w:t>
      </w:r>
    </w:p>
    <w:bookmarkEnd w:id="1371"/>
    <w:bookmarkStart w:name="z1528" w:id="1372"/>
    <w:p>
      <w:pPr>
        <w:spacing w:after="0"/>
        <w:ind w:left="0"/>
        <w:jc w:val="both"/>
      </w:pPr>
      <w:r>
        <w:rPr>
          <w:rFonts w:ascii="Times New Roman"/>
          <w:b w:val="false"/>
          <w:i w:val="false"/>
          <w:color w:val="000000"/>
          <w:sz w:val="28"/>
        </w:rPr>
        <w:t xml:space="preserve">
      917. Ернемектік қосындылардағы болттарды тарту, аппараттардың (ыдыстардың) бітеу арматурасын тығыздама толтырма (тығыздаманың кері бітеуінің болмауы) толық және ішінара ауыстыру, зақымданған учаскеден аммиакты алдын ала сорып, қалдық аммиакты жүйеден айырып жүргізіледі. Көрсетілген операциялар газқағарда және қолғаптарда орындалады. </w:t>
      </w:r>
    </w:p>
    <w:bookmarkEnd w:id="1372"/>
    <w:bookmarkStart w:name="z1529" w:id="1373"/>
    <w:p>
      <w:pPr>
        <w:spacing w:after="0"/>
        <w:ind w:left="0"/>
        <w:jc w:val="both"/>
      </w:pPr>
      <w:r>
        <w:rPr>
          <w:rFonts w:ascii="Times New Roman"/>
          <w:b w:val="false"/>
          <w:i w:val="false"/>
          <w:color w:val="000000"/>
          <w:sz w:val="28"/>
        </w:rPr>
        <w:t xml:space="preserve">
      918. Сұйықтықты бөлу функцияларын атқаратын тік ыдыс пен аппараттың бу аймағының мөлшерін бу аймағының қимасында 0,5 м/с артық емес аммиак буының жылдамдығын қамтамасыз етеді. </w:t>
      </w:r>
    </w:p>
    <w:bookmarkEnd w:id="1373"/>
    <w:bookmarkStart w:name="z1530" w:id="1374"/>
    <w:p>
      <w:pPr>
        <w:spacing w:after="0"/>
        <w:ind w:left="0"/>
        <w:jc w:val="both"/>
      </w:pPr>
      <w:r>
        <w:rPr>
          <w:rFonts w:ascii="Times New Roman"/>
          <w:b w:val="false"/>
          <w:i w:val="false"/>
          <w:color w:val="000000"/>
          <w:sz w:val="28"/>
        </w:rPr>
        <w:t xml:space="preserve">
      Сепарацияның тиісті аймақ ұзындығын (компрессорларға суық және бу шығарудан аммиактың сұйықты қоспасының кіру патрубкалары арасындағы арақашықтық) есепке ала отырып, сұйықтықты бөлу функцияларын бірлестіретін көлденең циркулярлық (немесе қорғау) ресиверлер үшін бу аймағының қимасында аммиак буының жылдамдық есебін 1,0 м/с дейін қабылдауға жол беріледі. </w:t>
      </w:r>
    </w:p>
    <w:bookmarkEnd w:id="1374"/>
    <w:bookmarkStart w:name="z1531" w:id="1375"/>
    <w:p>
      <w:pPr>
        <w:spacing w:after="0"/>
        <w:ind w:left="0"/>
        <w:jc w:val="both"/>
      </w:pPr>
      <w:r>
        <w:rPr>
          <w:rFonts w:ascii="Times New Roman"/>
          <w:b w:val="false"/>
          <w:i w:val="false"/>
          <w:color w:val="000000"/>
          <w:sz w:val="28"/>
        </w:rPr>
        <w:t xml:space="preserve">
      919. Салқындатылатын қондырғыларды, аппараттарды ыдыстар мен блоктарды сұйық аммиактан авариялық (жөндеу) босату үшін, ыстық бумен салқындататын қондырғыларды шөккен кезде конденсатты алу үшін үлкен аммиакты аппараттардан, ыдыстардан немесе блоктардан аммиакты қабылдауға есептелген дренажды ресиверді көздейді. </w:t>
      </w:r>
    </w:p>
    <w:bookmarkEnd w:id="1375"/>
    <w:bookmarkStart w:name="z1532" w:id="1376"/>
    <w:p>
      <w:pPr>
        <w:spacing w:after="0"/>
        <w:ind w:left="0"/>
        <w:jc w:val="both"/>
      </w:pPr>
      <w:r>
        <w:rPr>
          <w:rFonts w:ascii="Times New Roman"/>
          <w:b w:val="false"/>
          <w:i w:val="false"/>
          <w:color w:val="000000"/>
          <w:sz w:val="28"/>
        </w:rPr>
        <w:t xml:space="preserve">
      Дренажды ресивердің геометриялық көлемі оны 80 пайыздан артық емес толтыру жағдайымен қабылданады. </w:t>
      </w:r>
    </w:p>
    <w:bookmarkEnd w:id="1376"/>
    <w:bookmarkStart w:name="z1533" w:id="1377"/>
    <w:p>
      <w:pPr>
        <w:spacing w:after="0"/>
        <w:ind w:left="0"/>
        <w:jc w:val="both"/>
      </w:pPr>
      <w:r>
        <w:rPr>
          <w:rFonts w:ascii="Times New Roman"/>
          <w:b w:val="false"/>
          <w:i w:val="false"/>
          <w:color w:val="000000"/>
          <w:sz w:val="28"/>
        </w:rPr>
        <w:t xml:space="preserve">
      920. Тоңазытқыш қондырғының желілік ресиверлердің геометриялық көлемі технологиялық аппараттар мен буландырғыштардың 30 пайыздан артық емес үй-жайлардың салқындатылатын жиынтық геометриялық көлемі қабылданады. </w:t>
      </w:r>
    </w:p>
    <w:bookmarkEnd w:id="1377"/>
    <w:bookmarkStart w:name="z1534" w:id="1378"/>
    <w:p>
      <w:pPr>
        <w:spacing w:after="0"/>
        <w:ind w:left="0"/>
        <w:jc w:val="both"/>
      </w:pPr>
      <w:r>
        <w:rPr>
          <w:rFonts w:ascii="Times New Roman"/>
          <w:b w:val="false"/>
          <w:i w:val="false"/>
          <w:color w:val="000000"/>
          <w:sz w:val="28"/>
        </w:rPr>
        <w:t>
      Аммиактың мөлшерленген зарядкасы бар тоңазытқыш машиналар үшін желілік ресивер көзделмейді.</w:t>
      </w:r>
    </w:p>
    <w:bookmarkEnd w:id="1378"/>
    <w:bookmarkStart w:name="z1535" w:id="1379"/>
    <w:p>
      <w:pPr>
        <w:spacing w:after="0"/>
        <w:ind w:left="0"/>
        <w:jc w:val="both"/>
      </w:pPr>
      <w:r>
        <w:rPr>
          <w:rFonts w:ascii="Times New Roman"/>
          <w:b w:val="false"/>
          <w:i w:val="false"/>
          <w:color w:val="000000"/>
          <w:sz w:val="28"/>
        </w:rPr>
        <w:t xml:space="preserve">
      921. Аммиактың жылдық қорын сақтау үшін қосымша желілік ресиверлерді (ресивер) көздеуге жол беріеді. Бұл ретте ресиверлерді олардың геометриялық көлемінен 80 пайыздан артық толтыруға рұқсат берілмейді. </w:t>
      </w:r>
    </w:p>
    <w:bookmarkEnd w:id="1379"/>
    <w:bookmarkStart w:name="z1536" w:id="1380"/>
    <w:p>
      <w:pPr>
        <w:spacing w:after="0"/>
        <w:ind w:left="0"/>
        <w:jc w:val="both"/>
      </w:pPr>
      <w:r>
        <w:rPr>
          <w:rFonts w:ascii="Times New Roman"/>
          <w:b w:val="false"/>
          <w:i w:val="false"/>
          <w:color w:val="000000"/>
          <w:sz w:val="28"/>
        </w:rPr>
        <w:t xml:space="preserve">
      922. 1000 килограммға дейін толтырылған аммиак мөлшерлі тоңазытқыш қондырғы үшін бір желілік ресиверді көздеуге жол беріледі, оның көлемі, аммиактың жылдамдық қорына есептелген және 13-тараудың талаптарына сәйкес келеді. </w:t>
      </w:r>
    </w:p>
    <w:bookmarkEnd w:id="1380"/>
    <w:bookmarkStart w:name="z1537" w:id="1381"/>
    <w:p>
      <w:pPr>
        <w:spacing w:after="0"/>
        <w:ind w:left="0"/>
        <w:jc w:val="both"/>
      </w:pPr>
      <w:r>
        <w:rPr>
          <w:rFonts w:ascii="Times New Roman"/>
          <w:b w:val="false"/>
          <w:i w:val="false"/>
          <w:color w:val="000000"/>
          <w:sz w:val="28"/>
        </w:rPr>
        <w:t xml:space="preserve">
      923. Жобамен негізделген және бір көлік бірлігінен аммиакты қабылдауға мүмкіндік беретін сыйымдылықты аммиакты сақтау үшін ресиверлер көздеуге рұқсат берілмейді. </w:t>
      </w:r>
    </w:p>
    <w:bookmarkEnd w:id="1381"/>
    <w:bookmarkStart w:name="z1538" w:id="1382"/>
    <w:p>
      <w:pPr>
        <w:spacing w:after="0"/>
        <w:ind w:left="0"/>
        <w:jc w:val="both"/>
      </w:pPr>
      <w:r>
        <w:rPr>
          <w:rFonts w:ascii="Times New Roman"/>
          <w:b w:val="false"/>
          <w:i w:val="false"/>
          <w:color w:val="000000"/>
          <w:sz w:val="28"/>
        </w:rPr>
        <w:t xml:space="preserve">
      924. Тоңазытқыш қондырғыларда қорғау, дренажды немесе циркулярлы ретінде, сондай-ақ қаптама құбырлар ретінде конденсаторлар мен керісінше буландырғыштар желілік ресиверлерді (біргейленбеген) пайдалануға рұқсат берілмейді. </w:t>
      </w:r>
    </w:p>
    <w:bookmarkEnd w:id="1382"/>
    <w:bookmarkStart w:name="z1539" w:id="1383"/>
    <w:p>
      <w:pPr>
        <w:spacing w:after="0"/>
        <w:ind w:left="0"/>
        <w:jc w:val="both"/>
      </w:pPr>
      <w:r>
        <w:rPr>
          <w:rFonts w:ascii="Times New Roman"/>
          <w:b w:val="false"/>
          <w:i w:val="false"/>
          <w:color w:val="000000"/>
          <w:sz w:val="28"/>
        </w:rPr>
        <w:t xml:space="preserve">
      925. Оларды сұйық аммиактан босату және майдан тазалау үшін төмен қысым жағындағы ыдыстарға (аппараттарға) жоғары ыстық қысым жағынан аммиактың буын беру кезінде осы ыдыстардағы (аппараттардағы) қысым осы тығыздыққа сынау қысымынан аспайды. </w:t>
      </w:r>
    </w:p>
    <w:bookmarkEnd w:id="1383"/>
    <w:bookmarkStart w:name="z1540" w:id="1384"/>
    <w:p>
      <w:pPr>
        <w:spacing w:after="0"/>
        <w:ind w:left="0"/>
        <w:jc w:val="both"/>
      </w:pPr>
      <w:r>
        <w:rPr>
          <w:rFonts w:ascii="Times New Roman"/>
          <w:b w:val="false"/>
          <w:i w:val="false"/>
          <w:color w:val="000000"/>
          <w:sz w:val="28"/>
        </w:rPr>
        <w:t xml:space="preserve">
      926. Жалпы айдағыш магистральда жылу алмасу аппараты болған кезде (аммиактың қыздырылған булар жылуын пайдалану үшін) оған бітеу шұрамен айналма желінің қондырғысы көзделеді. </w:t>
      </w:r>
    </w:p>
    <w:bookmarkEnd w:id="1384"/>
    <w:bookmarkStart w:name="z1541" w:id="1385"/>
    <w:p>
      <w:pPr>
        <w:spacing w:after="0"/>
        <w:ind w:left="0"/>
        <w:jc w:val="both"/>
      </w:pPr>
      <w:r>
        <w:rPr>
          <w:rFonts w:ascii="Times New Roman"/>
          <w:b w:val="false"/>
          <w:i w:val="false"/>
          <w:color w:val="000000"/>
          <w:sz w:val="28"/>
        </w:rPr>
        <w:t>
      927. Ауа және қойылтылған басқа газдар ауа салқындатқыш-аппарат арқылы жүйеден суы бар ыдысқа шығарылады.</w:t>
      </w:r>
    </w:p>
    <w:bookmarkEnd w:id="1385"/>
    <w:bookmarkStart w:name="z111" w:id="1386"/>
    <w:p>
      <w:pPr>
        <w:spacing w:after="0"/>
        <w:ind w:left="0"/>
        <w:jc w:val="left"/>
      </w:pPr>
      <w:r>
        <w:rPr>
          <w:rFonts w:ascii="Times New Roman"/>
          <w:b/>
          <w:i w:val="false"/>
          <w:color w:val="000000"/>
        </w:rPr>
        <w:t xml:space="preserve"> 14-тарау. Персоналды қорғау</w:t>
      </w:r>
    </w:p>
    <w:bookmarkEnd w:id="1386"/>
    <w:p>
      <w:pPr>
        <w:spacing w:after="0"/>
        <w:ind w:left="0"/>
        <w:jc w:val="both"/>
      </w:pPr>
      <w:r>
        <w:rPr>
          <w:rFonts w:ascii="Times New Roman"/>
          <w:b w:val="false"/>
          <w:i w:val="false"/>
          <w:color w:val="ff0000"/>
          <w:sz w:val="28"/>
        </w:rPr>
        <w:t xml:space="preserve">
      Ескерту. 14-тараудың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12" w:id="1387"/>
    <w:p>
      <w:pPr>
        <w:spacing w:after="0"/>
        <w:ind w:left="0"/>
        <w:jc w:val="both"/>
      </w:pPr>
      <w:r>
        <w:rPr>
          <w:rFonts w:ascii="Times New Roman"/>
          <w:b w:val="false"/>
          <w:i w:val="false"/>
          <w:color w:val="000000"/>
          <w:sz w:val="28"/>
        </w:rPr>
        <w:t xml:space="preserve">
      928. Теріні, көзді және тыныс алу органдарын қорғау құралдарын қолданумен химиялық заттармен жұмыс жүргізіледі. Арнайы киім мен жеке қорғау құралдарынсыз жұмыс жүргізуге рұқсат берілмейді. </w:t>
      </w:r>
    </w:p>
    <w:bookmarkEnd w:id="1387"/>
    <w:bookmarkStart w:name="z1542" w:id="1388"/>
    <w:p>
      <w:pPr>
        <w:spacing w:after="0"/>
        <w:ind w:left="0"/>
        <w:jc w:val="both"/>
      </w:pPr>
      <w:r>
        <w:rPr>
          <w:rFonts w:ascii="Times New Roman"/>
          <w:b w:val="false"/>
          <w:i w:val="false"/>
          <w:color w:val="000000"/>
          <w:sz w:val="28"/>
        </w:rPr>
        <w:t xml:space="preserve">
      929. Персоналдың арнайы киімі, арнайы аяқ киімі, жеке қорғау құралдары қызметкерлерді арнайы киіммен, арнайы аяқ киіммен, басқа жеке қорғау құралдарымен қамтамасыз ету нормаларына сәйкес беріледі. </w:t>
      </w:r>
    </w:p>
    <w:bookmarkEnd w:id="1388"/>
    <w:bookmarkStart w:name="z1543" w:id="1389"/>
    <w:p>
      <w:pPr>
        <w:spacing w:after="0"/>
        <w:ind w:left="0"/>
        <w:jc w:val="both"/>
      </w:pPr>
      <w:r>
        <w:rPr>
          <w:rFonts w:ascii="Times New Roman"/>
          <w:b w:val="false"/>
          <w:i w:val="false"/>
          <w:color w:val="000000"/>
          <w:sz w:val="28"/>
        </w:rPr>
        <w:t xml:space="preserve">
      Оларды беру, сақтау және пайдалану тәртібі технологиялық регламентпен айқындалады. </w:t>
      </w:r>
    </w:p>
    <w:bookmarkEnd w:id="1389"/>
    <w:bookmarkStart w:name="z1544" w:id="1390"/>
    <w:p>
      <w:pPr>
        <w:spacing w:after="0"/>
        <w:ind w:left="0"/>
        <w:jc w:val="both"/>
      </w:pPr>
      <w:r>
        <w:rPr>
          <w:rFonts w:ascii="Times New Roman"/>
          <w:b w:val="false"/>
          <w:i w:val="false"/>
          <w:color w:val="000000"/>
          <w:sz w:val="28"/>
        </w:rPr>
        <w:t>
      930. Объект әкімшілігі жеке қорғаныс құралдарын беруді есепке алу және жарамдылық мерзімін бақылауды жүзеге асырады, оларды сақтаудың, газқағарлардың бет жағын залалсыздандырудың, қораптардың жарамдылығын тексерудің, сақтандырғыш (құтқару) белдіктері мен басқаның сенімділігінің санитариялық шарттарын қамтамасыз етеді.</w:t>
      </w:r>
    </w:p>
    <w:bookmarkEnd w:id="1390"/>
    <w:bookmarkStart w:name="z1545" w:id="1391"/>
    <w:p>
      <w:pPr>
        <w:spacing w:after="0"/>
        <w:ind w:left="0"/>
        <w:jc w:val="both"/>
      </w:pPr>
      <w:r>
        <w:rPr>
          <w:rFonts w:ascii="Times New Roman"/>
          <w:b w:val="false"/>
          <w:i w:val="false"/>
          <w:color w:val="000000"/>
          <w:sz w:val="28"/>
        </w:rPr>
        <w:t xml:space="preserve">
      931. Жеке қорғау құралдарының болуын және жарамдылығын үнемі бақылау жасайтын адам тексереді. </w:t>
      </w:r>
    </w:p>
    <w:bookmarkEnd w:id="1391"/>
    <w:bookmarkStart w:name="z1546" w:id="1392"/>
    <w:p>
      <w:pPr>
        <w:spacing w:after="0"/>
        <w:ind w:left="0"/>
        <w:jc w:val="both"/>
      </w:pPr>
      <w:r>
        <w:rPr>
          <w:rFonts w:ascii="Times New Roman"/>
          <w:b w:val="false"/>
          <w:i w:val="false"/>
          <w:color w:val="000000"/>
          <w:sz w:val="28"/>
        </w:rPr>
        <w:t xml:space="preserve">
      Газқағарларды мерзімді тексеруді газдан құтқару қызметі жүргізеді. </w:t>
      </w:r>
    </w:p>
    <w:bookmarkEnd w:id="1392"/>
    <w:bookmarkStart w:name="z1547" w:id="1393"/>
    <w:p>
      <w:pPr>
        <w:spacing w:after="0"/>
        <w:ind w:left="0"/>
        <w:jc w:val="both"/>
      </w:pPr>
      <w:r>
        <w:rPr>
          <w:rFonts w:ascii="Times New Roman"/>
          <w:b w:val="false"/>
          <w:i w:val="false"/>
          <w:color w:val="000000"/>
          <w:sz w:val="28"/>
        </w:rPr>
        <w:t xml:space="preserve">
      932. Жұмыс істейтіндерді жарамды қорғау және апаттық-құтқару құралдарымен қамтамасыз ету, оларды уақытында ауыстыруды ұйымның техникалық басшысы жүзеге асырады. </w:t>
      </w:r>
    </w:p>
    <w:bookmarkEnd w:id="1393"/>
    <w:bookmarkStart w:name="z1548" w:id="1394"/>
    <w:p>
      <w:pPr>
        <w:spacing w:after="0"/>
        <w:ind w:left="0"/>
        <w:jc w:val="both"/>
      </w:pPr>
      <w:r>
        <w:rPr>
          <w:rFonts w:ascii="Times New Roman"/>
          <w:b w:val="false"/>
          <w:i w:val="false"/>
          <w:color w:val="000000"/>
          <w:sz w:val="28"/>
        </w:rPr>
        <w:t xml:space="preserve">
      Газқағарды жөндеуді және тексеруді газдан құтқару қызметтері жүзеге асырады. </w:t>
      </w:r>
    </w:p>
    <w:bookmarkEnd w:id="1394"/>
    <w:bookmarkStart w:name="z1549" w:id="1395"/>
    <w:p>
      <w:pPr>
        <w:spacing w:after="0"/>
        <w:ind w:left="0"/>
        <w:jc w:val="both"/>
      </w:pPr>
      <w:r>
        <w:rPr>
          <w:rFonts w:ascii="Times New Roman"/>
          <w:b w:val="false"/>
          <w:i w:val="false"/>
          <w:color w:val="000000"/>
          <w:sz w:val="28"/>
        </w:rPr>
        <w:t xml:space="preserve">
      933. Арнайы киім мен қорғау құралдары жұмысшының жеке киімінен бөлек сақталады. </w:t>
      </w:r>
    </w:p>
    <w:bookmarkEnd w:id="1395"/>
    <w:bookmarkStart w:name="z1550" w:id="1396"/>
    <w:p>
      <w:pPr>
        <w:spacing w:after="0"/>
        <w:ind w:left="0"/>
        <w:jc w:val="both"/>
      </w:pPr>
      <w:r>
        <w:rPr>
          <w:rFonts w:ascii="Times New Roman"/>
          <w:b w:val="false"/>
          <w:i w:val="false"/>
          <w:color w:val="000000"/>
          <w:sz w:val="28"/>
        </w:rPr>
        <w:t xml:space="preserve">
      934. Өндірістік үй-жайларда, сақтау қоймаларында, қышқылдармен және сілтілермен жұмыс жүргізілетін орындарда апаттық жағдай кезінде авариялық жағдайды оқшаулау және зардап шеккенге алғашқы көмек көрсету үшін авариялық кешен жеке қорғау құралдарымен қамтамасыз етіледі. </w:t>
      </w:r>
    </w:p>
    <w:bookmarkEnd w:id="1396"/>
    <w:bookmarkStart w:name="z1551" w:id="1397"/>
    <w:p>
      <w:pPr>
        <w:spacing w:after="0"/>
        <w:ind w:left="0"/>
        <w:jc w:val="both"/>
      </w:pPr>
      <w:r>
        <w:rPr>
          <w:rFonts w:ascii="Times New Roman"/>
          <w:b w:val="false"/>
          <w:i w:val="false"/>
          <w:color w:val="000000"/>
          <w:sz w:val="28"/>
        </w:rPr>
        <w:t xml:space="preserve">
      935. Барлық қызмет көрсететін қызметкерлер пайдалануға үйретілген және апаттық сүзгішпен, оқшаулау газқағармен және басқа қорғану құралдарымен шкафтардың болу орындарымен, бірінші көмек көрсетуге арналған қобдишамен, фонтан мен апаттық себезгінің орналасуымен таныстырылады. </w:t>
      </w:r>
    </w:p>
    <w:bookmarkEnd w:id="1397"/>
    <w:bookmarkStart w:name="z1552" w:id="1398"/>
    <w:p>
      <w:pPr>
        <w:spacing w:after="0"/>
        <w:ind w:left="0"/>
        <w:jc w:val="both"/>
      </w:pPr>
      <w:r>
        <w:rPr>
          <w:rFonts w:ascii="Times New Roman"/>
          <w:b w:val="false"/>
          <w:i w:val="false"/>
          <w:color w:val="000000"/>
          <w:sz w:val="28"/>
        </w:rPr>
        <w:t xml:space="preserve">
      936. Шикізат тозаңын, аралық өнімдерді және дайын өнімді ықтимал бөлетін өндірістерде арнайы киіммен қауіпті заттардың тозаңын шығару үшін құрылғылармен және желдеткіш сорулармен жабдықталған үй-жайлар көзделеді. </w:t>
      </w:r>
    </w:p>
    <w:bookmarkEnd w:id="1398"/>
    <w:bookmarkStart w:name="z1553" w:id="1399"/>
    <w:p>
      <w:pPr>
        <w:spacing w:after="0"/>
        <w:ind w:left="0"/>
        <w:jc w:val="both"/>
      </w:pPr>
      <w:r>
        <w:rPr>
          <w:rFonts w:ascii="Times New Roman"/>
          <w:b w:val="false"/>
          <w:i w:val="false"/>
          <w:color w:val="000000"/>
          <w:sz w:val="28"/>
        </w:rPr>
        <w:t xml:space="preserve">
      937. Киімнің жануы немесе химиялық күйік болуы мүмкін үй-жайларда (пештен от ұшқындаған кезде, қышқылдармен және сілтілермен жұмыс істеген кезде) апаттық себезгілер мен өзіне көмектесу раковиналар немесе суы бар ванналар мен өзіне көмектесу раковиналары орнатылады. Апаттық себезгілерді, ванналар мен өзіне көмектесу раковиналарын шаруашылық-ауыз су су құбырына қосады және ықтимал зақымдау ошағынан 25 метрден артық емес қашықтықтағы жеңіл қолжетімді жерлерге орнатады. Су тигенде жарылыспен жіктелетін калий, натрий және басқа химиялық заттар қолданылатын өндірістік үй-жайларда апаттық себезгілерді орнатуға рұқсат берілмейді. </w:t>
      </w:r>
    </w:p>
    <w:bookmarkEnd w:id="1399"/>
    <w:bookmarkStart w:name="z1554" w:id="1400"/>
    <w:p>
      <w:pPr>
        <w:spacing w:after="0"/>
        <w:ind w:left="0"/>
        <w:jc w:val="both"/>
      </w:pPr>
      <w:r>
        <w:rPr>
          <w:rFonts w:ascii="Times New Roman"/>
          <w:b w:val="false"/>
          <w:i w:val="false"/>
          <w:color w:val="000000"/>
          <w:sz w:val="28"/>
        </w:rPr>
        <w:t xml:space="preserve">
      938. Себезгілер мен фонтандардан алыстатылған жөндеу жұмыстарын жүргізген кезде қызметкер өзімен бірге сумен таза шелегі мен терінің күйген жерлерін жуу және бейтараптану үшін содасы болады. </w:t>
      </w:r>
    </w:p>
    <w:bookmarkEnd w:id="1400"/>
    <w:bookmarkStart w:name="z1555" w:id="1401"/>
    <w:p>
      <w:pPr>
        <w:spacing w:after="0"/>
        <w:ind w:left="0"/>
        <w:jc w:val="both"/>
      </w:pPr>
      <w:r>
        <w:rPr>
          <w:rFonts w:ascii="Times New Roman"/>
          <w:b w:val="false"/>
          <w:i w:val="false"/>
          <w:color w:val="000000"/>
          <w:sz w:val="28"/>
        </w:rPr>
        <w:t xml:space="preserve">
      939. Қойма аумағы көзді жууға фонтандармен және аммиакты жуу үшін апаттық себезгілермен жабдықталады. Апаттық себезгілер, фонтандар көрінетін қол жетімді орындарға орналасады. Себезгілер себезгінің төрт тірегі астындағы алаңға түйіскен кезде автоматты түрде іске қосылғыштар орнатылады. </w:t>
      </w:r>
    </w:p>
    <w:bookmarkEnd w:id="1401"/>
    <w:bookmarkStart w:name="z1556" w:id="1402"/>
    <w:p>
      <w:pPr>
        <w:spacing w:after="0"/>
        <w:ind w:left="0"/>
        <w:jc w:val="both"/>
      </w:pPr>
      <w:r>
        <w:rPr>
          <w:rFonts w:ascii="Times New Roman"/>
          <w:b w:val="false"/>
          <w:i w:val="false"/>
          <w:color w:val="000000"/>
          <w:sz w:val="28"/>
        </w:rPr>
        <w:t xml:space="preserve">
      Себезгілер мен фонтандардың саны мен орналасқан орны жобамен айқындалады. </w:t>
      </w:r>
    </w:p>
    <w:bookmarkEnd w:id="1402"/>
    <w:bookmarkStart w:name="z1557" w:id="1403"/>
    <w:p>
      <w:pPr>
        <w:spacing w:after="0"/>
        <w:ind w:left="0"/>
        <w:jc w:val="both"/>
      </w:pPr>
      <w:r>
        <w:rPr>
          <w:rFonts w:ascii="Times New Roman"/>
          <w:b w:val="false"/>
          <w:i w:val="false"/>
          <w:color w:val="000000"/>
          <w:sz w:val="28"/>
        </w:rPr>
        <w:t xml:space="preserve">
      Тасылатын сумен жабдықталатын тарату станциялары мен тереңді қоймаларда жоғары бағытталған ағатын екі қол жуғыштан және 200 литрден кем емес сыйымдылықпен ағынды бакты автоматтандырылмаған бір себезгіден қолжетімді орындарда орналастырады. </w:t>
      </w:r>
    </w:p>
    <w:bookmarkEnd w:id="1403"/>
    <w:bookmarkStart w:name="z1558" w:id="1404"/>
    <w:p>
      <w:pPr>
        <w:spacing w:after="0"/>
        <w:ind w:left="0"/>
        <w:jc w:val="both"/>
      </w:pPr>
      <w:r>
        <w:rPr>
          <w:rFonts w:ascii="Times New Roman"/>
          <w:b w:val="false"/>
          <w:i w:val="false"/>
          <w:color w:val="000000"/>
          <w:sz w:val="28"/>
        </w:rPr>
        <w:t xml:space="preserve">
      940. Хлордан тыныс алу мүшелеріне қорғау үшін хлор концентрациясы сигнализатордың ықтимал өлшемдері шегінде бірақ көлемі бойынша 0,5 пайыздан аспайтын шекте болатын ауадағы хлордың таралу тасымалды немесе көтеріп жүретін (жеке) сигнализаторды пайдаланушыларда өнеркәсіптік сүзгіш газқағарды қолдануға жол беріледі. Хлордың аса үлкен концентрациясы кезінде оқшаулау тыныс алу аппараттары, өзін қорғауыштар мен оқшаулау костюмдері қолданылады. </w:t>
      </w:r>
    </w:p>
    <w:bookmarkEnd w:id="1404"/>
    <w:bookmarkStart w:name="z1559" w:id="1405"/>
    <w:p>
      <w:pPr>
        <w:spacing w:after="0"/>
        <w:ind w:left="0"/>
        <w:jc w:val="both"/>
      </w:pPr>
      <w:r>
        <w:rPr>
          <w:rFonts w:ascii="Times New Roman"/>
          <w:b w:val="false"/>
          <w:i w:val="false"/>
          <w:color w:val="000000"/>
          <w:sz w:val="28"/>
        </w:rPr>
        <w:t xml:space="preserve">
      941. Химиялық заттар шығарылатын немесе тұтынылатын ұйымдар персоналы мына біледі: </w:t>
      </w:r>
    </w:p>
    <w:bookmarkEnd w:id="1405"/>
    <w:bookmarkStart w:name="z1560" w:id="1406"/>
    <w:p>
      <w:pPr>
        <w:spacing w:after="0"/>
        <w:ind w:left="0"/>
        <w:jc w:val="both"/>
      </w:pPr>
      <w:r>
        <w:rPr>
          <w:rFonts w:ascii="Times New Roman"/>
          <w:b w:val="false"/>
          <w:i w:val="false"/>
          <w:color w:val="000000"/>
          <w:sz w:val="28"/>
        </w:rPr>
        <w:t>
      1) қауіпті заттардың ерекшілік белгілері мен ықтимал қаупін;</w:t>
      </w:r>
    </w:p>
    <w:bookmarkEnd w:id="1406"/>
    <w:bookmarkStart w:name="z1561" w:id="1407"/>
    <w:p>
      <w:pPr>
        <w:spacing w:after="0"/>
        <w:ind w:left="0"/>
        <w:jc w:val="both"/>
      </w:pPr>
      <w:r>
        <w:rPr>
          <w:rFonts w:ascii="Times New Roman"/>
          <w:b w:val="false"/>
          <w:i w:val="false"/>
          <w:color w:val="000000"/>
          <w:sz w:val="28"/>
        </w:rPr>
        <w:t>
      2) қауіпті аймақ туындаған кезде эвакуациялау жолдарын;</w:t>
      </w:r>
    </w:p>
    <w:bookmarkEnd w:id="1407"/>
    <w:bookmarkStart w:name="z1562" w:id="1408"/>
    <w:p>
      <w:pPr>
        <w:spacing w:after="0"/>
        <w:ind w:left="0"/>
        <w:jc w:val="both"/>
      </w:pPr>
      <w:r>
        <w:rPr>
          <w:rFonts w:ascii="Times New Roman"/>
          <w:b w:val="false"/>
          <w:i w:val="false"/>
          <w:color w:val="000000"/>
          <w:sz w:val="28"/>
        </w:rPr>
        <w:t xml:space="preserve">
      3) химиялық заттармен зақымдаудан жеке қорғану тәсілдері мен құралдарын; </w:t>
      </w:r>
    </w:p>
    <w:bookmarkEnd w:id="1408"/>
    <w:bookmarkStart w:name="z1563" w:id="1409"/>
    <w:p>
      <w:pPr>
        <w:spacing w:after="0"/>
        <w:ind w:left="0"/>
        <w:jc w:val="both"/>
      </w:pPr>
      <w:r>
        <w:rPr>
          <w:rFonts w:ascii="Times New Roman"/>
          <w:b w:val="false"/>
          <w:i w:val="false"/>
          <w:color w:val="000000"/>
          <w:sz w:val="28"/>
        </w:rPr>
        <w:t xml:space="preserve">
      4) зардап шеккендерге алғашқы көмек көрсету қағидасын. </w:t>
      </w:r>
    </w:p>
    <w:bookmarkEnd w:id="1409"/>
    <w:bookmarkStart w:name="z1564" w:id="1410"/>
    <w:p>
      <w:pPr>
        <w:spacing w:after="0"/>
        <w:ind w:left="0"/>
        <w:jc w:val="both"/>
      </w:pPr>
      <w:r>
        <w:rPr>
          <w:rFonts w:ascii="Times New Roman"/>
          <w:b w:val="false"/>
          <w:i w:val="false"/>
          <w:color w:val="000000"/>
          <w:sz w:val="28"/>
        </w:rPr>
        <w:t xml:space="preserve">
      942. Дәрігерге дейінгі алғашқы көмекті көрсету үшін әр өндірістік учаске медициналық қобдишамен жарақтандырылады. </w:t>
      </w:r>
    </w:p>
    <w:bookmarkEnd w:id="1410"/>
    <w:bookmarkStart w:name="z1565" w:id="1411"/>
    <w:p>
      <w:pPr>
        <w:spacing w:after="0"/>
        <w:ind w:left="0"/>
        <w:jc w:val="both"/>
      </w:pPr>
      <w:r>
        <w:rPr>
          <w:rFonts w:ascii="Times New Roman"/>
          <w:b w:val="false"/>
          <w:i w:val="false"/>
          <w:color w:val="000000"/>
          <w:sz w:val="28"/>
        </w:rPr>
        <w:t xml:space="preserve">
      1060. Әр цехта қажетті апаттық аспаптар мен аккумуляторлық фонарьлардың санын сақтау жүзеге асырылады. </w:t>
      </w:r>
    </w:p>
    <w:bookmarkEnd w:id="1411"/>
    <w:bookmarkStart w:name="z1566" w:id="1412"/>
    <w:p>
      <w:pPr>
        <w:spacing w:after="0"/>
        <w:ind w:left="0"/>
        <w:jc w:val="both"/>
      </w:pPr>
      <w:r>
        <w:rPr>
          <w:rFonts w:ascii="Times New Roman"/>
          <w:b w:val="false"/>
          <w:i w:val="false"/>
          <w:color w:val="000000"/>
          <w:sz w:val="28"/>
        </w:rPr>
        <w:t xml:space="preserve">
      Тасылатын сумен жабдықтаған кезде жоғары бағытталған ағатын екі қол жуғыш және 200 литрден кем емес сыйымдылықпен ағынды бакты автоматтандырылмаған бір себезгі қолжетімді орындарда орналастырады. </w:t>
      </w:r>
    </w:p>
    <w:bookmarkEnd w:id="1412"/>
    <w:bookmarkStart w:name="z1567" w:id="1413"/>
    <w:p>
      <w:pPr>
        <w:spacing w:after="0"/>
        <w:ind w:left="0"/>
        <w:jc w:val="both"/>
      </w:pPr>
      <w:r>
        <w:rPr>
          <w:rFonts w:ascii="Times New Roman"/>
          <w:b w:val="false"/>
          <w:i w:val="false"/>
          <w:color w:val="000000"/>
          <w:sz w:val="28"/>
        </w:rPr>
        <w:t xml:space="preserve">
      943. Жұмыс істейтіндердің денсаулығы мен өмірі үшін ықтимал қауіп тудыратын орындарда тиісті жазулар мен ескерту плакаттары ілінеді. </w:t>
      </w:r>
    </w:p>
    <w:bookmarkEnd w:id="1413"/>
    <w:bookmarkStart w:name="z1568" w:id="1414"/>
    <w:p>
      <w:pPr>
        <w:spacing w:after="0"/>
        <w:ind w:left="0"/>
        <w:jc w:val="both"/>
      </w:pPr>
      <w:r>
        <w:rPr>
          <w:rFonts w:ascii="Times New Roman"/>
          <w:b w:val="false"/>
          <w:i w:val="false"/>
          <w:color w:val="000000"/>
          <w:sz w:val="28"/>
        </w:rPr>
        <w:t xml:space="preserve">
      944. 10:1 кем емес су мен шайылатын аммиактың ара қатынасы шарты кезінде аммиактың көмірқышқылға кішкене төгілуін оқшаулау сұйық аммиактың аз ғана төгілуін сумен жууға жол беріледі. Көп мөлшерде төгілген аммиакты сумен шаюға және араластыруға суда аммиак еріген кезде бөлінетін жылу әрекетімен аммиактың булану есебінен ауадағы аммиак концентрациясының ұлғаюына рұқсат бермейді. </w:t>
      </w:r>
    </w:p>
    <w:bookmarkEnd w:id="1414"/>
    <w:bookmarkStart w:name="z1569" w:id="1415"/>
    <w:p>
      <w:pPr>
        <w:spacing w:after="0"/>
        <w:ind w:left="0"/>
        <w:jc w:val="both"/>
      </w:pPr>
      <w:r>
        <w:rPr>
          <w:rFonts w:ascii="Times New Roman"/>
          <w:b w:val="false"/>
          <w:i w:val="false"/>
          <w:color w:val="000000"/>
          <w:sz w:val="28"/>
        </w:rPr>
        <w:t xml:space="preserve">
      945. Себезгілер мен фонтандардан алынған қышқыл өткізгіштеріне жөндеу жұмыстарын жүргізген кезде жөндеу жүргізетін, әдеттегідей терінің күйген жерлерін жууға және бейтараптандыруға мүмкін болатын таза су мен соданы өзімен бірге ала жүреді. </w:t>
      </w:r>
    </w:p>
    <w:bookmarkEnd w:id="1415"/>
    <w:bookmarkStart w:name="z1570" w:id="1416"/>
    <w:p>
      <w:pPr>
        <w:spacing w:after="0"/>
        <w:ind w:left="0"/>
        <w:jc w:val="both"/>
      </w:pPr>
      <w:r>
        <w:rPr>
          <w:rFonts w:ascii="Times New Roman"/>
          <w:b w:val="false"/>
          <w:i w:val="false"/>
          <w:color w:val="000000"/>
          <w:sz w:val="28"/>
        </w:rPr>
        <w:t xml:space="preserve">
      946. Қызметкер барлық зиянды және қауіпті өндіріс факторларынан жеке қорғану құралдарымен қамтамасыз етіледі. </w:t>
      </w:r>
    </w:p>
    <w:bookmarkEnd w:id="1416"/>
    <w:bookmarkStart w:name="z1571" w:id="1417"/>
    <w:p>
      <w:pPr>
        <w:spacing w:after="0"/>
        <w:ind w:left="0"/>
        <w:jc w:val="both"/>
      </w:pPr>
      <w:r>
        <w:rPr>
          <w:rFonts w:ascii="Times New Roman"/>
          <w:b w:val="false"/>
          <w:i w:val="false"/>
          <w:color w:val="000000"/>
          <w:sz w:val="28"/>
        </w:rPr>
        <w:t xml:space="preserve">
      947. Фосфор және оның бейорганикалық қосындыларын өндіретін объектілер немесе жақын орналасқан объектілер тобы үшін алғашқы медициналық көмек көрсету пункттері ұйымдастырылады. </w:t>
      </w:r>
    </w:p>
    <w:bookmarkEnd w:id="1417"/>
    <w:bookmarkStart w:name="z113" w:id="1418"/>
    <w:p>
      <w:pPr>
        <w:spacing w:after="0"/>
        <w:ind w:left="0"/>
        <w:jc w:val="left"/>
      </w:pPr>
      <w:r>
        <w:rPr>
          <w:rFonts w:ascii="Times New Roman"/>
          <w:b/>
          <w:i w:val="false"/>
          <w:color w:val="000000"/>
        </w:rPr>
        <w:t xml:space="preserve"> 15-тарау. Сұйық аммиакты тасымалдау кезіндегі өнеркәсіптік қауіпсіздікті қамтамасыз ету тәртібі</w:t>
      </w:r>
    </w:p>
    <w:bookmarkEnd w:id="1418"/>
    <w:p>
      <w:pPr>
        <w:spacing w:after="0"/>
        <w:ind w:left="0"/>
        <w:jc w:val="both"/>
      </w:pPr>
      <w:r>
        <w:rPr>
          <w:rFonts w:ascii="Times New Roman"/>
          <w:b w:val="false"/>
          <w:i w:val="false"/>
          <w:color w:val="ff0000"/>
          <w:sz w:val="28"/>
        </w:rPr>
        <w:t xml:space="preserve">
      Ескерту. 15-тараудың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14" w:id="1419"/>
    <w:p>
      <w:pPr>
        <w:spacing w:after="0"/>
        <w:ind w:left="0"/>
        <w:jc w:val="left"/>
      </w:pPr>
      <w:r>
        <w:rPr>
          <w:rFonts w:ascii="Times New Roman"/>
          <w:b/>
          <w:i w:val="false"/>
          <w:color w:val="000000"/>
        </w:rPr>
        <w:t xml:space="preserve"> 1-параграф. Қызмет көрсету қызметкерінің өнеркәсіптік қауіпсіздікті қамтамасыз ету тәртібі</w:t>
      </w:r>
    </w:p>
    <w:bookmarkEnd w:id="1419"/>
    <w:bookmarkStart w:name="z115" w:id="1420"/>
    <w:p>
      <w:pPr>
        <w:spacing w:after="0"/>
        <w:ind w:left="0"/>
        <w:jc w:val="both"/>
      </w:pPr>
      <w:r>
        <w:rPr>
          <w:rFonts w:ascii="Times New Roman"/>
          <w:b w:val="false"/>
          <w:i w:val="false"/>
          <w:color w:val="000000"/>
          <w:sz w:val="28"/>
        </w:rPr>
        <w:t xml:space="preserve">
      948. Төгу-құю пункттерін пайдалануға, цистерналарды тасымалдауға және ілісе жүруге байланысты қызметкер Қазақстан Республикасының "Азаматтық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даярлықтан өтеді. </w:t>
      </w:r>
    </w:p>
    <w:bookmarkEnd w:id="1420"/>
    <w:bookmarkStart w:name="z1572" w:id="1421"/>
    <w:p>
      <w:pPr>
        <w:spacing w:after="0"/>
        <w:ind w:left="0"/>
        <w:jc w:val="both"/>
      </w:pPr>
      <w:r>
        <w:rPr>
          <w:rFonts w:ascii="Times New Roman"/>
          <w:b w:val="false"/>
          <w:i w:val="false"/>
          <w:color w:val="000000"/>
          <w:sz w:val="28"/>
        </w:rPr>
        <w:t xml:space="preserve">
      949. Цистерналармен ілісе жүру бригадалары мен көшпелі апаттық-құтқару бригадалары аммиакты ортада жұмыс істеуге белгіленген тәртіппен рұқсат берілген апаттық-құтқару қызметтерінің мүшелерінен жасақталады. </w:t>
      </w:r>
    </w:p>
    <w:bookmarkEnd w:id="1421"/>
    <w:bookmarkStart w:name="z116" w:id="1422"/>
    <w:p>
      <w:pPr>
        <w:spacing w:after="0"/>
        <w:ind w:left="0"/>
        <w:jc w:val="left"/>
      </w:pPr>
      <w:r>
        <w:rPr>
          <w:rFonts w:ascii="Times New Roman"/>
          <w:b/>
          <w:i w:val="false"/>
          <w:color w:val="000000"/>
        </w:rPr>
        <w:t xml:space="preserve"> 2-параграф. Цистерналар қаупсіздігін қамтамасыз ету</w:t>
      </w:r>
    </w:p>
    <w:bookmarkEnd w:id="1422"/>
    <w:bookmarkStart w:name="z117" w:id="1423"/>
    <w:p>
      <w:pPr>
        <w:spacing w:after="0"/>
        <w:ind w:left="0"/>
        <w:jc w:val="both"/>
      </w:pPr>
      <w:r>
        <w:rPr>
          <w:rFonts w:ascii="Times New Roman"/>
          <w:b w:val="false"/>
          <w:i w:val="false"/>
          <w:color w:val="000000"/>
          <w:sz w:val="28"/>
        </w:rPr>
        <w:t>
      950. Цистерналар қазандығын орнату, жасау, техникалық куәландыру тәртібі мен мерзімдері қысыммен жұмыс істейтін қондырғыға және жабдықты қауіпсіз пайдалануға арналған талаптарға сәйкес келеді.</w:t>
      </w:r>
    </w:p>
    <w:bookmarkEnd w:id="1423"/>
    <w:bookmarkStart w:name="z1573" w:id="1424"/>
    <w:p>
      <w:pPr>
        <w:spacing w:after="0"/>
        <w:ind w:left="0"/>
        <w:jc w:val="both"/>
      </w:pPr>
      <w:r>
        <w:rPr>
          <w:rFonts w:ascii="Times New Roman"/>
          <w:b w:val="false"/>
          <w:i w:val="false"/>
          <w:color w:val="000000"/>
          <w:sz w:val="28"/>
        </w:rPr>
        <w:t xml:space="preserve">
      951. Цистерналардың сақтандырғыш қақпалары алдында жабық қақпа арқылы тарауды болдырмау үшін сақтандырғыш мембраналары орнатылады. Бұл ретте мембраналы сақтандырғыш қондырғылардың жарамдылығын бақылауға мүмкіндік беретін қондырғылар көзделеді. </w:t>
      </w:r>
    </w:p>
    <w:bookmarkEnd w:id="1424"/>
    <w:bookmarkStart w:name="z1574" w:id="1425"/>
    <w:p>
      <w:pPr>
        <w:spacing w:after="0"/>
        <w:ind w:left="0"/>
        <w:jc w:val="both"/>
      </w:pPr>
      <w:r>
        <w:rPr>
          <w:rFonts w:ascii="Times New Roman"/>
          <w:b w:val="false"/>
          <w:i w:val="false"/>
          <w:color w:val="000000"/>
          <w:sz w:val="28"/>
        </w:rPr>
        <w:t>
      952. Цистерналардың арматурасын жабатын қорғау қақпақтарына (сақтандырғыш қақпа, бітеу шұралар мен манометр ұстағыш), бітеу–пломбылау қондығыларымен пломбы салынады (бұдан әрі - БПҚ).</w:t>
      </w:r>
    </w:p>
    <w:bookmarkEnd w:id="1425"/>
    <w:bookmarkStart w:name="z1575" w:id="1426"/>
    <w:p>
      <w:pPr>
        <w:spacing w:after="0"/>
        <w:ind w:left="0"/>
        <w:jc w:val="both"/>
      </w:pPr>
      <w:r>
        <w:rPr>
          <w:rFonts w:ascii="Times New Roman"/>
          <w:b w:val="false"/>
          <w:i w:val="false"/>
          <w:color w:val="000000"/>
          <w:sz w:val="28"/>
        </w:rPr>
        <w:t>
      953. Цистернада рең, ерекшеленетін жолақтар мен ондағы жазулар болады.</w:t>
      </w:r>
    </w:p>
    <w:bookmarkEnd w:id="1426"/>
    <w:bookmarkStart w:name="z1576" w:id="1427"/>
    <w:p>
      <w:pPr>
        <w:spacing w:after="0"/>
        <w:ind w:left="0"/>
        <w:jc w:val="both"/>
      </w:pPr>
      <w:r>
        <w:rPr>
          <w:rFonts w:ascii="Times New Roman"/>
          <w:b w:val="false"/>
          <w:i w:val="false"/>
          <w:color w:val="000000"/>
          <w:sz w:val="28"/>
        </w:rPr>
        <w:t>
      954. Әр цистернаға мыналар қоса беріледі:</w:t>
      </w:r>
    </w:p>
    <w:bookmarkEnd w:id="1427"/>
    <w:p>
      <w:pPr>
        <w:spacing w:after="0"/>
        <w:ind w:left="0"/>
        <w:jc w:val="both"/>
      </w:pPr>
      <w:r>
        <w:rPr>
          <w:rFonts w:ascii="Times New Roman"/>
          <w:b w:val="false"/>
          <w:i w:val="false"/>
          <w:color w:val="000000"/>
          <w:sz w:val="28"/>
        </w:rPr>
        <w:t>
      1) белгіленген бъекті бойынша жүк вагонының төлқұжаты;</w:t>
      </w:r>
    </w:p>
    <w:p>
      <w:pPr>
        <w:spacing w:after="0"/>
        <w:ind w:left="0"/>
        <w:jc w:val="both"/>
      </w:pPr>
      <w:r>
        <w:rPr>
          <w:rFonts w:ascii="Times New Roman"/>
          <w:b w:val="false"/>
          <w:i w:val="false"/>
          <w:color w:val="000000"/>
          <w:sz w:val="28"/>
        </w:rPr>
        <w:t>
      2) қысыммен жұмыс істейтін ыдыс (цистерна қазандығы) төлқұжаты;</w:t>
      </w:r>
    </w:p>
    <w:p>
      <w:pPr>
        <w:spacing w:after="0"/>
        <w:ind w:left="0"/>
        <w:jc w:val="both"/>
      </w:pPr>
      <w:r>
        <w:rPr>
          <w:rFonts w:ascii="Times New Roman"/>
          <w:b w:val="false"/>
          <w:i w:val="false"/>
          <w:color w:val="000000"/>
          <w:sz w:val="28"/>
        </w:rPr>
        <w:t>
      3) сақтандырғыш қақпақтың төлқұжаты және оның өткізу қабілетінің есебі;</w:t>
      </w:r>
    </w:p>
    <w:p>
      <w:pPr>
        <w:spacing w:after="0"/>
        <w:ind w:left="0"/>
        <w:jc w:val="both"/>
      </w:pPr>
      <w:r>
        <w:rPr>
          <w:rFonts w:ascii="Times New Roman"/>
          <w:b w:val="false"/>
          <w:i w:val="false"/>
          <w:color w:val="000000"/>
          <w:sz w:val="28"/>
        </w:rPr>
        <w:t>
      4) сақтандырғыш қақпақ серіппесінің төлқұжаты (сертификаты);</w:t>
      </w:r>
    </w:p>
    <w:p>
      <w:pPr>
        <w:spacing w:after="0"/>
        <w:ind w:left="0"/>
        <w:jc w:val="both"/>
      </w:pPr>
      <w:r>
        <w:rPr>
          <w:rFonts w:ascii="Times New Roman"/>
          <w:b w:val="false"/>
          <w:i w:val="false"/>
          <w:color w:val="000000"/>
          <w:sz w:val="28"/>
        </w:rPr>
        <w:t>
      5) сақтандырғыш мембранаға арналған төлқұжат (оны орнатқан кезде);</w:t>
      </w:r>
    </w:p>
    <w:p>
      <w:pPr>
        <w:spacing w:after="0"/>
        <w:ind w:left="0"/>
        <w:jc w:val="both"/>
      </w:pPr>
      <w:r>
        <w:rPr>
          <w:rFonts w:ascii="Times New Roman"/>
          <w:b w:val="false"/>
          <w:i w:val="false"/>
          <w:color w:val="000000"/>
          <w:sz w:val="28"/>
        </w:rPr>
        <w:t>
      6) төгу-құю шұраларының төлқұжаты;</w:t>
      </w:r>
    </w:p>
    <w:p>
      <w:pPr>
        <w:spacing w:after="0"/>
        <w:ind w:left="0"/>
        <w:jc w:val="both"/>
      </w:pPr>
      <w:r>
        <w:rPr>
          <w:rFonts w:ascii="Times New Roman"/>
          <w:b w:val="false"/>
          <w:i w:val="false"/>
          <w:color w:val="000000"/>
          <w:sz w:val="28"/>
        </w:rPr>
        <w:t>
      7) бітеу-сақтандырғыш арматураны сынау актілері;</w:t>
      </w:r>
    </w:p>
    <w:p>
      <w:pPr>
        <w:spacing w:after="0"/>
        <w:ind w:left="0"/>
        <w:jc w:val="both"/>
      </w:pPr>
      <w:r>
        <w:rPr>
          <w:rFonts w:ascii="Times New Roman"/>
          <w:b w:val="false"/>
          <w:i w:val="false"/>
          <w:color w:val="000000"/>
          <w:sz w:val="28"/>
        </w:rPr>
        <w:t>
      8) ыдысты пайдалану нұсқаулығы;</w:t>
      </w:r>
    </w:p>
    <w:p>
      <w:pPr>
        <w:spacing w:after="0"/>
        <w:ind w:left="0"/>
        <w:jc w:val="both"/>
      </w:pPr>
      <w:r>
        <w:rPr>
          <w:rFonts w:ascii="Times New Roman"/>
          <w:b w:val="false"/>
          <w:i w:val="false"/>
          <w:color w:val="000000"/>
          <w:sz w:val="28"/>
        </w:rPr>
        <w:t>
      9) сақтандырғыш қақпаны пайдалану жөніндегі нұсқаулық;</w:t>
      </w:r>
    </w:p>
    <w:p>
      <w:pPr>
        <w:spacing w:after="0"/>
        <w:ind w:left="0"/>
        <w:jc w:val="both"/>
      </w:pPr>
      <w:r>
        <w:rPr>
          <w:rFonts w:ascii="Times New Roman"/>
          <w:b w:val="false"/>
          <w:i w:val="false"/>
          <w:color w:val="000000"/>
          <w:sz w:val="28"/>
        </w:rPr>
        <w:t>
      10) өнеркәсіптік қауіпсіздік саласындағы уәкілетті орган берген қауіпті техникалық құрылғыны қолдануға рұқсат беру құжаты.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954-тармақ жаңа редакцияда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18" w:id="1428"/>
    <w:p>
      <w:pPr>
        <w:spacing w:after="0"/>
        <w:ind w:left="0"/>
        <w:jc w:val="left"/>
      </w:pPr>
      <w:r>
        <w:rPr>
          <w:rFonts w:ascii="Times New Roman"/>
          <w:b/>
          <w:i w:val="false"/>
          <w:color w:val="000000"/>
        </w:rPr>
        <w:t xml:space="preserve"> 3-параграф. Цистерналарды ұстау, оған қызмет көрсету және жөндеуде өнеркәсіптік қауіпсіздікті қамтамасыз ету тәртібі</w:t>
      </w:r>
    </w:p>
    <w:bookmarkEnd w:id="1428"/>
    <w:bookmarkStart w:name="z119" w:id="1429"/>
    <w:p>
      <w:pPr>
        <w:spacing w:after="0"/>
        <w:ind w:left="0"/>
        <w:jc w:val="both"/>
      </w:pPr>
      <w:r>
        <w:rPr>
          <w:rFonts w:ascii="Times New Roman"/>
          <w:b w:val="false"/>
          <w:i w:val="false"/>
          <w:color w:val="000000"/>
          <w:sz w:val="28"/>
        </w:rPr>
        <w:t>
      955. Ұйым цистерналарды жарамды күйде ұстауды және олардың қауіпсіз жұмыс істеуін, техникалық басшының бекіткен кестесі цистерналардың күрделі және деполық жөндеуді уақытында жүргізуді қамтамасыз етеді.</w:t>
      </w:r>
    </w:p>
    <w:bookmarkEnd w:id="1429"/>
    <w:bookmarkStart w:name="z1587" w:id="1430"/>
    <w:p>
      <w:pPr>
        <w:spacing w:after="0"/>
        <w:ind w:left="0"/>
        <w:jc w:val="both"/>
      </w:pPr>
      <w:r>
        <w:rPr>
          <w:rFonts w:ascii="Times New Roman"/>
          <w:b w:val="false"/>
          <w:i w:val="false"/>
          <w:color w:val="000000"/>
          <w:sz w:val="28"/>
        </w:rPr>
        <w:t xml:space="preserve">
      956. Цистерналардың жөндеу көлемі мен түрлері жүк вагондарын күрделі және деполық жөндеу жөніндегі қолданыстағы нормаларға сәйкес белгілейді. </w:t>
      </w:r>
    </w:p>
    <w:bookmarkEnd w:id="1430"/>
    <w:bookmarkStart w:name="z1588" w:id="1431"/>
    <w:p>
      <w:pPr>
        <w:spacing w:after="0"/>
        <w:ind w:left="0"/>
        <w:jc w:val="both"/>
      </w:pPr>
      <w:r>
        <w:rPr>
          <w:rFonts w:ascii="Times New Roman"/>
          <w:b w:val="false"/>
          <w:i w:val="false"/>
          <w:color w:val="000000"/>
          <w:sz w:val="28"/>
        </w:rPr>
        <w:t>
      957. Цистерна қазандығын жөндеу, оның техникалық куәландырылуы, сондай-ақ цистерналардың күрделі және деполық жөндеуді жүргізу цистерна қазандығын газсыздандырудан кейін ғана жүргізіледі, ол үшін:</w:t>
      </w:r>
    </w:p>
    <w:bookmarkEnd w:id="1431"/>
    <w:bookmarkStart w:name="z1589" w:id="1432"/>
    <w:p>
      <w:pPr>
        <w:spacing w:after="0"/>
        <w:ind w:left="0"/>
        <w:jc w:val="both"/>
      </w:pPr>
      <w:r>
        <w:rPr>
          <w:rFonts w:ascii="Times New Roman"/>
          <w:b w:val="false"/>
          <w:i w:val="false"/>
          <w:color w:val="000000"/>
          <w:sz w:val="28"/>
        </w:rPr>
        <w:t xml:space="preserve">
      1) цистерналарды жүк жіберуші-ұйым күрделі және деполық жөндеу үшін цистернаны жөндеу ұйымдарының мекен-жайына жіберген кезде тасымалдау құжаттарына цистерна қазандығының және бітеу-сақтандырғыш арматурасының жарамдылығы туралы куәлікті, сондай-ақ цистерна қазандығын газсыздандыру туралы анықтаманы қоса береді; </w:t>
      </w:r>
    </w:p>
    <w:bookmarkEnd w:id="1432"/>
    <w:bookmarkStart w:name="z1590" w:id="1433"/>
    <w:p>
      <w:pPr>
        <w:spacing w:after="0"/>
        <w:ind w:left="0"/>
        <w:jc w:val="both"/>
      </w:pPr>
      <w:r>
        <w:rPr>
          <w:rFonts w:ascii="Times New Roman"/>
          <w:b w:val="false"/>
          <w:i w:val="false"/>
          <w:color w:val="000000"/>
          <w:sz w:val="28"/>
        </w:rPr>
        <w:t>
      2) бітеу-сақтандырғыш арматурасы цистерна қазандығын газсыздандыруды жүргізгеннен кейін ғана жөндеу және сынау үшін алынуы мүмкін;</w:t>
      </w:r>
    </w:p>
    <w:bookmarkEnd w:id="1433"/>
    <w:bookmarkStart w:name="z1591" w:id="1434"/>
    <w:p>
      <w:pPr>
        <w:spacing w:after="0"/>
        <w:ind w:left="0"/>
        <w:jc w:val="both"/>
      </w:pPr>
      <w:r>
        <w:rPr>
          <w:rFonts w:ascii="Times New Roman"/>
          <w:b w:val="false"/>
          <w:i w:val="false"/>
          <w:color w:val="000000"/>
          <w:sz w:val="28"/>
        </w:rPr>
        <w:t xml:space="preserve">
      3) цистерна арматурасын жабатын қорғау қалпағындағы саңылау бітеу-сақтандырғыш арматурасын салғаннан кейін жабылады. </w:t>
      </w:r>
    </w:p>
    <w:bookmarkEnd w:id="1434"/>
    <w:bookmarkStart w:name="z1592" w:id="1435"/>
    <w:p>
      <w:pPr>
        <w:spacing w:after="0"/>
        <w:ind w:left="0"/>
        <w:jc w:val="both"/>
      </w:pPr>
      <w:r>
        <w:rPr>
          <w:rFonts w:ascii="Times New Roman"/>
          <w:b w:val="false"/>
          <w:i w:val="false"/>
          <w:color w:val="000000"/>
          <w:sz w:val="28"/>
        </w:rPr>
        <w:t xml:space="preserve">
      958. Жөндеуден цистернаны қабылдау жөндеудің осы түріне акті бойынша жүзеге асырылады. </w:t>
      </w:r>
    </w:p>
    <w:bookmarkEnd w:id="1435"/>
    <w:bookmarkStart w:name="z1593" w:id="1436"/>
    <w:p>
      <w:pPr>
        <w:spacing w:after="0"/>
        <w:ind w:left="0"/>
        <w:jc w:val="both"/>
      </w:pPr>
      <w:r>
        <w:rPr>
          <w:rFonts w:ascii="Times New Roman"/>
          <w:b w:val="false"/>
          <w:i w:val="false"/>
          <w:color w:val="000000"/>
          <w:sz w:val="28"/>
        </w:rPr>
        <w:t xml:space="preserve">
      Дәнекерлеуді қолдана отырып, жөндеуден цистерна қазандықтарын қабылдау қысыммен жұмыс істейтін қондырғыға және ыдыстарды қауіпсіз пайдалану талаптарына сәйкес жүргізіледі. </w:t>
      </w:r>
    </w:p>
    <w:bookmarkEnd w:id="1436"/>
    <w:bookmarkStart w:name="z1594" w:id="1437"/>
    <w:p>
      <w:pPr>
        <w:spacing w:after="0"/>
        <w:ind w:left="0"/>
        <w:jc w:val="both"/>
      </w:pPr>
      <w:r>
        <w:rPr>
          <w:rFonts w:ascii="Times New Roman"/>
          <w:b w:val="false"/>
          <w:i w:val="false"/>
          <w:color w:val="000000"/>
          <w:sz w:val="28"/>
        </w:rPr>
        <w:t xml:space="preserve">
      959. Цистерна қазандығының ішіндегі жұмыстар газ қауіпті болып табылады және өндіріс және жергілікті жағдайлар ерекшеліктерін есепке ала отырып орындалады. </w:t>
      </w:r>
    </w:p>
    <w:bookmarkEnd w:id="1437"/>
    <w:bookmarkStart w:name="z1595" w:id="1438"/>
    <w:p>
      <w:pPr>
        <w:spacing w:after="0"/>
        <w:ind w:left="0"/>
        <w:jc w:val="both"/>
      </w:pPr>
      <w:r>
        <w:rPr>
          <w:rFonts w:ascii="Times New Roman"/>
          <w:b w:val="false"/>
          <w:i w:val="false"/>
          <w:color w:val="000000"/>
          <w:sz w:val="28"/>
        </w:rPr>
        <w:t xml:space="preserve">
      960. Цистерна қазандықтары техникалық куәландырылады: </w:t>
      </w:r>
    </w:p>
    <w:bookmarkEnd w:id="1438"/>
    <w:bookmarkStart w:name="z1596" w:id="1439"/>
    <w:p>
      <w:pPr>
        <w:spacing w:after="0"/>
        <w:ind w:left="0"/>
        <w:jc w:val="both"/>
      </w:pPr>
      <w:r>
        <w:rPr>
          <w:rFonts w:ascii="Times New Roman"/>
          <w:b w:val="false"/>
          <w:i w:val="false"/>
          <w:color w:val="000000"/>
          <w:sz w:val="28"/>
        </w:rPr>
        <w:t xml:space="preserve">
      1) дайындаған кезде бастапқы; </w:t>
      </w:r>
    </w:p>
    <w:bookmarkEnd w:id="1439"/>
    <w:bookmarkStart w:name="z1597" w:id="1440"/>
    <w:p>
      <w:pPr>
        <w:spacing w:after="0"/>
        <w:ind w:left="0"/>
        <w:jc w:val="both"/>
      </w:pPr>
      <w:r>
        <w:rPr>
          <w:rFonts w:ascii="Times New Roman"/>
          <w:b w:val="false"/>
          <w:i w:val="false"/>
          <w:color w:val="000000"/>
          <w:sz w:val="28"/>
        </w:rPr>
        <w:t>
      2) пайдалану процестеріндегі мерзімді;</w:t>
      </w:r>
    </w:p>
    <w:bookmarkEnd w:id="1440"/>
    <w:bookmarkStart w:name="z1598" w:id="1441"/>
    <w:p>
      <w:pPr>
        <w:spacing w:after="0"/>
        <w:ind w:left="0"/>
        <w:jc w:val="both"/>
      </w:pPr>
      <w:r>
        <w:rPr>
          <w:rFonts w:ascii="Times New Roman"/>
          <w:b w:val="false"/>
          <w:i w:val="false"/>
          <w:color w:val="000000"/>
          <w:sz w:val="28"/>
        </w:rPr>
        <w:t>
      3) кезектен тыс.</w:t>
      </w:r>
    </w:p>
    <w:bookmarkEnd w:id="1441"/>
    <w:bookmarkStart w:name="z1599" w:id="1442"/>
    <w:p>
      <w:pPr>
        <w:spacing w:after="0"/>
        <w:ind w:left="0"/>
        <w:jc w:val="both"/>
      </w:pPr>
      <w:r>
        <w:rPr>
          <w:rFonts w:ascii="Times New Roman"/>
          <w:b w:val="false"/>
          <w:i w:val="false"/>
          <w:color w:val="000000"/>
          <w:sz w:val="28"/>
        </w:rPr>
        <w:t xml:space="preserve">
      Пайдалануға қосу алдында цистерна қазандықтарын бастапқы техникалық куәландыруды қысыммен жұмыс істейтін ыдыс төлқұжатындағы жазуға сәйкес келетін жасаушы ұйым жүргізеді. </w:t>
      </w:r>
    </w:p>
    <w:bookmarkEnd w:id="1442"/>
    <w:bookmarkStart w:name="z1600" w:id="1443"/>
    <w:p>
      <w:pPr>
        <w:spacing w:after="0"/>
        <w:ind w:left="0"/>
        <w:jc w:val="both"/>
      </w:pPr>
      <w:r>
        <w:rPr>
          <w:rFonts w:ascii="Times New Roman"/>
          <w:b w:val="false"/>
          <w:i w:val="false"/>
          <w:color w:val="000000"/>
          <w:sz w:val="28"/>
        </w:rPr>
        <w:t xml:space="preserve">
      Цистерна қазандықтарын техникалық куәландырулар көлемі, әдістері мен мерзімділігі қысыммен жұмыс істейтін қондырғыға және жабдықтарды қауіпсіз пайдалануға арналған талаптарға сәйкес келеді. </w:t>
      </w:r>
    </w:p>
    <w:bookmarkEnd w:id="1443"/>
    <w:bookmarkStart w:name="z1601" w:id="1444"/>
    <w:p>
      <w:pPr>
        <w:spacing w:after="0"/>
        <w:ind w:left="0"/>
        <w:jc w:val="both"/>
      </w:pPr>
      <w:r>
        <w:rPr>
          <w:rFonts w:ascii="Times New Roman"/>
          <w:b w:val="false"/>
          <w:i w:val="false"/>
          <w:color w:val="000000"/>
          <w:sz w:val="28"/>
        </w:rPr>
        <w:t xml:space="preserve">
      Пайдалануға берерге дейін цистерна қысыммен жұмыс істейтін қондырғыға және жабдықтарды қауіпсіз пайдалануға арналған талаптарға сәйкес тіркеледі. </w:t>
      </w:r>
    </w:p>
    <w:bookmarkEnd w:id="1444"/>
    <w:bookmarkStart w:name="z1602" w:id="1445"/>
    <w:p>
      <w:pPr>
        <w:spacing w:after="0"/>
        <w:ind w:left="0"/>
        <w:jc w:val="both"/>
      </w:pPr>
      <w:r>
        <w:rPr>
          <w:rFonts w:ascii="Times New Roman"/>
          <w:b w:val="false"/>
          <w:i w:val="false"/>
          <w:color w:val="000000"/>
          <w:sz w:val="28"/>
        </w:rPr>
        <w:t xml:space="preserve">
      Цистерна қазандықтарын мерзімді техникалық куәландыруды өнеркәсіптік қауіпсіздік сараптамаларын жүргізуге аттестаты бар ұйымдардың мамандары жүргізеді. </w:t>
      </w:r>
    </w:p>
    <w:bookmarkEnd w:id="1445"/>
    <w:bookmarkStart w:name="z1603" w:id="1446"/>
    <w:p>
      <w:pPr>
        <w:spacing w:after="0"/>
        <w:ind w:left="0"/>
        <w:jc w:val="both"/>
      </w:pPr>
      <w:r>
        <w:rPr>
          <w:rFonts w:ascii="Times New Roman"/>
          <w:b w:val="false"/>
          <w:i w:val="false"/>
          <w:color w:val="000000"/>
          <w:sz w:val="28"/>
        </w:rPr>
        <w:t xml:space="preserve">
      Цистерна қазандықтарын техникалық куәландыру барысында анықталған ақаулықтар жойылады. </w:t>
      </w:r>
    </w:p>
    <w:bookmarkEnd w:id="1446"/>
    <w:bookmarkStart w:name="z1604" w:id="1447"/>
    <w:p>
      <w:pPr>
        <w:spacing w:after="0"/>
        <w:ind w:left="0"/>
        <w:jc w:val="both"/>
      </w:pPr>
      <w:r>
        <w:rPr>
          <w:rFonts w:ascii="Times New Roman"/>
          <w:b w:val="false"/>
          <w:i w:val="false"/>
          <w:color w:val="000000"/>
          <w:sz w:val="28"/>
        </w:rPr>
        <w:t xml:space="preserve">
      Техникалық куәландыру нетижелері рұқсат етілген цистерна қазандықтарының пайдалану параметрлерін және келесі техникалық куәландыру мерзімін көрсете отырып, қысыммен жұмыс істейтін ыдыс төлқұжатына жазылады. </w:t>
      </w:r>
    </w:p>
    <w:bookmarkEnd w:id="1447"/>
    <w:bookmarkStart w:name="z1605" w:id="1448"/>
    <w:p>
      <w:pPr>
        <w:spacing w:after="0"/>
        <w:ind w:left="0"/>
        <w:jc w:val="both"/>
      </w:pPr>
      <w:r>
        <w:rPr>
          <w:rFonts w:ascii="Times New Roman"/>
          <w:b w:val="false"/>
          <w:i w:val="false"/>
          <w:color w:val="000000"/>
          <w:sz w:val="28"/>
        </w:rPr>
        <w:t xml:space="preserve">
      Цистерна қазандықтарын кезектен тыс техникалық куәландыру мына жағдайларда: </w:t>
      </w:r>
    </w:p>
    <w:bookmarkEnd w:id="1448"/>
    <w:bookmarkStart w:name="z1606" w:id="1449"/>
    <w:p>
      <w:pPr>
        <w:spacing w:after="0"/>
        <w:ind w:left="0"/>
        <w:jc w:val="both"/>
      </w:pPr>
      <w:r>
        <w:rPr>
          <w:rFonts w:ascii="Times New Roman"/>
          <w:b w:val="false"/>
          <w:i w:val="false"/>
          <w:color w:val="000000"/>
          <w:sz w:val="28"/>
        </w:rPr>
        <w:t xml:space="preserve">
      1) цистерна 12 айдан аса пайдаланылған; </w:t>
      </w:r>
    </w:p>
    <w:bookmarkEnd w:id="1449"/>
    <w:bookmarkStart w:name="z1607" w:id="1450"/>
    <w:p>
      <w:pPr>
        <w:spacing w:after="0"/>
        <w:ind w:left="0"/>
        <w:jc w:val="both"/>
      </w:pPr>
      <w:r>
        <w:rPr>
          <w:rFonts w:ascii="Times New Roman"/>
          <w:b w:val="false"/>
          <w:i w:val="false"/>
          <w:color w:val="000000"/>
          <w:sz w:val="28"/>
        </w:rPr>
        <w:t xml:space="preserve">
      2) цистерна қазандығы жөнделген және басқа рамаға орнатылған; </w:t>
      </w:r>
    </w:p>
    <w:bookmarkEnd w:id="1450"/>
    <w:bookmarkStart w:name="z1608" w:id="1451"/>
    <w:p>
      <w:pPr>
        <w:spacing w:after="0"/>
        <w:ind w:left="0"/>
        <w:jc w:val="both"/>
      </w:pPr>
      <w:r>
        <w:rPr>
          <w:rFonts w:ascii="Times New Roman"/>
          <w:b w:val="false"/>
          <w:i w:val="false"/>
          <w:color w:val="000000"/>
          <w:sz w:val="28"/>
        </w:rPr>
        <w:t>
      3) қысыммен жұмыс істейтін дәнекерлеу мен пісіру элементтерін қолдана отырып, шығып тұрғанды немесе майысуды түзету, цистернаны жөндеу немесе апаттан кейін қалпына келтіру жұмыстары жүргізіледі;</w:t>
      </w:r>
    </w:p>
    <w:bookmarkEnd w:id="1451"/>
    <w:bookmarkStart w:name="z1609" w:id="1452"/>
    <w:p>
      <w:pPr>
        <w:spacing w:after="0"/>
        <w:ind w:left="0"/>
        <w:jc w:val="both"/>
      </w:pPr>
      <w:r>
        <w:rPr>
          <w:rFonts w:ascii="Times New Roman"/>
          <w:b w:val="false"/>
          <w:i w:val="false"/>
          <w:color w:val="000000"/>
          <w:sz w:val="28"/>
        </w:rPr>
        <w:t xml:space="preserve">
      4) цистерна қазандығының қабырғаларына қорғау төсемін салар алдында жүргізіледі. </w:t>
      </w:r>
    </w:p>
    <w:bookmarkEnd w:id="1452"/>
    <w:bookmarkStart w:name="z1610" w:id="1453"/>
    <w:p>
      <w:pPr>
        <w:spacing w:after="0"/>
        <w:ind w:left="0"/>
        <w:jc w:val="both"/>
      </w:pPr>
      <w:r>
        <w:rPr>
          <w:rFonts w:ascii="Times New Roman"/>
          <w:b w:val="false"/>
          <w:i w:val="false"/>
          <w:color w:val="000000"/>
          <w:sz w:val="28"/>
        </w:rPr>
        <w:t>
      961. Бітеу-сақтандырғыш және бақылау арматурасын тексеру және сынау кемінде екі жылда бір рет жүргізіледі. Осы мерзімде сақтандырғыш мембраналарды (болған кезде) ауыстыру жүргізіледі:</w:t>
      </w:r>
    </w:p>
    <w:bookmarkEnd w:id="1453"/>
    <w:bookmarkStart w:name="z1611" w:id="1454"/>
    <w:p>
      <w:pPr>
        <w:spacing w:after="0"/>
        <w:ind w:left="0"/>
        <w:jc w:val="both"/>
      </w:pPr>
      <w:r>
        <w:rPr>
          <w:rFonts w:ascii="Times New Roman"/>
          <w:b w:val="false"/>
          <w:i w:val="false"/>
          <w:color w:val="000000"/>
          <w:sz w:val="28"/>
        </w:rPr>
        <w:t>
      1) төгу-құю шұралар алынады, тексеріледі және 3,0 мегапаскаль (30 кг·с/см</w:t>
      </w:r>
      <w:r>
        <w:rPr>
          <w:rFonts w:ascii="Times New Roman"/>
          <w:b w:val="false"/>
          <w:i w:val="false"/>
          <w:color w:val="000000"/>
          <w:vertAlign w:val="superscript"/>
        </w:rPr>
        <w:t>2</w:t>
      </w:r>
      <w:r>
        <w:rPr>
          <w:rFonts w:ascii="Times New Roman"/>
          <w:b w:val="false"/>
          <w:i w:val="false"/>
          <w:color w:val="000000"/>
          <w:sz w:val="28"/>
        </w:rPr>
        <w:t>) артық қысыммен төзімділікке гидравликалық сынауға ұшырайды;</w:t>
      </w:r>
    </w:p>
    <w:bookmarkEnd w:id="1454"/>
    <w:bookmarkStart w:name="z1612" w:id="1455"/>
    <w:p>
      <w:pPr>
        <w:spacing w:after="0"/>
        <w:ind w:left="0"/>
        <w:jc w:val="both"/>
      </w:pPr>
      <w:r>
        <w:rPr>
          <w:rFonts w:ascii="Times New Roman"/>
          <w:b w:val="false"/>
          <w:i w:val="false"/>
          <w:color w:val="000000"/>
          <w:sz w:val="28"/>
        </w:rPr>
        <w:t>
      2) бітеу шұралар мен сақтандырғыш қақпалардың бітеу тығыздығы 2,0 мегапаскаль (20 кг·с/см</w:t>
      </w:r>
      <w:r>
        <w:rPr>
          <w:rFonts w:ascii="Times New Roman"/>
          <w:b w:val="false"/>
          <w:i w:val="false"/>
          <w:color w:val="000000"/>
          <w:vertAlign w:val="superscript"/>
        </w:rPr>
        <w:t>2</w:t>
      </w:r>
      <w:r>
        <w:rPr>
          <w:rFonts w:ascii="Times New Roman"/>
          <w:b w:val="false"/>
          <w:i w:val="false"/>
          <w:color w:val="000000"/>
          <w:sz w:val="28"/>
        </w:rPr>
        <w:t>) артық қысыммен гидравликалық сынаумен бақыланады;</w:t>
      </w:r>
    </w:p>
    <w:bookmarkEnd w:id="1455"/>
    <w:bookmarkStart w:name="z1613" w:id="1456"/>
    <w:p>
      <w:pPr>
        <w:spacing w:after="0"/>
        <w:ind w:left="0"/>
        <w:jc w:val="both"/>
      </w:pPr>
      <w:r>
        <w:rPr>
          <w:rFonts w:ascii="Times New Roman"/>
          <w:b w:val="false"/>
          <w:i w:val="false"/>
          <w:color w:val="000000"/>
          <w:sz w:val="28"/>
        </w:rPr>
        <w:t>
      3) сақтандырғыш қақпаның серпіні орамның толық қысылуна дейін қысылуға ұшырайды, бұл ретте қалдық деформацияға рұқсат берілмейді. Сақтандырғыш қақпаны сынау және реттеу ұйым әзірлеген және бекіткен нұсқаулық бойынша жүргізіледі;</w:t>
      </w:r>
    </w:p>
    <w:bookmarkEnd w:id="1456"/>
    <w:bookmarkStart w:name="z1614" w:id="1457"/>
    <w:p>
      <w:pPr>
        <w:spacing w:after="0"/>
        <w:ind w:left="0"/>
        <w:jc w:val="both"/>
      </w:pPr>
      <w:r>
        <w:rPr>
          <w:rFonts w:ascii="Times New Roman"/>
          <w:b w:val="false"/>
          <w:i w:val="false"/>
          <w:color w:val="000000"/>
          <w:sz w:val="28"/>
        </w:rPr>
        <w:t xml:space="preserve">
      4) жылдамдық қақпалары мен төгу-құю құбыржолдарды қосу сапасы техникалық куәландыру кезінде тексеріледі. </w:t>
      </w:r>
    </w:p>
    <w:bookmarkEnd w:id="1457"/>
    <w:bookmarkStart w:name="z1615" w:id="1458"/>
    <w:p>
      <w:pPr>
        <w:spacing w:after="0"/>
        <w:ind w:left="0"/>
        <w:jc w:val="both"/>
      </w:pPr>
      <w:r>
        <w:rPr>
          <w:rFonts w:ascii="Times New Roman"/>
          <w:b w:val="false"/>
          <w:i w:val="false"/>
          <w:color w:val="000000"/>
          <w:sz w:val="28"/>
        </w:rPr>
        <w:t xml:space="preserve">
      962. Цистерна қазандығының ақауларын анықтау және жою оның сырты мен ішін байқау кезінде қысыммен жұмыс істейтін қондырғыға және жабдықтарды қауіпсіз пайдалануға арналған талаптарға сәйкес жүргізіледі. </w:t>
      </w:r>
    </w:p>
    <w:bookmarkEnd w:id="1458"/>
    <w:bookmarkStart w:name="z1616" w:id="1459"/>
    <w:p>
      <w:pPr>
        <w:spacing w:after="0"/>
        <w:ind w:left="0"/>
        <w:jc w:val="both"/>
      </w:pPr>
      <w:r>
        <w:rPr>
          <w:rFonts w:ascii="Times New Roman"/>
          <w:b w:val="false"/>
          <w:i w:val="false"/>
          <w:color w:val="000000"/>
          <w:sz w:val="28"/>
        </w:rPr>
        <w:t xml:space="preserve">
      963. Цистерна қазандығы цистерна қазандығының ақаулықтары болмаған немесе жойған кезде ғана гидравликалық сынауға ұшырайды. </w:t>
      </w:r>
    </w:p>
    <w:bookmarkEnd w:id="1459"/>
    <w:bookmarkStart w:name="z1617" w:id="1460"/>
    <w:p>
      <w:pPr>
        <w:spacing w:after="0"/>
        <w:ind w:left="0"/>
        <w:jc w:val="both"/>
      </w:pPr>
      <w:r>
        <w:rPr>
          <w:rFonts w:ascii="Times New Roman"/>
          <w:b w:val="false"/>
          <w:i w:val="false"/>
          <w:color w:val="000000"/>
          <w:sz w:val="28"/>
        </w:rPr>
        <w:t>
      964. Цистерна қазандығы орнатылған бітеу арматурасымен гидравликалық сынауға ұшырайды, бұл ретте сақтандырғыш қақпа технологиялық тығынмен ауыстырылады.</w:t>
      </w:r>
    </w:p>
    <w:bookmarkEnd w:id="1460"/>
    <w:bookmarkStart w:name="z1618" w:id="1461"/>
    <w:p>
      <w:pPr>
        <w:spacing w:after="0"/>
        <w:ind w:left="0"/>
        <w:jc w:val="both"/>
      </w:pPr>
      <w:r>
        <w:rPr>
          <w:rFonts w:ascii="Times New Roman"/>
          <w:b w:val="false"/>
          <w:i w:val="false"/>
          <w:color w:val="000000"/>
          <w:sz w:val="28"/>
        </w:rPr>
        <w:t>
      1) гидравликалық сынау қауіпсіздік талаптарын қанағаттандыратын сынау стендінде жүргізіледі. Цистерна қазандығындағы қысым 3,0 МПа (30 кг·с/см</w:t>
      </w:r>
      <w:r>
        <w:rPr>
          <w:rFonts w:ascii="Times New Roman"/>
          <w:b w:val="false"/>
          <w:i w:val="false"/>
          <w:color w:val="000000"/>
          <w:vertAlign w:val="superscript"/>
        </w:rPr>
        <w:t>2</w:t>
      </w:r>
      <w:r>
        <w:rPr>
          <w:rFonts w:ascii="Times New Roman"/>
          <w:b w:val="false"/>
          <w:i w:val="false"/>
          <w:color w:val="000000"/>
          <w:sz w:val="28"/>
        </w:rPr>
        <w:t>) дейін минутына 0,5 мегапаскаль (5 кг·с/см</w:t>
      </w:r>
      <w:r>
        <w:rPr>
          <w:rFonts w:ascii="Times New Roman"/>
          <w:b w:val="false"/>
          <w:i w:val="false"/>
          <w:color w:val="000000"/>
          <w:vertAlign w:val="superscript"/>
        </w:rPr>
        <w:t>2</w:t>
      </w:r>
      <w:r>
        <w:rPr>
          <w:rFonts w:ascii="Times New Roman"/>
          <w:b w:val="false"/>
          <w:i w:val="false"/>
          <w:color w:val="000000"/>
          <w:sz w:val="28"/>
        </w:rPr>
        <w:t>) жылдамдықпен артады, 5 минут ұсталады және 2,0 мегапаскаль (20 кг·с/см</w:t>
      </w:r>
      <w:r>
        <w:rPr>
          <w:rFonts w:ascii="Times New Roman"/>
          <w:b w:val="false"/>
          <w:i w:val="false"/>
          <w:color w:val="000000"/>
          <w:vertAlign w:val="superscript"/>
        </w:rPr>
        <w:t>2</w:t>
      </w:r>
      <w:r>
        <w:rPr>
          <w:rFonts w:ascii="Times New Roman"/>
          <w:b w:val="false"/>
          <w:i w:val="false"/>
          <w:color w:val="000000"/>
          <w:sz w:val="28"/>
        </w:rPr>
        <w:t>) жұмыс деңгейіне дейін ұсталады. Бұдан әрі цистерна қазандығы сыртқы байқауға тартылады;</w:t>
      </w:r>
    </w:p>
    <w:bookmarkEnd w:id="1461"/>
    <w:bookmarkStart w:name="z1619" w:id="1462"/>
    <w:p>
      <w:pPr>
        <w:spacing w:after="0"/>
        <w:ind w:left="0"/>
        <w:jc w:val="both"/>
      </w:pPr>
      <w:r>
        <w:rPr>
          <w:rFonts w:ascii="Times New Roman"/>
          <w:b w:val="false"/>
          <w:i w:val="false"/>
          <w:color w:val="000000"/>
          <w:sz w:val="28"/>
        </w:rPr>
        <w:t>
      2) гидравликалық сынақтар кезінде күшейту бастырмасындағы бақылау тесігі ашық. Цистерна қазандығын сумен толтырғанда, оның жоғарғы бөлігінен ауаның толық шығуын қамтамасыз ету қажет.</w:t>
      </w:r>
    </w:p>
    <w:bookmarkEnd w:id="1462"/>
    <w:bookmarkStart w:name="z1620" w:id="1463"/>
    <w:p>
      <w:pPr>
        <w:spacing w:after="0"/>
        <w:ind w:left="0"/>
        <w:jc w:val="both"/>
      </w:pPr>
      <w:r>
        <w:rPr>
          <w:rFonts w:ascii="Times New Roman"/>
          <w:b w:val="false"/>
          <w:i w:val="false"/>
          <w:color w:val="000000"/>
          <w:sz w:val="28"/>
        </w:rPr>
        <w:t>
      965. Егерде сырттай бақылағанда, пісірімді жіктер мен негізгі металлда үзілу, ағу, тамшылар, терлеу белгілері анықталмаса, сонымен бірге көрінетін қалдық деформациялар мен манометр бойынша қысымның төмендеуі болмаса, цистерна қазандығы гидравликалық сынаққа төтеп берген болып есептеледі.</w:t>
      </w:r>
    </w:p>
    <w:bookmarkEnd w:id="1463"/>
    <w:bookmarkStart w:name="z1621" w:id="1464"/>
    <w:p>
      <w:pPr>
        <w:spacing w:after="0"/>
        <w:ind w:left="0"/>
        <w:jc w:val="both"/>
      </w:pPr>
      <w:r>
        <w:rPr>
          <w:rFonts w:ascii="Times New Roman"/>
          <w:b w:val="false"/>
          <w:i w:val="false"/>
          <w:color w:val="000000"/>
          <w:sz w:val="28"/>
        </w:rPr>
        <w:t>
      966. Цистерна қаңқасындағы негізгі фланц пен металл тақтайшасына цистерна қазандығының өткізілген және кезекті техникалық куәландыру мерзімдері таңбамен басылады.</w:t>
      </w:r>
    </w:p>
    <w:bookmarkEnd w:id="1464"/>
    <w:bookmarkStart w:name="z1622" w:id="1465"/>
    <w:p>
      <w:pPr>
        <w:spacing w:after="0"/>
        <w:ind w:left="0"/>
        <w:jc w:val="both"/>
      </w:pPr>
      <w:r>
        <w:rPr>
          <w:rFonts w:ascii="Times New Roman"/>
          <w:b w:val="false"/>
          <w:i w:val="false"/>
          <w:color w:val="000000"/>
          <w:sz w:val="28"/>
        </w:rPr>
        <w:t>
      967. Тиек-сақтандырғыш арматураға жөндеуші ұйымның шартты номері мен өткізілген және кезекті жөндеу (куәландыру) мерзімдері бар металл тақтайшалар бекітіледі.</w:t>
      </w:r>
    </w:p>
    <w:bookmarkEnd w:id="1465"/>
    <w:bookmarkStart w:name="z1623" w:id="1466"/>
    <w:p>
      <w:pPr>
        <w:spacing w:after="0"/>
        <w:ind w:left="0"/>
        <w:jc w:val="both"/>
      </w:pPr>
      <w:r>
        <w:rPr>
          <w:rFonts w:ascii="Times New Roman"/>
          <w:b w:val="false"/>
          <w:i w:val="false"/>
          <w:color w:val="000000"/>
          <w:sz w:val="28"/>
        </w:rPr>
        <w:t>
      968. Тиек-сақтандырғыштарының барлық жаңадан дайындалған бөлшектері дайындаушы ұйымның тауар белгісімен таңбаланады және сапа сертификатымен қоса беріледі.</w:t>
      </w:r>
    </w:p>
    <w:bookmarkEnd w:id="1466"/>
    <w:bookmarkStart w:name="z1624" w:id="1467"/>
    <w:p>
      <w:pPr>
        <w:spacing w:after="0"/>
        <w:ind w:left="0"/>
        <w:jc w:val="both"/>
      </w:pPr>
      <w:r>
        <w:rPr>
          <w:rFonts w:ascii="Times New Roman"/>
          <w:b w:val="false"/>
          <w:i w:val="false"/>
          <w:color w:val="000000"/>
          <w:sz w:val="28"/>
        </w:rPr>
        <w:t>
      969. Жаңадан орнатылған тиек шұралары мен сақтандырғыш қысым тығындардың тұрқы және олардың серіппелері конструкторлық құжаттамаға сәйкес таңбаланады, оларға бекітілген формадағы техникалық құжаттар (сертификаттар) толтырылады. Сертификаттар мен тиек-сақтандырғыш арматураның сынақ актілері цистерна қазандығы құжаттарымен бірге сақталады. Актінің бір данасы арматураға техникалық куәландыру жүргізетін ұйымда сақталады, басқасы – цистерна қазандығын техникалық куәландыру туралы жеткізуге қоса беріледі.</w:t>
      </w:r>
    </w:p>
    <w:bookmarkEnd w:id="1467"/>
    <w:bookmarkStart w:name="z1625" w:id="1468"/>
    <w:p>
      <w:pPr>
        <w:spacing w:after="0"/>
        <w:ind w:left="0"/>
        <w:jc w:val="both"/>
      </w:pPr>
      <w:r>
        <w:rPr>
          <w:rFonts w:ascii="Times New Roman"/>
          <w:b w:val="false"/>
          <w:i w:val="false"/>
          <w:color w:val="000000"/>
          <w:sz w:val="28"/>
        </w:rPr>
        <w:t>
      970. Ұйымда тексеру, ревизия, жөндеу, тиек-сақтандырғыш арматурасын гидравликалық сынау, сақтандырғыш мембраналарын орнату (егер олар болса), сақтандырғыш қысым тығындардың жұмыс ақаусыздығын тексеру мен баптауын тиісті актілер жасау мен жасалған жұмыстарды жөндеу журналдары мен техникалық жағдайы туралы куәліктерге жазу арқылы есеп жүргізу қамтамасыз етіледі. Қысыммен жұмыс істейтін ыдыс төлқұжатына тиек-сақтандырғыш арматурасын ауыстыру, сақтандырғыш мембраналарын орнату жайлы мәліметтер жазылады. Орнатылған сақтандырғыш мембраналарының төлқұжаттары сақтандырғыш қысым тығындардың және оларды ревизиялау, жөндеу мен реттеу төлқұжаттарымен бірге сақталады.</w:t>
      </w:r>
    </w:p>
    <w:bookmarkEnd w:id="1468"/>
    <w:bookmarkStart w:name="z1626" w:id="1469"/>
    <w:p>
      <w:pPr>
        <w:spacing w:after="0"/>
        <w:ind w:left="0"/>
        <w:jc w:val="both"/>
      </w:pPr>
      <w:r>
        <w:rPr>
          <w:rFonts w:ascii="Times New Roman"/>
          <w:b w:val="false"/>
          <w:i w:val="false"/>
          <w:color w:val="000000"/>
          <w:sz w:val="28"/>
        </w:rPr>
        <w:t>
      971. Жұмысты есептеу, құжаттарды толтыру тәртібі мен оларды сақтау тәртібі ұйым бойынша бұйрықпен анықталады.</w:t>
      </w:r>
    </w:p>
    <w:bookmarkEnd w:id="1469"/>
    <w:bookmarkStart w:name="z1627" w:id="1470"/>
    <w:p>
      <w:pPr>
        <w:spacing w:after="0"/>
        <w:ind w:left="0"/>
        <w:jc w:val="both"/>
      </w:pPr>
      <w:r>
        <w:rPr>
          <w:rFonts w:ascii="Times New Roman"/>
          <w:b w:val="false"/>
          <w:i w:val="false"/>
          <w:color w:val="000000"/>
          <w:sz w:val="28"/>
        </w:rPr>
        <w:t>
      972. Цистерналарды ағызу-құю құбыр желілеріне жалғау үшін 2,0 мегапаскаль (20 кг·с/см</w:t>
      </w:r>
      <w:r>
        <w:rPr>
          <w:rFonts w:ascii="Times New Roman"/>
          <w:b w:val="false"/>
          <w:i w:val="false"/>
          <w:color w:val="000000"/>
          <w:vertAlign w:val="superscript"/>
        </w:rPr>
        <w:t>2</w:t>
      </w:r>
      <w:r>
        <w:rPr>
          <w:rFonts w:ascii="Times New Roman"/>
          <w:b w:val="false"/>
          <w:i w:val="false"/>
          <w:color w:val="000000"/>
          <w:sz w:val="28"/>
        </w:rPr>
        <w:t xml:space="preserve">) жұмыс қысымына топса-иінтіректі құрылғылар (стендтер) немесе металл құбыршектер қолданылады. Температурсы -34 </w:t>
      </w:r>
      <w:r>
        <w:rPr>
          <w:rFonts w:ascii="Times New Roman"/>
          <w:b w:val="false"/>
          <w:i w:val="false"/>
          <w:color w:val="000000"/>
          <w:vertAlign w:val="superscript"/>
        </w:rPr>
        <w:t>0</w:t>
      </w:r>
      <w:r>
        <w:rPr>
          <w:rFonts w:ascii="Times New Roman"/>
          <w:b w:val="false"/>
          <w:i w:val="false"/>
          <w:color w:val="000000"/>
          <w:sz w:val="28"/>
        </w:rPr>
        <w:t xml:space="preserve">С +50 </w:t>
      </w:r>
      <w:r>
        <w:rPr>
          <w:rFonts w:ascii="Times New Roman"/>
          <w:b w:val="false"/>
          <w:i w:val="false"/>
          <w:color w:val="000000"/>
          <w:vertAlign w:val="superscript"/>
        </w:rPr>
        <w:t>0</w:t>
      </w:r>
      <w:r>
        <w:rPr>
          <w:rFonts w:ascii="Times New Roman"/>
          <w:b w:val="false"/>
          <w:i w:val="false"/>
          <w:color w:val="000000"/>
          <w:sz w:val="28"/>
        </w:rPr>
        <w:t>С дейінгі аммиак ортасына төтеп беретін резинометалл немесе резина құбыршектерді қолдануға дәйектелген жағдайларда рұқсат беріледі. Ішкі диаметрі 32 мм құбыршектер тоқыма қасбетпен рұқсат беріледі.</w:t>
      </w:r>
    </w:p>
    <w:bookmarkEnd w:id="1470"/>
    <w:bookmarkStart w:name="z1628" w:id="1471"/>
    <w:p>
      <w:pPr>
        <w:spacing w:after="0"/>
        <w:ind w:left="0"/>
        <w:jc w:val="both"/>
      </w:pPr>
      <w:r>
        <w:rPr>
          <w:rFonts w:ascii="Times New Roman"/>
          <w:b w:val="false"/>
          <w:i w:val="false"/>
          <w:color w:val="000000"/>
          <w:sz w:val="28"/>
        </w:rPr>
        <w:t>
      973. Құбыршектер мен стендерлерге қолдану алдында және мерзімді, қолдану барысында, олардың стандарттары мен техникалық шарттарына анықталған, кепілденген жұмыс ресурстары арқылы 4,0 МПа (40 кг·с/см</w:t>
      </w:r>
      <w:r>
        <w:rPr>
          <w:rFonts w:ascii="Times New Roman"/>
          <w:b w:val="false"/>
          <w:i w:val="false"/>
          <w:color w:val="000000"/>
          <w:vertAlign w:val="superscript"/>
        </w:rPr>
        <w:t>2</w:t>
      </w:r>
      <w:r>
        <w:rPr>
          <w:rFonts w:ascii="Times New Roman"/>
          <w:b w:val="false"/>
          <w:i w:val="false"/>
          <w:color w:val="000000"/>
          <w:sz w:val="28"/>
        </w:rPr>
        <w:t>) екі мәртелік жұмыс қысымына бақылау және гидравликалық сынақ жасалады.</w:t>
      </w:r>
    </w:p>
    <w:bookmarkEnd w:id="1471"/>
    <w:bookmarkStart w:name="z1629" w:id="1472"/>
    <w:p>
      <w:pPr>
        <w:spacing w:after="0"/>
        <w:ind w:left="0"/>
        <w:jc w:val="both"/>
      </w:pPr>
      <w:r>
        <w:rPr>
          <w:rFonts w:ascii="Times New Roman"/>
          <w:b w:val="false"/>
          <w:i w:val="false"/>
          <w:color w:val="000000"/>
          <w:sz w:val="28"/>
        </w:rPr>
        <w:t>
      974. Цистернаға әрбір құю (ағызу) алдында жалғанатын жеңдер мен стендерлер сырттай бақыланады. Ақаулары бар жеңдер мен стендерлер алмастырылады.</w:t>
      </w:r>
    </w:p>
    <w:bookmarkEnd w:id="1472"/>
    <w:bookmarkStart w:name="z1630" w:id="1473"/>
    <w:p>
      <w:pPr>
        <w:spacing w:after="0"/>
        <w:ind w:left="0"/>
        <w:jc w:val="both"/>
      </w:pPr>
      <w:r>
        <w:rPr>
          <w:rFonts w:ascii="Times New Roman"/>
          <w:b w:val="false"/>
          <w:i w:val="false"/>
          <w:color w:val="000000"/>
          <w:sz w:val="28"/>
        </w:rPr>
        <w:t>
      975. Резина құбыршектерінің соңында цистерна фланцтары мен құбыр желілеріне жалғау үшін металл ұштықтар (штуцерлер) болады:</w:t>
      </w:r>
    </w:p>
    <w:bookmarkEnd w:id="1473"/>
    <w:bookmarkStart w:name="z1631" w:id="1474"/>
    <w:p>
      <w:pPr>
        <w:spacing w:after="0"/>
        <w:ind w:left="0"/>
        <w:jc w:val="both"/>
      </w:pPr>
      <w:r>
        <w:rPr>
          <w:rFonts w:ascii="Times New Roman"/>
          <w:b w:val="false"/>
          <w:i w:val="false"/>
          <w:color w:val="000000"/>
          <w:sz w:val="28"/>
        </w:rPr>
        <w:t>
      1) ұштықтарды жеңдерге қапсырдың көмегімен бекітіледі, сыммен бекітуге рұқсат берілмейді;</w:t>
      </w:r>
    </w:p>
    <w:bookmarkEnd w:id="1474"/>
    <w:bookmarkStart w:name="z1632" w:id="1475"/>
    <w:p>
      <w:pPr>
        <w:spacing w:after="0"/>
        <w:ind w:left="0"/>
        <w:jc w:val="both"/>
      </w:pPr>
      <w:r>
        <w:rPr>
          <w:rFonts w:ascii="Times New Roman"/>
          <w:b w:val="false"/>
          <w:i w:val="false"/>
          <w:color w:val="000000"/>
          <w:sz w:val="28"/>
        </w:rPr>
        <w:t>
      2) штуцерлердің бүйір бетінде, резинаның металлмен түйіскен жерінде, құбыршектің штуцерден сырғанап кетуіне бөгет болатын сақиналы ойықтар болады.</w:t>
      </w:r>
    </w:p>
    <w:bookmarkEnd w:id="1475"/>
    <w:bookmarkStart w:name="z1633" w:id="1476"/>
    <w:p>
      <w:pPr>
        <w:spacing w:after="0"/>
        <w:ind w:left="0"/>
        <w:jc w:val="both"/>
      </w:pPr>
      <w:r>
        <w:rPr>
          <w:rFonts w:ascii="Times New Roman"/>
          <w:b w:val="false"/>
          <w:i w:val="false"/>
          <w:color w:val="000000"/>
          <w:sz w:val="28"/>
        </w:rPr>
        <w:t>
      976. Ағызу-құю құбыр желілеріне жалғанатын әрбір құбыршек пен стендерге тізімге алу нөмірі беріледі. Нөмірі құбыршек немесе стендерге бекітілетін тақтайшыққа ойып жазылады және пломбаланады. Нөмір өшірілмейтін бояумен жазылады. Тақтайшыққа, тізімге алу нөмерінен басқа, гидравликалық сынақ қысымы мөлшері мен кезекті сынақ мерзімі жазылады. Осындай тақтайшықтары (жазулары) жоқ, гидравликалық сынақ мерзімі өтіп кеткен құбыршектер мен стендерлерді қолдануға рұқсат берілмейді.</w:t>
      </w:r>
    </w:p>
    <w:bookmarkEnd w:id="1476"/>
    <w:bookmarkStart w:name="z1634" w:id="1477"/>
    <w:p>
      <w:pPr>
        <w:spacing w:after="0"/>
        <w:ind w:left="0"/>
        <w:jc w:val="both"/>
      </w:pPr>
      <w:r>
        <w:rPr>
          <w:rFonts w:ascii="Times New Roman"/>
          <w:b w:val="false"/>
          <w:i w:val="false"/>
          <w:color w:val="000000"/>
          <w:sz w:val="28"/>
        </w:rPr>
        <w:t>
      977. Әрбір ағызу-құю пунктінде оларды бақылау және сынау нәтижелері жазылатын құбыршектер мен стендерлерді есепке алу журналы жүргізіледі.</w:t>
      </w:r>
    </w:p>
    <w:bookmarkEnd w:id="1477"/>
    <w:bookmarkStart w:name="z1635" w:id="1478"/>
    <w:p>
      <w:pPr>
        <w:spacing w:after="0"/>
        <w:ind w:left="0"/>
        <w:jc w:val="both"/>
      </w:pPr>
      <w:r>
        <w:rPr>
          <w:rFonts w:ascii="Times New Roman"/>
          <w:b w:val="false"/>
          <w:i w:val="false"/>
          <w:color w:val="000000"/>
          <w:sz w:val="28"/>
        </w:rPr>
        <w:t>
      978. Сұйық аммиакты тасымалдауға арналған цистерналарды басқа жүктер үшін және қойма ретінде пайдалануға рұқсат берілмейді.</w:t>
      </w:r>
    </w:p>
    <w:bookmarkEnd w:id="1478"/>
    <w:bookmarkStart w:name="z1636" w:id="1479"/>
    <w:p>
      <w:pPr>
        <w:spacing w:after="0"/>
        <w:ind w:left="0"/>
        <w:jc w:val="both"/>
      </w:pPr>
      <w:r>
        <w:rPr>
          <w:rFonts w:ascii="Times New Roman"/>
          <w:b w:val="false"/>
          <w:i w:val="false"/>
          <w:color w:val="000000"/>
          <w:sz w:val="28"/>
        </w:rPr>
        <w:t>
      979. Нормативтік-техникалық құжаттарға сәйкес бекітілген нормативтік пайдалану мерзімі өткен цистерналарды қолдануға рұқсат берілмейді.</w:t>
      </w:r>
    </w:p>
    <w:bookmarkEnd w:id="1479"/>
    <w:bookmarkStart w:name="z1637" w:id="1480"/>
    <w:p>
      <w:pPr>
        <w:spacing w:after="0"/>
        <w:ind w:left="0"/>
        <w:jc w:val="both"/>
      </w:pPr>
      <w:r>
        <w:rPr>
          <w:rFonts w:ascii="Times New Roman"/>
          <w:b w:val="false"/>
          <w:i w:val="false"/>
          <w:color w:val="000000"/>
          <w:sz w:val="28"/>
        </w:rPr>
        <w:t>
      Цистерналарды одан әрі қолдануға рұқсатты, аттестацияланған сараптамалық ұйым берген сарптаманың оң қорытындылары негізінде өнеркәсіптік қауіпсіздік саласындағы өкілетті ұйым береді.</w:t>
      </w:r>
    </w:p>
    <w:bookmarkEnd w:id="1480"/>
    <w:bookmarkStart w:name="z120" w:id="1481"/>
    <w:p>
      <w:pPr>
        <w:spacing w:after="0"/>
        <w:ind w:left="0"/>
        <w:jc w:val="left"/>
      </w:pPr>
      <w:r>
        <w:rPr>
          <w:rFonts w:ascii="Times New Roman"/>
          <w:b/>
          <w:i w:val="false"/>
          <w:color w:val="000000"/>
        </w:rPr>
        <w:t xml:space="preserve"> 4-параграф. Цистерналарды байқау және құюға дайындау кезінде өнеркәсіптік қаупсіздікті қамтамасыз ету тәртібі</w:t>
      </w:r>
    </w:p>
    <w:bookmarkEnd w:id="1481"/>
    <w:bookmarkStart w:name="z121" w:id="1482"/>
    <w:p>
      <w:pPr>
        <w:spacing w:after="0"/>
        <w:ind w:left="0"/>
        <w:jc w:val="both"/>
      </w:pPr>
      <w:r>
        <w:rPr>
          <w:rFonts w:ascii="Times New Roman"/>
          <w:b w:val="false"/>
          <w:i w:val="false"/>
          <w:color w:val="000000"/>
          <w:sz w:val="28"/>
        </w:rPr>
        <w:t>
      980. Сұйық аммиак құйылар алдында әрбір цистернаның жағдайы тексеріледі.</w:t>
      </w:r>
    </w:p>
    <w:bookmarkEnd w:id="1482"/>
    <w:bookmarkStart w:name="z1638" w:id="1483"/>
    <w:p>
      <w:pPr>
        <w:spacing w:after="0"/>
        <w:ind w:left="0"/>
        <w:jc w:val="both"/>
      </w:pPr>
      <w:r>
        <w:rPr>
          <w:rFonts w:ascii="Times New Roman"/>
          <w:b w:val="false"/>
          <w:i w:val="false"/>
          <w:color w:val="000000"/>
          <w:sz w:val="28"/>
        </w:rPr>
        <w:t>
      Сұйық аммиакты цистернаға құю жүргізілмейді, егер:</w:t>
      </w:r>
    </w:p>
    <w:bookmarkEnd w:id="1483"/>
    <w:bookmarkStart w:name="z1639" w:id="1484"/>
    <w:p>
      <w:pPr>
        <w:spacing w:after="0"/>
        <w:ind w:left="0"/>
        <w:jc w:val="both"/>
      </w:pPr>
      <w:r>
        <w:rPr>
          <w:rFonts w:ascii="Times New Roman"/>
          <w:b w:val="false"/>
          <w:i w:val="false"/>
          <w:color w:val="000000"/>
          <w:sz w:val="28"/>
        </w:rPr>
        <w:t>
      1) цистернаны деполық, толық жөндеу немесе арматураны профилактикалық жөндеу, цистерна қазандығын техникалық куәландыру мерзіміне дейін 30 тәуліктен аз уақыт қалса;</w:t>
      </w:r>
    </w:p>
    <w:bookmarkEnd w:id="1484"/>
    <w:bookmarkStart w:name="z1640" w:id="1485"/>
    <w:p>
      <w:pPr>
        <w:spacing w:after="0"/>
        <w:ind w:left="0"/>
        <w:jc w:val="both"/>
      </w:pPr>
      <w:r>
        <w:rPr>
          <w:rFonts w:ascii="Times New Roman"/>
          <w:b w:val="false"/>
          <w:i w:val="false"/>
          <w:color w:val="000000"/>
          <w:sz w:val="28"/>
        </w:rPr>
        <w:t>
      2) цистернаның мұржығы мен түбінің ақауы болса (жарықтар, жаншықтар, форманың көрінетін өзгерістері);</w:t>
      </w:r>
    </w:p>
    <w:bookmarkEnd w:id="1485"/>
    <w:bookmarkStart w:name="z1641" w:id="1486"/>
    <w:p>
      <w:pPr>
        <w:spacing w:after="0"/>
        <w:ind w:left="0"/>
        <w:jc w:val="both"/>
      </w:pPr>
      <w:r>
        <w:rPr>
          <w:rFonts w:ascii="Times New Roman"/>
          <w:b w:val="false"/>
          <w:i w:val="false"/>
          <w:color w:val="000000"/>
          <w:sz w:val="28"/>
        </w:rPr>
        <w:t>
      3) сақтандырғыш, тиек немесе бақылау ағызу-құю арматурасының ақауы болса;</w:t>
      </w:r>
    </w:p>
    <w:bookmarkEnd w:id="1486"/>
    <w:bookmarkStart w:name="z1642" w:id="1487"/>
    <w:p>
      <w:pPr>
        <w:spacing w:after="0"/>
        <w:ind w:left="0"/>
        <w:jc w:val="both"/>
      </w:pPr>
      <w:r>
        <w:rPr>
          <w:rFonts w:ascii="Times New Roman"/>
          <w:b w:val="false"/>
          <w:i w:val="false"/>
          <w:color w:val="000000"/>
          <w:sz w:val="28"/>
        </w:rPr>
        <w:t>
      4) цистерна қазандығында бояулар, ерекшелену жолақтары, таңбалар, жазулар, трафареттер жоқ немесе қанағаттанарлықсыз жағдайда болса;</w:t>
      </w:r>
    </w:p>
    <w:bookmarkEnd w:id="1487"/>
    <w:bookmarkStart w:name="z1643" w:id="1488"/>
    <w:p>
      <w:pPr>
        <w:spacing w:after="0"/>
        <w:ind w:left="0"/>
        <w:jc w:val="both"/>
      </w:pPr>
      <w:r>
        <w:rPr>
          <w:rFonts w:ascii="Times New Roman"/>
          <w:b w:val="false"/>
          <w:i w:val="false"/>
          <w:color w:val="000000"/>
          <w:sz w:val="28"/>
        </w:rPr>
        <w:t>
      5) сақтандырғыш қақпа алдында орнатылған мембрананың ақауы болса, оның таңбасы болмаса;</w:t>
      </w:r>
    </w:p>
    <w:bookmarkEnd w:id="1488"/>
    <w:bookmarkStart w:name="z1644" w:id="1489"/>
    <w:p>
      <w:pPr>
        <w:spacing w:after="0"/>
        <w:ind w:left="0"/>
        <w:jc w:val="both"/>
      </w:pPr>
      <w:r>
        <w:rPr>
          <w:rFonts w:ascii="Times New Roman"/>
          <w:b w:val="false"/>
          <w:i w:val="false"/>
          <w:color w:val="000000"/>
          <w:sz w:val="28"/>
        </w:rPr>
        <w:t>
      6) тиек-сақтандырғыш арматурасының қорғаныс қалпағы жоқ немесе ақауы болса;</w:t>
      </w:r>
    </w:p>
    <w:bookmarkEnd w:id="1489"/>
    <w:bookmarkStart w:name="z1645" w:id="1490"/>
    <w:p>
      <w:pPr>
        <w:spacing w:after="0"/>
        <w:ind w:left="0"/>
        <w:jc w:val="both"/>
      </w:pPr>
      <w:r>
        <w:rPr>
          <w:rFonts w:ascii="Times New Roman"/>
          <w:b w:val="false"/>
          <w:i w:val="false"/>
          <w:color w:val="000000"/>
          <w:sz w:val="28"/>
        </w:rPr>
        <w:t>
      7) цистернада аммиак орнына басқа өнім болса;</w:t>
      </w:r>
    </w:p>
    <w:bookmarkEnd w:id="1490"/>
    <w:bookmarkStart w:name="z1646" w:id="1491"/>
    <w:p>
      <w:pPr>
        <w:spacing w:after="0"/>
        <w:ind w:left="0"/>
        <w:jc w:val="both"/>
      </w:pPr>
      <w:r>
        <w:rPr>
          <w:rFonts w:ascii="Times New Roman"/>
          <w:b w:val="false"/>
          <w:i w:val="false"/>
          <w:color w:val="000000"/>
          <w:sz w:val="28"/>
        </w:rPr>
        <w:t>
      8) ағызу - құю эстакасында техникалық ақаулар болса (цистернаға құю құбыршектері немесе стендерлерінің зақымдануы, құбыршектер, стендерлер немесе тиек-сақтандырғыш арматураларының куәландыру мерзімдері өтіп кетуі, темір жолдардың, электр өткізгіштер және басқаларының ақаулары болса);</w:t>
      </w:r>
    </w:p>
    <w:bookmarkEnd w:id="1491"/>
    <w:bookmarkStart w:name="z1647" w:id="1492"/>
    <w:p>
      <w:pPr>
        <w:spacing w:after="0"/>
        <w:ind w:left="0"/>
        <w:jc w:val="both"/>
      </w:pPr>
      <w:r>
        <w:rPr>
          <w:rFonts w:ascii="Times New Roman"/>
          <w:b w:val="false"/>
          <w:i w:val="false"/>
          <w:color w:val="000000"/>
          <w:sz w:val="28"/>
        </w:rPr>
        <w:t>
      9) ағызу-құю құбырларында манометрлер жоқ, ақауы бар немесе тексерілмеген болса.</w:t>
      </w:r>
    </w:p>
    <w:bookmarkEnd w:id="1492"/>
    <w:bookmarkStart w:name="z1648" w:id="1493"/>
    <w:p>
      <w:pPr>
        <w:spacing w:after="0"/>
        <w:ind w:left="0"/>
        <w:jc w:val="both"/>
      </w:pPr>
      <w:r>
        <w:rPr>
          <w:rFonts w:ascii="Times New Roman"/>
          <w:b w:val="false"/>
          <w:i w:val="false"/>
          <w:color w:val="000000"/>
          <w:sz w:val="28"/>
        </w:rPr>
        <w:t>
      981. Құйылатын цистерналардың техникалық байқауына талаптар бос тұрған жағдайда жүк артуға дейінгі 1 тәулік ішінде қойылады. Цистерналардың техникалық байқауы нәтижелері мен олардың құйылу жарамдылығын вагон шаруашылығы жұмысшылары бекітілген формадағы арнайы кітапқа, қазандықтың, жұмыс және конструктивті жабдықтың техникалық жағдайы туралы куәлік номерін көрсетіп жазады.</w:t>
      </w:r>
    </w:p>
    <w:bookmarkEnd w:id="1493"/>
    <w:bookmarkStart w:name="z1649" w:id="1494"/>
    <w:p>
      <w:pPr>
        <w:spacing w:after="0"/>
        <w:ind w:left="0"/>
        <w:jc w:val="both"/>
      </w:pPr>
      <w:r>
        <w:rPr>
          <w:rFonts w:ascii="Times New Roman"/>
          <w:b w:val="false"/>
          <w:i w:val="false"/>
          <w:color w:val="000000"/>
          <w:sz w:val="28"/>
        </w:rPr>
        <w:t>
      Цистерналар техникалық байқаусыз және сұйық аммиакты тасымалдауға жарамсыз болып танылса, құйылуға жіберілмейді.</w:t>
      </w:r>
    </w:p>
    <w:bookmarkEnd w:id="1494"/>
    <w:bookmarkStart w:name="z1650" w:id="1495"/>
    <w:p>
      <w:pPr>
        <w:spacing w:after="0"/>
        <w:ind w:left="0"/>
        <w:jc w:val="both"/>
      </w:pPr>
      <w:r>
        <w:rPr>
          <w:rFonts w:ascii="Times New Roman"/>
          <w:b w:val="false"/>
          <w:i w:val="false"/>
          <w:color w:val="000000"/>
          <w:sz w:val="28"/>
        </w:rPr>
        <w:t>
      982. Цистеналарды дайындау мен жөнелтуге жауап беретін ұйым әрбір цистерна бойынша: куәландыру мерзімінің сақталуын, сыртқы жағдайын, қорғаныс қалпақтарының, сатыларының болуы мен ақаусыздығын, цистерналарды байқау мен жөндеу мерзімдерінің сақталуын, оның бояулары, жазулары мен трафареттерінің сәйкестігі мен жағдайын тексереді.</w:t>
      </w:r>
    </w:p>
    <w:bookmarkEnd w:id="1495"/>
    <w:bookmarkStart w:name="z1651" w:id="1496"/>
    <w:p>
      <w:pPr>
        <w:spacing w:after="0"/>
        <w:ind w:left="0"/>
        <w:jc w:val="both"/>
      </w:pPr>
      <w:r>
        <w:rPr>
          <w:rFonts w:ascii="Times New Roman"/>
          <w:b w:val="false"/>
          <w:i w:val="false"/>
          <w:color w:val="000000"/>
          <w:sz w:val="28"/>
        </w:rPr>
        <w:t>
      983. Ағызу-құю пунктіндегі цистерналарды бақылауға жауапты жұмысшылар келген цистерналар номерлерін,цистерналардың аммиак толтыруға жарамдылығы туралы ұйымның транспорт бөлімінің қорытындысында көрсетілген нөмірлермен салыстырады, одан кейін әрбір цистерна бойынша тексеріледі:</w:t>
      </w:r>
    </w:p>
    <w:bookmarkEnd w:id="1496"/>
    <w:bookmarkStart w:name="z1652" w:id="1497"/>
    <w:p>
      <w:pPr>
        <w:spacing w:after="0"/>
        <w:ind w:left="0"/>
        <w:jc w:val="both"/>
      </w:pPr>
      <w:r>
        <w:rPr>
          <w:rFonts w:ascii="Times New Roman"/>
          <w:b w:val="false"/>
          <w:i w:val="false"/>
          <w:color w:val="000000"/>
          <w:sz w:val="28"/>
        </w:rPr>
        <w:t>
      1) толық және деполық жөндеу мерзімдері;</w:t>
      </w:r>
    </w:p>
    <w:bookmarkEnd w:id="1497"/>
    <w:bookmarkStart w:name="z1653" w:id="1498"/>
    <w:p>
      <w:pPr>
        <w:spacing w:after="0"/>
        <w:ind w:left="0"/>
        <w:jc w:val="both"/>
      </w:pPr>
      <w:r>
        <w:rPr>
          <w:rFonts w:ascii="Times New Roman"/>
          <w:b w:val="false"/>
          <w:i w:val="false"/>
          <w:color w:val="000000"/>
          <w:sz w:val="28"/>
        </w:rPr>
        <w:t>
      2) цистерна қазандығының техникалық куәландыру мерзімдері, бояулары мен таңбаларының жағдайы;</w:t>
      </w:r>
    </w:p>
    <w:bookmarkEnd w:id="1498"/>
    <w:bookmarkStart w:name="z1654" w:id="1499"/>
    <w:p>
      <w:pPr>
        <w:spacing w:after="0"/>
        <w:ind w:left="0"/>
        <w:jc w:val="both"/>
      </w:pPr>
      <w:r>
        <w:rPr>
          <w:rFonts w:ascii="Times New Roman"/>
          <w:b w:val="false"/>
          <w:i w:val="false"/>
          <w:color w:val="000000"/>
          <w:sz w:val="28"/>
        </w:rPr>
        <w:t>
      3) алу арқылы қорғаныс қалпағының жағдайы және ондағы тиек-сақтандырғыш құрылғыларының бүтіндігі;</w:t>
      </w:r>
    </w:p>
    <w:bookmarkEnd w:id="1499"/>
    <w:bookmarkStart w:name="z1655" w:id="1500"/>
    <w:p>
      <w:pPr>
        <w:spacing w:after="0"/>
        <w:ind w:left="0"/>
        <w:jc w:val="both"/>
      </w:pPr>
      <w:r>
        <w:rPr>
          <w:rFonts w:ascii="Times New Roman"/>
          <w:b w:val="false"/>
          <w:i w:val="false"/>
          <w:color w:val="000000"/>
          <w:sz w:val="28"/>
        </w:rPr>
        <w:t>
      4) сақтандырғыш қақпадағы пломбаның бүтіндігі, сақтандырғыш мембрананың (орнатқан жағдайда) және манометрұстағыштың ақаусыздығы, тиек-сақтандыру арматурасының сыртқы жағдайы мен бояуын, оның кезекті жөндеуі мен гидравликалық сынақтар мерзімдерін, фланцтық жалғаулардың жағдайын;</w:t>
      </w:r>
    </w:p>
    <w:bookmarkEnd w:id="1500"/>
    <w:bookmarkStart w:name="z1656" w:id="1501"/>
    <w:p>
      <w:pPr>
        <w:spacing w:after="0"/>
        <w:ind w:left="0"/>
        <w:jc w:val="both"/>
      </w:pPr>
      <w:r>
        <w:rPr>
          <w:rFonts w:ascii="Times New Roman"/>
          <w:b w:val="false"/>
          <w:i w:val="false"/>
          <w:color w:val="000000"/>
          <w:sz w:val="28"/>
        </w:rPr>
        <w:t>
      5) тиек шұраларының құрылғыларын шұраларды кезекпен баяу ашу жолымен, бұқтырманы алмай;</w:t>
      </w:r>
    </w:p>
    <w:bookmarkEnd w:id="1501"/>
    <w:bookmarkStart w:name="z1657" w:id="1502"/>
    <w:p>
      <w:pPr>
        <w:spacing w:after="0"/>
        <w:ind w:left="0"/>
        <w:jc w:val="both"/>
      </w:pPr>
      <w:r>
        <w:rPr>
          <w:rFonts w:ascii="Times New Roman"/>
          <w:b w:val="false"/>
          <w:i w:val="false"/>
          <w:color w:val="000000"/>
          <w:sz w:val="28"/>
        </w:rPr>
        <w:t>
      6) цистернада аммиак қалдығының болуын бақылау шұрасын ашу жолымен.</w:t>
      </w:r>
    </w:p>
    <w:bookmarkEnd w:id="1502"/>
    <w:bookmarkStart w:name="z1658" w:id="1503"/>
    <w:p>
      <w:pPr>
        <w:spacing w:after="0"/>
        <w:ind w:left="0"/>
        <w:jc w:val="both"/>
      </w:pPr>
      <w:r>
        <w:rPr>
          <w:rFonts w:ascii="Times New Roman"/>
          <w:b w:val="false"/>
          <w:i w:val="false"/>
          <w:color w:val="000000"/>
          <w:sz w:val="28"/>
        </w:rPr>
        <w:t>
      984. Цистерна ішінде 0,005 МПа (0,05 кг·с/см</w:t>
      </w:r>
      <w:r>
        <w:rPr>
          <w:rFonts w:ascii="Times New Roman"/>
          <w:b w:val="false"/>
          <w:i w:val="false"/>
          <w:color w:val="000000"/>
          <w:vertAlign w:val="superscript"/>
        </w:rPr>
        <w:t>2</w:t>
      </w:r>
      <w:r>
        <w:rPr>
          <w:rFonts w:ascii="Times New Roman"/>
          <w:b w:val="false"/>
          <w:i w:val="false"/>
          <w:color w:val="000000"/>
          <w:sz w:val="28"/>
        </w:rPr>
        <w:t>) артық қысым болмағанда және аммиактың болуын анықтау мумкін болмаса, цистерна газсыздандыру пунктіне жіберіледі.</w:t>
      </w:r>
    </w:p>
    <w:bookmarkEnd w:id="1503"/>
    <w:bookmarkStart w:name="z1659" w:id="1504"/>
    <w:p>
      <w:pPr>
        <w:spacing w:after="0"/>
        <w:ind w:left="0"/>
        <w:jc w:val="both"/>
      </w:pPr>
      <w:r>
        <w:rPr>
          <w:rFonts w:ascii="Times New Roman"/>
          <w:b w:val="false"/>
          <w:i w:val="false"/>
          <w:color w:val="000000"/>
          <w:sz w:val="28"/>
        </w:rPr>
        <w:t>
      985. Бөгде өнім табылған цистерна арнайы жабдықталған пункттерге газсыздандыруға және жууға жіберіледі.</w:t>
      </w:r>
    </w:p>
    <w:bookmarkEnd w:id="1504"/>
    <w:p>
      <w:pPr>
        <w:spacing w:after="0"/>
        <w:ind w:left="0"/>
        <w:jc w:val="both"/>
      </w:pPr>
      <w:r>
        <w:rPr>
          <w:rFonts w:ascii="Times New Roman"/>
          <w:b w:val="false"/>
          <w:i w:val="false"/>
          <w:color w:val="000000"/>
          <w:sz w:val="28"/>
        </w:rPr>
        <w:t>
      Газсыздандыру және (немесе) жуудан келгеннен кейін цистерна қайтадан бақыланады.</w:t>
      </w:r>
    </w:p>
    <w:bookmarkStart w:name="z1660" w:id="1505"/>
    <w:p>
      <w:pPr>
        <w:spacing w:after="0"/>
        <w:ind w:left="0"/>
        <w:jc w:val="both"/>
      </w:pPr>
      <w:r>
        <w:rPr>
          <w:rFonts w:ascii="Times New Roman"/>
          <w:b w:val="false"/>
          <w:i w:val="false"/>
          <w:color w:val="000000"/>
          <w:sz w:val="28"/>
        </w:rPr>
        <w:t>
      986. Құйылар алдында цистерна қазандығы қысымы 1,6-2,0 мегапаскаль (16-20 кг·с/см</w:t>
      </w:r>
      <w:r>
        <w:rPr>
          <w:rFonts w:ascii="Times New Roman"/>
          <w:b w:val="false"/>
          <w:i w:val="false"/>
          <w:color w:val="000000"/>
          <w:vertAlign w:val="superscript"/>
        </w:rPr>
        <w:t>2</w:t>
      </w:r>
      <w:r>
        <w:rPr>
          <w:rFonts w:ascii="Times New Roman"/>
          <w:b w:val="false"/>
          <w:i w:val="false"/>
          <w:color w:val="000000"/>
          <w:sz w:val="28"/>
        </w:rPr>
        <w:t>) газ түрдегі аммиакпен тығыздалады. Бұл жұмыс (басқару құрылымы мен техникалық мүмкіндіктерге байланысты ұйым бойынша бұйрықпен анықталған) қажетті қауіпсіздік шаралары көрсетілген, ұйымның техникалық жетекшісі бекіткен нұсқаулар бойынша орындалады.</w:t>
      </w:r>
    </w:p>
    <w:bookmarkEnd w:id="1505"/>
    <w:bookmarkStart w:name="z1661" w:id="1506"/>
    <w:p>
      <w:pPr>
        <w:spacing w:after="0"/>
        <w:ind w:left="0"/>
        <w:jc w:val="both"/>
      </w:pPr>
      <w:r>
        <w:rPr>
          <w:rFonts w:ascii="Times New Roman"/>
          <w:b w:val="false"/>
          <w:i w:val="false"/>
          <w:color w:val="000000"/>
          <w:sz w:val="28"/>
        </w:rPr>
        <w:t>
      987. Құйылар алдындағы цистернаны бақылау мен тығыздау нәтижелерін ағызу-құю пункті жұмысшылары цистернаны бақылау журналына жазады, ондағы графаларда мыналар көрсетіледі:</w:t>
      </w:r>
    </w:p>
    <w:bookmarkEnd w:id="1506"/>
    <w:bookmarkStart w:name="z1662" w:id="1507"/>
    <w:p>
      <w:pPr>
        <w:spacing w:after="0"/>
        <w:ind w:left="0"/>
        <w:jc w:val="both"/>
      </w:pPr>
      <w:r>
        <w:rPr>
          <w:rFonts w:ascii="Times New Roman"/>
          <w:b w:val="false"/>
          <w:i w:val="false"/>
          <w:color w:val="000000"/>
          <w:sz w:val="28"/>
        </w:rPr>
        <w:t>
      1) цистернаның темір жолдық нөмірі;</w:t>
      </w:r>
    </w:p>
    <w:bookmarkEnd w:id="1507"/>
    <w:bookmarkStart w:name="z1663" w:id="1508"/>
    <w:p>
      <w:pPr>
        <w:spacing w:after="0"/>
        <w:ind w:left="0"/>
        <w:jc w:val="both"/>
      </w:pPr>
      <w:r>
        <w:rPr>
          <w:rFonts w:ascii="Times New Roman"/>
          <w:b w:val="false"/>
          <w:i w:val="false"/>
          <w:color w:val="000000"/>
          <w:sz w:val="28"/>
        </w:rPr>
        <w:t>
      2) цистернаның тіркеу нөмірі;</w:t>
      </w:r>
    </w:p>
    <w:bookmarkEnd w:id="1508"/>
    <w:bookmarkStart w:name="z1664" w:id="1509"/>
    <w:p>
      <w:pPr>
        <w:spacing w:after="0"/>
        <w:ind w:left="0"/>
        <w:jc w:val="both"/>
      </w:pPr>
      <w:r>
        <w:rPr>
          <w:rFonts w:ascii="Times New Roman"/>
          <w:b w:val="false"/>
          <w:i w:val="false"/>
          <w:color w:val="000000"/>
          <w:sz w:val="28"/>
        </w:rPr>
        <w:t>
      3) бояуының сәйкестігі;</w:t>
      </w:r>
    </w:p>
    <w:bookmarkEnd w:id="1509"/>
    <w:bookmarkStart w:name="z1665" w:id="1510"/>
    <w:p>
      <w:pPr>
        <w:spacing w:after="0"/>
        <w:ind w:left="0"/>
        <w:jc w:val="both"/>
      </w:pPr>
      <w:r>
        <w:rPr>
          <w:rFonts w:ascii="Times New Roman"/>
          <w:b w:val="false"/>
          <w:i w:val="false"/>
          <w:color w:val="000000"/>
          <w:sz w:val="28"/>
        </w:rPr>
        <w:t>
      4) жазулар мен трафареттердің болуы;</w:t>
      </w:r>
    </w:p>
    <w:bookmarkEnd w:id="1510"/>
    <w:bookmarkStart w:name="z1666" w:id="1511"/>
    <w:p>
      <w:pPr>
        <w:spacing w:after="0"/>
        <w:ind w:left="0"/>
        <w:jc w:val="both"/>
      </w:pPr>
      <w:r>
        <w:rPr>
          <w:rFonts w:ascii="Times New Roman"/>
          <w:b w:val="false"/>
          <w:i w:val="false"/>
          <w:color w:val="000000"/>
          <w:sz w:val="28"/>
        </w:rPr>
        <w:t>
      5) техникалық куәландырудың кезекті мерзімі;</w:t>
      </w:r>
    </w:p>
    <w:bookmarkEnd w:id="1511"/>
    <w:bookmarkStart w:name="z1667" w:id="1512"/>
    <w:p>
      <w:pPr>
        <w:spacing w:after="0"/>
        <w:ind w:left="0"/>
        <w:jc w:val="both"/>
      </w:pPr>
      <w:r>
        <w:rPr>
          <w:rFonts w:ascii="Times New Roman"/>
          <w:b w:val="false"/>
          <w:i w:val="false"/>
          <w:color w:val="000000"/>
          <w:sz w:val="28"/>
        </w:rPr>
        <w:t>
      6) тиек арматурасының жағдайы;</w:t>
      </w:r>
    </w:p>
    <w:bookmarkEnd w:id="1512"/>
    <w:bookmarkStart w:name="z1668" w:id="1513"/>
    <w:p>
      <w:pPr>
        <w:spacing w:after="0"/>
        <w:ind w:left="0"/>
        <w:jc w:val="both"/>
      </w:pPr>
      <w:r>
        <w:rPr>
          <w:rFonts w:ascii="Times New Roman"/>
          <w:b w:val="false"/>
          <w:i w:val="false"/>
          <w:color w:val="000000"/>
          <w:sz w:val="28"/>
        </w:rPr>
        <w:t>
      7) сақтандырғыш қақпаның жағдайы;</w:t>
      </w:r>
    </w:p>
    <w:bookmarkEnd w:id="1513"/>
    <w:bookmarkStart w:name="z1669" w:id="1514"/>
    <w:p>
      <w:pPr>
        <w:spacing w:after="0"/>
        <w:ind w:left="0"/>
        <w:jc w:val="both"/>
      </w:pPr>
      <w:r>
        <w:rPr>
          <w:rFonts w:ascii="Times New Roman"/>
          <w:b w:val="false"/>
          <w:i w:val="false"/>
          <w:color w:val="000000"/>
          <w:sz w:val="28"/>
        </w:rPr>
        <w:t>
      8) үш позициялы деңгейдің жағдайы;</w:t>
      </w:r>
    </w:p>
    <w:bookmarkEnd w:id="1514"/>
    <w:bookmarkStart w:name="z1670" w:id="1515"/>
    <w:p>
      <w:pPr>
        <w:spacing w:after="0"/>
        <w:ind w:left="0"/>
        <w:jc w:val="both"/>
      </w:pPr>
      <w:r>
        <w:rPr>
          <w:rFonts w:ascii="Times New Roman"/>
          <w:b w:val="false"/>
          <w:i w:val="false"/>
          <w:color w:val="000000"/>
          <w:sz w:val="28"/>
        </w:rPr>
        <w:t>
      9) қазандық пен арматура газ түріндегі аммиакпен тығыздалған қысым (кг·с/см</w:t>
      </w:r>
      <w:r>
        <w:rPr>
          <w:rFonts w:ascii="Times New Roman"/>
          <w:b w:val="false"/>
          <w:i w:val="false"/>
          <w:color w:val="000000"/>
          <w:vertAlign w:val="superscript"/>
        </w:rPr>
        <w:t>2</w:t>
      </w:r>
      <w:r>
        <w:rPr>
          <w:rFonts w:ascii="Times New Roman"/>
          <w:b w:val="false"/>
          <w:i w:val="false"/>
          <w:color w:val="000000"/>
          <w:sz w:val="28"/>
        </w:rPr>
        <w:t>);</w:t>
      </w:r>
    </w:p>
    <w:bookmarkEnd w:id="1515"/>
    <w:bookmarkStart w:name="z1671" w:id="1516"/>
    <w:p>
      <w:pPr>
        <w:spacing w:after="0"/>
        <w:ind w:left="0"/>
        <w:jc w:val="both"/>
      </w:pPr>
      <w:r>
        <w:rPr>
          <w:rFonts w:ascii="Times New Roman"/>
          <w:b w:val="false"/>
          <w:i w:val="false"/>
          <w:color w:val="000000"/>
          <w:sz w:val="28"/>
        </w:rPr>
        <w:t>
      10) қысымды өлшеген манометрдің нөмірі;</w:t>
      </w:r>
    </w:p>
    <w:bookmarkEnd w:id="1516"/>
    <w:bookmarkStart w:name="z1672" w:id="1517"/>
    <w:p>
      <w:pPr>
        <w:spacing w:after="0"/>
        <w:ind w:left="0"/>
        <w:jc w:val="both"/>
      </w:pPr>
      <w:r>
        <w:rPr>
          <w:rFonts w:ascii="Times New Roman"/>
          <w:b w:val="false"/>
          <w:i w:val="false"/>
          <w:color w:val="000000"/>
          <w:sz w:val="28"/>
        </w:rPr>
        <w:t>
      11) анықталған ақаулар;</w:t>
      </w:r>
    </w:p>
    <w:bookmarkEnd w:id="1517"/>
    <w:bookmarkStart w:name="z1673" w:id="1518"/>
    <w:p>
      <w:pPr>
        <w:spacing w:after="0"/>
        <w:ind w:left="0"/>
        <w:jc w:val="both"/>
      </w:pPr>
      <w:r>
        <w:rPr>
          <w:rFonts w:ascii="Times New Roman"/>
          <w:b w:val="false"/>
          <w:i w:val="false"/>
          <w:color w:val="000000"/>
          <w:sz w:val="28"/>
        </w:rPr>
        <w:t>
      12) толтыру пункті жойған ақаулар;</w:t>
      </w:r>
    </w:p>
    <w:bookmarkEnd w:id="1518"/>
    <w:bookmarkStart w:name="z1674" w:id="1519"/>
    <w:p>
      <w:pPr>
        <w:spacing w:after="0"/>
        <w:ind w:left="0"/>
        <w:jc w:val="both"/>
      </w:pPr>
      <w:r>
        <w:rPr>
          <w:rFonts w:ascii="Times New Roman"/>
          <w:b w:val="false"/>
          <w:i w:val="false"/>
          <w:color w:val="000000"/>
          <w:sz w:val="28"/>
        </w:rPr>
        <w:t>
      13) жарамдылық туралы қорытынды;</w:t>
      </w:r>
    </w:p>
    <w:bookmarkEnd w:id="1519"/>
    <w:bookmarkStart w:name="z1675" w:id="1520"/>
    <w:p>
      <w:pPr>
        <w:spacing w:after="0"/>
        <w:ind w:left="0"/>
        <w:jc w:val="both"/>
      </w:pPr>
      <w:r>
        <w:rPr>
          <w:rFonts w:ascii="Times New Roman"/>
          <w:b w:val="false"/>
          <w:i w:val="false"/>
          <w:color w:val="000000"/>
          <w:sz w:val="28"/>
        </w:rPr>
        <w:t>
      14) бақылау мен сынақ даталары;</w:t>
      </w:r>
    </w:p>
    <w:bookmarkEnd w:id="1520"/>
    <w:bookmarkStart w:name="z1676" w:id="1521"/>
    <w:p>
      <w:pPr>
        <w:spacing w:after="0"/>
        <w:ind w:left="0"/>
        <w:jc w:val="both"/>
      </w:pPr>
      <w:r>
        <w:rPr>
          <w:rFonts w:ascii="Times New Roman"/>
          <w:b w:val="false"/>
          <w:i w:val="false"/>
          <w:color w:val="000000"/>
          <w:sz w:val="28"/>
        </w:rPr>
        <w:t>
      15) цистернаны құюға қабылдаған жұмысшының қолы.</w:t>
      </w:r>
    </w:p>
    <w:bookmarkEnd w:id="1521"/>
    <w:bookmarkStart w:name="z1677" w:id="1522"/>
    <w:p>
      <w:pPr>
        <w:spacing w:after="0"/>
        <w:ind w:left="0"/>
        <w:jc w:val="both"/>
      </w:pPr>
      <w:r>
        <w:rPr>
          <w:rFonts w:ascii="Times New Roman"/>
          <w:b w:val="false"/>
          <w:i w:val="false"/>
          <w:color w:val="000000"/>
          <w:sz w:val="28"/>
        </w:rPr>
        <w:t>
      Бұл жағдайда құюға жарамды цистерналарға цистерналардың аммиакпен толтырылуға жарамдылығы туралы қорытындыға тиісті жазбалар жасалады.</w:t>
      </w:r>
    </w:p>
    <w:bookmarkEnd w:id="1522"/>
    <w:bookmarkStart w:name="z1678" w:id="1523"/>
    <w:p>
      <w:pPr>
        <w:spacing w:after="0"/>
        <w:ind w:left="0"/>
        <w:jc w:val="both"/>
      </w:pPr>
      <w:r>
        <w:rPr>
          <w:rFonts w:ascii="Times New Roman"/>
          <w:b w:val="false"/>
          <w:i w:val="false"/>
          <w:color w:val="000000"/>
          <w:sz w:val="28"/>
        </w:rPr>
        <w:t>
      988. Цистернада ақаулар анықталған жағдайда, цистернаның аммиакпен толтыруға жарамдылығы туралы қорытындыға тиісті жазбалар жасалады және ақаулар тізімімен цистерна оларды жоюға жіберіледі. Ұйым жүйелі түрде цистернаның зақымдануы мен ақауларын зерттейді және олардың алдын алу шараларын қолданады.</w:t>
      </w:r>
    </w:p>
    <w:bookmarkEnd w:id="1523"/>
    <w:bookmarkStart w:name="z122" w:id="1524"/>
    <w:p>
      <w:pPr>
        <w:spacing w:after="0"/>
        <w:ind w:left="0"/>
        <w:jc w:val="left"/>
      </w:pPr>
      <w:r>
        <w:rPr>
          <w:rFonts w:ascii="Times New Roman"/>
          <w:b/>
          <w:i w:val="false"/>
          <w:color w:val="000000"/>
        </w:rPr>
        <w:t xml:space="preserve"> 16-тарау. Сұйық аммиакты ағызу және құю</w:t>
      </w:r>
    </w:p>
    <w:bookmarkEnd w:id="1524"/>
    <w:p>
      <w:pPr>
        <w:spacing w:after="0"/>
        <w:ind w:left="0"/>
        <w:jc w:val="both"/>
      </w:pPr>
      <w:r>
        <w:rPr>
          <w:rFonts w:ascii="Times New Roman"/>
          <w:b w:val="false"/>
          <w:i w:val="false"/>
          <w:color w:val="ff0000"/>
          <w:sz w:val="28"/>
        </w:rPr>
        <w:t xml:space="preserve">
      Ескерту. 16-тараудың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23" w:id="1525"/>
    <w:p>
      <w:pPr>
        <w:spacing w:after="0"/>
        <w:ind w:left="0"/>
        <w:jc w:val="left"/>
      </w:pPr>
      <w:r>
        <w:rPr>
          <w:rFonts w:ascii="Times New Roman"/>
          <w:b/>
          <w:i w:val="false"/>
          <w:color w:val="000000"/>
        </w:rPr>
        <w:t xml:space="preserve"> 1-параграф. Сұйық аммиакты цистерналарға құю кезінде өнеркәсіптік қауіпсіздікті қамтамасыз ету тәртібі</w:t>
      </w:r>
    </w:p>
    <w:bookmarkEnd w:id="1525"/>
    <w:bookmarkStart w:name="z124" w:id="1526"/>
    <w:p>
      <w:pPr>
        <w:spacing w:after="0"/>
        <w:ind w:left="0"/>
        <w:jc w:val="both"/>
      </w:pPr>
      <w:r>
        <w:rPr>
          <w:rFonts w:ascii="Times New Roman"/>
          <w:b w:val="false"/>
          <w:i w:val="false"/>
          <w:color w:val="000000"/>
          <w:sz w:val="28"/>
        </w:rPr>
        <w:t>
      989. Цистерналарға құйылатын аммиактың шектеулі деңгейі автоматты толтыру жүйесімен бақыланады және цистерналардағы үш позициялық деңгей өлшеуіштерін ашу арқылы қосымша тексеріледі. Кемінде үш цистернаны бір уақытта толтырған кезде деңгейді бақылау деңгейді үш ұстанымды өлшегіш көмегімен жүзеге асырылады.</w:t>
      </w:r>
    </w:p>
    <w:bookmarkEnd w:id="1526"/>
    <w:bookmarkStart w:name="z1679" w:id="1527"/>
    <w:p>
      <w:pPr>
        <w:spacing w:after="0"/>
        <w:ind w:left="0"/>
        <w:jc w:val="both"/>
      </w:pPr>
      <w:r>
        <w:rPr>
          <w:rFonts w:ascii="Times New Roman"/>
          <w:b w:val="false"/>
          <w:i w:val="false"/>
          <w:color w:val="000000"/>
          <w:sz w:val="28"/>
        </w:rPr>
        <w:t>
      990. Сұйық аммиакты құю бойынша барлық операциялар ағызу-құю пунктінің технологиялық регламенттеріне сәйкес орындалады.</w:t>
      </w:r>
    </w:p>
    <w:bookmarkEnd w:id="1527"/>
    <w:bookmarkStart w:name="z1680" w:id="1528"/>
    <w:p>
      <w:pPr>
        <w:spacing w:after="0"/>
        <w:ind w:left="0"/>
        <w:jc w:val="both"/>
      </w:pPr>
      <w:r>
        <w:rPr>
          <w:rFonts w:ascii="Times New Roman"/>
          <w:b w:val="false"/>
          <w:i w:val="false"/>
          <w:color w:val="000000"/>
          <w:sz w:val="28"/>
        </w:rPr>
        <w:t>
      991. Артық қысыммен жұмыс жасайтын қоймалардан аммиакты цистерналарға құюды, қойма мен цистернадағы қысымдардың айырмасы жолымен қайта қысу арқылы немесе насостармен қайта үрлеу арқылы жасауға болады. Бұл жағдайда цистернадан ығыстырылған және бөлшектене қайнау есебінен түзілген газ турлегі аммиак тұрақты шығарылады. Цистернадағы төмен қысым цистернадан газ түрдегі аммиакты сорып алу және оны босатылатын қоймаларға беру жолымен, сонымен бірге өндірісте қолдану үшін тұрақты шығару жолымен де қамтамасыз етіледі (газгольдерге, конденсация құрылғысына, аммиак суын дайындау және басқа жабдықтарға).</w:t>
      </w:r>
    </w:p>
    <w:bookmarkEnd w:id="1528"/>
    <w:bookmarkStart w:name="z1681" w:id="1529"/>
    <w:p>
      <w:pPr>
        <w:spacing w:after="0"/>
        <w:ind w:left="0"/>
        <w:jc w:val="both"/>
      </w:pPr>
      <w:r>
        <w:rPr>
          <w:rFonts w:ascii="Times New Roman"/>
          <w:b w:val="false"/>
          <w:i w:val="false"/>
          <w:color w:val="000000"/>
          <w:sz w:val="28"/>
        </w:rPr>
        <w:t>
      992. Сұйық аммиакты құю мен газ түрдегі аммиактың шықпасының нақты схемасы жобамен қарастырылады және ұйымның технологиялық регламентімен бекітіледі.</w:t>
      </w:r>
    </w:p>
    <w:bookmarkEnd w:id="1529"/>
    <w:bookmarkStart w:name="z1682" w:id="1530"/>
    <w:p>
      <w:pPr>
        <w:spacing w:after="0"/>
        <w:ind w:left="0"/>
        <w:jc w:val="both"/>
      </w:pPr>
      <w:r>
        <w:rPr>
          <w:rFonts w:ascii="Times New Roman"/>
          <w:b w:val="false"/>
          <w:i w:val="false"/>
          <w:color w:val="000000"/>
          <w:sz w:val="28"/>
        </w:rPr>
        <w:t>
      Аммиак булары атмосфераға лақтырылмайды.</w:t>
      </w:r>
    </w:p>
    <w:bookmarkEnd w:id="1530"/>
    <w:bookmarkStart w:name="z1683" w:id="1531"/>
    <w:p>
      <w:pPr>
        <w:spacing w:after="0"/>
        <w:ind w:left="0"/>
        <w:jc w:val="both"/>
      </w:pPr>
      <w:r>
        <w:rPr>
          <w:rFonts w:ascii="Times New Roman"/>
          <w:b w:val="false"/>
          <w:i w:val="false"/>
          <w:color w:val="000000"/>
          <w:sz w:val="28"/>
        </w:rPr>
        <w:t xml:space="preserve">
      993. Цистерналарға сұйық аммиакты құю операциялары тек цистерналарды байқағаннан кейін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цистернаның аммиак құюға жарамдылығы туралы көліктік бөлімшесінің қорытындысы толтырылғаннан кейін бастауға болады.</w:t>
      </w:r>
    </w:p>
    <w:bookmarkEnd w:id="1531"/>
    <w:bookmarkStart w:name="z1684" w:id="1532"/>
    <w:p>
      <w:pPr>
        <w:spacing w:after="0"/>
        <w:ind w:left="0"/>
        <w:jc w:val="both"/>
      </w:pPr>
      <w:r>
        <w:rPr>
          <w:rFonts w:ascii="Times New Roman"/>
          <w:b w:val="false"/>
          <w:i w:val="false"/>
          <w:color w:val="000000"/>
          <w:sz w:val="28"/>
        </w:rPr>
        <w:t>
      994. Цистерналарға сұйық аммиакты құю операцияларын бастар алдында, келесі шаралар жүргізіледі:</w:t>
      </w:r>
    </w:p>
    <w:bookmarkEnd w:id="1532"/>
    <w:bookmarkStart w:name="z1685" w:id="1533"/>
    <w:p>
      <w:pPr>
        <w:spacing w:after="0"/>
        <w:ind w:left="0"/>
        <w:jc w:val="both"/>
      </w:pPr>
      <w:r>
        <w:rPr>
          <w:rFonts w:ascii="Times New Roman"/>
          <w:b w:val="false"/>
          <w:i w:val="false"/>
          <w:color w:val="000000"/>
          <w:sz w:val="28"/>
        </w:rPr>
        <w:t>
      1) құйылатын цистерналар нөмірлерін негізгі транспорт бөлімінің қортындысында көрсетілген нөмірлермен салыстыру;</w:t>
      </w:r>
    </w:p>
    <w:bookmarkEnd w:id="1533"/>
    <w:bookmarkStart w:name="z1686" w:id="1534"/>
    <w:p>
      <w:pPr>
        <w:spacing w:after="0"/>
        <w:ind w:left="0"/>
        <w:jc w:val="both"/>
      </w:pPr>
      <w:r>
        <w:rPr>
          <w:rFonts w:ascii="Times New Roman"/>
          <w:b w:val="false"/>
          <w:i w:val="false"/>
          <w:color w:val="000000"/>
          <w:sz w:val="28"/>
        </w:rPr>
        <w:t>
      2) ағызу-құю пунктінің цистернаны аммиакпен толтыруға жарамдылығы туралы толтырылған қорытындысының болуы;</w:t>
      </w:r>
    </w:p>
    <w:bookmarkEnd w:id="1534"/>
    <w:bookmarkStart w:name="z1687" w:id="1535"/>
    <w:p>
      <w:pPr>
        <w:spacing w:after="0"/>
        <w:ind w:left="0"/>
        <w:jc w:val="both"/>
      </w:pPr>
      <w:r>
        <w:rPr>
          <w:rFonts w:ascii="Times New Roman"/>
          <w:b w:val="false"/>
          <w:i w:val="false"/>
          <w:color w:val="000000"/>
          <w:sz w:val="28"/>
        </w:rPr>
        <w:t>
      3) ағызу-құю шұраларындағы бұқтырмалар алынады;</w:t>
      </w:r>
    </w:p>
    <w:bookmarkEnd w:id="1535"/>
    <w:bookmarkStart w:name="z1688" w:id="1536"/>
    <w:p>
      <w:pPr>
        <w:spacing w:after="0"/>
        <w:ind w:left="0"/>
        <w:jc w:val="both"/>
      </w:pPr>
      <w:r>
        <w:rPr>
          <w:rFonts w:ascii="Times New Roman"/>
          <w:b w:val="false"/>
          <w:i w:val="false"/>
          <w:color w:val="000000"/>
          <w:sz w:val="28"/>
        </w:rPr>
        <w:t>
      4) келте құбырларға құбыршектер жалғанады;</w:t>
      </w:r>
    </w:p>
    <w:bookmarkEnd w:id="1536"/>
    <w:bookmarkStart w:name="z1689" w:id="1537"/>
    <w:p>
      <w:pPr>
        <w:spacing w:after="0"/>
        <w:ind w:left="0"/>
        <w:jc w:val="both"/>
      </w:pPr>
      <w:r>
        <w:rPr>
          <w:rFonts w:ascii="Times New Roman"/>
          <w:b w:val="false"/>
          <w:i w:val="false"/>
          <w:color w:val="000000"/>
          <w:sz w:val="28"/>
        </w:rPr>
        <w:t>
      5) құбыршектердің келте құбырларға жалғану сенімділігі және құбырлар мен цистернадағы фланцтік қосылулар жағдайы тексеріледі.</w:t>
      </w:r>
    </w:p>
    <w:bookmarkEnd w:id="1537"/>
    <w:bookmarkStart w:name="z1690" w:id="1538"/>
    <w:p>
      <w:pPr>
        <w:spacing w:after="0"/>
        <w:ind w:left="0"/>
        <w:jc w:val="both"/>
      </w:pPr>
      <w:r>
        <w:rPr>
          <w:rFonts w:ascii="Times New Roman"/>
          <w:b w:val="false"/>
          <w:i w:val="false"/>
          <w:color w:val="000000"/>
          <w:sz w:val="28"/>
        </w:rPr>
        <w:t>
      Құю басталғанға дейін құбыршектер, олардың цистернаға жалғануы қымтақтылығын тексеру мақсатында, коллектордан газ түрдегі аммиакпен толтырылады.</w:t>
      </w:r>
    </w:p>
    <w:bookmarkEnd w:id="1538"/>
    <w:bookmarkStart w:name="z1691" w:id="1539"/>
    <w:p>
      <w:pPr>
        <w:spacing w:after="0"/>
        <w:ind w:left="0"/>
        <w:jc w:val="both"/>
      </w:pPr>
      <w:r>
        <w:rPr>
          <w:rFonts w:ascii="Times New Roman"/>
          <w:b w:val="false"/>
          <w:i w:val="false"/>
          <w:color w:val="000000"/>
          <w:sz w:val="28"/>
        </w:rPr>
        <w:t xml:space="preserve">
      995. Атмосфералыққа жақын қысыммен жұмыс істейтін изотермиялық қоймалардан, температурасы -33,3 </w:t>
      </w:r>
      <w:r>
        <w:rPr>
          <w:rFonts w:ascii="Times New Roman"/>
          <w:b w:val="false"/>
          <w:i w:val="false"/>
          <w:color w:val="000000"/>
          <w:vertAlign w:val="superscript"/>
        </w:rPr>
        <w:t>0</w:t>
      </w:r>
      <w:r>
        <w:rPr>
          <w:rFonts w:ascii="Times New Roman"/>
          <w:b w:val="false"/>
          <w:i w:val="false"/>
          <w:color w:val="000000"/>
          <w:sz w:val="28"/>
        </w:rPr>
        <w:t>С және жоғары сұйық аммиакты цистерналарға насостың көмегімен құюға болады. Бұл жағдайда құю үшін сұйықтық шұраларды толық ашу алдында цистернаны, құйылатын аммиак температурасына жақын салқындатады. Суыту баяу, булануға үзіліспен, коллектордан цистернадағы газ түріндегі аммиактың қысымын бақылаумен цистернаға сұйық аммиактың аз мөлшерін беру жолымен жүргізіледі.</w:t>
      </w:r>
    </w:p>
    <w:bookmarkEnd w:id="1539"/>
    <w:bookmarkStart w:name="z1692" w:id="1540"/>
    <w:p>
      <w:pPr>
        <w:spacing w:after="0"/>
        <w:ind w:left="0"/>
        <w:jc w:val="both"/>
      </w:pPr>
      <w:r>
        <w:rPr>
          <w:rFonts w:ascii="Times New Roman"/>
          <w:b w:val="false"/>
          <w:i w:val="false"/>
          <w:color w:val="000000"/>
          <w:sz w:val="28"/>
        </w:rPr>
        <w:t>
      996. Цистернаға құюды қысым қайнаркөздерінен (қойма, насос) құбырдағы сұйық аммиактың максималды қысымында цистернаның газ шұрасын ашу есебінен қолайлы мүмкін қысымды ұстай отырып жүргізуге ұсыным жасалады.</w:t>
      </w:r>
    </w:p>
    <w:bookmarkEnd w:id="1540"/>
    <w:bookmarkStart w:name="z1693" w:id="1541"/>
    <w:p>
      <w:pPr>
        <w:spacing w:after="0"/>
        <w:ind w:left="0"/>
        <w:jc w:val="both"/>
      </w:pPr>
      <w:r>
        <w:rPr>
          <w:rFonts w:ascii="Times New Roman"/>
          <w:b w:val="false"/>
          <w:i w:val="false"/>
          <w:color w:val="000000"/>
          <w:sz w:val="28"/>
        </w:rPr>
        <w:t>
      Құю уақытын қысқарту үшін цистернаны екі сұйықтық шұралары арқылы толтыруға ұсыным жасалады, ол үшін әрбір құю нүктесі сұйық аммиак коллекторына жалғанған екі құбыршекпен (стендерлермен) жабдықталады.</w:t>
      </w:r>
    </w:p>
    <w:bookmarkEnd w:id="1541"/>
    <w:bookmarkStart w:name="z1694" w:id="1542"/>
    <w:p>
      <w:pPr>
        <w:spacing w:after="0"/>
        <w:ind w:left="0"/>
        <w:jc w:val="both"/>
      </w:pPr>
      <w:r>
        <w:rPr>
          <w:rFonts w:ascii="Times New Roman"/>
          <w:b w:val="false"/>
          <w:i w:val="false"/>
          <w:color w:val="000000"/>
          <w:sz w:val="28"/>
        </w:rPr>
        <w:t>
      Цистерна қысымы кенеттен төмендегенде (газ құбыры арқылы газ шығыны көп болғанда) цистернаның газ құбырында орнатылған жылдамдық қақпаның жабылуы мүмкін, ол дегеніміз осы құбырдың жабылуы. Бұл жағдайда құбыршек (стендер) жанындағы құбыр-шықпада орнатылған аммиак беру шұрасын жабу жолымен, цистернаға сұйық аммиактың берілуі төмендейді.</w:t>
      </w:r>
    </w:p>
    <w:bookmarkEnd w:id="1542"/>
    <w:bookmarkStart w:name="z1695" w:id="1543"/>
    <w:p>
      <w:pPr>
        <w:spacing w:after="0"/>
        <w:ind w:left="0"/>
        <w:jc w:val="both"/>
      </w:pPr>
      <w:r>
        <w:rPr>
          <w:rFonts w:ascii="Times New Roman"/>
          <w:b w:val="false"/>
          <w:i w:val="false"/>
          <w:color w:val="000000"/>
          <w:sz w:val="28"/>
        </w:rPr>
        <w:t>
      997. Бақылау құбыршаларының көмегімен цистерналардың толтырылуын үш позициялы деңгей өлшеуіштерімен бақылау үшін, құю кезінде қалыпты деңгейді анықтау шұрасы ашылады (көлемнің 83 пайызы ). Одан газ шыққанда, құю сұйықтық шыққанға дейін жалғасады. Құю аяқталғаннан кейін, цистернаның 85 пайыз көлеміне сәйкес, жоғары шектеу деңгейін анықтайтын бақылау шұрасы ашылады. Одан шыққан газ деңгейдің рұқсат етілген шекте екендігін, ал сұйықтық шықса цистерна асыра толтырылғандығын білдіреді.</w:t>
      </w:r>
    </w:p>
    <w:bookmarkEnd w:id="1543"/>
    <w:bookmarkStart w:name="z1696" w:id="1544"/>
    <w:p>
      <w:pPr>
        <w:spacing w:after="0"/>
        <w:ind w:left="0"/>
        <w:jc w:val="both"/>
      </w:pPr>
      <w:r>
        <w:rPr>
          <w:rFonts w:ascii="Times New Roman"/>
          <w:b w:val="false"/>
          <w:i w:val="false"/>
          <w:color w:val="000000"/>
          <w:sz w:val="28"/>
        </w:rPr>
        <w:t>
      Егер құйылған аммиак деңгейі цистерна көлемінің 83-85 пайыз шегінде болса, цистернаға құю тоқтатылады.</w:t>
      </w:r>
    </w:p>
    <w:bookmarkEnd w:id="1544"/>
    <w:bookmarkStart w:name="z1697" w:id="1545"/>
    <w:p>
      <w:pPr>
        <w:spacing w:after="0"/>
        <w:ind w:left="0"/>
        <w:jc w:val="both"/>
      </w:pPr>
      <w:r>
        <w:rPr>
          <w:rFonts w:ascii="Times New Roman"/>
          <w:b w:val="false"/>
          <w:i w:val="false"/>
          <w:color w:val="000000"/>
          <w:sz w:val="28"/>
        </w:rPr>
        <w:t>
      998. Цистерналар асыра толтырылған жағдайда, артық аммиак жедел ағызылады, ол үшін әрбір құю пунктінде сәйкестелген сыйымдылықтар мен құбырлар қарастырылады.</w:t>
      </w:r>
    </w:p>
    <w:bookmarkEnd w:id="1545"/>
    <w:bookmarkStart w:name="z1698" w:id="1546"/>
    <w:p>
      <w:pPr>
        <w:spacing w:after="0"/>
        <w:ind w:left="0"/>
        <w:jc w:val="both"/>
      </w:pPr>
      <w:r>
        <w:rPr>
          <w:rFonts w:ascii="Times New Roman"/>
          <w:b w:val="false"/>
          <w:i w:val="false"/>
          <w:color w:val="000000"/>
          <w:sz w:val="28"/>
        </w:rPr>
        <w:t>
      Асыра толтырылған цистерналарды тасымалдаушыға беруге болмайды.</w:t>
      </w:r>
    </w:p>
    <w:bookmarkEnd w:id="1546"/>
    <w:bookmarkStart w:name="z1699" w:id="1547"/>
    <w:p>
      <w:pPr>
        <w:spacing w:after="0"/>
        <w:ind w:left="0"/>
        <w:jc w:val="both"/>
      </w:pPr>
      <w:r>
        <w:rPr>
          <w:rFonts w:ascii="Times New Roman"/>
          <w:b w:val="false"/>
          <w:i w:val="false"/>
          <w:color w:val="000000"/>
          <w:sz w:val="28"/>
        </w:rPr>
        <w:t xml:space="preserve">
      Цистерналардың жүккөтергіштігін толық пайдалану (цистернада орнатылған бақылау құбыршалары көмегімен деңгей бойынша аммиак массасын анықтау барысында) тек температурасы 239,8 г </w:t>
      </w:r>
      <w:r>
        <w:rPr>
          <w:rFonts w:ascii="Times New Roman"/>
          <w:b w:val="false"/>
          <w:i w:val="false"/>
          <w:color w:val="000000"/>
          <w:vertAlign w:val="superscript"/>
        </w:rPr>
        <w:t>0</w:t>
      </w:r>
      <w:r>
        <w:rPr>
          <w:rFonts w:ascii="Times New Roman"/>
          <w:b w:val="false"/>
          <w:i w:val="false"/>
          <w:color w:val="000000"/>
          <w:sz w:val="28"/>
        </w:rPr>
        <w:t xml:space="preserve">К (-33,3 </w:t>
      </w:r>
      <w:r>
        <w:rPr>
          <w:rFonts w:ascii="Times New Roman"/>
          <w:b w:val="false"/>
          <w:i w:val="false"/>
          <w:color w:val="000000"/>
          <w:vertAlign w:val="superscript"/>
        </w:rPr>
        <w:t>0</w:t>
      </w:r>
      <w:r>
        <w:rPr>
          <w:rFonts w:ascii="Times New Roman"/>
          <w:b w:val="false"/>
          <w:i w:val="false"/>
          <w:color w:val="000000"/>
          <w:sz w:val="28"/>
        </w:rPr>
        <w:t xml:space="preserve">С) аммиак құйғанда мүмкін. Температура 239,8 </w:t>
      </w:r>
      <w:r>
        <w:rPr>
          <w:rFonts w:ascii="Times New Roman"/>
          <w:b w:val="false"/>
          <w:i w:val="false"/>
          <w:color w:val="000000"/>
          <w:vertAlign w:val="superscript"/>
        </w:rPr>
        <w:t>0</w:t>
      </w:r>
      <w:r>
        <w:rPr>
          <w:rFonts w:ascii="Times New Roman"/>
          <w:b w:val="false"/>
          <w:i w:val="false"/>
          <w:color w:val="000000"/>
          <w:sz w:val="28"/>
        </w:rPr>
        <w:t xml:space="preserve">К (-33,3 </w:t>
      </w:r>
      <w:r>
        <w:rPr>
          <w:rFonts w:ascii="Times New Roman"/>
          <w:b w:val="false"/>
          <w:i w:val="false"/>
          <w:color w:val="000000"/>
          <w:vertAlign w:val="superscript"/>
        </w:rPr>
        <w:t>0</w:t>
      </w:r>
      <w:r>
        <w:rPr>
          <w:rFonts w:ascii="Times New Roman"/>
          <w:b w:val="false"/>
          <w:i w:val="false"/>
          <w:color w:val="000000"/>
          <w:sz w:val="28"/>
        </w:rPr>
        <w:t>С) жоғары болғанда, аммиак тығыздығының төмендеуінен, цистерналар номиналды жүккөтергіштікке дейін толтырылмайды.</w:t>
      </w:r>
    </w:p>
    <w:bookmarkEnd w:id="1547"/>
    <w:bookmarkStart w:name="z1700" w:id="1548"/>
    <w:p>
      <w:pPr>
        <w:spacing w:after="0"/>
        <w:ind w:left="0"/>
        <w:jc w:val="both"/>
      </w:pPr>
      <w:r>
        <w:rPr>
          <w:rFonts w:ascii="Times New Roman"/>
          <w:b w:val="false"/>
          <w:i w:val="false"/>
          <w:color w:val="000000"/>
          <w:sz w:val="28"/>
        </w:rPr>
        <w:t xml:space="preserve">
      999. Бір мезгілде бірнеше цистерналарға құйғанда, құю операциялары жеке цистерналардағыдай орындалады. Цистерналардағы қысымды оларды газ түрдегі аммиак коллекторымен жалғау жолымен теңестіргенде, құюды реттеу газ түрдегі аммиак коллекторлары шықпаларында орнатылған шұралармен жасалады. </w:t>
      </w:r>
    </w:p>
    <w:bookmarkEnd w:id="1548"/>
    <w:bookmarkStart w:name="z1701" w:id="1549"/>
    <w:p>
      <w:pPr>
        <w:spacing w:after="0"/>
        <w:ind w:left="0"/>
        <w:jc w:val="both"/>
      </w:pPr>
      <w:r>
        <w:rPr>
          <w:rFonts w:ascii="Times New Roman"/>
          <w:b w:val="false"/>
          <w:i w:val="false"/>
          <w:color w:val="000000"/>
          <w:sz w:val="28"/>
        </w:rPr>
        <w:t>
      1000. Цистерналарға құю автоматтандырылған.</w:t>
      </w:r>
    </w:p>
    <w:bookmarkEnd w:id="1549"/>
    <w:bookmarkStart w:name="z1702" w:id="1550"/>
    <w:p>
      <w:pPr>
        <w:spacing w:after="0"/>
        <w:ind w:left="0"/>
        <w:jc w:val="both"/>
      </w:pPr>
      <w:r>
        <w:rPr>
          <w:rFonts w:ascii="Times New Roman"/>
          <w:b w:val="false"/>
          <w:i w:val="false"/>
          <w:color w:val="000000"/>
          <w:sz w:val="28"/>
        </w:rPr>
        <w:t>
      Цистерналарға топтық автоматтандырылған құюда, қалыпты деңгейге жеткенде, цистерналардың құбырлардан ажыратылуы дара түрде жасалады.</w:t>
      </w:r>
    </w:p>
    <w:bookmarkEnd w:id="1550"/>
    <w:bookmarkStart w:name="z1703" w:id="1551"/>
    <w:p>
      <w:pPr>
        <w:spacing w:after="0"/>
        <w:ind w:left="0"/>
        <w:jc w:val="both"/>
      </w:pPr>
      <w:r>
        <w:rPr>
          <w:rFonts w:ascii="Times New Roman"/>
          <w:b w:val="false"/>
          <w:i w:val="false"/>
          <w:color w:val="000000"/>
          <w:sz w:val="28"/>
        </w:rPr>
        <w:t>
      Автоматтандырылған құю аяқталғаннан кейін, әрбір цистернада, құбыршектерді ажыратар алдында, үш позициялы деңгей өлшеуіштері шұраларын ашу арқылы құйылған аммиак деңгейі бақыланады.</w:t>
      </w:r>
    </w:p>
    <w:bookmarkEnd w:id="1551"/>
    <w:bookmarkStart w:name="z1704" w:id="1552"/>
    <w:p>
      <w:pPr>
        <w:spacing w:after="0"/>
        <w:ind w:left="0"/>
        <w:jc w:val="both"/>
      </w:pPr>
      <w:r>
        <w:rPr>
          <w:rFonts w:ascii="Times New Roman"/>
          <w:b w:val="false"/>
          <w:i w:val="false"/>
          <w:color w:val="000000"/>
          <w:sz w:val="28"/>
        </w:rPr>
        <w:t>
      1001. Цистерналарға аммиак құятын ұйым толтыру журналын жүргізеді, онда келесі графалар болады:</w:t>
      </w:r>
    </w:p>
    <w:bookmarkEnd w:id="1552"/>
    <w:bookmarkStart w:name="z1705" w:id="1553"/>
    <w:p>
      <w:pPr>
        <w:spacing w:after="0"/>
        <w:ind w:left="0"/>
        <w:jc w:val="both"/>
      </w:pPr>
      <w:r>
        <w:rPr>
          <w:rFonts w:ascii="Times New Roman"/>
          <w:b w:val="false"/>
          <w:i w:val="false"/>
          <w:color w:val="000000"/>
          <w:sz w:val="28"/>
        </w:rPr>
        <w:t>
      1) толтыру датасы;</w:t>
      </w:r>
    </w:p>
    <w:bookmarkEnd w:id="1553"/>
    <w:bookmarkStart w:name="z1706" w:id="1554"/>
    <w:p>
      <w:pPr>
        <w:spacing w:after="0"/>
        <w:ind w:left="0"/>
        <w:jc w:val="both"/>
      </w:pPr>
      <w:r>
        <w:rPr>
          <w:rFonts w:ascii="Times New Roman"/>
          <w:b w:val="false"/>
          <w:i w:val="false"/>
          <w:color w:val="000000"/>
          <w:sz w:val="28"/>
        </w:rPr>
        <w:t>
      2) цистерна нөмірі;</w:t>
      </w:r>
    </w:p>
    <w:bookmarkEnd w:id="1554"/>
    <w:bookmarkStart w:name="z1707" w:id="1555"/>
    <w:p>
      <w:pPr>
        <w:spacing w:after="0"/>
        <w:ind w:left="0"/>
        <w:jc w:val="both"/>
      </w:pPr>
      <w:r>
        <w:rPr>
          <w:rFonts w:ascii="Times New Roman"/>
          <w:b w:val="false"/>
          <w:i w:val="false"/>
          <w:color w:val="000000"/>
          <w:sz w:val="28"/>
        </w:rPr>
        <w:t>
      3) цистерна қазандығының тіркеу нөмірі;</w:t>
      </w:r>
    </w:p>
    <w:bookmarkEnd w:id="1555"/>
    <w:bookmarkStart w:name="z1708" w:id="1556"/>
    <w:p>
      <w:pPr>
        <w:spacing w:after="0"/>
        <w:ind w:left="0"/>
        <w:jc w:val="both"/>
      </w:pPr>
      <w:r>
        <w:rPr>
          <w:rFonts w:ascii="Times New Roman"/>
          <w:b w:val="false"/>
          <w:i w:val="false"/>
          <w:color w:val="000000"/>
          <w:sz w:val="28"/>
        </w:rPr>
        <w:t>
      4) цистерна қазандығының сыйымдылығы, м</w:t>
      </w:r>
      <w:r>
        <w:rPr>
          <w:rFonts w:ascii="Times New Roman"/>
          <w:b w:val="false"/>
          <w:i w:val="false"/>
          <w:color w:val="000000"/>
          <w:vertAlign w:val="superscript"/>
        </w:rPr>
        <w:t>3</w:t>
      </w:r>
      <w:r>
        <w:rPr>
          <w:rFonts w:ascii="Times New Roman"/>
          <w:b w:val="false"/>
          <w:i w:val="false"/>
          <w:color w:val="000000"/>
          <w:sz w:val="28"/>
        </w:rPr>
        <w:t>;</w:t>
      </w:r>
    </w:p>
    <w:bookmarkEnd w:id="1556"/>
    <w:p>
      <w:pPr>
        <w:spacing w:after="0"/>
        <w:ind w:left="0"/>
        <w:jc w:val="both"/>
      </w:pPr>
      <w:r>
        <w:rPr>
          <w:rFonts w:ascii="Times New Roman"/>
          <w:b w:val="false"/>
          <w:i w:val="false"/>
          <w:color w:val="000000"/>
          <w:sz w:val="28"/>
        </w:rPr>
        <w:t>
      5) өнімнің атауы.</w:t>
      </w:r>
    </w:p>
    <w:p>
      <w:pPr>
        <w:spacing w:after="0"/>
        <w:ind w:left="0"/>
        <w:jc w:val="both"/>
      </w:pPr>
      <w:r>
        <w:rPr>
          <w:rFonts w:ascii="Times New Roman"/>
          <w:b w:val="false"/>
          <w:i w:val="false"/>
          <w:color w:val="000000"/>
          <w:sz w:val="28"/>
        </w:rPr>
        <w:t>
      1002. Цистерналарға құю және цистерналарды толтыру дұрыстығын тексергеннен кейін:</w:t>
      </w:r>
    </w:p>
    <w:p>
      <w:pPr>
        <w:spacing w:after="0"/>
        <w:ind w:left="0"/>
        <w:jc w:val="both"/>
      </w:pPr>
      <w:r>
        <w:rPr>
          <w:rFonts w:ascii="Times New Roman"/>
          <w:b w:val="false"/>
          <w:i w:val="false"/>
          <w:color w:val="000000"/>
          <w:sz w:val="28"/>
        </w:rPr>
        <w:t>
      1) ағызу-құю, бақылау және теңестіргіш шұраларды жабу;</w:t>
      </w:r>
    </w:p>
    <w:p>
      <w:pPr>
        <w:spacing w:after="0"/>
        <w:ind w:left="0"/>
        <w:jc w:val="both"/>
      </w:pPr>
      <w:r>
        <w:rPr>
          <w:rFonts w:ascii="Times New Roman"/>
          <w:b w:val="false"/>
          <w:i w:val="false"/>
          <w:color w:val="000000"/>
          <w:sz w:val="28"/>
        </w:rPr>
        <w:t>
      2) құю құбыршектерін (стендерлерді) ажырату;</w:t>
      </w:r>
    </w:p>
    <w:p>
      <w:pPr>
        <w:spacing w:after="0"/>
        <w:ind w:left="0"/>
        <w:jc w:val="both"/>
      </w:pPr>
      <w:r>
        <w:rPr>
          <w:rFonts w:ascii="Times New Roman"/>
          <w:b w:val="false"/>
          <w:i w:val="false"/>
          <w:color w:val="000000"/>
          <w:sz w:val="28"/>
        </w:rPr>
        <w:t>
      3) тиек-сақтандырғыш арматурасының қымтақтылығын тексеру;</w:t>
      </w:r>
    </w:p>
    <w:p>
      <w:pPr>
        <w:spacing w:after="0"/>
        <w:ind w:left="0"/>
        <w:jc w:val="both"/>
      </w:pPr>
      <w:r>
        <w:rPr>
          <w:rFonts w:ascii="Times New Roman"/>
          <w:b w:val="false"/>
          <w:i w:val="false"/>
          <w:color w:val="000000"/>
          <w:sz w:val="28"/>
        </w:rPr>
        <w:t>
      4) ағызу-құю, теңестіргіш және газ шұраларын бұқтыру;</w:t>
      </w:r>
    </w:p>
    <w:p>
      <w:pPr>
        <w:spacing w:after="0"/>
        <w:ind w:left="0"/>
        <w:jc w:val="both"/>
      </w:pPr>
      <w:r>
        <w:rPr>
          <w:rFonts w:ascii="Times New Roman"/>
          <w:b w:val="false"/>
          <w:i w:val="false"/>
          <w:color w:val="000000"/>
          <w:sz w:val="28"/>
        </w:rPr>
        <w:t>
      5) бақылау мен ағызымды шұралар штуцерлеріне бұқтырма бұрау;</w:t>
      </w:r>
    </w:p>
    <w:p>
      <w:pPr>
        <w:spacing w:after="0"/>
        <w:ind w:left="0"/>
        <w:jc w:val="both"/>
      </w:pPr>
      <w:r>
        <w:rPr>
          <w:rFonts w:ascii="Times New Roman"/>
          <w:b w:val="false"/>
          <w:i w:val="false"/>
          <w:color w:val="000000"/>
          <w:sz w:val="28"/>
        </w:rPr>
        <w:t>
      6) арматураны қорғаныс қалпағымен жабу, тиек-пломбалау құрылғысымен бекіту және пломбалау қажет.</w:t>
      </w:r>
    </w:p>
    <w:bookmarkStart w:name="z1709" w:id="1557"/>
    <w:p>
      <w:pPr>
        <w:spacing w:after="0"/>
        <w:ind w:left="0"/>
        <w:jc w:val="both"/>
      </w:pPr>
      <w:r>
        <w:rPr>
          <w:rFonts w:ascii="Times New Roman"/>
          <w:b w:val="false"/>
          <w:i w:val="false"/>
          <w:color w:val="000000"/>
          <w:sz w:val="28"/>
        </w:rPr>
        <w:t>
      1003. Цистернаға құйылған өнім массасы темір жол таразыларында анықталады.</w:t>
      </w:r>
    </w:p>
    <w:bookmarkEnd w:id="1557"/>
    <w:bookmarkStart w:name="z1710" w:id="1558"/>
    <w:p>
      <w:pPr>
        <w:spacing w:after="0"/>
        <w:ind w:left="0"/>
        <w:jc w:val="both"/>
      </w:pPr>
      <w:r>
        <w:rPr>
          <w:rFonts w:ascii="Times New Roman"/>
          <w:b w:val="false"/>
          <w:i w:val="false"/>
          <w:color w:val="000000"/>
          <w:sz w:val="28"/>
        </w:rPr>
        <w:t xml:space="preserve">
      1004. Құйылған цистерналарды құю мен бақылау нәтижелері аммиакпен толтырылған цистернаның тапсыру актісіне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цистерналарға құю журналына жазылады. Тапсыру актісінің бір нұсқасы транспорт бөлімшесіне қайтарылады, ал екіншісі тапсыру актілерінің ісіне тігіледі және осы істің тізіміне тіркеледі.</w:t>
      </w:r>
    </w:p>
    <w:bookmarkEnd w:id="1558"/>
    <w:bookmarkStart w:name="z1711" w:id="1559"/>
    <w:p>
      <w:pPr>
        <w:spacing w:after="0"/>
        <w:ind w:left="0"/>
        <w:jc w:val="both"/>
      </w:pPr>
      <w:r>
        <w:rPr>
          <w:rFonts w:ascii="Times New Roman"/>
          <w:b w:val="false"/>
          <w:i w:val="false"/>
          <w:color w:val="000000"/>
          <w:sz w:val="28"/>
        </w:rPr>
        <w:t>
      1005. Аммиак толтырылған цистернаның тапсыру актісін ағызу-құю пунктінен транспорт бөлімшесіне бергеннен кейін, осы бөлімнің жұмысшылары цистернаны қайтадан байқайды және арнайы журналға байқау нәтижелері туралы жазады.</w:t>
      </w:r>
    </w:p>
    <w:bookmarkEnd w:id="1559"/>
    <w:bookmarkStart w:name="z1712" w:id="1560"/>
    <w:p>
      <w:pPr>
        <w:spacing w:after="0"/>
        <w:ind w:left="0"/>
        <w:jc w:val="both"/>
      </w:pPr>
      <w:r>
        <w:rPr>
          <w:rFonts w:ascii="Times New Roman"/>
          <w:b w:val="false"/>
          <w:i w:val="false"/>
          <w:color w:val="000000"/>
          <w:sz w:val="28"/>
        </w:rPr>
        <w:t>
      1006. Толтырылған цистерналарды темір жолға тапсыру осы Қағидаларға сәйкес толтырылады.</w:t>
      </w:r>
    </w:p>
    <w:bookmarkEnd w:id="1560"/>
    <w:bookmarkStart w:name="z1713" w:id="1561"/>
    <w:p>
      <w:pPr>
        <w:spacing w:after="0"/>
        <w:ind w:left="0"/>
        <w:jc w:val="both"/>
      </w:pPr>
      <w:r>
        <w:rPr>
          <w:rFonts w:ascii="Times New Roman"/>
          <w:b w:val="false"/>
          <w:i w:val="false"/>
          <w:color w:val="000000"/>
          <w:sz w:val="28"/>
        </w:rPr>
        <w:t>
      1007. Әрбір тиелетін аммиак партиясымен бірге нормативті техникалық құжаттамалар талаптарын қанағаттандыратын, аммиак сапасын куәландыратын төлқұжат (сертификат) жіберіледі.</w:t>
      </w:r>
    </w:p>
    <w:bookmarkEnd w:id="1561"/>
    <w:bookmarkStart w:name="z1714" w:id="1562"/>
    <w:p>
      <w:pPr>
        <w:spacing w:after="0"/>
        <w:ind w:left="0"/>
        <w:jc w:val="both"/>
      </w:pPr>
      <w:r>
        <w:rPr>
          <w:rFonts w:ascii="Times New Roman"/>
          <w:b w:val="false"/>
          <w:i w:val="false"/>
          <w:color w:val="000000"/>
          <w:sz w:val="28"/>
        </w:rPr>
        <w:t>
      Қоймаларда аммиакты зерттеу үшін үлгі алу орындары ұйымның технологиялық регламенттерімен анықталады.</w:t>
      </w:r>
    </w:p>
    <w:bookmarkEnd w:id="1562"/>
    <w:bookmarkStart w:name="z125" w:id="1563"/>
    <w:p>
      <w:pPr>
        <w:spacing w:after="0"/>
        <w:ind w:left="0"/>
        <w:jc w:val="left"/>
      </w:pPr>
      <w:r>
        <w:rPr>
          <w:rFonts w:ascii="Times New Roman"/>
          <w:b/>
          <w:i w:val="false"/>
          <w:color w:val="000000"/>
        </w:rPr>
        <w:t xml:space="preserve"> 2-параграф. Сұйық аммиакты цистернадан ағызу кезінде өнеркәсіптік қауіпсіздікті қамтамасыз ету тәртібі</w:t>
      </w:r>
    </w:p>
    <w:bookmarkEnd w:id="1563"/>
    <w:bookmarkStart w:name="z126" w:id="1564"/>
    <w:p>
      <w:pPr>
        <w:spacing w:after="0"/>
        <w:ind w:left="0"/>
        <w:jc w:val="both"/>
      </w:pPr>
      <w:r>
        <w:rPr>
          <w:rFonts w:ascii="Times New Roman"/>
          <w:b w:val="false"/>
          <w:i w:val="false"/>
          <w:color w:val="000000"/>
          <w:sz w:val="28"/>
        </w:rPr>
        <w:t>
      1008. Сұйық аммиагы бар цистерналарды қабылдау-тапсыру операцияларын жүзеге асыру кезінде:</w:t>
      </w:r>
    </w:p>
    <w:bookmarkEnd w:id="1564"/>
    <w:bookmarkStart w:name="z1715" w:id="1565"/>
    <w:p>
      <w:pPr>
        <w:spacing w:after="0"/>
        <w:ind w:left="0"/>
        <w:jc w:val="both"/>
      </w:pPr>
      <w:r>
        <w:rPr>
          <w:rFonts w:ascii="Times New Roman"/>
          <w:b w:val="false"/>
          <w:i w:val="false"/>
          <w:color w:val="000000"/>
          <w:sz w:val="28"/>
        </w:rPr>
        <w:t>
      1) цистернаның нақты нөмірінің жүктің жүкқағазы мен төлқұжатында (сертификатында) көрсетілген нөміріне сәйкестігі;</w:t>
      </w:r>
    </w:p>
    <w:bookmarkEnd w:id="1565"/>
    <w:bookmarkStart w:name="z1716" w:id="1566"/>
    <w:p>
      <w:pPr>
        <w:spacing w:after="0"/>
        <w:ind w:left="0"/>
        <w:jc w:val="both"/>
      </w:pPr>
      <w:r>
        <w:rPr>
          <w:rFonts w:ascii="Times New Roman"/>
          <w:b w:val="false"/>
          <w:i w:val="false"/>
          <w:color w:val="000000"/>
          <w:sz w:val="28"/>
        </w:rPr>
        <w:t>
      2) цистерна қазандығында зақымданудың болмауын (жаншықтар, жарықтар және сол сияқты), байқалған жағдайда – тасымалдаушы әкімшілік толтырған техникалық актінің болуы;</w:t>
      </w:r>
    </w:p>
    <w:bookmarkEnd w:id="1566"/>
    <w:bookmarkStart w:name="z1717" w:id="1567"/>
    <w:p>
      <w:pPr>
        <w:spacing w:after="0"/>
        <w:ind w:left="0"/>
        <w:jc w:val="both"/>
      </w:pPr>
      <w:r>
        <w:rPr>
          <w:rFonts w:ascii="Times New Roman"/>
          <w:b w:val="false"/>
          <w:i w:val="false"/>
          <w:color w:val="000000"/>
          <w:sz w:val="28"/>
        </w:rPr>
        <w:t>
      3) цистернаның қорғаныс қалпағындағы тиек-сақтандырғыш құрылғылардың болуы мен бүтіндігі тексеріледі.</w:t>
      </w:r>
    </w:p>
    <w:bookmarkEnd w:id="1567"/>
    <w:bookmarkStart w:name="z1718" w:id="1568"/>
    <w:p>
      <w:pPr>
        <w:spacing w:after="0"/>
        <w:ind w:left="0"/>
        <w:jc w:val="both"/>
      </w:pPr>
      <w:r>
        <w:rPr>
          <w:rFonts w:ascii="Times New Roman"/>
          <w:b w:val="false"/>
          <w:i w:val="false"/>
          <w:color w:val="000000"/>
          <w:sz w:val="28"/>
        </w:rPr>
        <w:t>
      1009. Цистернаны қабылдаған кезде:</w:t>
      </w:r>
    </w:p>
    <w:bookmarkEnd w:id="1568"/>
    <w:bookmarkStart w:name="z1719" w:id="1569"/>
    <w:p>
      <w:pPr>
        <w:spacing w:after="0"/>
        <w:ind w:left="0"/>
        <w:jc w:val="both"/>
      </w:pPr>
      <w:r>
        <w:rPr>
          <w:rFonts w:ascii="Times New Roman"/>
          <w:b w:val="false"/>
          <w:i w:val="false"/>
          <w:color w:val="000000"/>
          <w:sz w:val="28"/>
        </w:rPr>
        <w:t>
      1) тиек-сақтандырғыш арматурасының ақаусыздығы;</w:t>
      </w:r>
    </w:p>
    <w:bookmarkEnd w:id="1569"/>
    <w:bookmarkStart w:name="z1720" w:id="1570"/>
    <w:p>
      <w:pPr>
        <w:spacing w:after="0"/>
        <w:ind w:left="0"/>
        <w:jc w:val="both"/>
      </w:pPr>
      <w:r>
        <w:rPr>
          <w:rFonts w:ascii="Times New Roman"/>
          <w:b w:val="false"/>
          <w:i w:val="false"/>
          <w:color w:val="000000"/>
          <w:sz w:val="28"/>
        </w:rPr>
        <w:t>
      2) цистерна қазандығына құйылған аммиак массасы мен жүкқағазда және төлқұжатта (сертификатта) көрсетілген массаның сәйкестігін темір жол таразыларында өлшеу арқылы тексеріледі.</w:t>
      </w:r>
    </w:p>
    <w:bookmarkEnd w:id="1570"/>
    <w:bookmarkStart w:name="z1721" w:id="1571"/>
    <w:p>
      <w:pPr>
        <w:spacing w:after="0"/>
        <w:ind w:left="0"/>
        <w:jc w:val="both"/>
      </w:pPr>
      <w:r>
        <w:rPr>
          <w:rFonts w:ascii="Times New Roman"/>
          <w:b w:val="false"/>
          <w:i w:val="false"/>
          <w:color w:val="000000"/>
          <w:sz w:val="28"/>
        </w:rPr>
        <w:t>
      Егер цистернаға құйылған өнімнің массасы жүкқағаз бен төлқұжатта (сертификатта) көрсетілген массаға сәйкес болмаса, тексеру нәтижелері бойынша ағызу-құю мен бақылау арматураларының техникалық жағдайы көрсетілген акті толтырылады.</w:t>
      </w:r>
    </w:p>
    <w:bookmarkEnd w:id="1571"/>
    <w:bookmarkStart w:name="z1722" w:id="1572"/>
    <w:p>
      <w:pPr>
        <w:spacing w:after="0"/>
        <w:ind w:left="0"/>
        <w:jc w:val="both"/>
      </w:pPr>
      <w:r>
        <w:rPr>
          <w:rFonts w:ascii="Times New Roman"/>
          <w:b w:val="false"/>
          <w:i w:val="false"/>
          <w:color w:val="000000"/>
          <w:sz w:val="28"/>
        </w:rPr>
        <w:t>
      1010. Цистернада аммиакты қауіпсіз ағызуға бөгет болатын бөгде өнімдер немесе ақаулар табылса, ұйым ақауларды жою мен цистернаны босату мүмкіндіктерін қамтамасыз ету мәселелерін шешеді.</w:t>
      </w:r>
    </w:p>
    <w:bookmarkEnd w:id="1572"/>
    <w:bookmarkStart w:name="z1723" w:id="1573"/>
    <w:p>
      <w:pPr>
        <w:spacing w:after="0"/>
        <w:ind w:left="0"/>
        <w:jc w:val="both"/>
      </w:pPr>
      <w:r>
        <w:rPr>
          <w:rFonts w:ascii="Times New Roman"/>
          <w:b w:val="false"/>
          <w:i w:val="false"/>
          <w:color w:val="000000"/>
          <w:sz w:val="28"/>
        </w:rPr>
        <w:t>
      Аммиак толтырылған, ақауы бар цистерналар жедел ағызылады.</w:t>
      </w:r>
    </w:p>
    <w:bookmarkEnd w:id="1573"/>
    <w:bookmarkStart w:name="z1724" w:id="1574"/>
    <w:p>
      <w:pPr>
        <w:spacing w:after="0"/>
        <w:ind w:left="0"/>
        <w:jc w:val="both"/>
      </w:pPr>
      <w:r>
        <w:rPr>
          <w:rFonts w:ascii="Times New Roman"/>
          <w:b w:val="false"/>
          <w:i w:val="false"/>
          <w:color w:val="000000"/>
          <w:sz w:val="28"/>
        </w:rPr>
        <w:t>
      1011. Келген аммиак толтырылған цистерналарды байқау мен ағызу және оларды жүк жөнелтушіге қайтару үшін, жүк қабылдаушы әкімшілік бұйрықпен аммиакпен жүмыс істеуге рұқсаты бар тұлғаны тағайындайды.</w:t>
      </w:r>
    </w:p>
    <w:bookmarkEnd w:id="1574"/>
    <w:bookmarkStart w:name="z1725" w:id="1575"/>
    <w:p>
      <w:pPr>
        <w:spacing w:after="0"/>
        <w:ind w:left="0"/>
        <w:jc w:val="both"/>
      </w:pPr>
      <w:r>
        <w:rPr>
          <w:rFonts w:ascii="Times New Roman"/>
          <w:b w:val="false"/>
          <w:i w:val="false"/>
          <w:color w:val="000000"/>
          <w:sz w:val="28"/>
        </w:rPr>
        <w:t>
      1012. Аммиакты құюға немесе ағызуға орнатылған цистерналар, рельс жолдарына тежегіш башмақтармен мықтап ілінеді және бекітіледі,ал меңзерлер ағызу (құю) жолдарына басқа жылжымалы құрамалардың түсуіне жол бермейтін күйге келтіріліп құлыпталады. Темір жолдарда жүруге болмайтындығын ескертетін белгілер орнатылады. Поездарды жіберуге тыйым салатын диспечерлік бұйрық ресімделеді.</w:t>
      </w:r>
    </w:p>
    <w:bookmarkEnd w:id="1575"/>
    <w:bookmarkStart w:name="z1726" w:id="1576"/>
    <w:p>
      <w:pPr>
        <w:spacing w:after="0"/>
        <w:ind w:left="0"/>
        <w:jc w:val="both"/>
      </w:pPr>
      <w:r>
        <w:rPr>
          <w:rFonts w:ascii="Times New Roman"/>
          <w:b w:val="false"/>
          <w:i w:val="false"/>
          <w:color w:val="000000"/>
          <w:sz w:val="28"/>
        </w:rPr>
        <w:t>
      1013. Дайындау мен ағызу-құю операцияларын локомотивтер жүруге болмайтындығы туралы қойылған белгілерден алыстаған соң ғана орындауға болады.</w:t>
      </w:r>
    </w:p>
    <w:bookmarkEnd w:id="1576"/>
    <w:bookmarkStart w:name="z1727" w:id="1577"/>
    <w:p>
      <w:pPr>
        <w:spacing w:after="0"/>
        <w:ind w:left="0"/>
        <w:jc w:val="both"/>
      </w:pPr>
      <w:r>
        <w:rPr>
          <w:rFonts w:ascii="Times New Roman"/>
          <w:b w:val="false"/>
          <w:i w:val="false"/>
          <w:color w:val="000000"/>
          <w:sz w:val="28"/>
        </w:rPr>
        <w:t>
      1014. Дайындау, ағызу-құю операцияларын орындаған кезде, бұл жұмысқа қатысы жоқ қызметкер аталған аумақтан шығарылады.</w:t>
      </w:r>
    </w:p>
    <w:bookmarkEnd w:id="1577"/>
    <w:bookmarkStart w:name="z1728" w:id="1578"/>
    <w:p>
      <w:pPr>
        <w:spacing w:after="0"/>
        <w:ind w:left="0"/>
        <w:jc w:val="both"/>
      </w:pPr>
      <w:r>
        <w:rPr>
          <w:rFonts w:ascii="Times New Roman"/>
          <w:b w:val="false"/>
          <w:i w:val="false"/>
          <w:color w:val="000000"/>
          <w:sz w:val="28"/>
        </w:rPr>
        <w:t>
      1015. Аммиакты цистернадан ағызу-құю кезінде, рельс жолдары жерге тұйықталады.</w:t>
      </w:r>
    </w:p>
    <w:bookmarkEnd w:id="1578"/>
    <w:bookmarkStart w:name="z1729" w:id="1579"/>
    <w:p>
      <w:pPr>
        <w:spacing w:after="0"/>
        <w:ind w:left="0"/>
        <w:jc w:val="both"/>
      </w:pPr>
      <w:r>
        <w:rPr>
          <w:rFonts w:ascii="Times New Roman"/>
          <w:b w:val="false"/>
          <w:i w:val="false"/>
          <w:color w:val="000000"/>
          <w:sz w:val="28"/>
        </w:rPr>
        <w:t>
      1016. Дайындау операцияларын орындаған кезде цистернаға лақтырмалы көпіршелер мен алаңқай қоршауларының ақаусыздығы; қыста, қосымша-мұздың болмауы тексеріледі.</w:t>
      </w:r>
    </w:p>
    <w:bookmarkEnd w:id="1579"/>
    <w:bookmarkStart w:name="z1730" w:id="1580"/>
    <w:p>
      <w:pPr>
        <w:spacing w:after="0"/>
        <w:ind w:left="0"/>
        <w:jc w:val="both"/>
      </w:pPr>
      <w:r>
        <w:rPr>
          <w:rFonts w:ascii="Times New Roman"/>
          <w:b w:val="false"/>
          <w:i w:val="false"/>
          <w:color w:val="000000"/>
          <w:sz w:val="28"/>
        </w:rPr>
        <w:t>
      1017. Ағызуға келген сұйық аммиак толтырылған цистерналардың ағызу мүмкіндігі туралы қорытынды жасудан бұрын, бұйрықпен тағайындалған жүк қабылдаушы өкілі цистерналарды байқап, олардың аммиакпен толтырылғандығына көз жеткізеді. Қажет болса, ағызуға келген цистерналар партиясынан зерттеу үшін аммиак алынады. Цистерналарды байқау нәтижелері мен ағызу мүмкіндіктері туралы қорытындылар байқау және ағызу актілерінің екі нұсқасына жазылады.</w:t>
      </w:r>
    </w:p>
    <w:bookmarkEnd w:id="1580"/>
    <w:bookmarkStart w:name="z1731" w:id="1581"/>
    <w:p>
      <w:pPr>
        <w:spacing w:after="0"/>
        <w:ind w:left="0"/>
        <w:jc w:val="both"/>
      </w:pPr>
      <w:r>
        <w:rPr>
          <w:rFonts w:ascii="Times New Roman"/>
          <w:b w:val="false"/>
          <w:i w:val="false"/>
          <w:color w:val="000000"/>
          <w:sz w:val="28"/>
        </w:rPr>
        <w:t>
      1018. Ағызу операциялары басталғанға дейін ағызуға дайындалған цистерналар нөмірін, байқау және ағызу актілерінде ағызуға рұқсат берілген цистерналар нөмірлерімен салыстырады. Құбыршектерді (стендерлерді) жалғағанға дейін бұқтырмалар алынады, ағызу құбыршектері (стендерлер) жалғанады, олардың келте құбырларға (фланцтерге) дұрыс жалғануы тексеріледі, ал, құбыршектерді (стендерлер) жалғағаннан кейін, құбырлардағы фланцті қосылулардың дұрыс тартылуын және ағызу жүйесінің қымтақтылығын оны газ түрдегі аммиакпен толтыру арқылы тексереді, ағызу шұраларын толық ашады.</w:t>
      </w:r>
    </w:p>
    <w:bookmarkEnd w:id="1581"/>
    <w:bookmarkStart w:name="z1732" w:id="1582"/>
    <w:p>
      <w:pPr>
        <w:spacing w:after="0"/>
        <w:ind w:left="0"/>
        <w:jc w:val="both"/>
      </w:pPr>
      <w:r>
        <w:rPr>
          <w:rFonts w:ascii="Times New Roman"/>
          <w:b w:val="false"/>
          <w:i w:val="false"/>
          <w:color w:val="000000"/>
          <w:sz w:val="28"/>
        </w:rPr>
        <w:t>
      1019. Цистернаның арматура люгінің қорғаныс қалпағын ашқан жұмысшы, цистерна металл конструкциясына бекіту жұмысшыны құлаудан сақтап, бірақ аммиак бұзылғанда оған жедел эвакуациялануға мүмкіндік беретін сақтандыру белдігін тағады.</w:t>
      </w:r>
    </w:p>
    <w:bookmarkEnd w:id="1582"/>
    <w:bookmarkStart w:name="z1733" w:id="1583"/>
    <w:p>
      <w:pPr>
        <w:spacing w:after="0"/>
        <w:ind w:left="0"/>
        <w:jc w:val="both"/>
      </w:pPr>
      <w:r>
        <w:rPr>
          <w:rFonts w:ascii="Times New Roman"/>
          <w:b w:val="false"/>
          <w:i w:val="false"/>
          <w:color w:val="000000"/>
          <w:sz w:val="28"/>
        </w:rPr>
        <w:t>
      1020. Цистернаның арматура люктерінің қорғаныс қалпақтары, оларды ашқаннан кейін, сыналанбауы мен құламауы үшін бекітіледі.</w:t>
      </w:r>
    </w:p>
    <w:bookmarkEnd w:id="1583"/>
    <w:bookmarkStart w:name="z1734" w:id="1584"/>
    <w:p>
      <w:pPr>
        <w:spacing w:after="0"/>
        <w:ind w:left="0"/>
        <w:jc w:val="both"/>
      </w:pPr>
      <w:r>
        <w:rPr>
          <w:rFonts w:ascii="Times New Roman"/>
          <w:b w:val="false"/>
          <w:i w:val="false"/>
          <w:color w:val="000000"/>
          <w:sz w:val="28"/>
        </w:rPr>
        <w:t>
      1021. Аммиакты құю (ағызу) үзілістері ұзақ болғанда (0,5 сағаттан артық) цистернаны коммуникацияларға жалғанған күйінде қалдыруға болмайды. Қысқа үзілістерде шұраларды құбыршектердің екі жағынан жабу мен оларды ажыратпастан ағызымды щұра арқылы олардан қысымды лақтыру жеткілікті.</w:t>
      </w:r>
    </w:p>
    <w:bookmarkEnd w:id="1584"/>
    <w:bookmarkStart w:name="z1735" w:id="1585"/>
    <w:p>
      <w:pPr>
        <w:spacing w:after="0"/>
        <w:ind w:left="0"/>
        <w:jc w:val="both"/>
      </w:pPr>
      <w:r>
        <w:rPr>
          <w:rFonts w:ascii="Times New Roman"/>
          <w:b w:val="false"/>
          <w:i w:val="false"/>
          <w:color w:val="000000"/>
          <w:sz w:val="28"/>
        </w:rPr>
        <w:t>
      1022. Аммиакты сырттай байқау, құю мен ағызу, цистеналардың қымтақтылығын тексеру, құбыршектер мен арматураларды жалғау мен ажырату, сұйық аммиак коммуникацияларындағы қосылуларды тарту мен бұзу операциялары технологиялық регламенттерге сәйкес жеке қорғаныс құралдарын пайдалану арқылы орындалады.</w:t>
      </w:r>
    </w:p>
    <w:bookmarkEnd w:id="1585"/>
    <w:bookmarkStart w:name="z1736" w:id="1586"/>
    <w:p>
      <w:pPr>
        <w:spacing w:after="0"/>
        <w:ind w:left="0"/>
        <w:jc w:val="both"/>
      </w:pPr>
      <w:r>
        <w:rPr>
          <w:rFonts w:ascii="Times New Roman"/>
          <w:b w:val="false"/>
          <w:i w:val="false"/>
          <w:color w:val="000000"/>
          <w:sz w:val="28"/>
        </w:rPr>
        <w:t>
      1023. Цистерна басындағы, компессорлы (насосты) және қойманың немесе ағызу-құю пунктінің басқа жұмыс орындарындағы операторлар бір-бірімен, ауысым бастығымен (шебермен) және кәсіби апаттан құтқару қызметінің кезекшісімен байланыс құралдарымен қамтамасыз етіледі.</w:t>
      </w:r>
    </w:p>
    <w:bookmarkEnd w:id="1586"/>
    <w:bookmarkStart w:name="z1737" w:id="1587"/>
    <w:p>
      <w:pPr>
        <w:spacing w:after="0"/>
        <w:ind w:left="0"/>
        <w:jc w:val="both"/>
      </w:pPr>
      <w:r>
        <w:rPr>
          <w:rFonts w:ascii="Times New Roman"/>
          <w:b w:val="false"/>
          <w:i w:val="false"/>
          <w:color w:val="000000"/>
          <w:sz w:val="28"/>
        </w:rPr>
        <w:t>
      1024. Цистерна қазандығының манометрі алынып тасталса (гидравликалық сынақтарда қысымды бақылауға арналған), құю және ағызу операцияларындағы қысымды бақылау, ағызу-құю құбырларында орнатылған манометрлер бойынша жүзеге асады.</w:t>
      </w:r>
    </w:p>
    <w:bookmarkEnd w:id="1587"/>
    <w:bookmarkStart w:name="z1738" w:id="1588"/>
    <w:p>
      <w:pPr>
        <w:spacing w:after="0"/>
        <w:ind w:left="0"/>
        <w:jc w:val="both"/>
      </w:pPr>
      <w:r>
        <w:rPr>
          <w:rFonts w:ascii="Times New Roman"/>
          <w:b w:val="false"/>
          <w:i w:val="false"/>
          <w:color w:val="000000"/>
          <w:sz w:val="28"/>
        </w:rPr>
        <w:t>
      1025. Аммиакты цистернадан ағызу кезінде аммиактың ағып кетуі байқалса немесе апатты жағдай орын алса, технологиялық регламент бекіткен шаралар қолданылады.</w:t>
      </w:r>
    </w:p>
    <w:bookmarkEnd w:id="1588"/>
    <w:bookmarkStart w:name="z1739" w:id="1589"/>
    <w:p>
      <w:pPr>
        <w:spacing w:after="0"/>
        <w:ind w:left="0"/>
        <w:jc w:val="both"/>
      </w:pPr>
      <w:r>
        <w:rPr>
          <w:rFonts w:ascii="Times New Roman"/>
          <w:b w:val="false"/>
          <w:i w:val="false"/>
          <w:color w:val="000000"/>
          <w:sz w:val="28"/>
        </w:rPr>
        <w:t>
      1026. Сұйық аммиакты жеке және топталған цистерналардан ағызуды газ түрдегі аммиакпен немесе азотпен қайта қысу, насоспен қайта үрлеу арқылы жасауға рұқсат беріледі.</w:t>
      </w:r>
    </w:p>
    <w:bookmarkEnd w:id="1589"/>
    <w:bookmarkStart w:name="z1740" w:id="1590"/>
    <w:p>
      <w:pPr>
        <w:spacing w:after="0"/>
        <w:ind w:left="0"/>
        <w:jc w:val="both"/>
      </w:pPr>
      <w:r>
        <w:rPr>
          <w:rFonts w:ascii="Times New Roman"/>
          <w:b w:val="false"/>
          <w:i w:val="false"/>
          <w:color w:val="000000"/>
          <w:sz w:val="28"/>
        </w:rPr>
        <w:t>
      Цистернаны босату үшін, аммиакты ондағы екі сұйықтық шұралар арқылы ағызады. Ағызу-құю пункті ағызу құбырына жалғанған екі құбыршектермен (стендерлермен) жабдықталады.</w:t>
      </w:r>
    </w:p>
    <w:bookmarkEnd w:id="1590"/>
    <w:bookmarkStart w:name="z1741" w:id="1591"/>
    <w:p>
      <w:pPr>
        <w:spacing w:after="0"/>
        <w:ind w:left="0"/>
        <w:jc w:val="both"/>
      </w:pPr>
      <w:r>
        <w:rPr>
          <w:rFonts w:ascii="Times New Roman"/>
          <w:b w:val="false"/>
          <w:i w:val="false"/>
          <w:color w:val="000000"/>
          <w:sz w:val="28"/>
        </w:rPr>
        <w:t>
      1027. Цистерналарды ағызу процесті автоматтандырылады.</w:t>
      </w:r>
    </w:p>
    <w:bookmarkEnd w:id="1591"/>
    <w:bookmarkStart w:name="z1742" w:id="1592"/>
    <w:p>
      <w:pPr>
        <w:spacing w:after="0"/>
        <w:ind w:left="0"/>
        <w:jc w:val="both"/>
      </w:pPr>
      <w:r>
        <w:rPr>
          <w:rFonts w:ascii="Times New Roman"/>
          <w:b w:val="false"/>
          <w:i w:val="false"/>
          <w:color w:val="000000"/>
          <w:sz w:val="28"/>
        </w:rPr>
        <w:t>
      1028. Цистернаны ағызу максималды жылдамдықпен жүргізіледі және цистернаның сұйықтық құбырларындағы жылдамдық қақпалары жабылмайтындай болып, ағызу құрылымындағы сұйықтық шұралармен реттеледі.</w:t>
      </w:r>
    </w:p>
    <w:bookmarkEnd w:id="1592"/>
    <w:bookmarkStart w:name="z1743" w:id="1593"/>
    <w:p>
      <w:pPr>
        <w:spacing w:after="0"/>
        <w:ind w:left="0"/>
        <w:jc w:val="both"/>
      </w:pPr>
      <w:r>
        <w:rPr>
          <w:rFonts w:ascii="Times New Roman"/>
          <w:b w:val="false"/>
          <w:i w:val="false"/>
          <w:color w:val="000000"/>
          <w:sz w:val="28"/>
        </w:rPr>
        <w:t>
      Аталған жағдайдағы ағызудың максималды жылдамдығы цистернаның жылдамдық қақпалары ашық, бірақ шығын шамалы көтерілсе жабылатын ағызу құбырындағы аммиакты ағызу жылдамдығы. Ағызу кезінде бұл жылдамдық ағызу құбырындағы шұраны жылдамдық қақпанын жабу сәтіне дейін баяулап ашу жолымен жасалады (қақпаның ершікке қатты соғылуы естіледі). Одан кейін сұйықтық шұра 0,25-0,5 айналымға жабылады.</w:t>
      </w:r>
    </w:p>
    <w:bookmarkEnd w:id="1593"/>
    <w:bookmarkStart w:name="z1744" w:id="1594"/>
    <w:p>
      <w:pPr>
        <w:spacing w:after="0"/>
        <w:ind w:left="0"/>
        <w:jc w:val="both"/>
      </w:pPr>
      <w:r>
        <w:rPr>
          <w:rFonts w:ascii="Times New Roman"/>
          <w:b w:val="false"/>
          <w:i w:val="false"/>
          <w:color w:val="000000"/>
          <w:sz w:val="28"/>
        </w:rPr>
        <w:t>
      Цистерна мен қабылдаушы сұйыққойма арасындағы қысымның оңтайлы құламасы цистернадағы қысымды жоғарлатумен, сонымен бірге қабылдаушы сұйыққоймадағы қысымды төмендетумен де сүйемелденеді. Бұл жағдайда цистерна қазандығындағы қысым 2,0 мегапаскаль (20 кг·с/см</w:t>
      </w:r>
      <w:r>
        <w:rPr>
          <w:rFonts w:ascii="Times New Roman"/>
          <w:b w:val="false"/>
          <w:i w:val="false"/>
          <w:color w:val="000000"/>
          <w:vertAlign w:val="superscript"/>
        </w:rPr>
        <w:t>2</w:t>
      </w:r>
      <w:r>
        <w:rPr>
          <w:rFonts w:ascii="Times New Roman"/>
          <w:b w:val="false"/>
          <w:i w:val="false"/>
          <w:color w:val="000000"/>
          <w:sz w:val="28"/>
        </w:rPr>
        <w:t>) артық болмай ұсталады.</w:t>
      </w:r>
    </w:p>
    <w:bookmarkEnd w:id="1594"/>
    <w:bookmarkStart w:name="z1745" w:id="1595"/>
    <w:p>
      <w:pPr>
        <w:spacing w:after="0"/>
        <w:ind w:left="0"/>
        <w:jc w:val="both"/>
      </w:pPr>
      <w:r>
        <w:rPr>
          <w:rFonts w:ascii="Times New Roman"/>
          <w:b w:val="false"/>
          <w:i w:val="false"/>
          <w:color w:val="000000"/>
          <w:sz w:val="28"/>
        </w:rPr>
        <w:t>
      1029. Аммиакты насостармен он цистерна және одан көп топтамадан қайта айдағанда,ағызу құбырында,цистерналар мен насостар арасында сұйық аммиак жинағышы орналастырылады. Жинағыш сыйымдылығы 1 сағат ішінде ағызылатын, бірақ 100 т аспайтын аммиак мөлшерінің 25 пайызы қабылданады.</w:t>
      </w:r>
    </w:p>
    <w:bookmarkEnd w:id="1595"/>
    <w:bookmarkStart w:name="z1746" w:id="1596"/>
    <w:p>
      <w:pPr>
        <w:spacing w:after="0"/>
        <w:ind w:left="0"/>
        <w:jc w:val="both"/>
      </w:pPr>
      <w:r>
        <w:rPr>
          <w:rFonts w:ascii="Times New Roman"/>
          <w:b w:val="false"/>
          <w:i w:val="false"/>
          <w:color w:val="000000"/>
          <w:sz w:val="28"/>
        </w:rPr>
        <w:t>
      1030. Цистерналарды босату оларда ағызу қысымын сақтағанда жасалады.</w:t>
      </w:r>
    </w:p>
    <w:bookmarkEnd w:id="1596"/>
    <w:bookmarkStart w:name="z1747" w:id="1597"/>
    <w:p>
      <w:pPr>
        <w:spacing w:after="0"/>
        <w:ind w:left="0"/>
        <w:jc w:val="both"/>
      </w:pPr>
      <w:r>
        <w:rPr>
          <w:rFonts w:ascii="Times New Roman"/>
          <w:b w:val="false"/>
          <w:i w:val="false"/>
          <w:color w:val="000000"/>
          <w:sz w:val="28"/>
        </w:rPr>
        <w:t>
      1031. Ағызудың аяқталу сәті деңгейді үш позициялы өлшеуішті ағызуды бақылау шұрасын ашумен анықталады. Шұрадан шыққын газ цистерна толық ағызылғанын, шыққан сұйықтық ағызудың бітпегендігін білдіреді. Ағызуды бақылау шұрасын ашар алдында, бақылау шұрасының құбыршасындағы және цистернаның газ кеңістігіндегі қысымды түзету үшін қысымды теңестіру шұрасы 1-2 секундқа ашылады, бұл анықтаудың теріс нәтижелеріне жол бермейді. Үш позициялы деңгей өлшеуіші ағызуын бақылау шұрасынан сұйықтық шығатын және қысымы 05 мегапаскаль (0,5 кг·с/см</w:t>
      </w:r>
      <w:r>
        <w:rPr>
          <w:rFonts w:ascii="Times New Roman"/>
          <w:b w:val="false"/>
          <w:i w:val="false"/>
          <w:color w:val="000000"/>
          <w:vertAlign w:val="superscript"/>
        </w:rPr>
        <w:t>2</w:t>
      </w:r>
      <w:r>
        <w:rPr>
          <w:rFonts w:ascii="Times New Roman"/>
          <w:b w:val="false"/>
          <w:i w:val="false"/>
          <w:color w:val="000000"/>
          <w:sz w:val="28"/>
        </w:rPr>
        <w:t>) төмен цистерналар қайтарылмайды.</w:t>
      </w:r>
    </w:p>
    <w:bookmarkEnd w:id="1597"/>
    <w:bookmarkStart w:name="z1748" w:id="1598"/>
    <w:p>
      <w:pPr>
        <w:spacing w:after="0"/>
        <w:ind w:left="0"/>
        <w:jc w:val="both"/>
      </w:pPr>
      <w:r>
        <w:rPr>
          <w:rFonts w:ascii="Times New Roman"/>
          <w:b w:val="false"/>
          <w:i w:val="false"/>
          <w:color w:val="000000"/>
          <w:sz w:val="28"/>
        </w:rPr>
        <w:t>
      1032. Ағызу аяқталғаннан кейін цистернадағы қысымды төмендетпестен, келесі операциялар орындалады:</w:t>
      </w:r>
    </w:p>
    <w:bookmarkEnd w:id="1598"/>
    <w:bookmarkStart w:name="z1749" w:id="1599"/>
    <w:p>
      <w:pPr>
        <w:spacing w:after="0"/>
        <w:ind w:left="0"/>
        <w:jc w:val="both"/>
      </w:pPr>
      <w:r>
        <w:rPr>
          <w:rFonts w:ascii="Times New Roman"/>
          <w:b w:val="false"/>
          <w:i w:val="false"/>
          <w:color w:val="000000"/>
          <w:sz w:val="28"/>
        </w:rPr>
        <w:t>
      1) цистерна тиек шұралары көмегімен ағызу құбырларынан ажыратылады, құбыршектер (стендерлер) ағызымды коллекторге босатылады және ажыратылады;</w:t>
      </w:r>
    </w:p>
    <w:bookmarkEnd w:id="1599"/>
    <w:bookmarkStart w:name="z1750" w:id="1600"/>
    <w:p>
      <w:pPr>
        <w:spacing w:after="0"/>
        <w:ind w:left="0"/>
        <w:jc w:val="both"/>
      </w:pPr>
      <w:r>
        <w:rPr>
          <w:rFonts w:ascii="Times New Roman"/>
          <w:b w:val="false"/>
          <w:i w:val="false"/>
          <w:color w:val="000000"/>
          <w:sz w:val="28"/>
        </w:rPr>
        <w:t>
      2) арматураның, фланцтік және бұрандалы қосылыстардың қымтақтылығы, сақтандырғыш қаңылтақтың (егер болса) бүтіндігі тексеріледі және шұраларға бұқтырмалар орнатылады;</w:t>
      </w:r>
    </w:p>
    <w:bookmarkEnd w:id="1600"/>
    <w:bookmarkStart w:name="z1751" w:id="1601"/>
    <w:p>
      <w:pPr>
        <w:spacing w:after="0"/>
        <w:ind w:left="0"/>
        <w:jc w:val="both"/>
      </w:pPr>
      <w:r>
        <w:rPr>
          <w:rFonts w:ascii="Times New Roman"/>
          <w:b w:val="false"/>
          <w:i w:val="false"/>
          <w:color w:val="000000"/>
          <w:sz w:val="28"/>
        </w:rPr>
        <w:t>
      3) цистерна арматурасы қорғаныс қалпағымен жабылып, тиек-пломбалау құрылғысымен пломбаланады.</w:t>
      </w:r>
    </w:p>
    <w:bookmarkEnd w:id="1601"/>
    <w:bookmarkStart w:name="z1752" w:id="1602"/>
    <w:p>
      <w:pPr>
        <w:spacing w:after="0"/>
        <w:ind w:left="0"/>
        <w:jc w:val="both"/>
      </w:pPr>
      <w:r>
        <w:rPr>
          <w:rFonts w:ascii="Times New Roman"/>
          <w:b w:val="false"/>
          <w:i w:val="false"/>
          <w:color w:val="000000"/>
          <w:sz w:val="28"/>
        </w:rPr>
        <w:t>
      1033. Тиек-сақтандырғыш арматурасы арматураны бұқтырманы, қалпақтарды бақылайтын, сақтандырғыш мембрананың (егер болса) бүтіндігін тексеретін, өкілетті тұлғаның қатысуымен және рұқсатымен, оларға тиек-пломбалау құрылғыларын орнату арқылы қалпақтармен жабылады. Пломбаланған қалпақтары бар цистерналар жедел тіркелу бекетіне қайтарылады.</w:t>
      </w:r>
    </w:p>
    <w:bookmarkEnd w:id="1602"/>
    <w:bookmarkStart w:name="z1753" w:id="1603"/>
    <w:p>
      <w:pPr>
        <w:spacing w:after="0"/>
        <w:ind w:left="0"/>
        <w:jc w:val="both"/>
      </w:pPr>
      <w:r>
        <w:rPr>
          <w:rFonts w:ascii="Times New Roman"/>
          <w:b w:val="false"/>
          <w:i w:val="false"/>
          <w:color w:val="000000"/>
          <w:sz w:val="28"/>
        </w:rPr>
        <w:t>
      1034. Байқау аяқталғаннан кейін, цистерналарды жөнелтуге тапсырар алдында цистерналарды ағызу және байқау актісі ресімделеді. Акт екі нұсқада рәсімделеді, оның біреуі ағызу-құю пунктінде қалады.</w:t>
      </w:r>
    </w:p>
    <w:bookmarkEnd w:id="1603"/>
    <w:bookmarkStart w:name="z127" w:id="1604"/>
    <w:p>
      <w:pPr>
        <w:spacing w:after="0"/>
        <w:ind w:left="0"/>
        <w:jc w:val="left"/>
      </w:pPr>
      <w:r>
        <w:rPr>
          <w:rFonts w:ascii="Times New Roman"/>
          <w:b/>
          <w:i w:val="false"/>
          <w:color w:val="000000"/>
        </w:rPr>
        <w:t xml:space="preserve"> 3-параграф. Цистерналарды газсыздандыру және жуу кезінде өнеркәсіптік қауіпсіздікті қамтамасыз ету тәртібі</w:t>
      </w:r>
    </w:p>
    <w:bookmarkEnd w:id="1604"/>
    <w:bookmarkStart w:name="z128" w:id="1605"/>
    <w:p>
      <w:pPr>
        <w:spacing w:after="0"/>
        <w:ind w:left="0"/>
        <w:jc w:val="both"/>
      </w:pPr>
      <w:r>
        <w:rPr>
          <w:rFonts w:ascii="Times New Roman"/>
          <w:b w:val="false"/>
          <w:i w:val="false"/>
          <w:color w:val="000000"/>
          <w:sz w:val="28"/>
        </w:rPr>
        <w:t>
      1035. Сұйық аммиак тасымалдауға арналған цистерналарды жууды және ішін тазалауды арнайы жабдықталған пункттерде технологиялық регламенттер талаптары сақталған кезде орындайды.</w:t>
      </w:r>
    </w:p>
    <w:bookmarkEnd w:id="1605"/>
    <w:bookmarkStart w:name="z1754" w:id="1606"/>
    <w:p>
      <w:pPr>
        <w:spacing w:after="0"/>
        <w:ind w:left="0"/>
        <w:jc w:val="both"/>
      </w:pPr>
      <w:r>
        <w:rPr>
          <w:rFonts w:ascii="Times New Roman"/>
          <w:b w:val="false"/>
          <w:i w:val="false"/>
          <w:color w:val="000000"/>
          <w:sz w:val="28"/>
        </w:rPr>
        <w:t>
      1036. Цистерна қазандықтарын газсыздандыру және (немесе) жууды техникалық куәландыру алдында, онда бөгде өнім байқалса, сондай-ақ цистерна қазандығы ішінде жұмыс жасау қажеттілігі болса жүргізеді.</w:t>
      </w:r>
    </w:p>
    <w:bookmarkEnd w:id="1606"/>
    <w:bookmarkStart w:name="z1755" w:id="1607"/>
    <w:p>
      <w:pPr>
        <w:spacing w:after="0"/>
        <w:ind w:left="0"/>
        <w:jc w:val="both"/>
      </w:pPr>
      <w:r>
        <w:rPr>
          <w:rFonts w:ascii="Times New Roman"/>
          <w:b w:val="false"/>
          <w:i w:val="false"/>
          <w:color w:val="000000"/>
          <w:sz w:val="28"/>
        </w:rPr>
        <w:t>
      1037. Жуу алдында цистерна қазандығы аммиактан толық босатылып, азотпен (20 мг/м</w:t>
      </w:r>
      <w:r>
        <w:rPr>
          <w:rFonts w:ascii="Times New Roman"/>
          <w:b w:val="false"/>
          <w:i w:val="false"/>
          <w:color w:val="000000"/>
          <w:vertAlign w:val="superscript"/>
        </w:rPr>
        <w:t>3</w:t>
      </w:r>
      <w:r>
        <w:rPr>
          <w:rFonts w:ascii="Times New Roman"/>
          <w:b w:val="false"/>
          <w:i w:val="false"/>
          <w:color w:val="000000"/>
          <w:sz w:val="28"/>
        </w:rPr>
        <w:t xml:space="preserve"> аспайтын азот қалдығына дейін) және ауамен үрленеді, ол цистернамен бірге жуу пунктіне берілетін анықтамамен куәландырылады.</w:t>
      </w:r>
    </w:p>
    <w:bookmarkEnd w:id="1607"/>
    <w:bookmarkStart w:name="z1756" w:id="1608"/>
    <w:p>
      <w:pPr>
        <w:spacing w:after="0"/>
        <w:ind w:left="0"/>
        <w:jc w:val="both"/>
      </w:pPr>
      <w:r>
        <w:rPr>
          <w:rFonts w:ascii="Times New Roman"/>
          <w:b w:val="false"/>
          <w:i w:val="false"/>
          <w:color w:val="000000"/>
          <w:sz w:val="28"/>
        </w:rPr>
        <w:t>
      1038. Цистерна қазандығын жуу тиек-сақтандыру арматурасын жөндеумен бірге жүргізіледі. Осымен бірге оған техникалық қызмет көрсету мен гидравликалық сынақтар жүргізіледі, ал сақтандырғыш қақпанын 2,05-2,3 МПа (20-23 кг·с/см</w:t>
      </w:r>
      <w:r>
        <w:rPr>
          <w:rFonts w:ascii="Times New Roman"/>
          <w:b w:val="false"/>
          <w:i w:val="false"/>
          <w:color w:val="000000"/>
          <w:vertAlign w:val="superscript"/>
        </w:rPr>
        <w:t>2</w:t>
      </w:r>
      <w:r>
        <w:rPr>
          <w:rFonts w:ascii="Times New Roman"/>
          <w:b w:val="false"/>
          <w:i w:val="false"/>
          <w:color w:val="000000"/>
          <w:sz w:val="28"/>
        </w:rPr>
        <w:t>) тең қысымға ашу стендте реттеледі.</w:t>
      </w:r>
    </w:p>
    <w:bookmarkEnd w:id="1608"/>
    <w:bookmarkStart w:name="z1757" w:id="1609"/>
    <w:p>
      <w:pPr>
        <w:spacing w:after="0"/>
        <w:ind w:left="0"/>
        <w:jc w:val="both"/>
      </w:pPr>
      <w:r>
        <w:rPr>
          <w:rFonts w:ascii="Times New Roman"/>
          <w:b w:val="false"/>
          <w:i w:val="false"/>
          <w:color w:val="000000"/>
          <w:sz w:val="28"/>
        </w:rPr>
        <w:t>
      1039. Цистерна қазандығының ішін бақылау, оның тиек-сақтандырғыш арматурасының гидравликалық сынақтары мен тексерулері, сақтандырғыш қақпаларды реттеудің нәтижелері сәйкес актілермен рәсімделеді, олар қысыммен жұмыс істейтін ыдыс төлқұжатымен бірге сақталады.</w:t>
      </w:r>
    </w:p>
    <w:bookmarkEnd w:id="1609"/>
    <w:bookmarkStart w:name="z129" w:id="1610"/>
    <w:p>
      <w:pPr>
        <w:spacing w:after="0"/>
        <w:ind w:left="0"/>
        <w:jc w:val="left"/>
      </w:pPr>
      <w:r>
        <w:rPr>
          <w:rFonts w:ascii="Times New Roman"/>
          <w:b/>
          <w:i w:val="false"/>
          <w:color w:val="000000"/>
        </w:rPr>
        <w:t xml:space="preserve"> 4-параграф. Цистерналардың ақаулары мен апатты жағдайларды жою шаралары кезінде өнеркәсіптік қауіпсіздікті қамтамасыз ету тәртібі</w:t>
      </w:r>
    </w:p>
    <w:bookmarkEnd w:id="1610"/>
    <w:bookmarkStart w:name="z130" w:id="1611"/>
    <w:p>
      <w:pPr>
        <w:spacing w:after="0"/>
        <w:ind w:left="0"/>
        <w:jc w:val="both"/>
      </w:pPr>
      <w:r>
        <w:rPr>
          <w:rFonts w:ascii="Times New Roman"/>
          <w:b w:val="false"/>
          <w:i w:val="false"/>
          <w:color w:val="000000"/>
          <w:sz w:val="28"/>
        </w:rPr>
        <w:t>
      1040. Цистерналарды құю және ағызу кезіндегі апатты жағдайлардағы іс-әрекеттер тәртібі апатты жою жоспарымен анықталады.</w:t>
      </w:r>
    </w:p>
    <w:bookmarkEnd w:id="1611"/>
    <w:bookmarkStart w:name="z1758" w:id="1612"/>
    <w:p>
      <w:pPr>
        <w:spacing w:after="0"/>
        <w:ind w:left="0"/>
        <w:jc w:val="both"/>
      </w:pPr>
      <w:r>
        <w:rPr>
          <w:rFonts w:ascii="Times New Roman"/>
          <w:b w:val="false"/>
          <w:i w:val="false"/>
          <w:color w:val="000000"/>
          <w:sz w:val="28"/>
        </w:rPr>
        <w:t>
      1041. Жылулық әсері цистернаның қауіпті қызуына әкелуі мүмкін өрт болғанда, цистернаны қауіпсіз жерге тасымалдайды, ал тасымалдау мүмкіндігі болмаса, оған қауіп жойылғанға дейін су құяды.</w:t>
      </w:r>
    </w:p>
    <w:bookmarkEnd w:id="1612"/>
    <w:bookmarkStart w:name="z1759" w:id="1613"/>
    <w:p>
      <w:pPr>
        <w:spacing w:after="0"/>
        <w:ind w:left="0"/>
        <w:jc w:val="both"/>
      </w:pPr>
      <w:r>
        <w:rPr>
          <w:rFonts w:ascii="Times New Roman"/>
          <w:b w:val="false"/>
          <w:i w:val="false"/>
          <w:color w:val="000000"/>
          <w:sz w:val="28"/>
        </w:rPr>
        <w:t>
      1042. Ұйымда жол бойында ағытылған цистерналардың ақауларын жою, апатты жағдайларды оқшаулау мен жою үшін, жылжымалы апат-құтқару бригадалары жинақталады.</w:t>
      </w:r>
    </w:p>
    <w:bookmarkEnd w:id="1613"/>
    <w:bookmarkStart w:name="z1760" w:id="1614"/>
    <w:p>
      <w:pPr>
        <w:spacing w:after="0"/>
        <w:ind w:left="0"/>
        <w:jc w:val="both"/>
      </w:pPr>
      <w:r>
        <w:rPr>
          <w:rFonts w:ascii="Times New Roman"/>
          <w:b w:val="false"/>
          <w:i w:val="false"/>
          <w:color w:val="000000"/>
          <w:sz w:val="28"/>
        </w:rPr>
        <w:t>
      1043. Ағызу-құю пункті қызметкері:</w:t>
      </w:r>
    </w:p>
    <w:bookmarkEnd w:id="1614"/>
    <w:bookmarkStart w:name="z1761" w:id="1615"/>
    <w:p>
      <w:pPr>
        <w:spacing w:after="0"/>
        <w:ind w:left="0"/>
        <w:jc w:val="both"/>
      </w:pPr>
      <w:r>
        <w:rPr>
          <w:rFonts w:ascii="Times New Roman"/>
          <w:b w:val="false"/>
          <w:i w:val="false"/>
          <w:color w:val="000000"/>
          <w:sz w:val="28"/>
        </w:rPr>
        <w:t>
      1) химиялық заттардың ерекше белгілері мен негізгі қасиеттерін, олардың адам мүшесіне әсерінің қауіпті факторларын білуге;</w:t>
      </w:r>
    </w:p>
    <w:bookmarkEnd w:id="1615"/>
    <w:bookmarkStart w:name="z1762" w:id="1616"/>
    <w:p>
      <w:pPr>
        <w:spacing w:after="0"/>
        <w:ind w:left="0"/>
        <w:jc w:val="both"/>
      </w:pPr>
      <w:r>
        <w:rPr>
          <w:rFonts w:ascii="Times New Roman"/>
          <w:b w:val="false"/>
          <w:i w:val="false"/>
          <w:color w:val="000000"/>
          <w:sz w:val="28"/>
        </w:rPr>
        <w:t>
      2) жеке қорғаныс құралдарын қолдануды білуге;</w:t>
      </w:r>
    </w:p>
    <w:bookmarkEnd w:id="1616"/>
    <w:bookmarkStart w:name="z1763" w:id="1617"/>
    <w:p>
      <w:pPr>
        <w:spacing w:after="0"/>
        <w:ind w:left="0"/>
        <w:jc w:val="both"/>
      </w:pPr>
      <w:r>
        <w:rPr>
          <w:rFonts w:ascii="Times New Roman"/>
          <w:b w:val="false"/>
          <w:i w:val="false"/>
          <w:color w:val="000000"/>
          <w:sz w:val="28"/>
        </w:rPr>
        <w:t>
      3) зардап шеккендерге алғашқы медициналық жәрдем жасауды білуге оқытылады.</w:t>
      </w:r>
    </w:p>
    <w:bookmarkEnd w:id="1617"/>
    <w:bookmarkStart w:name="z1764" w:id="1618"/>
    <w:p>
      <w:pPr>
        <w:spacing w:after="0"/>
        <w:ind w:left="0"/>
        <w:jc w:val="both"/>
      </w:pPr>
      <w:r>
        <w:rPr>
          <w:rFonts w:ascii="Times New Roman"/>
          <w:b w:val="false"/>
          <w:i w:val="false"/>
          <w:color w:val="000000"/>
          <w:sz w:val="28"/>
        </w:rPr>
        <w:t>
      1044. Газ қауіпті жерлердегі жұмыстар: цистерналарға қызмет көрсету алаңдарында, лақтырмалы көпіршелер, құю (ағызу) эстакадаларында, сонымен бірге цистерна қазандықтарының ішінде, бекітілген технологиялық регламент тәртібінде орындалады.</w:t>
      </w:r>
    </w:p>
    <w:bookmarkEnd w:id="1618"/>
    <w:bookmarkStart w:name="z131" w:id="1619"/>
    <w:p>
      <w:pPr>
        <w:spacing w:after="0"/>
        <w:ind w:left="0"/>
        <w:jc w:val="left"/>
      </w:pPr>
      <w:r>
        <w:rPr>
          <w:rFonts w:ascii="Times New Roman"/>
          <w:b/>
          <w:i w:val="false"/>
          <w:color w:val="000000"/>
        </w:rPr>
        <w:t xml:space="preserve"> 5-параграф. Жол бойында ағытылған цистерналардан аммиак ағып кеткен жағдайда ақаулар мен апатты жағдайларды жою кезінде өнеркәсіптік қауіпсіздікті қамтамасыз ету тәртібі</w:t>
      </w:r>
    </w:p>
    <w:bookmarkEnd w:id="1619"/>
    <w:bookmarkStart w:name="z132" w:id="1620"/>
    <w:p>
      <w:pPr>
        <w:spacing w:after="0"/>
        <w:ind w:left="0"/>
        <w:jc w:val="both"/>
      </w:pPr>
      <w:r>
        <w:rPr>
          <w:rFonts w:ascii="Times New Roman"/>
          <w:b w:val="false"/>
          <w:i w:val="false"/>
          <w:color w:val="000000"/>
          <w:sz w:val="28"/>
        </w:rPr>
        <w:t>
      1045. Әрбір аймақ шегінде аммиакты ағызу-құю пунктері, сұйық аммиак құйылған цистерналарда болатын апатты жағдайларды оқшаулау мен жоюға қатысуға қабілетті апат-құтқару қызметтері бар ұйымдар тізімі анықталады. Осындай ұйымдар тізімін жергілікті әкімшілік бекітеді.</w:t>
      </w:r>
    </w:p>
    <w:bookmarkEnd w:id="1620"/>
    <w:bookmarkStart w:name="z1765" w:id="1621"/>
    <w:p>
      <w:pPr>
        <w:spacing w:after="0"/>
        <w:ind w:left="0"/>
        <w:jc w:val="both"/>
      </w:pPr>
      <w:r>
        <w:rPr>
          <w:rFonts w:ascii="Times New Roman"/>
          <w:b w:val="false"/>
          <w:i w:val="false"/>
          <w:color w:val="000000"/>
          <w:sz w:val="28"/>
        </w:rPr>
        <w:t>
      Аммиак құйылған цистернаның жүру бағытында орын алған ағып кету орын алса, жүк жөнелтуші ұйымның, жүк қабылдаушының немесе апатты жағдай маңында орналасқан ұйымдардың (аммиакты ағызу-құюмен айналысатын) жылжымалы апат-құтқару бригадаларын шақыруды тасымалдаушы жасайды.</w:t>
      </w:r>
    </w:p>
    <w:bookmarkEnd w:id="1621"/>
    <w:bookmarkStart w:name="z1766" w:id="1622"/>
    <w:p>
      <w:pPr>
        <w:spacing w:after="0"/>
        <w:ind w:left="0"/>
        <w:jc w:val="both"/>
      </w:pPr>
      <w:r>
        <w:rPr>
          <w:rFonts w:ascii="Times New Roman"/>
          <w:b w:val="false"/>
          <w:i w:val="false"/>
          <w:color w:val="000000"/>
          <w:sz w:val="28"/>
        </w:rPr>
        <w:t>
      1046. Сұйық аммиак толтырылған, апатты цистерналарды қоршауға алу, ондағы қысымды лақтыру, оларды жөндеу, аммиактың бөлігін басқа цистеналарға тиеу, тасымалдаушы анықтаған бекеттер мен жолдарда орындалады.</w:t>
      </w:r>
    </w:p>
    <w:bookmarkEnd w:id="1622"/>
    <w:bookmarkStart w:name="z1767" w:id="1623"/>
    <w:p>
      <w:pPr>
        <w:spacing w:after="0"/>
        <w:ind w:left="0"/>
        <w:jc w:val="both"/>
      </w:pPr>
      <w:r>
        <w:rPr>
          <w:rFonts w:ascii="Times New Roman"/>
          <w:b w:val="false"/>
          <w:i w:val="false"/>
          <w:color w:val="000000"/>
          <w:sz w:val="28"/>
        </w:rPr>
        <w:t>
      Сұйық аммиак толтырылған, қоршауға алынған апатты цистерналар елді мекендерден, халықтың жаппай жиналу жерлері мен объектілерден 500 метрден кем болмайтын қашықтықта орналасқан темір жолдарға орналастырылады.</w:t>
      </w:r>
    </w:p>
    <w:bookmarkEnd w:id="1623"/>
    <w:bookmarkStart w:name="z1768" w:id="1624"/>
    <w:p>
      <w:pPr>
        <w:spacing w:after="0"/>
        <w:ind w:left="0"/>
        <w:jc w:val="both"/>
      </w:pPr>
      <w:r>
        <w:rPr>
          <w:rFonts w:ascii="Times New Roman"/>
          <w:b w:val="false"/>
          <w:i w:val="false"/>
          <w:color w:val="000000"/>
          <w:sz w:val="28"/>
        </w:rPr>
        <w:t>
      1047. Газ түріндегі немесе сұйық аммиактың лақтырылуымен цистерна зақымдалғанда, цистерна айналасында су перде ұйымдастырылып, аммиак ағып кеткен жер оқшауланады. Сұйық аммиакка су берілмейді, бұл аммиактың қызуына, оның ағуының көбеюіне, улы бұлттың қатты қайнауы мен көбеюіне әкеледі. Апатты жағдайды оқшаулау шаралары жылжымалы апат-құтқару бригадасы жеткенге дейін орындалады.</w:t>
      </w:r>
    </w:p>
    <w:bookmarkEnd w:id="1624"/>
    <w:bookmarkStart w:name="z1769" w:id="1625"/>
    <w:p>
      <w:pPr>
        <w:spacing w:after="0"/>
        <w:ind w:left="0"/>
        <w:jc w:val="both"/>
      </w:pPr>
      <w:r>
        <w:rPr>
          <w:rFonts w:ascii="Times New Roman"/>
          <w:b w:val="false"/>
          <w:i w:val="false"/>
          <w:color w:val="000000"/>
          <w:sz w:val="28"/>
        </w:rPr>
        <w:t>
      1048. Әрбір аммиак жөнелтуші ұйымда, жүк қабылдаушы ұйымда және цистерна иесінде (жалға алушыда) жылжымалы апат-құтқару бригадаларын құру тәртібі мен құрамын, дайындалуын, олардың экипировкалануын, апатты жағдайларды оқшаулау мен жою әдістемесін нақтылайтын технологиялық регламент жасалады.</w:t>
      </w:r>
    </w:p>
    <w:bookmarkEnd w:id="1625"/>
    <w:bookmarkStart w:name="z1770" w:id="1626"/>
    <w:p>
      <w:pPr>
        <w:spacing w:after="0"/>
        <w:ind w:left="0"/>
        <w:jc w:val="both"/>
      </w:pPr>
      <w:r>
        <w:rPr>
          <w:rFonts w:ascii="Times New Roman"/>
          <w:b w:val="false"/>
          <w:i w:val="false"/>
          <w:color w:val="000000"/>
          <w:sz w:val="28"/>
        </w:rPr>
        <w:t>
      1049. Жылжымалы апат-құтқару бригадалары үшін бекітілген жерлерде әрдайым дайындықта болады:</w:t>
      </w:r>
    </w:p>
    <w:bookmarkEnd w:id="1626"/>
    <w:bookmarkStart w:name="z1771" w:id="1627"/>
    <w:p>
      <w:pPr>
        <w:spacing w:after="0"/>
        <w:ind w:left="0"/>
        <w:jc w:val="both"/>
      </w:pPr>
      <w:r>
        <w:rPr>
          <w:rFonts w:ascii="Times New Roman"/>
          <w:b w:val="false"/>
          <w:i w:val="false"/>
          <w:color w:val="000000"/>
          <w:sz w:val="28"/>
        </w:rPr>
        <w:t>
      1) оқшаулаушы қымтақтаулы қорғаныс костюмдері (қосалқы баллондармен), магнитті қадаулықтар мен резина пластерлерін салуға арналған көпіршелер (ағып кетуді жою құрылғылары), өндірістік газтұмылдырықтар (қосалқы сүзгіш қораптарымен) - үш жиынтықтан кем емес, аммиак газталдағыштары;</w:t>
      </w:r>
    </w:p>
    <w:bookmarkEnd w:id="1627"/>
    <w:bookmarkStart w:name="z1772" w:id="1628"/>
    <w:p>
      <w:pPr>
        <w:spacing w:after="0"/>
        <w:ind w:left="0"/>
        <w:jc w:val="both"/>
      </w:pPr>
      <w:r>
        <w:rPr>
          <w:rFonts w:ascii="Times New Roman"/>
          <w:b w:val="false"/>
          <w:i w:val="false"/>
          <w:color w:val="000000"/>
          <w:sz w:val="28"/>
        </w:rPr>
        <w:t>
      2) гайкалы кілттер мен басқа саймандар жиынтығы;</w:t>
      </w:r>
    </w:p>
    <w:bookmarkEnd w:id="1628"/>
    <w:bookmarkStart w:name="z1773" w:id="1629"/>
    <w:p>
      <w:pPr>
        <w:spacing w:after="0"/>
        <w:ind w:left="0"/>
        <w:jc w:val="both"/>
      </w:pPr>
      <w:r>
        <w:rPr>
          <w:rFonts w:ascii="Times New Roman"/>
          <w:b w:val="false"/>
          <w:i w:val="false"/>
          <w:color w:val="000000"/>
          <w:sz w:val="28"/>
        </w:rPr>
        <w:t>
      3) апатты жағдайлар мен ақауларды жоюға арналған цистернаның тиек-сақтандырғыш арматурасының екеуден кем емес жиынтығы, қосалқы бұқтырмалар, порнит төселімдер, бекіту және басқа өнімдер;</w:t>
      </w:r>
    </w:p>
    <w:bookmarkEnd w:id="1629"/>
    <w:bookmarkStart w:name="z1774" w:id="1630"/>
    <w:p>
      <w:pPr>
        <w:spacing w:after="0"/>
        <w:ind w:left="0"/>
        <w:jc w:val="both"/>
      </w:pPr>
      <w:r>
        <w:rPr>
          <w:rFonts w:ascii="Times New Roman"/>
          <w:b w:val="false"/>
          <w:i w:val="false"/>
          <w:color w:val="000000"/>
          <w:sz w:val="28"/>
        </w:rPr>
        <w:t>
      4) арнайы киімнің резервтік комплектілері;</w:t>
      </w:r>
    </w:p>
    <w:bookmarkEnd w:id="1630"/>
    <w:bookmarkStart w:name="z1775" w:id="1631"/>
    <w:p>
      <w:pPr>
        <w:spacing w:after="0"/>
        <w:ind w:left="0"/>
        <w:jc w:val="both"/>
      </w:pPr>
      <w:r>
        <w:rPr>
          <w:rFonts w:ascii="Times New Roman"/>
          <w:b w:val="false"/>
          <w:i w:val="false"/>
          <w:color w:val="000000"/>
          <w:sz w:val="28"/>
        </w:rPr>
        <w:t>
      5) дәрі қорапша мен оттегі жастықтары.</w:t>
      </w:r>
    </w:p>
    <w:bookmarkEnd w:id="1631"/>
    <w:bookmarkStart w:name="z1776" w:id="1632"/>
    <w:p>
      <w:pPr>
        <w:spacing w:after="0"/>
        <w:ind w:left="0"/>
        <w:jc w:val="both"/>
      </w:pPr>
      <w:r>
        <w:rPr>
          <w:rFonts w:ascii="Times New Roman"/>
          <w:b w:val="false"/>
          <w:i w:val="false"/>
          <w:color w:val="000000"/>
          <w:sz w:val="28"/>
        </w:rPr>
        <w:t>
      1050. Газдан құтқару жұмыстарын цистернаның ақауларын жоюды және өзіне қарасты бригада мүшелерінің әркеттерінің қауіпсіздігін қамтамасыз ететін, жылжымалы апат-құтқару бригадасының жетекшісі ұйымдастырады.</w:t>
      </w:r>
    </w:p>
    <w:bookmarkEnd w:id="1632"/>
    <w:bookmarkStart w:name="z1777" w:id="1633"/>
    <w:p>
      <w:pPr>
        <w:spacing w:after="0"/>
        <w:ind w:left="0"/>
        <w:jc w:val="both"/>
      </w:pPr>
      <w:r>
        <w:rPr>
          <w:rFonts w:ascii="Times New Roman"/>
          <w:b w:val="false"/>
          <w:i w:val="false"/>
          <w:color w:val="000000"/>
          <w:sz w:val="28"/>
        </w:rPr>
        <w:t>
      1051. Қоршауға алынған цистерна тұрған бекетке келгеннен кейін ұйым өкілі апаттан құтқару бригадасының жетекшісі бекет басшысымен байланысып, одан цистерна ақауының сипаты мен жылжымалы апаттан құтқару бригадасы келгенге дейінгі жасалған шаралар туралы мәліметтер алады.</w:t>
      </w:r>
    </w:p>
    <w:bookmarkEnd w:id="1633"/>
    <w:bookmarkStart w:name="z1778" w:id="1634"/>
    <w:p>
      <w:pPr>
        <w:spacing w:after="0"/>
        <w:ind w:left="0"/>
        <w:jc w:val="both"/>
      </w:pPr>
      <w:r>
        <w:rPr>
          <w:rFonts w:ascii="Times New Roman"/>
          <w:b w:val="false"/>
          <w:i w:val="false"/>
          <w:color w:val="000000"/>
          <w:sz w:val="28"/>
        </w:rPr>
        <w:t>
      1052. Жылжымалы апаттан құтқару бригадасының жетекшісі бірінші кезекте қолданылған шаралардың жекіліктілігін тексереді және ағып кетуді жою мен апатты жағдайды оқшаулау мүмкіндіктерін анықтайды.</w:t>
      </w:r>
    </w:p>
    <w:bookmarkEnd w:id="1634"/>
    <w:bookmarkStart w:name="z1779" w:id="1635"/>
    <w:p>
      <w:pPr>
        <w:spacing w:after="0"/>
        <w:ind w:left="0"/>
        <w:jc w:val="both"/>
      </w:pPr>
      <w:r>
        <w:rPr>
          <w:rFonts w:ascii="Times New Roman"/>
          <w:b w:val="false"/>
          <w:i w:val="false"/>
          <w:color w:val="000000"/>
          <w:sz w:val="28"/>
        </w:rPr>
        <w:t>
      1053. Цистерна қазандығының зақымданған мұржығындағы ағып кету басқарылатын магнитті башмақтарды (апатты ағып кетуді жою құрылғылары) немесе металл қамыттарды тартуды пайдалана отырып, резина пластырларын салу арқылы жойылады. Ағып кетуді жою мүмкіндігі болмаса, цистернаны тұрғындарға зиян тигізбеу, апат орнын оқшаулау мен оның зардаптарын азайтуға шаралар қолдана отырып, босатқанға дейін цистернаны тұрақты қалдыруға рұқсат беріледі. Аммиакты жұту үшін жіңішке ерігіш суды қолданғанда, түзілген аммиак суларын жинау және оның жаппай қолданатын су көздеріне құйылуының алдын алу шаралары қолданылады.</w:t>
      </w:r>
    </w:p>
    <w:bookmarkEnd w:id="1635"/>
    <w:bookmarkStart w:name="z1780" w:id="1636"/>
    <w:p>
      <w:pPr>
        <w:spacing w:after="0"/>
        <w:ind w:left="0"/>
        <w:jc w:val="both"/>
      </w:pPr>
      <w:r>
        <w:rPr>
          <w:rFonts w:ascii="Times New Roman"/>
          <w:b w:val="false"/>
          <w:i w:val="false"/>
          <w:color w:val="000000"/>
          <w:sz w:val="28"/>
        </w:rPr>
        <w:t>
      1054. Люк-жымдардың ажыратылатын қосылыстарында, арматурада, манометр ұстағышта амиак ағып кету жағдайлары орын алғанда, тиек арматурасының тығыздалмауы немесе оның зақымдануы болса, жылжымалы бригада ағып кетуді қолда бар жабдықтармен жояды.</w:t>
      </w:r>
    </w:p>
    <w:bookmarkEnd w:id="1636"/>
    <w:bookmarkStart w:name="z1781" w:id="1637"/>
    <w:p>
      <w:pPr>
        <w:spacing w:after="0"/>
        <w:ind w:left="0"/>
        <w:jc w:val="both"/>
      </w:pPr>
      <w:r>
        <w:rPr>
          <w:rFonts w:ascii="Times New Roman"/>
          <w:b w:val="false"/>
          <w:i w:val="false"/>
          <w:color w:val="000000"/>
          <w:sz w:val="28"/>
        </w:rPr>
        <w:t>
      Бұл жағдайда келесі шаралар жасалады:</w:t>
      </w:r>
    </w:p>
    <w:bookmarkEnd w:id="1637"/>
    <w:bookmarkStart w:name="z1782" w:id="1638"/>
    <w:p>
      <w:pPr>
        <w:spacing w:after="0"/>
        <w:ind w:left="0"/>
        <w:jc w:val="both"/>
      </w:pPr>
      <w:r>
        <w:rPr>
          <w:rFonts w:ascii="Times New Roman"/>
          <w:b w:val="false"/>
          <w:i w:val="false"/>
          <w:color w:val="000000"/>
          <w:sz w:val="28"/>
        </w:rPr>
        <w:t>
      1) цистернаның газ шұрасынан фланцтік бұқтырманы алып, оны баяу ашу жолымен, цистернадағы қысымды атмосфералық қысымға дейін төмендетеді;</w:t>
      </w:r>
    </w:p>
    <w:bookmarkEnd w:id="1638"/>
    <w:bookmarkStart w:name="z1783" w:id="1639"/>
    <w:p>
      <w:pPr>
        <w:spacing w:after="0"/>
        <w:ind w:left="0"/>
        <w:jc w:val="both"/>
      </w:pPr>
      <w:r>
        <w:rPr>
          <w:rFonts w:ascii="Times New Roman"/>
          <w:b w:val="false"/>
          <w:i w:val="false"/>
          <w:color w:val="000000"/>
          <w:sz w:val="28"/>
        </w:rPr>
        <w:t>
      2) ажыратылатын қосылыстардағы ағып кетуді қосымша тартумен жояды;</w:t>
      </w:r>
    </w:p>
    <w:bookmarkEnd w:id="1639"/>
    <w:bookmarkStart w:name="z1784" w:id="1640"/>
    <w:p>
      <w:pPr>
        <w:spacing w:after="0"/>
        <w:ind w:left="0"/>
        <w:jc w:val="both"/>
      </w:pPr>
      <w:r>
        <w:rPr>
          <w:rFonts w:ascii="Times New Roman"/>
          <w:b w:val="false"/>
          <w:i w:val="false"/>
          <w:color w:val="000000"/>
          <w:sz w:val="28"/>
        </w:rPr>
        <w:t>
      3) зақымданған арматураны, төселімдер немесе тығыздама толтырмасын (ақаусыз арматурада), жылжымалы бригаданың комплектісінде болатын ақаусыздарымен ауыстырылады;</w:t>
      </w:r>
    </w:p>
    <w:bookmarkEnd w:id="1640"/>
    <w:bookmarkStart w:name="z1785" w:id="1641"/>
    <w:p>
      <w:pPr>
        <w:spacing w:after="0"/>
        <w:ind w:left="0"/>
        <w:jc w:val="both"/>
      </w:pPr>
      <w:r>
        <w:rPr>
          <w:rFonts w:ascii="Times New Roman"/>
          <w:b w:val="false"/>
          <w:i w:val="false"/>
          <w:color w:val="000000"/>
          <w:sz w:val="28"/>
        </w:rPr>
        <w:t>
      4) барлық фланцтік және бұрамалы қосылыстардың, тығыздамалардың дұрыс тартылуын тексереді (фланцтің қисаюы мен төселімдердің жылжуы, фланцтік қосылыстардағы болттардың толық болмауы);</w:t>
      </w:r>
    </w:p>
    <w:bookmarkEnd w:id="1641"/>
    <w:bookmarkStart w:name="z1786" w:id="1642"/>
    <w:p>
      <w:pPr>
        <w:spacing w:after="0"/>
        <w:ind w:left="0"/>
        <w:jc w:val="both"/>
      </w:pPr>
      <w:r>
        <w:rPr>
          <w:rFonts w:ascii="Times New Roman"/>
          <w:b w:val="false"/>
          <w:i w:val="false"/>
          <w:color w:val="000000"/>
          <w:sz w:val="28"/>
        </w:rPr>
        <w:t>
      5) цистернадағы шұраларды жабады және ауыстырылған арматура тиектерінің, люк-жымның ажыратылатын қосылыстарын, манометр ұстағыш пен қалған арматураның қымтақтылығын тексереді;</w:t>
      </w:r>
    </w:p>
    <w:bookmarkEnd w:id="1642"/>
    <w:bookmarkStart w:name="z1787" w:id="1643"/>
    <w:p>
      <w:pPr>
        <w:spacing w:after="0"/>
        <w:ind w:left="0"/>
        <w:jc w:val="both"/>
      </w:pPr>
      <w:r>
        <w:rPr>
          <w:rFonts w:ascii="Times New Roman"/>
          <w:b w:val="false"/>
          <w:i w:val="false"/>
          <w:color w:val="000000"/>
          <w:sz w:val="28"/>
        </w:rPr>
        <w:t>
      6) цистернаның ауыстырылған және газ шұраларына бұқтырмалар орнатылады.</w:t>
      </w:r>
    </w:p>
    <w:bookmarkEnd w:id="1643"/>
    <w:bookmarkStart w:name="z1788" w:id="1644"/>
    <w:p>
      <w:pPr>
        <w:spacing w:after="0"/>
        <w:ind w:left="0"/>
        <w:jc w:val="both"/>
      </w:pPr>
      <w:r>
        <w:rPr>
          <w:rFonts w:ascii="Times New Roman"/>
          <w:b w:val="false"/>
          <w:i w:val="false"/>
          <w:color w:val="000000"/>
          <w:sz w:val="28"/>
        </w:rPr>
        <w:t>
      1055. Қысқы уақытта сыртқы ауаның температурасы -33,3</w:t>
      </w:r>
      <w:r>
        <w:rPr>
          <w:rFonts w:ascii="Times New Roman"/>
          <w:b w:val="false"/>
          <w:i w:val="false"/>
          <w:color w:val="000000"/>
          <w:vertAlign w:val="superscript"/>
        </w:rPr>
        <w:t>0</w:t>
      </w:r>
      <w:r>
        <w:rPr>
          <w:rFonts w:ascii="Times New Roman"/>
          <w:b w:val="false"/>
          <w:i w:val="false"/>
          <w:color w:val="000000"/>
          <w:sz w:val="28"/>
        </w:rPr>
        <w:t>С төмен болғанда цистернаның қымтақтылығын тексермеуге болады, өйткені цистернадағы қысым атмосфералықтан аспайды. Қазандықтағы артық қысымсыз ағып кетуді жойғаннан кейін, цистерна баратын жеріне жіберіледі. Сыртқы ауа температурасы -33,3 гардус Цельсия артық болғанда, қымтақтылықты тексеру ағып кету жойылғаннан соң, 2-3 сағаттан кейін жасалады.</w:t>
      </w:r>
    </w:p>
    <w:bookmarkEnd w:id="1644"/>
    <w:bookmarkStart w:name="z1789" w:id="1645"/>
    <w:p>
      <w:pPr>
        <w:spacing w:after="0"/>
        <w:ind w:left="0"/>
        <w:jc w:val="both"/>
      </w:pPr>
      <w:r>
        <w:rPr>
          <w:rFonts w:ascii="Times New Roman"/>
          <w:b w:val="false"/>
          <w:i w:val="false"/>
          <w:color w:val="000000"/>
          <w:sz w:val="28"/>
        </w:rPr>
        <w:t>
      1056. Цистернадан қысымды лақтырған кезде абайлау қажет, өйткені цистернадағы аммиактың қайнауы салдарынан, газ шұрасы арқылы атмосфераға сұйық аммиак лақтырылуы мүмкін. Цистернаның газ шұрасын аздап ашқанда, әсіресе жазғы уақытта, цистернадағы қысым жоғары болғанда, әрдайым шұраның шығу тесігін бақылау қажет. Онда сұйық аммиак пайда болған кезде (атмосферадан су буларының конденсациялануынан түзілетін ақ бұлт), газ шұрасы аздап жабылады, бұл кезде цистернадағы қысым жоғарылайды және аммиактың қайнау қарқыны төмендейді. Егер аммиак лақтырылғанда, жылдамдық қақпасы жабылса, газ шұрасы жабылады, ал соңынан баяу ашылады.</w:t>
      </w:r>
    </w:p>
    <w:bookmarkEnd w:id="1645"/>
    <w:bookmarkStart w:name="z1790" w:id="1646"/>
    <w:p>
      <w:pPr>
        <w:spacing w:after="0"/>
        <w:ind w:left="0"/>
        <w:jc w:val="both"/>
      </w:pPr>
      <w:r>
        <w:rPr>
          <w:rFonts w:ascii="Times New Roman"/>
          <w:b w:val="false"/>
          <w:i w:val="false"/>
          <w:color w:val="000000"/>
          <w:sz w:val="28"/>
        </w:rPr>
        <w:t xml:space="preserve">
      1057. Сұйық аммиак толтырылған, цистерна аударылған жағдайда, апатты оқиға нәтижесінде, рельстің үстіне көтергенге дейін, ол максималды босайды. Аударылған цистернаны босату аммиакка арналған темір жол немесе автомобилдік бос цистерналарға қысыммен цистернадағы аммиактың сұйық фазасын қайта қысу жолымен жасалады. </w:t>
      </w:r>
    </w:p>
    <w:bookmarkEnd w:id="1646"/>
    <w:bookmarkStart w:name="z1791" w:id="1647"/>
    <w:p>
      <w:pPr>
        <w:spacing w:after="0"/>
        <w:ind w:left="0"/>
        <w:jc w:val="both"/>
      </w:pPr>
      <w:r>
        <w:rPr>
          <w:rFonts w:ascii="Times New Roman"/>
          <w:b w:val="false"/>
          <w:i w:val="false"/>
          <w:color w:val="000000"/>
          <w:sz w:val="28"/>
        </w:rPr>
        <w:t>
      1058. Цистернадан аммиактың ағып кетуін жоюмен айналысып жатқан жұмысшылар сұйық аммиактан қорғануға арналған костюмдермен және оқшаулағыш газқағарлармен қамтамасыз етіледі.</w:t>
      </w:r>
    </w:p>
    <w:bookmarkEnd w:id="1647"/>
    <w:bookmarkStart w:name="z1792" w:id="1648"/>
    <w:p>
      <w:pPr>
        <w:spacing w:after="0"/>
        <w:ind w:left="0"/>
        <w:jc w:val="both"/>
      </w:pPr>
      <w:r>
        <w:rPr>
          <w:rFonts w:ascii="Times New Roman"/>
          <w:b w:val="false"/>
          <w:i w:val="false"/>
          <w:color w:val="000000"/>
          <w:sz w:val="28"/>
        </w:rPr>
        <w:t>
      Газ түрдегі аммиак аққан жердің жел соғатын жағында жұмыс жасағанда, жұмысшылар резина костюмдерде болады және сүзгіш газқағарларын пайдаланады.</w:t>
      </w:r>
    </w:p>
    <w:bookmarkEnd w:id="1648"/>
    <w:bookmarkStart w:name="z1793" w:id="1649"/>
    <w:p>
      <w:pPr>
        <w:spacing w:after="0"/>
        <w:ind w:left="0"/>
        <w:jc w:val="both"/>
      </w:pPr>
      <w:r>
        <w:rPr>
          <w:rFonts w:ascii="Times New Roman"/>
          <w:b w:val="false"/>
          <w:i w:val="false"/>
          <w:color w:val="000000"/>
          <w:sz w:val="28"/>
        </w:rPr>
        <w:t>
      1059. Аммиак теріге тисе, зақымдалған жер тез және көп мөлшерде сумен жуылып, медициналық көмекке жүгінеді.</w:t>
      </w:r>
    </w:p>
    <w:bookmarkEnd w:id="1649"/>
    <w:bookmarkStart w:name="z1794" w:id="1650"/>
    <w:p>
      <w:pPr>
        <w:spacing w:after="0"/>
        <w:ind w:left="0"/>
        <w:jc w:val="both"/>
      </w:pPr>
      <w:r>
        <w:rPr>
          <w:rFonts w:ascii="Times New Roman"/>
          <w:b w:val="false"/>
          <w:i w:val="false"/>
          <w:color w:val="000000"/>
          <w:sz w:val="28"/>
        </w:rPr>
        <w:t>
      1060. Аммиакпен уланғанда, жәбірленушіні таза ауаға шығарып, оған оттегімен тыныс алдырады және жедел жәрдем шақырады. Аз уланғанда жәбірленушіге сода араласқан сүт береді.</w:t>
      </w:r>
    </w:p>
    <w:bookmarkEnd w:id="1650"/>
    <w:bookmarkStart w:name="z1795" w:id="1651"/>
    <w:p>
      <w:pPr>
        <w:spacing w:after="0"/>
        <w:ind w:left="0"/>
        <w:jc w:val="both"/>
      </w:pPr>
      <w:r>
        <w:rPr>
          <w:rFonts w:ascii="Times New Roman"/>
          <w:b w:val="false"/>
          <w:i w:val="false"/>
          <w:color w:val="000000"/>
          <w:sz w:val="28"/>
        </w:rPr>
        <w:t xml:space="preserve">
      1061. Ағып кетуді жою жұмыстары аяқталғаннан кейін, жылжымалы апаттан құтқару бригадасы жетекшісі және темір жол өкілдерінің қатысуымен, вагонның зақымдануы туралы акт жасалады, онда: </w:t>
      </w:r>
    </w:p>
    <w:bookmarkEnd w:id="1651"/>
    <w:bookmarkStart w:name="z1796" w:id="1652"/>
    <w:p>
      <w:pPr>
        <w:spacing w:after="0"/>
        <w:ind w:left="0"/>
        <w:jc w:val="both"/>
      </w:pPr>
      <w:r>
        <w:rPr>
          <w:rFonts w:ascii="Times New Roman"/>
          <w:b w:val="false"/>
          <w:i w:val="false"/>
          <w:color w:val="000000"/>
          <w:sz w:val="28"/>
        </w:rPr>
        <w:t>
      1) ақау сипаттамасы;</w:t>
      </w:r>
    </w:p>
    <w:bookmarkEnd w:id="1652"/>
    <w:bookmarkStart w:name="z1797" w:id="1653"/>
    <w:p>
      <w:pPr>
        <w:spacing w:after="0"/>
        <w:ind w:left="0"/>
        <w:jc w:val="both"/>
      </w:pPr>
      <w:r>
        <w:rPr>
          <w:rFonts w:ascii="Times New Roman"/>
          <w:b w:val="false"/>
          <w:i w:val="false"/>
          <w:color w:val="000000"/>
          <w:sz w:val="28"/>
        </w:rPr>
        <w:t>
      2) ақауды жою үшін сол жерде жасалған шаралар;</w:t>
      </w:r>
    </w:p>
    <w:bookmarkEnd w:id="1653"/>
    <w:bookmarkStart w:name="z1798" w:id="1654"/>
    <w:p>
      <w:pPr>
        <w:spacing w:after="0"/>
        <w:ind w:left="0"/>
        <w:jc w:val="both"/>
      </w:pPr>
      <w:r>
        <w:rPr>
          <w:rFonts w:ascii="Times New Roman"/>
          <w:b w:val="false"/>
          <w:i w:val="false"/>
          <w:color w:val="000000"/>
          <w:sz w:val="28"/>
        </w:rPr>
        <w:t>
      3) цистернаның баратын жеріне жүру мүмкіндігі туралы қорытынды көрсетіледі.</w:t>
      </w:r>
    </w:p>
    <w:bookmarkEnd w:id="1654"/>
    <w:bookmarkStart w:name="z1799" w:id="1655"/>
    <w:p>
      <w:pPr>
        <w:spacing w:after="0"/>
        <w:ind w:left="0"/>
        <w:jc w:val="both"/>
      </w:pPr>
      <w:r>
        <w:rPr>
          <w:rFonts w:ascii="Times New Roman"/>
          <w:b w:val="false"/>
          <w:i w:val="false"/>
          <w:color w:val="000000"/>
          <w:sz w:val="28"/>
        </w:rPr>
        <w:t>
      Актінің бір нұсқасы иегер ұйымға немесе цистерналарды толтырушы ұйымға, олардың осындай апатты жағдайлардың алдын алу шараларын қабылдауы үшін беріледі.</w:t>
      </w:r>
    </w:p>
    <w:bookmarkEnd w:id="1655"/>
    <w:bookmarkStart w:name="z1800" w:id="1656"/>
    <w:p>
      <w:pPr>
        <w:spacing w:after="0"/>
        <w:ind w:left="0"/>
        <w:jc w:val="both"/>
      </w:pPr>
      <w:r>
        <w:rPr>
          <w:rFonts w:ascii="Times New Roman"/>
          <w:b w:val="false"/>
          <w:i w:val="false"/>
          <w:color w:val="000000"/>
          <w:sz w:val="28"/>
        </w:rPr>
        <w:t>
      1062. Жылжымалы апаттан құтқару бригадасының жетекшісі өзін жолдаған ұйымды цистернаның ақауларын жоюға жасалған жұмысы туралы хабардар етеді.</w:t>
      </w:r>
    </w:p>
    <w:bookmarkEnd w:id="1656"/>
    <w:bookmarkStart w:name="z133" w:id="1657"/>
    <w:p>
      <w:pPr>
        <w:spacing w:after="0"/>
        <w:ind w:left="0"/>
        <w:jc w:val="left"/>
      </w:pPr>
      <w:r>
        <w:rPr>
          <w:rFonts w:ascii="Times New Roman"/>
          <w:b/>
          <w:i w:val="false"/>
          <w:color w:val="000000"/>
        </w:rPr>
        <w:t xml:space="preserve"> 17-тарау. Сұйық хлорды тасымалдау</w:t>
      </w:r>
    </w:p>
    <w:bookmarkEnd w:id="1657"/>
    <w:p>
      <w:pPr>
        <w:spacing w:after="0"/>
        <w:ind w:left="0"/>
        <w:jc w:val="both"/>
      </w:pPr>
      <w:r>
        <w:rPr>
          <w:rFonts w:ascii="Times New Roman"/>
          <w:b w:val="false"/>
          <w:i w:val="false"/>
          <w:color w:val="ff0000"/>
          <w:sz w:val="28"/>
        </w:rPr>
        <w:t xml:space="preserve">
      Ескерту. 17-тараудың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34" w:id="1658"/>
    <w:p>
      <w:pPr>
        <w:spacing w:after="0"/>
        <w:ind w:left="0"/>
        <w:jc w:val="left"/>
      </w:pPr>
      <w:r>
        <w:rPr>
          <w:rFonts w:ascii="Times New Roman"/>
          <w:b/>
          <w:i w:val="false"/>
          <w:color w:val="000000"/>
        </w:rPr>
        <w:t xml:space="preserve"> 1-параграф. Өнеркәсіптік қауіпсіздікті қамтамасыз етудің жалпы тәртібі</w:t>
      </w:r>
    </w:p>
    <w:bookmarkEnd w:id="1658"/>
    <w:bookmarkStart w:name="z135" w:id="1659"/>
    <w:p>
      <w:pPr>
        <w:spacing w:after="0"/>
        <w:ind w:left="0"/>
        <w:jc w:val="both"/>
      </w:pPr>
      <w:r>
        <w:rPr>
          <w:rFonts w:ascii="Times New Roman"/>
          <w:b w:val="false"/>
          <w:i w:val="false"/>
          <w:color w:val="000000"/>
          <w:sz w:val="28"/>
        </w:rPr>
        <w:t>
      1063. Сұйық хлорды тасымалдауға арналған вагон-цистерналарды, контейнерлер мен баллондарды есепке алу мен тіркеу, хлор ыдысы баланста тұрған, толтырушы ұйымда жасалады. Бұл үшін ұйымда келесі құжаттар жүргізіледі және сақталады (журнал формалары, толтырулар):</w:t>
      </w:r>
    </w:p>
    <w:bookmarkEnd w:id="1659"/>
    <w:bookmarkStart w:name="z1801" w:id="1660"/>
    <w:p>
      <w:pPr>
        <w:spacing w:after="0"/>
        <w:ind w:left="0"/>
        <w:jc w:val="both"/>
      </w:pPr>
      <w:r>
        <w:rPr>
          <w:rFonts w:ascii="Times New Roman"/>
          <w:b w:val="false"/>
          <w:i w:val="false"/>
          <w:color w:val="000000"/>
          <w:sz w:val="28"/>
        </w:rPr>
        <w:t>
      1) вагон-цистерналарға:</w:t>
      </w:r>
    </w:p>
    <w:bookmarkEnd w:id="1660"/>
    <w:bookmarkStart w:name="z1802" w:id="1661"/>
    <w:p>
      <w:pPr>
        <w:spacing w:after="0"/>
        <w:ind w:left="0"/>
        <w:jc w:val="both"/>
      </w:pPr>
      <w:r>
        <w:rPr>
          <w:rFonts w:ascii="Times New Roman"/>
          <w:b w:val="false"/>
          <w:i w:val="false"/>
          <w:color w:val="000000"/>
          <w:sz w:val="28"/>
        </w:rPr>
        <w:t>
      қысымен жұмыс істейтін ыдыс төлқұжаты;</w:t>
      </w:r>
    </w:p>
    <w:bookmarkEnd w:id="1661"/>
    <w:bookmarkStart w:name="z1803" w:id="1662"/>
    <w:p>
      <w:pPr>
        <w:spacing w:after="0"/>
        <w:ind w:left="0"/>
        <w:jc w:val="both"/>
      </w:pPr>
      <w:r>
        <w:rPr>
          <w:rFonts w:ascii="Times New Roman"/>
          <w:b w:val="false"/>
          <w:i w:val="false"/>
          <w:color w:val="000000"/>
          <w:sz w:val="28"/>
        </w:rPr>
        <w:t>
      вагон-цистернаны қолдану туралы техникалық сипаттама мен нұсқамалар;</w:t>
      </w:r>
    </w:p>
    <w:bookmarkEnd w:id="1662"/>
    <w:bookmarkStart w:name="z1804" w:id="1663"/>
    <w:p>
      <w:pPr>
        <w:spacing w:after="0"/>
        <w:ind w:left="0"/>
        <w:jc w:val="both"/>
      </w:pPr>
      <w:r>
        <w:rPr>
          <w:rFonts w:ascii="Times New Roman"/>
          <w:b w:val="false"/>
          <w:i w:val="false"/>
          <w:color w:val="000000"/>
          <w:sz w:val="28"/>
        </w:rPr>
        <w:t>
      жөндеу және толтыру журналдары;</w:t>
      </w:r>
    </w:p>
    <w:bookmarkEnd w:id="1663"/>
    <w:bookmarkStart w:name="z1805" w:id="1664"/>
    <w:p>
      <w:pPr>
        <w:spacing w:after="0"/>
        <w:ind w:left="0"/>
        <w:jc w:val="both"/>
      </w:pPr>
      <w:r>
        <w:rPr>
          <w:rFonts w:ascii="Times New Roman"/>
          <w:b w:val="false"/>
          <w:i w:val="false"/>
          <w:color w:val="000000"/>
          <w:sz w:val="28"/>
        </w:rPr>
        <w:t>
      2) контейнерлер мен баллондарға:</w:t>
      </w:r>
    </w:p>
    <w:bookmarkEnd w:id="1664"/>
    <w:bookmarkStart w:name="z1806" w:id="1665"/>
    <w:p>
      <w:pPr>
        <w:spacing w:after="0"/>
        <w:ind w:left="0"/>
        <w:jc w:val="both"/>
      </w:pPr>
      <w:r>
        <w:rPr>
          <w:rFonts w:ascii="Times New Roman"/>
          <w:b w:val="false"/>
          <w:i w:val="false"/>
          <w:color w:val="000000"/>
          <w:sz w:val="28"/>
        </w:rPr>
        <w:t>
      барлық ыдыс паркінің картотекасы;</w:t>
      </w:r>
    </w:p>
    <w:bookmarkEnd w:id="1665"/>
    <w:bookmarkStart w:name="z1807" w:id="1666"/>
    <w:p>
      <w:pPr>
        <w:spacing w:after="0"/>
        <w:ind w:left="0"/>
        <w:jc w:val="both"/>
      </w:pPr>
      <w:r>
        <w:rPr>
          <w:rFonts w:ascii="Times New Roman"/>
          <w:b w:val="false"/>
          <w:i w:val="false"/>
          <w:color w:val="000000"/>
          <w:sz w:val="28"/>
        </w:rPr>
        <w:t>
      толтыру журналы;</w:t>
      </w:r>
    </w:p>
    <w:bookmarkEnd w:id="1666"/>
    <w:bookmarkStart w:name="z1808" w:id="1667"/>
    <w:p>
      <w:pPr>
        <w:spacing w:after="0"/>
        <w:ind w:left="0"/>
        <w:jc w:val="both"/>
      </w:pPr>
      <w:r>
        <w:rPr>
          <w:rFonts w:ascii="Times New Roman"/>
          <w:b w:val="false"/>
          <w:i w:val="false"/>
          <w:color w:val="000000"/>
          <w:sz w:val="28"/>
        </w:rPr>
        <w:t>
      сынақтар журналы.</w:t>
      </w:r>
    </w:p>
    <w:bookmarkEnd w:id="1667"/>
    <w:bookmarkStart w:name="z1809" w:id="1668"/>
    <w:p>
      <w:pPr>
        <w:spacing w:after="0"/>
        <w:ind w:left="0"/>
        <w:jc w:val="both"/>
      </w:pPr>
      <w:r>
        <w:rPr>
          <w:rFonts w:ascii="Times New Roman"/>
          <w:b w:val="false"/>
          <w:i w:val="false"/>
          <w:color w:val="000000"/>
          <w:sz w:val="28"/>
        </w:rPr>
        <w:t>
      1064. Вагон-цистерналардың, контейнерлер мен баллондардың сыртқы бетінің бояуы, ерекшелейтін жолақтар мен жазулар ыдыс дайындаушының нұсқауына сәйкес орындалады.</w:t>
      </w:r>
    </w:p>
    <w:bookmarkEnd w:id="1668"/>
    <w:bookmarkStart w:name="z1810" w:id="1669"/>
    <w:p>
      <w:pPr>
        <w:spacing w:after="0"/>
        <w:ind w:left="0"/>
        <w:jc w:val="both"/>
      </w:pPr>
      <w:r>
        <w:rPr>
          <w:rFonts w:ascii="Times New Roman"/>
          <w:b w:val="false"/>
          <w:i w:val="false"/>
          <w:color w:val="000000"/>
          <w:sz w:val="28"/>
        </w:rPr>
        <w:t>
      1065. Жаңадан жасалған вагон-цистерналарды, контейнерлер мен баллондарды бояу және оларға жазу салуды дайындаушы, әрі қарай қолдану процесінде, хлор ыдысы баланста тұрған толтырушы ұйым жасайды.</w:t>
      </w:r>
    </w:p>
    <w:bookmarkEnd w:id="1669"/>
    <w:bookmarkStart w:name="z1811" w:id="1670"/>
    <w:p>
      <w:pPr>
        <w:spacing w:after="0"/>
        <w:ind w:left="0"/>
        <w:jc w:val="both"/>
      </w:pPr>
      <w:r>
        <w:rPr>
          <w:rFonts w:ascii="Times New Roman"/>
          <w:b w:val="false"/>
          <w:i w:val="false"/>
          <w:color w:val="000000"/>
          <w:sz w:val="28"/>
        </w:rPr>
        <w:t>
      1066. Ыдыстың төлқұжаттық мәліметтері ойып жазылған, таңбалау орны мәліметтердің анық оқылуына дейін тазаланады, түссіз лакпен боялады және рамка түрінде ақ бояумен айналдыра сызылады.</w:t>
      </w:r>
    </w:p>
    <w:bookmarkEnd w:id="1670"/>
    <w:bookmarkStart w:name="z1812" w:id="1671"/>
    <w:p>
      <w:pPr>
        <w:spacing w:after="0"/>
        <w:ind w:left="0"/>
        <w:jc w:val="both"/>
      </w:pPr>
      <w:r>
        <w:rPr>
          <w:rFonts w:ascii="Times New Roman"/>
          <w:b w:val="false"/>
          <w:i w:val="false"/>
          <w:color w:val="000000"/>
          <w:sz w:val="28"/>
        </w:rPr>
        <w:t>
      1067. Сұйық хлормен тек ақаусыз, осыған арналған вагон-цистерналар, контейнерлер мен баллондар толтырылады.</w:t>
      </w:r>
    </w:p>
    <w:bookmarkEnd w:id="1671"/>
    <w:bookmarkStart w:name="z1813" w:id="1672"/>
    <w:p>
      <w:pPr>
        <w:spacing w:after="0"/>
        <w:ind w:left="0"/>
        <w:jc w:val="both"/>
      </w:pPr>
      <w:r>
        <w:rPr>
          <w:rFonts w:ascii="Times New Roman"/>
          <w:b w:val="false"/>
          <w:i w:val="false"/>
          <w:color w:val="000000"/>
          <w:sz w:val="28"/>
        </w:rPr>
        <w:t>
      1068. Вагон - цистерналар, контейнерлер мен баллондар сұйық хлор үшін пайдаланылмайды, егер:</w:t>
      </w:r>
    </w:p>
    <w:bookmarkEnd w:id="1672"/>
    <w:bookmarkStart w:name="z1814" w:id="1673"/>
    <w:p>
      <w:pPr>
        <w:spacing w:after="0"/>
        <w:ind w:left="0"/>
        <w:jc w:val="both"/>
      </w:pPr>
      <w:r>
        <w:rPr>
          <w:rFonts w:ascii="Times New Roman"/>
          <w:b w:val="false"/>
          <w:i w:val="false"/>
          <w:color w:val="000000"/>
          <w:sz w:val="28"/>
        </w:rPr>
        <w:t>
      1) басқа өнімдерге арналған болса;</w:t>
      </w:r>
    </w:p>
    <w:bookmarkEnd w:id="1673"/>
    <w:bookmarkStart w:name="z1815" w:id="1674"/>
    <w:p>
      <w:pPr>
        <w:spacing w:after="0"/>
        <w:ind w:left="0"/>
        <w:jc w:val="both"/>
      </w:pPr>
      <w:r>
        <w:rPr>
          <w:rFonts w:ascii="Times New Roman"/>
          <w:b w:val="false"/>
          <w:i w:val="false"/>
          <w:color w:val="000000"/>
          <w:sz w:val="28"/>
        </w:rPr>
        <w:t xml:space="preserve">
      2) техникалық куәландыру мерзімі өтіп кеткен немесе вагон-цистернаның, контейнер немесе баллонның тұтынушыға жеткізілген кезден 15 тәулік өтіп кетсе; </w:t>
      </w:r>
    </w:p>
    <w:bookmarkEnd w:id="1674"/>
    <w:bookmarkStart w:name="z1816" w:id="1675"/>
    <w:p>
      <w:pPr>
        <w:spacing w:after="0"/>
        <w:ind w:left="0"/>
        <w:jc w:val="both"/>
      </w:pPr>
      <w:r>
        <w:rPr>
          <w:rFonts w:ascii="Times New Roman"/>
          <w:b w:val="false"/>
          <w:i w:val="false"/>
          <w:color w:val="000000"/>
          <w:sz w:val="28"/>
        </w:rPr>
        <w:t>
      3) сақтандырғыш қақпаны мен мембрананы ревизиялау мерзімі өтіп кетсе (вагон - цистерналар үшін);</w:t>
      </w:r>
    </w:p>
    <w:bookmarkEnd w:id="1675"/>
    <w:bookmarkStart w:name="z1817" w:id="1676"/>
    <w:p>
      <w:pPr>
        <w:spacing w:after="0"/>
        <w:ind w:left="0"/>
        <w:jc w:val="both"/>
      </w:pPr>
      <w:r>
        <w:rPr>
          <w:rFonts w:ascii="Times New Roman"/>
          <w:b w:val="false"/>
          <w:i w:val="false"/>
          <w:color w:val="000000"/>
          <w:sz w:val="28"/>
        </w:rPr>
        <w:t>
      4) ыдыстың механикалық зақымдануы және басқа ақаулары болса (жарықтар, жаншықтар, форманың өзгеруі, жаралы тоттану);</w:t>
      </w:r>
    </w:p>
    <w:bookmarkEnd w:id="1676"/>
    <w:bookmarkStart w:name="z1818" w:id="1677"/>
    <w:p>
      <w:pPr>
        <w:spacing w:after="0"/>
        <w:ind w:left="0"/>
        <w:jc w:val="both"/>
      </w:pPr>
      <w:r>
        <w:rPr>
          <w:rFonts w:ascii="Times New Roman"/>
          <w:b w:val="false"/>
          <w:i w:val="false"/>
          <w:color w:val="000000"/>
          <w:sz w:val="28"/>
        </w:rPr>
        <w:t>
      5) қозғалғыш бөлік жарамсыз (вагон - цистерналар үшін);</w:t>
      </w:r>
    </w:p>
    <w:bookmarkEnd w:id="1677"/>
    <w:bookmarkStart w:name="z1819" w:id="1678"/>
    <w:p>
      <w:pPr>
        <w:spacing w:after="0"/>
        <w:ind w:left="0"/>
        <w:jc w:val="both"/>
      </w:pPr>
      <w:r>
        <w:rPr>
          <w:rFonts w:ascii="Times New Roman"/>
          <w:b w:val="false"/>
          <w:i w:val="false"/>
          <w:color w:val="000000"/>
          <w:sz w:val="28"/>
        </w:rPr>
        <w:t>
      6) тиісті бояу мен жазулар жоқ, табаны оқу мүмкін емес;</w:t>
      </w:r>
    </w:p>
    <w:bookmarkEnd w:id="1678"/>
    <w:bookmarkStart w:name="z1820" w:id="1679"/>
    <w:p>
      <w:pPr>
        <w:spacing w:after="0"/>
        <w:ind w:left="0"/>
        <w:jc w:val="both"/>
      </w:pPr>
      <w:r>
        <w:rPr>
          <w:rFonts w:ascii="Times New Roman"/>
          <w:b w:val="false"/>
          <w:i w:val="false"/>
          <w:color w:val="000000"/>
          <w:sz w:val="28"/>
        </w:rPr>
        <w:t>
      7) басқа өнім қалдығы бар;</w:t>
      </w:r>
    </w:p>
    <w:bookmarkEnd w:id="1679"/>
    <w:bookmarkStart w:name="z1821" w:id="1680"/>
    <w:p>
      <w:pPr>
        <w:spacing w:after="0"/>
        <w:ind w:left="0"/>
        <w:jc w:val="both"/>
      </w:pPr>
      <w:r>
        <w:rPr>
          <w:rFonts w:ascii="Times New Roman"/>
          <w:b w:val="false"/>
          <w:i w:val="false"/>
          <w:color w:val="000000"/>
          <w:sz w:val="28"/>
        </w:rPr>
        <w:t>
      8) тиек арматурасы жарамсыз;</w:t>
      </w:r>
    </w:p>
    <w:bookmarkEnd w:id="1680"/>
    <w:bookmarkStart w:name="z1822" w:id="1681"/>
    <w:p>
      <w:pPr>
        <w:spacing w:after="0"/>
        <w:ind w:left="0"/>
        <w:jc w:val="both"/>
      </w:pPr>
      <w:r>
        <w:rPr>
          <w:rFonts w:ascii="Times New Roman"/>
          <w:b w:val="false"/>
          <w:i w:val="false"/>
          <w:color w:val="000000"/>
          <w:sz w:val="28"/>
        </w:rPr>
        <w:t>
      9) баллондардан сифон құбырлары бөлшектенбеген.</w:t>
      </w:r>
    </w:p>
    <w:bookmarkEnd w:id="1681"/>
    <w:bookmarkStart w:name="z1823" w:id="1682"/>
    <w:p>
      <w:pPr>
        <w:spacing w:after="0"/>
        <w:ind w:left="0"/>
        <w:jc w:val="both"/>
      </w:pPr>
      <w:r>
        <w:rPr>
          <w:rFonts w:ascii="Times New Roman"/>
          <w:b w:val="false"/>
          <w:i w:val="false"/>
          <w:color w:val="000000"/>
          <w:sz w:val="28"/>
        </w:rPr>
        <w:t>
      1069. Бос және толтырылған вагон-цистерналарды, контейнерлер мен баллондарды өлшеумен байланысты барлық операциялар мемлекеттік тексеруден өткен ақаусыз таразыларда жасалады.</w:t>
      </w:r>
    </w:p>
    <w:bookmarkEnd w:id="1682"/>
    <w:bookmarkStart w:name="z1824" w:id="1683"/>
    <w:p>
      <w:pPr>
        <w:spacing w:after="0"/>
        <w:ind w:left="0"/>
        <w:jc w:val="both"/>
      </w:pPr>
      <w:r>
        <w:rPr>
          <w:rFonts w:ascii="Times New Roman"/>
          <w:b w:val="false"/>
          <w:i w:val="false"/>
          <w:color w:val="000000"/>
          <w:sz w:val="28"/>
        </w:rPr>
        <w:t>
      1070. Ыдысқа құйылатын сұйық хлор массасы екі тәуелсіз бақылау жүйесінің көмегімен өлшенеді.</w:t>
      </w:r>
    </w:p>
    <w:bookmarkEnd w:id="1683"/>
    <w:bookmarkStart w:name="z1825" w:id="1684"/>
    <w:p>
      <w:pPr>
        <w:spacing w:after="0"/>
        <w:ind w:left="0"/>
        <w:jc w:val="both"/>
      </w:pPr>
      <w:r>
        <w:rPr>
          <w:rFonts w:ascii="Times New Roman"/>
          <w:b w:val="false"/>
          <w:i w:val="false"/>
          <w:color w:val="000000"/>
          <w:sz w:val="28"/>
        </w:rPr>
        <w:t>
      1071. Ыдыс бекітілген нормадан артық толса, артық сұйық хлор эвакуацияланады. Эвакуациялау тәртібі технологиялық регламентте көрсетіледі.</w:t>
      </w:r>
    </w:p>
    <w:bookmarkEnd w:id="1684"/>
    <w:bookmarkStart w:name="z1826" w:id="1685"/>
    <w:p>
      <w:pPr>
        <w:spacing w:after="0"/>
        <w:ind w:left="0"/>
        <w:jc w:val="both"/>
      </w:pPr>
      <w:r>
        <w:rPr>
          <w:rFonts w:ascii="Times New Roman"/>
          <w:b w:val="false"/>
          <w:i w:val="false"/>
          <w:color w:val="000000"/>
          <w:sz w:val="28"/>
        </w:rPr>
        <w:t>
      1072. Сұйық хлорды ағызу мен құюды босатылатын және толтырылатын ыдыстар арасындағы қысым ауысуын жасау есебінен қайта қысу әдісімен, немесе сұйық хлорды айдауға арналған сорғылар көмегімен жасауға болады.</w:t>
      </w:r>
    </w:p>
    <w:bookmarkEnd w:id="1685"/>
    <w:bookmarkStart w:name="z1827" w:id="1686"/>
    <w:p>
      <w:pPr>
        <w:spacing w:after="0"/>
        <w:ind w:left="0"/>
        <w:jc w:val="both"/>
      </w:pPr>
      <w:r>
        <w:rPr>
          <w:rFonts w:ascii="Times New Roman"/>
          <w:b w:val="false"/>
          <w:i w:val="false"/>
          <w:color w:val="000000"/>
          <w:sz w:val="28"/>
        </w:rPr>
        <w:t>
      1073. Сұйық хлор келесі әдістермен қайта қысылады:</w:t>
      </w:r>
    </w:p>
    <w:bookmarkEnd w:id="1686"/>
    <w:bookmarkStart w:name="z1828" w:id="1687"/>
    <w:p>
      <w:pPr>
        <w:spacing w:after="0"/>
        <w:ind w:left="0"/>
        <w:jc w:val="both"/>
      </w:pPr>
      <w:r>
        <w:rPr>
          <w:rFonts w:ascii="Times New Roman"/>
          <w:b w:val="false"/>
          <w:i w:val="false"/>
          <w:color w:val="000000"/>
          <w:sz w:val="28"/>
        </w:rPr>
        <w:t>
      1) босатылатын ыдысқа құрғақ сығылған ауаны (азотты) немесе басқа ыдыс немесе термокомпрессордан шыққан газ түрдегі хлор буларын қысумен толтыру арқылы;</w:t>
      </w:r>
    </w:p>
    <w:bookmarkEnd w:id="1687"/>
    <w:bookmarkStart w:name="z1829" w:id="1688"/>
    <w:p>
      <w:pPr>
        <w:spacing w:after="0"/>
        <w:ind w:left="0"/>
        <w:jc w:val="both"/>
      </w:pPr>
      <w:r>
        <w:rPr>
          <w:rFonts w:ascii="Times New Roman"/>
          <w:b w:val="false"/>
          <w:i w:val="false"/>
          <w:color w:val="000000"/>
          <w:sz w:val="28"/>
        </w:rPr>
        <w:t>
      2) босатылатын ыдыстағы хлор буларының меншікті қысымы есебінен және толтырылған ыдыстан хлоргазды алу арқылы;</w:t>
      </w:r>
    </w:p>
    <w:bookmarkEnd w:id="1688"/>
    <w:bookmarkStart w:name="z1830" w:id="1689"/>
    <w:p>
      <w:pPr>
        <w:spacing w:after="0"/>
        <w:ind w:left="0"/>
        <w:jc w:val="both"/>
      </w:pPr>
      <w:r>
        <w:rPr>
          <w:rFonts w:ascii="Times New Roman"/>
          <w:b w:val="false"/>
          <w:i w:val="false"/>
          <w:color w:val="000000"/>
          <w:sz w:val="28"/>
        </w:rPr>
        <w:t>
      3) құрамаланған әдіспен.</w:t>
      </w:r>
    </w:p>
    <w:bookmarkEnd w:id="1689"/>
    <w:bookmarkStart w:name="z1831" w:id="1690"/>
    <w:p>
      <w:pPr>
        <w:spacing w:after="0"/>
        <w:ind w:left="0"/>
        <w:jc w:val="both"/>
      </w:pPr>
      <w:r>
        <w:rPr>
          <w:rFonts w:ascii="Times New Roman"/>
          <w:b w:val="false"/>
          <w:i w:val="false"/>
          <w:color w:val="000000"/>
          <w:sz w:val="28"/>
        </w:rPr>
        <w:t>
      1074. Сығылған газды пайдалану арқылы сұйық хлорды ағызу-құю операциялары орындалады:</w:t>
      </w:r>
    </w:p>
    <w:bookmarkEnd w:id="1690"/>
    <w:bookmarkStart w:name="z1832" w:id="1691"/>
    <w:p>
      <w:pPr>
        <w:spacing w:after="0"/>
        <w:ind w:left="0"/>
        <w:jc w:val="both"/>
      </w:pPr>
      <w:r>
        <w:rPr>
          <w:rFonts w:ascii="Times New Roman"/>
          <w:b w:val="false"/>
          <w:i w:val="false"/>
          <w:color w:val="000000"/>
          <w:sz w:val="28"/>
        </w:rPr>
        <w:t>
      1) хлор аппаратурасын қайта қысуға, үрлеуге, сығымдауға арналған сығымдалған ауаны (азотты) дайындау мен беру автономды жүйесі болған кезде;</w:t>
      </w:r>
    </w:p>
    <w:bookmarkEnd w:id="1691"/>
    <w:bookmarkStart w:name="z1833" w:id="1692"/>
    <w:p>
      <w:pPr>
        <w:spacing w:after="0"/>
        <w:ind w:left="0"/>
        <w:jc w:val="both"/>
      </w:pPr>
      <w:r>
        <w:rPr>
          <w:rFonts w:ascii="Times New Roman"/>
          <w:b w:val="false"/>
          <w:i w:val="false"/>
          <w:color w:val="000000"/>
          <w:sz w:val="28"/>
        </w:rPr>
        <w:t>
      2) қоспалардан тазаланған және кептірілген сығылған ауа (азот) болса. Кептірілген ауадағы (азоттағы) шық нүктесінің -40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температурасына сәйкес келетін ылғалдылық мөлшері, рұқсат берілген ылғалдылықтан асу туралы сигнал берушісі бар автоматты ылғал өлшеуішпен үздіксіз бақыланады;</w:t>
      </w:r>
    </w:p>
    <w:bookmarkEnd w:id="1692"/>
    <w:bookmarkStart w:name="z1834" w:id="1693"/>
    <w:p>
      <w:pPr>
        <w:spacing w:after="0"/>
        <w:ind w:left="0"/>
        <w:jc w:val="both"/>
      </w:pPr>
      <w:r>
        <w:rPr>
          <w:rFonts w:ascii="Times New Roman"/>
          <w:b w:val="false"/>
          <w:i w:val="false"/>
          <w:color w:val="000000"/>
          <w:sz w:val="28"/>
        </w:rPr>
        <w:t>
      3) сығылған ауаны (азотты) беру жүйесінде, сақтандырғыш қақпаменмен және хлордың сығылғын ауа (азот) сызығына түсуінің алдын алатын жинағыштар болса.</w:t>
      </w:r>
    </w:p>
    <w:bookmarkEnd w:id="1693"/>
    <w:bookmarkStart w:name="z1835" w:id="1694"/>
    <w:p>
      <w:pPr>
        <w:spacing w:after="0"/>
        <w:ind w:left="0"/>
        <w:jc w:val="both"/>
      </w:pPr>
      <w:r>
        <w:rPr>
          <w:rFonts w:ascii="Times New Roman"/>
          <w:b w:val="false"/>
          <w:i w:val="false"/>
          <w:color w:val="000000"/>
          <w:sz w:val="28"/>
        </w:rPr>
        <w:t>
      1075. Сығылғын ауаның (азоттың) қысымы қайта қысқанда 1,2 мегапскальдан аспайды және хлор қайта қысылатын ыдыстағыдан 0,1 мегапаскальға дейін жоғары.</w:t>
      </w:r>
    </w:p>
    <w:bookmarkEnd w:id="1694"/>
    <w:bookmarkStart w:name="z1836" w:id="1695"/>
    <w:p>
      <w:pPr>
        <w:spacing w:after="0"/>
        <w:ind w:left="0"/>
        <w:jc w:val="both"/>
      </w:pPr>
      <w:r>
        <w:rPr>
          <w:rFonts w:ascii="Times New Roman"/>
          <w:b w:val="false"/>
          <w:i w:val="false"/>
          <w:color w:val="000000"/>
          <w:sz w:val="28"/>
        </w:rPr>
        <w:t>
      1076. Сұйық хлорды газ түрдегі хлормен қайта қысқанда қысымның ауытқуы ағызу-құюдың регламенттік параметрлерін қамтамасыз ету шартынан анықталады.</w:t>
      </w:r>
    </w:p>
    <w:bookmarkEnd w:id="1695"/>
    <w:bookmarkStart w:name="z1837" w:id="1696"/>
    <w:p>
      <w:pPr>
        <w:spacing w:after="0"/>
        <w:ind w:left="0"/>
        <w:jc w:val="both"/>
      </w:pPr>
      <w:r>
        <w:rPr>
          <w:rFonts w:ascii="Times New Roman"/>
          <w:b w:val="false"/>
          <w:i w:val="false"/>
          <w:color w:val="000000"/>
          <w:sz w:val="28"/>
        </w:rPr>
        <w:t>
      1077. Вагон-цистерналардағы сұйық хлорды жөнелтуші немесе қабылдаушы ұйымдар өздерінің құрамында, ұйымға келетін темір жолдардың тұйықталған бөліктерінде, хлор сақтау қоймасының жанында орналастырылған, сұйық хлорды ағызу-құю пунктерін қарастырады. Вагон-цистернаға қызмет көрсетуге арналған алаңқайларда тегіс беттер мен цистернаға барлық бағыттардан еркін жақындауға мүмкіндік болады.</w:t>
      </w:r>
    </w:p>
    <w:bookmarkEnd w:id="1696"/>
    <w:bookmarkStart w:name="z1838" w:id="1697"/>
    <w:p>
      <w:pPr>
        <w:spacing w:after="0"/>
        <w:ind w:left="0"/>
        <w:jc w:val="both"/>
      </w:pPr>
      <w:r>
        <w:rPr>
          <w:rFonts w:ascii="Times New Roman"/>
          <w:b w:val="false"/>
          <w:i w:val="false"/>
          <w:color w:val="000000"/>
          <w:sz w:val="28"/>
        </w:rPr>
        <w:t>
      1078. Тасымалдауға және босатылуға арналған вагон-цистерналар үшін жөнелтілетін немесе әкелінетін вагон-цистерналардың, бірақ 10 артық емес, барлығын бір мезгілде орналастыруды қамтамасыз ететін тұндырғыш жолдар (тұйықтар) қарастырылады. Тұндырғыш жолдардың (тұйықтардың) орналасуы мен сыйымдылығы жобамен анықталады және негізделеді.</w:t>
      </w:r>
    </w:p>
    <w:bookmarkEnd w:id="1697"/>
    <w:bookmarkStart w:name="z1839" w:id="1698"/>
    <w:p>
      <w:pPr>
        <w:spacing w:after="0"/>
        <w:ind w:left="0"/>
        <w:jc w:val="both"/>
      </w:pPr>
      <w:r>
        <w:rPr>
          <w:rFonts w:ascii="Times New Roman"/>
          <w:b w:val="false"/>
          <w:i w:val="false"/>
          <w:color w:val="000000"/>
          <w:sz w:val="28"/>
        </w:rPr>
        <w:t>
      1079. Ағызу-құю пункті мен тұндырғыш тұйықтар жабдықталады:</w:t>
      </w:r>
    </w:p>
    <w:bookmarkEnd w:id="1698"/>
    <w:bookmarkStart w:name="z1840" w:id="1699"/>
    <w:p>
      <w:pPr>
        <w:spacing w:after="0"/>
        <w:ind w:left="0"/>
        <w:jc w:val="both"/>
      </w:pPr>
      <w:r>
        <w:rPr>
          <w:rFonts w:ascii="Times New Roman"/>
          <w:b w:val="false"/>
          <w:i w:val="false"/>
          <w:color w:val="000000"/>
          <w:sz w:val="28"/>
        </w:rPr>
        <w:t>
      1) хлордың ағуын бақылаудың сыртқы контурымен және хлор толқынын оқшаулауды бақылаудың сыртқы контурымен;</w:t>
      </w:r>
    </w:p>
    <w:bookmarkEnd w:id="1699"/>
    <w:bookmarkStart w:name="z1841" w:id="1700"/>
    <w:p>
      <w:pPr>
        <w:spacing w:after="0"/>
        <w:ind w:left="0"/>
        <w:jc w:val="both"/>
      </w:pPr>
      <w:r>
        <w:rPr>
          <w:rFonts w:ascii="Times New Roman"/>
          <w:b w:val="false"/>
          <w:i w:val="false"/>
          <w:color w:val="000000"/>
          <w:sz w:val="28"/>
        </w:rPr>
        <w:t>
      2) сәйкес белгілермен;</w:t>
      </w:r>
    </w:p>
    <w:bookmarkEnd w:id="1700"/>
    <w:bookmarkStart w:name="z1842" w:id="1701"/>
    <w:p>
      <w:pPr>
        <w:spacing w:after="0"/>
        <w:ind w:left="0"/>
        <w:jc w:val="both"/>
      </w:pPr>
      <w:r>
        <w:rPr>
          <w:rFonts w:ascii="Times New Roman"/>
          <w:b w:val="false"/>
          <w:i w:val="false"/>
          <w:color w:val="000000"/>
          <w:sz w:val="28"/>
        </w:rPr>
        <w:t>
      3) жылжымалы құраманың тұйыққа және бөгде адамдардың кіріп кетуіне тосқауыл болатын құралдармен;</w:t>
      </w:r>
    </w:p>
    <w:bookmarkEnd w:id="1701"/>
    <w:bookmarkStart w:name="z1843" w:id="1702"/>
    <w:p>
      <w:pPr>
        <w:spacing w:after="0"/>
        <w:ind w:left="0"/>
        <w:jc w:val="both"/>
      </w:pPr>
      <w:r>
        <w:rPr>
          <w:rFonts w:ascii="Times New Roman"/>
          <w:b w:val="false"/>
          <w:i w:val="false"/>
          <w:color w:val="000000"/>
          <w:sz w:val="28"/>
        </w:rPr>
        <w:t>
      4) тәуліктің түнгі уақытында жарықтандырумен.</w:t>
      </w:r>
    </w:p>
    <w:bookmarkEnd w:id="1702"/>
    <w:bookmarkStart w:name="z1844" w:id="1703"/>
    <w:p>
      <w:pPr>
        <w:spacing w:after="0"/>
        <w:ind w:left="0"/>
        <w:jc w:val="both"/>
      </w:pPr>
      <w:r>
        <w:rPr>
          <w:rFonts w:ascii="Times New Roman"/>
          <w:b w:val="false"/>
          <w:i w:val="false"/>
          <w:color w:val="000000"/>
          <w:sz w:val="28"/>
        </w:rPr>
        <w:t>
      1080. Тұйықта тұрған вагон-цистерналар жүріп кетпеу үшін қол тежегіштері немесе башмақтармен тіркеледі және бекітіледі.</w:t>
      </w:r>
    </w:p>
    <w:bookmarkEnd w:id="1703"/>
    <w:bookmarkStart w:name="z1845" w:id="1704"/>
    <w:p>
      <w:pPr>
        <w:spacing w:after="0"/>
        <w:ind w:left="0"/>
        <w:jc w:val="both"/>
      </w:pPr>
      <w:r>
        <w:rPr>
          <w:rFonts w:ascii="Times New Roman"/>
          <w:b w:val="false"/>
          <w:i w:val="false"/>
          <w:color w:val="000000"/>
          <w:sz w:val="28"/>
        </w:rPr>
        <w:t>
      1081. Вагон-цистерналар орналастырылған тұйыққа кіре берісте орнатылады:</w:t>
      </w:r>
    </w:p>
    <w:bookmarkEnd w:id="1704"/>
    <w:bookmarkStart w:name="z1846" w:id="1705"/>
    <w:p>
      <w:pPr>
        <w:spacing w:after="0"/>
        <w:ind w:left="0"/>
        <w:jc w:val="both"/>
      </w:pPr>
      <w:r>
        <w:rPr>
          <w:rFonts w:ascii="Times New Roman"/>
          <w:b w:val="false"/>
          <w:i w:val="false"/>
          <w:color w:val="000000"/>
          <w:sz w:val="28"/>
        </w:rPr>
        <w:t>
      1) "Тоқта! Жол жоқ! Хлор" жазуы бар белгі (мөлшері 0,4 x 0,6 м);</w:t>
      </w:r>
    </w:p>
    <w:bookmarkEnd w:id="1705"/>
    <w:bookmarkStart w:name="z1847" w:id="1706"/>
    <w:p>
      <w:pPr>
        <w:spacing w:after="0"/>
        <w:ind w:left="0"/>
        <w:jc w:val="both"/>
      </w:pPr>
      <w:r>
        <w:rPr>
          <w:rFonts w:ascii="Times New Roman"/>
          <w:b w:val="false"/>
          <w:i w:val="false"/>
          <w:color w:val="000000"/>
          <w:sz w:val="28"/>
        </w:rPr>
        <w:t>
      2) қызыл түсті сигнал белгісі;</w:t>
      </w:r>
    </w:p>
    <w:bookmarkEnd w:id="1706"/>
    <w:bookmarkStart w:name="z1848" w:id="1707"/>
    <w:p>
      <w:pPr>
        <w:spacing w:after="0"/>
        <w:ind w:left="0"/>
        <w:jc w:val="both"/>
      </w:pPr>
      <w:r>
        <w:rPr>
          <w:rFonts w:ascii="Times New Roman"/>
          <w:b w:val="false"/>
          <w:i w:val="false"/>
          <w:color w:val="000000"/>
          <w:sz w:val="28"/>
        </w:rPr>
        <w:t>
      3) тұйыққа рұқсатсыз кіруге жол бермейтін бұғаттаушы құрылғы.</w:t>
      </w:r>
    </w:p>
    <w:bookmarkEnd w:id="1707"/>
    <w:bookmarkStart w:name="z1849" w:id="1708"/>
    <w:p>
      <w:pPr>
        <w:spacing w:after="0"/>
        <w:ind w:left="0"/>
        <w:jc w:val="both"/>
      </w:pPr>
      <w:r>
        <w:rPr>
          <w:rFonts w:ascii="Times New Roman"/>
          <w:b w:val="false"/>
          <w:i w:val="false"/>
          <w:color w:val="000000"/>
          <w:sz w:val="28"/>
        </w:rPr>
        <w:t>
      1082. Ағызу-құю пункттері хлор қоймаларына максималды жақын орналасқан бокстерде орналасады.</w:t>
      </w:r>
    </w:p>
    <w:bookmarkEnd w:id="1708"/>
    <w:bookmarkStart w:name="z1850" w:id="1709"/>
    <w:p>
      <w:pPr>
        <w:spacing w:after="0"/>
        <w:ind w:left="0"/>
        <w:jc w:val="both"/>
      </w:pPr>
      <w:r>
        <w:rPr>
          <w:rFonts w:ascii="Times New Roman"/>
          <w:b w:val="false"/>
          <w:i w:val="false"/>
          <w:color w:val="000000"/>
          <w:sz w:val="28"/>
        </w:rPr>
        <w:t>
      1083. Ағызу-құю пункттерінде вагон-цистерналарды станционарлық құбырларға ыңғайлы және қауіпсіз жалғауды қамтамасыз ететін жағдайлар қамтамасыз етіледі.</w:t>
      </w:r>
    </w:p>
    <w:bookmarkEnd w:id="1709"/>
    <w:bookmarkStart w:name="z1851" w:id="1710"/>
    <w:p>
      <w:pPr>
        <w:spacing w:after="0"/>
        <w:ind w:left="0"/>
        <w:jc w:val="both"/>
      </w:pPr>
      <w:r>
        <w:rPr>
          <w:rFonts w:ascii="Times New Roman"/>
          <w:b w:val="false"/>
          <w:i w:val="false"/>
          <w:color w:val="000000"/>
          <w:sz w:val="28"/>
        </w:rPr>
        <w:t>
      1084. Жердің бетінде орналасқан вагон-цистерналарға қызмет көрсететін платформа (жұмыс орны) сырғанамайтын беті немесе төсемемен және қоршаулармен жабдықталады. Платформа берік, жанбайды және апатты жағдайларда адамдарды эвакуациялауға ыңғайлы болатын, стационарлық ғимарат ретінде орналасады.</w:t>
      </w:r>
    </w:p>
    <w:bookmarkEnd w:id="1710"/>
    <w:bookmarkStart w:name="z1852" w:id="1711"/>
    <w:p>
      <w:pPr>
        <w:spacing w:after="0"/>
        <w:ind w:left="0"/>
        <w:jc w:val="both"/>
      </w:pPr>
      <w:r>
        <w:rPr>
          <w:rFonts w:ascii="Times New Roman"/>
          <w:b w:val="false"/>
          <w:i w:val="false"/>
          <w:color w:val="000000"/>
          <w:sz w:val="28"/>
        </w:rPr>
        <w:t>
      1085. Ағызу-құю пункттерінде құбырлардың станционарлық жүйесі болады:</w:t>
      </w:r>
    </w:p>
    <w:bookmarkEnd w:id="1711"/>
    <w:bookmarkStart w:name="z1853" w:id="1712"/>
    <w:p>
      <w:pPr>
        <w:spacing w:after="0"/>
        <w:ind w:left="0"/>
        <w:jc w:val="both"/>
      </w:pPr>
      <w:r>
        <w:rPr>
          <w:rFonts w:ascii="Times New Roman"/>
          <w:b w:val="false"/>
          <w:i w:val="false"/>
          <w:color w:val="000000"/>
          <w:sz w:val="28"/>
        </w:rPr>
        <w:t>
      1) вагон-цистернаға қайта қысу үшін сығылған ауаны (азотты) немесе хлорды беру құбырлары;</w:t>
      </w:r>
    </w:p>
    <w:bookmarkEnd w:id="1712"/>
    <w:bookmarkStart w:name="z1854" w:id="1713"/>
    <w:p>
      <w:pPr>
        <w:spacing w:after="0"/>
        <w:ind w:left="0"/>
        <w:jc w:val="both"/>
      </w:pPr>
      <w:r>
        <w:rPr>
          <w:rFonts w:ascii="Times New Roman"/>
          <w:b w:val="false"/>
          <w:i w:val="false"/>
          <w:color w:val="000000"/>
          <w:sz w:val="28"/>
        </w:rPr>
        <w:t>
      2) сұйық хлорды ағызу-құю құбыры;</w:t>
      </w:r>
    </w:p>
    <w:bookmarkEnd w:id="1713"/>
    <w:bookmarkStart w:name="z1855" w:id="1714"/>
    <w:p>
      <w:pPr>
        <w:spacing w:after="0"/>
        <w:ind w:left="0"/>
        <w:jc w:val="both"/>
      </w:pPr>
      <w:r>
        <w:rPr>
          <w:rFonts w:ascii="Times New Roman"/>
          <w:b w:val="false"/>
          <w:i w:val="false"/>
          <w:color w:val="000000"/>
          <w:sz w:val="28"/>
        </w:rPr>
        <w:t>
      3) газ түрдегі хлорды пайдалануға немесе жұтуға шығару құбыры.</w:t>
      </w:r>
    </w:p>
    <w:bookmarkEnd w:id="1714"/>
    <w:bookmarkStart w:name="z1856" w:id="1715"/>
    <w:p>
      <w:pPr>
        <w:spacing w:after="0"/>
        <w:ind w:left="0"/>
        <w:jc w:val="both"/>
      </w:pPr>
      <w:r>
        <w:rPr>
          <w:rFonts w:ascii="Times New Roman"/>
          <w:b w:val="false"/>
          <w:i w:val="false"/>
          <w:color w:val="000000"/>
          <w:sz w:val="28"/>
        </w:rPr>
        <w:t>
      1086. Вагон-цистернаны ағызу-құю пунктіне қояр алдында және ағызу-құю операцияларын бастарда, вагон-цистерна екі жағынан тежегіш башмақтармен бекітіледі, темір жол цистернасы мен технологиялық құбырларда тиек арматурасын, іске қосылғанда автоматты жабуды қамтамасыз ететін ағызу-құю пунктінің автоматты апатқа қарсы қорғаныс жүйесіне қосылған вагон-цистерна жылжуының сигнал бергіші жерге тұйықталады және қосылады.</w:t>
      </w:r>
    </w:p>
    <w:bookmarkEnd w:id="1715"/>
    <w:bookmarkStart w:name="z1857" w:id="1716"/>
    <w:p>
      <w:pPr>
        <w:spacing w:after="0"/>
        <w:ind w:left="0"/>
        <w:jc w:val="both"/>
      </w:pPr>
      <w:r>
        <w:rPr>
          <w:rFonts w:ascii="Times New Roman"/>
          <w:b w:val="false"/>
          <w:i w:val="false"/>
          <w:color w:val="000000"/>
          <w:sz w:val="28"/>
        </w:rPr>
        <w:t xml:space="preserve">
      1087. Ағызу-құю пунктіне апаратын тілдік бұрушы жылжымалы құрамның кіруіне мүмкіндікті болдырмайтын күйде орнатылады, ағызу-құю пункті теміржолының учаскесі тұйықтаушы қондырғымен бұғатталады. </w:t>
      </w:r>
    </w:p>
    <w:bookmarkEnd w:id="1716"/>
    <w:bookmarkStart w:name="z1858" w:id="1717"/>
    <w:p>
      <w:pPr>
        <w:spacing w:after="0"/>
        <w:ind w:left="0"/>
        <w:jc w:val="both"/>
      </w:pPr>
      <w:r>
        <w:rPr>
          <w:rFonts w:ascii="Times New Roman"/>
          <w:b w:val="false"/>
          <w:i w:val="false"/>
          <w:color w:val="000000"/>
          <w:sz w:val="28"/>
        </w:rPr>
        <w:t>
      1088. Салмағын өзгерту есебінен өз ілмегінде вагон-цистернаның табиғи тік орналасуын, түйісу торабын ыңғайлы қосу және оның саңылаусыздығын қамтамасыз ететін вагон-цистерналарды иілгіш стационарлық құбырларға қосу. Түйістіру үшін төмендегідей қосылулар пайдаланылады:</w:t>
      </w:r>
    </w:p>
    <w:bookmarkEnd w:id="1717"/>
    <w:bookmarkStart w:name="z1859" w:id="1718"/>
    <w:p>
      <w:pPr>
        <w:spacing w:after="0"/>
        <w:ind w:left="0"/>
        <w:jc w:val="both"/>
      </w:pPr>
      <w:r>
        <w:rPr>
          <w:rFonts w:ascii="Times New Roman"/>
          <w:b w:val="false"/>
          <w:i w:val="false"/>
          <w:color w:val="000000"/>
          <w:sz w:val="28"/>
        </w:rPr>
        <w:t>
      1) топсалы бұрамалы қосылыс;</w:t>
      </w:r>
    </w:p>
    <w:bookmarkEnd w:id="1718"/>
    <w:bookmarkStart w:name="z1860" w:id="1719"/>
    <w:p>
      <w:pPr>
        <w:spacing w:after="0"/>
        <w:ind w:left="0"/>
        <w:jc w:val="both"/>
      </w:pPr>
      <w:r>
        <w:rPr>
          <w:rFonts w:ascii="Times New Roman"/>
          <w:b w:val="false"/>
          <w:i w:val="false"/>
          <w:color w:val="000000"/>
          <w:sz w:val="28"/>
        </w:rPr>
        <w:t>
      2) иілгіш металл шлангтар немесе металл брондағы иілгіш материалдан жасалған шлангтар.</w:t>
      </w:r>
    </w:p>
    <w:bookmarkEnd w:id="1719"/>
    <w:bookmarkStart w:name="z1861" w:id="1720"/>
    <w:p>
      <w:pPr>
        <w:spacing w:after="0"/>
        <w:ind w:left="0"/>
        <w:jc w:val="both"/>
      </w:pPr>
      <w:r>
        <w:rPr>
          <w:rFonts w:ascii="Times New Roman"/>
          <w:b w:val="false"/>
          <w:i w:val="false"/>
          <w:color w:val="000000"/>
          <w:sz w:val="28"/>
        </w:rPr>
        <w:t>
      1089. Сұйық хлор сынамасын сұрыптау және оның сапасын тексеру технологиялық регламент талаптарына сәйкес жүргізіледі.</w:t>
      </w:r>
    </w:p>
    <w:bookmarkEnd w:id="1720"/>
    <w:bookmarkStart w:name="z1862" w:id="1721"/>
    <w:p>
      <w:pPr>
        <w:spacing w:after="0"/>
        <w:ind w:left="0"/>
        <w:jc w:val="both"/>
      </w:pPr>
      <w:r>
        <w:rPr>
          <w:rFonts w:ascii="Times New Roman"/>
          <w:b w:val="false"/>
          <w:i w:val="false"/>
          <w:color w:val="000000"/>
          <w:sz w:val="28"/>
        </w:rPr>
        <w:t>
      1090. Вагон-цистерналарда, контейнерлерде немесе баллондарда тасымалданатын хлордың әрбір топтамасы төлқұжатымен (сертификатымен) бірге жүреді, онда төмендегі деректер қамтылады:</w:t>
      </w:r>
    </w:p>
    <w:bookmarkEnd w:id="1721"/>
    <w:bookmarkStart w:name="z1863" w:id="1722"/>
    <w:p>
      <w:pPr>
        <w:spacing w:after="0"/>
        <w:ind w:left="0"/>
        <w:jc w:val="both"/>
      </w:pPr>
      <w:r>
        <w:rPr>
          <w:rFonts w:ascii="Times New Roman"/>
          <w:b w:val="false"/>
          <w:i w:val="false"/>
          <w:color w:val="000000"/>
          <w:sz w:val="28"/>
        </w:rPr>
        <w:t>
      1) өнімнің сапасы;</w:t>
      </w:r>
    </w:p>
    <w:bookmarkEnd w:id="1722"/>
    <w:bookmarkStart w:name="z1864" w:id="1723"/>
    <w:p>
      <w:pPr>
        <w:spacing w:after="0"/>
        <w:ind w:left="0"/>
        <w:jc w:val="both"/>
      </w:pPr>
      <w:r>
        <w:rPr>
          <w:rFonts w:ascii="Times New Roman"/>
          <w:b w:val="false"/>
          <w:i w:val="false"/>
          <w:color w:val="000000"/>
          <w:sz w:val="28"/>
        </w:rPr>
        <w:t>
      2) топтаманың сандық құрамы;</w:t>
      </w:r>
    </w:p>
    <w:bookmarkEnd w:id="1723"/>
    <w:bookmarkStart w:name="z1865" w:id="1724"/>
    <w:p>
      <w:pPr>
        <w:spacing w:after="0"/>
        <w:ind w:left="0"/>
        <w:jc w:val="both"/>
      </w:pPr>
      <w:r>
        <w:rPr>
          <w:rFonts w:ascii="Times New Roman"/>
          <w:b w:val="false"/>
          <w:i w:val="false"/>
          <w:color w:val="000000"/>
          <w:sz w:val="28"/>
        </w:rPr>
        <w:t>
      3) толтыру журналының деректері (зауыттық нөмірі, ыдыстың таза салмағы, брутто, құйылған хлор көлемі, ыдысты келесі куәландыру мерзімі).</w:t>
      </w:r>
    </w:p>
    <w:bookmarkEnd w:id="1724"/>
    <w:bookmarkStart w:name="z1866" w:id="1725"/>
    <w:p>
      <w:pPr>
        <w:spacing w:after="0"/>
        <w:ind w:left="0"/>
        <w:jc w:val="both"/>
      </w:pPr>
      <w:r>
        <w:rPr>
          <w:rFonts w:ascii="Times New Roman"/>
          <w:b w:val="false"/>
          <w:i w:val="false"/>
          <w:color w:val="000000"/>
          <w:sz w:val="28"/>
        </w:rPr>
        <w:t>
      1091. Төлқұжатқа тотырушы ұйым өкілі қол қояды және бір данасы тұтынушыға жіберіледі.</w:t>
      </w:r>
    </w:p>
    <w:bookmarkEnd w:id="1725"/>
    <w:bookmarkStart w:name="z1867" w:id="1726"/>
    <w:p>
      <w:pPr>
        <w:spacing w:after="0"/>
        <w:ind w:left="0"/>
        <w:jc w:val="both"/>
      </w:pPr>
      <w:r>
        <w:rPr>
          <w:rFonts w:ascii="Times New Roman"/>
          <w:b w:val="false"/>
          <w:i w:val="false"/>
          <w:color w:val="000000"/>
          <w:sz w:val="28"/>
        </w:rPr>
        <w:t>
      1092. Ұйымдарда сұйық хлорды құю-ағылу жұмыстарын дайындау және жүргізу бақылау тұлғасының басшылығымен жасалады.</w:t>
      </w:r>
    </w:p>
    <w:bookmarkEnd w:id="1726"/>
    <w:bookmarkStart w:name="z136" w:id="1727"/>
    <w:p>
      <w:pPr>
        <w:spacing w:after="0"/>
        <w:ind w:left="0"/>
        <w:jc w:val="left"/>
      </w:pPr>
      <w:r>
        <w:rPr>
          <w:rFonts w:ascii="Times New Roman"/>
          <w:b/>
          <w:i w:val="false"/>
          <w:color w:val="000000"/>
        </w:rPr>
        <w:t xml:space="preserve"> 2-параграф. Вагон-цистерналарды сұйық хлормен толтыру кезінде өнеркәсіптік қауіпсіздікті қамтамасыз ету тәртібі</w:t>
      </w:r>
    </w:p>
    <w:bookmarkEnd w:id="1727"/>
    <w:bookmarkStart w:name="z137" w:id="1728"/>
    <w:p>
      <w:pPr>
        <w:spacing w:after="0"/>
        <w:ind w:left="0"/>
        <w:jc w:val="both"/>
      </w:pPr>
      <w:r>
        <w:rPr>
          <w:rFonts w:ascii="Times New Roman"/>
          <w:b w:val="false"/>
          <w:i w:val="false"/>
          <w:color w:val="000000"/>
          <w:sz w:val="28"/>
        </w:rPr>
        <w:t>
      1093. Сұйық хлорды тасымалдау үшін дайындаушының техникалық талаптарына сәйкес келетін цистерна-вагондар қолданылады.</w:t>
      </w:r>
    </w:p>
    <w:bookmarkEnd w:id="1728"/>
    <w:bookmarkStart w:name="z1868" w:id="1729"/>
    <w:p>
      <w:pPr>
        <w:spacing w:after="0"/>
        <w:ind w:left="0"/>
        <w:jc w:val="both"/>
      </w:pPr>
      <w:r>
        <w:rPr>
          <w:rFonts w:ascii="Times New Roman"/>
          <w:b w:val="false"/>
          <w:i w:val="false"/>
          <w:color w:val="000000"/>
          <w:sz w:val="28"/>
        </w:rPr>
        <w:t>
      Цистерналар төмендегілермен жабдықталады:</w:t>
      </w:r>
    </w:p>
    <w:bookmarkEnd w:id="1729"/>
    <w:bookmarkStart w:name="z1869" w:id="1730"/>
    <w:p>
      <w:pPr>
        <w:spacing w:after="0"/>
        <w:ind w:left="0"/>
        <w:jc w:val="both"/>
      </w:pPr>
      <w:r>
        <w:rPr>
          <w:rFonts w:ascii="Times New Roman"/>
          <w:b w:val="false"/>
          <w:i w:val="false"/>
          <w:color w:val="000000"/>
          <w:sz w:val="28"/>
        </w:rPr>
        <w:t>
      1) екі вентильмен, ол цистернаның бойлық білігінде орналасқан, құбыр үзілген жағдайда сұйық хлордың шығуы автоматты түрде тоқтатылатын, жылдамдықты кесілген қақпақтармен жабдықталған сифон түтіктері бар сұйық хлорды құюға (ағызуға) арналған;</w:t>
      </w:r>
    </w:p>
    <w:bookmarkEnd w:id="1730"/>
    <w:bookmarkStart w:name="z1870" w:id="1731"/>
    <w:p>
      <w:pPr>
        <w:spacing w:after="0"/>
        <w:ind w:left="0"/>
        <w:jc w:val="both"/>
      </w:pPr>
      <w:r>
        <w:rPr>
          <w:rFonts w:ascii="Times New Roman"/>
          <w:b w:val="false"/>
          <w:i w:val="false"/>
          <w:color w:val="000000"/>
          <w:sz w:val="28"/>
        </w:rPr>
        <w:t>
      2) екі вентильмен, ол цистернаның перпендикуляр бойлық білігінде орналасқан, цистерна-вагондарды белгіленген қалыпты шегінен тыс артық толтырылуына жол бермейтін, қысқартылған сифондармен біріктірілген сұйық хлорды қайта басу үшін газ беруге немесе газ тәрізді хлорды (абгазды) шығаруға арналған;</w:t>
      </w:r>
    </w:p>
    <w:bookmarkEnd w:id="1731"/>
    <w:bookmarkStart w:name="z1871" w:id="1732"/>
    <w:p>
      <w:pPr>
        <w:spacing w:after="0"/>
        <w:ind w:left="0"/>
        <w:jc w:val="both"/>
      </w:pPr>
      <w:r>
        <w:rPr>
          <w:rFonts w:ascii="Times New Roman"/>
          <w:b w:val="false"/>
          <w:i w:val="false"/>
          <w:color w:val="000000"/>
          <w:sz w:val="28"/>
        </w:rPr>
        <w:t>
      3) алмалы-салмалы манометрге арналған вентилі бар жалғастықпен;</w:t>
      </w:r>
    </w:p>
    <w:bookmarkEnd w:id="1732"/>
    <w:bookmarkStart w:name="z1872" w:id="1733"/>
    <w:p>
      <w:pPr>
        <w:spacing w:after="0"/>
        <w:ind w:left="0"/>
        <w:jc w:val="both"/>
      </w:pPr>
      <w:r>
        <w:rPr>
          <w:rFonts w:ascii="Times New Roman"/>
          <w:b w:val="false"/>
          <w:i w:val="false"/>
          <w:color w:val="000000"/>
          <w:sz w:val="28"/>
        </w:rPr>
        <w:t>
      4) мембраналы сақтандырғыш құрылғысымен;</w:t>
      </w:r>
    </w:p>
    <w:bookmarkEnd w:id="1733"/>
    <w:bookmarkStart w:name="z1873" w:id="1734"/>
    <w:p>
      <w:pPr>
        <w:spacing w:after="0"/>
        <w:ind w:left="0"/>
        <w:jc w:val="both"/>
      </w:pPr>
      <w:r>
        <w:rPr>
          <w:rFonts w:ascii="Times New Roman"/>
          <w:b w:val="false"/>
          <w:i w:val="false"/>
          <w:color w:val="000000"/>
          <w:sz w:val="28"/>
        </w:rPr>
        <w:t>
      5) мембрана тұтастығын тексеруге арналған тораппен;</w:t>
      </w:r>
    </w:p>
    <w:bookmarkEnd w:id="1734"/>
    <w:bookmarkStart w:name="z1874" w:id="1735"/>
    <w:p>
      <w:pPr>
        <w:spacing w:after="0"/>
        <w:ind w:left="0"/>
        <w:jc w:val="both"/>
      </w:pPr>
      <w:r>
        <w:rPr>
          <w:rFonts w:ascii="Times New Roman"/>
          <w:b w:val="false"/>
          <w:i w:val="false"/>
          <w:color w:val="000000"/>
          <w:sz w:val="28"/>
        </w:rPr>
        <w:t>
      6) сақтандырғыш қақпақпен;</w:t>
      </w:r>
    </w:p>
    <w:bookmarkEnd w:id="1735"/>
    <w:bookmarkStart w:name="z1875" w:id="1736"/>
    <w:p>
      <w:pPr>
        <w:spacing w:after="0"/>
        <w:ind w:left="0"/>
        <w:jc w:val="both"/>
      </w:pPr>
      <w:r>
        <w:rPr>
          <w:rFonts w:ascii="Times New Roman"/>
          <w:b w:val="false"/>
          <w:i w:val="false"/>
          <w:color w:val="000000"/>
          <w:sz w:val="28"/>
        </w:rPr>
        <w:t>
      7) қорғаныс қақпақтармен.</w:t>
      </w:r>
    </w:p>
    <w:bookmarkEnd w:id="1736"/>
    <w:bookmarkStart w:name="z1876" w:id="1737"/>
    <w:p>
      <w:pPr>
        <w:spacing w:after="0"/>
        <w:ind w:left="0"/>
        <w:jc w:val="both"/>
      </w:pPr>
      <w:r>
        <w:rPr>
          <w:rFonts w:ascii="Times New Roman"/>
          <w:b w:val="false"/>
          <w:i w:val="false"/>
          <w:color w:val="000000"/>
          <w:sz w:val="28"/>
        </w:rPr>
        <w:t>
      1094. Вагон-цистерналардың ілмекті вентильдерінің конструкциясы қашықтықтан басқару мүмкіндігін қамтамасыз етеді.</w:t>
      </w:r>
    </w:p>
    <w:bookmarkEnd w:id="1737"/>
    <w:bookmarkStart w:name="z1877" w:id="1738"/>
    <w:p>
      <w:pPr>
        <w:spacing w:after="0"/>
        <w:ind w:left="0"/>
        <w:jc w:val="both"/>
      </w:pPr>
      <w:r>
        <w:rPr>
          <w:rFonts w:ascii="Times New Roman"/>
          <w:b w:val="false"/>
          <w:i w:val="false"/>
          <w:color w:val="000000"/>
          <w:sz w:val="28"/>
        </w:rPr>
        <w:t>
      1095. Ұйымға келген вагон-цистерналарды ұйым өкілі қарайды, вагон-цистерна қазандығының рамаға бекітілуі және вагон-цистерналардың қозғалғыш бөлігінің дұрыстығы тексеріледі. Қарау қорытындылары техникалық қарау журналына жазылады. Дұрыс вагон-цистерна және жазбаның көшірмесі сұйық хлор цехына жіберіледі.</w:t>
      </w:r>
    </w:p>
    <w:bookmarkEnd w:id="1738"/>
    <w:bookmarkStart w:name="z1878" w:id="1739"/>
    <w:p>
      <w:pPr>
        <w:spacing w:after="0"/>
        <w:ind w:left="0"/>
        <w:jc w:val="both"/>
      </w:pPr>
      <w:r>
        <w:rPr>
          <w:rFonts w:ascii="Times New Roman"/>
          <w:b w:val="false"/>
          <w:i w:val="false"/>
          <w:color w:val="000000"/>
          <w:sz w:val="28"/>
        </w:rPr>
        <w:t>
      1096. Вагон-цистернаны құюға дайындау жабдықталған орында немесе төмендегі тізбектілік бойынша құю-ағызу бекетінде жүргізіледі:</w:t>
      </w:r>
    </w:p>
    <w:bookmarkEnd w:id="1739"/>
    <w:bookmarkStart w:name="z1879" w:id="1740"/>
    <w:p>
      <w:pPr>
        <w:spacing w:after="0"/>
        <w:ind w:left="0"/>
        <w:jc w:val="both"/>
      </w:pPr>
      <w:r>
        <w:rPr>
          <w:rFonts w:ascii="Times New Roman"/>
          <w:b w:val="false"/>
          <w:i w:val="false"/>
          <w:color w:val="000000"/>
          <w:sz w:val="28"/>
        </w:rPr>
        <w:t>
      1) берілген куәландыру мерзімі, мембрана мен сақтандырғыш қақпағын тексеру мерзімі өткен вагон-цистерналарды анықтау және брактау;</w:t>
      </w:r>
    </w:p>
    <w:bookmarkEnd w:id="1740"/>
    <w:bookmarkStart w:name="z1880" w:id="1741"/>
    <w:p>
      <w:pPr>
        <w:spacing w:after="0"/>
        <w:ind w:left="0"/>
        <w:jc w:val="both"/>
      </w:pPr>
      <w:r>
        <w:rPr>
          <w:rFonts w:ascii="Times New Roman"/>
          <w:b w:val="false"/>
          <w:i w:val="false"/>
          <w:color w:val="000000"/>
          <w:sz w:val="28"/>
        </w:rPr>
        <w:t>
      2) механикалық және басқа да ақауларды (жарықтар, түрінің өзгеруі, тоттану) байқау үшін вагон-цистернаның сыртқы бетінің ахуалын (корпусын, астарлы қаптамасын, арматурасын, мембраналық сақтандырғыш құрылғысын), түсінің және жазбаларының ахуалын көзбен қарау;</w:t>
      </w:r>
    </w:p>
    <w:bookmarkEnd w:id="1741"/>
    <w:bookmarkStart w:name="z1881" w:id="1742"/>
    <w:p>
      <w:pPr>
        <w:spacing w:after="0"/>
        <w:ind w:left="0"/>
        <w:jc w:val="both"/>
      </w:pPr>
      <w:r>
        <w:rPr>
          <w:rFonts w:ascii="Times New Roman"/>
          <w:b w:val="false"/>
          <w:i w:val="false"/>
          <w:color w:val="000000"/>
          <w:sz w:val="28"/>
        </w:rPr>
        <w:t>
      3) манометрлік вентильден қақпақшаны алу және вагон-цистернадағы қалған қысымның, манометрдің көмегімен анықтау;</w:t>
      </w:r>
    </w:p>
    <w:bookmarkEnd w:id="1742"/>
    <w:bookmarkStart w:name="z1882" w:id="1743"/>
    <w:p>
      <w:pPr>
        <w:spacing w:after="0"/>
        <w:ind w:left="0"/>
        <w:jc w:val="both"/>
      </w:pPr>
      <w:r>
        <w:rPr>
          <w:rFonts w:ascii="Times New Roman"/>
          <w:b w:val="false"/>
          <w:i w:val="false"/>
          <w:color w:val="000000"/>
          <w:sz w:val="28"/>
        </w:rPr>
        <w:t>
      4) сұйық хлордың қалдығының нақты барын анықтау үшін вагон-цистерналарды өлшеу;</w:t>
      </w:r>
    </w:p>
    <w:bookmarkEnd w:id="1743"/>
    <w:bookmarkStart w:name="z1883" w:id="1744"/>
    <w:p>
      <w:pPr>
        <w:spacing w:after="0"/>
        <w:ind w:left="0"/>
        <w:jc w:val="both"/>
      </w:pPr>
      <w:r>
        <w:rPr>
          <w:rFonts w:ascii="Times New Roman"/>
          <w:b w:val="false"/>
          <w:i w:val="false"/>
          <w:color w:val="000000"/>
          <w:sz w:val="28"/>
        </w:rPr>
        <w:t>
      5) вентильдерден қақпақтарды алу және вагон-цистернаның барлық қақпақты арматурасының саңылаусыздығын тексеру;</w:t>
      </w:r>
    </w:p>
    <w:bookmarkEnd w:id="1744"/>
    <w:bookmarkStart w:name="z1884" w:id="1745"/>
    <w:p>
      <w:pPr>
        <w:spacing w:after="0"/>
        <w:ind w:left="0"/>
        <w:jc w:val="both"/>
      </w:pPr>
      <w:r>
        <w:rPr>
          <w:rFonts w:ascii="Times New Roman"/>
          <w:b w:val="false"/>
          <w:i w:val="false"/>
          <w:color w:val="000000"/>
          <w:sz w:val="28"/>
        </w:rPr>
        <w:t>
      6) вагон-цистернаның бойлық білігінің жанында орналасқан вентильге өнімді құбырды қосу, ал вагон-цистернаның көлденең бойлық білігінде орналасқан вентильге – абгазды құбырды қосу;</w:t>
      </w:r>
    </w:p>
    <w:bookmarkEnd w:id="1745"/>
    <w:bookmarkStart w:name="z1885" w:id="1746"/>
    <w:p>
      <w:pPr>
        <w:spacing w:after="0"/>
        <w:ind w:left="0"/>
        <w:jc w:val="both"/>
      </w:pPr>
      <w:r>
        <w:rPr>
          <w:rFonts w:ascii="Times New Roman"/>
          <w:b w:val="false"/>
          <w:i w:val="false"/>
          <w:color w:val="000000"/>
          <w:sz w:val="28"/>
        </w:rPr>
        <w:t>
      7) цистернаның саңылаусыздығын тексеру:</w:t>
      </w:r>
    </w:p>
    <w:bookmarkEnd w:id="1746"/>
    <w:bookmarkStart w:name="z1886" w:id="1747"/>
    <w:p>
      <w:pPr>
        <w:spacing w:after="0"/>
        <w:ind w:left="0"/>
        <w:jc w:val="both"/>
      </w:pPr>
      <w:r>
        <w:rPr>
          <w:rFonts w:ascii="Times New Roman"/>
          <w:b w:val="false"/>
          <w:i w:val="false"/>
          <w:color w:val="000000"/>
          <w:sz w:val="28"/>
        </w:rPr>
        <w:t>
      құрғақ тығыздалған газ желісімен қосылған абгазды вентильді аша отырып, вагон-цистернада 1,2 мегапаскаль қысымды құрады;</w:t>
      </w:r>
    </w:p>
    <w:bookmarkEnd w:id="1747"/>
    <w:bookmarkStart w:name="z1887" w:id="1748"/>
    <w:p>
      <w:pPr>
        <w:spacing w:after="0"/>
        <w:ind w:left="0"/>
        <w:jc w:val="both"/>
      </w:pPr>
      <w:r>
        <w:rPr>
          <w:rFonts w:ascii="Times New Roman"/>
          <w:b w:val="false"/>
          <w:i w:val="false"/>
          <w:color w:val="000000"/>
          <w:sz w:val="28"/>
        </w:rPr>
        <w:t>
      мембрананың тұтастығын (мембрананы тексеруге арналған тораптағы вентильді ашу жолымен), бірігулер мен арматураның саңылаусыздығын тексереді.</w:t>
      </w:r>
    </w:p>
    <w:bookmarkEnd w:id="1748"/>
    <w:bookmarkStart w:name="z1888" w:id="1749"/>
    <w:p>
      <w:pPr>
        <w:spacing w:after="0"/>
        <w:ind w:left="0"/>
        <w:jc w:val="both"/>
      </w:pPr>
      <w:r>
        <w:rPr>
          <w:rFonts w:ascii="Times New Roman"/>
          <w:b w:val="false"/>
          <w:i w:val="false"/>
          <w:color w:val="000000"/>
          <w:sz w:val="28"/>
        </w:rPr>
        <w:t>
      1097. Вагон-цистернаның саңылаусыздығын тексеру ұйым өкілінің қатысуымен жүргізіледі, ол сынақ оң нәтиже берген жағдайда вагон-цистернаны толтыруға рұқсат береді.</w:t>
      </w:r>
    </w:p>
    <w:bookmarkEnd w:id="1749"/>
    <w:bookmarkStart w:name="z1889" w:id="1750"/>
    <w:p>
      <w:pPr>
        <w:spacing w:after="0"/>
        <w:ind w:left="0"/>
        <w:jc w:val="both"/>
      </w:pPr>
      <w:r>
        <w:rPr>
          <w:rFonts w:ascii="Times New Roman"/>
          <w:b w:val="false"/>
          <w:i w:val="false"/>
          <w:color w:val="000000"/>
          <w:sz w:val="28"/>
        </w:rPr>
        <w:t>
      1098. Вагон-цистернаны толтыруға дайындау жөніндегі қосымша шаралар төмендегі жағдайларда жүргізіледі:</w:t>
      </w:r>
    </w:p>
    <w:bookmarkEnd w:id="1750"/>
    <w:bookmarkStart w:name="z1890" w:id="1751"/>
    <w:p>
      <w:pPr>
        <w:spacing w:after="0"/>
        <w:ind w:left="0"/>
        <w:jc w:val="both"/>
      </w:pPr>
      <w:r>
        <w:rPr>
          <w:rFonts w:ascii="Times New Roman"/>
          <w:b w:val="false"/>
          <w:i w:val="false"/>
          <w:color w:val="000000"/>
          <w:sz w:val="28"/>
        </w:rPr>
        <w:t>
      1) вагон-цистернада артық қысым болмаған жағдайда;</w:t>
      </w:r>
    </w:p>
    <w:bookmarkEnd w:id="1751"/>
    <w:bookmarkStart w:name="z1891" w:id="1752"/>
    <w:p>
      <w:pPr>
        <w:spacing w:after="0"/>
        <w:ind w:left="0"/>
        <w:jc w:val="both"/>
      </w:pPr>
      <w:r>
        <w:rPr>
          <w:rFonts w:ascii="Times New Roman"/>
          <w:b w:val="false"/>
          <w:i w:val="false"/>
          <w:color w:val="000000"/>
          <w:sz w:val="28"/>
        </w:rPr>
        <w:t>
      2) 1 тонадан астам сұйық хлор қалдығы болған жағдайда.</w:t>
      </w:r>
    </w:p>
    <w:bookmarkEnd w:id="1752"/>
    <w:bookmarkStart w:name="z1892" w:id="1753"/>
    <w:p>
      <w:pPr>
        <w:spacing w:after="0"/>
        <w:ind w:left="0"/>
        <w:jc w:val="both"/>
      </w:pPr>
      <w:r>
        <w:rPr>
          <w:rFonts w:ascii="Times New Roman"/>
          <w:b w:val="false"/>
          <w:i w:val="false"/>
          <w:color w:val="000000"/>
          <w:sz w:val="28"/>
        </w:rPr>
        <w:t>
      1099. Қосымша шаралардың жүргізілгендігі туралы толтыру журналында тиісті жазба жазылады.</w:t>
      </w:r>
    </w:p>
    <w:bookmarkEnd w:id="1753"/>
    <w:bookmarkStart w:name="z1893" w:id="1754"/>
    <w:p>
      <w:pPr>
        <w:spacing w:after="0"/>
        <w:ind w:left="0"/>
        <w:jc w:val="both"/>
      </w:pPr>
      <w:r>
        <w:rPr>
          <w:rFonts w:ascii="Times New Roman"/>
          <w:b w:val="false"/>
          <w:i w:val="false"/>
          <w:color w:val="000000"/>
          <w:sz w:val="28"/>
        </w:rPr>
        <w:t>
      1100. Вагон-цистернадан хлор қалдықтарын жою барысында хлорды пайдалану төмендегі жолдар арқылы жүргізіледі:</w:t>
      </w:r>
    </w:p>
    <w:bookmarkEnd w:id="1754"/>
    <w:bookmarkStart w:name="z1894" w:id="1755"/>
    <w:p>
      <w:pPr>
        <w:spacing w:after="0"/>
        <w:ind w:left="0"/>
        <w:jc w:val="both"/>
      </w:pPr>
      <w:r>
        <w:rPr>
          <w:rFonts w:ascii="Times New Roman"/>
          <w:b w:val="false"/>
          <w:i w:val="false"/>
          <w:color w:val="000000"/>
          <w:sz w:val="28"/>
        </w:rPr>
        <w:t>
      1) езіп басу;</w:t>
      </w:r>
    </w:p>
    <w:bookmarkEnd w:id="1755"/>
    <w:bookmarkStart w:name="z1895" w:id="1756"/>
    <w:p>
      <w:pPr>
        <w:spacing w:after="0"/>
        <w:ind w:left="0"/>
        <w:jc w:val="both"/>
      </w:pPr>
      <w:r>
        <w:rPr>
          <w:rFonts w:ascii="Times New Roman"/>
          <w:b w:val="false"/>
          <w:i w:val="false"/>
          <w:color w:val="000000"/>
          <w:sz w:val="28"/>
        </w:rPr>
        <w:t>
      2) вакуумдау;</w:t>
      </w:r>
    </w:p>
    <w:bookmarkEnd w:id="1756"/>
    <w:bookmarkStart w:name="z1896" w:id="1757"/>
    <w:p>
      <w:pPr>
        <w:spacing w:after="0"/>
        <w:ind w:left="0"/>
        <w:jc w:val="both"/>
      </w:pPr>
      <w:r>
        <w:rPr>
          <w:rFonts w:ascii="Times New Roman"/>
          <w:b w:val="false"/>
          <w:i w:val="false"/>
          <w:color w:val="000000"/>
          <w:sz w:val="28"/>
        </w:rPr>
        <w:t>
      3) кептірілген ауамен (азотпен) вагон-цистернаны үрлеу.</w:t>
      </w:r>
    </w:p>
    <w:bookmarkEnd w:id="1757"/>
    <w:bookmarkStart w:name="z1897" w:id="1758"/>
    <w:p>
      <w:pPr>
        <w:spacing w:after="0"/>
        <w:ind w:left="0"/>
        <w:jc w:val="both"/>
      </w:pPr>
      <w:r>
        <w:rPr>
          <w:rFonts w:ascii="Times New Roman"/>
          <w:b w:val="false"/>
          <w:i w:val="false"/>
          <w:color w:val="000000"/>
          <w:sz w:val="28"/>
        </w:rPr>
        <w:t>
      1101. Дұрыс жұмыс істемейтін арматураны (вентильдер, мембраналар, сақтандыру қақпақтары) ауыстыру немесе мембраналық-сақтандыру құрылғысын тексеру вагон-цистернадан хлорды алғаннан кейін ғана жүргізіледі.</w:t>
      </w:r>
    </w:p>
    <w:bookmarkEnd w:id="1758"/>
    <w:bookmarkStart w:name="z1898" w:id="1759"/>
    <w:p>
      <w:pPr>
        <w:spacing w:after="0"/>
        <w:ind w:left="0"/>
        <w:jc w:val="both"/>
      </w:pPr>
      <w:r>
        <w:rPr>
          <w:rFonts w:ascii="Times New Roman"/>
          <w:b w:val="false"/>
          <w:i w:val="false"/>
          <w:color w:val="000000"/>
          <w:sz w:val="28"/>
        </w:rPr>
        <w:t>
      1102. Арматураны ауыстыру (тексеру) үшін төмендегілер дайындалады:</w:t>
      </w:r>
    </w:p>
    <w:bookmarkEnd w:id="1759"/>
    <w:bookmarkStart w:name="z1899" w:id="1760"/>
    <w:p>
      <w:pPr>
        <w:spacing w:after="0"/>
        <w:ind w:left="0"/>
        <w:jc w:val="both"/>
      </w:pPr>
      <w:r>
        <w:rPr>
          <w:rFonts w:ascii="Times New Roman"/>
          <w:b w:val="false"/>
          <w:i w:val="false"/>
          <w:color w:val="000000"/>
          <w:sz w:val="28"/>
        </w:rPr>
        <w:t>
      1) құрал-саймандар;</w:t>
      </w:r>
    </w:p>
    <w:bookmarkEnd w:id="1760"/>
    <w:bookmarkStart w:name="z1900" w:id="1761"/>
    <w:p>
      <w:pPr>
        <w:spacing w:after="0"/>
        <w:ind w:left="0"/>
        <w:jc w:val="both"/>
      </w:pPr>
      <w:r>
        <w:rPr>
          <w:rFonts w:ascii="Times New Roman"/>
          <w:b w:val="false"/>
          <w:i w:val="false"/>
          <w:color w:val="000000"/>
          <w:sz w:val="28"/>
        </w:rPr>
        <w:t>
      2) тесікті жабуға арналған тығын;</w:t>
      </w:r>
    </w:p>
    <w:bookmarkEnd w:id="1761"/>
    <w:bookmarkStart w:name="z1901" w:id="1762"/>
    <w:p>
      <w:pPr>
        <w:spacing w:after="0"/>
        <w:ind w:left="0"/>
        <w:jc w:val="both"/>
      </w:pPr>
      <w:r>
        <w:rPr>
          <w:rFonts w:ascii="Times New Roman"/>
          <w:b w:val="false"/>
          <w:i w:val="false"/>
          <w:color w:val="000000"/>
          <w:sz w:val="28"/>
        </w:rPr>
        <w:t>
      3) дайындаушы төлқұжатына сәйкес қысым барысында стендте сыналған артық дұрыс жұмыс істейтін арматура.</w:t>
      </w:r>
    </w:p>
    <w:bookmarkEnd w:id="1762"/>
    <w:bookmarkStart w:name="z1902" w:id="1763"/>
    <w:p>
      <w:pPr>
        <w:spacing w:after="0"/>
        <w:ind w:left="0"/>
        <w:jc w:val="both"/>
      </w:pPr>
      <w:r>
        <w:rPr>
          <w:rFonts w:ascii="Times New Roman"/>
          <w:b w:val="false"/>
          <w:i w:val="false"/>
          <w:color w:val="000000"/>
          <w:sz w:val="28"/>
        </w:rPr>
        <w:t>
      1103. Арматураны ауыстырғаннан (тексергеннен) кейін вагон-цистернаны ауамен (азотпен) үрлеп, газ тәрізді хлормен толтырады. Әрі қарай құрғақ тығыздалған ауамен (азотпен) вагон-цистернадағы қысымды 1,5 мегапаскальға дейін жеткізеді және жиында вагон-цистернаның саңылаусыздығын тексереді. Вагон-цистернаның саңылаусыздығын анықтау және үрлеу тәртібі технологиялық регламентпен реттеледі.</w:t>
      </w:r>
    </w:p>
    <w:bookmarkEnd w:id="1763"/>
    <w:bookmarkStart w:name="z1903" w:id="1764"/>
    <w:p>
      <w:pPr>
        <w:spacing w:after="0"/>
        <w:ind w:left="0"/>
        <w:jc w:val="both"/>
      </w:pPr>
      <w:r>
        <w:rPr>
          <w:rFonts w:ascii="Times New Roman"/>
          <w:b w:val="false"/>
          <w:i w:val="false"/>
          <w:color w:val="000000"/>
          <w:sz w:val="28"/>
        </w:rPr>
        <w:t>
      1104. Саңылаусыздығы тексерілген және дайындықтан өткен вагон-цистерналар төмендегі тізбектілік бойынша сұйық хлормен толтырылады:</w:t>
      </w:r>
    </w:p>
    <w:bookmarkEnd w:id="1764"/>
    <w:bookmarkStart w:name="z1904" w:id="1765"/>
    <w:p>
      <w:pPr>
        <w:spacing w:after="0"/>
        <w:ind w:left="0"/>
        <w:jc w:val="both"/>
      </w:pPr>
      <w:r>
        <w:rPr>
          <w:rFonts w:ascii="Times New Roman"/>
          <w:b w:val="false"/>
          <w:i w:val="false"/>
          <w:color w:val="000000"/>
          <w:sz w:val="28"/>
        </w:rPr>
        <w:t>
      1) өнімді және абгазды желілердің вагон - цистернаға дұрыс қосылғандығы, өткізгіш желілеріндегі барлық вентильдердің жабылғандығы және манометрлердің бар болуы тексеріледі;</w:t>
      </w:r>
    </w:p>
    <w:bookmarkEnd w:id="1765"/>
    <w:bookmarkStart w:name="z1905" w:id="1766"/>
    <w:p>
      <w:pPr>
        <w:spacing w:after="0"/>
        <w:ind w:left="0"/>
        <w:jc w:val="both"/>
      </w:pPr>
      <w:r>
        <w:rPr>
          <w:rFonts w:ascii="Times New Roman"/>
          <w:b w:val="false"/>
          <w:i w:val="false"/>
          <w:color w:val="000000"/>
          <w:sz w:val="28"/>
        </w:rPr>
        <w:t>
      2) абгаздарды сіңіру сызбасының жұмысқа қабілеттілігі тексеріледі, содан соң абгаз вентилін ашады және абгаз желісінің қысымымен вагон-цистернадағы қысымды теңестіреді;</w:t>
      </w:r>
    </w:p>
    <w:bookmarkEnd w:id="1766"/>
    <w:bookmarkStart w:name="z1906" w:id="1767"/>
    <w:p>
      <w:pPr>
        <w:spacing w:after="0"/>
        <w:ind w:left="0"/>
        <w:jc w:val="both"/>
      </w:pPr>
      <w:r>
        <w:rPr>
          <w:rFonts w:ascii="Times New Roman"/>
          <w:b w:val="false"/>
          <w:i w:val="false"/>
          <w:color w:val="000000"/>
          <w:sz w:val="28"/>
        </w:rPr>
        <w:t>
      3) вагон-цистернада өнім вентилін ашады және артқан салмағы бойынша вагон-цистернаның толтырылуын бақылайды. Толтыру кезеңінде қосылған желілер мен арматураның саңылаусыздығын бақылау қамтамасыз етіледі;</w:t>
      </w:r>
    </w:p>
    <w:bookmarkEnd w:id="1767"/>
    <w:bookmarkStart w:name="z1907" w:id="1768"/>
    <w:p>
      <w:pPr>
        <w:spacing w:after="0"/>
        <w:ind w:left="0"/>
        <w:jc w:val="both"/>
      </w:pPr>
      <w:r>
        <w:rPr>
          <w:rFonts w:ascii="Times New Roman"/>
          <w:b w:val="false"/>
          <w:i w:val="false"/>
          <w:color w:val="000000"/>
          <w:sz w:val="28"/>
        </w:rPr>
        <w:t>
      4) бос вагон-цистернаның салмағы (ыдыс салмағы), толтырудың белгіленген нормасы мен вагон-цистернаның көлемі (таза салмағы) есебімен, сұйық хлормен толтырылған вагон-цистернаның салмағын (брутто салмағын) тіркейді;</w:t>
      </w:r>
    </w:p>
    <w:bookmarkEnd w:id="1768"/>
    <w:bookmarkStart w:name="z1908" w:id="1769"/>
    <w:p>
      <w:pPr>
        <w:spacing w:after="0"/>
        <w:ind w:left="0"/>
        <w:jc w:val="both"/>
      </w:pPr>
      <w:r>
        <w:rPr>
          <w:rFonts w:ascii="Times New Roman"/>
          <w:b w:val="false"/>
          <w:i w:val="false"/>
          <w:color w:val="000000"/>
          <w:sz w:val="28"/>
        </w:rPr>
        <w:t>
      5) толтыруды аяқтағаннан кейін кезек-кезек вагон-цистернадағы өнімді және абгазды вентилдерін жабады, құбырдан қалған хлорларды босатады және оларды вагон-цистерналардан ажыратады.</w:t>
      </w:r>
    </w:p>
    <w:bookmarkEnd w:id="1769"/>
    <w:bookmarkStart w:name="z1909" w:id="1770"/>
    <w:p>
      <w:pPr>
        <w:spacing w:after="0"/>
        <w:ind w:left="0"/>
        <w:jc w:val="both"/>
      </w:pPr>
      <w:r>
        <w:rPr>
          <w:rFonts w:ascii="Times New Roman"/>
          <w:b w:val="false"/>
          <w:i w:val="false"/>
          <w:color w:val="000000"/>
          <w:sz w:val="28"/>
        </w:rPr>
        <w:t>
      1105. Ұйым өкілі цех қызметкерімен бірлесіп төмендегілерді тексереді:</w:t>
      </w:r>
    </w:p>
    <w:bookmarkEnd w:id="1770"/>
    <w:bookmarkStart w:name="z1910" w:id="1771"/>
    <w:p>
      <w:pPr>
        <w:spacing w:after="0"/>
        <w:ind w:left="0"/>
        <w:jc w:val="both"/>
      </w:pPr>
      <w:r>
        <w:rPr>
          <w:rFonts w:ascii="Times New Roman"/>
          <w:b w:val="false"/>
          <w:i w:val="false"/>
          <w:color w:val="000000"/>
          <w:sz w:val="28"/>
        </w:rPr>
        <w:t>
      1) хлордың құйылу нормасымен толтырылған вагон-цистернаның салмағының сәйкестігі;</w:t>
      </w:r>
    </w:p>
    <w:bookmarkEnd w:id="1771"/>
    <w:bookmarkStart w:name="z1911" w:id="1772"/>
    <w:p>
      <w:pPr>
        <w:spacing w:after="0"/>
        <w:ind w:left="0"/>
        <w:jc w:val="both"/>
      </w:pPr>
      <w:r>
        <w:rPr>
          <w:rFonts w:ascii="Times New Roman"/>
          <w:b w:val="false"/>
          <w:i w:val="false"/>
          <w:color w:val="000000"/>
          <w:sz w:val="28"/>
        </w:rPr>
        <w:t>
      2) арматураның, ернемек арқылы жалғастырудың саңылаусыздығы және мембрананың тұтастығы.</w:t>
      </w:r>
    </w:p>
    <w:bookmarkEnd w:id="1772"/>
    <w:bookmarkStart w:name="z1912" w:id="1773"/>
    <w:p>
      <w:pPr>
        <w:spacing w:after="0"/>
        <w:ind w:left="0"/>
        <w:jc w:val="both"/>
      </w:pPr>
      <w:r>
        <w:rPr>
          <w:rFonts w:ascii="Times New Roman"/>
          <w:b w:val="false"/>
          <w:i w:val="false"/>
          <w:color w:val="000000"/>
          <w:sz w:val="28"/>
        </w:rPr>
        <w:t>
      1106. Тексергеннен кейін манометр алдындағы вентильді жабады, манометрді алады, барлық вентильдерде болат қақпақшаларды және жаңа паронитті жабындарды орнатады.</w:t>
      </w:r>
    </w:p>
    <w:bookmarkEnd w:id="1773"/>
    <w:bookmarkStart w:name="z1913" w:id="1774"/>
    <w:p>
      <w:pPr>
        <w:spacing w:after="0"/>
        <w:ind w:left="0"/>
        <w:jc w:val="both"/>
      </w:pPr>
      <w:r>
        <w:rPr>
          <w:rFonts w:ascii="Times New Roman"/>
          <w:b w:val="false"/>
          <w:i w:val="false"/>
          <w:color w:val="000000"/>
          <w:sz w:val="28"/>
        </w:rPr>
        <w:t>
      1107. Толтырылған вагон-цистернаның белгіленген талаптарға сәйкес келуі туралы ұйым өкілінің қорытындысы толтыру журналына енгізіледі.</w:t>
      </w:r>
    </w:p>
    <w:bookmarkEnd w:id="1774"/>
    <w:bookmarkStart w:name="z1914" w:id="1775"/>
    <w:p>
      <w:pPr>
        <w:spacing w:after="0"/>
        <w:ind w:left="0"/>
        <w:jc w:val="both"/>
      </w:pPr>
      <w:r>
        <w:rPr>
          <w:rFonts w:ascii="Times New Roman"/>
          <w:b w:val="false"/>
          <w:i w:val="false"/>
          <w:color w:val="000000"/>
          <w:sz w:val="28"/>
        </w:rPr>
        <w:t>
      1108. Цех өкілі вагон-цистернаның люгында орналасқан вентильдерді пломбалайды, содан соң вагон-цистернаның люгына және сақтандырғыш қақпаққа қорғаныс қақпақшаларын орнатады, оны ұйым өкілі пломбалайды.</w:t>
      </w:r>
    </w:p>
    <w:bookmarkEnd w:id="1775"/>
    <w:bookmarkStart w:name="z1915" w:id="1776"/>
    <w:p>
      <w:pPr>
        <w:spacing w:after="0"/>
        <w:ind w:left="0"/>
        <w:jc w:val="both"/>
      </w:pPr>
      <w:r>
        <w:rPr>
          <w:rFonts w:ascii="Times New Roman"/>
          <w:b w:val="false"/>
          <w:i w:val="false"/>
          <w:color w:val="000000"/>
          <w:sz w:val="28"/>
        </w:rPr>
        <w:t>
      1109. Вагон-цистернаға құйылған хлорға төлқұжат жасалып, оған цех өкілі мен ұйым өкілі қол қояды.</w:t>
      </w:r>
    </w:p>
    <w:bookmarkEnd w:id="1776"/>
    <w:bookmarkStart w:name="z1916" w:id="1777"/>
    <w:p>
      <w:pPr>
        <w:spacing w:after="0"/>
        <w:ind w:left="0"/>
        <w:jc w:val="both"/>
      </w:pPr>
      <w:r>
        <w:rPr>
          <w:rFonts w:ascii="Times New Roman"/>
          <w:b w:val="false"/>
          <w:i w:val="false"/>
          <w:color w:val="000000"/>
          <w:sz w:val="28"/>
        </w:rPr>
        <w:t>
      1110. Сұйық хлормен толтырылған вагон-цистерналар тәулік бойы ұйым аумағында тұрады. Осы уақытта ауысым аралық көзбен қарау және хлордың ағуына бақылау жүзеге асырылады.</w:t>
      </w:r>
    </w:p>
    <w:bookmarkEnd w:id="1777"/>
    <w:bookmarkStart w:name="z1917" w:id="1778"/>
    <w:p>
      <w:pPr>
        <w:spacing w:after="0"/>
        <w:ind w:left="0"/>
        <w:jc w:val="both"/>
      </w:pPr>
      <w:r>
        <w:rPr>
          <w:rFonts w:ascii="Times New Roman"/>
          <w:b w:val="false"/>
          <w:i w:val="false"/>
          <w:color w:val="000000"/>
          <w:sz w:val="28"/>
        </w:rPr>
        <w:t>
      1111. Содан кейін вагон-цистерналар нақты тұтынушыларға жіберілу үшін топтамаларға бөлінеді және алып жүретін жолсеріктерге қабылдау үшін жіберіледі. Вагон-цистерналарды тапсыру-қабылдау тәртібі жіберуші станциясының техника-өкімші актісімен анықталады.</w:t>
      </w:r>
    </w:p>
    <w:bookmarkEnd w:id="1778"/>
    <w:bookmarkStart w:name="z138" w:id="1779"/>
    <w:p>
      <w:pPr>
        <w:spacing w:after="0"/>
        <w:ind w:left="0"/>
        <w:jc w:val="left"/>
      </w:pPr>
      <w:r>
        <w:rPr>
          <w:rFonts w:ascii="Times New Roman"/>
          <w:b/>
          <w:i w:val="false"/>
          <w:color w:val="000000"/>
        </w:rPr>
        <w:t xml:space="preserve"> 3-параграф. Сұйық хлоры бар вагон-цистерналарды қабылдау және босату кезінде өнеркәсіптік қауіпсіздікті қамтамасыз ету тәртібі</w:t>
      </w:r>
    </w:p>
    <w:bookmarkEnd w:id="1779"/>
    <w:bookmarkStart w:name="z139" w:id="1780"/>
    <w:p>
      <w:pPr>
        <w:spacing w:after="0"/>
        <w:ind w:left="0"/>
        <w:jc w:val="both"/>
      </w:pPr>
      <w:r>
        <w:rPr>
          <w:rFonts w:ascii="Times New Roman"/>
          <w:b w:val="false"/>
          <w:i w:val="false"/>
          <w:color w:val="000000"/>
          <w:sz w:val="28"/>
        </w:rPr>
        <w:t>
      1112. Сұйық хлоры бар вагон-цистерналарды ұйым акт бойынша қабылдайды.</w:t>
      </w:r>
    </w:p>
    <w:bookmarkEnd w:id="1780"/>
    <w:bookmarkStart w:name="z1918" w:id="1781"/>
    <w:p>
      <w:pPr>
        <w:spacing w:after="0"/>
        <w:ind w:left="0"/>
        <w:jc w:val="both"/>
      </w:pPr>
      <w:r>
        <w:rPr>
          <w:rFonts w:ascii="Times New Roman"/>
          <w:b w:val="false"/>
          <w:i w:val="false"/>
          <w:color w:val="000000"/>
          <w:sz w:val="28"/>
        </w:rPr>
        <w:t>
      1113. Ұйым өкілі жолсерікпен бірге вагон-цистерналарға көзбен қарау жұмыстарын жүргізеді, пломбтардың нақты барын, ілмекті арматураның дұрыстығы мен саңылаусыздығы, жіберілетін жүктің вагон-цистернаның төлқұжаттық деректері мен қабылдау-беру актісіне сәйкестігі тексеріледі. Вагон-цистерналарды өлшеу және сұйық хлордың сапасын тексеру жұмыстары жүргізіледі.</w:t>
      </w:r>
    </w:p>
    <w:bookmarkEnd w:id="1781"/>
    <w:bookmarkStart w:name="z1919" w:id="1782"/>
    <w:p>
      <w:pPr>
        <w:spacing w:after="0"/>
        <w:ind w:left="0"/>
        <w:jc w:val="both"/>
      </w:pPr>
      <w:r>
        <w:rPr>
          <w:rFonts w:ascii="Times New Roman"/>
          <w:b w:val="false"/>
          <w:i w:val="false"/>
          <w:color w:val="000000"/>
          <w:sz w:val="28"/>
        </w:rPr>
        <w:t>
      1114. Вагон-цистернамен олқылықтар анықталған жағдайда, жіберілетін жүктің төлқұжат және акт деректерімен сәйкес келмесе, қабылдау-беру актісіне айырмашылық себептері анықталып, олқылықтары түзетілгенге дейін қол қойылмайды және сол туралы актіде тиісті жазба жасалады. Актінің бір данасы жолсерікке беріледі. Қайшылықтар болған жағдайда толтырушы-ұйым өкілі шақырылады.</w:t>
      </w:r>
    </w:p>
    <w:bookmarkEnd w:id="1782"/>
    <w:bookmarkStart w:name="z1920" w:id="1783"/>
    <w:p>
      <w:pPr>
        <w:spacing w:after="0"/>
        <w:ind w:left="0"/>
        <w:jc w:val="both"/>
      </w:pPr>
      <w:r>
        <w:rPr>
          <w:rFonts w:ascii="Times New Roman"/>
          <w:b w:val="false"/>
          <w:i w:val="false"/>
          <w:color w:val="000000"/>
          <w:sz w:val="28"/>
        </w:rPr>
        <w:t>
      1115. Босату жүйесі хлордың ағуының аяқталғандығын анықтайтын, белгілі параметрге жеткенде автоматты түрде қосылатын ағудың аяқталуы туралы дыбыстық және жарық арқылы берілетін дабылдар жүйесімен жарақтанады.</w:t>
      </w:r>
    </w:p>
    <w:bookmarkEnd w:id="1783"/>
    <w:bookmarkStart w:name="z1921" w:id="1784"/>
    <w:p>
      <w:pPr>
        <w:spacing w:after="0"/>
        <w:ind w:left="0"/>
        <w:jc w:val="both"/>
      </w:pPr>
      <w:r>
        <w:rPr>
          <w:rFonts w:ascii="Times New Roman"/>
          <w:b w:val="false"/>
          <w:i w:val="false"/>
          <w:color w:val="000000"/>
          <w:sz w:val="28"/>
        </w:rPr>
        <w:t xml:space="preserve">
      1116. Вагон-цистернадан хлордың ағуы аяқталған соң, абгазды абгаз жүйесіне 0,05 мегапаскальдан кем емес қалған қысымға дейін апарады. Вагон-цистернадағы қалған қысымның жоғарғы шегі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қоршаған ортаның температурасына сәйкес келетін жабық ыдыстағы сұйықтық үстіндегі қою хлордың қаныққан буының қысымынан асып түспейді.</w:t>
      </w:r>
    </w:p>
    <w:bookmarkEnd w:id="1784"/>
    <w:bookmarkStart w:name="z1922" w:id="1785"/>
    <w:p>
      <w:pPr>
        <w:spacing w:after="0"/>
        <w:ind w:left="0"/>
        <w:jc w:val="both"/>
      </w:pPr>
      <w:r>
        <w:rPr>
          <w:rFonts w:ascii="Times New Roman"/>
          <w:b w:val="false"/>
          <w:i w:val="false"/>
          <w:color w:val="000000"/>
          <w:sz w:val="28"/>
        </w:rPr>
        <w:t xml:space="preserve">
      1117. Вагон-цистернаны құбырдан ажыратады, манометрді алады, ілмекті арматураға стандартты қақпақшаларды орнатады. </w:t>
      </w:r>
    </w:p>
    <w:bookmarkEnd w:id="1785"/>
    <w:bookmarkStart w:name="z1923" w:id="1786"/>
    <w:p>
      <w:pPr>
        <w:spacing w:after="0"/>
        <w:ind w:left="0"/>
        <w:jc w:val="both"/>
      </w:pPr>
      <w:r>
        <w:rPr>
          <w:rFonts w:ascii="Times New Roman"/>
          <w:b w:val="false"/>
          <w:i w:val="false"/>
          <w:color w:val="000000"/>
          <w:sz w:val="28"/>
        </w:rPr>
        <w:t>
      1118. Вагон-цистернаның жиындағы саңылаусыздығын тексереді, содан соң қорғаныс қақпақтарын орнатады.</w:t>
      </w:r>
    </w:p>
    <w:bookmarkEnd w:id="1786"/>
    <w:bookmarkStart w:name="z140" w:id="1787"/>
    <w:p>
      <w:pPr>
        <w:spacing w:after="0"/>
        <w:ind w:left="0"/>
        <w:jc w:val="left"/>
      </w:pPr>
      <w:r>
        <w:rPr>
          <w:rFonts w:ascii="Times New Roman"/>
          <w:b/>
          <w:i w:val="false"/>
          <w:color w:val="000000"/>
        </w:rPr>
        <w:t xml:space="preserve"> 4-параграф. Контейнерлерді және баллондарды толтыру</w:t>
      </w:r>
    </w:p>
    <w:bookmarkEnd w:id="1787"/>
    <w:bookmarkStart w:name="z141" w:id="1788"/>
    <w:p>
      <w:pPr>
        <w:spacing w:after="0"/>
        <w:ind w:left="0"/>
        <w:jc w:val="both"/>
      </w:pPr>
      <w:r>
        <w:rPr>
          <w:rFonts w:ascii="Times New Roman"/>
          <w:b w:val="false"/>
          <w:i w:val="false"/>
          <w:color w:val="000000"/>
          <w:sz w:val="28"/>
        </w:rPr>
        <w:t>
      1119. Тұтынушыдан келіп түскен контейнерлер мен баллондар қараудан өткізіледі.</w:t>
      </w:r>
    </w:p>
    <w:bookmarkEnd w:id="1788"/>
    <w:bookmarkStart w:name="z1924" w:id="1789"/>
    <w:p>
      <w:pPr>
        <w:spacing w:after="0"/>
        <w:ind w:left="0"/>
        <w:jc w:val="both"/>
      </w:pPr>
      <w:r>
        <w:rPr>
          <w:rFonts w:ascii="Times New Roman"/>
          <w:b w:val="false"/>
          <w:i w:val="false"/>
          <w:color w:val="000000"/>
          <w:sz w:val="28"/>
        </w:rPr>
        <w:t>
      1120. Контейнерлер мен баллондардың толтырылу дайындығының тәртібі технологиялық регламентте көрсетіледі және төмендегілерді қарастырады:</w:t>
      </w:r>
    </w:p>
    <w:bookmarkEnd w:id="1789"/>
    <w:bookmarkStart w:name="z1925" w:id="1790"/>
    <w:p>
      <w:pPr>
        <w:spacing w:after="0"/>
        <w:ind w:left="0"/>
        <w:jc w:val="both"/>
      </w:pPr>
      <w:r>
        <w:rPr>
          <w:rFonts w:ascii="Times New Roman"/>
          <w:b w:val="false"/>
          <w:i w:val="false"/>
          <w:color w:val="000000"/>
          <w:sz w:val="28"/>
        </w:rPr>
        <w:t>
      1) үрлеу газында хлордың регламенттелген құрамына дейін кептірілген ауамен әрі қарай үрлеп, вакуумдап хлор қалдықтарын пайдалану;</w:t>
      </w:r>
    </w:p>
    <w:bookmarkEnd w:id="1790"/>
    <w:bookmarkStart w:name="z1926" w:id="1791"/>
    <w:p>
      <w:pPr>
        <w:spacing w:after="0"/>
        <w:ind w:left="0"/>
        <w:jc w:val="both"/>
      </w:pPr>
      <w:r>
        <w:rPr>
          <w:rFonts w:ascii="Times New Roman"/>
          <w:b w:val="false"/>
          <w:i w:val="false"/>
          <w:color w:val="000000"/>
          <w:sz w:val="28"/>
        </w:rPr>
        <w:t>
      2) ілмекті арматураны алу және тексеру;</w:t>
      </w:r>
    </w:p>
    <w:bookmarkEnd w:id="1791"/>
    <w:bookmarkStart w:name="z1927" w:id="1792"/>
    <w:p>
      <w:pPr>
        <w:spacing w:after="0"/>
        <w:ind w:left="0"/>
        <w:jc w:val="both"/>
      </w:pPr>
      <w:r>
        <w:rPr>
          <w:rFonts w:ascii="Times New Roman"/>
          <w:b w:val="false"/>
          <w:i w:val="false"/>
          <w:color w:val="000000"/>
          <w:sz w:val="28"/>
        </w:rPr>
        <w:t>
      3) ыдыстың сыртын және ішін көзбен қарап тексеру;</w:t>
      </w:r>
    </w:p>
    <w:bookmarkEnd w:id="1792"/>
    <w:bookmarkStart w:name="z1928" w:id="1793"/>
    <w:p>
      <w:pPr>
        <w:spacing w:after="0"/>
        <w:ind w:left="0"/>
        <w:jc w:val="both"/>
      </w:pPr>
      <w:r>
        <w:rPr>
          <w:rFonts w:ascii="Times New Roman"/>
          <w:b w:val="false"/>
          <w:i w:val="false"/>
          <w:color w:val="000000"/>
          <w:sz w:val="28"/>
        </w:rPr>
        <w:t>
      4) сыртқы бетінің бояуын (қажеттілігіне қарай);</w:t>
      </w:r>
    </w:p>
    <w:bookmarkEnd w:id="1793"/>
    <w:bookmarkStart w:name="z1929" w:id="1794"/>
    <w:p>
      <w:pPr>
        <w:spacing w:after="0"/>
        <w:ind w:left="0"/>
        <w:jc w:val="both"/>
      </w:pPr>
      <w:r>
        <w:rPr>
          <w:rFonts w:ascii="Times New Roman"/>
          <w:b w:val="false"/>
          <w:i w:val="false"/>
          <w:color w:val="000000"/>
          <w:sz w:val="28"/>
        </w:rPr>
        <w:t>
      5) дұрыс жұмыс жасайтын ілмекті арматураны орнату және бос ыдысты өлшеу;</w:t>
      </w:r>
    </w:p>
    <w:bookmarkEnd w:id="1794"/>
    <w:bookmarkStart w:name="z1930" w:id="1795"/>
    <w:p>
      <w:pPr>
        <w:spacing w:after="0"/>
        <w:ind w:left="0"/>
        <w:jc w:val="both"/>
      </w:pPr>
      <w:r>
        <w:rPr>
          <w:rFonts w:ascii="Times New Roman"/>
          <w:b w:val="false"/>
          <w:i w:val="false"/>
          <w:color w:val="000000"/>
          <w:sz w:val="28"/>
        </w:rPr>
        <w:t>
      6) жұмыс қысымында ілмекті арматураны және ыдыстың саңылаусыздығын тексеру;</w:t>
      </w:r>
    </w:p>
    <w:bookmarkEnd w:id="1795"/>
    <w:bookmarkStart w:name="z1931" w:id="1796"/>
    <w:p>
      <w:pPr>
        <w:spacing w:after="0"/>
        <w:ind w:left="0"/>
        <w:jc w:val="both"/>
      </w:pPr>
      <w:r>
        <w:rPr>
          <w:rFonts w:ascii="Times New Roman"/>
          <w:b w:val="false"/>
          <w:i w:val="false"/>
          <w:color w:val="000000"/>
          <w:sz w:val="28"/>
        </w:rPr>
        <w:t>
      7) сауыттарға техникалық куәландыру (бұдан әрі – ТК) жүргізу, онда қоспалары болғанда және ТК мерзімі өткенде жасалады.</w:t>
      </w:r>
    </w:p>
    <w:bookmarkEnd w:id="1796"/>
    <w:bookmarkStart w:name="z1932" w:id="1797"/>
    <w:p>
      <w:pPr>
        <w:spacing w:after="0"/>
        <w:ind w:left="0"/>
        <w:jc w:val="both"/>
      </w:pPr>
      <w:r>
        <w:rPr>
          <w:rFonts w:ascii="Times New Roman"/>
          <w:b w:val="false"/>
          <w:i w:val="false"/>
          <w:color w:val="000000"/>
          <w:sz w:val="28"/>
        </w:rPr>
        <w:t>
      1121. Сауыттардың техникалық куәландырылуы төмендегідей көлемде жүргізіледі:</w:t>
      </w:r>
    </w:p>
    <w:bookmarkEnd w:id="1797"/>
    <w:bookmarkStart w:name="z1933" w:id="1798"/>
    <w:p>
      <w:pPr>
        <w:spacing w:after="0"/>
        <w:ind w:left="0"/>
        <w:jc w:val="both"/>
      </w:pPr>
      <w:r>
        <w:rPr>
          <w:rFonts w:ascii="Times New Roman"/>
          <w:b w:val="false"/>
          <w:i w:val="false"/>
          <w:color w:val="000000"/>
          <w:sz w:val="28"/>
        </w:rPr>
        <w:t>
      үрлеу газында хлордың регламенттелген құрамына дейін кептірілген ауамен әрі қарай үрлеп, хлорды пайдалану;</w:t>
      </w:r>
    </w:p>
    <w:bookmarkEnd w:id="1798"/>
    <w:bookmarkStart w:name="z1934" w:id="1799"/>
    <w:p>
      <w:pPr>
        <w:spacing w:after="0"/>
        <w:ind w:left="0"/>
        <w:jc w:val="both"/>
      </w:pPr>
      <w:r>
        <w:rPr>
          <w:rFonts w:ascii="Times New Roman"/>
          <w:b w:val="false"/>
          <w:i w:val="false"/>
          <w:color w:val="000000"/>
          <w:sz w:val="28"/>
        </w:rPr>
        <w:t>
      арматураны алу;</w:t>
      </w:r>
    </w:p>
    <w:bookmarkEnd w:id="1799"/>
    <w:bookmarkStart w:name="z1935" w:id="1800"/>
    <w:p>
      <w:pPr>
        <w:spacing w:after="0"/>
        <w:ind w:left="0"/>
        <w:jc w:val="both"/>
      </w:pPr>
      <w:r>
        <w:rPr>
          <w:rFonts w:ascii="Times New Roman"/>
          <w:b w:val="false"/>
          <w:i w:val="false"/>
          <w:color w:val="000000"/>
          <w:sz w:val="28"/>
        </w:rPr>
        <w:t>
      шаю және ішкі қарау;</w:t>
      </w:r>
    </w:p>
    <w:bookmarkEnd w:id="1800"/>
    <w:bookmarkStart w:name="z1936" w:id="1801"/>
    <w:p>
      <w:pPr>
        <w:spacing w:after="0"/>
        <w:ind w:left="0"/>
        <w:jc w:val="both"/>
      </w:pPr>
      <w:r>
        <w:rPr>
          <w:rFonts w:ascii="Times New Roman"/>
          <w:b w:val="false"/>
          <w:i w:val="false"/>
          <w:color w:val="000000"/>
          <w:sz w:val="28"/>
        </w:rPr>
        <w:t>
      сауыттың төзімділігіне гидравликалық сынақ жүргізу (ТК мерзімі өткен сауыттар үшін);</w:t>
      </w:r>
    </w:p>
    <w:bookmarkEnd w:id="1801"/>
    <w:bookmarkStart w:name="z1937" w:id="1802"/>
    <w:p>
      <w:pPr>
        <w:spacing w:after="0"/>
        <w:ind w:left="0"/>
        <w:jc w:val="both"/>
      </w:pPr>
      <w:r>
        <w:rPr>
          <w:rFonts w:ascii="Times New Roman"/>
          <w:b w:val="false"/>
          <w:i w:val="false"/>
          <w:color w:val="000000"/>
          <w:sz w:val="28"/>
        </w:rPr>
        <w:t>
      кептіру, таңбалау.</w:t>
      </w:r>
    </w:p>
    <w:bookmarkEnd w:id="1802"/>
    <w:bookmarkStart w:name="z1938" w:id="1803"/>
    <w:p>
      <w:pPr>
        <w:spacing w:after="0"/>
        <w:ind w:left="0"/>
        <w:jc w:val="both"/>
      </w:pPr>
      <w:r>
        <w:rPr>
          <w:rFonts w:ascii="Times New Roman"/>
          <w:b w:val="false"/>
          <w:i w:val="false"/>
          <w:color w:val="000000"/>
          <w:sz w:val="28"/>
        </w:rPr>
        <w:t>
      1122. Техникалық куәландыруға жататын және көрінетін ақаулары бар контейнерлер мен баллондарды анықтау көзбен қарап тексеру арқылы жүзеге асырылады. Жаралы тоттануы бар, жарықтары бар, түрлері өзгеріске ұшыраған контейнерлер мен баллондар пайдаланудан алынып тасталады.</w:t>
      </w:r>
    </w:p>
    <w:bookmarkEnd w:id="1803"/>
    <w:bookmarkStart w:name="z1939" w:id="1804"/>
    <w:p>
      <w:pPr>
        <w:spacing w:after="0"/>
        <w:ind w:left="0"/>
        <w:jc w:val="both"/>
      </w:pPr>
      <w:r>
        <w:rPr>
          <w:rFonts w:ascii="Times New Roman"/>
          <w:b w:val="false"/>
          <w:i w:val="false"/>
          <w:color w:val="000000"/>
          <w:sz w:val="28"/>
        </w:rPr>
        <w:t>
      1123. Сауыттың ішкі бетінде ақауларды, бөгде қоспалардың (су, ластану, қақ) болуын анықтау ішкі көзбен қарап тексеру арқылы жүзеге асырылады. Бөгде қоспалардың болуы анықталған жағдайда, контейнерлер мен баллондар осы қоспаларды жою және әрі қарай кептіру үшін шаюға жіберіледі.</w:t>
      </w:r>
    </w:p>
    <w:bookmarkEnd w:id="1804"/>
    <w:bookmarkStart w:name="z1940" w:id="1805"/>
    <w:p>
      <w:pPr>
        <w:spacing w:after="0"/>
        <w:ind w:left="0"/>
        <w:jc w:val="both"/>
      </w:pPr>
      <w:r>
        <w:rPr>
          <w:rFonts w:ascii="Times New Roman"/>
          <w:b w:val="false"/>
          <w:i w:val="false"/>
          <w:color w:val="000000"/>
          <w:sz w:val="28"/>
        </w:rPr>
        <w:t>
      1124. Бос ыдыстың нақты салмағын анықтау және сауыттың төлқұжат деректерінен ауытқуын анықтау үшін өлшеу жүргізіледі. Шекті мәннен асып түсетін шамаға ыдыстың салмағы төмендегенде сауыттың кезектен тыс техникалық куәландырылуы жүргізіледі.</w:t>
      </w:r>
    </w:p>
    <w:bookmarkEnd w:id="1805"/>
    <w:bookmarkStart w:name="z1941" w:id="1806"/>
    <w:p>
      <w:pPr>
        <w:spacing w:after="0"/>
        <w:ind w:left="0"/>
        <w:jc w:val="both"/>
      </w:pPr>
      <w:r>
        <w:rPr>
          <w:rFonts w:ascii="Times New Roman"/>
          <w:b w:val="false"/>
          <w:i w:val="false"/>
          <w:color w:val="000000"/>
          <w:sz w:val="28"/>
        </w:rPr>
        <w:t>
      1125. Толтыру алдында контейнерлердің немесе баллондардың саңылаусыздығы тексеріліп, өлшенуі ұйым өкілінің қатысуымен және оның тікелей бақылауымен жүргізіледі.</w:t>
      </w:r>
    </w:p>
    <w:bookmarkEnd w:id="1806"/>
    <w:bookmarkStart w:name="z1942" w:id="1807"/>
    <w:p>
      <w:pPr>
        <w:spacing w:after="0"/>
        <w:ind w:left="0"/>
        <w:jc w:val="both"/>
      </w:pPr>
      <w:r>
        <w:rPr>
          <w:rFonts w:ascii="Times New Roman"/>
          <w:b w:val="false"/>
          <w:i w:val="false"/>
          <w:color w:val="000000"/>
          <w:sz w:val="28"/>
        </w:rPr>
        <w:t>
      1126. Сұйық хлормен толтырылған сауыттарды таразыға орнатып, таразының еркін жұмыс істеуін қамтамасыз ететін, иілгіш қабыстырып біріктіру көмегімен сұйық хлордың берілу желісіне қосады.</w:t>
      </w:r>
    </w:p>
    <w:bookmarkEnd w:id="1807"/>
    <w:bookmarkStart w:name="z1943" w:id="1808"/>
    <w:p>
      <w:pPr>
        <w:spacing w:after="0"/>
        <w:ind w:left="0"/>
        <w:jc w:val="both"/>
      </w:pPr>
      <w:r>
        <w:rPr>
          <w:rFonts w:ascii="Times New Roman"/>
          <w:b w:val="false"/>
          <w:i w:val="false"/>
          <w:color w:val="000000"/>
          <w:sz w:val="28"/>
        </w:rPr>
        <w:t>
      1127. Контейнерлердің немесе баллондардың сұйық хлормен толтырылуы құйылудың белгіленген нормасынан артық толтырылуын болдырмау үшін артқан салмақ бойынша бақыланады.</w:t>
      </w:r>
    </w:p>
    <w:bookmarkEnd w:id="1808"/>
    <w:bookmarkStart w:name="z1944" w:id="1809"/>
    <w:p>
      <w:pPr>
        <w:spacing w:after="0"/>
        <w:ind w:left="0"/>
        <w:jc w:val="both"/>
      </w:pPr>
      <w:r>
        <w:rPr>
          <w:rFonts w:ascii="Times New Roman"/>
          <w:b w:val="false"/>
          <w:i w:val="false"/>
          <w:color w:val="000000"/>
          <w:sz w:val="28"/>
        </w:rPr>
        <w:t>
      1128. Контейнерлердің толтырылуы вентильдердің бір-біріне орналасуы барысында көлденең қалыпта жүзеге асырылады. Хлордың құйылуы абгаздың бұрылуынсыз жүргізіледі. Құйылу аяқталғаннан кейін сұйық хлордың құйылу температурасы барысында қаныққан будың тең қысымына сәйкес келетін қалған қысымға дейін абгаздарды түсіруге жол беріледі.</w:t>
      </w:r>
    </w:p>
    <w:bookmarkEnd w:id="1809"/>
    <w:bookmarkStart w:name="z1945" w:id="1810"/>
    <w:p>
      <w:pPr>
        <w:spacing w:after="0"/>
        <w:ind w:left="0"/>
        <w:jc w:val="both"/>
      </w:pPr>
      <w:r>
        <w:rPr>
          <w:rFonts w:ascii="Times New Roman"/>
          <w:b w:val="false"/>
          <w:i w:val="false"/>
          <w:color w:val="000000"/>
          <w:sz w:val="28"/>
        </w:rPr>
        <w:t>
      1129. Толтырылғаннан кейін контейнерлер мен баллондарды жеткізу коммуникацияларынан ажыратады және ұйым өкілінің қатысуымен бақылау таразысында өлшейді. Қайтадан өлшеу барысында бақылап өлшеу деректерін толтыру журналындағы деректермен сәйкестігін тексереді.</w:t>
      </w:r>
    </w:p>
    <w:bookmarkEnd w:id="1810"/>
    <w:bookmarkStart w:name="z1946" w:id="1811"/>
    <w:p>
      <w:pPr>
        <w:spacing w:after="0"/>
        <w:ind w:left="0"/>
        <w:jc w:val="both"/>
      </w:pPr>
      <w:r>
        <w:rPr>
          <w:rFonts w:ascii="Times New Roman"/>
          <w:b w:val="false"/>
          <w:i w:val="false"/>
          <w:color w:val="000000"/>
          <w:sz w:val="28"/>
        </w:rPr>
        <w:t>
      1130. Вентильдердегі ыдыстың саңылаусыздығын тексергеннен кейін бітеуіш орнатып, қақпақтар кигізеді және ұйым өкілі контейнерлерді пломбалайды.</w:t>
      </w:r>
    </w:p>
    <w:bookmarkEnd w:id="1811"/>
    <w:bookmarkStart w:name="z1947" w:id="1812"/>
    <w:p>
      <w:pPr>
        <w:spacing w:after="0"/>
        <w:ind w:left="0"/>
        <w:jc w:val="both"/>
      </w:pPr>
      <w:r>
        <w:rPr>
          <w:rFonts w:ascii="Times New Roman"/>
          <w:b w:val="false"/>
          <w:i w:val="false"/>
          <w:color w:val="000000"/>
          <w:sz w:val="28"/>
        </w:rPr>
        <w:t>
      1131. Ыдыстарды хлормен толтыруға дайындайтын және оны толтыратын үй-жайларда толтырылған контейнерлер мен баллондарды жинап, қоймалап қоюға болмайды. Газдылық туындаған жағдайда үй-жайдағы жұмыс газдылық себебі анықталып, жойылғанға дейін тоқтатылады.</w:t>
      </w:r>
    </w:p>
    <w:bookmarkEnd w:id="1812"/>
    <w:bookmarkStart w:name="z1948" w:id="1813"/>
    <w:p>
      <w:pPr>
        <w:spacing w:after="0"/>
        <w:ind w:left="0"/>
        <w:jc w:val="both"/>
      </w:pPr>
      <w:r>
        <w:rPr>
          <w:rFonts w:ascii="Times New Roman"/>
          <w:b w:val="false"/>
          <w:i w:val="false"/>
          <w:color w:val="000000"/>
          <w:sz w:val="28"/>
        </w:rPr>
        <w:t>
      1132. Толтыру станцияларындағы толтыру рампалары компрессорлық станция мен басқа ғимараттардан (оның ішінде сұйық хлор қоймаларының үй-жайлары да) саңлаусыз қабырғалармен бөлінетін жекелеген үй-жайларда орналастырылады.</w:t>
      </w:r>
    </w:p>
    <w:bookmarkEnd w:id="1813"/>
    <w:bookmarkStart w:name="z1949" w:id="1814"/>
    <w:p>
      <w:pPr>
        <w:spacing w:after="0"/>
        <w:ind w:left="0"/>
        <w:jc w:val="both"/>
      </w:pPr>
      <w:r>
        <w:rPr>
          <w:rFonts w:ascii="Times New Roman"/>
          <w:b w:val="false"/>
          <w:i w:val="false"/>
          <w:color w:val="000000"/>
          <w:sz w:val="28"/>
        </w:rPr>
        <w:t>
      1133. Бір үй-жайға хлор ыдыстарын құюға дайындау бойынша барлық операцияларға арналған үй-жайларды біріктіруге болады. Бұл жағдайда толтыру үй-жайларының қабырғаларында ыдыстарды дайындау бөлімшесі жағынан толтырылған контейнерлерге дайындалғандарды жіберуге арналған жабылатын ойық болады.</w:t>
      </w:r>
    </w:p>
    <w:bookmarkEnd w:id="1814"/>
    <w:bookmarkStart w:name="z1950" w:id="1815"/>
    <w:p>
      <w:pPr>
        <w:spacing w:after="0"/>
        <w:ind w:left="0"/>
        <w:jc w:val="both"/>
      </w:pPr>
      <w:r>
        <w:rPr>
          <w:rFonts w:ascii="Times New Roman"/>
          <w:b w:val="false"/>
          <w:i w:val="false"/>
          <w:color w:val="000000"/>
          <w:sz w:val="28"/>
        </w:rPr>
        <w:t>
      1134. Толтырылғаннан кейін контейнерлер мен баллондар қоймаға келіп түседі, онда олар топтамаларға жинақталады.</w:t>
      </w:r>
    </w:p>
    <w:bookmarkEnd w:id="1815"/>
    <w:bookmarkStart w:name="z1951" w:id="1816"/>
    <w:p>
      <w:pPr>
        <w:spacing w:after="0"/>
        <w:ind w:left="0"/>
        <w:jc w:val="both"/>
      </w:pPr>
      <w:r>
        <w:rPr>
          <w:rFonts w:ascii="Times New Roman"/>
          <w:b w:val="false"/>
          <w:i w:val="false"/>
          <w:color w:val="000000"/>
          <w:sz w:val="28"/>
        </w:rPr>
        <w:t>
      1135. Қайта жинақталған топтамалар бір тәуліктен кем емес уақыт қоймада ұсталады. Саңылауы бар контейнерлер мен баллондар хлордың ағу себебін болдырмау үшін цехқа қайта оралады.</w:t>
      </w:r>
    </w:p>
    <w:bookmarkEnd w:id="1816"/>
    <w:bookmarkStart w:name="z1952" w:id="1817"/>
    <w:p>
      <w:pPr>
        <w:spacing w:after="0"/>
        <w:ind w:left="0"/>
        <w:jc w:val="both"/>
      </w:pPr>
      <w:r>
        <w:rPr>
          <w:rFonts w:ascii="Times New Roman"/>
          <w:b w:val="false"/>
          <w:i w:val="false"/>
          <w:color w:val="000000"/>
          <w:sz w:val="28"/>
        </w:rPr>
        <w:t>
      1136. Хлор ыдысын толтыру жүргізілетін ұйымдарда, төмендегі қауіпсіздік талаптарын сақтау шартымен толтырылған контейнерлер мен баллондарды шатыр астында сақтайды:</w:t>
      </w:r>
    </w:p>
    <w:bookmarkEnd w:id="1817"/>
    <w:bookmarkStart w:name="z1953" w:id="1818"/>
    <w:p>
      <w:pPr>
        <w:spacing w:after="0"/>
        <w:ind w:left="0"/>
        <w:jc w:val="both"/>
      </w:pPr>
      <w:r>
        <w:rPr>
          <w:rFonts w:ascii="Times New Roman"/>
          <w:b w:val="false"/>
          <w:i w:val="false"/>
          <w:color w:val="000000"/>
          <w:sz w:val="28"/>
        </w:rPr>
        <w:t>
      1) тікелей күн сәулесі мен жауын-шашыннан қорғанысты қамтамасыз ететін шатырдың болуы;</w:t>
      </w:r>
    </w:p>
    <w:bookmarkEnd w:id="1818"/>
    <w:bookmarkStart w:name="z1954" w:id="1819"/>
    <w:p>
      <w:pPr>
        <w:spacing w:after="0"/>
        <w:ind w:left="0"/>
        <w:jc w:val="both"/>
      </w:pPr>
      <w:r>
        <w:rPr>
          <w:rFonts w:ascii="Times New Roman"/>
          <w:b w:val="false"/>
          <w:i w:val="false"/>
          <w:color w:val="000000"/>
          <w:sz w:val="28"/>
        </w:rPr>
        <w:t>
      2) кіреберіс үшін ыңғайлы контейнерлер мен баллондарды орналастыруға және жүктеу жұмыстарын жүргізуге арналған алаң жасау және апатты контейнерлер мен баллондардан хлордың ағу мүмкіндігін болдырмау және оны анықтау жүйесімен жарақтандыру;</w:t>
      </w:r>
    </w:p>
    <w:bookmarkEnd w:id="1819"/>
    <w:bookmarkStart w:name="z1955" w:id="1820"/>
    <w:p>
      <w:pPr>
        <w:spacing w:after="0"/>
        <w:ind w:left="0"/>
        <w:jc w:val="both"/>
      </w:pPr>
      <w:r>
        <w:rPr>
          <w:rFonts w:ascii="Times New Roman"/>
          <w:b w:val="false"/>
          <w:i w:val="false"/>
          <w:color w:val="000000"/>
          <w:sz w:val="28"/>
        </w:rPr>
        <w:t>
      3) толтырылған контейнерлер мен баллондарды шатыр астында екі тәуліктен асырмай сақтау.</w:t>
      </w:r>
    </w:p>
    <w:bookmarkEnd w:id="1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1137.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1138.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1139.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1140.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1141.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1142.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1143.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1144.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1145.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969" w:id="1821"/>
    <w:p>
      <w:pPr>
        <w:spacing w:after="0"/>
        <w:ind w:left="0"/>
        <w:jc w:val="both"/>
      </w:pPr>
      <w:r>
        <w:rPr>
          <w:rFonts w:ascii="Times New Roman"/>
          <w:b w:val="false"/>
          <w:i w:val="false"/>
          <w:color w:val="000000"/>
          <w:sz w:val="28"/>
        </w:rPr>
        <w:t>
      1146. Контейнерлерді тиеу-түсіру жүккөтерімділікке сәйкес келетін жүк көтеру құрылғыларын (кран, бөренелі кран, автокран) және қосалқы құралдарды (арнайы құрылымды контейнерлердің аударғышы) пайдалану арқылы жүзеге асырылады.</w:t>
      </w:r>
    </w:p>
    <w:bookmarkEnd w:id="1821"/>
    <w:bookmarkStart w:name="z1970" w:id="1822"/>
    <w:p>
      <w:pPr>
        <w:spacing w:after="0"/>
        <w:ind w:left="0"/>
        <w:jc w:val="both"/>
      </w:pPr>
      <w:r>
        <w:rPr>
          <w:rFonts w:ascii="Times New Roman"/>
          <w:b w:val="false"/>
          <w:i w:val="false"/>
          <w:color w:val="000000"/>
          <w:sz w:val="28"/>
        </w:rPr>
        <w:t>
      1147. Сұйық хлоры бар ыдысты көтеруге және орнын ауыстыруға арналған жүк көтеру құрылғылары бір біріне тәуелсіз қызмет атқаратын екі тежеуішпен жабдықталады.</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1148.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1149.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1150.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1151.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1152.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1153.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1154.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1155.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1156.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1157.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1158.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1159.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1160.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1161.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1162.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1163. Алып тасталды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142" w:id="1823"/>
    <w:p>
      <w:pPr>
        <w:spacing w:after="0"/>
        <w:ind w:left="0"/>
        <w:jc w:val="left"/>
      </w:pPr>
      <w:r>
        <w:rPr>
          <w:rFonts w:ascii="Times New Roman"/>
          <w:b/>
          <w:i w:val="false"/>
          <w:color w:val="000000"/>
        </w:rPr>
        <w:t xml:space="preserve"> 5-параграф. Контейнерлер мен баллондарды қабылдау және босату кезінде өнеркәсіптік қауіпсіздікті қамтамасыз ету тәртібі</w:t>
      </w:r>
    </w:p>
    <w:bookmarkEnd w:id="1823"/>
    <w:bookmarkStart w:name="z143" w:id="1824"/>
    <w:p>
      <w:pPr>
        <w:spacing w:after="0"/>
        <w:ind w:left="0"/>
        <w:jc w:val="both"/>
      </w:pPr>
      <w:r>
        <w:rPr>
          <w:rFonts w:ascii="Times New Roman"/>
          <w:b w:val="false"/>
          <w:i w:val="false"/>
          <w:color w:val="000000"/>
          <w:sz w:val="28"/>
        </w:rPr>
        <w:t>
      1164. Қоймаға келген контейнерлер мен баллондарды қабылдауды ұйымның бұйрығымен (өкімімен) тағайындалған тұлға жүзеге асырады.</w:t>
      </w:r>
    </w:p>
    <w:bookmarkEnd w:id="1824"/>
    <w:bookmarkStart w:name="z2005" w:id="1825"/>
    <w:p>
      <w:pPr>
        <w:spacing w:after="0"/>
        <w:ind w:left="0"/>
        <w:jc w:val="both"/>
      </w:pPr>
      <w:r>
        <w:rPr>
          <w:rFonts w:ascii="Times New Roman"/>
          <w:b w:val="false"/>
          <w:i w:val="false"/>
          <w:color w:val="000000"/>
          <w:sz w:val="28"/>
        </w:rPr>
        <w:t>
      1165. Контейнерлерді (баллондарды) қабылдау барысында негізгі назар төмендегілерге аударылады:</w:t>
      </w:r>
    </w:p>
    <w:bookmarkEnd w:id="1825"/>
    <w:bookmarkStart w:name="z2006" w:id="1826"/>
    <w:p>
      <w:pPr>
        <w:spacing w:after="0"/>
        <w:ind w:left="0"/>
        <w:jc w:val="both"/>
      </w:pPr>
      <w:r>
        <w:rPr>
          <w:rFonts w:ascii="Times New Roman"/>
          <w:b w:val="false"/>
          <w:i w:val="false"/>
          <w:color w:val="000000"/>
          <w:sz w:val="28"/>
        </w:rPr>
        <w:t>
      1) хлор ыдысының кезекті куәландырылу мерзіміне;</w:t>
      </w:r>
    </w:p>
    <w:bookmarkEnd w:id="1826"/>
    <w:bookmarkStart w:name="z2007" w:id="1827"/>
    <w:p>
      <w:pPr>
        <w:spacing w:after="0"/>
        <w:ind w:left="0"/>
        <w:jc w:val="both"/>
      </w:pPr>
      <w:r>
        <w:rPr>
          <w:rFonts w:ascii="Times New Roman"/>
          <w:b w:val="false"/>
          <w:i w:val="false"/>
          <w:color w:val="000000"/>
          <w:sz w:val="28"/>
        </w:rPr>
        <w:t>
      2) контейнердің (баллонның) нақты салмағының құю нормасына сәйкестігі;</w:t>
      </w:r>
    </w:p>
    <w:bookmarkEnd w:id="1827"/>
    <w:bookmarkStart w:name="z2008" w:id="1828"/>
    <w:p>
      <w:pPr>
        <w:spacing w:after="0"/>
        <w:ind w:left="0"/>
        <w:jc w:val="both"/>
      </w:pPr>
      <w:r>
        <w:rPr>
          <w:rFonts w:ascii="Times New Roman"/>
          <w:b w:val="false"/>
          <w:i w:val="false"/>
          <w:color w:val="000000"/>
          <w:sz w:val="28"/>
        </w:rPr>
        <w:t>
      3) ыдыстың саңылаусыздығы мен қорғаныс қақпақтарының нақты болуына.</w:t>
      </w:r>
    </w:p>
    <w:bookmarkEnd w:id="1828"/>
    <w:bookmarkStart w:name="z2009" w:id="1829"/>
    <w:p>
      <w:pPr>
        <w:spacing w:after="0"/>
        <w:ind w:left="0"/>
        <w:jc w:val="both"/>
      </w:pPr>
      <w:r>
        <w:rPr>
          <w:rFonts w:ascii="Times New Roman"/>
          <w:b w:val="false"/>
          <w:i w:val="false"/>
          <w:color w:val="000000"/>
          <w:sz w:val="28"/>
        </w:rPr>
        <w:t>
      Ыдысты толтырудың белгіленген нормасы (1,25 кг/дм</w:t>
      </w:r>
      <w:r>
        <w:rPr>
          <w:rFonts w:ascii="Times New Roman"/>
          <w:b w:val="false"/>
          <w:i w:val="false"/>
          <w:color w:val="000000"/>
          <w:vertAlign w:val="superscript"/>
        </w:rPr>
        <w:t>3</w:t>
      </w:r>
      <w:r>
        <w:rPr>
          <w:rFonts w:ascii="Times New Roman"/>
          <w:b w:val="false"/>
          <w:i w:val="false"/>
          <w:color w:val="000000"/>
          <w:sz w:val="28"/>
        </w:rPr>
        <w:t>) асқан жағдайда, шектен тыс толтырылған контейнер (баллон) тез арада босатуға жіберіледі. Контейнердің шектен тыс толтырылу дерегі туралы толтырушы зауытқа хабарланады.</w:t>
      </w:r>
    </w:p>
    <w:bookmarkEnd w:id="1829"/>
    <w:bookmarkStart w:name="z2010" w:id="1830"/>
    <w:p>
      <w:pPr>
        <w:spacing w:after="0"/>
        <w:ind w:left="0"/>
        <w:jc w:val="both"/>
      </w:pPr>
      <w:r>
        <w:rPr>
          <w:rFonts w:ascii="Times New Roman"/>
          <w:b w:val="false"/>
          <w:i w:val="false"/>
          <w:color w:val="000000"/>
          <w:sz w:val="28"/>
        </w:rPr>
        <w:t>
      1166. Дұрыс жұмыс жасамайтын (вентильдері ашылмайтын) хлор ыдысын сақтауға жол берілмейді. Мұндай ыдыс анықталған жағдайда қателікті жою бойынша шаралар қабылданады.</w:t>
      </w:r>
    </w:p>
    <w:bookmarkEnd w:id="1830"/>
    <w:bookmarkStart w:name="z2011" w:id="1831"/>
    <w:p>
      <w:pPr>
        <w:spacing w:after="0"/>
        <w:ind w:left="0"/>
        <w:jc w:val="both"/>
      </w:pPr>
      <w:r>
        <w:rPr>
          <w:rFonts w:ascii="Times New Roman"/>
          <w:b w:val="false"/>
          <w:i w:val="false"/>
          <w:color w:val="000000"/>
          <w:sz w:val="28"/>
        </w:rPr>
        <w:t>
      1167. Хлормен толтырылған техникалық куәландыру мерзімі өткен сауыттарды және дұрыс жұмыс жасамайтын сауыттарды тасымалдауға болмайды. Дұрыс жұмыс жасамайтын сауытты қауіпсіздік техникаларын сақтап апатты түрде босатады.</w:t>
      </w:r>
    </w:p>
    <w:bookmarkEnd w:id="1831"/>
    <w:bookmarkStart w:name="z2012" w:id="1832"/>
    <w:p>
      <w:pPr>
        <w:spacing w:after="0"/>
        <w:ind w:left="0"/>
        <w:jc w:val="both"/>
      </w:pPr>
      <w:r>
        <w:rPr>
          <w:rFonts w:ascii="Times New Roman"/>
          <w:b w:val="false"/>
          <w:i w:val="false"/>
          <w:color w:val="000000"/>
          <w:sz w:val="28"/>
        </w:rPr>
        <w:t>
      1168. Хлоры бар контейнерлер мен баллондардың қайтадан келіп түскен топтамалары:</w:t>
      </w:r>
    </w:p>
    <w:bookmarkEnd w:id="1832"/>
    <w:bookmarkStart w:name="z2013" w:id="1833"/>
    <w:p>
      <w:pPr>
        <w:spacing w:after="0"/>
        <w:ind w:left="0"/>
        <w:jc w:val="both"/>
      </w:pPr>
      <w:r>
        <w:rPr>
          <w:rFonts w:ascii="Times New Roman"/>
          <w:b w:val="false"/>
          <w:i w:val="false"/>
          <w:color w:val="000000"/>
          <w:sz w:val="28"/>
        </w:rPr>
        <w:t>
      1) өлшенеді;</w:t>
      </w:r>
    </w:p>
    <w:bookmarkEnd w:id="1833"/>
    <w:bookmarkStart w:name="z2014" w:id="1834"/>
    <w:p>
      <w:pPr>
        <w:spacing w:after="0"/>
        <w:ind w:left="0"/>
        <w:jc w:val="both"/>
      </w:pPr>
      <w:r>
        <w:rPr>
          <w:rFonts w:ascii="Times New Roman"/>
          <w:b w:val="false"/>
          <w:i w:val="false"/>
          <w:color w:val="000000"/>
          <w:sz w:val="28"/>
        </w:rPr>
        <w:t>
      2) ыдыстың саңылаусыздығы бақыланады;</w:t>
      </w:r>
    </w:p>
    <w:bookmarkEnd w:id="1834"/>
    <w:bookmarkStart w:name="z2015" w:id="1835"/>
    <w:p>
      <w:pPr>
        <w:spacing w:after="0"/>
        <w:ind w:left="0"/>
        <w:jc w:val="both"/>
      </w:pPr>
      <w:r>
        <w:rPr>
          <w:rFonts w:ascii="Times New Roman"/>
          <w:b w:val="false"/>
          <w:i w:val="false"/>
          <w:color w:val="000000"/>
          <w:sz w:val="28"/>
        </w:rPr>
        <w:t>
      3) сыртқы түрінің өзгеруін, майысқан жерлерінің болуын және қақпақтары мен бітеуіштерінің болуын анықтау үшін сыртқы қарау жұмыстары жүргізіледі.</w:t>
      </w:r>
    </w:p>
    <w:bookmarkEnd w:id="1835"/>
    <w:bookmarkStart w:name="z2016" w:id="1836"/>
    <w:p>
      <w:pPr>
        <w:spacing w:after="0"/>
        <w:ind w:left="0"/>
        <w:jc w:val="both"/>
      </w:pPr>
      <w:r>
        <w:rPr>
          <w:rFonts w:ascii="Times New Roman"/>
          <w:b w:val="false"/>
          <w:i w:val="false"/>
          <w:color w:val="000000"/>
          <w:sz w:val="28"/>
        </w:rPr>
        <w:t>
      1169. Хлоры бар контейнерлер мен баллондардың қайта келіп түскен топтамасын қоймадағы контейнерлер мен баллондардың басқа топтамаларымен араластыруға болмайды.</w:t>
      </w:r>
    </w:p>
    <w:bookmarkEnd w:id="1836"/>
    <w:bookmarkStart w:name="z2017" w:id="1837"/>
    <w:p>
      <w:pPr>
        <w:spacing w:after="0"/>
        <w:ind w:left="0"/>
        <w:jc w:val="both"/>
      </w:pPr>
      <w:r>
        <w:rPr>
          <w:rFonts w:ascii="Times New Roman"/>
          <w:b w:val="false"/>
          <w:i w:val="false"/>
          <w:color w:val="000000"/>
          <w:sz w:val="28"/>
        </w:rPr>
        <w:t>
      1170. Ақаулық белгілері бар немесе техникалық куәландыру мерзімі өткен сауыттар бірінші кезекте босатылуға жіберіледі.</w:t>
      </w:r>
    </w:p>
    <w:bookmarkEnd w:id="1837"/>
    <w:bookmarkStart w:name="z2018" w:id="1838"/>
    <w:p>
      <w:pPr>
        <w:spacing w:after="0"/>
        <w:ind w:left="0"/>
        <w:jc w:val="both"/>
      </w:pPr>
      <w:r>
        <w:rPr>
          <w:rFonts w:ascii="Times New Roman"/>
          <w:b w:val="false"/>
          <w:i w:val="false"/>
          <w:color w:val="000000"/>
          <w:sz w:val="28"/>
        </w:rPr>
        <w:t>
      1171. Хлор сұрыпталатын үй-жайда буландырғыштарды, газ тәрізді хлорды тазалауға арналған аппаратураларды, ресиверлерді, мөлшерлеуіш құрылғыларын орналастыруға рұқсат беріледі.</w:t>
      </w:r>
    </w:p>
    <w:bookmarkEnd w:id="1838"/>
    <w:bookmarkStart w:name="z2019" w:id="1839"/>
    <w:p>
      <w:pPr>
        <w:spacing w:after="0"/>
        <w:ind w:left="0"/>
        <w:jc w:val="both"/>
      </w:pPr>
      <w:r>
        <w:rPr>
          <w:rFonts w:ascii="Times New Roman"/>
          <w:b w:val="false"/>
          <w:i w:val="false"/>
          <w:color w:val="000000"/>
          <w:sz w:val="28"/>
        </w:rPr>
        <w:t>
      1172. Хлорды сұрыптаудың технологиялық сызбасында жүйедегі хлор қысымын бақылау қарастырылады және хлор коммуникациялары мен ыдыстарға хлорлау өнімдері мен судың түсу мүмкіндігін шығарады.</w:t>
      </w:r>
    </w:p>
    <w:bookmarkEnd w:id="1839"/>
    <w:bookmarkStart w:name="z2020" w:id="1840"/>
    <w:p>
      <w:pPr>
        <w:spacing w:after="0"/>
        <w:ind w:left="0"/>
        <w:jc w:val="both"/>
      </w:pPr>
      <w:r>
        <w:rPr>
          <w:rFonts w:ascii="Times New Roman"/>
          <w:b w:val="false"/>
          <w:i w:val="false"/>
          <w:color w:val="000000"/>
          <w:sz w:val="28"/>
        </w:rPr>
        <w:t>
      1173. Суды өңдеу кезінде хлорды мөлшерлеу барысында автоматты вакуумды хлорлауыш қолданылады, олар мыналарды қамтамасыз етеді:</w:t>
      </w:r>
    </w:p>
    <w:bookmarkEnd w:id="1840"/>
    <w:bookmarkStart w:name="z2021" w:id="1841"/>
    <w:p>
      <w:pPr>
        <w:spacing w:after="0"/>
        <w:ind w:left="0"/>
        <w:jc w:val="both"/>
      </w:pPr>
      <w:r>
        <w:rPr>
          <w:rFonts w:ascii="Times New Roman"/>
          <w:b w:val="false"/>
          <w:i w:val="false"/>
          <w:color w:val="000000"/>
          <w:sz w:val="28"/>
        </w:rPr>
        <w:t>
      1) барлық тораптарда және вакуумды реттеуден кейін хлор құбырларында, оның ішінде хлор шығынын реттеуге арналған құрылғы мен ротаметр алдында вакуумды қолдау;</w:t>
      </w:r>
    </w:p>
    <w:bookmarkEnd w:id="1841"/>
    <w:bookmarkStart w:name="z2022" w:id="1842"/>
    <w:p>
      <w:pPr>
        <w:spacing w:after="0"/>
        <w:ind w:left="0"/>
        <w:jc w:val="both"/>
      </w:pPr>
      <w:r>
        <w:rPr>
          <w:rFonts w:ascii="Times New Roman"/>
          <w:b w:val="false"/>
          <w:i w:val="false"/>
          <w:color w:val="000000"/>
          <w:sz w:val="28"/>
        </w:rPr>
        <w:t>
      2) эжектордан су хлорлауыш тораптарына және хлор құбырына түсіп кетуден қорғау;</w:t>
      </w:r>
    </w:p>
    <w:bookmarkEnd w:id="1842"/>
    <w:bookmarkStart w:name="z2023" w:id="1843"/>
    <w:p>
      <w:pPr>
        <w:spacing w:after="0"/>
        <w:ind w:left="0"/>
        <w:jc w:val="both"/>
      </w:pPr>
      <w:r>
        <w:rPr>
          <w:rFonts w:ascii="Times New Roman"/>
          <w:b w:val="false"/>
          <w:i w:val="false"/>
          <w:color w:val="000000"/>
          <w:sz w:val="28"/>
        </w:rPr>
        <w:t>
      3) эжекторға су берілуін тоқтату барысында хлорлауышпен хлордың берілуін автоматты түрде тоқтату.</w:t>
      </w:r>
    </w:p>
    <w:bookmarkEnd w:id="1843"/>
    <w:bookmarkStart w:name="z2024" w:id="1844"/>
    <w:p>
      <w:pPr>
        <w:spacing w:after="0"/>
        <w:ind w:left="0"/>
        <w:jc w:val="both"/>
      </w:pPr>
      <w:r>
        <w:rPr>
          <w:rFonts w:ascii="Times New Roman"/>
          <w:b w:val="false"/>
          <w:i w:val="false"/>
          <w:color w:val="000000"/>
          <w:sz w:val="28"/>
        </w:rPr>
        <w:t>
      1174. Хлорды шектеулі тұтыну барысында тікелей ыдыстан газ тәрізді хлорды сұрыптауға рұқсат беріледі. Сұрыпталатын хлордың талап етілетін булану қарқындылығы бұл жағдайда, тиісті есептермен негізделетін табиғи немесе мәжбүрлі конвекция есебінен қоршаған ортадан келетін жылу тармағымен қамтамасыз етіледі.</w:t>
      </w:r>
    </w:p>
    <w:bookmarkEnd w:id="1844"/>
    <w:bookmarkStart w:name="z2025" w:id="1845"/>
    <w:p>
      <w:pPr>
        <w:spacing w:after="0"/>
        <w:ind w:left="0"/>
        <w:jc w:val="both"/>
      </w:pPr>
      <w:r>
        <w:rPr>
          <w:rFonts w:ascii="Times New Roman"/>
          <w:b w:val="false"/>
          <w:i w:val="false"/>
          <w:color w:val="000000"/>
          <w:sz w:val="28"/>
        </w:rPr>
        <w:t>
      1175. Баллоннан (сифонсыз) газ тәрізді хлорды сұрыптау баллонды тік немесе көлбеулетіп орналастырып жүзеге асырылады, бұл жағдайда вентиль жоғарғы қалыпта орналасады (көлбеу бұрышы 15</w:t>
      </w:r>
      <w:r>
        <w:rPr>
          <w:rFonts w:ascii="Times New Roman"/>
          <w:b w:val="false"/>
          <w:i w:val="false"/>
          <w:color w:val="000000"/>
          <w:vertAlign w:val="superscript"/>
        </w:rPr>
        <w:t>0</w:t>
      </w:r>
      <w:r>
        <w:rPr>
          <w:rFonts w:ascii="Times New Roman"/>
          <w:b w:val="false"/>
          <w:i w:val="false"/>
          <w:color w:val="000000"/>
          <w:sz w:val="28"/>
        </w:rPr>
        <w:t>-тан артық емес).</w:t>
      </w:r>
    </w:p>
    <w:bookmarkEnd w:id="1845"/>
    <w:bookmarkStart w:name="z2026" w:id="1846"/>
    <w:p>
      <w:pPr>
        <w:spacing w:after="0"/>
        <w:ind w:left="0"/>
        <w:jc w:val="both"/>
      </w:pPr>
      <w:r>
        <w:rPr>
          <w:rFonts w:ascii="Times New Roman"/>
          <w:b w:val="false"/>
          <w:i w:val="false"/>
          <w:color w:val="000000"/>
          <w:sz w:val="28"/>
        </w:rPr>
        <w:t>
      1176. Сұйық хлорды сұрыптау баллонды көлбеулетіп орналастыру барысында жүзеге асырылады – вентилі төмен болады.</w:t>
      </w:r>
    </w:p>
    <w:bookmarkEnd w:id="1846"/>
    <w:bookmarkStart w:name="z2027" w:id="1847"/>
    <w:p>
      <w:pPr>
        <w:spacing w:after="0"/>
        <w:ind w:left="0"/>
        <w:jc w:val="both"/>
      </w:pPr>
      <w:r>
        <w:rPr>
          <w:rFonts w:ascii="Times New Roman"/>
          <w:b w:val="false"/>
          <w:i w:val="false"/>
          <w:color w:val="000000"/>
          <w:sz w:val="28"/>
        </w:rPr>
        <w:t>
      1177. Контейнерден хлорды орналастыру оны тік орналастыру арқылы жүзеге асырылады. Вентилдер бірінің үстіні бірі орналасады, осыған байланысты жоғарғы вентиль сифон арқылы газды фазамен, ал төменгі вентиль – сұйық фазамен өзара байланысады.</w:t>
      </w:r>
    </w:p>
    <w:bookmarkEnd w:id="1847"/>
    <w:bookmarkStart w:name="z2028" w:id="1848"/>
    <w:p>
      <w:pPr>
        <w:spacing w:after="0"/>
        <w:ind w:left="0"/>
        <w:jc w:val="both"/>
      </w:pPr>
      <w:r>
        <w:rPr>
          <w:rFonts w:ascii="Times New Roman"/>
          <w:b w:val="false"/>
          <w:i w:val="false"/>
          <w:color w:val="000000"/>
          <w:sz w:val="28"/>
        </w:rPr>
        <w:t>
      1178. Баллондар мен контейнерлерден сұйық хлорды сұрыптау ыдыстағы хлордың жеке қысымы есебінен жүзеге асырылады. Контейнерлерді пайдалану барысында 1,2 мегапаскальдан артық емес қысым болғанда, хлормен немесе құрғақ ауамен (азотпен) тығыздауға рұқсат беріледі.</w:t>
      </w:r>
    </w:p>
    <w:bookmarkEnd w:id="1848"/>
    <w:bookmarkStart w:name="z2029" w:id="1849"/>
    <w:p>
      <w:pPr>
        <w:spacing w:after="0"/>
        <w:ind w:left="0"/>
        <w:jc w:val="both"/>
      </w:pPr>
      <w:r>
        <w:rPr>
          <w:rFonts w:ascii="Times New Roman"/>
          <w:b w:val="false"/>
          <w:i w:val="false"/>
          <w:color w:val="000000"/>
          <w:sz w:val="28"/>
        </w:rPr>
        <w:t>
      1179. Екі немесе одан да көп сауыттардан бір уақытта сұйық хлорды сұрыптауға болмайды.</w:t>
      </w:r>
    </w:p>
    <w:bookmarkEnd w:id="1849"/>
    <w:bookmarkStart w:name="z2030" w:id="1850"/>
    <w:p>
      <w:pPr>
        <w:spacing w:after="0"/>
        <w:ind w:left="0"/>
        <w:jc w:val="both"/>
      </w:pPr>
      <w:r>
        <w:rPr>
          <w:rFonts w:ascii="Times New Roman"/>
          <w:b w:val="false"/>
          <w:i w:val="false"/>
          <w:color w:val="000000"/>
          <w:sz w:val="28"/>
        </w:rPr>
        <w:t>
      1180. Баллондар мен контейнерлерден сұйық хлорды сұрыптау төмендегі талаптарды орындау барысында жүргізіледі:</w:t>
      </w:r>
    </w:p>
    <w:bookmarkEnd w:id="1850"/>
    <w:bookmarkStart w:name="z2031" w:id="1851"/>
    <w:p>
      <w:pPr>
        <w:spacing w:after="0"/>
        <w:ind w:left="0"/>
        <w:jc w:val="both"/>
      </w:pPr>
      <w:r>
        <w:rPr>
          <w:rFonts w:ascii="Times New Roman"/>
          <w:b w:val="false"/>
          <w:i w:val="false"/>
          <w:color w:val="000000"/>
          <w:sz w:val="28"/>
        </w:rPr>
        <w:t>
      1) сауыттың мұздатылуын болдырмайтын, сұрыптау технологиясын пайдалану;</w:t>
      </w:r>
    </w:p>
    <w:bookmarkEnd w:id="1851"/>
    <w:bookmarkStart w:name="z2032" w:id="1852"/>
    <w:p>
      <w:pPr>
        <w:spacing w:after="0"/>
        <w:ind w:left="0"/>
        <w:jc w:val="both"/>
      </w:pPr>
      <w:r>
        <w:rPr>
          <w:rFonts w:ascii="Times New Roman"/>
          <w:b w:val="false"/>
          <w:i w:val="false"/>
          <w:color w:val="000000"/>
          <w:sz w:val="28"/>
        </w:rPr>
        <w:t>
      2) екіден артық емес сауытты бір уақытта қосу;</w:t>
      </w:r>
    </w:p>
    <w:bookmarkEnd w:id="1852"/>
    <w:bookmarkStart w:name="z2033" w:id="1853"/>
    <w:p>
      <w:pPr>
        <w:spacing w:after="0"/>
        <w:ind w:left="0"/>
        <w:jc w:val="both"/>
      </w:pPr>
      <w:r>
        <w:rPr>
          <w:rFonts w:ascii="Times New Roman"/>
          <w:b w:val="false"/>
          <w:i w:val="false"/>
          <w:color w:val="000000"/>
          <w:sz w:val="28"/>
        </w:rPr>
        <w:t>
      3) механикалық қоспалардан тазалау жүйесі арқылы тұтыну желісіне газ тәрізді хлордың берілуін жүзеге асыру.</w:t>
      </w:r>
    </w:p>
    <w:bookmarkEnd w:id="1853"/>
    <w:bookmarkStart w:name="z2034" w:id="1854"/>
    <w:p>
      <w:pPr>
        <w:spacing w:after="0"/>
        <w:ind w:left="0"/>
        <w:jc w:val="both"/>
      </w:pPr>
      <w:r>
        <w:rPr>
          <w:rFonts w:ascii="Times New Roman"/>
          <w:b w:val="false"/>
          <w:i w:val="false"/>
          <w:color w:val="000000"/>
          <w:sz w:val="28"/>
        </w:rPr>
        <w:t>
      1181. Баллондар мен контейнерлерден хлорды сұрыптау ыдыстың босау сәтінен және хлор шығынының тұрықты бақылау барысында жүзеге асырылады.</w:t>
      </w:r>
    </w:p>
    <w:bookmarkEnd w:id="1854"/>
    <w:bookmarkStart w:name="z2035" w:id="1855"/>
    <w:p>
      <w:pPr>
        <w:spacing w:after="0"/>
        <w:ind w:left="0"/>
        <w:jc w:val="both"/>
      </w:pPr>
      <w:r>
        <w:rPr>
          <w:rFonts w:ascii="Times New Roman"/>
          <w:b w:val="false"/>
          <w:i w:val="false"/>
          <w:color w:val="000000"/>
          <w:sz w:val="28"/>
        </w:rPr>
        <w:t>
      1182. 0,05 мегапаскальдан кем емес бос ыдыста қалған қысым қамтамасыз етіледі.</w:t>
      </w:r>
    </w:p>
    <w:bookmarkEnd w:id="1855"/>
    <w:bookmarkStart w:name="z2036" w:id="1856"/>
    <w:p>
      <w:pPr>
        <w:spacing w:after="0"/>
        <w:ind w:left="0"/>
        <w:jc w:val="both"/>
      </w:pPr>
      <w:r>
        <w:rPr>
          <w:rFonts w:ascii="Times New Roman"/>
          <w:b w:val="false"/>
          <w:i w:val="false"/>
          <w:color w:val="000000"/>
          <w:sz w:val="28"/>
        </w:rPr>
        <w:t>
      1183. Сауыттан (контейнерден немесе баллоннан) хлорды сұрыптау аяқталған соң, сауыт вентильдері жабылады және саңылаусыздығы тексеріледі, содан соң қорғаныс қақпақтары мен бітеуіштер орнатылады.</w:t>
      </w:r>
    </w:p>
    <w:bookmarkEnd w:id="1856"/>
    <w:bookmarkStart w:name="z2037" w:id="1857"/>
    <w:p>
      <w:pPr>
        <w:spacing w:after="0"/>
        <w:ind w:left="0"/>
        <w:jc w:val="both"/>
      </w:pPr>
      <w:r>
        <w:rPr>
          <w:rFonts w:ascii="Times New Roman"/>
          <w:b w:val="false"/>
          <w:i w:val="false"/>
          <w:color w:val="000000"/>
          <w:sz w:val="28"/>
        </w:rPr>
        <w:t>
      1184. Тасымалдауға дайындалған бос сауыттар герметизацияланып, толтырылғандардан бөлек орналастырылады.</w:t>
      </w:r>
    </w:p>
    <w:bookmarkEnd w:id="1857"/>
    <w:bookmarkStart w:name="z144" w:id="1858"/>
    <w:p>
      <w:pPr>
        <w:spacing w:after="0"/>
        <w:ind w:left="0"/>
        <w:jc w:val="left"/>
      </w:pPr>
      <w:r>
        <w:rPr>
          <w:rFonts w:ascii="Times New Roman"/>
          <w:b/>
          <w:i w:val="false"/>
          <w:color w:val="000000"/>
        </w:rPr>
        <w:t xml:space="preserve"> 18-тарау. Фреонды тасымалдау кезінде өнеркәсіптік қауіпсіздікті қамтамасыз ету тәртібі</w:t>
      </w:r>
    </w:p>
    <w:bookmarkEnd w:id="1858"/>
    <w:p>
      <w:pPr>
        <w:spacing w:after="0"/>
        <w:ind w:left="0"/>
        <w:jc w:val="both"/>
      </w:pPr>
      <w:r>
        <w:rPr>
          <w:rFonts w:ascii="Times New Roman"/>
          <w:b w:val="false"/>
          <w:i w:val="false"/>
          <w:color w:val="ff0000"/>
          <w:sz w:val="28"/>
        </w:rPr>
        <w:t xml:space="preserve">
      Ескерту. 18-тараудың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45" w:id="1859"/>
    <w:p>
      <w:pPr>
        <w:spacing w:after="0"/>
        <w:ind w:left="0"/>
        <w:jc w:val="both"/>
      </w:pPr>
      <w:r>
        <w:rPr>
          <w:rFonts w:ascii="Times New Roman"/>
          <w:b w:val="false"/>
          <w:i w:val="false"/>
          <w:color w:val="000000"/>
          <w:sz w:val="28"/>
        </w:rPr>
        <w:t>
      1185. Хладоны бар баллондар мен контейнерлерді көлікте көлденең қалыпта, тілігі бар ағаш бөренелі немесе жіпті немесе резеңкелі 25 миллиметрден кем емес сақиналардан (баллонға екі сақинадан) немесе соққыдан қорғайтын басқа да материалдардан жасалған жабындармен тасымалданады.</w:t>
      </w:r>
    </w:p>
    <w:bookmarkEnd w:id="1859"/>
    <w:bookmarkStart w:name="z2038" w:id="1860"/>
    <w:p>
      <w:pPr>
        <w:spacing w:after="0"/>
        <w:ind w:left="0"/>
        <w:jc w:val="both"/>
      </w:pPr>
      <w:r>
        <w:rPr>
          <w:rFonts w:ascii="Times New Roman"/>
          <w:b w:val="false"/>
          <w:i w:val="false"/>
          <w:color w:val="000000"/>
          <w:sz w:val="28"/>
        </w:rPr>
        <w:t>
      1186. Жабындарға орнатылған баллондар мен контейнерлер жазғы уақытта сумен дымқылданатын брезентпен жабылады. Тасымалдау барысында барлық баллондар бір жаққа вентильдермен орналастырылады.</w:t>
      </w:r>
    </w:p>
    <w:bookmarkEnd w:id="1860"/>
    <w:bookmarkStart w:name="z2039" w:id="1861"/>
    <w:p>
      <w:pPr>
        <w:spacing w:after="0"/>
        <w:ind w:left="0"/>
        <w:jc w:val="both"/>
      </w:pPr>
      <w:r>
        <w:rPr>
          <w:rFonts w:ascii="Times New Roman"/>
          <w:b w:val="false"/>
          <w:i w:val="false"/>
          <w:color w:val="000000"/>
          <w:sz w:val="28"/>
        </w:rPr>
        <w:t>
      1187. Тиеу-түсіру жұмыстары, тасымалдау және сақтау барысында баллондар мен контейнерлердің құлауына, зақымдануына және ластануына қарсы шаралар қабылданады. Зембілді пайдаланбай баллондарды қолмен тасымалдауға рұқсат берілмейді.</w:t>
      </w:r>
    </w:p>
    <w:bookmarkEnd w:id="1861"/>
    <w:bookmarkStart w:name="z2040" w:id="1862"/>
    <w:p>
      <w:pPr>
        <w:spacing w:after="0"/>
        <w:ind w:left="0"/>
        <w:jc w:val="both"/>
      </w:pPr>
      <w:r>
        <w:rPr>
          <w:rFonts w:ascii="Times New Roman"/>
          <w:b w:val="false"/>
          <w:i w:val="false"/>
          <w:color w:val="000000"/>
          <w:sz w:val="28"/>
        </w:rPr>
        <w:t>
      1188. Ақаулығының әсерінен баллондарды немесе контейнерлерді толтырушы-ұйымға жөнелту барысында баллондар мен контейнерлерде ескерту жазбасы жасалады: "Хладоны бар ақаулы..." және ішінде хладон болған жағдайда баллондардың немесе контейнерлердің ақаулығы туралы ілеспе құжатқа қосымша мәлімет жазылады. Ол туралы баллонды немесе контейнерді бірге алып жүретін тұлғаға ескертіледі.</w:t>
      </w:r>
    </w:p>
    <w:bookmarkEnd w:id="1862"/>
    <w:bookmarkStart w:name="z146" w:id="1863"/>
    <w:p>
      <w:pPr>
        <w:spacing w:after="0"/>
        <w:ind w:left="0"/>
        <w:jc w:val="left"/>
      </w:pPr>
      <w:r>
        <w:rPr>
          <w:rFonts w:ascii="Times New Roman"/>
          <w:b/>
          <w:i w:val="false"/>
          <w:color w:val="000000"/>
        </w:rPr>
        <w:t xml:space="preserve"> 19-тарау. Төгу-құю эстакадаларында өнеркәсіптік қауіпсіздікті қамтамасыз ету тәртібі</w:t>
      </w:r>
    </w:p>
    <w:bookmarkEnd w:id="1863"/>
    <w:p>
      <w:pPr>
        <w:spacing w:after="0"/>
        <w:ind w:left="0"/>
        <w:jc w:val="both"/>
      </w:pPr>
      <w:r>
        <w:rPr>
          <w:rFonts w:ascii="Times New Roman"/>
          <w:b w:val="false"/>
          <w:i w:val="false"/>
          <w:color w:val="ff0000"/>
          <w:sz w:val="28"/>
        </w:rPr>
        <w:t xml:space="preserve">
      Ескерту. 19-тараудың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47" w:id="1864"/>
    <w:p>
      <w:pPr>
        <w:spacing w:after="0"/>
        <w:ind w:left="0"/>
        <w:jc w:val="both"/>
      </w:pPr>
      <w:r>
        <w:rPr>
          <w:rFonts w:ascii="Times New Roman"/>
          <w:b w:val="false"/>
          <w:i w:val="false"/>
          <w:color w:val="000000"/>
          <w:sz w:val="28"/>
        </w:rPr>
        <w:t xml:space="preserve">
      1189. Егер құйылатын немесе ағызылатын мұнай өнімдерінің жарқ ету температурасы 120 </w:t>
      </w:r>
      <w:r>
        <w:rPr>
          <w:rFonts w:ascii="Times New Roman"/>
          <w:b w:val="false"/>
          <w:i w:val="false"/>
          <w:color w:val="000000"/>
          <w:vertAlign w:val="superscript"/>
        </w:rPr>
        <w:t>0</w:t>
      </w:r>
      <w:r>
        <w:rPr>
          <w:rFonts w:ascii="Times New Roman"/>
          <w:b w:val="false"/>
          <w:i w:val="false"/>
          <w:color w:val="000000"/>
          <w:sz w:val="28"/>
        </w:rPr>
        <w:t xml:space="preserve">С және төмен болса және 10 м кем емес, егер жарқ ету температурасы 120 </w:t>
      </w:r>
      <w:r>
        <w:rPr>
          <w:rFonts w:ascii="Times New Roman"/>
          <w:b w:val="false"/>
          <w:i w:val="false"/>
          <w:color w:val="000000"/>
          <w:vertAlign w:val="superscript"/>
        </w:rPr>
        <w:t>0</w:t>
      </w:r>
      <w:r>
        <w:rPr>
          <w:rFonts w:ascii="Times New Roman"/>
          <w:b w:val="false"/>
          <w:i w:val="false"/>
          <w:color w:val="000000"/>
          <w:sz w:val="28"/>
        </w:rPr>
        <w:t>С жоғары болса, локомотив қозғалысы қарастырылатын теміржол білігінен ағызып құю эстакадасы бар жақын жол білігіне дейінгі арақашықтық 20 метрден кем емес болады.</w:t>
      </w:r>
    </w:p>
    <w:bookmarkEnd w:id="1864"/>
    <w:p>
      <w:pPr>
        <w:spacing w:after="0"/>
        <w:ind w:left="0"/>
        <w:jc w:val="both"/>
      </w:pPr>
      <w:r>
        <w:rPr>
          <w:rFonts w:ascii="Times New Roman"/>
          <w:b w:val="false"/>
          <w:i w:val="false"/>
          <w:color w:val="000000"/>
          <w:sz w:val="28"/>
        </w:rPr>
        <w:t>
      Электрлендірілген темір жолдарда орналасқан ағызып құю эстакадаларының теміржол бойларында екі оқшаулау түйісі орнатылады:</w:t>
      </w:r>
    </w:p>
    <w:p>
      <w:pPr>
        <w:spacing w:after="0"/>
        <w:ind w:left="0"/>
        <w:jc w:val="both"/>
      </w:pPr>
      <w:r>
        <w:rPr>
          <w:rFonts w:ascii="Times New Roman"/>
          <w:b w:val="false"/>
          <w:i w:val="false"/>
          <w:color w:val="000000"/>
          <w:sz w:val="28"/>
        </w:rPr>
        <w:t>
      бірінші – ағызу аумағынан тыс;</w:t>
      </w:r>
    </w:p>
    <w:p>
      <w:pPr>
        <w:spacing w:after="0"/>
        <w:ind w:left="0"/>
        <w:jc w:val="both"/>
      </w:pPr>
      <w:r>
        <w:rPr>
          <w:rFonts w:ascii="Times New Roman"/>
          <w:b w:val="false"/>
          <w:i w:val="false"/>
          <w:color w:val="000000"/>
          <w:sz w:val="28"/>
        </w:rPr>
        <w:t>
      екінші – тұйық бағытында.</w:t>
      </w:r>
    </w:p>
    <w:p>
      <w:pPr>
        <w:spacing w:after="0"/>
        <w:ind w:left="0"/>
        <w:jc w:val="both"/>
      </w:pPr>
      <w:r>
        <w:rPr>
          <w:rFonts w:ascii="Times New Roman"/>
          <w:b w:val="false"/>
          <w:i w:val="false"/>
          <w:color w:val="000000"/>
          <w:sz w:val="28"/>
        </w:rPr>
        <w:t>
      Локомотивтердің тура жүруіне арналған ағызып құю эстакадасынан теміржол жолдарын пайдалануға жол берілмейді.</w:t>
      </w:r>
    </w:p>
    <w:p>
      <w:pPr>
        <w:spacing w:after="0"/>
        <w:ind w:left="0"/>
        <w:jc w:val="both"/>
      </w:pPr>
      <w:r>
        <w:rPr>
          <w:rFonts w:ascii="Times New Roman"/>
          <w:b w:val="false"/>
          <w:i w:val="false"/>
          <w:color w:val="000000"/>
          <w:sz w:val="28"/>
        </w:rPr>
        <w:t>
      Эстакадаға химиялық заттары бар маршрутты жіберу алға вагон-цистерналармен немесе озу жолдарының көмегімен немесе созылатын жолдармен жүргізіледі. Эстакаданың тұйық жолдарына локомотивтерге кіруге рұқсат етілмейді.</w:t>
      </w:r>
    </w:p>
    <w:bookmarkStart w:name="z2041" w:id="1865"/>
    <w:p>
      <w:pPr>
        <w:spacing w:after="0"/>
        <w:ind w:left="0"/>
        <w:jc w:val="both"/>
      </w:pPr>
      <w:r>
        <w:rPr>
          <w:rFonts w:ascii="Times New Roman"/>
          <w:b w:val="false"/>
          <w:i w:val="false"/>
          <w:color w:val="000000"/>
          <w:sz w:val="28"/>
        </w:rPr>
        <w:t>
      1190. Ағызып құю эстакадалары темір жол бойының тікелей көлденең аймағында орналасады. Ағызып құю құрылғылары мен эстакадалар жолдың бір жақ бетіне орналасады.</w:t>
      </w:r>
    </w:p>
    <w:bookmarkEnd w:id="1865"/>
    <w:bookmarkStart w:name="z2042" w:id="1866"/>
    <w:p>
      <w:pPr>
        <w:spacing w:after="0"/>
        <w:ind w:left="0"/>
        <w:jc w:val="both"/>
      </w:pPr>
      <w:r>
        <w:rPr>
          <w:rFonts w:ascii="Times New Roman"/>
          <w:b w:val="false"/>
          <w:i w:val="false"/>
          <w:color w:val="000000"/>
          <w:sz w:val="28"/>
        </w:rPr>
        <w:t>
      1191. Ағызып құю құрылғыларын қасындағы жолдар арқылы орналастуға болады. Осыған байланысты цистернаға екі жақты бұратын эстакада орнатылады, бұл эстакадалардағы ағызып құятын теміржолдар білігі арасындағы арақашықтық 6 м кем емес болады. Параллель орналасқан ағызып құятын эстакадалар арасында өрт сөндіру және санитарлық машиналардың тура жүруіне арналған бос жолақ қарастырылады.</w:t>
      </w:r>
    </w:p>
    <w:bookmarkEnd w:id="1866"/>
    <w:bookmarkStart w:name="z2043" w:id="1867"/>
    <w:p>
      <w:pPr>
        <w:spacing w:after="0"/>
        <w:ind w:left="0"/>
        <w:jc w:val="both"/>
      </w:pPr>
      <w:r>
        <w:rPr>
          <w:rFonts w:ascii="Times New Roman"/>
          <w:b w:val="false"/>
          <w:i w:val="false"/>
          <w:color w:val="000000"/>
          <w:sz w:val="28"/>
        </w:rPr>
        <w:t>
      1192. Ағызып құятын теміржолдардың саны мен ұзындығы жобамен анықталады.</w:t>
      </w:r>
    </w:p>
    <w:bookmarkEnd w:id="1867"/>
    <w:bookmarkStart w:name="z2044" w:id="1868"/>
    <w:p>
      <w:pPr>
        <w:spacing w:after="0"/>
        <w:ind w:left="0"/>
        <w:jc w:val="both"/>
      </w:pPr>
      <w:r>
        <w:rPr>
          <w:rFonts w:ascii="Times New Roman"/>
          <w:b w:val="false"/>
          <w:i w:val="false"/>
          <w:color w:val="000000"/>
          <w:sz w:val="28"/>
        </w:rPr>
        <w:t>
      Ағызып құю құрылғыларын тұйықты теміржолға орналастыруға рұқсат етілмейді. Ағызудың екі және тодан да астам орнына ағызып құю эстакадаларына арналған тұйықты ағызып құю жолдарының ұзындығы ағызып құю алаңының шекарасының шегінде таянышты бөрене жағына 20 метрден кем емес ұзындықта созылады.</w:t>
      </w:r>
    </w:p>
    <w:bookmarkEnd w:id="1868"/>
    <w:bookmarkStart w:name="z2045" w:id="1869"/>
    <w:p>
      <w:pPr>
        <w:spacing w:after="0"/>
        <w:ind w:left="0"/>
        <w:jc w:val="both"/>
      </w:pPr>
      <w:r>
        <w:rPr>
          <w:rFonts w:ascii="Times New Roman"/>
          <w:b w:val="false"/>
          <w:i w:val="false"/>
          <w:color w:val="000000"/>
          <w:sz w:val="28"/>
        </w:rPr>
        <w:t>
      1193. Теміржолдағы жеке тұрған тіреушелерден (екі қос білікті немесе бір төрт білікті вагондар арақашықтығына) немесе ағызып құю құрылғыларынан екі жағы бойынша дабыл белгілері орнатылады – "Локомотив аялдамасы".</w:t>
      </w:r>
    </w:p>
    <w:bookmarkEnd w:id="1869"/>
    <w:bookmarkStart w:name="z2046" w:id="1870"/>
    <w:p>
      <w:pPr>
        <w:spacing w:after="0"/>
        <w:ind w:left="0"/>
        <w:jc w:val="both"/>
      </w:pPr>
      <w:r>
        <w:rPr>
          <w:rFonts w:ascii="Times New Roman"/>
          <w:b w:val="false"/>
          <w:i w:val="false"/>
          <w:color w:val="000000"/>
          <w:sz w:val="28"/>
        </w:rPr>
        <w:t>
      1194. Ағызып құю эстакадаларына ені 0,75 м кем емес қатты жабыны бар жаяу жүргіншілерге арналған жол қарастырылады. Жаяу жүргіншілерге арналған жол эстакадалардың әрбір жолына қойылады, ал теміржолмен қиылысу жерлерінде – рельс бастарының деңгейімен тұтас төсемдер.</w:t>
      </w:r>
    </w:p>
    <w:bookmarkEnd w:id="1870"/>
    <w:bookmarkStart w:name="z2047" w:id="1871"/>
    <w:p>
      <w:pPr>
        <w:spacing w:after="0"/>
        <w:ind w:left="0"/>
        <w:jc w:val="both"/>
      </w:pPr>
      <w:r>
        <w:rPr>
          <w:rFonts w:ascii="Times New Roman"/>
          <w:b w:val="false"/>
          <w:i w:val="false"/>
          <w:color w:val="000000"/>
          <w:sz w:val="28"/>
        </w:rPr>
        <w:t>
      1195. Жекелеген ағызып құю құрылғысы немесе ағызып құю эстакадасы бар алаңда (ашық немесе шатыр астында) қатты су өткізбейтін жабыны болады, ол бүйір периметрі бойынша 200 миллиметр биіктікпен және тартпа жағына ауытқу 2 пайыз кем емес, 50 метрден артық емес арақашықтықта орналасқан құрама құдықтарға 0,5 пайыз ауытқу болады. Тартпалар теміржолдың сыртқы жағынан орналасады, жанбайтын материалдардан орындалады және алмалы-салмалы металл торлармен жабылады.</w:t>
      </w:r>
    </w:p>
    <w:bookmarkEnd w:id="1871"/>
    <w:bookmarkStart w:name="z2048" w:id="1872"/>
    <w:p>
      <w:pPr>
        <w:spacing w:after="0"/>
        <w:ind w:left="0"/>
        <w:jc w:val="both"/>
      </w:pPr>
      <w:r>
        <w:rPr>
          <w:rFonts w:ascii="Times New Roman"/>
          <w:b w:val="false"/>
          <w:i w:val="false"/>
          <w:color w:val="000000"/>
          <w:sz w:val="28"/>
        </w:rPr>
        <w:t>
      1196. Ағызып құю эстакадаларында 100 м аспайтын арақашықтықтағы эстакадалардың ұзындығы бойынша бөренелерде орналасқан жанбайтын материалдардан жасалған баспалдақтар болады. Баспалдақтардың ені 0,7 м кем емес және ауытқуы 45</w:t>
      </w:r>
      <w:r>
        <w:rPr>
          <w:rFonts w:ascii="Times New Roman"/>
          <w:b w:val="false"/>
          <w:i w:val="false"/>
          <w:color w:val="000000"/>
          <w:vertAlign w:val="superscript"/>
        </w:rPr>
        <w:t>0</w:t>
      </w:r>
      <w:r>
        <w:rPr>
          <w:rFonts w:ascii="Times New Roman"/>
          <w:b w:val="false"/>
          <w:i w:val="false"/>
          <w:color w:val="000000"/>
          <w:sz w:val="28"/>
        </w:rPr>
        <w:t>-тан кем емес болып қарастырылады. Эстакадаларда ағызып құю құрылғыларына қызмет етуге арналған таяныштары бар алаңша қарастырылады.</w:t>
      </w:r>
    </w:p>
    <w:bookmarkEnd w:id="1872"/>
    <w:bookmarkStart w:name="z2049" w:id="1873"/>
    <w:p>
      <w:pPr>
        <w:spacing w:after="0"/>
        <w:ind w:left="0"/>
        <w:jc w:val="both"/>
      </w:pPr>
      <w:r>
        <w:rPr>
          <w:rFonts w:ascii="Times New Roman"/>
          <w:b w:val="false"/>
          <w:i w:val="false"/>
          <w:color w:val="000000"/>
          <w:sz w:val="28"/>
        </w:rPr>
        <w:t>
      Эстакадалар мен эстакадаларда қызмет көрсететін алаңшаларда, баспалдақтарда тұтас қаптамасы бар биіктігі 1 метр таяныштар болады.</w:t>
      </w:r>
    </w:p>
    <w:bookmarkEnd w:id="1873"/>
    <w:bookmarkStart w:name="z2050" w:id="1874"/>
    <w:p>
      <w:pPr>
        <w:spacing w:after="0"/>
        <w:ind w:left="0"/>
        <w:jc w:val="both"/>
      </w:pPr>
      <w:r>
        <w:rPr>
          <w:rFonts w:ascii="Times New Roman"/>
          <w:b w:val="false"/>
          <w:i w:val="false"/>
          <w:color w:val="000000"/>
          <w:sz w:val="28"/>
        </w:rPr>
        <w:t>
      1197. Теміржол вагон-цистерналар жұлқыну және сілкінусіз, бірқалыпты беріледі және шығарылады.</w:t>
      </w:r>
    </w:p>
    <w:bookmarkEnd w:id="1874"/>
    <w:bookmarkStart w:name="z2051" w:id="1875"/>
    <w:p>
      <w:pPr>
        <w:spacing w:after="0"/>
        <w:ind w:left="0"/>
        <w:jc w:val="both"/>
      </w:pPr>
      <w:r>
        <w:rPr>
          <w:rFonts w:ascii="Times New Roman"/>
          <w:b w:val="false"/>
          <w:i w:val="false"/>
          <w:color w:val="000000"/>
          <w:sz w:val="28"/>
        </w:rPr>
        <w:t>
      1198. Ағызып құю станцияларының теміржол аумағында металл тоспалары бар теміржол вагон-цистерналарының тежелуіне рұқсат берілмейді. Осы мақсат үшін ұшқынды қауіпсіз орындалуда тежеуіш тоспалары мен ағаш төсемдер қолданылады.</w:t>
      </w:r>
    </w:p>
    <w:bookmarkEnd w:id="1875"/>
    <w:bookmarkStart w:name="z2052" w:id="1876"/>
    <w:p>
      <w:pPr>
        <w:spacing w:after="0"/>
        <w:ind w:left="0"/>
        <w:jc w:val="both"/>
      </w:pPr>
      <w:r>
        <w:rPr>
          <w:rFonts w:ascii="Times New Roman"/>
          <w:b w:val="false"/>
          <w:i w:val="false"/>
          <w:color w:val="000000"/>
          <w:sz w:val="28"/>
        </w:rPr>
        <w:t>
      1199. Ағызып құю эстакадаларының қайырмалы көпірлерінде резеңке төсемдері немесе жасырын болттары бар ағаш тіректері болады.</w:t>
      </w:r>
    </w:p>
    <w:bookmarkEnd w:id="1876"/>
    <w:bookmarkStart w:name="z2053" w:id="1877"/>
    <w:p>
      <w:pPr>
        <w:spacing w:after="0"/>
        <w:ind w:left="0"/>
        <w:jc w:val="both"/>
      </w:pPr>
      <w:r>
        <w:rPr>
          <w:rFonts w:ascii="Times New Roman"/>
          <w:b w:val="false"/>
          <w:i w:val="false"/>
          <w:color w:val="000000"/>
          <w:sz w:val="28"/>
        </w:rPr>
        <w:t>
      1200. Эстакаданың қызмет көрсету алаңшасынан ысырма сермерлеріне, кран ұстағыштарына және құю шлангтарының көтеру құрылғыларына дейінгі арақашықтық 1,5 метр артық емес болады.</w:t>
      </w:r>
    </w:p>
    <w:bookmarkEnd w:id="1877"/>
    <w:bookmarkStart w:name="z2054" w:id="1878"/>
    <w:p>
      <w:pPr>
        <w:spacing w:after="0"/>
        <w:ind w:left="0"/>
        <w:jc w:val="both"/>
      </w:pPr>
      <w:r>
        <w:rPr>
          <w:rFonts w:ascii="Times New Roman"/>
          <w:b w:val="false"/>
          <w:i w:val="false"/>
          <w:color w:val="000000"/>
          <w:sz w:val="28"/>
        </w:rPr>
        <w:t>
      1201. Эсткаданың жарықтануы – прожекторлық. Жергілікті жарықтану жарылысқа қауіпсіз аккумулятор шамдарын қолдану жағдайында рұқсат беріледі.</w:t>
      </w:r>
    </w:p>
    <w:bookmarkEnd w:id="1878"/>
    <w:bookmarkStart w:name="z2055" w:id="1879"/>
    <w:p>
      <w:pPr>
        <w:spacing w:after="0"/>
        <w:ind w:left="0"/>
        <w:jc w:val="both"/>
      </w:pPr>
      <w:r>
        <w:rPr>
          <w:rFonts w:ascii="Times New Roman"/>
          <w:b w:val="false"/>
          <w:i w:val="false"/>
          <w:color w:val="000000"/>
          <w:sz w:val="28"/>
        </w:rPr>
        <w:t>
      1202. Тік бағаналар, жеңдері, тығыздамалар, құбырлардың ернемек арқылы жалғасуы ауа кірмейтіндей бітеу, тік бағаналар нөмірленген.</w:t>
      </w:r>
    </w:p>
    <w:bookmarkEnd w:id="1879"/>
    <w:bookmarkStart w:name="z2056" w:id="1880"/>
    <w:p>
      <w:pPr>
        <w:spacing w:after="0"/>
        <w:ind w:left="0"/>
        <w:jc w:val="both"/>
      </w:pPr>
      <w:r>
        <w:rPr>
          <w:rFonts w:ascii="Times New Roman"/>
          <w:b w:val="false"/>
          <w:i w:val="false"/>
          <w:color w:val="000000"/>
          <w:sz w:val="28"/>
        </w:rPr>
        <w:t>
      1203. Құю шлангтері цистерна ауызы соққы барысында ұшқын тудырмайтын материалдан жасалған ұштармен жабдықталады.</w:t>
      </w:r>
    </w:p>
    <w:bookmarkEnd w:id="1880"/>
    <w:bookmarkStart w:name="z2057" w:id="1881"/>
    <w:p>
      <w:pPr>
        <w:spacing w:after="0"/>
        <w:ind w:left="0"/>
        <w:jc w:val="both"/>
      </w:pPr>
      <w:r>
        <w:rPr>
          <w:rFonts w:ascii="Times New Roman"/>
          <w:b w:val="false"/>
          <w:i w:val="false"/>
          <w:color w:val="000000"/>
          <w:sz w:val="28"/>
        </w:rPr>
        <w:t>
      1204. Цистерна люктарының қақпағын ашу және жабу барысында соққылауға болмайды. Химиялық заттар төгілген цистерналармен ағызып құю операцияларын жүргізуге болмайды.</w:t>
      </w:r>
    </w:p>
    <w:bookmarkEnd w:id="1881"/>
    <w:bookmarkStart w:name="z2058" w:id="1882"/>
    <w:p>
      <w:pPr>
        <w:spacing w:after="0"/>
        <w:ind w:left="0"/>
        <w:jc w:val="both"/>
      </w:pPr>
      <w:r>
        <w:rPr>
          <w:rFonts w:ascii="Times New Roman"/>
          <w:b w:val="false"/>
          <w:i w:val="false"/>
          <w:color w:val="000000"/>
          <w:sz w:val="28"/>
        </w:rPr>
        <w:t>
      1205. Вагон-цистернада мұнай өнімдері деңгейін өлшегеннен және ағызып құю операцияларынан кейін люк қақпақтары бітеліп жабылады.</w:t>
      </w:r>
    </w:p>
    <w:bookmarkEnd w:id="1882"/>
    <w:bookmarkStart w:name="z2059" w:id="1883"/>
    <w:p>
      <w:pPr>
        <w:spacing w:after="0"/>
        <w:ind w:left="0"/>
        <w:jc w:val="both"/>
      </w:pPr>
      <w:r>
        <w:rPr>
          <w:rFonts w:ascii="Times New Roman"/>
          <w:b w:val="false"/>
          <w:i w:val="false"/>
          <w:color w:val="000000"/>
          <w:sz w:val="28"/>
        </w:rPr>
        <w:t>
      1206. Эстакадада жұмыс жасау барысында ұшқынның туындауын болдырмайтын құрал-сайман пайдаланылады.</w:t>
      </w:r>
    </w:p>
    <w:bookmarkEnd w:id="1883"/>
    <w:bookmarkStart w:name="z2060" w:id="1884"/>
    <w:p>
      <w:pPr>
        <w:spacing w:after="0"/>
        <w:ind w:left="0"/>
        <w:jc w:val="both"/>
      </w:pPr>
      <w:r>
        <w:rPr>
          <w:rFonts w:ascii="Times New Roman"/>
          <w:b w:val="false"/>
          <w:i w:val="false"/>
          <w:color w:val="000000"/>
          <w:sz w:val="28"/>
        </w:rPr>
        <w:t>
      1207. Құю операциялары кезінде цистерналарды мөлшерден тыс толтыруға болмайды.</w:t>
      </w:r>
    </w:p>
    <w:bookmarkEnd w:id="1884"/>
    <w:bookmarkStart w:name="z2061" w:id="1885"/>
    <w:p>
      <w:pPr>
        <w:spacing w:after="0"/>
        <w:ind w:left="0"/>
        <w:jc w:val="both"/>
      </w:pPr>
      <w:r>
        <w:rPr>
          <w:rFonts w:ascii="Times New Roman"/>
          <w:b w:val="false"/>
          <w:i w:val="false"/>
          <w:color w:val="000000"/>
          <w:sz w:val="28"/>
        </w:rPr>
        <w:t>
      1208. Цистерналарға химиялық заттарды құю сұйықтық деңгейін бірқалыпты ағызу арқылы жүргізіледі.</w:t>
      </w:r>
    </w:p>
    <w:bookmarkEnd w:id="1885"/>
    <w:bookmarkStart w:name="z2062" w:id="1886"/>
    <w:p>
      <w:pPr>
        <w:spacing w:after="0"/>
        <w:ind w:left="0"/>
        <w:jc w:val="both"/>
      </w:pPr>
      <w:r>
        <w:rPr>
          <w:rFonts w:ascii="Times New Roman"/>
          <w:b w:val="false"/>
          <w:i w:val="false"/>
          <w:color w:val="000000"/>
          <w:sz w:val="28"/>
        </w:rPr>
        <w:t>
      1209. Эстакада аумағында химиялық заттарды төгуге рұқсат берілмейді.</w:t>
      </w:r>
    </w:p>
    <w:bookmarkEnd w:id="1886"/>
    <w:bookmarkStart w:name="z2063" w:id="1887"/>
    <w:p>
      <w:pPr>
        <w:spacing w:after="0"/>
        <w:ind w:left="0"/>
        <w:jc w:val="both"/>
      </w:pPr>
      <w:r>
        <w:rPr>
          <w:rFonts w:ascii="Times New Roman"/>
          <w:b w:val="false"/>
          <w:i w:val="false"/>
          <w:color w:val="000000"/>
          <w:sz w:val="28"/>
        </w:rPr>
        <w:t>
      1210. Цистерна люгының қақпағын ашу барысында қызметкер люктің жел жақ бетіне орналасады.</w:t>
      </w:r>
    </w:p>
    <w:bookmarkEnd w:id="1887"/>
    <w:bookmarkStart w:name="z2064" w:id="1888"/>
    <w:p>
      <w:pPr>
        <w:spacing w:after="0"/>
        <w:ind w:left="0"/>
        <w:jc w:val="both"/>
      </w:pPr>
      <w:r>
        <w:rPr>
          <w:rFonts w:ascii="Times New Roman"/>
          <w:b w:val="false"/>
          <w:i w:val="false"/>
          <w:color w:val="000000"/>
          <w:sz w:val="28"/>
        </w:rPr>
        <w:t>
      1211. Байланыс желілерін өшірмей теміржол цистерналарын ағызу және құюға, электрлендірілген теміржол тұйықтарында олардағы сұйықтық деңгейін өлшеуге болмайды. Байланыс желілерін өшіру және қосу ұйымның өтінімі бойынша тиісті теміржол қызметімен жүзеге асырылады.</w:t>
      </w:r>
    </w:p>
    <w:bookmarkEnd w:id="1888"/>
    <w:bookmarkStart w:name="z2065" w:id="1889"/>
    <w:p>
      <w:pPr>
        <w:spacing w:after="0"/>
        <w:ind w:left="0"/>
        <w:jc w:val="both"/>
      </w:pPr>
      <w:r>
        <w:rPr>
          <w:rFonts w:ascii="Times New Roman"/>
          <w:b w:val="false"/>
          <w:i w:val="false"/>
          <w:color w:val="000000"/>
          <w:sz w:val="28"/>
        </w:rPr>
        <w:t>
      1212. Ағызып құю эстакадасы аумағында цистерналарды жөндеуге жол берілмейді.</w:t>
      </w:r>
    </w:p>
    <w:bookmarkEnd w:id="1889"/>
    <w:bookmarkStart w:name="z2066" w:id="1890"/>
    <w:p>
      <w:pPr>
        <w:spacing w:after="0"/>
        <w:ind w:left="0"/>
        <w:jc w:val="both"/>
      </w:pPr>
      <w:r>
        <w:rPr>
          <w:rFonts w:ascii="Times New Roman"/>
          <w:b w:val="false"/>
          <w:i w:val="false"/>
          <w:color w:val="000000"/>
          <w:sz w:val="28"/>
        </w:rPr>
        <w:t>
      1213. Эстакада және оның аумағында тазалық сақталады. Эстакадаға бөгде заттар үйіп тастауға болмайды.</w:t>
      </w:r>
    </w:p>
    <w:bookmarkEnd w:id="1890"/>
    <w:bookmarkStart w:name="z2067" w:id="1891"/>
    <w:p>
      <w:pPr>
        <w:spacing w:after="0"/>
        <w:ind w:left="0"/>
        <w:jc w:val="both"/>
      </w:pPr>
      <w:r>
        <w:rPr>
          <w:rFonts w:ascii="Times New Roman"/>
          <w:b w:val="false"/>
          <w:i w:val="false"/>
          <w:color w:val="000000"/>
          <w:sz w:val="28"/>
        </w:rPr>
        <w:t>
      1214. Ашық отпен құбырларды, ысырмаларды және түсіру құрылғыларын жылытуға болмайды; ол үшін бу немесе ыстық су пайдаланылады.</w:t>
      </w:r>
    </w:p>
    <w:bookmarkEnd w:id="1891"/>
    <w:bookmarkStart w:name="z2068" w:id="1892"/>
    <w:p>
      <w:pPr>
        <w:spacing w:after="0"/>
        <w:ind w:left="0"/>
        <w:jc w:val="both"/>
      </w:pPr>
      <w:r>
        <w:rPr>
          <w:rFonts w:ascii="Times New Roman"/>
          <w:b w:val="false"/>
          <w:i w:val="false"/>
          <w:color w:val="000000"/>
          <w:sz w:val="28"/>
        </w:rPr>
        <w:t>
      1215. Құю барысында эстакада айналасынан 100 метр радиустағы аумақта барлық жөндеу жұмыстары тоқтатылады.</w:t>
      </w:r>
    </w:p>
    <w:bookmarkEnd w:id="1892"/>
    <w:bookmarkStart w:name="z2069" w:id="1893"/>
    <w:p>
      <w:pPr>
        <w:spacing w:after="0"/>
        <w:ind w:left="0"/>
        <w:jc w:val="both"/>
      </w:pPr>
      <w:r>
        <w:rPr>
          <w:rFonts w:ascii="Times New Roman"/>
          <w:b w:val="false"/>
          <w:i w:val="false"/>
          <w:color w:val="000000"/>
          <w:sz w:val="28"/>
        </w:rPr>
        <w:t>
      1216. Эстакада аумағында төмендегілерге жол берілмейді:</w:t>
      </w:r>
    </w:p>
    <w:bookmarkEnd w:id="1893"/>
    <w:bookmarkStart w:name="z2070" w:id="1894"/>
    <w:p>
      <w:pPr>
        <w:spacing w:after="0"/>
        <w:ind w:left="0"/>
        <w:jc w:val="both"/>
      </w:pPr>
      <w:r>
        <w:rPr>
          <w:rFonts w:ascii="Times New Roman"/>
          <w:b w:val="false"/>
          <w:i w:val="false"/>
          <w:color w:val="000000"/>
          <w:sz w:val="28"/>
        </w:rPr>
        <w:t>
      вагон-цистерналарды тазарту және профилактикалық жөндеу жұмыстарын жүргізу;</w:t>
      </w:r>
    </w:p>
    <w:bookmarkEnd w:id="1894"/>
    <w:bookmarkStart w:name="z2071" w:id="1895"/>
    <w:p>
      <w:pPr>
        <w:spacing w:after="0"/>
        <w:ind w:left="0"/>
        <w:jc w:val="both"/>
      </w:pPr>
      <w:r>
        <w:rPr>
          <w:rFonts w:ascii="Times New Roman"/>
          <w:b w:val="false"/>
          <w:i w:val="false"/>
          <w:color w:val="000000"/>
          <w:sz w:val="28"/>
        </w:rPr>
        <w:t>
      жалпы өнеркәсіптік дайындаудың қозғалмалы шамдарын, қол шамын пайдалану;</w:t>
      </w:r>
    </w:p>
    <w:bookmarkEnd w:id="1895"/>
    <w:bookmarkStart w:name="z2072" w:id="1896"/>
    <w:p>
      <w:pPr>
        <w:spacing w:after="0"/>
        <w:ind w:left="0"/>
        <w:jc w:val="both"/>
      </w:pPr>
      <w:r>
        <w:rPr>
          <w:rFonts w:ascii="Times New Roman"/>
          <w:b w:val="false"/>
          <w:i w:val="false"/>
          <w:color w:val="000000"/>
          <w:sz w:val="28"/>
        </w:rPr>
        <w:t>
      найзағай кезінде тез тұтанатын заттарды ағызып құю жұмыстарын жүргізу;</w:t>
      </w:r>
    </w:p>
    <w:bookmarkEnd w:id="1896"/>
    <w:bookmarkStart w:name="z2073" w:id="1897"/>
    <w:p>
      <w:pPr>
        <w:spacing w:after="0"/>
        <w:ind w:left="0"/>
        <w:jc w:val="both"/>
      </w:pPr>
      <w:r>
        <w:rPr>
          <w:rFonts w:ascii="Times New Roman"/>
          <w:b w:val="false"/>
          <w:i w:val="false"/>
          <w:color w:val="000000"/>
          <w:sz w:val="28"/>
        </w:rPr>
        <w:t>
      ақауы бар цистерналарға химиялық заттардың құйылуын жүзеге асыру;</w:t>
      </w:r>
    </w:p>
    <w:bookmarkEnd w:id="1897"/>
    <w:bookmarkStart w:name="z2074" w:id="1898"/>
    <w:p>
      <w:pPr>
        <w:spacing w:after="0"/>
        <w:ind w:left="0"/>
        <w:jc w:val="both"/>
      </w:pPr>
      <w:r>
        <w:rPr>
          <w:rFonts w:ascii="Times New Roman"/>
          <w:b w:val="false"/>
          <w:i w:val="false"/>
          <w:color w:val="000000"/>
          <w:sz w:val="28"/>
        </w:rPr>
        <w:t>
      эстакададан цистернаға құрал-саймандарды, бөлшектерді және басқа да заттарды лақтыру.</w:t>
      </w:r>
    </w:p>
    <w:bookmarkEnd w:id="1898"/>
    <w:bookmarkStart w:name="z2075" w:id="1899"/>
    <w:p>
      <w:pPr>
        <w:spacing w:after="0"/>
        <w:ind w:left="0"/>
        <w:jc w:val="both"/>
      </w:pPr>
      <w:r>
        <w:rPr>
          <w:rFonts w:ascii="Times New Roman"/>
          <w:b w:val="false"/>
          <w:i w:val="false"/>
          <w:color w:val="000000"/>
          <w:sz w:val="28"/>
        </w:rPr>
        <w:t>
      1217. Эстакададағы кез келген теміржол цистерналарын ауыстыру ағызып құю операторымен келісіледі.</w:t>
      </w:r>
    </w:p>
    <w:bookmarkEnd w:id="1899"/>
    <w:bookmarkStart w:name="z2076" w:id="1900"/>
    <w:p>
      <w:pPr>
        <w:spacing w:after="0"/>
        <w:ind w:left="0"/>
        <w:jc w:val="both"/>
      </w:pPr>
      <w:r>
        <w:rPr>
          <w:rFonts w:ascii="Times New Roman"/>
          <w:b w:val="false"/>
          <w:i w:val="false"/>
          <w:color w:val="000000"/>
          <w:sz w:val="28"/>
        </w:rPr>
        <w:t>
      1218. Көктайғақ кезінде алаңшалар мен баспалдақтар қар мен мұздан тазартылады.</w:t>
      </w:r>
    </w:p>
    <w:bookmarkEnd w:id="1900"/>
    <w:bookmarkStart w:name="z2077" w:id="1901"/>
    <w:p>
      <w:pPr>
        <w:spacing w:after="0"/>
        <w:ind w:left="0"/>
        <w:jc w:val="both"/>
      </w:pPr>
      <w:r>
        <w:rPr>
          <w:rFonts w:ascii="Times New Roman"/>
          <w:b w:val="false"/>
          <w:i w:val="false"/>
          <w:color w:val="000000"/>
          <w:sz w:val="28"/>
        </w:rPr>
        <w:t>
      1219. Теміржол цистернасынан сынама алу ол толтырылу аяқталғаннан кейін 10 минуттан соң жасалады.</w:t>
      </w:r>
    </w:p>
    <w:bookmarkEnd w:id="1901"/>
    <w:bookmarkStart w:name="z2078" w:id="1902"/>
    <w:p>
      <w:pPr>
        <w:spacing w:after="0"/>
        <w:ind w:left="0"/>
        <w:jc w:val="both"/>
      </w:pPr>
      <w:r>
        <w:rPr>
          <w:rFonts w:ascii="Times New Roman"/>
          <w:b w:val="false"/>
          <w:i w:val="false"/>
          <w:color w:val="000000"/>
          <w:sz w:val="28"/>
        </w:rPr>
        <w:t>
      Қауіпті химиялық заттардың сынамаларын сұрыптау үшін сынама алушы технологиялық регламентке сәйкес қорғаныс киімін және қолғапты пайдаланады.</w:t>
      </w:r>
    </w:p>
    <w:bookmarkEnd w:id="1902"/>
    <w:bookmarkStart w:name="z2079" w:id="1903"/>
    <w:p>
      <w:pPr>
        <w:spacing w:after="0"/>
        <w:ind w:left="0"/>
        <w:jc w:val="both"/>
      </w:pPr>
      <w:r>
        <w:rPr>
          <w:rFonts w:ascii="Times New Roman"/>
          <w:b w:val="false"/>
          <w:i w:val="false"/>
          <w:color w:val="000000"/>
          <w:sz w:val="28"/>
        </w:rPr>
        <w:t>
      Улы химиялық заттардың сынамасын сынама алушы бақылаушының қатысуымен сұрыптайды.</w:t>
      </w:r>
    </w:p>
    <w:bookmarkEnd w:id="1903"/>
    <w:bookmarkStart w:name="z2080" w:id="1904"/>
    <w:p>
      <w:pPr>
        <w:spacing w:after="0"/>
        <w:ind w:left="0"/>
        <w:jc w:val="both"/>
      </w:pPr>
      <w:r>
        <w:rPr>
          <w:rFonts w:ascii="Times New Roman"/>
          <w:b w:val="false"/>
          <w:i w:val="false"/>
          <w:color w:val="000000"/>
          <w:sz w:val="28"/>
        </w:rPr>
        <w:t>
      1220. Сұйық аммиак сорғыларын құбыр эстакадаларының астында орналастыру керек.</w:t>
      </w:r>
    </w:p>
    <w:bookmarkEnd w:id="1904"/>
    <w:bookmarkStart w:name="z2081" w:id="1905"/>
    <w:p>
      <w:pPr>
        <w:spacing w:after="0"/>
        <w:ind w:left="0"/>
        <w:jc w:val="both"/>
      </w:pPr>
      <w:r>
        <w:rPr>
          <w:rFonts w:ascii="Times New Roman"/>
          <w:b w:val="false"/>
          <w:i w:val="false"/>
          <w:color w:val="000000"/>
          <w:sz w:val="28"/>
        </w:rPr>
        <w:t>
      1221. Теміржол цистерналарын орнату орнында жолдарда ағызу немесе құю астында химиялық заттардың абайсызда құйылып кетуін қабылдауға арналған күшейтілген гидрооқшаулауы бар темір бетонды түпқойма орнатылады. Түпқойма екіден артық емес цистернаны орнатуға есептелген бөліктерге бөлінеді. Әрбір бөлік ойықпен жабдықталады және сол жаққа ауытқып орындалады. Фосфордың төгілуі қысымды құбыр арқылы зарарсыздандыруға жіберіледі.</w:t>
      </w:r>
    </w:p>
    <w:bookmarkEnd w:id="1905"/>
    <w:bookmarkStart w:name="z2082" w:id="1906"/>
    <w:p>
      <w:pPr>
        <w:spacing w:after="0"/>
        <w:ind w:left="0"/>
        <w:jc w:val="both"/>
      </w:pPr>
      <w:r>
        <w:rPr>
          <w:rFonts w:ascii="Times New Roman"/>
          <w:b w:val="false"/>
          <w:i w:val="false"/>
          <w:color w:val="000000"/>
          <w:sz w:val="28"/>
        </w:rPr>
        <w:t>
      1222. Химиялық заттарды тасымалдау және ағызып құю барысында қатысатын әрбір ұйымда өндірістік бақылау қамтамасыз етіледі:</w:t>
      </w:r>
    </w:p>
    <w:bookmarkEnd w:id="1906"/>
    <w:bookmarkStart w:name="z2083" w:id="1907"/>
    <w:p>
      <w:pPr>
        <w:spacing w:after="0"/>
        <w:ind w:left="0"/>
        <w:jc w:val="both"/>
      </w:pPr>
      <w:r>
        <w:rPr>
          <w:rFonts w:ascii="Times New Roman"/>
          <w:b w:val="false"/>
          <w:i w:val="false"/>
          <w:color w:val="000000"/>
          <w:sz w:val="28"/>
        </w:rPr>
        <w:t>
      1) жабдықтардың, объектілердңң қауіпсіз пайдаланылуы үшін;</w:t>
      </w:r>
    </w:p>
    <w:bookmarkEnd w:id="1907"/>
    <w:bookmarkStart w:name="z2084" w:id="1908"/>
    <w:p>
      <w:pPr>
        <w:spacing w:after="0"/>
        <w:ind w:left="0"/>
        <w:jc w:val="both"/>
      </w:pPr>
      <w:r>
        <w:rPr>
          <w:rFonts w:ascii="Times New Roman"/>
          <w:b w:val="false"/>
          <w:i w:val="false"/>
          <w:color w:val="000000"/>
          <w:sz w:val="28"/>
        </w:rPr>
        <w:t>
      2) цистернаға химиялық заттардың ағызылуы, құйылуы бойынша технологиялық үрдістерді қауіпсіз жүргізу үшін;</w:t>
      </w:r>
    </w:p>
    <w:bookmarkEnd w:id="1908"/>
    <w:bookmarkStart w:name="z2085" w:id="1909"/>
    <w:p>
      <w:pPr>
        <w:spacing w:after="0"/>
        <w:ind w:left="0"/>
        <w:jc w:val="both"/>
      </w:pPr>
      <w:r>
        <w:rPr>
          <w:rFonts w:ascii="Times New Roman"/>
          <w:b w:val="false"/>
          <w:i w:val="false"/>
          <w:color w:val="000000"/>
          <w:sz w:val="28"/>
        </w:rPr>
        <w:t>
      3) цистерналарды жөндеу және техникалық ахуалы үшін;</w:t>
      </w:r>
    </w:p>
    <w:bookmarkEnd w:id="1909"/>
    <w:bookmarkStart w:name="z2086" w:id="1910"/>
    <w:p>
      <w:pPr>
        <w:spacing w:after="0"/>
        <w:ind w:left="0"/>
        <w:jc w:val="both"/>
      </w:pPr>
      <w:r>
        <w:rPr>
          <w:rFonts w:ascii="Times New Roman"/>
          <w:b w:val="false"/>
          <w:i w:val="false"/>
          <w:color w:val="000000"/>
          <w:sz w:val="28"/>
        </w:rPr>
        <w:t>
      4) цистерналарды тасымалдауды ұйымдастыру және жүзеге асыру үшін;</w:t>
      </w:r>
    </w:p>
    <w:bookmarkEnd w:id="1910"/>
    <w:bookmarkStart w:name="z2087" w:id="1911"/>
    <w:p>
      <w:pPr>
        <w:spacing w:after="0"/>
        <w:ind w:left="0"/>
        <w:jc w:val="both"/>
      </w:pPr>
      <w:r>
        <w:rPr>
          <w:rFonts w:ascii="Times New Roman"/>
          <w:b w:val="false"/>
          <w:i w:val="false"/>
          <w:color w:val="000000"/>
          <w:sz w:val="28"/>
        </w:rPr>
        <w:t>
      5) теміржол көлігінің ғимараттарын пайдалану үшін.</w:t>
      </w:r>
    </w:p>
    <w:bookmarkEnd w:id="1911"/>
    <w:bookmarkStart w:name="z2088" w:id="1912"/>
    <w:p>
      <w:pPr>
        <w:spacing w:after="0"/>
        <w:ind w:left="0"/>
        <w:jc w:val="both"/>
      </w:pPr>
      <w:r>
        <w:rPr>
          <w:rFonts w:ascii="Times New Roman"/>
          <w:b w:val="false"/>
          <w:i w:val="false"/>
          <w:color w:val="000000"/>
          <w:sz w:val="28"/>
        </w:rPr>
        <w:t>
      1223. Цистерналарды ағызу (құю) үшін эстакадалар топсалы-иінтіректі ағызып құю құрылғыларымен (стендерлермен) жабдықталады.</w:t>
      </w:r>
    </w:p>
    <w:bookmarkEnd w:id="1912"/>
    <w:bookmarkStart w:name="z2089" w:id="1913"/>
    <w:p>
      <w:pPr>
        <w:spacing w:after="0"/>
        <w:ind w:left="0"/>
        <w:jc w:val="both"/>
      </w:pPr>
      <w:r>
        <w:rPr>
          <w:rFonts w:ascii="Times New Roman"/>
          <w:b w:val="false"/>
          <w:i w:val="false"/>
          <w:color w:val="000000"/>
          <w:sz w:val="28"/>
        </w:rPr>
        <w:t>
      Ағызып құю операциялары үшін металл қолғаптар пайдаланылады. 2 мегапаскальдан кем емес жұмыс қысымына есептелген аммиак ортасында төзімді резеңке немесе резеңке-металл қолғаптарды пайдалануға рұқсат етіледі. Жобамен негізделген жағдайларда тоқымалы қаңқамен жасалған ішкі диаметрі 38 мм қолғаптар пайдаланылады.</w:t>
      </w:r>
    </w:p>
    <w:bookmarkEnd w:id="1913"/>
    <w:bookmarkStart w:name="z2090" w:id="1914"/>
    <w:p>
      <w:pPr>
        <w:spacing w:after="0"/>
        <w:ind w:left="0"/>
        <w:jc w:val="both"/>
      </w:pPr>
      <w:r>
        <w:rPr>
          <w:rFonts w:ascii="Times New Roman"/>
          <w:b w:val="false"/>
          <w:i w:val="false"/>
          <w:color w:val="000000"/>
          <w:sz w:val="28"/>
        </w:rPr>
        <w:t>
      1224. Қолғаппен құбырларды байланыстыру алдында автоматты кесу құрылғысы орнатылады: цистернаға құю құбырында кескіш немесе жылдамдықты қақпақ және цистернадан ағызу құбырында кескіш немесе кері қақпақ.</w:t>
      </w:r>
    </w:p>
    <w:bookmarkEnd w:id="1914"/>
    <w:bookmarkStart w:name="z2091" w:id="1915"/>
    <w:p>
      <w:pPr>
        <w:spacing w:after="0"/>
        <w:ind w:left="0"/>
        <w:jc w:val="both"/>
      </w:pPr>
      <w:r>
        <w:rPr>
          <w:rFonts w:ascii="Times New Roman"/>
          <w:b w:val="false"/>
          <w:i w:val="false"/>
          <w:color w:val="000000"/>
          <w:sz w:val="28"/>
        </w:rPr>
        <w:t>
      Қолғап пен кескіш құрылғы арасындағы құбыр телімі кәдеге жарату жүйесінің коллекторына қолғаптан қысымды түсіру үшін қажетті вентилі бар жалғастықпен жабдықталады.</w:t>
      </w:r>
    </w:p>
    <w:bookmarkEnd w:id="1915"/>
    <w:bookmarkStart w:name="z2092" w:id="1916"/>
    <w:p>
      <w:pPr>
        <w:spacing w:after="0"/>
        <w:ind w:left="0"/>
        <w:jc w:val="both"/>
      </w:pPr>
      <w:r>
        <w:rPr>
          <w:rFonts w:ascii="Times New Roman"/>
          <w:b w:val="false"/>
          <w:i w:val="false"/>
          <w:color w:val="000000"/>
          <w:sz w:val="28"/>
        </w:rPr>
        <w:t>
      1225. Дайындық және қосалқы операциялардың орындалуы (су қоймаларын толтыру, құбырлар мен жабдықтарды үрлеу) екі жағынан ілмекті арматура орнатылған алмалы-салмалы телімді пайдалану арқылы жүргізіледі. Құбырды пайдалану аяқталғаннан кейін алмалы-салмалы телім алынады. Оның орнына бітеуіш орнатылады, және сол туралы бітеуіштерді тіркеу журналына жазба жасалады.</w:t>
      </w:r>
    </w:p>
    <w:bookmarkEnd w:id="1916"/>
    <w:bookmarkStart w:name="z148" w:id="1917"/>
    <w:p>
      <w:pPr>
        <w:spacing w:after="0"/>
        <w:ind w:left="0"/>
        <w:jc w:val="left"/>
      </w:pPr>
      <w:r>
        <w:rPr>
          <w:rFonts w:ascii="Times New Roman"/>
          <w:b/>
          <w:i w:val="false"/>
          <w:color w:val="000000"/>
        </w:rPr>
        <w:t xml:space="preserve"> 20-тарау. Автоцистерналарды құю кезінде өнеркәсіптік қауіпсіздікті қамтамасыз ету тәртібі</w:t>
      </w:r>
    </w:p>
    <w:bookmarkEnd w:id="1917"/>
    <w:p>
      <w:pPr>
        <w:spacing w:after="0"/>
        <w:ind w:left="0"/>
        <w:jc w:val="both"/>
      </w:pPr>
      <w:r>
        <w:rPr>
          <w:rFonts w:ascii="Times New Roman"/>
          <w:b w:val="false"/>
          <w:i w:val="false"/>
          <w:color w:val="ff0000"/>
          <w:sz w:val="28"/>
        </w:rPr>
        <w:t xml:space="preserve">
      Ескерту. 20-тараудың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49" w:id="1918"/>
    <w:p>
      <w:pPr>
        <w:spacing w:after="0"/>
        <w:ind w:left="0"/>
        <w:jc w:val="both"/>
      </w:pPr>
      <w:r>
        <w:rPr>
          <w:rFonts w:ascii="Times New Roman"/>
          <w:b w:val="false"/>
          <w:i w:val="false"/>
          <w:color w:val="000000"/>
          <w:sz w:val="28"/>
        </w:rPr>
        <w:t>
      1226. Автоқұю эстакадасы орналасқан алаңшаның қатты жабыны болады және ағызылатын заттардың жинаққа кедергісіз ағуын, ал жаңбыр ағыныныңын – кәрізге кетуін қамтамасыз етеді.</w:t>
      </w:r>
    </w:p>
    <w:bookmarkEnd w:id="1918"/>
    <w:bookmarkStart w:name="z2093" w:id="1919"/>
    <w:p>
      <w:pPr>
        <w:spacing w:after="0"/>
        <w:ind w:left="0"/>
        <w:jc w:val="both"/>
      </w:pPr>
      <w:r>
        <w:rPr>
          <w:rFonts w:ascii="Times New Roman"/>
          <w:b w:val="false"/>
          <w:i w:val="false"/>
          <w:color w:val="000000"/>
          <w:sz w:val="28"/>
        </w:rPr>
        <w:t>
      1227. Ақауы бар автокөліктердің алаңға шығуына, олардың осы алаңда жөнделуіне жол берілмейді.</w:t>
      </w:r>
    </w:p>
    <w:bookmarkEnd w:id="1919"/>
    <w:bookmarkStart w:name="z2094" w:id="1920"/>
    <w:p>
      <w:pPr>
        <w:spacing w:after="0"/>
        <w:ind w:left="0"/>
        <w:jc w:val="both"/>
      </w:pPr>
      <w:r>
        <w:rPr>
          <w:rFonts w:ascii="Times New Roman"/>
          <w:b w:val="false"/>
          <w:i w:val="false"/>
          <w:color w:val="000000"/>
          <w:sz w:val="28"/>
        </w:rPr>
        <w:t>
      1228. Автоцистерна жүргізушілері автоқұю эстакадаларының аумағындағы қауіпсіздік талаптары туралы (нұсқаулық журналына жазба енгізіп) нұсқау алады.</w:t>
      </w:r>
    </w:p>
    <w:bookmarkEnd w:id="1920"/>
    <w:bookmarkStart w:name="z2095" w:id="1921"/>
    <w:p>
      <w:pPr>
        <w:spacing w:after="0"/>
        <w:ind w:left="0"/>
        <w:jc w:val="both"/>
      </w:pPr>
      <w:r>
        <w:rPr>
          <w:rFonts w:ascii="Times New Roman"/>
          <w:b w:val="false"/>
          <w:i w:val="false"/>
          <w:color w:val="000000"/>
          <w:sz w:val="28"/>
        </w:rPr>
        <w:t>
      1229. Автоцистерналарда ұзындығы 100- 200 миллиметр жерге тиетін металл жерге қосу тізбегі болады.</w:t>
      </w:r>
    </w:p>
    <w:bookmarkEnd w:id="1921"/>
    <w:bookmarkStart w:name="z2096" w:id="1922"/>
    <w:p>
      <w:pPr>
        <w:spacing w:after="0"/>
        <w:ind w:left="0"/>
        <w:jc w:val="both"/>
      </w:pPr>
      <w:r>
        <w:rPr>
          <w:rFonts w:ascii="Times New Roman"/>
          <w:b w:val="false"/>
          <w:i w:val="false"/>
          <w:color w:val="000000"/>
          <w:sz w:val="28"/>
        </w:rPr>
        <w:t>
      1230. Автоцистерналар екі өрт сөндіргішпен, киізбен, 25 килограмм салмақты құрғақ құмы бар құмсалғышпен, күрекпен жабдықталады.</w:t>
      </w:r>
    </w:p>
    <w:bookmarkEnd w:id="1922"/>
    <w:bookmarkStart w:name="z2097" w:id="1923"/>
    <w:p>
      <w:pPr>
        <w:spacing w:after="0"/>
        <w:ind w:left="0"/>
        <w:jc w:val="both"/>
      </w:pPr>
      <w:r>
        <w:rPr>
          <w:rFonts w:ascii="Times New Roman"/>
          <w:b w:val="false"/>
          <w:i w:val="false"/>
          <w:color w:val="000000"/>
          <w:sz w:val="28"/>
        </w:rPr>
        <w:t>
      1231. Сұйықтықты құю автокөлік қозғалтқышының жұмысы тоқтатылғанда жүргізіледі.</w:t>
      </w:r>
    </w:p>
    <w:bookmarkEnd w:id="1923"/>
    <w:bookmarkStart w:name="z2098" w:id="1924"/>
    <w:p>
      <w:pPr>
        <w:spacing w:after="0"/>
        <w:ind w:left="0"/>
        <w:jc w:val="both"/>
      </w:pPr>
      <w:r>
        <w:rPr>
          <w:rFonts w:ascii="Times New Roman"/>
          <w:b w:val="false"/>
          <w:i w:val="false"/>
          <w:color w:val="000000"/>
          <w:sz w:val="28"/>
        </w:rPr>
        <w:t>
      1232. Тез тұтанатын заттарды тасымалдау үшін арналған автоцистерналарқұю эстакадасының жерге орналастыру контурына қосу үшін жерге орналастыру құрылғыларымен жабдықталады.</w:t>
      </w:r>
    </w:p>
    <w:bookmarkEnd w:id="1924"/>
    <w:bookmarkStart w:name="z2099" w:id="1925"/>
    <w:p>
      <w:pPr>
        <w:spacing w:after="0"/>
        <w:ind w:left="0"/>
        <w:jc w:val="both"/>
      </w:pPr>
      <w:r>
        <w:rPr>
          <w:rFonts w:ascii="Times New Roman"/>
          <w:b w:val="false"/>
          <w:i w:val="false"/>
          <w:color w:val="000000"/>
          <w:sz w:val="28"/>
        </w:rPr>
        <w:t>
      Жерге орналастыру құрылғысының қонструкциясы технологиялық регламентке сәйкес қолданылады.</w:t>
      </w:r>
    </w:p>
    <w:bookmarkEnd w:id="1925"/>
    <w:bookmarkStart w:name="z2100" w:id="1926"/>
    <w:p>
      <w:pPr>
        <w:spacing w:after="0"/>
        <w:ind w:left="0"/>
        <w:jc w:val="both"/>
      </w:pPr>
      <w:r>
        <w:rPr>
          <w:rFonts w:ascii="Times New Roman"/>
          <w:b w:val="false"/>
          <w:i w:val="false"/>
          <w:color w:val="000000"/>
          <w:sz w:val="28"/>
        </w:rPr>
        <w:t>
      Автоцистернаның сөндіргіштері ұшқын сөндіргіш торларымен жарақтанады және радиатор немесе қозғалтқыш астына алға шығарылады.</w:t>
      </w:r>
    </w:p>
    <w:bookmarkEnd w:id="1926"/>
    <w:bookmarkStart w:name="z2101" w:id="1927"/>
    <w:p>
      <w:pPr>
        <w:spacing w:after="0"/>
        <w:ind w:left="0"/>
        <w:jc w:val="both"/>
      </w:pPr>
      <w:r>
        <w:rPr>
          <w:rFonts w:ascii="Times New Roman"/>
          <w:b w:val="false"/>
          <w:i w:val="false"/>
          <w:color w:val="000000"/>
          <w:sz w:val="28"/>
        </w:rPr>
        <w:t>
      Құю алаңында орналасқан жерге орналасу құрылғысына қосусыз автоцистерналарды құюға рұқсат етілмейді.</w:t>
      </w:r>
    </w:p>
    <w:bookmarkEnd w:id="1927"/>
    <w:bookmarkStart w:name="z2102" w:id="1928"/>
    <w:p>
      <w:pPr>
        <w:spacing w:after="0"/>
        <w:ind w:left="0"/>
        <w:jc w:val="both"/>
      </w:pPr>
      <w:r>
        <w:rPr>
          <w:rFonts w:ascii="Times New Roman"/>
          <w:b w:val="false"/>
          <w:i w:val="false"/>
          <w:color w:val="000000"/>
          <w:sz w:val="28"/>
        </w:rPr>
        <w:t>
      1233. Құю операторы цистернаға мұнай өнімінің құйылу барысын бақылауды жүзеге асырады.</w:t>
      </w:r>
    </w:p>
    <w:bookmarkEnd w:id="1928"/>
    <w:bookmarkStart w:name="z2103" w:id="1929"/>
    <w:p>
      <w:pPr>
        <w:spacing w:after="0"/>
        <w:ind w:left="0"/>
        <w:jc w:val="both"/>
      </w:pPr>
      <w:r>
        <w:rPr>
          <w:rFonts w:ascii="Times New Roman"/>
          <w:b w:val="false"/>
          <w:i w:val="false"/>
          <w:color w:val="000000"/>
          <w:sz w:val="28"/>
        </w:rPr>
        <w:t>
      1234. Егер цистернаға химиялық заттарды құю барысында оның ағып кетуі орын алса, онда қозғалтқышты іске қосуға рұқсат етілмейді. Осы жағдайда автоцистерна штанга көмегімен қауіпсіз арақашықтыққа тіркеп сүйреледі.</w:t>
      </w:r>
    </w:p>
    <w:bookmarkEnd w:id="1929"/>
    <w:bookmarkStart w:name="z2104" w:id="1930"/>
    <w:p>
      <w:pPr>
        <w:spacing w:after="0"/>
        <w:ind w:left="0"/>
        <w:jc w:val="both"/>
      </w:pPr>
      <w:r>
        <w:rPr>
          <w:rFonts w:ascii="Times New Roman"/>
          <w:b w:val="false"/>
          <w:i w:val="false"/>
          <w:color w:val="000000"/>
          <w:sz w:val="28"/>
        </w:rPr>
        <w:t>
      1235. Құю аяқталғаннан кейін автоцистернаның аузынан құю қолғаптарын химиялық заттар толығымен ағызылып болғаннан кейін шығарады. Автоцистернаның аузын қақпақпен соққысыз, абайлап жабады.</w:t>
      </w:r>
    </w:p>
    <w:bookmarkEnd w:id="1930"/>
    <w:bookmarkStart w:name="z2105" w:id="1931"/>
    <w:p>
      <w:pPr>
        <w:spacing w:after="0"/>
        <w:ind w:left="0"/>
        <w:jc w:val="both"/>
      </w:pPr>
      <w:r>
        <w:rPr>
          <w:rFonts w:ascii="Times New Roman"/>
          <w:b w:val="false"/>
          <w:i w:val="false"/>
          <w:color w:val="000000"/>
          <w:sz w:val="28"/>
        </w:rPr>
        <w:t>
      1236. Құюдың автоматты жүйесі барысында жүргізуші технологиялық регламентте қарастырылған әрекеттерді орындайды.</w:t>
      </w:r>
    </w:p>
    <w:bookmarkEnd w:id="1931"/>
    <w:bookmarkStart w:name="z2106" w:id="1932"/>
    <w:p>
      <w:pPr>
        <w:spacing w:after="0"/>
        <w:ind w:left="0"/>
        <w:jc w:val="both"/>
      </w:pPr>
      <w:r>
        <w:rPr>
          <w:rFonts w:ascii="Times New Roman"/>
          <w:b w:val="false"/>
          <w:i w:val="false"/>
          <w:color w:val="000000"/>
          <w:sz w:val="28"/>
        </w:rPr>
        <w:t>
      1237. Автоқұю эстакадалары бағдаршамдармен, шлагбаумдармен автоцистерна ауыздарына құю құрылғылары түсіріліп, толтырылған цистерналардың кіруін тоқтату үшін жабдықталады.</w:t>
      </w:r>
    </w:p>
    <w:bookmarkEnd w:id="1932"/>
    <w:bookmarkStart w:name="z2107" w:id="1933"/>
    <w:p>
      <w:pPr>
        <w:spacing w:after="0"/>
        <w:ind w:left="0"/>
        <w:jc w:val="both"/>
      </w:pPr>
      <w:r>
        <w:rPr>
          <w:rFonts w:ascii="Times New Roman"/>
          <w:b w:val="false"/>
          <w:i w:val="false"/>
          <w:color w:val="000000"/>
          <w:sz w:val="28"/>
        </w:rPr>
        <w:t>
      1238. Автоқұю эстакадасы қысқы уақытта қардан тазартылып, оған құм себіледі.</w:t>
      </w:r>
    </w:p>
    <w:bookmarkEnd w:id="1933"/>
    <w:bookmarkStart w:name="z2108" w:id="1934"/>
    <w:p>
      <w:pPr>
        <w:spacing w:after="0"/>
        <w:ind w:left="0"/>
        <w:jc w:val="both"/>
      </w:pPr>
      <w:r>
        <w:rPr>
          <w:rFonts w:ascii="Times New Roman"/>
          <w:b w:val="false"/>
          <w:i w:val="false"/>
          <w:color w:val="000000"/>
          <w:sz w:val="28"/>
        </w:rPr>
        <w:t>
      Жабдықтарда, алаңдарда және металл конструкцияларында пайда болған қызылсу мұздары уақтылы алынып тасталады.</w:t>
      </w:r>
    </w:p>
    <w:bookmarkEnd w:id="1934"/>
    <w:bookmarkStart w:name="z150" w:id="1935"/>
    <w:p>
      <w:pPr>
        <w:spacing w:after="0"/>
        <w:ind w:left="0"/>
        <w:jc w:val="left"/>
      </w:pPr>
      <w:r>
        <w:rPr>
          <w:rFonts w:ascii="Times New Roman"/>
          <w:b/>
          <w:i w:val="false"/>
          <w:color w:val="000000"/>
        </w:rPr>
        <w:t xml:space="preserve"> 21-тарау. Теміржол цистерналарын жуу және шлам сүзу қондырғысымен ағынды суларды тазарту бекеттері</w:t>
      </w:r>
    </w:p>
    <w:bookmarkEnd w:id="1935"/>
    <w:p>
      <w:pPr>
        <w:spacing w:after="0"/>
        <w:ind w:left="0"/>
        <w:jc w:val="both"/>
      </w:pPr>
      <w:r>
        <w:rPr>
          <w:rFonts w:ascii="Times New Roman"/>
          <w:b w:val="false"/>
          <w:i w:val="false"/>
          <w:color w:val="ff0000"/>
          <w:sz w:val="28"/>
        </w:rPr>
        <w:t xml:space="preserve">
      Ескерту. 21-тараудың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51" w:id="1936"/>
    <w:p>
      <w:pPr>
        <w:spacing w:after="0"/>
        <w:ind w:left="0"/>
        <w:jc w:val="both"/>
      </w:pPr>
      <w:r>
        <w:rPr>
          <w:rFonts w:ascii="Times New Roman"/>
          <w:b w:val="false"/>
          <w:i w:val="false"/>
          <w:color w:val="000000"/>
          <w:sz w:val="28"/>
        </w:rPr>
        <w:t>
      1239. Теміржол цистерналарын жуу станциясы, жеке тұрған, сондай-ақ сары фосфор қоймасымен блокталған ретінде орындалады. Жууға арналған цистерналарды орнату орны абайсызда ағып кетуі мүмкін ағындыларды қабылдайтын темір бетонды түпқоймамен жабдықталады. Темір бетонды түпқойма, күшейтілген гидрооқшаулаудан басқа, абайсызда ағуы мүмкін ағындар әсеріне төзімді материалдардан қорғанысын қамтамасыз етеді. Фосфор тұтынатын зауыттар үшін теміржол цистерналарын жуу станциясын ағызу эстакадасымен және сары фосфор қоймасымен біріктіруге болады.</w:t>
      </w:r>
    </w:p>
    <w:bookmarkEnd w:id="1936"/>
    <w:bookmarkStart w:name="z2109" w:id="1937"/>
    <w:p>
      <w:pPr>
        <w:spacing w:after="0"/>
        <w:ind w:left="0"/>
        <w:jc w:val="both"/>
      </w:pPr>
      <w:r>
        <w:rPr>
          <w:rFonts w:ascii="Times New Roman"/>
          <w:b w:val="false"/>
          <w:i w:val="false"/>
          <w:color w:val="000000"/>
          <w:sz w:val="28"/>
        </w:rPr>
        <w:t>
      1240. Цистерна ішіндегі барлық жұмыстар рұқсат жүктелімі бойынша жүргізіледі.</w:t>
      </w:r>
    </w:p>
    <w:bookmarkEnd w:id="1937"/>
    <w:bookmarkStart w:name="z2110" w:id="1938"/>
    <w:p>
      <w:pPr>
        <w:spacing w:after="0"/>
        <w:ind w:left="0"/>
        <w:jc w:val="both"/>
      </w:pPr>
      <w:r>
        <w:rPr>
          <w:rFonts w:ascii="Times New Roman"/>
          <w:b w:val="false"/>
          <w:i w:val="false"/>
          <w:color w:val="000000"/>
          <w:sz w:val="28"/>
        </w:rPr>
        <w:t>
      1241. Фосфорлы шламды сүзу барысында қысым мен температураны тұрақты бақылап тұрады және оларды ұйымның белгіленген технологиялық регламенті шегінде ұстап тұрады. Салқындату барысында вакуум пайда болмауы үшін "текше-конденсатор" сүзу жүйесінежеткілікті мөлшерде үздіксіз азот беріп отырады.</w:t>
      </w:r>
    </w:p>
    <w:bookmarkEnd w:id="1938"/>
    <w:bookmarkStart w:name="z2111" w:id="1939"/>
    <w:p>
      <w:pPr>
        <w:spacing w:after="0"/>
        <w:ind w:left="0"/>
        <w:jc w:val="both"/>
      </w:pPr>
      <w:r>
        <w:rPr>
          <w:rFonts w:ascii="Times New Roman"/>
          <w:b w:val="false"/>
          <w:i w:val="false"/>
          <w:color w:val="000000"/>
          <w:sz w:val="28"/>
        </w:rPr>
        <w:t>
      1242. Фосфор қамтитын ағындар тазалаудың технологиялық сызбасында оларды өндірісте қайталап пайдалану қарастырылады.</w:t>
      </w:r>
    </w:p>
    <w:bookmarkEnd w:id="1939"/>
    <w:bookmarkStart w:name="z152" w:id="1940"/>
    <w:p>
      <w:pPr>
        <w:spacing w:after="0"/>
        <w:ind w:left="0"/>
        <w:jc w:val="left"/>
      </w:pPr>
      <w:r>
        <w:rPr>
          <w:rFonts w:ascii="Times New Roman"/>
          <w:b/>
          <w:i w:val="false"/>
          <w:color w:val="000000"/>
        </w:rPr>
        <w:t xml:space="preserve"> 22-тарау. Тоңазытқыш қондырғылары</w:t>
      </w:r>
    </w:p>
    <w:bookmarkEnd w:id="1940"/>
    <w:p>
      <w:pPr>
        <w:spacing w:after="0"/>
        <w:ind w:left="0"/>
        <w:jc w:val="both"/>
      </w:pPr>
      <w:r>
        <w:rPr>
          <w:rFonts w:ascii="Times New Roman"/>
          <w:b w:val="false"/>
          <w:i w:val="false"/>
          <w:color w:val="ff0000"/>
          <w:sz w:val="28"/>
        </w:rPr>
        <w:t xml:space="preserve">
      Ескерту. 22-тараудың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53" w:id="1941"/>
    <w:p>
      <w:pPr>
        <w:spacing w:after="0"/>
        <w:ind w:left="0"/>
        <w:jc w:val="both"/>
      </w:pPr>
      <w:r>
        <w:rPr>
          <w:rFonts w:ascii="Times New Roman"/>
          <w:b w:val="false"/>
          <w:i w:val="false"/>
          <w:color w:val="000000"/>
          <w:sz w:val="28"/>
        </w:rPr>
        <w:t>
      1243. Тоңазытқыш қондырғыларына техникалық қызмет көрсету, ақауларын жою және реттеу бойынша жұмыстар осы Қағидалардың сақталуы және тоңазытқыш жабдықтарын дайындаушының пайдалану жөніндегі нұсқаулығын сақтау бойынша жүргізіледі.</w:t>
      </w:r>
    </w:p>
    <w:bookmarkEnd w:id="1941"/>
    <w:bookmarkStart w:name="z2112" w:id="1942"/>
    <w:p>
      <w:pPr>
        <w:spacing w:after="0"/>
        <w:ind w:left="0"/>
        <w:jc w:val="both"/>
      </w:pPr>
      <w:r>
        <w:rPr>
          <w:rFonts w:ascii="Times New Roman"/>
          <w:b w:val="false"/>
          <w:i w:val="false"/>
          <w:color w:val="000000"/>
          <w:sz w:val="28"/>
        </w:rPr>
        <w:t>
      1244. Тоңазытқыш қондырғыларын жоспарлы қарау және тексеру әрбір қондырғыны пайдалану талаптары мен дайындаушы ұсыныстарын ескере отырып құрылған кестеге сәйкес жүргізіледі.</w:t>
      </w:r>
    </w:p>
    <w:bookmarkEnd w:id="1942"/>
    <w:bookmarkStart w:name="z2113" w:id="1943"/>
    <w:p>
      <w:pPr>
        <w:spacing w:after="0"/>
        <w:ind w:left="0"/>
        <w:jc w:val="both"/>
      </w:pPr>
      <w:r>
        <w:rPr>
          <w:rFonts w:ascii="Times New Roman"/>
          <w:b w:val="false"/>
          <w:i w:val="false"/>
          <w:color w:val="000000"/>
          <w:sz w:val="28"/>
        </w:rPr>
        <w:t>
      1245. Машиналар мен аппараттарға жақын өтетін жолдар бос, ал өту едендері – дұрыс қалыпта.</w:t>
      </w:r>
    </w:p>
    <w:bookmarkEnd w:id="1943"/>
    <w:bookmarkStart w:name="z2114" w:id="1944"/>
    <w:p>
      <w:pPr>
        <w:spacing w:after="0"/>
        <w:ind w:left="0"/>
        <w:jc w:val="both"/>
      </w:pPr>
      <w:r>
        <w:rPr>
          <w:rFonts w:ascii="Times New Roman"/>
          <w:b w:val="false"/>
          <w:i w:val="false"/>
          <w:color w:val="000000"/>
          <w:sz w:val="28"/>
        </w:rPr>
        <w:t>
      1246. Машинаның қозғалушы бөліктеріне қолжетімділік толық тоқтағаннан және машинаның рұқсат етілмеген іске қосуына қарсы шаралар қабылданғаннан кейін жүргізіледі.</w:t>
      </w:r>
    </w:p>
    <w:bookmarkEnd w:id="1944"/>
    <w:bookmarkStart w:name="z2115" w:id="1945"/>
    <w:p>
      <w:pPr>
        <w:spacing w:after="0"/>
        <w:ind w:left="0"/>
        <w:jc w:val="both"/>
      </w:pPr>
      <w:r>
        <w:rPr>
          <w:rFonts w:ascii="Times New Roman"/>
          <w:b w:val="false"/>
          <w:i w:val="false"/>
          <w:color w:val="000000"/>
          <w:sz w:val="28"/>
        </w:rPr>
        <w:t>
      1247. Қорғаныс автоматикаларының ақауы бар аспаптарымен тоңазытқыш қондырғыларын пайдалануға жол берілмейді.</w:t>
      </w:r>
    </w:p>
    <w:bookmarkEnd w:id="1945"/>
    <w:bookmarkStart w:name="z2116" w:id="1946"/>
    <w:p>
      <w:pPr>
        <w:spacing w:after="0"/>
        <w:ind w:left="0"/>
        <w:jc w:val="both"/>
      </w:pPr>
      <w:r>
        <w:rPr>
          <w:rFonts w:ascii="Times New Roman"/>
          <w:b w:val="false"/>
          <w:i w:val="false"/>
          <w:color w:val="000000"/>
          <w:sz w:val="28"/>
        </w:rPr>
        <w:t>
      1248. Машина бөлмелерінде (тоңазытқыш жабдықтары орнатылған басқа да үй-жайларда) темекі тартуға және ашық отты пайдалануға рұқсат етілмейді.</w:t>
      </w:r>
    </w:p>
    <w:bookmarkEnd w:id="1946"/>
    <w:bookmarkStart w:name="z2117" w:id="1947"/>
    <w:p>
      <w:pPr>
        <w:spacing w:after="0"/>
        <w:ind w:left="0"/>
        <w:jc w:val="both"/>
      </w:pPr>
      <w:r>
        <w:rPr>
          <w:rFonts w:ascii="Times New Roman"/>
          <w:b w:val="false"/>
          <w:i w:val="false"/>
          <w:color w:val="000000"/>
          <w:sz w:val="28"/>
        </w:rPr>
        <w:t>
      1249. Тоңазытқыш қондырғысы ұзақ уақыт (24 сағаттан астам) тоқтап тұрғаннан кейін оны іске қосу бақылау тұлғасының рұқсатымен және ақаулығы тексерілгеннен кейін жасалады.</w:t>
      </w:r>
    </w:p>
    <w:bookmarkEnd w:id="1947"/>
    <w:bookmarkStart w:name="z2118" w:id="1948"/>
    <w:p>
      <w:pPr>
        <w:spacing w:after="0"/>
        <w:ind w:left="0"/>
        <w:jc w:val="both"/>
      </w:pPr>
      <w:r>
        <w:rPr>
          <w:rFonts w:ascii="Times New Roman"/>
          <w:b w:val="false"/>
          <w:i w:val="false"/>
          <w:color w:val="000000"/>
          <w:sz w:val="28"/>
        </w:rPr>
        <w:t>
      1250. Тоңазытқыш қондырғысын пайдалану ауысым журналында көрсетіледі.</w:t>
      </w:r>
    </w:p>
    <w:bookmarkEnd w:id="1948"/>
    <w:bookmarkStart w:name="z2119" w:id="1949"/>
    <w:p>
      <w:pPr>
        <w:spacing w:after="0"/>
        <w:ind w:left="0"/>
        <w:jc w:val="both"/>
      </w:pPr>
      <w:r>
        <w:rPr>
          <w:rFonts w:ascii="Times New Roman"/>
          <w:b w:val="false"/>
          <w:i w:val="false"/>
          <w:color w:val="000000"/>
          <w:sz w:val="28"/>
        </w:rPr>
        <w:t>
      1251. Тоңазытқыш қондырғысына қызмет көрсету барысында жабдық көзбен қарап тексеріледі, оның саңылаусыздығы, жабдық бетінің шаң мен кірден тазалануы тексеріледі. Барлық байқалған ақаулар жою шаралары көрсетіліп, журналға енгізіледі.</w:t>
      </w:r>
    </w:p>
    <w:bookmarkEnd w:id="1949"/>
    <w:bookmarkStart w:name="z2120" w:id="1950"/>
    <w:p>
      <w:pPr>
        <w:spacing w:after="0"/>
        <w:ind w:left="0"/>
        <w:jc w:val="both"/>
      </w:pPr>
      <w:r>
        <w:rPr>
          <w:rFonts w:ascii="Times New Roman"/>
          <w:b w:val="false"/>
          <w:i w:val="false"/>
          <w:color w:val="000000"/>
          <w:sz w:val="28"/>
        </w:rPr>
        <w:t>
      1252. Хлодоагенттің кему орнын байқау үшін галлоидті және басқа да ағуды іздеушілерді, сабынды көпіршікті, саңылаусыздықтың полимерлі индикаторларын пайдалануға болады.</w:t>
      </w:r>
    </w:p>
    <w:bookmarkEnd w:id="1950"/>
    <w:bookmarkStart w:name="z2121" w:id="1951"/>
    <w:p>
      <w:pPr>
        <w:spacing w:after="0"/>
        <w:ind w:left="0"/>
        <w:jc w:val="both"/>
      </w:pPr>
      <w:r>
        <w:rPr>
          <w:rFonts w:ascii="Times New Roman"/>
          <w:b w:val="false"/>
          <w:i w:val="false"/>
          <w:color w:val="000000"/>
          <w:sz w:val="28"/>
        </w:rPr>
        <w:t>
      1253. Кему байқалған жағдайда компрессорды тоқтатып, зақымданған бөлікті ілмекті арматурамен жауып, ауа тартқыш вентиляцияны қосып, терезелер мен есікті ашады, сосын кемуді жояды.</w:t>
      </w:r>
    </w:p>
    <w:bookmarkEnd w:id="1951"/>
    <w:bookmarkStart w:name="z2122" w:id="1952"/>
    <w:p>
      <w:pPr>
        <w:spacing w:after="0"/>
        <w:ind w:left="0"/>
        <w:jc w:val="both"/>
      </w:pPr>
      <w:r>
        <w:rPr>
          <w:rFonts w:ascii="Times New Roman"/>
          <w:b w:val="false"/>
          <w:i w:val="false"/>
          <w:color w:val="000000"/>
          <w:sz w:val="28"/>
        </w:rPr>
        <w:t>
      1254. Компрессорларды, аппараттарды және құбырларды ашуға тек қысым атмосфералыққа дейін төмендегеннен кейін және 20 минут бойы тұрақты болып тұрғаннан кейін ғана рұқсат беріледі.</w:t>
      </w:r>
    </w:p>
    <w:bookmarkEnd w:id="1952"/>
    <w:bookmarkStart w:name="z2123" w:id="1953"/>
    <w:p>
      <w:pPr>
        <w:spacing w:after="0"/>
        <w:ind w:left="0"/>
        <w:jc w:val="both"/>
      </w:pPr>
      <w:r>
        <w:rPr>
          <w:rFonts w:ascii="Times New Roman"/>
          <w:b w:val="false"/>
          <w:i w:val="false"/>
          <w:color w:val="000000"/>
          <w:sz w:val="28"/>
        </w:rPr>
        <w:t>
      1255. Қабырға температурасы минус 35 градус Цельсиядан төмен аппараттарды ашуға рұқсат етілмейді.</w:t>
      </w:r>
    </w:p>
    <w:bookmarkEnd w:id="1953"/>
    <w:bookmarkStart w:name="z2124" w:id="1954"/>
    <w:p>
      <w:pPr>
        <w:spacing w:after="0"/>
        <w:ind w:left="0"/>
        <w:jc w:val="both"/>
      </w:pPr>
      <w:r>
        <w:rPr>
          <w:rFonts w:ascii="Times New Roman"/>
          <w:b w:val="false"/>
          <w:i w:val="false"/>
          <w:color w:val="000000"/>
          <w:sz w:val="28"/>
        </w:rPr>
        <w:t xml:space="preserve">
      1256. Буландырғыш құбырларының ішінен өтетін қоспа шоғырлануы қоспаның қату температурасы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жұмыс жағдайы барысында хладоагенттің қайнау температурасынан 8 градус Цельсиядан төмен болуы үшін қарастырылады.</w:t>
      </w:r>
    </w:p>
    <w:bookmarkEnd w:id="1954"/>
    <w:bookmarkStart w:name="z2125" w:id="1955"/>
    <w:p>
      <w:pPr>
        <w:spacing w:after="0"/>
        <w:ind w:left="0"/>
        <w:jc w:val="both"/>
      </w:pPr>
      <w:r>
        <w:rPr>
          <w:rFonts w:ascii="Times New Roman"/>
          <w:b w:val="false"/>
          <w:i w:val="false"/>
          <w:color w:val="000000"/>
          <w:sz w:val="28"/>
        </w:rPr>
        <w:t>
      1257. Компрессор цилиндрінің қағанағынан шығардағы салқындату суының температурасы - 45 градус Цельсиядан аспайды.</w:t>
      </w:r>
    </w:p>
    <w:bookmarkEnd w:id="1955"/>
    <w:bookmarkStart w:name="z2126" w:id="1956"/>
    <w:p>
      <w:pPr>
        <w:spacing w:after="0"/>
        <w:ind w:left="0"/>
        <w:jc w:val="both"/>
      </w:pPr>
      <w:r>
        <w:rPr>
          <w:rFonts w:ascii="Times New Roman"/>
          <w:b w:val="false"/>
          <w:i w:val="false"/>
          <w:color w:val="000000"/>
          <w:sz w:val="28"/>
        </w:rPr>
        <w:t>
      1258. Тікелей салқындату батареясынан механикалық тәсілмен қырауды алуға болмайды (қырауды сүртуге болады). Салқындату құрылғыларынан оларды қыздыру жолымен қар қабатын алу барысында батареялар мен ауасалқындатқыштардағы қысым 5-кестеге сәйкес төмен қысым тарапынан аппараттар (сауыттар) үшін тығыздық сынау қысымынан асып түспейді.</w:t>
      </w:r>
    </w:p>
    <w:bookmarkEnd w:id="1956"/>
    <w:bookmarkStart w:name="z2127" w:id="1957"/>
    <w:p>
      <w:pPr>
        <w:spacing w:after="0"/>
        <w:ind w:left="0"/>
        <w:jc w:val="both"/>
      </w:pPr>
      <w:r>
        <w:rPr>
          <w:rFonts w:ascii="Times New Roman"/>
          <w:b w:val="false"/>
          <w:i w:val="false"/>
          <w:color w:val="000000"/>
          <w:sz w:val="28"/>
        </w:rPr>
        <w:t>
      1259. Тоңазытқыш камераларында төбе және қабырға батареяларына тегістей, ауа салқындатқыштарға, бірігу құбырларына және батарея құбырларына тегістей жүктерді орналастыруға болмайды. Батареяның жүк қатарына дейінгі арақашықтығы технологиялық регламентке сәйкес сақталады, бірақ 0,3 метрден кем емес болады.</w:t>
      </w:r>
    </w:p>
    <w:bookmarkEnd w:id="1957"/>
    <w:bookmarkStart w:name="z2128" w:id="1958"/>
    <w:p>
      <w:pPr>
        <w:spacing w:after="0"/>
        <w:ind w:left="0"/>
        <w:jc w:val="both"/>
      </w:pPr>
      <w:r>
        <w:rPr>
          <w:rFonts w:ascii="Times New Roman"/>
          <w:b w:val="false"/>
          <w:i w:val="false"/>
          <w:color w:val="000000"/>
          <w:sz w:val="28"/>
        </w:rPr>
        <w:t>
      1260. Салқындату құрылғыларынан қар қабатын еріту барысында батареялар мен ауа салқындатқыштардағы қысым сіңіру тарапынан аппараттар (сауыттар) үшін тығыздық сынау қысымынан асып түспейді.</w:t>
      </w:r>
    </w:p>
    <w:bookmarkEnd w:id="1958"/>
    <w:bookmarkStart w:name="z2129" w:id="1959"/>
    <w:p>
      <w:pPr>
        <w:spacing w:after="0"/>
        <w:ind w:left="0"/>
        <w:jc w:val="both"/>
      </w:pPr>
      <w:r>
        <w:rPr>
          <w:rFonts w:ascii="Times New Roman"/>
          <w:b w:val="false"/>
          <w:i w:val="false"/>
          <w:color w:val="000000"/>
          <w:sz w:val="28"/>
        </w:rPr>
        <w:t>
      Батареялар мен ауа салқындатқыштардағы қысымды манометр бақылайды.</w:t>
      </w:r>
    </w:p>
    <w:bookmarkEnd w:id="1959"/>
    <w:bookmarkStart w:name="z2130" w:id="1960"/>
    <w:p>
      <w:pPr>
        <w:spacing w:after="0"/>
        <w:ind w:left="0"/>
        <w:jc w:val="both"/>
      </w:pPr>
      <w:r>
        <w:rPr>
          <w:rFonts w:ascii="Times New Roman"/>
          <w:b w:val="false"/>
          <w:i w:val="false"/>
          <w:color w:val="000000"/>
          <w:sz w:val="28"/>
        </w:rPr>
        <w:t>
      Батареялар мен ауа салқындатқыштарды жібіту алдында оларды хладоагент пен майдың жиналуынан босатады, олар май жинаушы арқылы әрі қарай май шығарумен сусіңгіш (циркуляциялық) ресиверге ағызылады. Батарея мен ауа салқындатқыштардан тікелей майды шығаруға жол берілмейді.</w:t>
      </w:r>
    </w:p>
    <w:bookmarkEnd w:id="1960"/>
    <w:bookmarkStart w:name="z2131" w:id="1961"/>
    <w:p>
      <w:pPr>
        <w:spacing w:after="0"/>
        <w:ind w:left="0"/>
        <w:jc w:val="both"/>
      </w:pPr>
      <w:r>
        <w:rPr>
          <w:rFonts w:ascii="Times New Roman"/>
          <w:b w:val="false"/>
          <w:i w:val="false"/>
          <w:color w:val="000000"/>
          <w:sz w:val="28"/>
        </w:rPr>
        <w:t>
      Жібіту технологиялық регламентке сәйкес жүргізіледі.</w:t>
      </w:r>
    </w:p>
    <w:bookmarkEnd w:id="1961"/>
    <w:bookmarkStart w:name="z2132" w:id="1962"/>
    <w:p>
      <w:pPr>
        <w:spacing w:after="0"/>
        <w:ind w:left="0"/>
        <w:jc w:val="both"/>
      </w:pPr>
      <w:r>
        <w:rPr>
          <w:rFonts w:ascii="Times New Roman"/>
          <w:b w:val="false"/>
          <w:i w:val="false"/>
          <w:color w:val="000000"/>
          <w:sz w:val="28"/>
        </w:rPr>
        <w:t>
      1261. Қаптама құбыр аппараттарының (конденсаторлар және құбыр аралық қайнатып буландырғыштардың) түтікшелерінің су тастарынан механикалық тазарту қондырғыны қауіпсіз пайдалануға жауапты тұлғаның тікелей бақылауымен оларды хладоагенттен босатқаннан кейін ғана жүргізіледі.</w:t>
      </w:r>
    </w:p>
    <w:bookmarkEnd w:id="1962"/>
    <w:bookmarkStart w:name="z2133" w:id="1963"/>
    <w:p>
      <w:pPr>
        <w:spacing w:after="0"/>
        <w:ind w:left="0"/>
        <w:jc w:val="both"/>
      </w:pPr>
      <w:r>
        <w:rPr>
          <w:rFonts w:ascii="Times New Roman"/>
          <w:b w:val="false"/>
          <w:i w:val="false"/>
          <w:color w:val="000000"/>
          <w:sz w:val="28"/>
        </w:rPr>
        <w:t>
      1262. Қолданыстағы қондырғыларда машиналарды, аппараттарды және құбарларды жөндеу барысындағы дәнекерлеу және пісіруді қолдану ұйымда тоңазытқыш қондырғыларын жұмыс қалпында дұрыс және қауіпсіз пайдалануды қамтамасыз ететін тұлғаның жазбаша рұқсаты болғанда және бақылау тұлғасының қадағалауымен жүргізіледі.</w:t>
      </w:r>
    </w:p>
    <w:bookmarkEnd w:id="1963"/>
    <w:bookmarkStart w:name="z2134" w:id="1964"/>
    <w:p>
      <w:pPr>
        <w:spacing w:after="0"/>
        <w:ind w:left="0"/>
        <w:jc w:val="both"/>
      </w:pPr>
      <w:r>
        <w:rPr>
          <w:rFonts w:ascii="Times New Roman"/>
          <w:b w:val="false"/>
          <w:i w:val="false"/>
          <w:color w:val="000000"/>
          <w:sz w:val="28"/>
        </w:rPr>
        <w:t xml:space="preserve">
      1263. Дәнекерлеу немесе пісіру алдында аппараттар мен құбырлардан хладоагентті жояды. </w:t>
      </w:r>
    </w:p>
    <w:bookmarkEnd w:id="1964"/>
    <w:bookmarkStart w:name="z2135" w:id="1965"/>
    <w:p>
      <w:pPr>
        <w:spacing w:after="0"/>
        <w:ind w:left="0"/>
        <w:jc w:val="both"/>
      </w:pPr>
      <w:r>
        <w:rPr>
          <w:rFonts w:ascii="Times New Roman"/>
          <w:b w:val="false"/>
          <w:i w:val="false"/>
          <w:color w:val="000000"/>
          <w:sz w:val="28"/>
        </w:rPr>
        <w:t>
      1264. Жұмыста үзіліс болған жағдайда, қысқы уақытта судың мұздау қаупі барысында соңғысы барлық машиналардан және аппараттардан, және су тораптарынан жойылады.</w:t>
      </w:r>
    </w:p>
    <w:bookmarkEnd w:id="1965"/>
    <w:bookmarkStart w:name="z2136" w:id="1966"/>
    <w:p>
      <w:pPr>
        <w:spacing w:after="0"/>
        <w:ind w:left="0"/>
        <w:jc w:val="both"/>
      </w:pPr>
      <w:r>
        <w:rPr>
          <w:rFonts w:ascii="Times New Roman"/>
          <w:b w:val="false"/>
          <w:i w:val="false"/>
          <w:color w:val="000000"/>
          <w:sz w:val="28"/>
        </w:rPr>
        <w:t>
      1265. Жағар майлар тоңазытқыш компрессорларын дайындау нұсқаулығына сәйкес қолданылады.</w:t>
      </w:r>
    </w:p>
    <w:bookmarkEnd w:id="1966"/>
    <w:bookmarkStart w:name="z154" w:id="1967"/>
    <w:p>
      <w:pPr>
        <w:spacing w:after="0"/>
        <w:ind w:left="0"/>
        <w:jc w:val="left"/>
      </w:pPr>
      <w:r>
        <w:rPr>
          <w:rFonts w:ascii="Times New Roman"/>
          <w:b/>
          <w:i w:val="false"/>
          <w:color w:val="000000"/>
        </w:rPr>
        <w:t xml:space="preserve"> 23-тарау. Жабдықтарды техникалық куәландыру</w:t>
      </w:r>
    </w:p>
    <w:bookmarkEnd w:id="1967"/>
    <w:p>
      <w:pPr>
        <w:spacing w:after="0"/>
        <w:ind w:left="0"/>
        <w:jc w:val="both"/>
      </w:pPr>
      <w:r>
        <w:rPr>
          <w:rFonts w:ascii="Times New Roman"/>
          <w:b w:val="false"/>
          <w:i w:val="false"/>
          <w:color w:val="ff0000"/>
          <w:sz w:val="28"/>
        </w:rPr>
        <w:t xml:space="preserve">
      Ескерту. 23-тараудың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55" w:id="1968"/>
    <w:p>
      <w:pPr>
        <w:spacing w:after="0"/>
        <w:ind w:left="0"/>
        <w:jc w:val="both"/>
      </w:pPr>
      <w:r>
        <w:rPr>
          <w:rFonts w:ascii="Times New Roman"/>
          <w:b w:val="false"/>
          <w:i w:val="false"/>
          <w:color w:val="000000"/>
          <w:sz w:val="28"/>
        </w:rPr>
        <w:t>
      1266. Тоңазытқыш қондырғыларының құбырлары, сауыттар және аппараттар мерзімді түрде пайдалану барысында, жөндеуден кейін немесе бір жылдан астам ұзақ уақыт бойы кезектен тыс куәландыруы тоқтағанда монтаждан кейін (жұмысқа қосылғанға дейін) техникалық куәландырудан өтеді.</w:t>
      </w:r>
    </w:p>
    <w:bookmarkEnd w:id="1968"/>
    <w:bookmarkStart w:name="z2137" w:id="1969"/>
    <w:p>
      <w:pPr>
        <w:spacing w:after="0"/>
        <w:ind w:left="0"/>
        <w:jc w:val="both"/>
      </w:pPr>
      <w:r>
        <w:rPr>
          <w:rFonts w:ascii="Times New Roman"/>
          <w:b w:val="false"/>
          <w:i w:val="false"/>
          <w:color w:val="000000"/>
          <w:sz w:val="28"/>
        </w:rPr>
        <w:t>
      1267. Сауыттарды, аппараттарды және құбырларды техникалық куәландыру барысында төмендегілер жүргізіледі:</w:t>
      </w:r>
    </w:p>
    <w:bookmarkEnd w:id="1969"/>
    <w:bookmarkStart w:name="z2138" w:id="1970"/>
    <w:p>
      <w:pPr>
        <w:spacing w:after="0"/>
        <w:ind w:left="0"/>
        <w:jc w:val="both"/>
      </w:pPr>
      <w:r>
        <w:rPr>
          <w:rFonts w:ascii="Times New Roman"/>
          <w:b w:val="false"/>
          <w:i w:val="false"/>
          <w:color w:val="000000"/>
          <w:sz w:val="28"/>
        </w:rPr>
        <w:t>
      сыртқы және ішкі қарау (люк болған жағдайда);</w:t>
      </w:r>
    </w:p>
    <w:bookmarkEnd w:id="1970"/>
    <w:bookmarkStart w:name="z2139" w:id="1971"/>
    <w:p>
      <w:pPr>
        <w:spacing w:after="0"/>
        <w:ind w:left="0"/>
        <w:jc w:val="both"/>
      </w:pPr>
      <w:r>
        <w:rPr>
          <w:rFonts w:ascii="Times New Roman"/>
          <w:b w:val="false"/>
          <w:i w:val="false"/>
          <w:color w:val="000000"/>
          <w:sz w:val="28"/>
        </w:rPr>
        <w:t>
      сауыттардың (аппараттардың) және құбырлардың тығыздылығын, төзімділігін пневматикалық сынау.</w:t>
      </w:r>
    </w:p>
    <w:bookmarkEnd w:id="1971"/>
    <w:bookmarkStart w:name="z2140" w:id="1972"/>
    <w:p>
      <w:pPr>
        <w:spacing w:after="0"/>
        <w:ind w:left="0"/>
        <w:jc w:val="both"/>
      </w:pPr>
      <w:r>
        <w:rPr>
          <w:rFonts w:ascii="Times New Roman"/>
          <w:b w:val="false"/>
          <w:i w:val="false"/>
          <w:color w:val="000000"/>
          <w:sz w:val="28"/>
        </w:rPr>
        <w:t>
      Сауыттардың (аппараттардың) және құбырлардың тығыздылығын, төзімділігін пневматикалық сынаубақылаудың акустика-эмиссиялықәдісімен немесе бұзылмайтын бақылаудың басқа да әдістеріменжүзеге асыру арқылы жүргізіледі. Пневматикалық сынауды акустика-эмиссиялық әдіспен бақылаған жағдайда:</w:t>
      </w:r>
    </w:p>
    <w:bookmarkEnd w:id="1972"/>
    <w:bookmarkStart w:name="z2141" w:id="1973"/>
    <w:p>
      <w:pPr>
        <w:spacing w:after="0"/>
        <w:ind w:left="0"/>
        <w:jc w:val="both"/>
      </w:pPr>
      <w:r>
        <w:rPr>
          <w:rFonts w:ascii="Times New Roman"/>
          <w:b w:val="false"/>
          <w:i w:val="false"/>
          <w:color w:val="000000"/>
          <w:sz w:val="28"/>
        </w:rPr>
        <w:t>
      хладоагентті жүктеу ортасы ретінде пайдалануға болады (жұмысқа іске қосқанға дейінгі сынақтан басқа);</w:t>
      </w:r>
    </w:p>
    <w:bookmarkEnd w:id="1973"/>
    <w:bookmarkStart w:name="z2142" w:id="1974"/>
    <w:p>
      <w:pPr>
        <w:spacing w:after="0"/>
        <w:ind w:left="0"/>
        <w:jc w:val="both"/>
      </w:pPr>
      <w:r>
        <w:rPr>
          <w:rFonts w:ascii="Times New Roman"/>
          <w:b w:val="false"/>
          <w:i w:val="false"/>
          <w:color w:val="000000"/>
          <w:sz w:val="28"/>
        </w:rPr>
        <w:t>
      кезекті куәландыру және техникалық диагностикалау барысында сынақ қысымының шамасын рұқсат берілген жұмыс қысымынан шығара отырып анықтайды. Осыған байланыстымына теңсіздік орындалады: 1,05 Р</w:t>
      </w:r>
      <w:r>
        <w:rPr>
          <w:rFonts w:ascii="Times New Roman"/>
          <w:b w:val="false"/>
          <w:i w:val="false"/>
          <w:color w:val="000000"/>
          <w:vertAlign w:val="subscript"/>
        </w:rPr>
        <w:t>раб</w:t>
      </w:r>
      <w:r>
        <w:rPr>
          <w:rFonts w:ascii="Times New Roman"/>
          <w:b w:val="false"/>
          <w:i w:val="false"/>
          <w:color w:val="000000"/>
          <w:sz w:val="28"/>
        </w:rPr>
        <w:t>&lt;P</w:t>
      </w:r>
      <w:r>
        <w:rPr>
          <w:rFonts w:ascii="Times New Roman"/>
          <w:b w:val="false"/>
          <w:i w:val="false"/>
          <w:color w:val="000000"/>
          <w:vertAlign w:val="subscript"/>
        </w:rPr>
        <w:t>исп</w:t>
      </w:r>
      <w:r>
        <w:rPr>
          <w:rFonts w:ascii="Times New Roman"/>
          <w:b w:val="false"/>
          <w:i w:val="false"/>
          <w:color w:val="000000"/>
          <w:sz w:val="28"/>
        </w:rPr>
        <w:t>&lt;1,25·Р</w:t>
      </w:r>
      <w:r>
        <w:rPr>
          <w:rFonts w:ascii="Times New Roman"/>
          <w:b w:val="false"/>
          <w:i w:val="false"/>
          <w:color w:val="000000"/>
          <w:vertAlign w:val="subscript"/>
        </w:rPr>
        <w:t>раб</w:t>
      </w:r>
      <w:r>
        <w:rPr>
          <w:rFonts w:ascii="Times New Roman"/>
          <w:b w:val="false"/>
          <w:i w:val="false"/>
          <w:color w:val="000000"/>
          <w:sz w:val="28"/>
        </w:rPr>
        <w:t xml:space="preserve">. Кез келген басқа жағдайда төзімділік пен тығыздыққа сынау қысымының мәні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көрсетілгенге сәйкес келеді.</w:t>
      </w:r>
    </w:p>
    <w:bookmarkEnd w:id="1974"/>
    <w:bookmarkStart w:name="z2143" w:id="1975"/>
    <w:p>
      <w:pPr>
        <w:spacing w:after="0"/>
        <w:ind w:left="0"/>
        <w:jc w:val="both"/>
      </w:pPr>
      <w:r>
        <w:rPr>
          <w:rFonts w:ascii="Times New Roman"/>
          <w:b w:val="false"/>
          <w:i w:val="false"/>
          <w:color w:val="000000"/>
          <w:sz w:val="28"/>
        </w:rPr>
        <w:t>
      1268. Сауыттар мен аппараттарды техникалық куәландырудан өткізу мерзімділігі:</w:t>
      </w:r>
    </w:p>
    <w:bookmarkEnd w:id="1975"/>
    <w:p>
      <w:pPr>
        <w:spacing w:after="0"/>
        <w:ind w:left="0"/>
        <w:jc w:val="both"/>
      </w:pPr>
      <w:r>
        <w:rPr>
          <w:rFonts w:ascii="Times New Roman"/>
          <w:b w:val="false"/>
          <w:i w:val="false"/>
          <w:color w:val="000000"/>
          <w:sz w:val="28"/>
        </w:rPr>
        <w:t>
      сыртқы және ішкі қарау және қысыммен сынау – жұмысқа қосар алдында;</w:t>
      </w:r>
    </w:p>
    <w:p>
      <w:pPr>
        <w:spacing w:after="0"/>
        <w:ind w:left="0"/>
        <w:jc w:val="both"/>
      </w:pPr>
      <w:r>
        <w:rPr>
          <w:rFonts w:ascii="Times New Roman"/>
          <w:b w:val="false"/>
          <w:i w:val="false"/>
          <w:color w:val="000000"/>
          <w:sz w:val="28"/>
        </w:rPr>
        <w:t>
      сынақсыз сыртқы және ішкі қарау –2 жылда 1 реттен кем емес;</w:t>
      </w:r>
    </w:p>
    <w:p>
      <w:pPr>
        <w:spacing w:after="0"/>
        <w:ind w:left="0"/>
        <w:jc w:val="both"/>
      </w:pPr>
      <w:r>
        <w:rPr>
          <w:rFonts w:ascii="Times New Roman"/>
          <w:b w:val="false"/>
          <w:i w:val="false"/>
          <w:color w:val="000000"/>
          <w:sz w:val="28"/>
        </w:rPr>
        <w:t>
      сыртқы және ішкі қарау, қалыңдығын өлшеу, сынақ қысымымен өлшеу – 8 жылда 1 реттен кем емес.</w:t>
      </w:r>
    </w:p>
    <w:p>
      <w:pPr>
        <w:spacing w:after="0"/>
        <w:ind w:left="0"/>
        <w:jc w:val="both"/>
      </w:pPr>
      <w:r>
        <w:rPr>
          <w:rFonts w:ascii="Times New Roman"/>
          <w:b w:val="false"/>
          <w:i w:val="false"/>
          <w:color w:val="000000"/>
          <w:sz w:val="28"/>
        </w:rPr>
        <w:t>
      Акустика-эмиссиялық бақылаудың қатысуымен кезекті ішкі қарауды пневматикалық сынаумен жүргізуге болады - 4 жылда 1 реттен кем емес.</w:t>
      </w:r>
    </w:p>
    <w:p>
      <w:pPr>
        <w:spacing w:after="0"/>
        <w:ind w:left="0"/>
        <w:jc w:val="both"/>
      </w:pPr>
      <w:r>
        <w:rPr>
          <w:rFonts w:ascii="Times New Roman"/>
          <w:b w:val="false"/>
          <w:i w:val="false"/>
          <w:color w:val="000000"/>
          <w:sz w:val="28"/>
        </w:rPr>
        <w:t>
      Жинақталған күйінде қойылатын қайтадан орнатылатын сауыттар мен аппараттар үшін құжаттамада сақтау шарттары мен мерзімі көрсетілген және жұмысқа қосар алдында ол шарттар сақталған болса, тек қарау ғана жүргізіледі. Төзімділігін сынаудың керегі жоқ болады.</w:t>
      </w:r>
    </w:p>
    <w:p>
      <w:pPr>
        <w:spacing w:after="0"/>
        <w:ind w:left="0"/>
        <w:jc w:val="both"/>
      </w:pPr>
      <w:r>
        <w:rPr>
          <w:rFonts w:ascii="Times New Roman"/>
          <w:b w:val="false"/>
          <w:i w:val="false"/>
          <w:color w:val="000000"/>
          <w:sz w:val="28"/>
        </w:rPr>
        <w:t>
      Бұл жағдайда сауыт немесе аппарат осы Қағидалардың 19-қосымшасына сәйкес есепке тең қысым арқылы инертті газбен немесе ауамен тығыздығын сынаудың технологиялық сызбасының құрамына ұшырайды.</w:t>
      </w:r>
    </w:p>
    <w:p>
      <w:pPr>
        <w:spacing w:after="0"/>
        <w:ind w:left="0"/>
        <w:jc w:val="both"/>
      </w:pPr>
      <w:r>
        <w:rPr>
          <w:rFonts w:ascii="Times New Roman"/>
          <w:b w:val="false"/>
          <w:i w:val="false"/>
          <w:color w:val="000000"/>
          <w:sz w:val="28"/>
        </w:rPr>
        <w:t>
      Егер тоттану белсенділігі немесе хладотасымалдаушылар немесе салқындатылған суда абразивті қасиеттері бар механикалық қоспалар байқалса, қаптама құбырлы конденсаторлар мен буландырғыштарды куәландырудың көрсетілген мерзімдері қысқартылады.</w:t>
      </w:r>
    </w:p>
    <w:bookmarkStart w:name="z2144" w:id="1976"/>
    <w:p>
      <w:pPr>
        <w:spacing w:after="0"/>
        <w:ind w:left="0"/>
        <w:jc w:val="both"/>
      </w:pPr>
      <w:r>
        <w:rPr>
          <w:rFonts w:ascii="Times New Roman"/>
          <w:b w:val="false"/>
          <w:i w:val="false"/>
          <w:color w:val="000000"/>
          <w:sz w:val="28"/>
        </w:rPr>
        <w:t>
      1269. Құбырларға техникалық куәландыру өткізу мерзімділігі:</w:t>
      </w:r>
    </w:p>
    <w:bookmarkEnd w:id="1976"/>
    <w:bookmarkStart w:name="z2145" w:id="1977"/>
    <w:p>
      <w:pPr>
        <w:spacing w:after="0"/>
        <w:ind w:left="0"/>
        <w:jc w:val="both"/>
      </w:pPr>
      <w:r>
        <w:rPr>
          <w:rFonts w:ascii="Times New Roman"/>
          <w:b w:val="false"/>
          <w:i w:val="false"/>
          <w:color w:val="000000"/>
          <w:sz w:val="28"/>
        </w:rPr>
        <w:t>
      сыртқы қарау және сынамалы қысыммен сынау – пайдалануға іске қосу алдындағы монтаж жұмыстары аяқталғаннан кейін;</w:t>
      </w:r>
    </w:p>
    <w:bookmarkEnd w:id="1977"/>
    <w:bookmarkStart w:name="z2146" w:id="1978"/>
    <w:p>
      <w:pPr>
        <w:spacing w:after="0"/>
        <w:ind w:left="0"/>
        <w:jc w:val="both"/>
      </w:pPr>
      <w:r>
        <w:rPr>
          <w:rFonts w:ascii="Times New Roman"/>
          <w:b w:val="false"/>
          <w:i w:val="false"/>
          <w:color w:val="000000"/>
          <w:sz w:val="28"/>
        </w:rPr>
        <w:t>
      сыртқы қарау – 2 жылда 1 реттен кем емес;</w:t>
      </w:r>
    </w:p>
    <w:bookmarkEnd w:id="1978"/>
    <w:bookmarkStart w:name="z2147" w:id="1979"/>
    <w:p>
      <w:pPr>
        <w:spacing w:after="0"/>
        <w:ind w:left="0"/>
        <w:jc w:val="both"/>
      </w:pPr>
      <w:r>
        <w:rPr>
          <w:rFonts w:ascii="Times New Roman"/>
          <w:b w:val="false"/>
          <w:i w:val="false"/>
          <w:color w:val="000000"/>
          <w:sz w:val="28"/>
        </w:rPr>
        <w:t>
      сыртқы қарау және сынамалы қысыммен сынау – 8 жылда 1 реттен кем емес.</w:t>
      </w:r>
    </w:p>
    <w:bookmarkEnd w:id="1979"/>
    <w:bookmarkStart w:name="z2148" w:id="1980"/>
    <w:p>
      <w:pPr>
        <w:spacing w:after="0"/>
        <w:ind w:left="0"/>
        <w:jc w:val="both"/>
      </w:pPr>
      <w:r>
        <w:rPr>
          <w:rFonts w:ascii="Times New Roman"/>
          <w:b w:val="false"/>
          <w:i w:val="false"/>
          <w:color w:val="000000"/>
          <w:sz w:val="28"/>
        </w:rPr>
        <w:t xml:space="preserve">
      1270. Монтаждаудан кейін (пайдалануға іске қосқанға дейін) жүйені техникалық куәландыру барысында сынақ қысымы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анықтайды. Осыған байланысты әуе ретінде компрессорды және жүктеме ортасы ретінде хладоагентті пайдалануға рұқсат етілмейді. Жүктеме ортасы ретінде акустика-эмиссиялық әдіспен сынақты бақылау және кезекті техникалық куәландыру барысында төмендегілер болған жағдайда хладоагентті пайдалануға болады:</w:t>
      </w:r>
    </w:p>
    <w:bookmarkEnd w:id="1980"/>
    <w:bookmarkStart w:name="z2149" w:id="1981"/>
    <w:p>
      <w:pPr>
        <w:spacing w:after="0"/>
        <w:ind w:left="0"/>
        <w:jc w:val="both"/>
      </w:pPr>
      <w:r>
        <w:rPr>
          <w:rFonts w:ascii="Times New Roman"/>
          <w:b w:val="false"/>
          <w:i w:val="false"/>
          <w:color w:val="000000"/>
          <w:sz w:val="28"/>
        </w:rPr>
        <w:t>
      сауыттар үшін максималды сынақ кернеуі төзімділігін есептеу барысында алынған шекті қысымнан асып түспейді;</w:t>
      </w:r>
    </w:p>
    <w:bookmarkEnd w:id="1981"/>
    <w:bookmarkStart w:name="z2150" w:id="1982"/>
    <w:p>
      <w:pPr>
        <w:spacing w:after="0"/>
        <w:ind w:left="0"/>
        <w:jc w:val="both"/>
      </w:pPr>
      <w:r>
        <w:rPr>
          <w:rFonts w:ascii="Times New Roman"/>
          <w:b w:val="false"/>
          <w:i w:val="false"/>
          <w:color w:val="000000"/>
          <w:sz w:val="28"/>
        </w:rPr>
        <w:t>
      құбырлар үшін құбыр қабырғасының және оның элементтерінің қалыңдығы ақаулы қалыңдығынан жоғары.</w:t>
      </w:r>
    </w:p>
    <w:bookmarkEnd w:id="1982"/>
    <w:bookmarkStart w:name="z2151" w:id="1983"/>
    <w:p>
      <w:pPr>
        <w:spacing w:after="0"/>
        <w:ind w:left="0"/>
        <w:jc w:val="both"/>
      </w:pPr>
      <w:r>
        <w:rPr>
          <w:rFonts w:ascii="Times New Roman"/>
          <w:b w:val="false"/>
          <w:i w:val="false"/>
          <w:color w:val="000000"/>
          <w:sz w:val="28"/>
        </w:rPr>
        <w:t>
      1271. Жинақталып қойылатын шектеулі қуаты бар (50 килограммнан аспайтын) тоңазытқыш қондырғыларының куәландыру мерзімі мен тәртібі дайындаушының пайдалану жөніндегі құжаттамасымен реттеледі.</w:t>
      </w:r>
    </w:p>
    <w:bookmarkEnd w:id="1983"/>
    <w:bookmarkStart w:name="z2152" w:id="1984"/>
    <w:p>
      <w:pPr>
        <w:spacing w:after="0"/>
        <w:ind w:left="0"/>
        <w:jc w:val="both"/>
      </w:pPr>
      <w:r>
        <w:rPr>
          <w:rFonts w:ascii="Times New Roman"/>
          <w:b w:val="false"/>
          <w:i w:val="false"/>
          <w:color w:val="000000"/>
          <w:sz w:val="28"/>
        </w:rPr>
        <w:t>
      1272. Егер қаралатын бұйымның сыртқы бетінде тоттану мүмкіндігін көрсететін күп болып кебу және малшыну белгілері болса, сауыттардан, аппараттардан және құбырлардан тоттануға қарсы құралдар және жылу оқшаулау алынады. Құбырлардың түйіскен жері мен ернемек арқылы жалғасқан жерлері арқылы қарауға болады.</w:t>
      </w:r>
    </w:p>
    <w:bookmarkEnd w:id="1984"/>
    <w:bookmarkStart w:name="z2153" w:id="1985"/>
    <w:p>
      <w:pPr>
        <w:spacing w:after="0"/>
        <w:ind w:left="0"/>
        <w:jc w:val="both"/>
      </w:pPr>
      <w:r>
        <w:rPr>
          <w:rFonts w:ascii="Times New Roman"/>
          <w:b w:val="false"/>
          <w:i w:val="false"/>
          <w:color w:val="000000"/>
          <w:sz w:val="28"/>
        </w:rPr>
        <w:t>
      1273. Монтаждаудан кейін (пайдалануға іске қосқанға дейін) төзімділігін сынау барысында сыналатын сауыт (аппарат), құбыр (бөлік) 20 миллиметрден кем емес ернемек шегінде шығатын ұштары бар жабындармен металл бітеуіштерді пайдаланып, басқа сауыттардан, аппараттардан, құбырлардан ажыратылады. Бітеуіш қалыңдығы сынақ қысымынан 1,5 есе жоғары қысым барысындағы жұмыс шартына есептеледі.</w:t>
      </w:r>
    </w:p>
    <w:bookmarkEnd w:id="1985"/>
    <w:bookmarkStart w:name="z2154" w:id="1986"/>
    <w:p>
      <w:pPr>
        <w:spacing w:after="0"/>
        <w:ind w:left="0"/>
        <w:jc w:val="both"/>
      </w:pPr>
      <w:r>
        <w:rPr>
          <w:rFonts w:ascii="Times New Roman"/>
          <w:b w:val="false"/>
          <w:i w:val="false"/>
          <w:color w:val="000000"/>
          <w:sz w:val="28"/>
        </w:rPr>
        <w:t>
      Сыналатын сауытты (аппаратты) және құбырды өшіру үшін ілмекті арматураны пайдалануға болмайды.</w:t>
      </w:r>
    </w:p>
    <w:bookmarkEnd w:id="1986"/>
    <w:bookmarkStart w:name="z2155" w:id="1987"/>
    <w:p>
      <w:pPr>
        <w:spacing w:after="0"/>
        <w:ind w:left="0"/>
        <w:jc w:val="both"/>
      </w:pPr>
      <w:r>
        <w:rPr>
          <w:rFonts w:ascii="Times New Roman"/>
          <w:b w:val="false"/>
          <w:i w:val="false"/>
          <w:color w:val="000000"/>
          <w:sz w:val="28"/>
        </w:rPr>
        <w:t>
      Сынақ жүргізілу уақытында бітеуіштердің орналасқан орны ескерту белгілерімен белгіленеді және оның жандарына адамның баруына жол берілмейді.</w:t>
      </w:r>
    </w:p>
    <w:bookmarkEnd w:id="1987"/>
    <w:bookmarkStart w:name="z2156" w:id="1988"/>
    <w:p>
      <w:pPr>
        <w:spacing w:after="0"/>
        <w:ind w:left="0"/>
        <w:jc w:val="both"/>
      </w:pPr>
      <w:r>
        <w:rPr>
          <w:rFonts w:ascii="Times New Roman"/>
          <w:b w:val="false"/>
          <w:i w:val="false"/>
          <w:color w:val="000000"/>
          <w:sz w:val="28"/>
        </w:rPr>
        <w:t>
      Акустика-эмиссиялық әдісті пайдаланып техникалық диагностикалау және мерзімді куәландыру барысында блоктармен жекелеген технологиялық желілерді сынауға болады.</w:t>
      </w:r>
    </w:p>
    <w:bookmarkEnd w:id="1988"/>
    <w:bookmarkStart w:name="z2157" w:id="1989"/>
    <w:p>
      <w:pPr>
        <w:spacing w:after="0"/>
        <w:ind w:left="0"/>
        <w:jc w:val="both"/>
      </w:pPr>
      <w:r>
        <w:rPr>
          <w:rFonts w:ascii="Times New Roman"/>
          <w:b w:val="false"/>
          <w:i w:val="false"/>
          <w:color w:val="000000"/>
          <w:sz w:val="28"/>
        </w:rPr>
        <w:t>
      Барынша төмен жұмыс қысымы бар бұрын орнатылған жабдықпен бірге жаңа жабдықты пайдалану барысында сынақ қысымының шамасы төменгі мән бойынша қабылданады.</w:t>
      </w:r>
    </w:p>
    <w:bookmarkEnd w:id="1989"/>
    <w:bookmarkStart w:name="z2158" w:id="1990"/>
    <w:p>
      <w:pPr>
        <w:spacing w:after="0"/>
        <w:ind w:left="0"/>
        <w:jc w:val="both"/>
      </w:pPr>
      <w:r>
        <w:rPr>
          <w:rFonts w:ascii="Times New Roman"/>
          <w:b w:val="false"/>
          <w:i w:val="false"/>
          <w:color w:val="000000"/>
          <w:sz w:val="28"/>
        </w:rPr>
        <w:t>
      1277. Сауыттағы (аппараттағы), құбырдағы жүктеме орта қысымы минутына 0,1 мегапаскаль (кг·с/см</w:t>
      </w:r>
      <w:r>
        <w:rPr>
          <w:rFonts w:ascii="Times New Roman"/>
          <w:b w:val="false"/>
          <w:i w:val="false"/>
          <w:color w:val="000000"/>
          <w:vertAlign w:val="superscript"/>
        </w:rPr>
        <w:t>2</w:t>
      </w:r>
      <w:r>
        <w:rPr>
          <w:rFonts w:ascii="Times New Roman"/>
          <w:b w:val="false"/>
          <w:i w:val="false"/>
          <w:color w:val="000000"/>
          <w:sz w:val="28"/>
        </w:rPr>
        <w:t>) аспайтын қысымның көтерілу жылдамдығымен сынамалы сынық қысымына дейін көтеріледі.</w:t>
      </w:r>
    </w:p>
    <w:bookmarkEnd w:id="1990"/>
    <w:p>
      <w:pPr>
        <w:spacing w:after="0"/>
        <w:ind w:left="0"/>
        <w:jc w:val="both"/>
      </w:pPr>
      <w:r>
        <w:rPr>
          <w:rFonts w:ascii="Times New Roman"/>
          <w:b w:val="false"/>
          <w:i w:val="false"/>
          <w:color w:val="000000"/>
          <w:sz w:val="28"/>
        </w:rPr>
        <w:t>
      Сынамалы сынақ қысымынан 0,3 және 0,6 тең қысым жеткен жағдайда, жұмыс қысымы барысында қысымның көтерілуі тоқтатылады және сауыттың (аппараттың), құбырдың сыртқы бетін тексеру және аралық қарау жүргізіледі. Ақпараттың акустика-эмиссиялық жазбасы көрсетілген қысымдарда сынақ объектінің барлық төзу уақытында жүргізіледі.</w:t>
      </w:r>
    </w:p>
    <w:bookmarkStart w:name="z2159" w:id="1991"/>
    <w:p>
      <w:pPr>
        <w:spacing w:after="0"/>
        <w:ind w:left="0"/>
        <w:jc w:val="both"/>
      </w:pPr>
      <w:r>
        <w:rPr>
          <w:rFonts w:ascii="Times New Roman"/>
          <w:b w:val="false"/>
          <w:i w:val="false"/>
          <w:color w:val="000000"/>
          <w:sz w:val="28"/>
        </w:rPr>
        <w:t>
      1278. Сауыттың (аппараттың), құбырдың сынамалы қысымы 5 минуттан кем емес сақталады, содан соң қысым біртіндеп есептеуішке дейін төмендетіледі, сосын сабынды ерітіндімен немесе басқа да тәсілмен ажырайтын қосылысты және оның тігістерінің тығыздығын тексеріп, сауыттың (аппараттың, құбырдың) сыртқы бетіне қарау жүргізіледі.</w:t>
      </w:r>
    </w:p>
    <w:bookmarkEnd w:id="1991"/>
    <w:bookmarkStart w:name="z2160" w:id="1992"/>
    <w:p>
      <w:pPr>
        <w:spacing w:after="0"/>
        <w:ind w:left="0"/>
        <w:jc w:val="both"/>
      </w:pPr>
      <w:r>
        <w:rPr>
          <w:rFonts w:ascii="Times New Roman"/>
          <w:b w:val="false"/>
          <w:i w:val="false"/>
          <w:color w:val="000000"/>
          <w:sz w:val="28"/>
        </w:rPr>
        <w:t>
      Акустика-эмиссиялық әдіпен сынақты бақылау кезінде ажырайтын қосылысты және оның тігістерінің тығыздығын бағалау акустика-эмиссиялық бақылаудың тіркелетін деректерінің талдауы негізінде аспаптар көрсеткіші бойынша жедел жүргізіледі.</w:t>
      </w:r>
    </w:p>
    <w:bookmarkEnd w:id="1992"/>
    <w:bookmarkStart w:name="z2161" w:id="1993"/>
    <w:p>
      <w:pPr>
        <w:spacing w:after="0"/>
        <w:ind w:left="0"/>
        <w:jc w:val="both"/>
      </w:pPr>
      <w:r>
        <w:rPr>
          <w:rFonts w:ascii="Times New Roman"/>
          <w:b w:val="false"/>
          <w:i w:val="false"/>
          <w:color w:val="000000"/>
          <w:sz w:val="28"/>
        </w:rPr>
        <w:t xml:space="preserve">
      1279. Сауыттардың, аппараттардың, құбырлардың жүйелерінің тығыздығын сынау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жоғарғы және төменгі қысым тараптары бойынша жеке-жеке жүргізіледі.Тығыздығын соңғы сынауды ішкі және сыртқы температурада бірнеше (3-тен кем емес) сағат бойы тегістегеннен кейін жүргізеді. Сынақ ұзақтығы 12 сағаттан кем емес, осыған байланысты қоршаған орта температурасының ауытқуынан туындаған басқа, қысымды өлшеуге жол берілмейді.</w:t>
      </w:r>
    </w:p>
    <w:bookmarkEnd w:id="1993"/>
    <w:bookmarkStart w:name="z2162" w:id="1994"/>
    <w:p>
      <w:pPr>
        <w:spacing w:after="0"/>
        <w:ind w:left="0"/>
        <w:jc w:val="both"/>
      </w:pPr>
      <w:r>
        <w:rPr>
          <w:rFonts w:ascii="Times New Roman"/>
          <w:b w:val="false"/>
          <w:i w:val="false"/>
          <w:color w:val="000000"/>
          <w:sz w:val="28"/>
        </w:rPr>
        <w:t>
      1280. Сауыттың (аппараттың), құбырдың төзімділігі мен тығыздығын сынау қорытындылары қанағаттанарлық болып танылады, егер сынақ барысында ажыраулар, көрінетін ақаулар, манометр бойынша қысымның түсуі болмаса және акустика-эмиссиялық бақылау (немесе басқа да ілеспе сынақ әдістерімен бақылау) қорытындылары бойынша оң шешім алынған жағдайда.</w:t>
      </w:r>
    </w:p>
    <w:bookmarkEnd w:id="1994"/>
    <w:bookmarkStart w:name="z2163" w:id="1995"/>
    <w:p>
      <w:pPr>
        <w:spacing w:after="0"/>
        <w:ind w:left="0"/>
        <w:jc w:val="both"/>
      </w:pPr>
      <w:r>
        <w:rPr>
          <w:rFonts w:ascii="Times New Roman"/>
          <w:b w:val="false"/>
          <w:i w:val="false"/>
          <w:color w:val="000000"/>
          <w:sz w:val="28"/>
        </w:rPr>
        <w:t>
      1281. Пайдаланудың рұқсат берілген параметрлері көрсетілген сауыттардың, аппараттардың, құбырлардың техникалық куәландыру қорытындыларын, техникалық куәландыру өткізудің келесі мерзімдерін куәландыру жүргізген тұлға жабдықтардың, құбырлардың паспортына жазады. Аппаратты, сауытты, құбырларды пайдалануға іске қосуға рұқсатты осы тұлға сауыт, аппарат, құбыр паспортына жазады.</w:t>
      </w:r>
    </w:p>
    <w:bookmarkEnd w:id="1995"/>
    <w:bookmarkStart w:name="z2164" w:id="1996"/>
    <w:p>
      <w:pPr>
        <w:spacing w:after="0"/>
        <w:ind w:left="0"/>
        <w:jc w:val="both"/>
      </w:pPr>
      <w:r>
        <w:rPr>
          <w:rFonts w:ascii="Times New Roman"/>
          <w:b w:val="false"/>
          <w:i w:val="false"/>
          <w:color w:val="000000"/>
          <w:sz w:val="28"/>
        </w:rPr>
        <w:t>
      1282. Пневматикалық сынақтан кейін пайдалануға іске қосу алдында тоңазытқыш қондырғысын вакуумдау жүргізіледі, ол 0,01 мегапаскаль (0,1 кг·с/см</w:t>
      </w:r>
      <w:r>
        <w:rPr>
          <w:rFonts w:ascii="Times New Roman"/>
          <w:b w:val="false"/>
          <w:i w:val="false"/>
          <w:color w:val="000000"/>
          <w:vertAlign w:val="superscript"/>
        </w:rPr>
        <w:t>2</w:t>
      </w:r>
      <w:r>
        <w:rPr>
          <w:rFonts w:ascii="Times New Roman"/>
          <w:b w:val="false"/>
          <w:i w:val="false"/>
          <w:color w:val="000000"/>
          <w:sz w:val="28"/>
        </w:rPr>
        <w:t>) қалған қысым барысында 18 сағат бойы ваккумда болады.</w:t>
      </w:r>
    </w:p>
    <w:bookmarkEnd w:id="1996"/>
    <w:p>
      <w:pPr>
        <w:spacing w:after="0"/>
        <w:ind w:left="0"/>
        <w:jc w:val="both"/>
      </w:pPr>
      <w:r>
        <w:rPr>
          <w:rFonts w:ascii="Times New Roman"/>
          <w:b w:val="false"/>
          <w:i w:val="false"/>
          <w:color w:val="000000"/>
          <w:sz w:val="28"/>
        </w:rPr>
        <w:t>
      Қысым әрбір сағат сайын осы уақыт ішінде белгіленеді. Алғашқы 6 сағатта қысымды 50 пайыз-ға дейін көтеруге болады. Қалған уақытта қысым тұрақты болып қалады. Сауытты (құбырды) пайдалану барысындағы қысым Р</w:t>
      </w:r>
      <w:r>
        <w:rPr>
          <w:rFonts w:ascii="Times New Roman"/>
          <w:b w:val="false"/>
          <w:i w:val="false"/>
          <w:color w:val="000000"/>
          <w:vertAlign w:val="subscript"/>
        </w:rPr>
        <w:t>исп</w:t>
      </w:r>
      <w:r>
        <w:rPr>
          <w:rFonts w:ascii="Times New Roman"/>
          <w:b w:val="false"/>
          <w:i w:val="false"/>
          <w:color w:val="000000"/>
          <w:sz w:val="28"/>
        </w:rPr>
        <w:t>сынақ қысымының шекті деңгейінен шыға отырып анықталады. Егер сынақ акустика-эмиссиялық бақылаудың қатысуымен жүргізілген болса, онда рұқсат берілген қысым Р</w:t>
      </w:r>
      <w:r>
        <w:rPr>
          <w:rFonts w:ascii="Times New Roman"/>
          <w:b w:val="false"/>
          <w:i w:val="false"/>
          <w:color w:val="000000"/>
          <w:vertAlign w:val="subscript"/>
        </w:rPr>
        <w:t>исп</w:t>
      </w:r>
      <w:r>
        <w:rPr>
          <w:rFonts w:ascii="Times New Roman"/>
          <w:b w:val="false"/>
          <w:i w:val="false"/>
          <w:color w:val="000000"/>
          <w:sz w:val="28"/>
        </w:rPr>
        <w:t>/1,05 аспайды.</w:t>
      </w:r>
    </w:p>
    <w:bookmarkStart w:name="z156" w:id="1997"/>
    <w:p>
      <w:pPr>
        <w:spacing w:after="0"/>
        <w:ind w:left="0"/>
        <w:jc w:val="left"/>
      </w:pPr>
      <w:r>
        <w:rPr>
          <w:rFonts w:ascii="Times New Roman"/>
          <w:b/>
          <w:i w:val="false"/>
          <w:color w:val="000000"/>
        </w:rPr>
        <w:t xml:space="preserve"> 24-тарау. Аммиакты тоңазытқыш қондырғылары</w:t>
      </w:r>
    </w:p>
    <w:bookmarkEnd w:id="1997"/>
    <w:p>
      <w:pPr>
        <w:spacing w:after="0"/>
        <w:ind w:left="0"/>
        <w:jc w:val="both"/>
      </w:pPr>
      <w:r>
        <w:rPr>
          <w:rFonts w:ascii="Times New Roman"/>
          <w:b w:val="false"/>
          <w:i w:val="false"/>
          <w:color w:val="ff0000"/>
          <w:sz w:val="28"/>
        </w:rPr>
        <w:t xml:space="preserve">
      Ескерту. 24-тараудың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57" w:id="1998"/>
    <w:p>
      <w:pPr>
        <w:spacing w:after="0"/>
        <w:ind w:left="0"/>
        <w:jc w:val="left"/>
      </w:pPr>
      <w:r>
        <w:rPr>
          <w:rFonts w:ascii="Times New Roman"/>
          <w:b/>
          <w:i w:val="false"/>
          <w:color w:val="000000"/>
        </w:rPr>
        <w:t xml:space="preserve"> 1-параграф. Жүйені аммиакпен толтыру кезінде өнеркәсіптік қауіпсіздікті қамтамасыз ету тәртібі</w:t>
      </w:r>
    </w:p>
    <w:bookmarkEnd w:id="1998"/>
    <w:bookmarkStart w:name="z158" w:id="1999"/>
    <w:p>
      <w:pPr>
        <w:spacing w:after="0"/>
        <w:ind w:left="0"/>
        <w:jc w:val="both"/>
      </w:pPr>
      <w:r>
        <w:rPr>
          <w:rFonts w:ascii="Times New Roman"/>
          <w:b w:val="false"/>
          <w:i w:val="false"/>
          <w:color w:val="000000"/>
          <w:sz w:val="28"/>
        </w:rPr>
        <w:t>
      1283. Тоңазытқыш жүйелеріне бастапқы құюға арналған сұйық аммиактың жалпы саны оның элементтерін жинақтап толтыру есебі негізінде жобамен анықталады. Жабдықтың ішкі көлемін сұйық аммиакпен толтыру келесі шамалардан аспайды (пайыз-дық арақатынаста):</w:t>
      </w:r>
    </w:p>
    <w:bookmarkEnd w:id="1999"/>
    <w:p>
      <w:pPr>
        <w:spacing w:after="0"/>
        <w:ind w:left="0"/>
        <w:jc w:val="both"/>
      </w:pPr>
      <w:r>
        <w:rPr>
          <w:rFonts w:ascii="Times New Roman"/>
          <w:b w:val="false"/>
          <w:i w:val="false"/>
          <w:color w:val="000000"/>
          <w:sz w:val="28"/>
        </w:rPr>
        <w:t>
      буландырғыштар:</w:t>
      </w:r>
    </w:p>
    <w:p>
      <w:pPr>
        <w:spacing w:after="0"/>
        <w:ind w:left="0"/>
        <w:jc w:val="both"/>
      </w:pPr>
      <w:r>
        <w:rPr>
          <w:rFonts w:ascii="Times New Roman"/>
          <w:b w:val="false"/>
          <w:i w:val="false"/>
          <w:color w:val="000000"/>
          <w:sz w:val="28"/>
        </w:rPr>
        <w:t>
      қаптама құбырлы және тік құбырлы -80;</w:t>
      </w:r>
    </w:p>
    <w:p>
      <w:pPr>
        <w:spacing w:after="0"/>
        <w:ind w:left="0"/>
        <w:jc w:val="both"/>
      </w:pPr>
      <w:r>
        <w:rPr>
          <w:rFonts w:ascii="Times New Roman"/>
          <w:b w:val="false"/>
          <w:i w:val="false"/>
          <w:color w:val="000000"/>
          <w:sz w:val="28"/>
        </w:rPr>
        <w:t>
      ирек түтікті және табақ түтікті (панельді), сұйықтық бөлгіштердің болуына қарамастан - 50;</w:t>
      </w:r>
    </w:p>
    <w:p>
      <w:pPr>
        <w:spacing w:after="0"/>
        <w:ind w:left="0"/>
        <w:jc w:val="both"/>
      </w:pPr>
      <w:r>
        <w:rPr>
          <w:rFonts w:ascii="Times New Roman"/>
          <w:b w:val="false"/>
          <w:i w:val="false"/>
          <w:color w:val="000000"/>
          <w:sz w:val="28"/>
        </w:rPr>
        <w:t>
      тоңазытқыш камераларының батареялары:</w:t>
      </w:r>
    </w:p>
    <w:p>
      <w:pPr>
        <w:spacing w:after="0"/>
        <w:ind w:left="0"/>
        <w:jc w:val="both"/>
      </w:pPr>
      <w:r>
        <w:rPr>
          <w:rFonts w:ascii="Times New Roman"/>
          <w:b w:val="false"/>
          <w:i w:val="false"/>
          <w:color w:val="000000"/>
          <w:sz w:val="28"/>
        </w:rPr>
        <w:t>
      аммиактың жоғары берілуінен -30;</w:t>
      </w:r>
    </w:p>
    <w:p>
      <w:pPr>
        <w:spacing w:after="0"/>
        <w:ind w:left="0"/>
        <w:jc w:val="both"/>
      </w:pPr>
      <w:r>
        <w:rPr>
          <w:rFonts w:ascii="Times New Roman"/>
          <w:b w:val="false"/>
          <w:i w:val="false"/>
          <w:color w:val="000000"/>
          <w:sz w:val="28"/>
        </w:rPr>
        <w:t>
      аммиактың төменгі берілуінен -70;</w:t>
      </w:r>
    </w:p>
    <w:p>
      <w:pPr>
        <w:spacing w:after="0"/>
        <w:ind w:left="0"/>
        <w:jc w:val="both"/>
      </w:pPr>
      <w:r>
        <w:rPr>
          <w:rFonts w:ascii="Times New Roman"/>
          <w:b w:val="false"/>
          <w:i w:val="false"/>
          <w:color w:val="000000"/>
          <w:sz w:val="28"/>
        </w:rPr>
        <w:t>
      ауа салқындатқыштар:</w:t>
      </w:r>
    </w:p>
    <w:p>
      <w:pPr>
        <w:spacing w:after="0"/>
        <w:ind w:left="0"/>
        <w:jc w:val="both"/>
      </w:pPr>
      <w:r>
        <w:rPr>
          <w:rFonts w:ascii="Times New Roman"/>
          <w:b w:val="false"/>
          <w:i w:val="false"/>
          <w:color w:val="000000"/>
          <w:sz w:val="28"/>
        </w:rPr>
        <w:t>
      аммиактың жоғары берілуінен -50;</w:t>
      </w:r>
    </w:p>
    <w:p>
      <w:pPr>
        <w:spacing w:after="0"/>
        <w:ind w:left="0"/>
        <w:jc w:val="both"/>
      </w:pPr>
      <w:r>
        <w:rPr>
          <w:rFonts w:ascii="Times New Roman"/>
          <w:b w:val="false"/>
          <w:i w:val="false"/>
          <w:color w:val="000000"/>
          <w:sz w:val="28"/>
        </w:rPr>
        <w:t>
      аммиактың төменгі берілуінен -70;</w:t>
      </w:r>
    </w:p>
    <w:p>
      <w:pPr>
        <w:spacing w:after="0"/>
        <w:ind w:left="0"/>
        <w:jc w:val="both"/>
      </w:pPr>
      <w:r>
        <w:rPr>
          <w:rFonts w:ascii="Times New Roman"/>
          <w:b w:val="false"/>
          <w:i w:val="false"/>
          <w:color w:val="000000"/>
          <w:sz w:val="28"/>
        </w:rPr>
        <w:t>
      конденсаторлар:</w:t>
      </w:r>
    </w:p>
    <w:p>
      <w:pPr>
        <w:spacing w:after="0"/>
        <w:ind w:left="0"/>
        <w:jc w:val="both"/>
      </w:pPr>
      <w:r>
        <w:rPr>
          <w:rFonts w:ascii="Times New Roman"/>
          <w:b w:val="false"/>
          <w:i w:val="false"/>
          <w:color w:val="000000"/>
          <w:sz w:val="28"/>
        </w:rPr>
        <w:t>
      ресиверлімен қаптамалы құбырлы – қаптама бөлігінің толық көлемі – ресиверлі бөлік;</w:t>
      </w:r>
    </w:p>
    <w:p>
      <w:pPr>
        <w:spacing w:after="0"/>
        <w:ind w:left="0"/>
        <w:jc w:val="both"/>
      </w:pPr>
      <w:r>
        <w:rPr>
          <w:rFonts w:ascii="Times New Roman"/>
          <w:b w:val="false"/>
          <w:i w:val="false"/>
          <w:color w:val="000000"/>
          <w:sz w:val="28"/>
        </w:rPr>
        <w:t>
      басқа түрлері–сұйық аммиак жинақтарының 80 пайыз көлемі;</w:t>
      </w:r>
    </w:p>
    <w:p>
      <w:pPr>
        <w:spacing w:after="0"/>
        <w:ind w:left="0"/>
        <w:jc w:val="both"/>
      </w:pPr>
      <w:r>
        <w:rPr>
          <w:rFonts w:ascii="Times New Roman"/>
          <w:b w:val="false"/>
          <w:i w:val="false"/>
          <w:color w:val="000000"/>
          <w:sz w:val="28"/>
        </w:rPr>
        <w:t>
      сұйықтықты бөлгіштер-0;</w:t>
      </w:r>
    </w:p>
    <w:p>
      <w:pPr>
        <w:spacing w:after="0"/>
        <w:ind w:left="0"/>
        <w:jc w:val="both"/>
      </w:pPr>
      <w:r>
        <w:rPr>
          <w:rFonts w:ascii="Times New Roman"/>
          <w:b w:val="false"/>
          <w:i w:val="false"/>
          <w:color w:val="000000"/>
          <w:sz w:val="28"/>
        </w:rPr>
        <w:t>
      ресиверлер:</w:t>
      </w:r>
    </w:p>
    <w:p>
      <w:pPr>
        <w:spacing w:after="0"/>
        <w:ind w:left="0"/>
        <w:jc w:val="both"/>
      </w:pPr>
      <w:r>
        <w:rPr>
          <w:rFonts w:ascii="Times New Roman"/>
          <w:b w:val="false"/>
          <w:i w:val="false"/>
          <w:color w:val="000000"/>
          <w:sz w:val="28"/>
        </w:rPr>
        <w:t>
      желілік-50;</w:t>
      </w:r>
    </w:p>
    <w:p>
      <w:pPr>
        <w:spacing w:after="0"/>
        <w:ind w:left="0"/>
        <w:jc w:val="both"/>
      </w:pPr>
      <w:r>
        <w:rPr>
          <w:rFonts w:ascii="Times New Roman"/>
          <w:b w:val="false"/>
          <w:i w:val="false"/>
          <w:color w:val="000000"/>
          <w:sz w:val="28"/>
        </w:rPr>
        <w:t>
      айналмалы (тік және көлденең, сұйықтықты тіреуіштермен) -15;</w:t>
      </w:r>
    </w:p>
    <w:p>
      <w:pPr>
        <w:spacing w:after="0"/>
        <w:ind w:left="0"/>
        <w:jc w:val="both"/>
      </w:pPr>
      <w:r>
        <w:rPr>
          <w:rFonts w:ascii="Times New Roman"/>
          <w:b w:val="false"/>
          <w:i w:val="false"/>
          <w:color w:val="000000"/>
          <w:sz w:val="28"/>
        </w:rPr>
        <w:t>
      айналмалы (тік және көлденең, сұйықтықты тіреуіштерсіз) -30;</w:t>
      </w:r>
    </w:p>
    <w:p>
      <w:pPr>
        <w:spacing w:after="0"/>
        <w:ind w:left="0"/>
        <w:jc w:val="both"/>
      </w:pPr>
      <w:r>
        <w:rPr>
          <w:rFonts w:ascii="Times New Roman"/>
          <w:b w:val="false"/>
          <w:i w:val="false"/>
          <w:color w:val="000000"/>
          <w:sz w:val="28"/>
        </w:rPr>
        <w:t>
      қорғанысты -0;</w:t>
      </w:r>
    </w:p>
    <w:p>
      <w:pPr>
        <w:spacing w:after="0"/>
        <w:ind w:left="0"/>
        <w:jc w:val="both"/>
      </w:pPr>
      <w:r>
        <w:rPr>
          <w:rFonts w:ascii="Times New Roman"/>
          <w:b w:val="false"/>
          <w:i w:val="false"/>
          <w:color w:val="000000"/>
          <w:sz w:val="28"/>
        </w:rPr>
        <w:t>
      сусіңгіш -0;</w:t>
      </w:r>
    </w:p>
    <w:p>
      <w:pPr>
        <w:spacing w:after="0"/>
        <w:ind w:left="0"/>
        <w:jc w:val="both"/>
      </w:pPr>
      <w:r>
        <w:rPr>
          <w:rFonts w:ascii="Times New Roman"/>
          <w:b w:val="false"/>
          <w:i w:val="false"/>
          <w:color w:val="000000"/>
          <w:sz w:val="28"/>
        </w:rPr>
        <w:t>
      сұйық аммиакты қайта салқындатқыштар -100;</w:t>
      </w:r>
    </w:p>
    <w:p>
      <w:pPr>
        <w:spacing w:after="0"/>
        <w:ind w:left="0"/>
        <w:jc w:val="both"/>
      </w:pPr>
      <w:r>
        <w:rPr>
          <w:rFonts w:ascii="Times New Roman"/>
          <w:b w:val="false"/>
          <w:i w:val="false"/>
          <w:color w:val="000000"/>
          <w:sz w:val="28"/>
        </w:rPr>
        <w:t>
      екі деңгейлі сығу қондырғыларындағы аралық сауыттар:</w:t>
      </w:r>
    </w:p>
    <w:p>
      <w:pPr>
        <w:spacing w:after="0"/>
        <w:ind w:left="0"/>
        <w:jc w:val="both"/>
      </w:pPr>
      <w:r>
        <w:rPr>
          <w:rFonts w:ascii="Times New Roman"/>
          <w:b w:val="false"/>
          <w:i w:val="false"/>
          <w:color w:val="000000"/>
          <w:sz w:val="28"/>
        </w:rPr>
        <w:t>
      тік -30;</w:t>
      </w:r>
    </w:p>
    <w:p>
      <w:pPr>
        <w:spacing w:after="0"/>
        <w:ind w:left="0"/>
        <w:jc w:val="both"/>
      </w:pPr>
      <w:r>
        <w:rPr>
          <w:rFonts w:ascii="Times New Roman"/>
          <w:b w:val="false"/>
          <w:i w:val="false"/>
          <w:color w:val="000000"/>
          <w:sz w:val="28"/>
        </w:rPr>
        <w:t>
      көлденең -50;</w:t>
      </w:r>
    </w:p>
    <w:p>
      <w:pPr>
        <w:spacing w:after="0"/>
        <w:ind w:left="0"/>
        <w:jc w:val="both"/>
      </w:pPr>
      <w:r>
        <w:rPr>
          <w:rFonts w:ascii="Times New Roman"/>
          <w:b w:val="false"/>
          <w:i w:val="false"/>
          <w:color w:val="000000"/>
          <w:sz w:val="28"/>
        </w:rPr>
        <w:t>
      барботажды үлгідегі май бөлгіштер -30;</w:t>
      </w:r>
    </w:p>
    <w:p>
      <w:pPr>
        <w:spacing w:after="0"/>
        <w:ind w:left="0"/>
        <w:jc w:val="both"/>
      </w:pPr>
      <w:r>
        <w:rPr>
          <w:rFonts w:ascii="Times New Roman"/>
          <w:b w:val="false"/>
          <w:i w:val="false"/>
          <w:color w:val="000000"/>
          <w:sz w:val="28"/>
        </w:rPr>
        <w:t>
      сұйық аммиак құбырлары -100;</w:t>
      </w:r>
    </w:p>
    <w:p>
      <w:pPr>
        <w:spacing w:after="0"/>
        <w:ind w:left="0"/>
        <w:jc w:val="both"/>
      </w:pPr>
      <w:r>
        <w:rPr>
          <w:rFonts w:ascii="Times New Roman"/>
          <w:b w:val="false"/>
          <w:i w:val="false"/>
          <w:color w:val="000000"/>
          <w:sz w:val="28"/>
        </w:rPr>
        <w:t>
      тікелей салқындатудың мұздатқыш және кесек аппараттары -80;</w:t>
      </w:r>
    </w:p>
    <w:p>
      <w:pPr>
        <w:spacing w:after="0"/>
        <w:ind w:left="0"/>
        <w:jc w:val="both"/>
      </w:pPr>
      <w:r>
        <w:rPr>
          <w:rFonts w:ascii="Times New Roman"/>
          <w:b w:val="false"/>
          <w:i w:val="false"/>
          <w:color w:val="000000"/>
          <w:sz w:val="28"/>
        </w:rPr>
        <w:t>
      сұйық аммиакты ағызуды және буды соруды біріктіретін құбырлар -30.</w:t>
      </w:r>
    </w:p>
    <w:p>
      <w:pPr>
        <w:spacing w:after="0"/>
        <w:ind w:left="0"/>
        <w:jc w:val="both"/>
      </w:pPr>
      <w:r>
        <w:rPr>
          <w:rFonts w:ascii="Times New Roman"/>
          <w:b w:val="false"/>
          <w:i w:val="false"/>
          <w:color w:val="000000"/>
          <w:sz w:val="28"/>
        </w:rPr>
        <w:t>
      Кешенді тоңазытқыш қондырғылары дайындаушы нұсқаулығына сәйкес сұйық аммиакпен толтырылады және одан босатылады.</w:t>
      </w:r>
    </w:p>
    <w:bookmarkStart w:name="z2165" w:id="2000"/>
    <w:p>
      <w:pPr>
        <w:spacing w:after="0"/>
        <w:ind w:left="0"/>
        <w:jc w:val="both"/>
      </w:pPr>
      <w:r>
        <w:rPr>
          <w:rFonts w:ascii="Times New Roman"/>
          <w:b w:val="false"/>
          <w:i w:val="false"/>
          <w:color w:val="000000"/>
          <w:sz w:val="28"/>
        </w:rPr>
        <w:t>
      1284. Жүйенің хладоагентпен толтырылуға дайындығы монтаж жұмыстарын аяқтағаннан кейін және тығыздылығы мен төзімділігін сынағаннан кейін комиссия анықтайды. Жүйені толтыру туралы шешім актімен рәсімделеді, онда төмендегілер баяндалады:</w:t>
      </w:r>
    </w:p>
    <w:bookmarkEnd w:id="2000"/>
    <w:bookmarkStart w:name="z2166" w:id="2001"/>
    <w:p>
      <w:pPr>
        <w:spacing w:after="0"/>
        <w:ind w:left="0"/>
        <w:jc w:val="both"/>
      </w:pPr>
      <w:r>
        <w:rPr>
          <w:rFonts w:ascii="Times New Roman"/>
          <w:b w:val="false"/>
          <w:i w:val="false"/>
          <w:color w:val="000000"/>
          <w:sz w:val="28"/>
        </w:rPr>
        <w:t>
      жалпы алмастыру және апатты вентиляция жүйесі жұмысының дайындығы;</w:t>
      </w:r>
    </w:p>
    <w:bookmarkEnd w:id="2001"/>
    <w:bookmarkStart w:name="z2167" w:id="2002"/>
    <w:p>
      <w:pPr>
        <w:spacing w:after="0"/>
        <w:ind w:left="0"/>
        <w:jc w:val="both"/>
      </w:pPr>
      <w:r>
        <w:rPr>
          <w:rFonts w:ascii="Times New Roman"/>
          <w:b w:val="false"/>
          <w:i w:val="false"/>
          <w:color w:val="000000"/>
          <w:sz w:val="28"/>
        </w:rPr>
        <w:t>
      объектінің оқытылған техникалық қызметкерлермен жинақталуы;</w:t>
      </w:r>
    </w:p>
    <w:bookmarkEnd w:id="2002"/>
    <w:bookmarkStart w:name="z2168" w:id="2003"/>
    <w:p>
      <w:pPr>
        <w:spacing w:after="0"/>
        <w:ind w:left="0"/>
        <w:jc w:val="both"/>
      </w:pPr>
      <w:r>
        <w:rPr>
          <w:rFonts w:ascii="Times New Roman"/>
          <w:b w:val="false"/>
          <w:i w:val="false"/>
          <w:color w:val="000000"/>
          <w:sz w:val="28"/>
        </w:rPr>
        <w:t>
      қызметкерлердің дәрігерге дейінгі көмек көрсету құралдарымен, дене, тыныс алу мүшелерін жеке қорғау құралдарымен қамтамасыз етілуі;</w:t>
      </w:r>
    </w:p>
    <w:bookmarkEnd w:id="2003"/>
    <w:bookmarkStart w:name="z2169" w:id="2004"/>
    <w:p>
      <w:pPr>
        <w:spacing w:after="0"/>
        <w:ind w:left="0"/>
        <w:jc w:val="both"/>
      </w:pPr>
      <w:r>
        <w:rPr>
          <w:rFonts w:ascii="Times New Roman"/>
          <w:b w:val="false"/>
          <w:i w:val="false"/>
          <w:color w:val="000000"/>
          <w:sz w:val="28"/>
        </w:rPr>
        <w:t>
      жобалық, технологиялық құжаттаманың және апатты жою жоспарының нақты болуы.</w:t>
      </w:r>
    </w:p>
    <w:bookmarkEnd w:id="2004"/>
    <w:bookmarkStart w:name="z2170" w:id="2005"/>
    <w:p>
      <w:pPr>
        <w:spacing w:after="0"/>
        <w:ind w:left="0"/>
        <w:jc w:val="both"/>
      </w:pPr>
      <w:r>
        <w:rPr>
          <w:rFonts w:ascii="Times New Roman"/>
          <w:b w:val="false"/>
          <w:i w:val="false"/>
          <w:color w:val="000000"/>
          <w:sz w:val="28"/>
        </w:rPr>
        <w:t>
      1285. Тоңазытқыш жүйелерін аммиакпен толтыру барысында жүйедегі сұйық аммиак саны жобалық құжаттамамен және технологиялық регламентпен белгіленген шамадан асып түспейді.</w:t>
      </w:r>
    </w:p>
    <w:bookmarkEnd w:id="2005"/>
    <w:bookmarkStart w:name="z2171" w:id="2006"/>
    <w:p>
      <w:pPr>
        <w:spacing w:after="0"/>
        <w:ind w:left="0"/>
        <w:jc w:val="both"/>
      </w:pPr>
      <w:r>
        <w:rPr>
          <w:rFonts w:ascii="Times New Roman"/>
          <w:b w:val="false"/>
          <w:i w:val="false"/>
          <w:color w:val="000000"/>
          <w:sz w:val="28"/>
        </w:rPr>
        <w:t>
      1286. Сұйық аммиак сынамасын сұрыптау және оның сапасын тексеру осы мақсатқа арналған сыйымдылықпен тасымалданатын арматура арқылы жүргізіледі.</w:t>
      </w:r>
    </w:p>
    <w:bookmarkEnd w:id="2006"/>
    <w:bookmarkStart w:name="z2172" w:id="2007"/>
    <w:p>
      <w:pPr>
        <w:spacing w:after="0"/>
        <w:ind w:left="0"/>
        <w:jc w:val="both"/>
      </w:pPr>
      <w:r>
        <w:rPr>
          <w:rFonts w:ascii="Times New Roman"/>
          <w:b w:val="false"/>
          <w:i w:val="false"/>
          <w:color w:val="000000"/>
          <w:sz w:val="28"/>
        </w:rPr>
        <w:t>
      1287. Сұйық аммиакты ағызу операциясы газды қауіпті жұмыстарға жатады.</w:t>
      </w:r>
    </w:p>
    <w:bookmarkEnd w:id="2007"/>
    <w:bookmarkStart w:name="z2173" w:id="2008"/>
    <w:p>
      <w:pPr>
        <w:spacing w:after="0"/>
        <w:ind w:left="0"/>
        <w:jc w:val="both"/>
      </w:pPr>
      <w:r>
        <w:rPr>
          <w:rFonts w:ascii="Times New Roman"/>
          <w:b w:val="false"/>
          <w:i w:val="false"/>
          <w:color w:val="000000"/>
          <w:sz w:val="28"/>
        </w:rPr>
        <w:t>
      1288. Ағызу торабының сұйық аммиак құбырлары сұйық аммиакты ағызу құбырларының алмалы-салмалы бөлшектерінің герметизациясын жою барысында аммиакты тоңазытқыш қондырғыларының сұйық аммиак жинағынан сұйық аммиактың кері тоғына қарсы тұратын автоматты құрылғылармен, манометрлермен жабдықталады.</w:t>
      </w:r>
    </w:p>
    <w:bookmarkEnd w:id="2008"/>
    <w:bookmarkStart w:name="z2174" w:id="2009"/>
    <w:p>
      <w:pPr>
        <w:spacing w:after="0"/>
        <w:ind w:left="0"/>
        <w:jc w:val="both"/>
      </w:pPr>
      <w:r>
        <w:rPr>
          <w:rFonts w:ascii="Times New Roman"/>
          <w:b w:val="false"/>
          <w:i w:val="false"/>
          <w:color w:val="000000"/>
          <w:sz w:val="28"/>
        </w:rPr>
        <w:t>
      1289. Теміржол цистерналарын тоңазытқыш қондырғыларының стационарлық тораптарына иілгіш қосуы, цистернаның аспалы табиғи тік орналасуын, оның саңылаусыздығы мен түйіскер жерінің ыңғайлы қосылу мүмкіндігін қамтамасыз етеді. Түйістіру үшін төмендегі байланысулар қолданылады:</w:t>
      </w:r>
    </w:p>
    <w:bookmarkEnd w:id="2009"/>
    <w:bookmarkStart w:name="z2175" w:id="2010"/>
    <w:p>
      <w:pPr>
        <w:spacing w:after="0"/>
        <w:ind w:left="0"/>
        <w:jc w:val="both"/>
      </w:pPr>
      <w:r>
        <w:rPr>
          <w:rFonts w:ascii="Times New Roman"/>
          <w:b w:val="false"/>
          <w:i w:val="false"/>
          <w:color w:val="000000"/>
          <w:sz w:val="28"/>
        </w:rPr>
        <w:t>
      иректүтікті немесе иілу түрінде майысқан ұзындығы 5 – 7 метр болат құбырдың консольды бөлігі көмегімен иіліп түйістіру;</w:t>
      </w:r>
    </w:p>
    <w:bookmarkEnd w:id="2010"/>
    <w:bookmarkStart w:name="z2176" w:id="2011"/>
    <w:p>
      <w:pPr>
        <w:spacing w:after="0"/>
        <w:ind w:left="0"/>
        <w:jc w:val="both"/>
      </w:pPr>
      <w:r>
        <w:rPr>
          <w:rFonts w:ascii="Times New Roman"/>
          <w:b w:val="false"/>
          <w:i w:val="false"/>
          <w:color w:val="000000"/>
          <w:sz w:val="28"/>
        </w:rPr>
        <w:t>
      иілгіш металл қолғаптар;</w:t>
      </w:r>
    </w:p>
    <w:bookmarkEnd w:id="2011"/>
    <w:bookmarkStart w:name="z2177" w:id="2012"/>
    <w:p>
      <w:pPr>
        <w:spacing w:after="0"/>
        <w:ind w:left="0"/>
        <w:jc w:val="both"/>
      </w:pPr>
      <w:r>
        <w:rPr>
          <w:rFonts w:ascii="Times New Roman"/>
          <w:b w:val="false"/>
          <w:i w:val="false"/>
          <w:color w:val="000000"/>
          <w:sz w:val="28"/>
        </w:rPr>
        <w:t>
      металл емес материалдардан жасалған иілгіш қолғаптар;</w:t>
      </w:r>
    </w:p>
    <w:bookmarkEnd w:id="2012"/>
    <w:bookmarkStart w:name="z2178" w:id="2013"/>
    <w:p>
      <w:pPr>
        <w:spacing w:after="0"/>
        <w:ind w:left="0"/>
        <w:jc w:val="both"/>
      </w:pPr>
      <w:r>
        <w:rPr>
          <w:rFonts w:ascii="Times New Roman"/>
          <w:b w:val="false"/>
          <w:i w:val="false"/>
          <w:color w:val="000000"/>
          <w:sz w:val="28"/>
        </w:rPr>
        <w:t>
      топсалы айнымалы қосылыстар.</w:t>
      </w:r>
    </w:p>
    <w:bookmarkEnd w:id="2013"/>
    <w:bookmarkStart w:name="z2179" w:id="2014"/>
    <w:p>
      <w:pPr>
        <w:spacing w:after="0"/>
        <w:ind w:left="0"/>
        <w:jc w:val="both"/>
      </w:pPr>
      <w:r>
        <w:rPr>
          <w:rFonts w:ascii="Times New Roman"/>
          <w:b w:val="false"/>
          <w:i w:val="false"/>
          <w:color w:val="000000"/>
          <w:sz w:val="28"/>
        </w:rPr>
        <w:t>
      1290. Автомобиль цистернасынан сұйық аммиакты ағызу құюшының алмалы-салмалы автомобиль құбыры арқылы жүзеге асырылады.</w:t>
      </w:r>
    </w:p>
    <w:bookmarkEnd w:id="2014"/>
    <w:bookmarkStart w:name="z2180" w:id="2015"/>
    <w:p>
      <w:pPr>
        <w:spacing w:after="0"/>
        <w:ind w:left="0"/>
        <w:jc w:val="both"/>
      </w:pPr>
      <w:r>
        <w:rPr>
          <w:rFonts w:ascii="Times New Roman"/>
          <w:b w:val="false"/>
          <w:i w:val="false"/>
          <w:color w:val="000000"/>
          <w:sz w:val="28"/>
        </w:rPr>
        <w:t>
      1291. Ағызу бекеті құбырларының алмалы-салмалы иілгіш және топсалы бөліктерін таңбалау, жөндеу, куәландыру, пайдалану мерзімдері және тәртібі олардың техникалық құжаттамасымен анықталады.</w:t>
      </w:r>
    </w:p>
    <w:bookmarkEnd w:id="2015"/>
    <w:bookmarkStart w:name="z2181" w:id="2016"/>
    <w:p>
      <w:pPr>
        <w:spacing w:after="0"/>
        <w:ind w:left="0"/>
        <w:jc w:val="both"/>
      </w:pPr>
      <w:r>
        <w:rPr>
          <w:rFonts w:ascii="Times New Roman"/>
          <w:b w:val="false"/>
          <w:i w:val="false"/>
          <w:color w:val="000000"/>
          <w:sz w:val="28"/>
        </w:rPr>
        <w:t>
      1292. Сұйық аммиакты ағызу бекеті аммиакпен газдану деңгейін бақылайтын жүйе тетіктерімен, цистернаны жылжыту дабыл беру құрылғысымен, автоматты түрде аммиактың ағуын тоқтату жүйесімен, апат салдарын жою және оқшаулау жүйесінің жылжымалы техникалық құрылғыларымен жабдықталады.</w:t>
      </w:r>
    </w:p>
    <w:bookmarkEnd w:id="2016"/>
    <w:bookmarkStart w:name="z2182" w:id="2017"/>
    <w:p>
      <w:pPr>
        <w:spacing w:after="0"/>
        <w:ind w:left="0"/>
        <w:jc w:val="both"/>
      </w:pPr>
      <w:r>
        <w:rPr>
          <w:rFonts w:ascii="Times New Roman"/>
          <w:b w:val="false"/>
          <w:i w:val="false"/>
          <w:color w:val="000000"/>
          <w:sz w:val="28"/>
        </w:rPr>
        <w:t>
      1293. Тасымалдау сыйымдылықтарындағы қалған артық қысым оларды толық босатқанда 0,05 мегапаскальдан кем емес болады.</w:t>
      </w:r>
    </w:p>
    <w:bookmarkEnd w:id="2017"/>
    <w:bookmarkStart w:name="z2183" w:id="2018"/>
    <w:p>
      <w:pPr>
        <w:spacing w:after="0"/>
        <w:ind w:left="0"/>
        <w:jc w:val="both"/>
      </w:pPr>
      <w:r>
        <w:rPr>
          <w:rFonts w:ascii="Times New Roman"/>
          <w:b w:val="false"/>
          <w:i w:val="false"/>
          <w:color w:val="000000"/>
          <w:sz w:val="28"/>
        </w:rPr>
        <w:t>
      1294. Ажырайтын қосылыстарын тығыздау, арматура ілмектерінің, арматураның тесілген ақаулары және арматураны алмастыру орындарында тасымалдау сыйымдылықтарынан аммиактың ағуын жою бойынша жұмыстар сыйымдылықтағы қысымды атмосфералыққа дейін түскеннен кейін орындалады.</w:t>
      </w:r>
    </w:p>
    <w:bookmarkEnd w:id="2018"/>
    <w:bookmarkStart w:name="z2184" w:id="2019"/>
    <w:p>
      <w:pPr>
        <w:spacing w:after="0"/>
        <w:ind w:left="0"/>
        <w:jc w:val="both"/>
      </w:pPr>
      <w:r>
        <w:rPr>
          <w:rFonts w:ascii="Times New Roman"/>
          <w:b w:val="false"/>
          <w:i w:val="false"/>
          <w:color w:val="000000"/>
          <w:sz w:val="28"/>
        </w:rPr>
        <w:t>
      1295. Теміржол және автомобиль цистерналарынан сұйық аммиакты ағызуға арналған алаңда асфальт немесе бетон жабыны, сусіңгіш желісі немесе қабылдағышта апатты жою және ауыздықтау барысында пайда болатын аммиак суларының немесе сұйық аммиактың абайсызда ағып кетуін орналастыруға арналған ауытқуы болады.</w:t>
      </w:r>
    </w:p>
    <w:bookmarkEnd w:id="2019"/>
    <w:bookmarkStart w:name="z2185" w:id="2020"/>
    <w:p>
      <w:pPr>
        <w:spacing w:after="0"/>
        <w:ind w:left="0"/>
        <w:jc w:val="both"/>
      </w:pPr>
      <w:r>
        <w:rPr>
          <w:rFonts w:ascii="Times New Roman"/>
          <w:b w:val="false"/>
          <w:i w:val="false"/>
          <w:color w:val="000000"/>
          <w:sz w:val="28"/>
        </w:rPr>
        <w:t>
      Қабылдағыш конструкциясы мен сыйымдылығы кәріз жүйесіне еркін ағуды болдырмайды және жоба құжаттамасында анықталады.</w:t>
      </w:r>
    </w:p>
    <w:bookmarkEnd w:id="2020"/>
    <w:bookmarkStart w:name="z2186" w:id="2021"/>
    <w:p>
      <w:pPr>
        <w:spacing w:after="0"/>
        <w:ind w:left="0"/>
        <w:jc w:val="both"/>
      </w:pPr>
      <w:r>
        <w:rPr>
          <w:rFonts w:ascii="Times New Roman"/>
          <w:b w:val="false"/>
          <w:i w:val="false"/>
          <w:color w:val="000000"/>
          <w:sz w:val="28"/>
        </w:rPr>
        <w:t>
      1296. Ағызу бекетінде стационарлық құбырларға цистерналарды ыңғайлы және қауіпсіз қосу үшін талаптар қамтамасыз етіледі. Қызметкерлердің тасымалдау сыйымдылықтарының арматурасына қолжетімділігіне арналған платформа апатты жағдайда көшіру және регламенттік жұмыстарды жүргізуге ыңғайлы, жанбайтын конструкцияны қарастырады.</w:t>
      </w:r>
    </w:p>
    <w:bookmarkEnd w:id="2021"/>
    <w:bookmarkStart w:name="z2187" w:id="2022"/>
    <w:p>
      <w:pPr>
        <w:spacing w:after="0"/>
        <w:ind w:left="0"/>
        <w:jc w:val="both"/>
      </w:pPr>
      <w:r>
        <w:rPr>
          <w:rFonts w:ascii="Times New Roman"/>
          <w:b w:val="false"/>
          <w:i w:val="false"/>
          <w:color w:val="000000"/>
          <w:sz w:val="28"/>
        </w:rPr>
        <w:t>
      1297. Цистерналар объекті аумағында болған барлық уақыт ішінде оларға тәулік бойы бақылау ұйымдастырылады.</w:t>
      </w:r>
    </w:p>
    <w:bookmarkEnd w:id="2022"/>
    <w:bookmarkStart w:name="z2188" w:id="2023"/>
    <w:p>
      <w:pPr>
        <w:spacing w:after="0"/>
        <w:ind w:left="0"/>
        <w:jc w:val="both"/>
      </w:pPr>
      <w:r>
        <w:rPr>
          <w:rFonts w:ascii="Times New Roman"/>
          <w:b w:val="false"/>
          <w:i w:val="false"/>
          <w:color w:val="000000"/>
          <w:sz w:val="28"/>
        </w:rPr>
        <w:t>
      1298. Цистернаны қарап болғаннан кейін цистерна ахуалы мен ағызу жұмыстарын жүргізу мүмкіндігі туралы жазбаша қорытынды беріледі, және сол туралы тіркеу журналында тиісті жазба жазылады, салмағы (нетто, брутто) және цистерна нөмірі белгіленеді. Аммиакты қабылдау және ағызуды тіркеу журналы нөмірленеді, шнурланады және мөрмен басылады.</w:t>
      </w:r>
    </w:p>
    <w:bookmarkEnd w:id="2023"/>
    <w:bookmarkStart w:name="z2189" w:id="2024"/>
    <w:p>
      <w:pPr>
        <w:spacing w:after="0"/>
        <w:ind w:left="0"/>
        <w:jc w:val="both"/>
      </w:pPr>
      <w:r>
        <w:rPr>
          <w:rFonts w:ascii="Times New Roman"/>
          <w:b w:val="false"/>
          <w:i w:val="false"/>
          <w:color w:val="000000"/>
          <w:sz w:val="28"/>
        </w:rPr>
        <w:t>
      1299. Осы Қағидалардан шегіну байқалған жағдайда цистернадан аммиакты ағызуға болмайды. Осы жағдайда ұйымда акт жасалып, ол туралы толтырушы ұйымға хабарланады.</w:t>
      </w:r>
    </w:p>
    <w:bookmarkEnd w:id="2024"/>
    <w:bookmarkStart w:name="z2190" w:id="2025"/>
    <w:p>
      <w:pPr>
        <w:spacing w:after="0"/>
        <w:ind w:left="0"/>
        <w:jc w:val="both"/>
      </w:pPr>
      <w:r>
        <w:rPr>
          <w:rFonts w:ascii="Times New Roman"/>
          <w:b w:val="false"/>
          <w:i w:val="false"/>
          <w:color w:val="000000"/>
          <w:sz w:val="28"/>
        </w:rPr>
        <w:t>
      1300. Теміржол цистернасынан аммиакты ағызу басталғанға дейін локомотив стрелкалы ауысудың немесе қоршалған діңгек артына шығарылады. Ұйымның кіреберіс жолындағы стрелкалы ауысулар жылжымалы құрамның кіріп кету мүмкіндігін болдырмайтын қалыпта тұрады және кілтпен жабылады.</w:t>
      </w:r>
    </w:p>
    <w:bookmarkEnd w:id="2025"/>
    <w:bookmarkStart w:name="z2191" w:id="2026"/>
    <w:p>
      <w:pPr>
        <w:spacing w:after="0"/>
        <w:ind w:left="0"/>
        <w:jc w:val="both"/>
      </w:pPr>
      <w:r>
        <w:rPr>
          <w:rFonts w:ascii="Times New Roman"/>
          <w:b w:val="false"/>
          <w:i w:val="false"/>
          <w:color w:val="000000"/>
          <w:sz w:val="28"/>
        </w:rPr>
        <w:t>
      1301. Стрелкалы ауысулары жоқ ішкі теміржол бойларында цистернадан 3 метрден кем емес арақашықтықта ысырмалы сақтандыру діңгегі орнатылады. Рельс жолдарындағы цистерна дөңгелегі тежегіш тоспамен екі жағынан да бекітіледі. Ағызу кезінде және оған дейін цистерна қызыл түсті ауысталы дабылдармен қоршалады және "Тоқта! Жол жабық. Аммиак" деген жазуы бар көлемі 400х600 миллиметр белгі орнатылады. Аммиакты ағызар алдында цистерна жерге түсіріледі және цистерна жылжыту блогына қосылады.</w:t>
      </w:r>
    </w:p>
    <w:bookmarkEnd w:id="2026"/>
    <w:bookmarkStart w:name="z2192" w:id="2027"/>
    <w:p>
      <w:pPr>
        <w:spacing w:after="0"/>
        <w:ind w:left="0"/>
        <w:jc w:val="both"/>
      </w:pPr>
      <w:r>
        <w:rPr>
          <w:rFonts w:ascii="Times New Roman"/>
          <w:b w:val="false"/>
          <w:i w:val="false"/>
          <w:color w:val="000000"/>
          <w:sz w:val="28"/>
        </w:rPr>
        <w:t>
      1302. Автомобильді цистерна тоқтайды және екі жағынан тежеуіш тоспаларымен қосылады, жерге орналастырылады, цистерна жылжыту блогына қосылады және ұқсас теміржол цистернасына қоршалады. Егер автомобиль цистернасын орнату ішкі автомобиль жолдарымен тікелей ұштастырылатын аумақта жүргізілсе, онда қауіпті аумаққа бөгде көлікті шығаруға кедергі келтіретін шаралар қабылданады (кіреберіс жолдарын бөгеу, күзет қою және соған ұқсас әрекеттер).</w:t>
      </w:r>
    </w:p>
    <w:bookmarkEnd w:id="2027"/>
    <w:bookmarkStart w:name="z2193" w:id="2028"/>
    <w:p>
      <w:pPr>
        <w:spacing w:after="0"/>
        <w:ind w:left="0"/>
        <w:jc w:val="both"/>
      </w:pPr>
      <w:r>
        <w:rPr>
          <w:rFonts w:ascii="Times New Roman"/>
          <w:b w:val="false"/>
          <w:i w:val="false"/>
          <w:color w:val="000000"/>
          <w:sz w:val="28"/>
        </w:rPr>
        <w:t>
      1303. Аммиакты ағызу операциясы алдында қабылдағыш босатылып, жүкті түсіру барысында аммиак (аммиак суы) ағуы жиналады, апатты ауыздықтау және жою жүйесінің техникалық құрылғысы жұмыс қалпына келтіріледі.</w:t>
      </w:r>
    </w:p>
    <w:bookmarkEnd w:id="2028"/>
    <w:bookmarkStart w:name="z2194" w:id="2029"/>
    <w:p>
      <w:pPr>
        <w:spacing w:after="0"/>
        <w:ind w:left="0"/>
        <w:jc w:val="both"/>
      </w:pPr>
      <w:r>
        <w:rPr>
          <w:rFonts w:ascii="Times New Roman"/>
          <w:b w:val="false"/>
          <w:i w:val="false"/>
          <w:color w:val="000000"/>
          <w:sz w:val="28"/>
        </w:rPr>
        <w:t>
      1304. Егер аммиак ағызу жүргізіліп жатпаса, онда цистернаны жүйеге қосулы күйінде қалдыруға болмайды. Үзіліс кезінде құбырлардың алмалы-салмалы бөліктері цистернадан ажыратылады.</w:t>
      </w:r>
    </w:p>
    <w:bookmarkEnd w:id="2029"/>
    <w:bookmarkStart w:name="z2195" w:id="2030"/>
    <w:p>
      <w:pPr>
        <w:spacing w:after="0"/>
        <w:ind w:left="0"/>
        <w:jc w:val="both"/>
      </w:pPr>
      <w:r>
        <w:rPr>
          <w:rFonts w:ascii="Times New Roman"/>
          <w:b w:val="false"/>
          <w:i w:val="false"/>
          <w:color w:val="000000"/>
          <w:sz w:val="28"/>
        </w:rPr>
        <w:t>
      1305. Цистернадан аммиакты ағызу кезінде бөгде адамдардың қатысуына, отпен жұмыс жасауға және цистерна жанында темекі тартуға болмайды. Цистерна жанында өрт пайда болған жағдайда оны өрт тарауы мүмкін жерден тыс, қауіпсіз жерге шығару керек, ал тасымалдау мүмкін болмаған жағдайда қауіптілік ауыздықталмағанға дейін суды көп мөлшерде құю керек.</w:t>
      </w:r>
    </w:p>
    <w:bookmarkEnd w:id="2030"/>
    <w:bookmarkStart w:name="z2196" w:id="2031"/>
    <w:p>
      <w:pPr>
        <w:spacing w:after="0"/>
        <w:ind w:left="0"/>
        <w:jc w:val="both"/>
      </w:pPr>
      <w:r>
        <w:rPr>
          <w:rFonts w:ascii="Times New Roman"/>
          <w:b w:val="false"/>
          <w:i w:val="false"/>
          <w:color w:val="000000"/>
          <w:sz w:val="28"/>
        </w:rPr>
        <w:t>
      1306. Цистернаны ағызу тораптарының стационарлық құбырларына қосу және оны ажырату бойынша операциялар тері мен тыныс алу мүшелерінің жеке қорғаныс құралдарында жүргізіледі.</w:t>
      </w:r>
    </w:p>
    <w:bookmarkEnd w:id="2031"/>
    <w:bookmarkStart w:name="z2197" w:id="2032"/>
    <w:p>
      <w:pPr>
        <w:spacing w:after="0"/>
        <w:ind w:left="0"/>
        <w:jc w:val="both"/>
      </w:pPr>
      <w:r>
        <w:rPr>
          <w:rFonts w:ascii="Times New Roman"/>
          <w:b w:val="false"/>
          <w:i w:val="false"/>
          <w:color w:val="000000"/>
          <w:sz w:val="28"/>
        </w:rPr>
        <w:t>
      1307. Автомобиль немесе теміржол цистернасынан сұйық аммиак тоңазытқыш жүйесіне цистернадағы қысым мен тоңазытқыш жүйесінің қабылдағыш бөлігінің айырмасының әрекетімен жүргізіледі. Қысым деңгейінің айырмасы компрессормен аммиак буын сору есебінен жүйенің (булау бөлігі, циркулярлық ресиверлер) қабылдау Бөлмелерде алдын ала вакуум құру жолымен қамтамасыз етіледі.</w:t>
      </w:r>
    </w:p>
    <w:bookmarkEnd w:id="2032"/>
    <w:bookmarkStart w:name="z2198" w:id="2033"/>
    <w:p>
      <w:pPr>
        <w:spacing w:after="0"/>
        <w:ind w:left="0"/>
        <w:jc w:val="both"/>
      </w:pPr>
      <w:r>
        <w:rPr>
          <w:rFonts w:ascii="Times New Roman"/>
          <w:b w:val="false"/>
          <w:i w:val="false"/>
          <w:color w:val="000000"/>
          <w:sz w:val="28"/>
        </w:rPr>
        <w:t>
      Тоңазытқыш жүйесін толтырудың жеткіліктілігі жүйенің қабылдағыш аммиак деңгейінің көрсеткіші бойынша бақыланады.</w:t>
      </w:r>
    </w:p>
    <w:bookmarkEnd w:id="2033"/>
    <w:bookmarkStart w:name="z2199" w:id="2034"/>
    <w:p>
      <w:pPr>
        <w:spacing w:after="0"/>
        <w:ind w:left="0"/>
        <w:jc w:val="both"/>
      </w:pPr>
      <w:r>
        <w:rPr>
          <w:rFonts w:ascii="Times New Roman"/>
          <w:b w:val="false"/>
          <w:i w:val="false"/>
          <w:color w:val="000000"/>
          <w:sz w:val="28"/>
        </w:rPr>
        <w:t>
      Цистернадан аммиакты толық ағызу (босату) цистернаның бақылау арматурасынан сұйық аммиактың шығуының болмауы бойынша анықталады.</w:t>
      </w:r>
    </w:p>
    <w:bookmarkEnd w:id="2034"/>
    <w:bookmarkStart w:name="z2200" w:id="2035"/>
    <w:p>
      <w:pPr>
        <w:spacing w:after="0"/>
        <w:ind w:left="0"/>
        <w:jc w:val="both"/>
      </w:pPr>
      <w:r>
        <w:rPr>
          <w:rFonts w:ascii="Times New Roman"/>
          <w:b w:val="false"/>
          <w:i w:val="false"/>
          <w:color w:val="000000"/>
          <w:sz w:val="28"/>
        </w:rPr>
        <w:t>
      1308. Аммиакты ішінара немесе толық ағызудан кейін цистерна пломбаланады және цистернадағы аммиак саны туралы анықтама беру арқылы тапсырылады.</w:t>
      </w:r>
    </w:p>
    <w:bookmarkEnd w:id="2035"/>
    <w:bookmarkStart w:name="z2201" w:id="2036"/>
    <w:p>
      <w:pPr>
        <w:spacing w:after="0"/>
        <w:ind w:left="0"/>
        <w:jc w:val="both"/>
      </w:pPr>
      <w:r>
        <w:rPr>
          <w:rFonts w:ascii="Times New Roman"/>
          <w:b w:val="false"/>
          <w:i w:val="false"/>
          <w:color w:val="000000"/>
          <w:sz w:val="28"/>
        </w:rPr>
        <w:t>
      Аммиакты ағызу бойынша барлық жұмыстар анықталғаннан кейін тоңазытқыш қондырғысының қабылдау вентильдері жабылады және пломбаланады, қондырғының қабылдау бөлігі жабылады.</w:t>
      </w:r>
    </w:p>
    <w:bookmarkEnd w:id="2036"/>
    <w:bookmarkStart w:name="z2202" w:id="2037"/>
    <w:p>
      <w:pPr>
        <w:spacing w:after="0"/>
        <w:ind w:left="0"/>
        <w:jc w:val="both"/>
      </w:pPr>
      <w:r>
        <w:rPr>
          <w:rFonts w:ascii="Times New Roman"/>
          <w:b w:val="false"/>
          <w:i w:val="false"/>
          <w:color w:val="000000"/>
          <w:sz w:val="28"/>
        </w:rPr>
        <w:t>
      1309. Сұйық аммиакты дайындау және оны ағызу бақылау тұлғасының басшылығымен жүргізіледі.</w:t>
      </w:r>
    </w:p>
    <w:bookmarkEnd w:id="2037"/>
    <w:bookmarkStart w:name="z2203" w:id="2038"/>
    <w:p>
      <w:pPr>
        <w:spacing w:after="0"/>
        <w:ind w:left="0"/>
        <w:jc w:val="both"/>
      </w:pPr>
      <w:r>
        <w:rPr>
          <w:rFonts w:ascii="Times New Roman"/>
          <w:b w:val="false"/>
          <w:i w:val="false"/>
          <w:color w:val="000000"/>
          <w:sz w:val="28"/>
        </w:rPr>
        <w:t>
      1310. Резервті ресиверлерге аммиакты ағызу төмендегі талаптарды сақтау арқылы жүргізіледі:</w:t>
      </w:r>
    </w:p>
    <w:bookmarkEnd w:id="2038"/>
    <w:bookmarkStart w:name="z2204" w:id="2039"/>
    <w:p>
      <w:pPr>
        <w:spacing w:after="0"/>
        <w:ind w:left="0"/>
        <w:jc w:val="both"/>
      </w:pPr>
      <w:r>
        <w:rPr>
          <w:rFonts w:ascii="Times New Roman"/>
          <w:b w:val="false"/>
          <w:i w:val="false"/>
          <w:color w:val="000000"/>
          <w:sz w:val="28"/>
        </w:rPr>
        <w:t>
      резервті ресиверлерді вакуумдау осы қызметтерді орындайтын аппараттар (сауыттар) немесе сұйықтықты бөлгіштер арқылы компрессормен жүзеге асырылады;</w:t>
      </w:r>
    </w:p>
    <w:bookmarkEnd w:id="2039"/>
    <w:bookmarkStart w:name="z2205" w:id="2040"/>
    <w:p>
      <w:pPr>
        <w:spacing w:after="0"/>
        <w:ind w:left="0"/>
        <w:jc w:val="both"/>
      </w:pPr>
      <w:r>
        <w:rPr>
          <w:rFonts w:ascii="Times New Roman"/>
          <w:b w:val="false"/>
          <w:i w:val="false"/>
          <w:color w:val="000000"/>
          <w:sz w:val="28"/>
        </w:rPr>
        <w:t>
      резервті ресиверлер олардың геометриялық көлемнің 80 пайызынан аспай толтырылады.</w:t>
      </w:r>
    </w:p>
    <w:bookmarkEnd w:id="2040"/>
    <w:bookmarkStart w:name="z159" w:id="2041"/>
    <w:p>
      <w:pPr>
        <w:spacing w:after="0"/>
        <w:ind w:left="0"/>
        <w:jc w:val="left"/>
      </w:pPr>
      <w:r>
        <w:rPr>
          <w:rFonts w:ascii="Times New Roman"/>
          <w:b/>
          <w:i w:val="false"/>
          <w:color w:val="000000"/>
        </w:rPr>
        <w:t xml:space="preserve"> 2-параграф. Компрессорлар және сорғылар</w:t>
      </w:r>
    </w:p>
    <w:bookmarkEnd w:id="2041"/>
    <w:bookmarkStart w:name="z160" w:id="2042"/>
    <w:p>
      <w:pPr>
        <w:spacing w:after="0"/>
        <w:ind w:left="0"/>
        <w:jc w:val="both"/>
      </w:pPr>
      <w:r>
        <w:rPr>
          <w:rFonts w:ascii="Times New Roman"/>
          <w:b w:val="false"/>
          <w:i w:val="false"/>
          <w:color w:val="000000"/>
          <w:sz w:val="28"/>
        </w:rPr>
        <w:t>
      1311. Ұзақ уақыт тоқтап тұрғаннан кейін, жөндеуден, профилактикадан кейін, апат алды қорғаныс аспаптарын іске қосу барысында ол тоқтағаннан кейін дайындаушы нұсқаулығына сәйкес жабық сору вентильдерімен қолмен орындалады.</w:t>
      </w:r>
    </w:p>
    <w:bookmarkEnd w:id="2042"/>
    <w:p>
      <w:pPr>
        <w:spacing w:after="0"/>
        <w:ind w:left="0"/>
        <w:jc w:val="both"/>
      </w:pPr>
      <w:r>
        <w:rPr>
          <w:rFonts w:ascii="Times New Roman"/>
          <w:b w:val="false"/>
          <w:i w:val="false"/>
          <w:color w:val="000000"/>
          <w:sz w:val="28"/>
        </w:rPr>
        <w:t>
      Компрессорды жұмысқа іске қосу алдында айдау құбырындағы барлық ілмекті вентильдер компрессордан конденсаторға дейін ашық екендігіне көз жеткізу керек. Кіріктірілген байпасты пайдаланып, компрессорды іске қосу барысында компрессордың айдау вентилі жабылады, ал егер бұл дайындаушыда қарастырылған болса, байпас вентилі ашылады.</w:t>
      </w:r>
    </w:p>
    <w:bookmarkStart w:name="z2206" w:id="2043"/>
    <w:p>
      <w:pPr>
        <w:spacing w:after="0"/>
        <w:ind w:left="0"/>
        <w:jc w:val="both"/>
      </w:pPr>
      <w:r>
        <w:rPr>
          <w:rFonts w:ascii="Times New Roman"/>
          <w:b w:val="false"/>
          <w:i w:val="false"/>
          <w:color w:val="000000"/>
          <w:sz w:val="28"/>
        </w:rPr>
        <w:t>
      1312. Сұйықтық бөлгіш жанынан (немесе оны ауыстырғыш сауыттан) тоңазытқыш қондырғысының буландырғышынан компрессорлармен аммиак буын соруға жол берілмейді, тек негізгі тоңазытқыш жүйесінен оқшау жұмыс жасайтын зауыттық дайындаудың блок машиналарынан басқа.</w:t>
      </w:r>
    </w:p>
    <w:bookmarkEnd w:id="2043"/>
    <w:bookmarkStart w:name="z2207" w:id="2044"/>
    <w:p>
      <w:pPr>
        <w:spacing w:after="0"/>
        <w:ind w:left="0"/>
        <w:jc w:val="both"/>
      </w:pPr>
      <w:r>
        <w:rPr>
          <w:rFonts w:ascii="Times New Roman"/>
          <w:b w:val="false"/>
          <w:i w:val="false"/>
          <w:color w:val="000000"/>
          <w:sz w:val="28"/>
        </w:rPr>
        <w:t>
      1313. Вентильдердің сояуыштарының, сорғыларының, компрессорлардың тығыздалған тығыздамалары арқылы аммиактың азаюы ол байқалғаннан кейін тез арада жойылады.</w:t>
      </w:r>
    </w:p>
    <w:bookmarkEnd w:id="2044"/>
    <w:bookmarkStart w:name="z2208" w:id="2045"/>
    <w:p>
      <w:pPr>
        <w:spacing w:after="0"/>
        <w:ind w:left="0"/>
        <w:jc w:val="both"/>
      </w:pPr>
      <w:r>
        <w:rPr>
          <w:rFonts w:ascii="Times New Roman"/>
          <w:b w:val="false"/>
          <w:i w:val="false"/>
          <w:color w:val="000000"/>
          <w:sz w:val="28"/>
        </w:rPr>
        <w:t>
      Жөндеу жұмыстары алдында компрессордың сору қуысына вакуумдау жүргізіледі (жабық сору вентилімен қысқа уақытты жұмыс). Содан соң айдау вентилі жабылады және қалған аммиак резеңке шланг арқылы шығарылады, оның бір ұшы компрессорда орналасқан вентильге киіледі, ал екінші ұшы – суы бар сауытқа (соның деңгейінде) салынады. Аммиак шығару кезінде компрессорға су тиіп кетуді болдырмау үшін картердегі қысым бақыланады, қысым атмосфералық қысымға дейін түсіп кетпеуі керек.</w:t>
      </w:r>
    </w:p>
    <w:bookmarkEnd w:id="2045"/>
    <w:bookmarkStart w:name="z2209" w:id="2046"/>
    <w:p>
      <w:pPr>
        <w:spacing w:after="0"/>
        <w:ind w:left="0"/>
        <w:jc w:val="both"/>
      </w:pPr>
      <w:r>
        <w:rPr>
          <w:rFonts w:ascii="Times New Roman"/>
          <w:b w:val="false"/>
          <w:i w:val="false"/>
          <w:color w:val="000000"/>
          <w:sz w:val="28"/>
        </w:rPr>
        <w:t>
      1314. Компрессормен сорылатын аммиак буын қыздыру бір сатылы және екі сатылы компрессорлардың жоғары қысымды сатысы үшін 5 градус Цельсиядан кем емес, және екі сатылы компрессорлардың төмен қысымды сатысы үшін 10 градус Цельсий болады. Бұл қыздыру компрессор соруындағы термометрмен өлшенетін бу температурасымен және аммиак қайнату температурасы арасындағы айырмашылық ретінде анықталады.</w:t>
      </w:r>
    </w:p>
    <w:bookmarkEnd w:id="2046"/>
    <w:bookmarkStart w:name="z2210" w:id="2047"/>
    <w:p>
      <w:pPr>
        <w:spacing w:after="0"/>
        <w:ind w:left="0"/>
        <w:jc w:val="both"/>
      </w:pPr>
      <w:r>
        <w:rPr>
          <w:rFonts w:ascii="Times New Roman"/>
          <w:b w:val="false"/>
          <w:i w:val="false"/>
          <w:color w:val="000000"/>
          <w:sz w:val="28"/>
        </w:rPr>
        <w:t>
      Соңғысы аммиактың сіңдірілген буларының кестесі бойынша және осы аспаптың температуралық шәкілі бойынша мановакуумметрмен өлшенген сору қысымы үшін анықталады. Мановакуумметр шәкілінің жоғарғы шегі 1 мегапаскальдан (10 кг·с/см</w:t>
      </w:r>
      <w:r>
        <w:rPr>
          <w:rFonts w:ascii="Times New Roman"/>
          <w:b w:val="false"/>
          <w:i w:val="false"/>
          <w:color w:val="000000"/>
          <w:vertAlign w:val="superscript"/>
        </w:rPr>
        <w:t>2</w:t>
      </w:r>
      <w:r>
        <w:rPr>
          <w:rFonts w:ascii="Times New Roman"/>
          <w:b w:val="false"/>
          <w:i w:val="false"/>
          <w:color w:val="000000"/>
          <w:sz w:val="28"/>
        </w:rPr>
        <w:t>) аспайды, дәлділік тобы - 1,5 кем емес.</w:t>
      </w:r>
    </w:p>
    <w:bookmarkEnd w:id="2047"/>
    <w:bookmarkStart w:name="z2211" w:id="2048"/>
    <w:p>
      <w:pPr>
        <w:spacing w:after="0"/>
        <w:ind w:left="0"/>
        <w:jc w:val="both"/>
      </w:pPr>
      <w:r>
        <w:rPr>
          <w:rFonts w:ascii="Times New Roman"/>
          <w:b w:val="false"/>
          <w:i w:val="false"/>
          <w:color w:val="000000"/>
          <w:sz w:val="28"/>
        </w:rPr>
        <w:t>
      1315. Аммиакты тоңазытқыш қондырғыларының жұмысын тұрақты бақылау орындарындағы температура стационарлы орнатылған тұрақты қолданыстағы аспаптармен анықталады. Бұл жағдайда қозғалмалы аспаптарды пайдалануға болмайды.</w:t>
      </w:r>
    </w:p>
    <w:bookmarkEnd w:id="2048"/>
    <w:bookmarkStart w:name="z2212" w:id="2049"/>
    <w:p>
      <w:pPr>
        <w:spacing w:after="0"/>
        <w:ind w:left="0"/>
        <w:jc w:val="both"/>
      </w:pPr>
      <w:r>
        <w:rPr>
          <w:rFonts w:ascii="Times New Roman"/>
          <w:b w:val="false"/>
          <w:i w:val="false"/>
          <w:color w:val="000000"/>
          <w:sz w:val="28"/>
        </w:rPr>
        <w:t>
      Егер дайындаушы нұсқаулығымен басқа мән қарастырылмаған болса, поршенді компрессорлар үшін айдау температурасы 160 градус цельсиядан аспайды, бұрамалы үшін –90 градус цельсия, көлденең ақырын жүретін компрессорлар үшін –135 градус цельсий болады.</w:t>
      </w:r>
    </w:p>
    <w:bookmarkEnd w:id="2049"/>
    <w:bookmarkStart w:name="z2213" w:id="2050"/>
    <w:p>
      <w:pPr>
        <w:spacing w:after="0"/>
        <w:ind w:left="0"/>
        <w:jc w:val="both"/>
      </w:pPr>
      <w:r>
        <w:rPr>
          <w:rFonts w:ascii="Times New Roman"/>
          <w:b w:val="false"/>
          <w:i w:val="false"/>
          <w:color w:val="000000"/>
          <w:sz w:val="28"/>
        </w:rPr>
        <w:t>
      1316. Поршень компрессорының сору құбырына (қуысына) сұйық аммиакты бүркуге болмайды.</w:t>
      </w:r>
    </w:p>
    <w:bookmarkEnd w:id="2050"/>
    <w:bookmarkStart w:name="z2214" w:id="2051"/>
    <w:p>
      <w:pPr>
        <w:spacing w:after="0"/>
        <w:ind w:left="0"/>
        <w:jc w:val="both"/>
      </w:pPr>
      <w:r>
        <w:rPr>
          <w:rFonts w:ascii="Times New Roman"/>
          <w:b w:val="false"/>
          <w:i w:val="false"/>
          <w:color w:val="000000"/>
          <w:sz w:val="28"/>
        </w:rPr>
        <w:t>
      Егер дайындаушы қарастырған болса, сұйық аммиактың бүркуімен бұрама компрессорларды пайдалануға болады.</w:t>
      </w:r>
    </w:p>
    <w:bookmarkEnd w:id="2051"/>
    <w:bookmarkStart w:name="z2215" w:id="2052"/>
    <w:p>
      <w:pPr>
        <w:spacing w:after="0"/>
        <w:ind w:left="0"/>
        <w:jc w:val="both"/>
      </w:pPr>
      <w:r>
        <w:rPr>
          <w:rFonts w:ascii="Times New Roman"/>
          <w:b w:val="false"/>
          <w:i w:val="false"/>
          <w:color w:val="000000"/>
          <w:sz w:val="28"/>
        </w:rPr>
        <w:t>
      Дайындаушы қарастырмаған бүрку құрылғыларын орнатуға жол берілмейді.</w:t>
      </w:r>
    </w:p>
    <w:bookmarkEnd w:id="2052"/>
    <w:bookmarkStart w:name="z2216" w:id="2053"/>
    <w:p>
      <w:pPr>
        <w:spacing w:after="0"/>
        <w:ind w:left="0"/>
        <w:jc w:val="both"/>
      </w:pPr>
      <w:r>
        <w:rPr>
          <w:rFonts w:ascii="Times New Roman"/>
          <w:b w:val="false"/>
          <w:i w:val="false"/>
          <w:color w:val="000000"/>
          <w:sz w:val="28"/>
        </w:rPr>
        <w:t>
      1317. Компрессорда дүрсіл пайда болған жағдайда машинист оны тоқтатып, ол туралы бақылау тұлғасына компрессордың тоқтау себебін машина жұмысының тәуліктік журналына жазып хабарлайды.</w:t>
      </w:r>
    </w:p>
    <w:bookmarkEnd w:id="2053"/>
    <w:bookmarkStart w:name="z2217" w:id="2054"/>
    <w:p>
      <w:pPr>
        <w:spacing w:after="0"/>
        <w:ind w:left="0"/>
        <w:jc w:val="both"/>
      </w:pPr>
      <w:r>
        <w:rPr>
          <w:rFonts w:ascii="Times New Roman"/>
          <w:b w:val="false"/>
          <w:i w:val="false"/>
          <w:color w:val="000000"/>
          <w:sz w:val="28"/>
        </w:rPr>
        <w:t>
      1318. Компрессор айдайтын аммиак буының температурасының тез түсуі мен қыздырылуы төмендеген жағдайда, сору қуыстарының айналасы мұздағанда (мұздау деңгейі көбейгенде) және ылғал жүрістің басқа да белгілері пайда болғанда (поршенді компрессорда – бәсеңдетілген дүрсіл айдау қақпақтарында және майлау қысымының түсуі; бұрамалыда–жұмыс шуы сипатының өзгеруі және майлау қысымының түсуі; ротациялық көп қалақшалы–май бөлгіште деңгейді көбейту және жұмыс шуы сипатының өзгеруі), компрессор тоқтатылады, содан соң ілмекті соратын және айдайтын вентильдерді, реттеу вентильдерін жауып, компрессордың ылғалды жүріс себебін жою керек. Компрессорды келесі іске қосар алдында жинақталуы мүмкін сұйықтықтан оның сору құбырын босату керек. Тоқтатылған компрессордан аммиакты сору барысында оның қабынан суды ағызу керек.</w:t>
      </w:r>
    </w:p>
    <w:bookmarkEnd w:id="2054"/>
    <w:bookmarkStart w:name="z2218" w:id="2055"/>
    <w:p>
      <w:pPr>
        <w:spacing w:after="0"/>
        <w:ind w:left="0"/>
        <w:jc w:val="both"/>
      </w:pPr>
      <w:r>
        <w:rPr>
          <w:rFonts w:ascii="Times New Roman"/>
          <w:b w:val="false"/>
          <w:i w:val="false"/>
          <w:color w:val="000000"/>
          <w:sz w:val="28"/>
        </w:rPr>
        <w:t>
      1319. Жекелеген тоңазытқыш жабдықтарын жөндегеннен кейін және алдын алу жұмыстарынан кейін, жұмысында ақаудың салдарынан туындаған компрессорды мәжбүрлі тоқтатқаннан кейін, оны пайдалануға іске қосуды бақылау тұлғасының жазбаша рұқсатынан кейін жүзеге асыруға болады.</w:t>
      </w:r>
    </w:p>
    <w:bookmarkEnd w:id="2055"/>
    <w:bookmarkStart w:name="z2219" w:id="2056"/>
    <w:p>
      <w:pPr>
        <w:spacing w:after="0"/>
        <w:ind w:left="0"/>
        <w:jc w:val="both"/>
      </w:pPr>
      <w:r>
        <w:rPr>
          <w:rFonts w:ascii="Times New Roman"/>
          <w:b w:val="false"/>
          <w:i w:val="false"/>
          <w:color w:val="000000"/>
          <w:sz w:val="28"/>
        </w:rPr>
        <w:t>
      Аммиактың берілу санын қолмен реттеуге арналған құрылғысы бар бұрамалы компрессорды іске қосар алдында осы қондырғы көмегімен минималды өнімділікті орнату қажет.</w:t>
      </w:r>
    </w:p>
    <w:bookmarkEnd w:id="2056"/>
    <w:bookmarkStart w:name="z2220" w:id="2057"/>
    <w:p>
      <w:pPr>
        <w:spacing w:after="0"/>
        <w:ind w:left="0"/>
        <w:jc w:val="both"/>
      </w:pPr>
      <w:r>
        <w:rPr>
          <w:rFonts w:ascii="Times New Roman"/>
          <w:b w:val="false"/>
          <w:i w:val="false"/>
          <w:color w:val="000000"/>
          <w:sz w:val="28"/>
        </w:rPr>
        <w:t>
      1320. Судың мұздауы мүмкін және қысқы уақытта тоңазытқыш қондырғылары жұмысының үзілістері барысында оны компрессор тығыздамалары мен цилиндрлердің, су сорғыларының, жабық үлгідегі конденсаторлардың, салқындатқыштардың және жүйенің ең төменгі орындарына түсу крандары арқылы басқа аппараттардың салқындату қаптамаларынан оны түсіру керек.</w:t>
      </w:r>
    </w:p>
    <w:bookmarkEnd w:id="2057"/>
    <w:bookmarkStart w:name="z2221" w:id="2058"/>
    <w:p>
      <w:pPr>
        <w:spacing w:after="0"/>
        <w:ind w:left="0"/>
        <w:jc w:val="both"/>
      </w:pPr>
      <w:r>
        <w:rPr>
          <w:rFonts w:ascii="Times New Roman"/>
          <w:b w:val="false"/>
          <w:i w:val="false"/>
          <w:color w:val="000000"/>
          <w:sz w:val="28"/>
        </w:rPr>
        <w:t>
      1321. Жабдықтардың барлық қозғалатын және айналатын бөліктері (сермерлер, біліктер, жалғастырғыштар, берілістер) алмалы-салмалы, жеңіл жиылмалы, тұтас немесе торлы қоршаулармен жабылады.</w:t>
      </w:r>
    </w:p>
    <w:bookmarkEnd w:id="2058"/>
    <w:bookmarkStart w:name="z2222" w:id="2059"/>
    <w:p>
      <w:pPr>
        <w:spacing w:after="0"/>
        <w:ind w:left="0"/>
        <w:jc w:val="both"/>
      </w:pPr>
      <w:r>
        <w:rPr>
          <w:rFonts w:ascii="Times New Roman"/>
          <w:b w:val="false"/>
          <w:i w:val="false"/>
          <w:color w:val="000000"/>
          <w:sz w:val="28"/>
        </w:rPr>
        <w:t>
      Қоршау тораптары мен бөлшектері бекітіледі және жеткілікті төзімділігі мен беріктілігі болады.</w:t>
      </w:r>
    </w:p>
    <w:bookmarkEnd w:id="2059"/>
    <w:bookmarkStart w:name="z2223" w:id="2060"/>
    <w:p>
      <w:pPr>
        <w:spacing w:after="0"/>
        <w:ind w:left="0"/>
        <w:jc w:val="both"/>
      </w:pPr>
      <w:r>
        <w:rPr>
          <w:rFonts w:ascii="Times New Roman"/>
          <w:b w:val="false"/>
          <w:i w:val="false"/>
          <w:color w:val="000000"/>
          <w:sz w:val="28"/>
        </w:rPr>
        <w:t>
      1322. Машинаның жылжымалы бөлшектеріне қолжетімділік ол толық тоқтатылғаннан кейін, электр жабдықтары тоқтан ажыратылғаннан кейін және бөгде адамдар оны іске қосуына қарсы шаралар қабылдағаннан кейін жасалады.</w:t>
      </w:r>
    </w:p>
    <w:bookmarkEnd w:id="2060"/>
    <w:bookmarkStart w:name="z2224" w:id="2061"/>
    <w:p>
      <w:pPr>
        <w:spacing w:after="0"/>
        <w:ind w:left="0"/>
        <w:jc w:val="both"/>
      </w:pPr>
      <w:r>
        <w:rPr>
          <w:rFonts w:ascii="Times New Roman"/>
          <w:b w:val="false"/>
          <w:i w:val="false"/>
          <w:color w:val="000000"/>
          <w:sz w:val="28"/>
        </w:rPr>
        <w:t>
      Поршеньді компрессордағы желілік саңылау білікті қолмен айналдырғанда өлшенеді.</w:t>
      </w:r>
    </w:p>
    <w:bookmarkEnd w:id="2061"/>
    <w:bookmarkStart w:name="z2225" w:id="2062"/>
    <w:p>
      <w:pPr>
        <w:spacing w:after="0"/>
        <w:ind w:left="0"/>
        <w:jc w:val="both"/>
      </w:pPr>
      <w:r>
        <w:rPr>
          <w:rFonts w:ascii="Times New Roman"/>
          <w:b w:val="false"/>
          <w:i w:val="false"/>
          <w:color w:val="000000"/>
          <w:sz w:val="28"/>
        </w:rPr>
        <w:t>
      1323. Компрессорды салқындатуға арналған компрессор кірісінде температура 10 градус Цельсиядан төмен емес және цилиндр қаптамаларынан шығуда -45 градус Цельсиядан аспайтын болады, егер дайындаушы басқа шекті мәндерді қарастырмаған болса.</w:t>
      </w:r>
    </w:p>
    <w:bookmarkEnd w:id="2062"/>
    <w:bookmarkStart w:name="z2226" w:id="2063"/>
    <w:p>
      <w:pPr>
        <w:spacing w:after="0"/>
        <w:ind w:left="0"/>
        <w:jc w:val="both"/>
      </w:pPr>
      <w:r>
        <w:rPr>
          <w:rFonts w:ascii="Times New Roman"/>
          <w:b w:val="false"/>
          <w:i w:val="false"/>
          <w:color w:val="000000"/>
          <w:sz w:val="28"/>
        </w:rPr>
        <w:t>
      1324. Тоңазытқыш аммиакты компрессорларын майлау үшін тек сол үшін арналған майлар ғана қолданылады.</w:t>
      </w:r>
    </w:p>
    <w:bookmarkEnd w:id="2063"/>
    <w:bookmarkStart w:name="z2227" w:id="2064"/>
    <w:p>
      <w:pPr>
        <w:spacing w:after="0"/>
        <w:ind w:left="0"/>
        <w:jc w:val="both"/>
      </w:pPr>
      <w:r>
        <w:rPr>
          <w:rFonts w:ascii="Times New Roman"/>
          <w:b w:val="false"/>
          <w:i w:val="false"/>
          <w:color w:val="000000"/>
          <w:sz w:val="28"/>
        </w:rPr>
        <w:t>
      Компрессордың әрбір түріне арналған майлау майының маркасы дайындаушы нұсқаулығында көрсетілгенге сәйкес келеді.</w:t>
      </w:r>
    </w:p>
    <w:bookmarkEnd w:id="2064"/>
    <w:bookmarkStart w:name="z2228" w:id="2065"/>
    <w:p>
      <w:pPr>
        <w:spacing w:after="0"/>
        <w:ind w:left="0"/>
        <w:jc w:val="both"/>
      </w:pPr>
      <w:r>
        <w:rPr>
          <w:rFonts w:ascii="Times New Roman"/>
          <w:b w:val="false"/>
          <w:i w:val="false"/>
          <w:color w:val="000000"/>
          <w:sz w:val="28"/>
        </w:rPr>
        <w:t>
      1325. Автоматты режимде жұмыс жасайтын компрессорлар мен сорғыларда, көрінетін жердетақтайшалар ілінеді: "Абайла! Автоматты түрде түсіріледі".</w:t>
      </w:r>
    </w:p>
    <w:bookmarkEnd w:id="2065"/>
    <w:bookmarkStart w:name="z2229" w:id="2066"/>
    <w:p>
      <w:pPr>
        <w:spacing w:after="0"/>
        <w:ind w:left="0"/>
        <w:jc w:val="both"/>
      </w:pPr>
      <w:r>
        <w:rPr>
          <w:rFonts w:ascii="Times New Roman"/>
          <w:b w:val="false"/>
          <w:i w:val="false"/>
          <w:color w:val="000000"/>
          <w:sz w:val="28"/>
        </w:rPr>
        <w:t>
      1326. Жөндеуден және монтаждан кейін аммиак компрессорларын тексеру және оны жүргізіп бейімдеу дайындаушы нұсқаулығына сәйкес орындалады.</w:t>
      </w:r>
    </w:p>
    <w:bookmarkEnd w:id="2066"/>
    <w:bookmarkStart w:name="z2230" w:id="2067"/>
    <w:p>
      <w:pPr>
        <w:spacing w:after="0"/>
        <w:ind w:left="0"/>
        <w:jc w:val="both"/>
      </w:pPr>
      <w:r>
        <w:rPr>
          <w:rFonts w:ascii="Times New Roman"/>
          <w:b w:val="false"/>
          <w:i w:val="false"/>
          <w:color w:val="000000"/>
          <w:sz w:val="28"/>
        </w:rPr>
        <w:t>
      1327. Буландыру жүйесінің көзі бар, оның үстінде орналасқан сұйықтық бөлгіштер арқылы сорғысыз батырылған тікелей салқындату жүйесі бар қолданыстағы тоңазытқыштарда жылу жүктелімін көбейту барысында компрессорлардың сору желісіне жүйеден шығару қауіптілігінде сұйық аммиак деңгейін ұстап тұруға болмайды.</w:t>
      </w:r>
    </w:p>
    <w:bookmarkEnd w:id="2067"/>
    <w:bookmarkStart w:name="z2231" w:id="2068"/>
    <w:p>
      <w:pPr>
        <w:spacing w:after="0"/>
        <w:ind w:left="0"/>
        <w:jc w:val="both"/>
      </w:pPr>
      <w:r>
        <w:rPr>
          <w:rFonts w:ascii="Times New Roman"/>
          <w:b w:val="false"/>
          <w:i w:val="false"/>
          <w:color w:val="000000"/>
          <w:sz w:val="28"/>
        </w:rPr>
        <w:t>
      Егер салқындату құрылғысында сұйық аммиактың көрсетілген берілу сызбасын өлшеу мүмкін болмаса, онда компрессор алдында сұйықтық бөлгіштің қызметін біріктіретін ресивер немесе қорғаныс ресиверімен бірге сұйықтықты қосымша (құрғақ) бөлгіш орнатылады.</w:t>
      </w:r>
    </w:p>
    <w:bookmarkEnd w:id="2068"/>
    <w:bookmarkStart w:name="z2232" w:id="2069"/>
    <w:p>
      <w:pPr>
        <w:spacing w:after="0"/>
        <w:ind w:left="0"/>
        <w:jc w:val="both"/>
      </w:pPr>
      <w:r>
        <w:rPr>
          <w:rFonts w:ascii="Times New Roman"/>
          <w:b w:val="false"/>
          <w:i w:val="false"/>
          <w:color w:val="000000"/>
          <w:sz w:val="28"/>
        </w:rPr>
        <w:t>
      1328. Тоңазытқыш сызбасына қосылған аммиак сорғысын пайдалану дайындаушы нұсқаулығына сәйкес жүзеге асырылады.</w:t>
      </w:r>
    </w:p>
    <w:bookmarkEnd w:id="2069"/>
    <w:bookmarkStart w:name="z2233" w:id="2070"/>
    <w:p>
      <w:pPr>
        <w:spacing w:after="0"/>
        <w:ind w:left="0"/>
        <w:jc w:val="both"/>
      </w:pPr>
      <w:r>
        <w:rPr>
          <w:rFonts w:ascii="Times New Roman"/>
          <w:b w:val="false"/>
          <w:i w:val="false"/>
          <w:color w:val="000000"/>
          <w:sz w:val="28"/>
        </w:rPr>
        <w:t>
      1329. Әрбір іске қосар алдында сорғыны қарап, ол дұрыс жұмыс істейтіндігіне көз жеткізу керек, және объекті жұмысының тәуліктік журналындағы жазбалармен танысу қажет.</w:t>
      </w:r>
    </w:p>
    <w:bookmarkEnd w:id="2070"/>
    <w:bookmarkStart w:name="z2234" w:id="2071"/>
    <w:p>
      <w:pPr>
        <w:spacing w:after="0"/>
        <w:ind w:left="0"/>
        <w:jc w:val="both"/>
      </w:pPr>
      <w:r>
        <w:rPr>
          <w:rFonts w:ascii="Times New Roman"/>
          <w:b w:val="false"/>
          <w:i w:val="false"/>
          <w:color w:val="000000"/>
          <w:sz w:val="28"/>
        </w:rPr>
        <w:t>
      1330. Аммиак сорғысын бастапқы іске қосар алдында немесе ол ұзақ тоқтатылғаннан кейін: сору және қысымды желілердегі вентильдер ашылады, сонымен осы агрегаттың сұйық хладагентпен толтырылуын (оның ішінде жұмыс қуыстарын) қамтамасыз етеді; қысымды желідегі вентиль тірелгенге дейін жабылады және артқа бір – бір жарым айналымға бұралады; сорғы қосылады; режим қысымы бойынша шығыстан кейін қысымды келте құбырға вентиль көмегімен қысым реттеледі.</w:t>
      </w:r>
    </w:p>
    <w:bookmarkEnd w:id="2071"/>
    <w:bookmarkStart w:name="z2235" w:id="2072"/>
    <w:p>
      <w:pPr>
        <w:spacing w:after="0"/>
        <w:ind w:left="0"/>
        <w:jc w:val="both"/>
      </w:pPr>
      <w:r>
        <w:rPr>
          <w:rFonts w:ascii="Times New Roman"/>
          <w:b w:val="false"/>
          <w:i w:val="false"/>
          <w:color w:val="000000"/>
          <w:sz w:val="28"/>
        </w:rPr>
        <w:t>
      1331. Аммиак сорғысын төмендегілер барысында іске қосуға болмайды:</w:t>
      </w:r>
    </w:p>
    <w:bookmarkEnd w:id="2072"/>
    <w:bookmarkStart w:name="z2236" w:id="2073"/>
    <w:p>
      <w:pPr>
        <w:spacing w:after="0"/>
        <w:ind w:left="0"/>
        <w:jc w:val="both"/>
      </w:pPr>
      <w:r>
        <w:rPr>
          <w:rFonts w:ascii="Times New Roman"/>
          <w:b w:val="false"/>
          <w:i w:val="false"/>
          <w:color w:val="000000"/>
          <w:sz w:val="28"/>
        </w:rPr>
        <w:t>
      оның кірісі мен шығысында вентильдер жабық болғанда;</w:t>
      </w:r>
    </w:p>
    <w:bookmarkEnd w:id="2073"/>
    <w:bookmarkStart w:name="z2237" w:id="2074"/>
    <w:p>
      <w:pPr>
        <w:spacing w:after="0"/>
        <w:ind w:left="0"/>
        <w:jc w:val="both"/>
      </w:pPr>
      <w:r>
        <w:rPr>
          <w:rFonts w:ascii="Times New Roman"/>
          <w:b w:val="false"/>
          <w:i w:val="false"/>
          <w:color w:val="000000"/>
          <w:sz w:val="28"/>
        </w:rPr>
        <w:t>
      сорғының сұйық хладагентпен толық толтырылмағанда;</w:t>
      </w:r>
    </w:p>
    <w:bookmarkEnd w:id="2074"/>
    <w:bookmarkStart w:name="z2238" w:id="2075"/>
    <w:p>
      <w:pPr>
        <w:spacing w:after="0"/>
        <w:ind w:left="0"/>
        <w:jc w:val="both"/>
      </w:pPr>
      <w:r>
        <w:rPr>
          <w:rFonts w:ascii="Times New Roman"/>
          <w:b w:val="false"/>
          <w:i w:val="false"/>
          <w:color w:val="000000"/>
          <w:sz w:val="28"/>
        </w:rPr>
        <w:t>
      жалғастықтың қорғаныс қаптамасы болмағанда (электр қозғалтқыш пен сорғы арасында ілінісу муфтасымен агрегаттар үшін).</w:t>
      </w:r>
    </w:p>
    <w:bookmarkEnd w:id="2075"/>
    <w:bookmarkStart w:name="z2239" w:id="2076"/>
    <w:p>
      <w:pPr>
        <w:spacing w:after="0"/>
        <w:ind w:left="0"/>
        <w:jc w:val="both"/>
      </w:pPr>
      <w:r>
        <w:rPr>
          <w:rFonts w:ascii="Times New Roman"/>
          <w:b w:val="false"/>
          <w:i w:val="false"/>
          <w:color w:val="000000"/>
          <w:sz w:val="28"/>
        </w:rPr>
        <w:t>
      1332. Төмендегілер болған жағдайда, сорғы тоқтатылады:</w:t>
      </w:r>
    </w:p>
    <w:bookmarkEnd w:id="2076"/>
    <w:bookmarkStart w:name="z2240" w:id="2077"/>
    <w:p>
      <w:pPr>
        <w:spacing w:after="0"/>
        <w:ind w:left="0"/>
        <w:jc w:val="both"/>
      </w:pPr>
      <w:r>
        <w:rPr>
          <w:rFonts w:ascii="Times New Roman"/>
          <w:b w:val="false"/>
          <w:i w:val="false"/>
          <w:color w:val="000000"/>
          <w:sz w:val="28"/>
        </w:rPr>
        <w:t>
      күш қысымы төмендегенде немесе сору мен күш қысымының айырмашылығы болғанда (автоматика аспаптары болмағанда немесе бас тартқанда);</w:t>
      </w:r>
    </w:p>
    <w:bookmarkEnd w:id="2077"/>
    <w:bookmarkStart w:name="z2241" w:id="2078"/>
    <w:p>
      <w:pPr>
        <w:spacing w:after="0"/>
        <w:ind w:left="0"/>
        <w:jc w:val="both"/>
      </w:pPr>
      <w:r>
        <w:rPr>
          <w:rFonts w:ascii="Times New Roman"/>
          <w:b w:val="false"/>
          <w:i w:val="false"/>
          <w:color w:val="000000"/>
          <w:sz w:val="28"/>
        </w:rPr>
        <w:t>
      агрегаттың тығыз еместігінен аммиактың азаюы туындағанда;</w:t>
      </w:r>
    </w:p>
    <w:bookmarkEnd w:id="2078"/>
    <w:bookmarkStart w:name="z2242" w:id="2079"/>
    <w:p>
      <w:pPr>
        <w:spacing w:after="0"/>
        <w:ind w:left="0"/>
        <w:jc w:val="both"/>
      </w:pPr>
      <w:r>
        <w:rPr>
          <w:rFonts w:ascii="Times New Roman"/>
          <w:b w:val="false"/>
          <w:i w:val="false"/>
          <w:color w:val="000000"/>
          <w:sz w:val="28"/>
        </w:rPr>
        <w:t>
      манометрлердің, кері қақпақтардың, автоматика құралдарының ақауы анықталғанда.</w:t>
      </w:r>
    </w:p>
    <w:bookmarkEnd w:id="2079"/>
    <w:bookmarkStart w:name="z2243" w:id="2080"/>
    <w:p>
      <w:pPr>
        <w:spacing w:after="0"/>
        <w:ind w:left="0"/>
        <w:jc w:val="both"/>
      </w:pPr>
      <w:r>
        <w:rPr>
          <w:rFonts w:ascii="Times New Roman"/>
          <w:b w:val="false"/>
          <w:i w:val="false"/>
          <w:color w:val="000000"/>
          <w:sz w:val="28"/>
        </w:rPr>
        <w:t>
      1333. Аммиак сорғысындағы алдын алу жұмыстары агрегат толық тоқтағаннан кейін, электр көзі ажыратылған соң, вентильдер мен іске қосу құрылғыларында плакаттар ілінгеннен кейін, объекті жұмысының тәуліктік журналына жазба жазылған соң жүргізіледі.</w:t>
      </w:r>
    </w:p>
    <w:bookmarkEnd w:id="2080"/>
    <w:bookmarkStart w:name="z2244" w:id="2081"/>
    <w:p>
      <w:pPr>
        <w:spacing w:after="0"/>
        <w:ind w:left="0"/>
        <w:jc w:val="both"/>
      </w:pPr>
      <w:r>
        <w:rPr>
          <w:rFonts w:ascii="Times New Roman"/>
          <w:b w:val="false"/>
          <w:i w:val="false"/>
          <w:color w:val="000000"/>
          <w:sz w:val="28"/>
        </w:rPr>
        <w:t>
      1334. Аммиактың кемуімен байланысты сорғының ақаулары тез арада жойылады.</w:t>
      </w:r>
    </w:p>
    <w:bookmarkEnd w:id="2081"/>
    <w:bookmarkStart w:name="z161" w:id="2082"/>
    <w:p>
      <w:pPr>
        <w:spacing w:after="0"/>
        <w:ind w:left="0"/>
        <w:jc w:val="left"/>
      </w:pPr>
      <w:r>
        <w:rPr>
          <w:rFonts w:ascii="Times New Roman"/>
          <w:b/>
          <w:i w:val="false"/>
          <w:color w:val="000000"/>
        </w:rPr>
        <w:t xml:space="preserve"> 3-параграф. Жабдықтарды орналастыру кезінде өнеркәсіптік қауіпсіздікті қамтамасыз ету тәртібі</w:t>
      </w:r>
    </w:p>
    <w:bookmarkEnd w:id="2082"/>
    <w:bookmarkStart w:name="z162" w:id="2083"/>
    <w:p>
      <w:pPr>
        <w:spacing w:after="0"/>
        <w:ind w:left="0"/>
        <w:jc w:val="both"/>
      </w:pPr>
      <w:r>
        <w:rPr>
          <w:rFonts w:ascii="Times New Roman"/>
          <w:b w:val="false"/>
          <w:i w:val="false"/>
          <w:color w:val="000000"/>
          <w:sz w:val="28"/>
        </w:rPr>
        <w:t>
      1335. Аммиакта жұмыс істейтін жабдық:</w:t>
      </w:r>
    </w:p>
    <w:bookmarkEnd w:id="2083"/>
    <w:p>
      <w:pPr>
        <w:spacing w:after="0"/>
        <w:ind w:left="0"/>
        <w:jc w:val="both"/>
      </w:pPr>
      <w:r>
        <w:rPr>
          <w:rFonts w:ascii="Times New Roman"/>
          <w:b w:val="false"/>
          <w:i w:val="false"/>
          <w:color w:val="000000"/>
          <w:sz w:val="28"/>
        </w:rPr>
        <w:t>
      машиналық үй-жайларда немесе аппараттық бөлмелерде;</w:t>
      </w:r>
    </w:p>
    <w:p>
      <w:pPr>
        <w:spacing w:after="0"/>
        <w:ind w:left="0"/>
        <w:jc w:val="both"/>
      </w:pPr>
      <w:r>
        <w:rPr>
          <w:rFonts w:ascii="Times New Roman"/>
          <w:b w:val="false"/>
          <w:i w:val="false"/>
          <w:color w:val="000000"/>
          <w:sz w:val="28"/>
        </w:rPr>
        <w:t xml:space="preserve">
      суық тұтыну үй-жайларында; </w:t>
      </w:r>
    </w:p>
    <w:p>
      <w:pPr>
        <w:spacing w:after="0"/>
        <w:ind w:left="0"/>
        <w:jc w:val="both"/>
      </w:pPr>
      <w:r>
        <w:rPr>
          <w:rFonts w:ascii="Times New Roman"/>
          <w:b w:val="false"/>
          <w:i w:val="false"/>
          <w:color w:val="000000"/>
          <w:sz w:val="28"/>
        </w:rPr>
        <w:t xml:space="preserve">
      ашық алаңқайда орналасуы мүмкін. </w:t>
      </w:r>
    </w:p>
    <w:bookmarkStart w:name="z2245" w:id="2084"/>
    <w:p>
      <w:pPr>
        <w:spacing w:after="0"/>
        <w:ind w:left="0"/>
        <w:jc w:val="both"/>
      </w:pPr>
      <w:r>
        <w:rPr>
          <w:rFonts w:ascii="Times New Roman"/>
          <w:b w:val="false"/>
          <w:i w:val="false"/>
          <w:color w:val="000000"/>
          <w:sz w:val="28"/>
        </w:rPr>
        <w:t xml:space="preserve">
      1336. Айдағыш құбыржолдарындаға тік қаптама-түтікті, булағыш және ауа конденсаторлар, май бөлгіштер ашық алаңқайларда орналастырылады. Машиналық бөлмелерде үстінде конденсаторларды, ал желілік ресиверлерді үй-жайдың ішінде және сыртында да орналастыруға рұқсат етіледі. </w:t>
      </w:r>
    </w:p>
    <w:bookmarkEnd w:id="2084"/>
    <w:bookmarkStart w:name="z2246" w:id="2085"/>
    <w:p>
      <w:pPr>
        <w:spacing w:after="0"/>
        <w:ind w:left="0"/>
        <w:jc w:val="both"/>
      </w:pPr>
      <w:r>
        <w:rPr>
          <w:rFonts w:ascii="Times New Roman"/>
          <w:b w:val="false"/>
          <w:i w:val="false"/>
          <w:color w:val="000000"/>
          <w:sz w:val="28"/>
        </w:rPr>
        <w:t>
      1337. Сумен жабдықтаудың айналым жүйесіндегі сулы сорғыларды арнайы үй-жайда – сорғы станциясында, конденсатор орнатылатын ғимараттың үстінде орналастыру ұсынылады.</w:t>
      </w:r>
    </w:p>
    <w:bookmarkEnd w:id="2085"/>
    <w:bookmarkStart w:name="z2247" w:id="2086"/>
    <w:p>
      <w:pPr>
        <w:spacing w:after="0"/>
        <w:ind w:left="0"/>
        <w:jc w:val="both"/>
      </w:pPr>
      <w:r>
        <w:rPr>
          <w:rFonts w:ascii="Times New Roman"/>
          <w:b w:val="false"/>
          <w:i w:val="false"/>
          <w:color w:val="000000"/>
          <w:sz w:val="28"/>
        </w:rPr>
        <w:t xml:space="preserve">
      1338. Машиналық (аппараттық) бөлменің үй-жайында компрессорлы агрегаттар, блокты тоңазытқыш машиналар, айналмалы (қорғау) ресиверлер, аралық ыдыстар, аммиакты сорғылар, май жинағыштар, тік қаптама-түтікті конденсаторлар орналастырылады. Булағыш блоктарын, майда сақтауға арналған ресиверлер, айналмалы, қорғау және дренажды ресиверлер, аммиакты және суық жеткізгішті айдауға арналған сорғылар машиналық (аппараттық) Бөлмелерден тыс ашық алаңқайларда орналастыруға рұқсат етіледі, егер бұл осы жабдықтың климаттық орындалуына мүмкіндік беретін болса. Орналастыру орны жобалау құжаттамасымен анықталады. </w:t>
      </w:r>
    </w:p>
    <w:bookmarkEnd w:id="2086"/>
    <w:bookmarkStart w:name="z2248" w:id="2087"/>
    <w:p>
      <w:pPr>
        <w:spacing w:after="0"/>
        <w:ind w:left="0"/>
        <w:jc w:val="both"/>
      </w:pPr>
      <w:r>
        <w:rPr>
          <w:rFonts w:ascii="Times New Roman"/>
          <w:b w:val="false"/>
          <w:i w:val="false"/>
          <w:color w:val="000000"/>
          <w:sz w:val="28"/>
        </w:rPr>
        <w:t>
      1339. Машиналық (аппараттық) бөлмелерінің сыртында орналасқан аппараттардан (ыдыстар) жарықтың аралығы ғимараттың қабырғасынан кемінде 1,0 метр болуы тиіс. Талаптар контейнер түріндегі машиналық бөлмелерге қолданылмайды.</w:t>
      </w:r>
    </w:p>
    <w:bookmarkEnd w:id="2087"/>
    <w:bookmarkStart w:name="z2249" w:id="2088"/>
    <w:p>
      <w:pPr>
        <w:spacing w:after="0"/>
        <w:ind w:left="0"/>
        <w:jc w:val="both"/>
      </w:pPr>
      <w:r>
        <w:rPr>
          <w:rFonts w:ascii="Times New Roman"/>
          <w:b w:val="false"/>
          <w:i w:val="false"/>
          <w:color w:val="000000"/>
          <w:sz w:val="28"/>
        </w:rPr>
        <w:t xml:space="preserve">
      1340. Тоңазытқыш жабдығын орналастыруға мынадай жағдайда тыйым салынадыа: </w:t>
      </w:r>
    </w:p>
    <w:bookmarkEnd w:id="2088"/>
    <w:bookmarkStart w:name="z2250" w:id="2089"/>
    <w:p>
      <w:pPr>
        <w:spacing w:after="0"/>
        <w:ind w:left="0"/>
        <w:jc w:val="both"/>
      </w:pPr>
      <w:r>
        <w:rPr>
          <w:rFonts w:ascii="Times New Roman"/>
          <w:b w:val="false"/>
          <w:i w:val="false"/>
          <w:color w:val="000000"/>
          <w:sz w:val="28"/>
        </w:rPr>
        <w:t>
      жанғыш, күйдіргіш және жарылыс қауіпті өнімдері бар технологиялық құбыр жолдары эстакадаларының астына;</w:t>
      </w:r>
    </w:p>
    <w:bookmarkEnd w:id="2089"/>
    <w:bookmarkStart w:name="z2251" w:id="2090"/>
    <w:p>
      <w:pPr>
        <w:spacing w:after="0"/>
        <w:ind w:left="0"/>
        <w:jc w:val="both"/>
      </w:pPr>
      <w:r>
        <w:rPr>
          <w:rFonts w:ascii="Times New Roman"/>
          <w:b w:val="false"/>
          <w:i w:val="false"/>
          <w:color w:val="000000"/>
          <w:sz w:val="28"/>
        </w:rPr>
        <w:t xml:space="preserve">
      қамтылып бекітілген (сальниксіз) сорғыларды қолдану жағдайларынан немесе аммиактың төмен орнатылған жабдыққа түсуін болдырмайтын арнайы қауіпсіздік шараларын қабылдаған кезден басқа ашық сорғының және компрессорлық қондырғылардың үстіне орнатуға тыйым салынады. </w:t>
      </w:r>
    </w:p>
    <w:bookmarkEnd w:id="2090"/>
    <w:bookmarkStart w:name="z2252" w:id="2091"/>
    <w:p>
      <w:pPr>
        <w:spacing w:after="0"/>
        <w:ind w:left="0"/>
        <w:jc w:val="both"/>
      </w:pPr>
      <w:r>
        <w:rPr>
          <w:rFonts w:ascii="Times New Roman"/>
          <w:b w:val="false"/>
          <w:i w:val="false"/>
          <w:color w:val="000000"/>
          <w:sz w:val="28"/>
        </w:rPr>
        <w:t>
      1341. Тоңазытқыш қондырғылар үшін:</w:t>
      </w:r>
    </w:p>
    <w:bookmarkEnd w:id="2091"/>
    <w:bookmarkStart w:name="z2253" w:id="2092"/>
    <w:p>
      <w:pPr>
        <w:spacing w:after="0"/>
        <w:ind w:left="0"/>
        <w:jc w:val="both"/>
      </w:pPr>
      <w:r>
        <w:rPr>
          <w:rFonts w:ascii="Times New Roman"/>
          <w:b w:val="false"/>
          <w:i w:val="false"/>
          <w:color w:val="000000"/>
          <w:sz w:val="28"/>
        </w:rPr>
        <w:t xml:space="preserve">
      жабдыққа қызмет көрсету үшін орталық өткелдің ені кемінде 1,5 м қабылданады; </w:t>
      </w:r>
    </w:p>
    <w:bookmarkEnd w:id="2092"/>
    <w:bookmarkStart w:name="z2254" w:id="2093"/>
    <w:p>
      <w:pPr>
        <w:spacing w:after="0"/>
        <w:ind w:left="0"/>
        <w:jc w:val="both"/>
      </w:pPr>
      <w:r>
        <w:rPr>
          <w:rFonts w:ascii="Times New Roman"/>
          <w:b w:val="false"/>
          <w:i w:val="false"/>
          <w:color w:val="000000"/>
          <w:sz w:val="28"/>
        </w:rPr>
        <w:t>
      ені кемінде 1,0 метр болатын өткел қуаттылғы 55 киловатт аспайтын электр қозғалтқышы бар аппараттар, ыдыстар, компрессорлық агрегаттар және блокты тоңазытқыш машиналардың шығып тұратын бөліктері арасында көзделеді;</w:t>
      </w:r>
    </w:p>
    <w:bookmarkEnd w:id="2093"/>
    <w:bookmarkStart w:name="z2255" w:id="2094"/>
    <w:p>
      <w:pPr>
        <w:spacing w:after="0"/>
        <w:ind w:left="0"/>
        <w:jc w:val="both"/>
      </w:pPr>
      <w:r>
        <w:rPr>
          <w:rFonts w:ascii="Times New Roman"/>
          <w:b w:val="false"/>
          <w:i w:val="false"/>
          <w:color w:val="000000"/>
          <w:sz w:val="28"/>
        </w:rPr>
        <w:t>
      шығып тұратын бөліктердің жеке тұрған қуаттылығы 55 киловатт аспайтын электр қозғалтқышы бар компрессорлық агрегаттар мен блокты тоңазытқыш машиналары арасындағы өткел кемінде 1,5 метр болуы көзделеді;</w:t>
      </w:r>
    </w:p>
    <w:bookmarkEnd w:id="2094"/>
    <w:bookmarkStart w:name="z2256" w:id="2095"/>
    <w:p>
      <w:pPr>
        <w:spacing w:after="0"/>
        <w:ind w:left="0"/>
        <w:jc w:val="both"/>
      </w:pPr>
      <w:r>
        <w:rPr>
          <w:rFonts w:ascii="Times New Roman"/>
          <w:b w:val="false"/>
          <w:i w:val="false"/>
          <w:color w:val="000000"/>
          <w:sz w:val="28"/>
        </w:rPr>
        <w:t>
      бағаннан жабдықтың шығып тұратын бөліктеріне дейінгі ішкі бағаналық аралықпен үй-жайларда машианалық (аппараттық) бөлмесін орналастыру кезінде өткелдің ені қалыпты еннің басқа өткелдері болған кезде 0,7 метр болуына жол беріледі.</w:t>
      </w:r>
    </w:p>
    <w:bookmarkEnd w:id="2095"/>
    <w:bookmarkStart w:name="z2257" w:id="2096"/>
    <w:p>
      <w:pPr>
        <w:spacing w:after="0"/>
        <w:ind w:left="0"/>
        <w:jc w:val="both"/>
      </w:pPr>
      <w:r>
        <w:rPr>
          <w:rFonts w:ascii="Times New Roman"/>
          <w:b w:val="false"/>
          <w:i w:val="false"/>
          <w:color w:val="000000"/>
          <w:sz w:val="28"/>
        </w:rPr>
        <w:t>
      1342. Еденнен 1,8 метр жоғары деңгейде жабдыққа (арматураға) тұрақты қызмет көрсету үшін қоршауы және баспалдағы бар металл алаңы көзделеді. Алаңның ұзындығы 6 метрден көп болғанда баспалдақтар алаңның екі жағынан да орналастырылады.</w:t>
      </w:r>
    </w:p>
    <w:bookmarkEnd w:id="2096"/>
    <w:bookmarkStart w:name="z2258" w:id="2097"/>
    <w:p>
      <w:pPr>
        <w:spacing w:after="0"/>
        <w:ind w:left="0"/>
        <w:jc w:val="both"/>
      </w:pPr>
      <w:r>
        <w:rPr>
          <w:rFonts w:ascii="Times New Roman"/>
          <w:b w:val="false"/>
          <w:i w:val="false"/>
          <w:color w:val="000000"/>
          <w:sz w:val="28"/>
        </w:rPr>
        <w:t xml:space="preserve">
      Оларды алаңға бекіту үшін құрылғылармен қозғалмалы немесе қайырмалы баспалдақтарды қарастыруға рұқсат етіледі. Тұтқалардың биіктігі 1,0 метр, алаңдардағы ернеулер кемінде 0,15 метр. </w:t>
      </w:r>
    </w:p>
    <w:bookmarkEnd w:id="2097"/>
    <w:bookmarkStart w:name="z2259" w:id="2098"/>
    <w:p>
      <w:pPr>
        <w:spacing w:after="0"/>
        <w:ind w:left="0"/>
        <w:jc w:val="both"/>
      </w:pPr>
      <w:r>
        <w:rPr>
          <w:rFonts w:ascii="Times New Roman"/>
          <w:b w:val="false"/>
          <w:i w:val="false"/>
          <w:color w:val="000000"/>
          <w:sz w:val="28"/>
        </w:rPr>
        <w:t>
      1343. Айналмалы және қорғау ресиверлер және аммиакты сорғылардың астында тұғырықтар немесе шұңқырлар қарастырылады.</w:t>
      </w:r>
    </w:p>
    <w:bookmarkEnd w:id="2098"/>
    <w:bookmarkStart w:name="z2260" w:id="2099"/>
    <w:p>
      <w:pPr>
        <w:spacing w:after="0"/>
        <w:ind w:left="0"/>
        <w:jc w:val="both"/>
      </w:pPr>
      <w:r>
        <w:rPr>
          <w:rFonts w:ascii="Times New Roman"/>
          <w:b w:val="false"/>
          <w:i w:val="false"/>
          <w:color w:val="000000"/>
          <w:sz w:val="28"/>
        </w:rPr>
        <w:t>
      Барынша үлкен аммиак сыйымды ыдыстан салқындатқыш агенттің авариялық шығуы кезінде сұйық аммиактың деңгейі тұғырықта (шұңқыр) тұғырық ернеуінен төмен (шұңқыр шеті) қамтамасыз етіледі.</w:t>
      </w:r>
    </w:p>
    <w:bookmarkEnd w:id="2099"/>
    <w:bookmarkStart w:name="z2261" w:id="2100"/>
    <w:p>
      <w:pPr>
        <w:spacing w:after="0"/>
        <w:ind w:left="0"/>
        <w:jc w:val="both"/>
      </w:pPr>
      <w:r>
        <w:rPr>
          <w:rFonts w:ascii="Times New Roman"/>
          <w:b w:val="false"/>
          <w:i w:val="false"/>
          <w:color w:val="000000"/>
          <w:sz w:val="28"/>
        </w:rPr>
        <w:t>
      Айналмалы ресиверден құйылған аммиактың саны ыдысты жұмыс күйінде толтыру бойынша, ал қорғау ресиверден ыдысты барынша жол берілетін толтыру бойынша анықталады.</w:t>
      </w:r>
    </w:p>
    <w:bookmarkEnd w:id="2100"/>
    <w:bookmarkStart w:name="z2262" w:id="2101"/>
    <w:p>
      <w:pPr>
        <w:spacing w:after="0"/>
        <w:ind w:left="0"/>
        <w:jc w:val="both"/>
      </w:pPr>
      <w:r>
        <w:rPr>
          <w:rFonts w:ascii="Times New Roman"/>
          <w:b w:val="false"/>
          <w:i w:val="false"/>
          <w:color w:val="000000"/>
          <w:sz w:val="28"/>
        </w:rPr>
        <w:t>
      Шұңқырдың тереңдігі кемінде 2,5 метр болуы тиіс. Шұңқырға кемінде екі баспалдақ орнатылады, ал шұңқырдың тереңдігі 2 астам болғанда тікелей сыртынан шығу көзделеді.</w:t>
      </w:r>
    </w:p>
    <w:bookmarkEnd w:id="2101"/>
    <w:bookmarkStart w:name="z2263" w:id="2102"/>
    <w:p>
      <w:pPr>
        <w:spacing w:after="0"/>
        <w:ind w:left="0"/>
        <w:jc w:val="both"/>
      </w:pPr>
      <w:r>
        <w:rPr>
          <w:rFonts w:ascii="Times New Roman"/>
          <w:b w:val="false"/>
          <w:i w:val="false"/>
          <w:color w:val="000000"/>
          <w:sz w:val="28"/>
        </w:rPr>
        <w:t>
      1344. Желілік және дренажды ресиверлер тұғырыққа орналастырылады.</w:t>
      </w:r>
    </w:p>
    <w:bookmarkEnd w:id="2102"/>
    <w:bookmarkStart w:name="z2264" w:id="2103"/>
    <w:p>
      <w:pPr>
        <w:spacing w:after="0"/>
        <w:ind w:left="0"/>
        <w:jc w:val="both"/>
      </w:pPr>
      <w:r>
        <w:rPr>
          <w:rFonts w:ascii="Times New Roman"/>
          <w:b w:val="false"/>
          <w:i w:val="false"/>
          <w:color w:val="000000"/>
          <w:sz w:val="28"/>
        </w:rPr>
        <w:t xml:space="preserve">
      Барынша сыйымды ыдыстан тұғырыққа оның авариялық ағуы жағдайында сұйық аммиактың деңгейі тұғырық ернеуінен төмен қамтамасыз етіледі. Желілік немесе дренажды ресиверден құйылған аммиактың саны оны 80 пайызға барынша жол берілетін толтырудың есебімен анықталады. </w:t>
      </w:r>
    </w:p>
    <w:bookmarkEnd w:id="2103"/>
    <w:bookmarkStart w:name="z2265" w:id="2104"/>
    <w:p>
      <w:pPr>
        <w:spacing w:after="0"/>
        <w:ind w:left="0"/>
        <w:jc w:val="both"/>
      </w:pPr>
      <w:r>
        <w:rPr>
          <w:rFonts w:ascii="Times New Roman"/>
          <w:b w:val="false"/>
          <w:i w:val="false"/>
          <w:color w:val="000000"/>
          <w:sz w:val="28"/>
        </w:rPr>
        <w:t>
      Желілік ресиверлер күн сәулесінен және жауын-шашыннан шатырмен қорғалады, биіктігі кемінде 1,5 метр болатын, құлыпқа салынатын кіріс есігі бар дуалмен қоршалады.</w:t>
      </w:r>
    </w:p>
    <w:bookmarkEnd w:id="2104"/>
    <w:bookmarkStart w:name="z2266" w:id="2105"/>
    <w:p>
      <w:pPr>
        <w:spacing w:after="0"/>
        <w:ind w:left="0"/>
        <w:jc w:val="both"/>
      </w:pPr>
      <w:r>
        <w:rPr>
          <w:rFonts w:ascii="Times New Roman"/>
          <w:b w:val="false"/>
          <w:i w:val="false"/>
          <w:color w:val="000000"/>
          <w:sz w:val="28"/>
        </w:rPr>
        <w:t xml:space="preserve">
      1345. Жүйелерді аммиакпен зарядтау үшін аммиакты цистерналарды немесе баллондарды қосу үшін түйіскен тораптар қарастырылады. </w:t>
      </w:r>
    </w:p>
    <w:bookmarkEnd w:id="2105"/>
    <w:bookmarkStart w:name="z2267" w:id="2106"/>
    <w:p>
      <w:pPr>
        <w:spacing w:after="0"/>
        <w:ind w:left="0"/>
        <w:jc w:val="both"/>
      </w:pPr>
      <w:r>
        <w:rPr>
          <w:rFonts w:ascii="Times New Roman"/>
          <w:b w:val="false"/>
          <w:i w:val="false"/>
          <w:color w:val="000000"/>
          <w:sz w:val="28"/>
        </w:rPr>
        <w:t>
      1346. Машиналық немесе аппараттық бөлмелерде құбыржолдарын, аппараттар, ыдыстарды, пневматикалық сынауға арналған ауа компрессорын орнату, әрбір ыдыс, аппаратқа немесе аммиак құбыржолының учаскесінде сынау жүргізу мүмкіндігіне арналған сығылған ауаны станционарлық құбыржолдарының жүйесі көзделеді. Қысымға және оны төмендетуге арналған компрессордан құбыржолдарындағы бітеу вентильдері бақылау монометоры, компрессорды басқару түймешелері жабдық сыналатын үй-жайдың сыртына шығарылады. Қысылған ауа құбыржолында сақтандыру клапаны орнатылады.</w:t>
      </w:r>
    </w:p>
    <w:bookmarkEnd w:id="2106"/>
    <w:bookmarkStart w:name="z2268" w:id="2107"/>
    <w:p>
      <w:pPr>
        <w:spacing w:after="0"/>
        <w:ind w:left="0"/>
        <w:jc w:val="both"/>
      </w:pPr>
      <w:r>
        <w:rPr>
          <w:rFonts w:ascii="Times New Roman"/>
          <w:b w:val="false"/>
          <w:i w:val="false"/>
          <w:color w:val="000000"/>
          <w:sz w:val="28"/>
        </w:rPr>
        <w:t xml:space="preserve">
      Қолданылған ауа компрессорын басқа мақсаттар үшін жол берілмейді. </w:t>
      </w:r>
    </w:p>
    <w:bookmarkEnd w:id="2107"/>
    <w:bookmarkStart w:name="z2269" w:id="2108"/>
    <w:p>
      <w:pPr>
        <w:spacing w:after="0"/>
        <w:ind w:left="0"/>
        <w:jc w:val="both"/>
      </w:pPr>
      <w:r>
        <w:rPr>
          <w:rFonts w:ascii="Times New Roman"/>
          <w:b w:val="false"/>
          <w:i w:val="false"/>
          <w:color w:val="000000"/>
          <w:sz w:val="28"/>
        </w:rPr>
        <w:t>
      Пневматикалық сынау нормативтік техникалық құжаттарға сәйкес жүзеге асырылады.</w:t>
      </w:r>
    </w:p>
    <w:bookmarkEnd w:id="2108"/>
    <w:bookmarkStart w:name="z2270" w:id="2109"/>
    <w:p>
      <w:pPr>
        <w:spacing w:after="0"/>
        <w:ind w:left="0"/>
        <w:jc w:val="both"/>
      </w:pPr>
      <w:r>
        <w:rPr>
          <w:rFonts w:ascii="Times New Roman"/>
          <w:b w:val="false"/>
          <w:i w:val="false"/>
          <w:color w:val="000000"/>
          <w:sz w:val="28"/>
        </w:rPr>
        <w:t>
      1347. Аммиакты жабдық орналасатын үй-жай өрт қауіпсіздігі нормалары талаптарына сәйкес келеді. Жүйелердің авариялық герметикалық бұзылуы болған кезде жарылыстың төменгі концентрациялық шегіне жеткен кезде үй-жайларда жеңіл алынатын конструкциялар көзделеді.</w:t>
      </w:r>
    </w:p>
    <w:bookmarkEnd w:id="2109"/>
    <w:bookmarkStart w:name="z2271" w:id="2110"/>
    <w:p>
      <w:pPr>
        <w:spacing w:after="0"/>
        <w:ind w:left="0"/>
        <w:jc w:val="both"/>
      </w:pPr>
      <w:r>
        <w:rPr>
          <w:rFonts w:ascii="Times New Roman"/>
          <w:b w:val="false"/>
          <w:i w:val="false"/>
          <w:color w:val="000000"/>
          <w:sz w:val="28"/>
        </w:rPr>
        <w:t>
      1348. Егер камера ауасында аммиак концентрациясының қабылданған технологиялық және көлем-жоспарлау жобалау шешімдері кезінде салқындатқыш құрылғысын немесе құбыржолды авариялық ашуда төменгі жарылыс қауіпті шегінен аспайтын болса, тікелей салқындатқышы бар камераның үй-жайы өрт қауіпсіздігі нормаларына сәйкес Д санатына жатады. Бұл ретте, салқындатқыш аспаптарының байлануын аммиактың ең аз санымен жеке технологиялық блоктарда олардың бөлінуі үшін орындау қарастырылады, ал блокқа аммиак түсетін сұйық аммиакты құбыржолында камера ауасындағы аммиак концентрациясының 60 мг/м</w:t>
      </w:r>
      <w:r>
        <w:rPr>
          <w:rFonts w:ascii="Times New Roman"/>
          <w:b w:val="false"/>
          <w:i w:val="false"/>
          <w:color w:val="000000"/>
          <w:vertAlign w:val="superscript"/>
        </w:rPr>
        <w:t>3</w:t>
      </w:r>
      <w:r>
        <w:rPr>
          <w:rFonts w:ascii="Times New Roman"/>
          <w:b w:val="false"/>
          <w:i w:val="false"/>
          <w:color w:val="000000"/>
          <w:sz w:val="28"/>
        </w:rPr>
        <w:t xml:space="preserve"> жету кезінде істен кететін тез әсер ететін автоматты тиекті арматура қарастырылады. </w:t>
      </w:r>
    </w:p>
    <w:bookmarkEnd w:id="2110"/>
    <w:bookmarkStart w:name="z2272" w:id="2111"/>
    <w:p>
      <w:pPr>
        <w:spacing w:after="0"/>
        <w:ind w:left="0"/>
        <w:jc w:val="both"/>
      </w:pPr>
      <w:r>
        <w:rPr>
          <w:rFonts w:ascii="Times New Roman"/>
          <w:b w:val="false"/>
          <w:i w:val="false"/>
          <w:color w:val="000000"/>
          <w:sz w:val="28"/>
        </w:rPr>
        <w:t>
      1349. Салқынды тұтынушылардан жақын орналасатын бөлу құрылғыларын орнатауға арналған үй-жайы, аммиакқа айналатын технологиялық жабдықтағы салқындатқышты өндірістік цех-тұтынушыларының үй-жайы Д санатына жатады. Бұл ретте, аппараттарға немесе бөлу құрылғыларына аммиак түсетін сұйықты аммиакты құбыржолдарында осы үй-жайлар ауасындағы аммиак концентрациясының 60 мг/м</w:t>
      </w:r>
      <w:r>
        <w:rPr>
          <w:rFonts w:ascii="Times New Roman"/>
          <w:b w:val="false"/>
          <w:i w:val="false"/>
          <w:color w:val="000000"/>
          <w:vertAlign w:val="superscript"/>
        </w:rPr>
        <w:t>3</w:t>
      </w:r>
      <w:r>
        <w:rPr>
          <w:rFonts w:ascii="Times New Roman"/>
          <w:b w:val="false"/>
          <w:i w:val="false"/>
          <w:color w:val="000000"/>
          <w:sz w:val="28"/>
        </w:rPr>
        <w:t xml:space="preserve"> жету кезінде істен кететін тез әсер ететін автоматты тиекті арматура көзделеді.</w:t>
      </w:r>
    </w:p>
    <w:bookmarkEnd w:id="2111"/>
    <w:bookmarkStart w:name="z2273" w:id="2112"/>
    <w:p>
      <w:pPr>
        <w:spacing w:after="0"/>
        <w:ind w:left="0"/>
        <w:jc w:val="both"/>
      </w:pPr>
      <w:r>
        <w:rPr>
          <w:rFonts w:ascii="Times New Roman"/>
          <w:b w:val="false"/>
          <w:i w:val="false"/>
          <w:color w:val="000000"/>
          <w:sz w:val="28"/>
        </w:rPr>
        <w:t>
      1350. Құрылыс нормалары мен өрт қауіпсіздік ережесі ескеріле отырып, машиналық, аппараттық бөлмелер орналасқан ғимараттар және салқынды тұтынушы объектінің алаңқайындағы басқа да құрылыстар арасындағы ара қашықтық қабылданады.</w:t>
      </w:r>
    </w:p>
    <w:bookmarkEnd w:id="2112"/>
    <w:bookmarkStart w:name="z2274" w:id="2113"/>
    <w:p>
      <w:pPr>
        <w:spacing w:after="0"/>
        <w:ind w:left="0"/>
        <w:jc w:val="both"/>
      </w:pPr>
      <w:r>
        <w:rPr>
          <w:rFonts w:ascii="Times New Roman"/>
          <w:b w:val="false"/>
          <w:i w:val="false"/>
          <w:color w:val="000000"/>
          <w:sz w:val="28"/>
        </w:rPr>
        <w:t>
      1351. Ғимараттарда машиналық немесе аппараттық бөлмелерді орналастыру технологиялық регламентке сәйкес қабылданады.</w:t>
      </w:r>
    </w:p>
    <w:bookmarkEnd w:id="2113"/>
    <w:bookmarkStart w:name="z2275" w:id="2114"/>
    <w:p>
      <w:pPr>
        <w:spacing w:after="0"/>
        <w:ind w:left="0"/>
        <w:jc w:val="both"/>
      </w:pPr>
      <w:r>
        <w:rPr>
          <w:rFonts w:ascii="Times New Roman"/>
          <w:b w:val="false"/>
          <w:i w:val="false"/>
          <w:color w:val="000000"/>
          <w:sz w:val="28"/>
        </w:rPr>
        <w:t xml:space="preserve">
      1352. Машиналық (аппаратты) бөлмелерді жертөледе және жертөле қабатында орналастыруға жол берілмейді. </w:t>
      </w:r>
    </w:p>
    <w:bookmarkEnd w:id="2114"/>
    <w:bookmarkStart w:name="z2276" w:id="2115"/>
    <w:p>
      <w:pPr>
        <w:spacing w:after="0"/>
        <w:ind w:left="0"/>
        <w:jc w:val="both"/>
      </w:pPr>
      <w:r>
        <w:rPr>
          <w:rFonts w:ascii="Times New Roman"/>
          <w:b w:val="false"/>
          <w:i w:val="false"/>
          <w:color w:val="000000"/>
          <w:sz w:val="28"/>
        </w:rPr>
        <w:t>
      1353. Машиналы және аппаратты бөлмелердің үстіне тұрақты жұмыс орнымен үй-жайды, тұрмыстық және әкімшілік үй-жайды жайғастыруға тиым салынады.</w:t>
      </w:r>
    </w:p>
    <w:bookmarkEnd w:id="2115"/>
    <w:bookmarkStart w:name="z2277" w:id="2116"/>
    <w:p>
      <w:pPr>
        <w:spacing w:after="0"/>
        <w:ind w:left="0"/>
        <w:jc w:val="both"/>
      </w:pPr>
      <w:r>
        <w:rPr>
          <w:rFonts w:ascii="Times New Roman"/>
          <w:b w:val="false"/>
          <w:i w:val="false"/>
          <w:color w:val="000000"/>
          <w:sz w:val="28"/>
        </w:rPr>
        <w:t>
      1354. Машиналық, аппараттық бөлмелер үй-жайларында бір бірінен барынша алыс орналасқан кемінде екі эвакуациялау шығулар орналастырылады, бұл ретте, бір шығуды ең аз дегенде тікелей сырттан орналастырылады.</w:t>
      </w:r>
    </w:p>
    <w:bookmarkEnd w:id="2116"/>
    <w:bookmarkStart w:name="z2278" w:id="2117"/>
    <w:p>
      <w:pPr>
        <w:spacing w:after="0"/>
        <w:ind w:left="0"/>
        <w:jc w:val="both"/>
      </w:pPr>
      <w:r>
        <w:rPr>
          <w:rFonts w:ascii="Times New Roman"/>
          <w:b w:val="false"/>
          <w:i w:val="false"/>
          <w:color w:val="000000"/>
          <w:sz w:val="28"/>
        </w:rPr>
        <w:t>
      1355. Қосалқы немесе басқа мақсаттағы үй-жайдағы машиналық (аппараттық) Бөлмелердің үй-жайынан, барлық жоғарыда көрсетілген үй-жайды қосатын дәліздегі шығу құрылғысы ауа қысыммен берілетін тамбур-шлюздер арқылы, өртке қарсы құлыпсыз, өзі жабылып ашылатын және құралдар периметрі бойынша герметикалық төсемдері бар есіктермен орындалады.</w:t>
      </w:r>
    </w:p>
    <w:bookmarkEnd w:id="2117"/>
    <w:bookmarkStart w:name="z2279" w:id="2118"/>
    <w:p>
      <w:pPr>
        <w:spacing w:after="0"/>
        <w:ind w:left="0"/>
        <w:jc w:val="both"/>
      </w:pPr>
      <w:r>
        <w:rPr>
          <w:rFonts w:ascii="Times New Roman"/>
          <w:b w:val="false"/>
          <w:i w:val="false"/>
          <w:color w:val="000000"/>
          <w:sz w:val="28"/>
        </w:rPr>
        <w:t>
      1356. Машиналық және аппараттық бөлмелердің барлық есіктері қауіптілігі аз жағынан ашылады.</w:t>
      </w:r>
    </w:p>
    <w:bookmarkEnd w:id="2118"/>
    <w:bookmarkStart w:name="z2280" w:id="2119"/>
    <w:p>
      <w:pPr>
        <w:spacing w:after="0"/>
        <w:ind w:left="0"/>
        <w:jc w:val="both"/>
      </w:pPr>
      <w:r>
        <w:rPr>
          <w:rFonts w:ascii="Times New Roman"/>
          <w:b w:val="false"/>
          <w:i w:val="false"/>
          <w:color w:val="000000"/>
          <w:sz w:val="28"/>
        </w:rPr>
        <w:t>
      1357. Машиналық және аппараттық бөлмелердің едендері тегіс, тайғаққа емес және жанбайтын және ұшқын шығармайтын материалдардан жасалуы тиіс.</w:t>
      </w:r>
    </w:p>
    <w:bookmarkEnd w:id="2119"/>
    <w:bookmarkStart w:name="z2281" w:id="2120"/>
    <w:p>
      <w:pPr>
        <w:spacing w:after="0"/>
        <w:ind w:left="0"/>
        <w:jc w:val="both"/>
      </w:pPr>
      <w:r>
        <w:rPr>
          <w:rFonts w:ascii="Times New Roman"/>
          <w:b w:val="false"/>
          <w:i w:val="false"/>
          <w:color w:val="000000"/>
          <w:sz w:val="28"/>
        </w:rPr>
        <w:t xml:space="preserve">
      Жүруге болмайтын арналар мен люктер алмалы-салмалы тақта едендермен немесе лак-бояу жабындары бар металл бұдырлы табақпен жіктестіріліп жабылады. </w:t>
      </w:r>
    </w:p>
    <w:bookmarkEnd w:id="2120"/>
    <w:bookmarkStart w:name="z2282" w:id="2121"/>
    <w:p>
      <w:pPr>
        <w:spacing w:after="0"/>
        <w:ind w:left="0"/>
        <w:jc w:val="both"/>
      </w:pPr>
      <w:r>
        <w:rPr>
          <w:rFonts w:ascii="Times New Roman"/>
          <w:b w:val="false"/>
          <w:i w:val="false"/>
          <w:color w:val="000000"/>
          <w:sz w:val="28"/>
        </w:rPr>
        <w:t>
      Машиналық немесе аппараттық бөлмелерді жоспарлау аумағынан төмен тереңдетуге жол берілмейді.</w:t>
      </w:r>
    </w:p>
    <w:bookmarkEnd w:id="2121"/>
    <w:bookmarkStart w:name="z2283" w:id="2122"/>
    <w:p>
      <w:pPr>
        <w:spacing w:after="0"/>
        <w:ind w:left="0"/>
        <w:jc w:val="both"/>
      </w:pPr>
      <w:r>
        <w:rPr>
          <w:rFonts w:ascii="Times New Roman"/>
          <w:b w:val="false"/>
          <w:i w:val="false"/>
          <w:color w:val="000000"/>
          <w:sz w:val="28"/>
        </w:rPr>
        <w:t>
      1358. Майларды регенерациялау, тазалау және сақтауға арналған жабдықтар шығуы тікелей сыртында орналасқан үй-жайда орналасады.</w:t>
      </w:r>
    </w:p>
    <w:bookmarkEnd w:id="2122"/>
    <w:bookmarkStart w:name="z163" w:id="2123"/>
    <w:p>
      <w:pPr>
        <w:spacing w:after="0"/>
        <w:ind w:left="0"/>
        <w:jc w:val="left"/>
      </w:pPr>
      <w:r>
        <w:rPr>
          <w:rFonts w:ascii="Times New Roman"/>
          <w:b/>
          <w:i w:val="false"/>
          <w:color w:val="000000"/>
        </w:rPr>
        <w:t xml:space="preserve"> 4-параграф. Монтаждау жұмыстары</w:t>
      </w:r>
    </w:p>
    <w:bookmarkEnd w:id="2123"/>
    <w:bookmarkStart w:name="z164" w:id="2124"/>
    <w:p>
      <w:pPr>
        <w:spacing w:after="0"/>
        <w:ind w:left="0"/>
        <w:jc w:val="both"/>
      </w:pPr>
      <w:r>
        <w:rPr>
          <w:rFonts w:ascii="Times New Roman"/>
          <w:b w:val="false"/>
          <w:i w:val="false"/>
          <w:color w:val="000000"/>
          <w:sz w:val="28"/>
        </w:rPr>
        <w:t>
      1359. Монтаждау жұмыстарын жобалау ұйымының келісуінсіз жобадан ауытқи отырып, орындауға рұқсат етілмейді.</w:t>
      </w:r>
    </w:p>
    <w:bookmarkEnd w:id="2124"/>
    <w:bookmarkStart w:name="z2284" w:id="2125"/>
    <w:p>
      <w:pPr>
        <w:spacing w:after="0"/>
        <w:ind w:left="0"/>
        <w:jc w:val="both"/>
      </w:pPr>
      <w:r>
        <w:rPr>
          <w:rFonts w:ascii="Times New Roman"/>
          <w:b w:val="false"/>
          <w:i w:val="false"/>
          <w:color w:val="000000"/>
          <w:sz w:val="28"/>
        </w:rPr>
        <w:t>
      1360. Монтаждауға тоңазытқыш қондырғысының жабдықтары мен тораптарын қабылдау кезінде оларға тексеріп қарау, жинақтылығы мен техникалық жай-күйіне тексеріс жүргізіледі. Ақауы бар бұйым монтаждауға рұқсат етілмейді.</w:t>
      </w:r>
    </w:p>
    <w:bookmarkEnd w:id="2125"/>
    <w:bookmarkStart w:name="z2285" w:id="2126"/>
    <w:p>
      <w:pPr>
        <w:spacing w:after="0"/>
        <w:ind w:left="0"/>
        <w:jc w:val="both"/>
      </w:pPr>
      <w:r>
        <w:rPr>
          <w:rFonts w:ascii="Times New Roman"/>
          <w:b w:val="false"/>
          <w:i w:val="false"/>
          <w:color w:val="000000"/>
          <w:sz w:val="28"/>
        </w:rPr>
        <w:t xml:space="preserve">
      1361. Кепілдік мерзімі өткен жабдықтар және басқа да бұйымдар оған ревизия жүргізіп, ақауларды жойғаннан кейін монтаждауға рұқсат етіледі. Жүргізілген жұмыстардың нәтижелері жабдықтың құжаттамасына жазылады. </w:t>
      </w:r>
    </w:p>
    <w:bookmarkEnd w:id="2126"/>
    <w:bookmarkStart w:name="z2286" w:id="2127"/>
    <w:p>
      <w:pPr>
        <w:spacing w:after="0"/>
        <w:ind w:left="0"/>
        <w:jc w:val="both"/>
      </w:pPr>
      <w:r>
        <w:rPr>
          <w:rFonts w:ascii="Times New Roman"/>
          <w:b w:val="false"/>
          <w:i w:val="false"/>
          <w:color w:val="000000"/>
          <w:sz w:val="28"/>
        </w:rPr>
        <w:t xml:space="preserve">
      1362. Монтаждауға дейін жабдықтар, бұйымдар және материалдар дайындауышы құжаттамасының талаптарына сәйкес сақталады. Сақтау кезінде тексеріп қарау үшін қолжетімділік қамтамасыз етіледі, ішкі қуыстардың зақымдануын, ішіне ылғал және тозаңның түсуін қақпайлау үшін жағдайлар жасалады. </w:t>
      </w:r>
    </w:p>
    <w:bookmarkEnd w:id="2127"/>
    <w:bookmarkStart w:name="z2287" w:id="2128"/>
    <w:p>
      <w:pPr>
        <w:spacing w:after="0"/>
        <w:ind w:left="0"/>
        <w:jc w:val="both"/>
      </w:pPr>
      <w:r>
        <w:rPr>
          <w:rFonts w:ascii="Times New Roman"/>
          <w:b w:val="false"/>
          <w:i w:val="false"/>
          <w:color w:val="000000"/>
          <w:sz w:val="28"/>
        </w:rPr>
        <w:t xml:space="preserve">
      1363. Қол сальникті арқаулықтарды маховиктерін төмен қаратып орнатуға жол берілмейді. </w:t>
      </w:r>
    </w:p>
    <w:bookmarkEnd w:id="2128"/>
    <w:bookmarkStart w:name="z2288" w:id="2129"/>
    <w:p>
      <w:pPr>
        <w:spacing w:after="0"/>
        <w:ind w:left="0"/>
        <w:jc w:val="both"/>
      </w:pPr>
      <w:r>
        <w:rPr>
          <w:rFonts w:ascii="Times New Roman"/>
          <w:b w:val="false"/>
          <w:i w:val="false"/>
          <w:color w:val="000000"/>
          <w:sz w:val="28"/>
        </w:rPr>
        <w:t>
      Электрлі-магнитті вентилдер және жетегі бар вентилдер аммиак қозғалысының бағыты вентильдің көрсетілген корпусына сәйкес келеді.</w:t>
      </w:r>
    </w:p>
    <w:bookmarkEnd w:id="2129"/>
    <w:bookmarkStart w:name="z2289" w:id="2130"/>
    <w:p>
      <w:pPr>
        <w:spacing w:after="0"/>
        <w:ind w:left="0"/>
        <w:jc w:val="both"/>
      </w:pPr>
      <w:r>
        <w:rPr>
          <w:rFonts w:ascii="Times New Roman"/>
          <w:b w:val="false"/>
          <w:i w:val="false"/>
          <w:color w:val="000000"/>
          <w:sz w:val="28"/>
        </w:rPr>
        <w:t xml:space="preserve">
      1364. Құбыржолдар қосалқы 1,2 коэффициентімен қабылданған құбыр жолдың аз салмағына, салқындатқыш агенті мен жылу оқшаулағыштың салмағына есептелген тіреулерде немесе аспаларда монтаждауға тиіс. </w:t>
      </w:r>
    </w:p>
    <w:bookmarkEnd w:id="2130"/>
    <w:bookmarkStart w:name="z2290" w:id="2131"/>
    <w:p>
      <w:pPr>
        <w:spacing w:after="0"/>
        <w:ind w:left="0"/>
        <w:jc w:val="both"/>
      </w:pPr>
      <w:r>
        <w:rPr>
          <w:rFonts w:ascii="Times New Roman"/>
          <w:b w:val="false"/>
          <w:i w:val="false"/>
          <w:color w:val="000000"/>
          <w:sz w:val="28"/>
        </w:rPr>
        <w:t xml:space="preserve">
      1365. Құбыржолдарының дәнекерленген түйісулерін құбырлар үшін 50 мм диаметрмен тіреулер мен аспалар үшін кемінде 100 миллиметр, 50 миллиметр диаметерімен және одан көп диаметрмен құбыр үшін кемінде 200 миллиметр қашықтықта орналастырылады. </w:t>
      </w:r>
    </w:p>
    <w:bookmarkEnd w:id="2131"/>
    <w:bookmarkStart w:name="z2291" w:id="2132"/>
    <w:p>
      <w:pPr>
        <w:spacing w:after="0"/>
        <w:ind w:left="0"/>
        <w:jc w:val="both"/>
      </w:pPr>
      <w:r>
        <w:rPr>
          <w:rFonts w:ascii="Times New Roman"/>
          <w:b w:val="false"/>
          <w:i w:val="false"/>
          <w:color w:val="000000"/>
          <w:sz w:val="28"/>
        </w:rPr>
        <w:t xml:space="preserve">
      1366. Құбыржолдардың жылу оқшаулағышы олар беріктік пен тығыздыққа сыналып, бұл ретте анықталған барлық ақаулар жойылғаннан кейін жүргізіледі. </w:t>
      </w:r>
    </w:p>
    <w:bookmarkEnd w:id="2132"/>
    <w:bookmarkStart w:name="z2292" w:id="2133"/>
    <w:p>
      <w:pPr>
        <w:spacing w:after="0"/>
        <w:ind w:left="0"/>
        <w:jc w:val="both"/>
      </w:pPr>
      <w:r>
        <w:rPr>
          <w:rFonts w:ascii="Times New Roman"/>
          <w:b w:val="false"/>
          <w:i w:val="false"/>
          <w:color w:val="000000"/>
          <w:sz w:val="28"/>
        </w:rPr>
        <w:t xml:space="preserve">
      1367. Тоңазытқыш қондырғылардың құбыржолдарындағы дәнекерлеу жұмыстары оларды өшіру және аммиактан босату (ауамен немесе оқшау газбен үрлей отырып) кезінде рұқсат беру тәртібі бойынша жүргізіледі. </w:t>
      </w:r>
    </w:p>
    <w:bookmarkEnd w:id="2133"/>
    <w:bookmarkStart w:name="z2293" w:id="2134"/>
    <w:p>
      <w:pPr>
        <w:spacing w:after="0"/>
        <w:ind w:left="0"/>
        <w:jc w:val="both"/>
      </w:pPr>
      <w:r>
        <w:rPr>
          <w:rFonts w:ascii="Times New Roman"/>
          <w:b w:val="false"/>
          <w:i w:val="false"/>
          <w:color w:val="000000"/>
          <w:sz w:val="28"/>
        </w:rPr>
        <w:t xml:space="preserve">
      1368. Аппараттар, құбыржолдарды сынау (үрлеу) үшін сығылған ауаны немесе инертті (азот) газды беру оны жеке вентиль арқылы аппаратқа немесе құбыржолы учаскесіне қосу мүмкіндігімен арнайы құбыржолы бойынша жүзеге асырылады. </w:t>
      </w:r>
    </w:p>
    <w:bookmarkEnd w:id="2134"/>
    <w:bookmarkStart w:name="z2294" w:id="2135"/>
    <w:p>
      <w:pPr>
        <w:spacing w:after="0"/>
        <w:ind w:left="0"/>
        <w:jc w:val="both"/>
      </w:pPr>
      <w:r>
        <w:rPr>
          <w:rFonts w:ascii="Times New Roman"/>
          <w:b w:val="false"/>
          <w:i w:val="false"/>
          <w:color w:val="000000"/>
          <w:sz w:val="28"/>
        </w:rPr>
        <w:t>
      Сыналатын (үрленетін) аппарат, ыдыс немесе құбыржолының учаскесінде жүйеден сөндіруге мүмкіндік беретін бітеу арматура болады.</w:t>
      </w:r>
    </w:p>
    <w:bookmarkEnd w:id="2135"/>
    <w:bookmarkStart w:name="z2295" w:id="2136"/>
    <w:p>
      <w:pPr>
        <w:spacing w:after="0"/>
        <w:ind w:left="0"/>
        <w:jc w:val="both"/>
      </w:pPr>
      <w:r>
        <w:rPr>
          <w:rFonts w:ascii="Times New Roman"/>
          <w:b w:val="false"/>
          <w:i w:val="false"/>
          <w:color w:val="000000"/>
          <w:sz w:val="28"/>
        </w:rPr>
        <w:t>
      1369. Құбыржолдарын монтаждау кезінде Р</w:t>
      </w:r>
      <w:r>
        <w:rPr>
          <w:rFonts w:ascii="Times New Roman"/>
          <w:b w:val="false"/>
          <w:i w:val="false"/>
          <w:color w:val="000000"/>
          <w:vertAlign w:val="subscript"/>
        </w:rPr>
        <w:t>у</w:t>
      </w:r>
      <w:r>
        <w:rPr>
          <w:rFonts w:ascii="Times New Roman"/>
          <w:b w:val="false"/>
          <w:i w:val="false"/>
          <w:color w:val="000000"/>
          <w:sz w:val="28"/>
        </w:rPr>
        <w:t xml:space="preserve"> 10 МПа (</w:t>
      </w:r>
      <w:r>
        <w:rPr>
          <w:rFonts w:ascii="Times New Roman"/>
          <w:b w:val="false"/>
          <w:i w:val="false"/>
          <w:color w:val="000000"/>
          <w:sz w:val="28"/>
          <w:u w:val="single"/>
        </w:rPr>
        <w:t>&lt;</w:t>
      </w:r>
      <w:r>
        <w:rPr>
          <w:rFonts w:ascii="Times New Roman"/>
          <w:b w:val="false"/>
          <w:i w:val="false"/>
          <w:color w:val="000000"/>
          <w:sz w:val="28"/>
        </w:rPr>
        <w:t xml:space="preserve"> 100 кг·с/см</w:t>
      </w:r>
      <w:r>
        <w:rPr>
          <w:rFonts w:ascii="Times New Roman"/>
          <w:b w:val="false"/>
          <w:i w:val="false"/>
          <w:color w:val="000000"/>
          <w:vertAlign w:val="superscript"/>
        </w:rPr>
        <w:t>2</w:t>
      </w:r>
      <w:r>
        <w:rPr>
          <w:rFonts w:ascii="Times New Roman"/>
          <w:b w:val="false"/>
          <w:i w:val="false"/>
          <w:color w:val="000000"/>
          <w:sz w:val="28"/>
        </w:rPr>
        <w:t>) болат жіксіз жапсарланған құбыржолдарының бөлшектері қолданылады.</w:t>
      </w:r>
    </w:p>
    <w:bookmarkEnd w:id="2136"/>
    <w:p>
      <w:pPr>
        <w:spacing w:after="0"/>
        <w:ind w:left="0"/>
        <w:jc w:val="both"/>
      </w:pPr>
      <w:r>
        <w:rPr>
          <w:rFonts w:ascii="Times New Roman"/>
          <w:b w:val="false"/>
          <w:i w:val="false"/>
          <w:color w:val="000000"/>
          <w:sz w:val="28"/>
        </w:rPr>
        <w:t>
      Дәнекерленген жапырақшалы өтулерді пайдалануға жол берілмейді.</w:t>
      </w:r>
    </w:p>
    <w:bookmarkStart w:name="z2296" w:id="2137"/>
    <w:p>
      <w:pPr>
        <w:spacing w:after="0"/>
        <w:ind w:left="0"/>
        <w:jc w:val="both"/>
      </w:pPr>
      <w:r>
        <w:rPr>
          <w:rFonts w:ascii="Times New Roman"/>
          <w:b w:val="false"/>
          <w:i w:val="false"/>
          <w:color w:val="000000"/>
          <w:sz w:val="28"/>
        </w:rPr>
        <w:t>
      1370. Үй-жайда және қолданыстағы тоңазытқыш қондырғысы учаскелерінде монтаждау жұмыстарын орындау кезінде (аммиактағы немесе жүйелердің қалған бөлмелерінен ажыратылмаған қолданыстағы емес тораптар жағдайында) рұқсаттама рәсімделеді.</w:t>
      </w:r>
    </w:p>
    <w:bookmarkEnd w:id="2137"/>
    <w:bookmarkStart w:name="z165" w:id="2138"/>
    <w:p>
      <w:pPr>
        <w:spacing w:after="0"/>
        <w:ind w:left="0"/>
        <w:jc w:val="left"/>
      </w:pPr>
      <w:r>
        <w:rPr>
          <w:rFonts w:ascii="Times New Roman"/>
          <w:b/>
          <w:i w:val="false"/>
          <w:color w:val="000000"/>
        </w:rPr>
        <w:t xml:space="preserve"> 25-тарау. Фреонды мұздатқыш қондырғылар</w:t>
      </w:r>
    </w:p>
    <w:bookmarkEnd w:id="2138"/>
    <w:p>
      <w:pPr>
        <w:spacing w:after="0"/>
        <w:ind w:left="0"/>
        <w:jc w:val="both"/>
      </w:pPr>
      <w:r>
        <w:rPr>
          <w:rFonts w:ascii="Times New Roman"/>
          <w:b w:val="false"/>
          <w:i w:val="false"/>
          <w:color w:val="ff0000"/>
          <w:sz w:val="28"/>
        </w:rPr>
        <w:t xml:space="preserve">
      Ескерту. 25-тараудың тақырыбы жаңа редакцияда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66" w:id="2139"/>
    <w:p>
      <w:pPr>
        <w:spacing w:after="0"/>
        <w:ind w:left="0"/>
        <w:jc w:val="left"/>
      </w:pPr>
      <w:r>
        <w:rPr>
          <w:rFonts w:ascii="Times New Roman"/>
          <w:b/>
          <w:i w:val="false"/>
          <w:color w:val="000000"/>
        </w:rPr>
        <w:t xml:space="preserve"> 1-параграф. Өнеркәсіптік қауіпсіздікті қамтамасыз етудің жалпы тәртібі</w:t>
      </w:r>
    </w:p>
    <w:bookmarkEnd w:id="2139"/>
    <w:bookmarkStart w:name="z167" w:id="2140"/>
    <w:p>
      <w:pPr>
        <w:spacing w:after="0"/>
        <w:ind w:left="0"/>
        <w:jc w:val="both"/>
      </w:pPr>
      <w:r>
        <w:rPr>
          <w:rFonts w:ascii="Times New Roman"/>
          <w:b w:val="false"/>
          <w:i w:val="false"/>
          <w:color w:val="000000"/>
          <w:sz w:val="28"/>
        </w:rPr>
        <w:t>
      1371. Мұздатқыш қондырғыларын қолданыстағы нормативтік-техникалық құжаттамаға сәйкес дайындалған салқындатқыш агенттері үшін аппараттарды (ыдыстарды) қолдануға жол беріледі.</w:t>
      </w:r>
    </w:p>
    <w:bookmarkEnd w:id="2140"/>
    <w:bookmarkStart w:name="z2297" w:id="2141"/>
    <w:p>
      <w:pPr>
        <w:spacing w:after="0"/>
        <w:ind w:left="0"/>
        <w:jc w:val="both"/>
      </w:pPr>
      <w:r>
        <w:rPr>
          <w:rFonts w:ascii="Times New Roman"/>
          <w:b w:val="false"/>
          <w:i w:val="false"/>
          <w:color w:val="000000"/>
          <w:sz w:val="28"/>
        </w:rPr>
        <w:t xml:space="preserve">
      1372. Ұйымда мұздатқыш тоңазытқыш жабдығын пайдалану (қызмет көрсету) бойынша технологиялық регламент әзірленеді. </w:t>
      </w:r>
    </w:p>
    <w:bookmarkEnd w:id="2141"/>
    <w:bookmarkStart w:name="z2298" w:id="2142"/>
    <w:p>
      <w:pPr>
        <w:spacing w:after="0"/>
        <w:ind w:left="0"/>
        <w:jc w:val="both"/>
      </w:pPr>
      <w:r>
        <w:rPr>
          <w:rFonts w:ascii="Times New Roman"/>
          <w:b w:val="false"/>
          <w:i w:val="false"/>
          <w:color w:val="000000"/>
          <w:sz w:val="28"/>
        </w:rPr>
        <w:t>
      1373. Машиналық бөлмелерде көрінетін орында салқындатқыш агенті (салқындатқыш агенті) құбыржолының, бітеу арматурамен олардағы нөмірмен бірге салқындатқыш жеткізгіштің және судың (натураға тиісінше), бақылау және автоматика аспаптарының схемасы ілінеді.</w:t>
      </w:r>
    </w:p>
    <w:bookmarkEnd w:id="2142"/>
    <w:bookmarkStart w:name="z2299" w:id="2143"/>
    <w:p>
      <w:pPr>
        <w:spacing w:after="0"/>
        <w:ind w:left="0"/>
        <w:jc w:val="both"/>
      </w:pPr>
      <w:r>
        <w:rPr>
          <w:rFonts w:ascii="Times New Roman"/>
          <w:b w:val="false"/>
          <w:i w:val="false"/>
          <w:color w:val="000000"/>
          <w:sz w:val="28"/>
        </w:rPr>
        <w:t xml:space="preserve">
      1374. Мұздатқыш қондырғы жүйесіне өзгерістер енгізу жағдайында тоңазытқыш құбыржолдары схемасы түзетіледі. </w:t>
      </w:r>
    </w:p>
    <w:bookmarkEnd w:id="2143"/>
    <w:bookmarkStart w:name="z2300" w:id="2144"/>
    <w:p>
      <w:pPr>
        <w:spacing w:after="0"/>
        <w:ind w:left="0"/>
        <w:jc w:val="both"/>
      </w:pPr>
      <w:r>
        <w:rPr>
          <w:rFonts w:ascii="Times New Roman"/>
          <w:b w:val="false"/>
          <w:i w:val="false"/>
          <w:color w:val="000000"/>
          <w:sz w:val="28"/>
        </w:rPr>
        <w:t xml:space="preserve">
      1375. Мұздатқыш қондырғысының машиналық бөлмесі өрт сөндірудің бастапқы құраладарымен қамтамасыз етіледі. Машиналық бөлмеде өзге заттарды орналастыруға және сақтауға жол берілмейді. </w:t>
      </w:r>
    </w:p>
    <w:bookmarkEnd w:id="2144"/>
    <w:bookmarkStart w:name="z2301" w:id="2145"/>
    <w:p>
      <w:pPr>
        <w:spacing w:after="0"/>
        <w:ind w:left="0"/>
        <w:jc w:val="both"/>
      </w:pPr>
      <w:r>
        <w:rPr>
          <w:rFonts w:ascii="Times New Roman"/>
          <w:b w:val="false"/>
          <w:i w:val="false"/>
          <w:color w:val="000000"/>
          <w:sz w:val="28"/>
        </w:rPr>
        <w:t>
      1376. Машина бөлмесінде бөгде адамның кіруіне жол берілмейді.</w:t>
      </w:r>
    </w:p>
    <w:bookmarkEnd w:id="2145"/>
    <w:bookmarkStart w:name="z168" w:id="2146"/>
    <w:p>
      <w:pPr>
        <w:spacing w:after="0"/>
        <w:ind w:left="0"/>
        <w:jc w:val="left"/>
      </w:pPr>
      <w:r>
        <w:rPr>
          <w:rFonts w:ascii="Times New Roman"/>
          <w:b/>
          <w:i w:val="false"/>
          <w:color w:val="000000"/>
        </w:rPr>
        <w:t xml:space="preserve"> 2-параграф. Техникалық куәландыру кезінде өнеркәсіптік қауіпсіздікті қамтамасыз ету тәртібі</w:t>
      </w:r>
    </w:p>
    <w:bookmarkEnd w:id="2146"/>
    <w:bookmarkStart w:name="z169" w:id="2147"/>
    <w:p>
      <w:pPr>
        <w:spacing w:after="0"/>
        <w:ind w:left="0"/>
        <w:jc w:val="both"/>
      </w:pPr>
      <w:r>
        <w:rPr>
          <w:rFonts w:ascii="Times New Roman"/>
          <w:b w:val="false"/>
          <w:i w:val="false"/>
          <w:color w:val="000000"/>
          <w:sz w:val="28"/>
        </w:rPr>
        <w:t xml:space="preserve">
      1377. Фреонды қондырғылардың аппараттарының (ыдыстар) техникалық куәландыру жұмысты іске қосуға дейін пайдалану барысында мерзімді ыдыстар ұйымыммен-иесінің жүргізіледі. </w:t>
      </w:r>
    </w:p>
    <w:bookmarkEnd w:id="2147"/>
    <w:bookmarkStart w:name="z2302" w:id="2148"/>
    <w:p>
      <w:pPr>
        <w:spacing w:after="0"/>
        <w:ind w:left="0"/>
        <w:jc w:val="both"/>
      </w:pPr>
      <w:r>
        <w:rPr>
          <w:rFonts w:ascii="Times New Roman"/>
          <w:b w:val="false"/>
          <w:i w:val="false"/>
          <w:color w:val="000000"/>
          <w:sz w:val="28"/>
        </w:rPr>
        <w:t xml:space="preserve">
      1378.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техникалық куәландыру аппаратты (ыдысты) алдын ала сырттай және іштей (қолжетімді орындарды) тексеру және қысымның беріктігіне және тығыздығына сынау жүргізу болып табылады. </w:t>
      </w:r>
    </w:p>
    <w:bookmarkEnd w:id="2148"/>
    <w:bookmarkStart w:name="z2303" w:id="2149"/>
    <w:p>
      <w:pPr>
        <w:spacing w:after="0"/>
        <w:ind w:left="0"/>
        <w:jc w:val="both"/>
      </w:pPr>
      <w:r>
        <w:rPr>
          <w:rFonts w:ascii="Times New Roman"/>
          <w:b w:val="false"/>
          <w:i w:val="false"/>
          <w:color w:val="000000"/>
          <w:sz w:val="28"/>
        </w:rPr>
        <w:t xml:space="preserve">
      1379. Қысымды аппараттарға (ыдыстарға) сынау не гидравликалық (маймен фреонды мұздатқыш машиналар үшін ыдысты толтырумен), не осындай сынамалық құрғақ инертті газ қысыммен пневматикалық (азот немесе көмірқышқылымен) немесе кемінде 40 </w:t>
      </w:r>
      <w:r>
        <w:rPr>
          <w:rFonts w:ascii="Times New Roman"/>
          <w:b w:val="false"/>
          <w:i w:val="false"/>
          <w:color w:val="000000"/>
          <w:vertAlign w:val="superscript"/>
        </w:rPr>
        <w:t>0</w:t>
      </w:r>
      <w:r>
        <w:rPr>
          <w:rFonts w:ascii="Times New Roman"/>
          <w:b w:val="false"/>
          <w:i w:val="false"/>
          <w:color w:val="000000"/>
          <w:sz w:val="28"/>
        </w:rPr>
        <w:t xml:space="preserve">С минус шық нүктесінен құрғақ ауамен жол беріледі (сумен сынауға жол берілмейді). </w:t>
      </w:r>
    </w:p>
    <w:bookmarkEnd w:id="2149"/>
    <w:p>
      <w:pPr>
        <w:spacing w:after="0"/>
        <w:ind w:left="0"/>
        <w:jc w:val="both"/>
      </w:pPr>
      <w:r>
        <w:rPr>
          <w:rFonts w:ascii="Times New Roman"/>
          <w:b w:val="false"/>
          <w:i w:val="false"/>
          <w:color w:val="000000"/>
          <w:sz w:val="28"/>
        </w:rPr>
        <w:t xml:space="preserve">
      Тығыздыққа сынау хландонмен жүргізуге жол беріледі, онда жылытылған сумен немесе сыналатын аппарат арқылы басқа жылу жеткізгішпен айдау жолымен хладоның қысымын жасауға болады. </w:t>
      </w:r>
    </w:p>
    <w:bookmarkStart w:name="z2304" w:id="2150"/>
    <w:p>
      <w:pPr>
        <w:spacing w:after="0"/>
        <w:ind w:left="0"/>
        <w:jc w:val="both"/>
      </w:pPr>
      <w:r>
        <w:rPr>
          <w:rFonts w:ascii="Times New Roman"/>
          <w:b w:val="false"/>
          <w:i w:val="false"/>
          <w:color w:val="000000"/>
          <w:sz w:val="28"/>
        </w:rPr>
        <w:t xml:space="preserve">
      1380. Жұмысқа қосуға дейінгі техникалық куәландыру кезінде егер әзірлеушімен осындай сынау жүргізу кезінен бастап кемінде 12 ай өтсе, ыдыс орнату орнына тасымалдау кезінде зақымданбаса және оны монтаждау қысымда жұмыс істейтін элементтерді дәнекерлеу немесе пісіруді қолданусыз жүргізелетін болсажаңа орнатылған аппаратты (ыдысты) сынауға жол берілмейді. </w:t>
      </w:r>
    </w:p>
    <w:bookmarkEnd w:id="2150"/>
    <w:bookmarkStart w:name="z2305" w:id="2151"/>
    <w:p>
      <w:pPr>
        <w:spacing w:after="0"/>
        <w:ind w:left="0"/>
        <w:jc w:val="both"/>
      </w:pPr>
      <w:r>
        <w:rPr>
          <w:rFonts w:ascii="Times New Roman"/>
          <w:b w:val="false"/>
          <w:i w:val="false"/>
          <w:color w:val="000000"/>
          <w:sz w:val="28"/>
        </w:rPr>
        <w:t xml:space="preserve">
      1381. Монтаждау орнынан жеткізілетін, толықтай хладон және маймен толтырылған тоңазытқыш агрегаттар жұмысқа қосу алдында аппараттар (ыдыстар) тек сырттай тексеріліп және агрегатта хладонның барлығына тексеру бақылауға тартылады. </w:t>
      </w:r>
    </w:p>
    <w:bookmarkEnd w:id="2151"/>
    <w:bookmarkStart w:name="z2306" w:id="2152"/>
    <w:p>
      <w:pPr>
        <w:spacing w:after="0"/>
        <w:ind w:left="0"/>
        <w:jc w:val="both"/>
      </w:pPr>
      <w:r>
        <w:rPr>
          <w:rFonts w:ascii="Times New Roman"/>
          <w:b w:val="false"/>
          <w:i w:val="false"/>
          <w:color w:val="000000"/>
          <w:sz w:val="28"/>
        </w:rPr>
        <w:t>
      1382. Егер әзірлеушімен белгіленген консервациялау мерзімі 12 айдан көп болса, онда май және газ-консерватормен толтырылып жеткізілетін және жұмысқа қосуға дейінгі артық қысымды сақтаған тоңазытқыш агрегатттарда техникалық куәландыру кезінде (қоймалық консервациялаудың мерзім шегінде үш жылға дейін) аппараттар тығыздығына сынау жүргізуге жол берілмейді. Оларды жөнделген құбыржолдары жүйесімен бірге тығыздыққа одан әрі сынаумен ішкі тексеруге қолжетімді орындарда сыртқа тартады.</w:t>
      </w:r>
    </w:p>
    <w:bookmarkEnd w:id="2152"/>
    <w:bookmarkStart w:name="z2307" w:id="2153"/>
    <w:p>
      <w:pPr>
        <w:spacing w:after="0"/>
        <w:ind w:left="0"/>
        <w:jc w:val="both"/>
      </w:pPr>
      <w:r>
        <w:rPr>
          <w:rFonts w:ascii="Times New Roman"/>
          <w:b w:val="false"/>
          <w:i w:val="false"/>
          <w:color w:val="000000"/>
          <w:sz w:val="28"/>
        </w:rPr>
        <w:t xml:space="preserve">
      1383. Жұмыс жағдайында аппараттарға (ыдыстар) мерзімдік тексеру пайдалану жөніндегі басшылық ету құжатына сәйкес жүргізіледі. </w:t>
      </w:r>
    </w:p>
    <w:bookmarkEnd w:id="2153"/>
    <w:bookmarkStart w:name="z2308" w:id="2154"/>
    <w:p>
      <w:pPr>
        <w:spacing w:after="0"/>
        <w:ind w:left="0"/>
        <w:jc w:val="both"/>
      </w:pPr>
      <w:r>
        <w:rPr>
          <w:rFonts w:ascii="Times New Roman"/>
          <w:b w:val="false"/>
          <w:i w:val="false"/>
          <w:color w:val="000000"/>
          <w:sz w:val="28"/>
        </w:rPr>
        <w:t xml:space="preserve">
      1384. Аппараттар (ыдыстар) мерзімінен бұрын техникалық куәландыруға мынадан жағдайда: </w:t>
      </w:r>
    </w:p>
    <w:bookmarkEnd w:id="2154"/>
    <w:bookmarkStart w:name="z2309" w:id="2155"/>
    <w:p>
      <w:pPr>
        <w:spacing w:after="0"/>
        <w:ind w:left="0"/>
        <w:jc w:val="both"/>
      </w:pPr>
      <w:r>
        <w:rPr>
          <w:rFonts w:ascii="Times New Roman"/>
          <w:b w:val="false"/>
          <w:i w:val="false"/>
          <w:color w:val="000000"/>
          <w:sz w:val="28"/>
        </w:rPr>
        <w:t>
      1) қысыммен жұмыс істейтін бөлшектерді дәнекерлеу және пісіруді қолданумен реконструкциялау және жөндегеннен кейін;</w:t>
      </w:r>
    </w:p>
    <w:bookmarkEnd w:id="2155"/>
    <w:bookmarkStart w:name="z2310" w:id="2156"/>
    <w:p>
      <w:pPr>
        <w:spacing w:after="0"/>
        <w:ind w:left="0"/>
        <w:jc w:val="both"/>
      </w:pPr>
      <w:r>
        <w:rPr>
          <w:rFonts w:ascii="Times New Roman"/>
          <w:b w:val="false"/>
          <w:i w:val="false"/>
          <w:color w:val="000000"/>
          <w:sz w:val="28"/>
        </w:rPr>
        <w:t>
      2) бір жылдан астам консерватталмаған жағдайда (хладон немесе азоттың артық қысымынсыз) әрекетсіздіктен кейін;</w:t>
      </w:r>
    </w:p>
    <w:bookmarkEnd w:id="2156"/>
    <w:bookmarkStart w:name="z2311" w:id="2157"/>
    <w:p>
      <w:pPr>
        <w:spacing w:after="0"/>
        <w:ind w:left="0"/>
        <w:jc w:val="both"/>
      </w:pPr>
      <w:r>
        <w:rPr>
          <w:rFonts w:ascii="Times New Roman"/>
          <w:b w:val="false"/>
          <w:i w:val="false"/>
          <w:color w:val="000000"/>
          <w:sz w:val="28"/>
        </w:rPr>
        <w:t>
      3) егер мұндай куәландыру бақылаушы тұлғаның қарауы бойынша қажет болғанда тартылады.</w:t>
      </w:r>
    </w:p>
    <w:bookmarkEnd w:id="2157"/>
    <w:bookmarkStart w:name="z2312" w:id="2158"/>
    <w:p>
      <w:pPr>
        <w:spacing w:after="0"/>
        <w:ind w:left="0"/>
        <w:jc w:val="both"/>
      </w:pPr>
      <w:r>
        <w:rPr>
          <w:rFonts w:ascii="Times New Roman"/>
          <w:b w:val="false"/>
          <w:i w:val="false"/>
          <w:color w:val="000000"/>
          <w:sz w:val="28"/>
        </w:rPr>
        <w:t xml:space="preserve">
      1385. Аппараттың (ыдыстың) техникалық куәландыру нәтижелері, келесі техникалық куәландыру мерзімін көрсетумен жұмысқа қосуға рұқсат беру осы техникалық куәландыруды растайтын адаммен ыдыс паспортына жазба жүргізеді. </w:t>
      </w:r>
    </w:p>
    <w:bookmarkEnd w:id="2158"/>
    <w:bookmarkStart w:name="z2313" w:id="2159"/>
    <w:p>
      <w:pPr>
        <w:spacing w:after="0"/>
        <w:ind w:left="0"/>
        <w:jc w:val="both"/>
      </w:pPr>
      <w:r>
        <w:rPr>
          <w:rFonts w:ascii="Times New Roman"/>
          <w:b w:val="false"/>
          <w:i w:val="false"/>
          <w:color w:val="000000"/>
          <w:sz w:val="28"/>
        </w:rPr>
        <w:t xml:space="preserve">
      1386. Аппараттар (ыдыстар) үшін куәландырудың кезекті мерзімін үш айға ұзартуды ұйымның техникалық басшысы жүзеге асырады. </w:t>
      </w:r>
    </w:p>
    <w:bookmarkEnd w:id="2159"/>
    <w:bookmarkStart w:name="z2314" w:id="2160"/>
    <w:p>
      <w:pPr>
        <w:spacing w:after="0"/>
        <w:ind w:left="0"/>
        <w:jc w:val="both"/>
      </w:pPr>
      <w:r>
        <w:rPr>
          <w:rFonts w:ascii="Times New Roman"/>
          <w:b w:val="false"/>
          <w:i w:val="false"/>
          <w:color w:val="000000"/>
          <w:sz w:val="28"/>
        </w:rPr>
        <w:t xml:space="preserve">
      1387. Сынау кезінде қысымды тексеру уақытындағы қысымның өрлеуін тоқтатумен сынама қысымын 0,3 және 0,6 жеткізу кезінде аппараттар (ыдыстар) қарап тексерумен бірте-бірте жоғарылату керек. </w:t>
      </w:r>
    </w:p>
    <w:bookmarkEnd w:id="2160"/>
    <w:bookmarkStart w:name="z2315" w:id="2161"/>
    <w:p>
      <w:pPr>
        <w:spacing w:after="0"/>
        <w:ind w:left="0"/>
        <w:jc w:val="both"/>
      </w:pPr>
      <w:r>
        <w:rPr>
          <w:rFonts w:ascii="Times New Roman"/>
          <w:b w:val="false"/>
          <w:i w:val="false"/>
          <w:color w:val="000000"/>
          <w:sz w:val="28"/>
        </w:rPr>
        <w:t xml:space="preserve">
      1388. Осыдан кейін қысым сынамаға дейін көтеріліп және осы қысымда аппарат (ыдыс) 5 минут тұрады, осыдан кейін қысым бірте-бірте есептікке дейін төмендейді, осында оның жігінің және алмалы-салмалы қосындыларының тығыздығын бақылаумен аппаратқа (ыдыс) тексеру жүргізіледі. </w:t>
      </w:r>
    </w:p>
    <w:bookmarkEnd w:id="2161"/>
    <w:bookmarkStart w:name="z2316" w:id="2162"/>
    <w:p>
      <w:pPr>
        <w:spacing w:after="0"/>
        <w:ind w:left="0"/>
        <w:jc w:val="both"/>
      </w:pPr>
      <w:r>
        <w:rPr>
          <w:rFonts w:ascii="Times New Roman"/>
          <w:b w:val="false"/>
          <w:i w:val="false"/>
          <w:color w:val="000000"/>
          <w:sz w:val="28"/>
        </w:rPr>
        <w:t>
      1389. Аппарат (ыдыс) егер:</w:t>
      </w:r>
    </w:p>
    <w:bookmarkEnd w:id="2162"/>
    <w:bookmarkStart w:name="z2317" w:id="2163"/>
    <w:p>
      <w:pPr>
        <w:spacing w:after="0"/>
        <w:ind w:left="0"/>
        <w:jc w:val="both"/>
      </w:pPr>
      <w:r>
        <w:rPr>
          <w:rFonts w:ascii="Times New Roman"/>
          <w:b w:val="false"/>
          <w:i w:val="false"/>
          <w:color w:val="000000"/>
          <w:sz w:val="28"/>
        </w:rPr>
        <w:t xml:space="preserve">
      1) ондағы жарылыс белгілері болмағанда; </w:t>
      </w:r>
    </w:p>
    <w:bookmarkEnd w:id="2163"/>
    <w:bookmarkStart w:name="z2318" w:id="2164"/>
    <w:p>
      <w:pPr>
        <w:spacing w:after="0"/>
        <w:ind w:left="0"/>
        <w:jc w:val="both"/>
      </w:pPr>
      <w:r>
        <w:rPr>
          <w:rFonts w:ascii="Times New Roman"/>
          <w:b w:val="false"/>
          <w:i w:val="false"/>
          <w:color w:val="000000"/>
          <w:sz w:val="28"/>
        </w:rPr>
        <w:t>
      2) пневматикалық сынау – газды жіберу кезінде дәнекерленген жіктерде ағу және тамшылау белгілері болмағанда;</w:t>
      </w:r>
    </w:p>
    <w:bookmarkEnd w:id="2164"/>
    <w:bookmarkStart w:name="z2319" w:id="2165"/>
    <w:p>
      <w:pPr>
        <w:spacing w:after="0"/>
        <w:ind w:left="0"/>
        <w:jc w:val="both"/>
      </w:pPr>
      <w:r>
        <w:rPr>
          <w:rFonts w:ascii="Times New Roman"/>
          <w:b w:val="false"/>
          <w:i w:val="false"/>
          <w:color w:val="000000"/>
          <w:sz w:val="28"/>
        </w:rPr>
        <w:t>
      3) сынамалардан кейін көрінетін қалған деформациялар байқалмаған жағдайда сынақтан өтті деп саналады.</w:t>
      </w:r>
    </w:p>
    <w:bookmarkEnd w:id="2165"/>
    <w:bookmarkStart w:name="z2320" w:id="2166"/>
    <w:p>
      <w:pPr>
        <w:spacing w:after="0"/>
        <w:ind w:left="0"/>
        <w:jc w:val="both"/>
      </w:pPr>
      <w:r>
        <w:rPr>
          <w:rFonts w:ascii="Times New Roman"/>
          <w:b w:val="false"/>
          <w:i w:val="false"/>
          <w:color w:val="000000"/>
          <w:sz w:val="28"/>
        </w:rPr>
        <w:t xml:space="preserve">
      1390. Монтаждаудан кейін құбыржолдары жүйесі құрғақ ауаның немесе инерт газының минус 40 градус Цельсиядан аспайтын шық нүктесімен жоғары және төмен қысымның екі жағынан бөлек үрлеп тазартылады және сыналады. </w:t>
      </w:r>
    </w:p>
    <w:bookmarkEnd w:id="2166"/>
    <w:bookmarkStart w:name="z2321" w:id="2167"/>
    <w:p>
      <w:pPr>
        <w:spacing w:after="0"/>
        <w:ind w:left="0"/>
        <w:jc w:val="both"/>
      </w:pPr>
      <w:r>
        <w:rPr>
          <w:rFonts w:ascii="Times New Roman"/>
          <w:b w:val="false"/>
          <w:i w:val="false"/>
          <w:color w:val="000000"/>
          <w:sz w:val="28"/>
        </w:rPr>
        <w:t xml:space="preserve">
      1391. Егер аппараттарды тығыздыққа сынау жұмысқа қосуға дейін техникалық куәландыру көлеміне кірмейтін болса, бақылау және автоматика компрессорлар, аспаптар, аппараттар ажыратылған кезінде сынау жүргізіледі. </w:t>
      </w:r>
    </w:p>
    <w:bookmarkEnd w:id="2167"/>
    <w:bookmarkStart w:name="z2322" w:id="2168"/>
    <w:p>
      <w:pPr>
        <w:spacing w:after="0"/>
        <w:ind w:left="0"/>
        <w:jc w:val="both"/>
      </w:pPr>
      <w:r>
        <w:rPr>
          <w:rFonts w:ascii="Times New Roman"/>
          <w:b w:val="false"/>
          <w:i w:val="false"/>
          <w:color w:val="000000"/>
          <w:sz w:val="28"/>
        </w:rPr>
        <w:t xml:space="preserve">
      1392. Құбыржолдары сынама қысымында (немесе оның жеке учаскелері) кемінде 5 минут болады. </w:t>
      </w:r>
    </w:p>
    <w:bookmarkEnd w:id="2168"/>
    <w:bookmarkStart w:name="z2323" w:id="2169"/>
    <w:p>
      <w:pPr>
        <w:spacing w:after="0"/>
        <w:ind w:left="0"/>
        <w:jc w:val="both"/>
      </w:pPr>
      <w:r>
        <w:rPr>
          <w:rFonts w:ascii="Times New Roman"/>
          <w:b w:val="false"/>
          <w:i w:val="false"/>
          <w:color w:val="000000"/>
          <w:sz w:val="28"/>
        </w:rPr>
        <w:t xml:space="preserve">
      1393. Құбыржолдары жүйесін және аппараттарды (ыдыстарды) тығыздыққа сынағаннан кейін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жоғары және төмен қысымда тараптар бойынша жеке-жеке құрғақ ауа немесе инертті газ қысымымен және әрбір сағат сайын қысымды жазумен 18 сағат ішінде қысымды ұстаумен тығыздыққа (герметикалыққа) сыналады. </w:t>
      </w:r>
    </w:p>
    <w:bookmarkEnd w:id="2169"/>
    <w:bookmarkStart w:name="z2324" w:id="2170"/>
    <w:p>
      <w:pPr>
        <w:spacing w:after="0"/>
        <w:ind w:left="0"/>
        <w:jc w:val="both"/>
      </w:pPr>
      <w:r>
        <w:rPr>
          <w:rFonts w:ascii="Times New Roman"/>
          <w:b w:val="false"/>
          <w:i w:val="false"/>
          <w:color w:val="000000"/>
          <w:sz w:val="28"/>
        </w:rPr>
        <w:t xml:space="preserve">
      1394. Алқашқы 6 сағат ішінде теңестіру салдарынан ішкі және қоршаған орта температурасы өзгереді. Келесі 12 сағат ішінде қысым қоршаған ауа температурасының тұрақтылығы шарттарында өзгермейді, олай болмаған жағдайда қайта есептеу жүргізіледі. Тығыздыққа сынау құбыржолдары мен аппараттарды оқшаулауға дейін жүргізілдеі. </w:t>
      </w:r>
    </w:p>
    <w:bookmarkEnd w:id="2170"/>
    <w:bookmarkStart w:name="z2325" w:id="2171"/>
    <w:p>
      <w:pPr>
        <w:spacing w:after="0"/>
        <w:ind w:left="0"/>
        <w:jc w:val="both"/>
      </w:pPr>
      <w:r>
        <w:rPr>
          <w:rFonts w:ascii="Times New Roman"/>
          <w:b w:val="false"/>
          <w:i w:val="false"/>
          <w:color w:val="000000"/>
          <w:sz w:val="28"/>
        </w:rPr>
        <w:t xml:space="preserve">
      1395. Сынамалы қысыммен аспаптар (ыдыстар) мен құбыржолдары жүйесіне пневматикалық сынау келесі қауіпсіздік шараларын қабылдаумен жүргізіледі: </w:t>
      </w:r>
    </w:p>
    <w:bookmarkEnd w:id="2171"/>
    <w:bookmarkStart w:name="z2326" w:id="2172"/>
    <w:p>
      <w:pPr>
        <w:spacing w:after="0"/>
        <w:ind w:left="0"/>
        <w:jc w:val="both"/>
      </w:pPr>
      <w:r>
        <w:rPr>
          <w:rFonts w:ascii="Times New Roman"/>
          <w:b w:val="false"/>
          <w:i w:val="false"/>
          <w:color w:val="000000"/>
          <w:sz w:val="28"/>
        </w:rPr>
        <w:t>
      1) толтырғыш құбыржолындағы винтель қысым көзінен және манометрден күзет аймағы шегінен шығарылады. Ауаны немесе инертті газды айдау кезеңінде және сынама қысымын ұстау кезінде осы аймақта адамдардың болуына жол берілмейді;</w:t>
      </w:r>
    </w:p>
    <w:bookmarkEnd w:id="2172"/>
    <w:bookmarkStart w:name="z2327" w:id="2173"/>
    <w:p>
      <w:pPr>
        <w:spacing w:after="0"/>
        <w:ind w:left="0"/>
        <w:jc w:val="both"/>
      </w:pPr>
      <w:r>
        <w:rPr>
          <w:rFonts w:ascii="Times New Roman"/>
          <w:b w:val="false"/>
          <w:i w:val="false"/>
          <w:color w:val="000000"/>
          <w:sz w:val="28"/>
        </w:rPr>
        <w:t>
      2) сыналатын аспапта (ыдыста) немесе құбыржолы жүйесінде 0,1 мегапаскаль (1 кг·с/см</w:t>
      </w:r>
      <w:r>
        <w:rPr>
          <w:rFonts w:ascii="Times New Roman"/>
          <w:b w:val="false"/>
          <w:i w:val="false"/>
          <w:color w:val="000000"/>
          <w:vertAlign w:val="superscript"/>
        </w:rPr>
        <w:t>2</w:t>
      </w:r>
      <w:r>
        <w:rPr>
          <w:rFonts w:ascii="Times New Roman"/>
          <w:b w:val="false"/>
          <w:i w:val="false"/>
          <w:color w:val="000000"/>
          <w:sz w:val="28"/>
        </w:rPr>
        <w:t xml:space="preserve">) аспайтын тиісті сынама қысымнан артық қысым кезінде ашуға реттелген кемінде бір сақтандыру клапаны көзделеді. </w:t>
      </w:r>
    </w:p>
    <w:bookmarkEnd w:id="2173"/>
    <w:bookmarkStart w:name="z2328" w:id="2174"/>
    <w:p>
      <w:pPr>
        <w:spacing w:after="0"/>
        <w:ind w:left="0"/>
        <w:jc w:val="both"/>
      </w:pPr>
      <w:r>
        <w:rPr>
          <w:rFonts w:ascii="Times New Roman"/>
          <w:b w:val="false"/>
          <w:i w:val="false"/>
          <w:color w:val="000000"/>
          <w:sz w:val="28"/>
        </w:rPr>
        <w:t xml:space="preserve">
      1396. Күзет аймағына сынау уақытына қысымның түсуін анықтаумен құбыржолдары жүйесін және аппараттарды (ыдыстар) тығыздыққа сынау жүргізу кезінде белгілемейді. </w:t>
      </w:r>
    </w:p>
    <w:bookmarkEnd w:id="2174"/>
    <w:bookmarkStart w:name="z2329" w:id="2175"/>
    <w:p>
      <w:pPr>
        <w:spacing w:after="0"/>
        <w:ind w:left="0"/>
        <w:jc w:val="both"/>
      </w:pPr>
      <w:r>
        <w:rPr>
          <w:rFonts w:ascii="Times New Roman"/>
          <w:b w:val="false"/>
          <w:i w:val="false"/>
          <w:color w:val="000000"/>
          <w:sz w:val="28"/>
        </w:rPr>
        <w:t>
      1397. Жүйеде қысымды жасау үшін пневматикалық сынау кезінде фреонды компрессорды пайдалануға жол берілмейді.</w:t>
      </w:r>
    </w:p>
    <w:bookmarkEnd w:id="2175"/>
    <w:bookmarkStart w:name="z2330" w:id="2176"/>
    <w:p>
      <w:pPr>
        <w:spacing w:after="0"/>
        <w:ind w:left="0"/>
        <w:jc w:val="both"/>
      </w:pPr>
      <w:r>
        <w:rPr>
          <w:rFonts w:ascii="Times New Roman"/>
          <w:b w:val="false"/>
          <w:i w:val="false"/>
          <w:color w:val="000000"/>
          <w:sz w:val="28"/>
        </w:rPr>
        <w:t xml:space="preserve">
      1398. Пневматикалық сынауды аяқтау бойынша қоршаған ауаның температурасы кемінде 15 </w:t>
      </w:r>
      <w:r>
        <w:rPr>
          <w:rFonts w:ascii="Times New Roman"/>
          <w:b w:val="false"/>
          <w:i w:val="false"/>
          <w:color w:val="000000"/>
          <w:vertAlign w:val="superscript"/>
        </w:rPr>
        <w:t>0</w:t>
      </w:r>
      <w:r>
        <w:rPr>
          <w:rFonts w:ascii="Times New Roman"/>
          <w:b w:val="false"/>
          <w:i w:val="false"/>
          <w:color w:val="000000"/>
          <w:sz w:val="28"/>
        </w:rPr>
        <w:t xml:space="preserve">С болған кезде оларды құрғату мақсатында құбыржолдары жүйесін және аспаптарды (ыдыстар) вакуумдеу жүргізіледі. </w:t>
      </w:r>
    </w:p>
    <w:bookmarkEnd w:id="2176"/>
    <w:bookmarkStart w:name="z2331" w:id="2177"/>
    <w:p>
      <w:pPr>
        <w:spacing w:after="0"/>
        <w:ind w:left="0"/>
        <w:jc w:val="both"/>
      </w:pPr>
      <w:r>
        <w:rPr>
          <w:rFonts w:ascii="Times New Roman"/>
          <w:b w:val="false"/>
          <w:i w:val="false"/>
          <w:color w:val="000000"/>
          <w:sz w:val="28"/>
        </w:rPr>
        <w:t xml:space="preserve">
      1399. 0,6-дан 1,0 килопаскальға дейін (5-тен 8 миллиметр сынаты баған) қалдық қысымына жеткеннен кейін вакуумдеу 18 сағатқа жалғасады, осыдан кейін жүйе вакуумде сыналады. </w:t>
      </w:r>
    </w:p>
    <w:bookmarkEnd w:id="2177"/>
    <w:bookmarkStart w:name="z2332" w:id="2178"/>
    <w:p>
      <w:pPr>
        <w:spacing w:after="0"/>
        <w:ind w:left="0"/>
        <w:jc w:val="both"/>
      </w:pPr>
      <w:r>
        <w:rPr>
          <w:rFonts w:ascii="Times New Roman"/>
          <w:b w:val="false"/>
          <w:i w:val="false"/>
          <w:color w:val="000000"/>
          <w:sz w:val="28"/>
        </w:rPr>
        <w:t>
      1400. Сынау кезінде жүйе вакуумде 18 сағат қалады, әрбір сағат сайын қысым жазылып отырады.</w:t>
      </w:r>
    </w:p>
    <w:bookmarkEnd w:id="2178"/>
    <w:bookmarkStart w:name="z2333" w:id="2179"/>
    <w:p>
      <w:pPr>
        <w:spacing w:after="0"/>
        <w:ind w:left="0"/>
        <w:jc w:val="both"/>
      </w:pPr>
      <w:r>
        <w:rPr>
          <w:rFonts w:ascii="Times New Roman"/>
          <w:b w:val="false"/>
          <w:i w:val="false"/>
          <w:color w:val="000000"/>
          <w:sz w:val="28"/>
        </w:rPr>
        <w:t xml:space="preserve">
      Алғашқы 6 сағат ішінде 0,5 кильпоскальдан (4 мм рт.ст) аспайтын қысымға арттырыуға жол беріледі. Қысымның қалған уақыты қоршаған ауа температурасының тиісті өзгерудің шамасына ғана өзгеруі мүмкін. </w:t>
      </w:r>
    </w:p>
    <w:bookmarkEnd w:id="2179"/>
    <w:bookmarkStart w:name="z2334" w:id="2180"/>
    <w:p>
      <w:pPr>
        <w:spacing w:after="0"/>
        <w:ind w:left="0"/>
        <w:jc w:val="both"/>
      </w:pPr>
      <w:r>
        <w:rPr>
          <w:rFonts w:ascii="Times New Roman"/>
          <w:b w:val="false"/>
          <w:i w:val="false"/>
          <w:color w:val="000000"/>
          <w:sz w:val="28"/>
        </w:rPr>
        <w:t xml:space="preserve">
      1401. Қондырғыны хладонмен толтырғаннан кейін жылысіздеу көмегімен жүйенің барлық қосылыстарының тығыздығына қосымша тексеру жүргізіледі. </w:t>
      </w:r>
    </w:p>
    <w:bookmarkEnd w:id="2180"/>
    <w:bookmarkStart w:name="z2335" w:id="2181"/>
    <w:p>
      <w:pPr>
        <w:spacing w:after="0"/>
        <w:ind w:left="0"/>
        <w:jc w:val="both"/>
      </w:pPr>
      <w:r>
        <w:rPr>
          <w:rFonts w:ascii="Times New Roman"/>
          <w:b w:val="false"/>
          <w:i w:val="false"/>
          <w:color w:val="000000"/>
          <w:sz w:val="28"/>
        </w:rPr>
        <w:t>
      1402. Әрбір аппаратта (ыдыста) көрінетін орында немесе кестеде: тіркеу нөмірі; рұқсат етілген нөмір; өткізілген немесе келесі техникалық куәландырудың күні (айы және жылы) бояуен жазылады.</w:t>
      </w:r>
    </w:p>
    <w:bookmarkEnd w:id="2181"/>
    <w:bookmarkStart w:name="z170" w:id="2182"/>
    <w:p>
      <w:pPr>
        <w:spacing w:after="0"/>
        <w:ind w:left="0"/>
        <w:jc w:val="left"/>
      </w:pPr>
      <w:r>
        <w:rPr>
          <w:rFonts w:ascii="Times New Roman"/>
          <w:b/>
          <w:i w:val="false"/>
          <w:color w:val="000000"/>
        </w:rPr>
        <w:t xml:space="preserve"> 26-тарау. Химиялық зертханалар</w:t>
      </w:r>
    </w:p>
    <w:bookmarkEnd w:id="2182"/>
    <w:p>
      <w:pPr>
        <w:spacing w:after="0"/>
        <w:ind w:left="0"/>
        <w:jc w:val="both"/>
      </w:pPr>
      <w:r>
        <w:rPr>
          <w:rFonts w:ascii="Times New Roman"/>
          <w:b w:val="false"/>
          <w:i w:val="false"/>
          <w:color w:val="ff0000"/>
          <w:sz w:val="28"/>
        </w:rPr>
        <w:t xml:space="preserve">
      Ескерту. 26-тараудың тақырыбы жаңа редакцияда көзделген – ҚР Төтенше жағдайлар министрінің м.а. 08.07.2022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p>
    <w:bookmarkStart w:name="z171" w:id="2183"/>
    <w:p>
      <w:pPr>
        <w:spacing w:after="0"/>
        <w:ind w:left="0"/>
        <w:jc w:val="left"/>
      </w:pPr>
      <w:r>
        <w:rPr>
          <w:rFonts w:ascii="Times New Roman"/>
          <w:b/>
          <w:i w:val="false"/>
          <w:color w:val="000000"/>
        </w:rPr>
        <w:t xml:space="preserve"> 1-параграф. Өнеркәсіптік қауіпсіздікті қамтамасыз етудің жалпы тәртібі</w:t>
      </w:r>
    </w:p>
    <w:bookmarkEnd w:id="2183"/>
    <w:bookmarkStart w:name="z172" w:id="2184"/>
    <w:p>
      <w:pPr>
        <w:spacing w:after="0"/>
        <w:ind w:left="0"/>
        <w:jc w:val="both"/>
      </w:pPr>
      <w:r>
        <w:rPr>
          <w:rFonts w:ascii="Times New Roman"/>
          <w:b w:val="false"/>
          <w:i w:val="false"/>
          <w:color w:val="000000"/>
          <w:sz w:val="28"/>
        </w:rPr>
        <w:t xml:space="preserve">
      1403. Зертханалық орындар мен жабдықтардың тиісті белгіленуі, жазулары және қауіпсіздік белгілері бар. </w:t>
      </w:r>
    </w:p>
    <w:bookmarkEnd w:id="2184"/>
    <w:bookmarkStart w:name="z2336" w:id="2185"/>
    <w:p>
      <w:pPr>
        <w:spacing w:after="0"/>
        <w:ind w:left="0"/>
        <w:jc w:val="both"/>
      </w:pPr>
      <w:r>
        <w:rPr>
          <w:rFonts w:ascii="Times New Roman"/>
          <w:b w:val="false"/>
          <w:i w:val="false"/>
          <w:color w:val="000000"/>
          <w:sz w:val="28"/>
        </w:rPr>
        <w:t>
      1404. Зертханада жүргізілетін жұмыстардың барлық түрлері бойынша зертханалық орындарда жайғастырылатын технологиялық тәртіптер құрастырылады.</w:t>
      </w:r>
    </w:p>
    <w:bookmarkEnd w:id="2185"/>
    <w:bookmarkStart w:name="z2337" w:id="2186"/>
    <w:p>
      <w:pPr>
        <w:spacing w:after="0"/>
        <w:ind w:left="0"/>
        <w:jc w:val="both"/>
      </w:pPr>
      <w:r>
        <w:rPr>
          <w:rFonts w:ascii="Times New Roman"/>
          <w:b w:val="false"/>
          <w:i w:val="false"/>
          <w:color w:val="000000"/>
          <w:sz w:val="28"/>
        </w:rPr>
        <w:t xml:space="preserve">
      1405. Зертханалардың бөлмелеріндегі келетін-соратын вентиляция жұмыстарды бастаудың алдында қосылады және жұмыстар аяқталғаннан кейін сөндіріледі. Талдамаларды тәулік бойы жүргізген кезде келетін-соратын вентиляция тұрақты түрде жұмыс істейді. Вентиляция жарамсыз болса, онда жұмыстарды жүргізуге тиым салынады. </w:t>
      </w:r>
    </w:p>
    <w:bookmarkEnd w:id="2186"/>
    <w:bookmarkStart w:name="z2338" w:id="2187"/>
    <w:p>
      <w:pPr>
        <w:spacing w:after="0"/>
        <w:ind w:left="0"/>
        <w:jc w:val="both"/>
      </w:pPr>
      <w:r>
        <w:rPr>
          <w:rFonts w:ascii="Times New Roman"/>
          <w:b w:val="false"/>
          <w:i w:val="false"/>
          <w:color w:val="000000"/>
          <w:sz w:val="28"/>
        </w:rPr>
        <w:t>
      1406. Аса және тым қауіпті заттармен барлық жұмыстар сору шкафтарында жүргізіледі, жұмыс орнындағы ауаның жылдамдығы кемінде 1,5-2 метр секун деңгейінде орнатылады.</w:t>
      </w:r>
    </w:p>
    <w:bookmarkEnd w:id="2187"/>
    <w:bookmarkStart w:name="z2339" w:id="2188"/>
    <w:p>
      <w:pPr>
        <w:spacing w:after="0"/>
        <w:ind w:left="0"/>
        <w:jc w:val="both"/>
      </w:pPr>
      <w:r>
        <w:rPr>
          <w:rFonts w:ascii="Times New Roman"/>
          <w:b w:val="false"/>
          <w:i w:val="false"/>
          <w:color w:val="000000"/>
          <w:sz w:val="28"/>
        </w:rPr>
        <w:t>
      1407. Зертханалардағы жұмыс кезінде кемінде екі адам болуы қажет:</w:t>
      </w:r>
    </w:p>
    <w:bookmarkEnd w:id="2188"/>
    <w:bookmarkStart w:name="z2340" w:id="2189"/>
    <w:p>
      <w:pPr>
        <w:spacing w:after="0"/>
        <w:ind w:left="0"/>
        <w:jc w:val="both"/>
      </w:pPr>
      <w:r>
        <w:rPr>
          <w:rFonts w:ascii="Times New Roman"/>
          <w:b w:val="false"/>
          <w:i w:val="false"/>
          <w:color w:val="000000"/>
          <w:sz w:val="28"/>
        </w:rPr>
        <w:t>
      1) қауіпті және уландырғыш заттармен байланысты барлық жұмыстар резеңке қолғапта, химиялық жағынан төзімді арнайы киімде, бас киімде, арнайы аяқ киімде, тыныс алу органдары мен бетті қорғай отырып орындалады;</w:t>
      </w:r>
    </w:p>
    <w:bookmarkEnd w:id="2189"/>
    <w:bookmarkStart w:name="z2341" w:id="2190"/>
    <w:p>
      <w:pPr>
        <w:spacing w:after="0"/>
        <w:ind w:left="0"/>
        <w:jc w:val="both"/>
      </w:pPr>
      <w:r>
        <w:rPr>
          <w:rFonts w:ascii="Times New Roman"/>
          <w:b w:val="false"/>
          <w:i w:val="false"/>
          <w:color w:val="000000"/>
          <w:sz w:val="28"/>
        </w:rPr>
        <w:t>
      2) қатты және қауіпті заттардың ұсақталуы сору вентиляциясына қосылған жабық үккіштерде жүзеге асырылады. Бұл қызметті орындайтын жұмысшы қорғайтын көзілдірікте және резеңке қолғапта болуы тиіс. Қауіпті және уландырғыш заттың бөлшектері не тамшылары киімге немесе сору шкафы ұстелінің бетіне түспеуін қадағалау. Егер мұндай жағдай орын алса, затты технологиялық тәртіпке сәйкес бейтараптандыру және алып тастау қажет.</w:t>
      </w:r>
    </w:p>
    <w:bookmarkEnd w:id="2190"/>
    <w:bookmarkStart w:name="z2342" w:id="2191"/>
    <w:p>
      <w:pPr>
        <w:spacing w:after="0"/>
        <w:ind w:left="0"/>
        <w:jc w:val="both"/>
      </w:pPr>
      <w:r>
        <w:rPr>
          <w:rFonts w:ascii="Times New Roman"/>
          <w:b w:val="false"/>
          <w:i w:val="false"/>
          <w:color w:val="000000"/>
          <w:sz w:val="28"/>
        </w:rPr>
        <w:t>
      3) қауіпті және уландырғыш заттармен, оның ішінде қышқылдармен және сілтілермен жұмысқа кірісудің алдында су құбырының жұмысын тексеру қажет немесе судың қорын жасақтаған жөн.</w:t>
      </w:r>
    </w:p>
    <w:bookmarkEnd w:id="2191"/>
    <w:bookmarkStart w:name="z2343" w:id="2192"/>
    <w:p>
      <w:pPr>
        <w:spacing w:after="0"/>
        <w:ind w:left="0"/>
        <w:jc w:val="both"/>
      </w:pPr>
      <w:r>
        <w:rPr>
          <w:rFonts w:ascii="Times New Roman"/>
          <w:b w:val="false"/>
          <w:i w:val="false"/>
          <w:color w:val="000000"/>
          <w:sz w:val="28"/>
        </w:rPr>
        <w:t>
      Зертханада химиялық реагенттерді бейтараптандырғыштардың қоры бар.</w:t>
      </w:r>
    </w:p>
    <w:bookmarkEnd w:id="2192"/>
    <w:bookmarkStart w:name="z2344" w:id="2193"/>
    <w:p>
      <w:pPr>
        <w:spacing w:after="0"/>
        <w:ind w:left="0"/>
        <w:jc w:val="both"/>
      </w:pPr>
      <w:r>
        <w:rPr>
          <w:rFonts w:ascii="Times New Roman"/>
          <w:b w:val="false"/>
          <w:i w:val="false"/>
          <w:color w:val="000000"/>
          <w:sz w:val="28"/>
        </w:rPr>
        <w:t>
      1408. Талдамаларды жүргізу бойынша жұмыстардың алдында жұмыс аумағындағы ауада газдың жоқтығы тексеріліп, журналға жазылады:</w:t>
      </w:r>
    </w:p>
    <w:bookmarkEnd w:id="2193"/>
    <w:bookmarkStart w:name="z2345" w:id="2194"/>
    <w:p>
      <w:pPr>
        <w:spacing w:after="0"/>
        <w:ind w:left="0"/>
        <w:jc w:val="both"/>
      </w:pPr>
      <w:r>
        <w:rPr>
          <w:rFonts w:ascii="Times New Roman"/>
          <w:b w:val="false"/>
          <w:i w:val="false"/>
          <w:color w:val="000000"/>
          <w:sz w:val="28"/>
        </w:rPr>
        <w:t>
      1) зақымдалған қосылыстар, крандар мен газ құбырының вентилі арқылы газдың ауаға тарайтыны анықталса, газ желісінің жалпы вентилі жабылады, бөлме желдетіледі және апатты жою жоспарын (бұдан әрі АЖЖ) ескере отырып, ақауды жөндеу бойынша шаралар қабылданады;</w:t>
      </w:r>
    </w:p>
    <w:bookmarkEnd w:id="2194"/>
    <w:bookmarkStart w:name="z2346" w:id="2195"/>
    <w:p>
      <w:pPr>
        <w:spacing w:after="0"/>
        <w:ind w:left="0"/>
        <w:jc w:val="both"/>
      </w:pPr>
      <w:r>
        <w:rPr>
          <w:rFonts w:ascii="Times New Roman"/>
          <w:b w:val="false"/>
          <w:i w:val="false"/>
          <w:color w:val="000000"/>
          <w:sz w:val="28"/>
        </w:rPr>
        <w:t>
      2) орындаушы газ аспаптарының, крандар мен вентильдердің дұрыс жұмыс істейтінін жұмыстарды бастаудың алдында, газ жабдығына қызмет көрсететін жұмысшымен кесте бойынша, бекітілген қадағалау тұлғасымен айына кемінде бір рет тексеріліп, журналға тіркеледі.</w:t>
      </w:r>
    </w:p>
    <w:bookmarkEnd w:id="2195"/>
    <w:bookmarkStart w:name="z2347" w:id="2196"/>
    <w:p>
      <w:pPr>
        <w:spacing w:after="0"/>
        <w:ind w:left="0"/>
        <w:jc w:val="both"/>
      </w:pPr>
      <w:r>
        <w:rPr>
          <w:rFonts w:ascii="Times New Roman"/>
          <w:b w:val="false"/>
          <w:i w:val="false"/>
          <w:color w:val="000000"/>
          <w:sz w:val="28"/>
        </w:rPr>
        <w:t>
      1409. Сорып шығаратын шкафтарда тәуліктік қажеттіліктен аз қышқылдарды, жеңіл буланатын реактивтердің және еріткіштерді жабық саңылаусыз ыдыста және бақылау тұлғаларының рұқсатымен сақтауға рұқсат етіледі. Жұмыс орындарында көрсетілген қауіпті заттарды пайдаланумен байланысы жоқ талдамаларды және өзге жұмыстарды жүргізуге тиым салынады.</w:t>
      </w:r>
    </w:p>
    <w:bookmarkEnd w:id="2196"/>
    <w:bookmarkStart w:name="z2348" w:id="2197"/>
    <w:p>
      <w:pPr>
        <w:spacing w:after="0"/>
        <w:ind w:left="0"/>
        <w:jc w:val="both"/>
      </w:pPr>
      <w:r>
        <w:rPr>
          <w:rFonts w:ascii="Times New Roman"/>
          <w:b w:val="false"/>
          <w:i w:val="false"/>
          <w:color w:val="000000"/>
          <w:sz w:val="28"/>
        </w:rPr>
        <w:t>
      1410. Химиялық заттарды қоймаларда және зертханаларда жазуы жоқ ыдыстарда сақтауға тиым салынған. Егер мұндай жағдайлар анықталса, онда аталмыш заттың құрамын анықтау үшін олар талданады, жарамсыз болса, жойылады.</w:t>
      </w:r>
    </w:p>
    <w:bookmarkEnd w:id="2197"/>
    <w:bookmarkStart w:name="z2349" w:id="2198"/>
    <w:p>
      <w:pPr>
        <w:spacing w:after="0"/>
        <w:ind w:left="0"/>
        <w:jc w:val="both"/>
      </w:pPr>
      <w:r>
        <w:rPr>
          <w:rFonts w:ascii="Times New Roman"/>
          <w:b w:val="false"/>
          <w:i w:val="false"/>
          <w:color w:val="000000"/>
          <w:sz w:val="28"/>
        </w:rPr>
        <w:t xml:space="preserve">
      1411. Бір-біріне әсер ететін және химиялық өзара әрекеттесудің нәтижесінде өрттің немесе жарылыстың (мәселен, азот қышқылы және органикалық заттар) туындауына себеп болатын заттарды бір-бірінен жақын, бірге сақталуына рұқсат етілмейді. </w:t>
      </w:r>
    </w:p>
    <w:bookmarkEnd w:id="2198"/>
    <w:bookmarkStart w:name="z2350" w:id="2199"/>
    <w:p>
      <w:pPr>
        <w:spacing w:after="0"/>
        <w:ind w:left="0"/>
        <w:jc w:val="both"/>
      </w:pPr>
      <w:r>
        <w:rPr>
          <w:rFonts w:ascii="Times New Roman"/>
          <w:b w:val="false"/>
          <w:i w:val="false"/>
          <w:color w:val="000000"/>
          <w:sz w:val="28"/>
        </w:rPr>
        <w:t>
      1412. Зиянды, уландырғыш және улы заттармен жұмыс жүргізілетін бөлмелерде желдету жүйесі бөлек, ол басқа бөлмелердің желдеткіштерімен байланысты емес.</w:t>
      </w:r>
    </w:p>
    <w:bookmarkEnd w:id="2199"/>
    <w:bookmarkStart w:name="z2351" w:id="2200"/>
    <w:p>
      <w:pPr>
        <w:spacing w:after="0"/>
        <w:ind w:left="0"/>
        <w:jc w:val="both"/>
      </w:pPr>
      <w:r>
        <w:rPr>
          <w:rFonts w:ascii="Times New Roman"/>
          <w:b w:val="false"/>
          <w:i w:val="false"/>
          <w:color w:val="000000"/>
          <w:sz w:val="28"/>
        </w:rPr>
        <w:t xml:space="preserve">
      1413. Зиянды заттардың, будың, газдардың бөлінуіне әкеліп соғатын жұмыстар кәріз жүйесімен, су құбырымен және қорғайтын жабдықтармен қамтамасыз етілген сорып шығаратын шкафтарда іске асырылады. </w:t>
      </w:r>
    </w:p>
    <w:bookmarkEnd w:id="2200"/>
    <w:bookmarkStart w:name="z2352" w:id="2201"/>
    <w:p>
      <w:pPr>
        <w:spacing w:after="0"/>
        <w:ind w:left="0"/>
        <w:jc w:val="both"/>
      </w:pPr>
      <w:r>
        <w:rPr>
          <w:rFonts w:ascii="Times New Roman"/>
          <w:b w:val="false"/>
          <w:i w:val="false"/>
          <w:color w:val="000000"/>
          <w:sz w:val="28"/>
        </w:rPr>
        <w:t>
      1414. Жұмыстарды жүргізуге қажеті жоқ ыдыстарды, заттарды, аспаптарды және зертханалық жабдықтарды сорып шығаратын шкафтарда сақтауға тиым салынған.</w:t>
      </w:r>
    </w:p>
    <w:bookmarkEnd w:id="2201"/>
    <w:bookmarkStart w:name="z2353" w:id="2202"/>
    <w:p>
      <w:pPr>
        <w:spacing w:after="0"/>
        <w:ind w:left="0"/>
        <w:jc w:val="both"/>
      </w:pPr>
      <w:r>
        <w:rPr>
          <w:rFonts w:ascii="Times New Roman"/>
          <w:b w:val="false"/>
          <w:i w:val="false"/>
          <w:color w:val="000000"/>
          <w:sz w:val="28"/>
        </w:rPr>
        <w:t>
      1415. Жеңіл тұтанатын сұйықтарды қыздыруды технологиялық тәртіппен қарастырылған жылыту аспаптарында жарылу, өрттену қауіпсіздігі талаптарын сақтап жүзеге асырылады.</w:t>
      </w:r>
    </w:p>
    <w:bookmarkEnd w:id="2202"/>
    <w:bookmarkStart w:name="z2354" w:id="2203"/>
    <w:p>
      <w:pPr>
        <w:spacing w:after="0"/>
        <w:ind w:left="0"/>
        <w:jc w:val="both"/>
      </w:pPr>
      <w:r>
        <w:rPr>
          <w:rFonts w:ascii="Times New Roman"/>
          <w:b w:val="false"/>
          <w:i w:val="false"/>
          <w:color w:val="000000"/>
          <w:sz w:val="28"/>
        </w:rPr>
        <w:t xml:space="preserve">
      1416. Жанармай заттарын отпен немесе дарық көзімен қыздыруға байланысты жұмыстарды орындау кезінде қызметкерлер қауіпті жұмыстар аяқталғанға дейін оның барысына тұрақты бақылау жасайды. </w:t>
      </w:r>
    </w:p>
    <w:bookmarkEnd w:id="2203"/>
    <w:bookmarkStart w:name="z2355" w:id="2204"/>
    <w:p>
      <w:pPr>
        <w:spacing w:after="0"/>
        <w:ind w:left="0"/>
        <w:jc w:val="both"/>
      </w:pPr>
      <w:r>
        <w:rPr>
          <w:rFonts w:ascii="Times New Roman"/>
          <w:b w:val="false"/>
          <w:i w:val="false"/>
          <w:color w:val="000000"/>
          <w:sz w:val="28"/>
        </w:rPr>
        <w:t>
      1417. Талдамадан кейін мұнай өнімдерінің қалдығы, пайдаланған реактивтер және улы заттар бөлек, жабық металл ыдысқа құйылады және кейін кәдеге жарату үшін жұмыстар немесе ауысым аяқталған кезде зертханадан шығарылады. Бұл сұйықтықтарды ортақ сыйымдылыққа немесе кәріз жүйесіне құюға тиым салынады.</w:t>
      </w:r>
    </w:p>
    <w:bookmarkEnd w:id="2204"/>
    <w:bookmarkStart w:name="z2356" w:id="2205"/>
    <w:p>
      <w:pPr>
        <w:spacing w:after="0"/>
        <w:ind w:left="0"/>
        <w:jc w:val="both"/>
      </w:pPr>
      <w:r>
        <w:rPr>
          <w:rFonts w:ascii="Times New Roman"/>
          <w:b w:val="false"/>
          <w:i w:val="false"/>
          <w:color w:val="000000"/>
          <w:sz w:val="28"/>
        </w:rPr>
        <w:t>
      Зертхана бөлмесінде рұқсат етілмейді:</w:t>
      </w:r>
    </w:p>
    <w:bookmarkEnd w:id="2205"/>
    <w:bookmarkStart w:name="z2357" w:id="2206"/>
    <w:p>
      <w:pPr>
        <w:spacing w:after="0"/>
        <w:ind w:left="0"/>
        <w:jc w:val="both"/>
      </w:pPr>
      <w:r>
        <w:rPr>
          <w:rFonts w:ascii="Times New Roman"/>
          <w:b w:val="false"/>
          <w:i w:val="false"/>
          <w:color w:val="000000"/>
          <w:sz w:val="28"/>
        </w:rPr>
        <w:t>
      1) дәліздер мен өтетін жерлерді, өрт сөндіру құралдарына баратын жерлерді қоқысқа және үйіндіге айналдыруға;</w:t>
      </w:r>
    </w:p>
    <w:bookmarkEnd w:id="2206"/>
    <w:bookmarkStart w:name="z2358" w:id="2207"/>
    <w:p>
      <w:pPr>
        <w:spacing w:after="0"/>
        <w:ind w:left="0"/>
        <w:jc w:val="both"/>
      </w:pPr>
      <w:r>
        <w:rPr>
          <w:rFonts w:ascii="Times New Roman"/>
          <w:b w:val="false"/>
          <w:i w:val="false"/>
          <w:color w:val="000000"/>
          <w:sz w:val="28"/>
        </w:rPr>
        <w:t>
      бөлмелерді тазалау үшін жеңіл тұтынатын сұйықтар және жанар сұйықтар, сирек әрі зиянды заттарды пайдалануға;</w:t>
      </w:r>
    </w:p>
    <w:bookmarkEnd w:id="2207"/>
    <w:bookmarkStart w:name="z2359" w:id="2208"/>
    <w:p>
      <w:pPr>
        <w:spacing w:after="0"/>
        <w:ind w:left="0"/>
        <w:jc w:val="both"/>
      </w:pPr>
      <w:r>
        <w:rPr>
          <w:rFonts w:ascii="Times New Roman"/>
          <w:b w:val="false"/>
          <w:i w:val="false"/>
          <w:color w:val="000000"/>
          <w:sz w:val="28"/>
        </w:rPr>
        <w:t>
      ыдысты, сүртетін материалды, киімді кептіретін аспаптар мен құрылғыларды қолдануға;</w:t>
      </w:r>
    </w:p>
    <w:bookmarkEnd w:id="2208"/>
    <w:bookmarkStart w:name="z2360" w:id="2209"/>
    <w:p>
      <w:pPr>
        <w:spacing w:after="0"/>
        <w:ind w:left="0"/>
        <w:jc w:val="both"/>
      </w:pPr>
      <w:r>
        <w:rPr>
          <w:rFonts w:ascii="Times New Roman"/>
          <w:b w:val="false"/>
          <w:i w:val="false"/>
          <w:color w:val="000000"/>
          <w:sz w:val="28"/>
        </w:rPr>
        <w:t>
      жоюға жататын төгілген мұнай өнімдерін, жанғыш және зиянды заттарды қалдыруға;</w:t>
      </w:r>
    </w:p>
    <w:bookmarkEnd w:id="2209"/>
    <w:bookmarkStart w:name="z2361" w:id="2210"/>
    <w:p>
      <w:pPr>
        <w:spacing w:after="0"/>
        <w:ind w:left="0"/>
        <w:jc w:val="both"/>
      </w:pPr>
      <w:r>
        <w:rPr>
          <w:rFonts w:ascii="Times New Roman"/>
          <w:b w:val="false"/>
          <w:i w:val="false"/>
          <w:color w:val="000000"/>
          <w:sz w:val="28"/>
        </w:rPr>
        <w:t>
      2) оттық және электр жылыту аспаптары іске қосылған жағдайда жану қаупі бар төгілген сұйықтарды сүртуге;</w:t>
      </w:r>
    </w:p>
    <w:bookmarkEnd w:id="2210"/>
    <w:bookmarkStart w:name="z2362" w:id="2211"/>
    <w:p>
      <w:pPr>
        <w:spacing w:after="0"/>
        <w:ind w:left="0"/>
        <w:jc w:val="both"/>
      </w:pPr>
      <w:r>
        <w:rPr>
          <w:rFonts w:ascii="Times New Roman"/>
          <w:b w:val="false"/>
          <w:i w:val="false"/>
          <w:color w:val="000000"/>
          <w:sz w:val="28"/>
        </w:rPr>
        <w:t>
      3) жұмыс орнында әбден май болған шүберектер (ұштары) мен қағаздарды қалдыру қажет; оларды қақпақшалары тығыз жабылатын металл жәшіктерге жинап, жұмыс күні соңында жәшіктерді босатуға;</w:t>
      </w:r>
    </w:p>
    <w:bookmarkEnd w:id="2211"/>
    <w:bookmarkStart w:name="z2363" w:id="2212"/>
    <w:p>
      <w:pPr>
        <w:spacing w:after="0"/>
        <w:ind w:left="0"/>
        <w:jc w:val="both"/>
      </w:pPr>
      <w:r>
        <w:rPr>
          <w:rFonts w:ascii="Times New Roman"/>
          <w:b w:val="false"/>
          <w:i w:val="false"/>
          <w:color w:val="000000"/>
          <w:sz w:val="28"/>
        </w:rPr>
        <w:t>
      4) жұмыс бөлмелерінде пайда болуы белгісіз қандай да бір заттарды сақтауға;</w:t>
      </w:r>
    </w:p>
    <w:bookmarkEnd w:id="2212"/>
    <w:bookmarkStart w:name="z2364" w:id="2213"/>
    <w:p>
      <w:pPr>
        <w:spacing w:after="0"/>
        <w:ind w:left="0"/>
        <w:jc w:val="both"/>
      </w:pPr>
      <w:r>
        <w:rPr>
          <w:rFonts w:ascii="Times New Roman"/>
          <w:b w:val="false"/>
          <w:i w:val="false"/>
          <w:color w:val="000000"/>
          <w:sz w:val="28"/>
        </w:rPr>
        <w:t>
      5) жұмыс орнында асты және сақтауға және оны қолдануға, шылым тартуға (темекі тарту үшін бөлінген және жарақтандырылған орынды пайдалану қажет).</w:t>
      </w:r>
    </w:p>
    <w:bookmarkEnd w:id="2213"/>
    <w:bookmarkStart w:name="z2365" w:id="2214"/>
    <w:p>
      <w:pPr>
        <w:spacing w:after="0"/>
        <w:ind w:left="0"/>
        <w:jc w:val="both"/>
      </w:pPr>
      <w:r>
        <w:rPr>
          <w:rFonts w:ascii="Times New Roman"/>
          <w:b w:val="false"/>
          <w:i w:val="false"/>
          <w:color w:val="000000"/>
          <w:sz w:val="28"/>
        </w:rPr>
        <w:t>
      1418. Киімді жағармаймен, керосинмен, ацетонмен және өзге жанғыш заттармен жууға және тазалауға тиым салынады.</w:t>
      </w:r>
    </w:p>
    <w:bookmarkEnd w:id="2214"/>
    <w:bookmarkStart w:name="z2366" w:id="2215"/>
    <w:p>
      <w:pPr>
        <w:spacing w:after="0"/>
        <w:ind w:left="0"/>
        <w:jc w:val="both"/>
      </w:pPr>
      <w:r>
        <w:rPr>
          <w:rFonts w:ascii="Times New Roman"/>
          <w:b w:val="false"/>
          <w:i w:val="false"/>
          <w:color w:val="000000"/>
          <w:sz w:val="28"/>
        </w:rPr>
        <w:t>
      1419. Жұмыстарды жүргізу кезінде тым газдану және ауаға газдың таралуы анықталған жағдайда жылыту аспаптарын сөндіріп, газдың пайда болуы себептерін анықтауға және жоюға шараларды қабылдау, қауіпті заттарды жойып, ауға газ тараған орындарды тазалап және бейтараптандырғыш әрі жууатын заттармен тазалап, шаю қажет.</w:t>
      </w:r>
    </w:p>
    <w:bookmarkEnd w:id="2215"/>
    <w:bookmarkStart w:name="z2367" w:id="2216"/>
    <w:p>
      <w:pPr>
        <w:spacing w:after="0"/>
        <w:ind w:left="0"/>
        <w:jc w:val="both"/>
      </w:pPr>
      <w:r>
        <w:rPr>
          <w:rFonts w:ascii="Times New Roman"/>
          <w:b w:val="false"/>
          <w:i w:val="false"/>
          <w:color w:val="000000"/>
          <w:sz w:val="28"/>
        </w:rPr>
        <w:t>
      1420. Ыдысты тазалауға және дайындауға арналған орын зертханананың басқа бөлмелерінен аралықпен боқшауланған, бөлек шығуы және желдетуі бар:</w:t>
      </w:r>
    </w:p>
    <w:bookmarkEnd w:id="2216"/>
    <w:bookmarkStart w:name="z2368" w:id="2217"/>
    <w:p>
      <w:pPr>
        <w:spacing w:after="0"/>
        <w:ind w:left="0"/>
        <w:jc w:val="both"/>
      </w:pPr>
      <w:r>
        <w:rPr>
          <w:rFonts w:ascii="Times New Roman"/>
          <w:b w:val="false"/>
          <w:i w:val="false"/>
          <w:color w:val="000000"/>
          <w:sz w:val="28"/>
        </w:rPr>
        <w:t>
      1) жұмыс орындарында зертхана ыдысын жууға және кептіруге арналған қондырғылардың жергілікті желдетуі қарастырылған;</w:t>
      </w:r>
    </w:p>
    <w:bookmarkEnd w:id="2217"/>
    <w:bookmarkStart w:name="z2369" w:id="2218"/>
    <w:p>
      <w:pPr>
        <w:spacing w:after="0"/>
        <w:ind w:left="0"/>
        <w:jc w:val="both"/>
      </w:pPr>
      <w:r>
        <w:rPr>
          <w:rFonts w:ascii="Times New Roman"/>
          <w:b w:val="false"/>
          <w:i w:val="false"/>
          <w:color w:val="000000"/>
          <w:sz w:val="28"/>
        </w:rPr>
        <w:t>
      2) жергілікті желдеткіш қосылған жағдайда ыдысты белгіленген жерде жуу. Қышқылдың және өзге күйдіргіш пен улы өнімдердің ыдысын толық босатып және зиянды заттар бейтараптандырылғаннан соң, жууға тапсырылады;</w:t>
      </w:r>
    </w:p>
    <w:bookmarkEnd w:id="2218"/>
    <w:bookmarkStart w:name="z2370" w:id="2219"/>
    <w:p>
      <w:pPr>
        <w:spacing w:after="0"/>
        <w:ind w:left="0"/>
        <w:jc w:val="both"/>
      </w:pPr>
      <w:r>
        <w:rPr>
          <w:rFonts w:ascii="Times New Roman"/>
          <w:b w:val="false"/>
          <w:i w:val="false"/>
          <w:color w:val="000000"/>
          <w:sz w:val="28"/>
        </w:rPr>
        <w:t>
      3) жуатын заттар орамаларда, қақпақшалары тығыз жабылған сыйымдылықтарда сақталады. Оларды шыны түтікшелерде және ашық күйінде сақтауға тиым салынады.</w:t>
      </w:r>
    </w:p>
    <w:bookmarkEnd w:id="2219"/>
    <w:bookmarkStart w:name="z2371" w:id="2220"/>
    <w:p>
      <w:pPr>
        <w:spacing w:after="0"/>
        <w:ind w:left="0"/>
        <w:jc w:val="both"/>
      </w:pPr>
      <w:r>
        <w:rPr>
          <w:rFonts w:ascii="Times New Roman"/>
          <w:b w:val="false"/>
          <w:i w:val="false"/>
          <w:color w:val="000000"/>
          <w:sz w:val="28"/>
        </w:rPr>
        <w:t>
      1421. Оттығы, электр аспаптары және тұтанудың басқа көздері бар жұмыс бөлмелерінде сұйық ауамен немесе оттегімен жұмыс істеуге рұқсат етілмейді, көмірсутектермен байланысудың қауіпі бар. Өнімдерді сақтау және тамақтану үшін жарақтандырылмаған бөлмелерде оларды сақтауға рұқсат етілмейді.</w:t>
      </w:r>
    </w:p>
    <w:bookmarkEnd w:id="2220"/>
    <w:bookmarkStart w:name="z2372" w:id="2221"/>
    <w:p>
      <w:pPr>
        <w:spacing w:after="0"/>
        <w:ind w:left="0"/>
        <w:jc w:val="both"/>
      </w:pPr>
      <w:r>
        <w:rPr>
          <w:rFonts w:ascii="Times New Roman"/>
          <w:b w:val="false"/>
          <w:i w:val="false"/>
          <w:color w:val="000000"/>
          <w:sz w:val="28"/>
        </w:rPr>
        <w:t xml:space="preserve">
      1422. Зертханада ыстық суы және гигиена құралдары бар санитарлық-тұрмыстық бөлме жабдықталады. Жуыну үшін мұнай өнімдерін, техникалық жуатын заттарды, зертханалық ыдысты пайдалануға тиым салынады. </w:t>
      </w:r>
    </w:p>
    <w:bookmarkEnd w:id="2221"/>
    <w:bookmarkStart w:name="z2373" w:id="2222"/>
    <w:p>
      <w:pPr>
        <w:spacing w:after="0"/>
        <w:ind w:left="0"/>
        <w:jc w:val="both"/>
      </w:pPr>
      <w:r>
        <w:rPr>
          <w:rFonts w:ascii="Times New Roman"/>
          <w:b w:val="false"/>
          <w:i w:val="false"/>
          <w:color w:val="000000"/>
          <w:sz w:val="28"/>
        </w:rPr>
        <w:t>
      Зертханалық ыдысты жеке мақсат үшін пайдалануға тиым салынған.</w:t>
      </w:r>
    </w:p>
    <w:bookmarkEnd w:id="2222"/>
    <w:bookmarkStart w:name="z2374" w:id="2223"/>
    <w:p>
      <w:pPr>
        <w:spacing w:after="0"/>
        <w:ind w:left="0"/>
        <w:jc w:val="both"/>
      </w:pPr>
      <w:r>
        <w:rPr>
          <w:rFonts w:ascii="Times New Roman"/>
          <w:b w:val="false"/>
          <w:i w:val="false"/>
          <w:color w:val="000000"/>
          <w:sz w:val="28"/>
        </w:rPr>
        <w:t>
      Қолды сабынмен әрі жылы сумен жуып және орамалмен құрғатып сүрту қажет. Қорғаныш кремін немесе вазелинді пайдалану қарастырылған.</w:t>
      </w:r>
    </w:p>
    <w:bookmarkEnd w:id="2223"/>
    <w:bookmarkStart w:name="z2375" w:id="2224"/>
    <w:p>
      <w:pPr>
        <w:spacing w:after="0"/>
        <w:ind w:left="0"/>
        <w:jc w:val="both"/>
      </w:pPr>
      <w:r>
        <w:rPr>
          <w:rFonts w:ascii="Times New Roman"/>
          <w:b w:val="false"/>
          <w:i w:val="false"/>
          <w:color w:val="000000"/>
          <w:sz w:val="28"/>
        </w:rPr>
        <w:t>
      1423. Зертханада жұмыстар аяқталғаннан кейін қызметкерлер және бақылау тұлғасы зертханалық орындардың жағдайын тексереді Бұл ретте қауіпсіздік бойынша талаптар сақталады:</w:t>
      </w:r>
    </w:p>
    <w:bookmarkEnd w:id="2224"/>
    <w:bookmarkStart w:name="z2376" w:id="2225"/>
    <w:p>
      <w:pPr>
        <w:spacing w:after="0"/>
        <w:ind w:left="0"/>
        <w:jc w:val="both"/>
      </w:pPr>
      <w:r>
        <w:rPr>
          <w:rFonts w:ascii="Times New Roman"/>
          <w:b w:val="false"/>
          <w:i w:val="false"/>
          <w:color w:val="000000"/>
          <w:sz w:val="28"/>
        </w:rPr>
        <w:t>
      газ бен су крандары және зертханаға газды енгізудің ортақ вентилі жабық;</w:t>
      </w:r>
    </w:p>
    <w:bookmarkEnd w:id="2225"/>
    <w:bookmarkStart w:name="z2377" w:id="2226"/>
    <w:p>
      <w:pPr>
        <w:spacing w:after="0"/>
        <w:ind w:left="0"/>
        <w:jc w:val="both"/>
      </w:pPr>
      <w:r>
        <w:rPr>
          <w:rFonts w:ascii="Times New Roman"/>
          <w:b w:val="false"/>
          <w:i w:val="false"/>
          <w:color w:val="000000"/>
          <w:sz w:val="28"/>
        </w:rPr>
        <w:t>
      жанарғы, шамдар және өзге жалындау қаупі бар аспаптар сөндірілген;</w:t>
      </w:r>
    </w:p>
    <w:bookmarkEnd w:id="2226"/>
    <w:bookmarkStart w:name="z2378" w:id="2227"/>
    <w:p>
      <w:pPr>
        <w:spacing w:after="0"/>
        <w:ind w:left="0"/>
        <w:jc w:val="both"/>
      </w:pPr>
      <w:r>
        <w:rPr>
          <w:rFonts w:ascii="Times New Roman"/>
          <w:b w:val="false"/>
          <w:i w:val="false"/>
          <w:color w:val="000000"/>
          <w:sz w:val="28"/>
        </w:rPr>
        <w:t>
      реактивтері бар ыдыс және құтылар тынымен жабылған;</w:t>
      </w:r>
    </w:p>
    <w:bookmarkEnd w:id="2227"/>
    <w:bookmarkStart w:name="z2379" w:id="2228"/>
    <w:p>
      <w:pPr>
        <w:spacing w:after="0"/>
        <w:ind w:left="0"/>
        <w:jc w:val="both"/>
      </w:pPr>
      <w:r>
        <w:rPr>
          <w:rFonts w:ascii="Times New Roman"/>
          <w:b w:val="false"/>
          <w:i w:val="false"/>
          <w:color w:val="000000"/>
          <w:sz w:val="28"/>
        </w:rPr>
        <w:t>
      жарықтандыру және желдету қосылған;</w:t>
      </w:r>
    </w:p>
    <w:bookmarkEnd w:id="2228"/>
    <w:bookmarkStart w:name="z2380" w:id="2229"/>
    <w:p>
      <w:pPr>
        <w:spacing w:after="0"/>
        <w:ind w:left="0"/>
        <w:jc w:val="both"/>
      </w:pPr>
      <w:r>
        <w:rPr>
          <w:rFonts w:ascii="Times New Roman"/>
          <w:b w:val="false"/>
          <w:i w:val="false"/>
          <w:color w:val="000000"/>
          <w:sz w:val="28"/>
        </w:rPr>
        <w:t>
      зертхананы күзетуге тапсыру.</w:t>
      </w:r>
    </w:p>
    <w:bookmarkEnd w:id="2229"/>
    <w:bookmarkStart w:name="z2381" w:id="2230"/>
    <w:p>
      <w:pPr>
        <w:spacing w:after="0"/>
        <w:ind w:left="0"/>
        <w:jc w:val="both"/>
      </w:pPr>
      <w:r>
        <w:rPr>
          <w:rFonts w:ascii="Times New Roman"/>
          <w:b w:val="false"/>
          <w:i w:val="false"/>
          <w:color w:val="000000"/>
          <w:sz w:val="28"/>
        </w:rPr>
        <w:t xml:space="preserve">
      1424. Зертхананың бөлмелеріндегі отты (газ және электр дәнекерлеу жұмыстары) пайдаланып, жөндеу жұмыстарын тапсырыс-рұқсат бойынша жүргізуге рұқсат етіледі. </w:t>
      </w:r>
    </w:p>
    <w:bookmarkEnd w:id="2230"/>
    <w:bookmarkStart w:name="z2382" w:id="2231"/>
    <w:p>
      <w:pPr>
        <w:spacing w:after="0"/>
        <w:ind w:left="0"/>
        <w:jc w:val="both"/>
      </w:pPr>
      <w:r>
        <w:rPr>
          <w:rFonts w:ascii="Times New Roman"/>
          <w:b w:val="false"/>
          <w:i w:val="false"/>
          <w:color w:val="000000"/>
          <w:sz w:val="28"/>
        </w:rPr>
        <w:t>
      1425. Зертхананың әрбір жұмыс бөлмесінде алғашқы көмек көрсетуге арналған дәрі-дәрмектері бар дәрі қобдишасы (көрінетін және қолжетімді жерлерде) орнатылады.</w:t>
      </w:r>
    </w:p>
    <w:bookmarkEnd w:id="2231"/>
    <w:bookmarkStart w:name="z173" w:id="2232"/>
    <w:p>
      <w:pPr>
        <w:spacing w:after="0"/>
        <w:ind w:left="0"/>
        <w:jc w:val="left"/>
      </w:pPr>
      <w:r>
        <w:rPr>
          <w:rFonts w:ascii="Times New Roman"/>
          <w:b/>
          <w:i w:val="false"/>
          <w:color w:val="000000"/>
        </w:rPr>
        <w:t xml:space="preserve"> 2-параграф. Химиялық зертханалардың бөлмелері және жабдықтары үшін өнеркәсіптік қауіпсіздікті қамтамасыз ету тәртібі</w:t>
      </w:r>
    </w:p>
    <w:bookmarkEnd w:id="2232"/>
    <w:bookmarkStart w:name="z174" w:id="2233"/>
    <w:p>
      <w:pPr>
        <w:spacing w:after="0"/>
        <w:ind w:left="0"/>
        <w:jc w:val="both"/>
      </w:pPr>
      <w:r>
        <w:rPr>
          <w:rFonts w:ascii="Times New Roman"/>
          <w:b w:val="false"/>
          <w:i w:val="false"/>
          <w:color w:val="000000"/>
          <w:sz w:val="28"/>
        </w:rPr>
        <w:t>
      1426. Химиялық зертханалар жарығы, жылытылуы, су құбыры мен кәріз жүйесі табиғи және жасанды бөлмелерде орналасады.</w:t>
      </w:r>
    </w:p>
    <w:bookmarkEnd w:id="2233"/>
    <w:bookmarkStart w:name="z2383" w:id="2234"/>
    <w:p>
      <w:pPr>
        <w:spacing w:after="0"/>
        <w:ind w:left="0"/>
        <w:jc w:val="both"/>
      </w:pPr>
      <w:r>
        <w:rPr>
          <w:rFonts w:ascii="Times New Roman"/>
          <w:b w:val="false"/>
          <w:i w:val="false"/>
          <w:color w:val="000000"/>
          <w:sz w:val="28"/>
        </w:rPr>
        <w:t>
      1427. Химиялық зертханалардағы жасанды жарықтандыру құрылыс нормалары мен қағидалардың талаптарына сәйкес орнатылады.</w:t>
      </w:r>
    </w:p>
    <w:bookmarkEnd w:id="2234"/>
    <w:bookmarkStart w:name="z2384" w:id="2235"/>
    <w:p>
      <w:pPr>
        <w:spacing w:after="0"/>
        <w:ind w:left="0"/>
        <w:jc w:val="both"/>
      </w:pPr>
      <w:r>
        <w:rPr>
          <w:rFonts w:ascii="Times New Roman"/>
          <w:b w:val="false"/>
          <w:i w:val="false"/>
          <w:color w:val="000000"/>
          <w:sz w:val="28"/>
        </w:rPr>
        <w:t>
      1428. Химиялық зертхана ғимаратының жалынға төзімділік деңгейі екіншіден төмен болмауы тиіс.</w:t>
      </w:r>
    </w:p>
    <w:bookmarkEnd w:id="2235"/>
    <w:bookmarkStart w:name="z2385" w:id="2236"/>
    <w:p>
      <w:pPr>
        <w:spacing w:after="0"/>
        <w:ind w:left="0"/>
        <w:jc w:val="both"/>
      </w:pPr>
      <w:r>
        <w:rPr>
          <w:rFonts w:ascii="Times New Roman"/>
          <w:b w:val="false"/>
          <w:i w:val="false"/>
          <w:color w:val="000000"/>
          <w:sz w:val="28"/>
        </w:rPr>
        <w:t>
      1429. Жарылу қаупі бар заттармен жұмыс жүргізілетін бөлмелер (қопару жұмыстарына арналған бөлме) ғимараттың жоғарғы қабатында оқшауланған бөлмелерде, зертхана ғимаратының бүйіржақ бөлігінде немесе оған салынған қосымша құрылыстарда орналасады. Олардың үстінде басқа бөлмелердің жайғастырылуына тиым салынған.</w:t>
      </w:r>
    </w:p>
    <w:bookmarkEnd w:id="2236"/>
    <w:bookmarkStart w:name="z2386" w:id="2237"/>
    <w:p>
      <w:pPr>
        <w:spacing w:after="0"/>
        <w:ind w:left="0"/>
        <w:jc w:val="both"/>
      </w:pPr>
      <w:r>
        <w:rPr>
          <w:rFonts w:ascii="Times New Roman"/>
          <w:b w:val="false"/>
          <w:i w:val="false"/>
          <w:color w:val="000000"/>
          <w:sz w:val="28"/>
        </w:rPr>
        <w:t>
      1430. Химиялық зертхананың құрамында автоклавты немесе жоғары қысымды зертхана болса, олар бір қабатты жалғастыра салынған құрылыста орналастырылады. Автоклавты немесе жоғары қысымды зертхананы ғимараттың бүйіржақ бөлігінде, егер олар көрші бөлмелерден отқа төзімділігі кемінде 4 сағатты құрайтын шегі бар қабырғалармен бөлектеніп және өздігінен сыртқа шығу қамтамасыз етілген жағдайда рұқсат етіледі.</w:t>
      </w:r>
    </w:p>
    <w:bookmarkEnd w:id="2237"/>
    <w:bookmarkStart w:name="z2387" w:id="2238"/>
    <w:p>
      <w:pPr>
        <w:spacing w:after="0"/>
        <w:ind w:left="0"/>
        <w:jc w:val="both"/>
      </w:pPr>
      <w:r>
        <w:rPr>
          <w:rFonts w:ascii="Times New Roman"/>
          <w:b w:val="false"/>
          <w:i w:val="false"/>
          <w:color w:val="000000"/>
          <w:sz w:val="28"/>
        </w:rPr>
        <w:t>
      1431. Аса және тым қауіпті заттармен жұмыстарға арналған бөлмелер зертхананың басқа бөлмелерінен оқшауланады, олардың бөлек кіретін жері және басқа бөлмелердің желдетумен байланысы жоқ сорып шығаратын шкафтары бар.</w:t>
      </w:r>
    </w:p>
    <w:bookmarkEnd w:id="2238"/>
    <w:bookmarkStart w:name="z2388" w:id="2239"/>
    <w:p>
      <w:pPr>
        <w:spacing w:after="0"/>
        <w:ind w:left="0"/>
        <w:jc w:val="both"/>
      </w:pPr>
      <w:r>
        <w:rPr>
          <w:rFonts w:ascii="Times New Roman"/>
          <w:b w:val="false"/>
          <w:i w:val="false"/>
          <w:color w:val="000000"/>
          <w:sz w:val="28"/>
        </w:rPr>
        <w:t>
      1432. Зертханалық бөлмелердің желдетілуі механикалық қозғауы бар келетін-соратын түрде қарастырылады және сорып шығаратын шкафтардан ауаға арналған желдету қондырғыларымен жабдықталады. Зертханалық бөлмедегі ауа алмасу бөлменің ауасындағы зиянды заттардың шоғырлануы рұқсат етілген шоғырланудан аспайтындай етіп есептеледі.</w:t>
      </w:r>
    </w:p>
    <w:bookmarkEnd w:id="2239"/>
    <w:bookmarkStart w:name="z2389" w:id="2240"/>
    <w:p>
      <w:pPr>
        <w:spacing w:after="0"/>
        <w:ind w:left="0"/>
        <w:jc w:val="both"/>
      </w:pPr>
      <w:r>
        <w:rPr>
          <w:rFonts w:ascii="Times New Roman"/>
          <w:b w:val="false"/>
          <w:i w:val="false"/>
          <w:color w:val="000000"/>
          <w:sz w:val="28"/>
        </w:rPr>
        <w:t xml:space="preserve">
      1433. Сорып шығаратын шкафтағы шамдар онда пайда болуы ықтимал жарылу қаупі бар қоспалардың санатына және тобына байланысты жасалады. Ашалы розетка және сөндіргіштер сорып шығаратын шкафтан тыс орналастырылады. </w:t>
      </w:r>
    </w:p>
    <w:bookmarkEnd w:id="2240"/>
    <w:bookmarkStart w:name="z2390" w:id="2241"/>
    <w:p>
      <w:pPr>
        <w:spacing w:after="0"/>
        <w:ind w:left="0"/>
        <w:jc w:val="both"/>
      </w:pPr>
      <w:r>
        <w:rPr>
          <w:rFonts w:ascii="Times New Roman"/>
          <w:b w:val="false"/>
          <w:i w:val="false"/>
          <w:color w:val="000000"/>
          <w:sz w:val="28"/>
        </w:rPr>
        <w:t>
      1434. Сорып шығаратын шкафтарда, сынап бөлмелеріндегі зертханалық және жұмыс үстелдерінде жұмыс аумағының үстінде жәшіктер мен шкафтардың жайғастырылуына тиым салынған.</w:t>
      </w:r>
    </w:p>
    <w:bookmarkEnd w:id="2241"/>
    <w:bookmarkStart w:name="z2391" w:id="2242"/>
    <w:p>
      <w:pPr>
        <w:spacing w:after="0"/>
        <w:ind w:left="0"/>
        <w:jc w:val="both"/>
      </w:pPr>
      <w:r>
        <w:rPr>
          <w:rFonts w:ascii="Times New Roman"/>
          <w:b w:val="false"/>
          <w:i w:val="false"/>
          <w:color w:val="000000"/>
          <w:sz w:val="28"/>
        </w:rPr>
        <w:t>
      1435. Жұмыс үстелдері мен шкафтардағы газ және су крандары алдыңғы бүйірлерге (шеттерге) жайғастыру қажет, оларды кранның кездейсоқ ашылуын болдырмайтындай етіп орнату керек.</w:t>
      </w:r>
    </w:p>
    <w:bookmarkEnd w:id="2242"/>
    <w:bookmarkStart w:name="z2392" w:id="2243"/>
    <w:p>
      <w:pPr>
        <w:spacing w:after="0"/>
        <w:ind w:left="0"/>
        <w:jc w:val="both"/>
      </w:pPr>
      <w:r>
        <w:rPr>
          <w:rFonts w:ascii="Times New Roman"/>
          <w:b w:val="false"/>
          <w:i w:val="false"/>
          <w:color w:val="000000"/>
          <w:sz w:val="28"/>
        </w:rPr>
        <w:t>
      1436. Зертханалық қондырғылардың барлық қозғалатын бөліктері қоршалады.</w:t>
      </w:r>
    </w:p>
    <w:bookmarkEnd w:id="2243"/>
    <w:bookmarkStart w:name="z2393" w:id="2244"/>
    <w:p>
      <w:pPr>
        <w:spacing w:after="0"/>
        <w:ind w:left="0"/>
        <w:jc w:val="both"/>
      </w:pPr>
      <w:r>
        <w:rPr>
          <w:rFonts w:ascii="Times New Roman"/>
          <w:b w:val="false"/>
          <w:i w:val="false"/>
          <w:color w:val="000000"/>
          <w:sz w:val="28"/>
        </w:rPr>
        <w:t xml:space="preserve">
      1437. ЖТС қыздыру үшін қолданылатын электраппаратура химиялық тұрғыдан берік оқшаулау мен қапталған жабық шиыршықпен және сыммен жасалады. Электр аппаратураның жалғануы ұшқындауға жол бермейтіндей етіп жүзеге асырылады. </w:t>
      </w:r>
    </w:p>
    <w:bookmarkEnd w:id="2244"/>
    <w:bookmarkStart w:name="z2394" w:id="2245"/>
    <w:p>
      <w:pPr>
        <w:spacing w:after="0"/>
        <w:ind w:left="0"/>
        <w:jc w:val="both"/>
      </w:pPr>
      <w:r>
        <w:rPr>
          <w:rFonts w:ascii="Times New Roman"/>
          <w:b w:val="false"/>
          <w:i w:val="false"/>
          <w:color w:val="000000"/>
          <w:sz w:val="28"/>
        </w:rPr>
        <w:t>
      1438. Зертханалар орналасқан ғимараттарда тері арқылы өтетін, теріге және көздің қабыршағына әсер ететін зиянды заттармен жүрзілетін жұмыс кезінде душтар мен шағын бұрқақтар автоматты түрде зақымдаудан кейін 6-12 секунд кешікпей қосылуды қамтамасыз ететін көлемде және орындарда қарастырылады.</w:t>
      </w:r>
    </w:p>
    <w:bookmarkEnd w:id="2245"/>
    <w:bookmarkStart w:name="z2395" w:id="2246"/>
    <w:p>
      <w:pPr>
        <w:spacing w:after="0"/>
        <w:ind w:left="0"/>
        <w:jc w:val="both"/>
      </w:pPr>
      <w:r>
        <w:rPr>
          <w:rFonts w:ascii="Times New Roman"/>
          <w:b w:val="false"/>
          <w:i w:val="false"/>
          <w:color w:val="000000"/>
          <w:sz w:val="28"/>
        </w:rPr>
        <w:t>
      1439. Жеке киімді және арнайы киімді сақтау үшін оқшауланған бөлмелер беріледі.</w:t>
      </w:r>
    </w:p>
    <w:bookmarkEnd w:id="2246"/>
    <w:bookmarkStart w:name="z2396" w:id="2247"/>
    <w:p>
      <w:pPr>
        <w:spacing w:after="0"/>
        <w:ind w:left="0"/>
        <w:jc w:val="both"/>
      </w:pPr>
      <w:r>
        <w:rPr>
          <w:rFonts w:ascii="Times New Roman"/>
          <w:b w:val="false"/>
          <w:i w:val="false"/>
          <w:color w:val="000000"/>
          <w:sz w:val="28"/>
        </w:rPr>
        <w:t>
      1440. Зертханалық бөлмелердің едендері метлах плиткаларынан жасалады.</w:t>
      </w:r>
    </w:p>
    <w:bookmarkEnd w:id="2247"/>
    <w:bookmarkStart w:name="z2397" w:id="2248"/>
    <w:p>
      <w:pPr>
        <w:spacing w:after="0"/>
        <w:ind w:left="0"/>
        <w:jc w:val="both"/>
      </w:pPr>
      <w:r>
        <w:rPr>
          <w:rFonts w:ascii="Times New Roman"/>
          <w:b w:val="false"/>
          <w:i w:val="false"/>
          <w:color w:val="000000"/>
          <w:sz w:val="28"/>
        </w:rPr>
        <w:t xml:space="preserve">
      1441. Зертханалық бөлмелер жалпы келетін-соратын желдеткішпен қатар сорып шығаратын шкафтардан ауаны соруға арналған вентиляциялық құрылғылармен жабдықталады. </w:t>
      </w:r>
    </w:p>
    <w:bookmarkEnd w:id="2248"/>
    <w:bookmarkStart w:name="z2398" w:id="2249"/>
    <w:p>
      <w:pPr>
        <w:spacing w:after="0"/>
        <w:ind w:left="0"/>
        <w:jc w:val="both"/>
      </w:pPr>
      <w:r>
        <w:rPr>
          <w:rFonts w:ascii="Times New Roman"/>
          <w:b w:val="false"/>
          <w:i w:val="false"/>
          <w:color w:val="000000"/>
          <w:sz w:val="28"/>
        </w:rPr>
        <w:t>
      1442. Жарылу, өрттену қаупі бар бөлмелерде барлық ауа өткізгіштер жанбайтын материалдардан әзірленуі тиіс.</w:t>
      </w:r>
    </w:p>
    <w:bookmarkEnd w:id="2249"/>
    <w:bookmarkStart w:name="z2399" w:id="2250"/>
    <w:p>
      <w:pPr>
        <w:spacing w:after="0"/>
        <w:ind w:left="0"/>
        <w:jc w:val="both"/>
      </w:pPr>
      <w:r>
        <w:rPr>
          <w:rFonts w:ascii="Times New Roman"/>
          <w:b w:val="false"/>
          <w:i w:val="false"/>
          <w:color w:val="000000"/>
          <w:sz w:val="28"/>
        </w:rPr>
        <w:t>
      1443. Зиянды және жанғыш булар мен газдардың бөлінуіне әкеліп соғатын жұмыстар жүргізілетін сорып шығаратын шкафтар жоғарғы және төменгі сорғылармен (сорғылардың қосылуы қолданылатын зат буларының тығыздығына байланысты реттеледі), сұйықтықтың еденге ағуына жол бермейтін жиектемелермен жабдықталады. Соратын қондырғыны шкафтың екі жақты қақпағында 15-20 сантиметр ашылатын қимасында ауаның сіңірілу жылдамдығы 0,5-тен 0,7 метр секундқа дейінгі шекте болатындай етіп есептейді. Аса зиянды заттармен жұмыс кезінде ауаның бұл жылдамдығын 1-ден 1,2 метр секундқа дейін қабылдау қажет.</w:t>
      </w:r>
    </w:p>
    <w:bookmarkEnd w:id="2250"/>
    <w:bookmarkStart w:name="z2400" w:id="2251"/>
    <w:p>
      <w:pPr>
        <w:spacing w:after="0"/>
        <w:ind w:left="0"/>
        <w:jc w:val="both"/>
      </w:pPr>
      <w:r>
        <w:rPr>
          <w:rFonts w:ascii="Times New Roman"/>
          <w:b w:val="false"/>
          <w:i w:val="false"/>
          <w:color w:val="000000"/>
          <w:sz w:val="28"/>
        </w:rPr>
        <w:t xml:space="preserve">
      1444. Сорып шығаратын шкафтардың екі жақты қақпақтарын (есіктері) жұмыс кезінде жабық күйінде ұстаған дұрыс (тарту үшін төменде шағын саңылауы түсірілген), оларды аспаптар мен құрылғыларға қызмет көрсету кезінде ашуға рұқсат етіледі. Жоғарыға көтерілген екі жақты қақпақтар бұл қақпақтардың күрт құлауына жол бермейтін құралдармен бекітіледі. </w:t>
      </w:r>
    </w:p>
    <w:bookmarkEnd w:id="2251"/>
    <w:bookmarkStart w:name="z2401" w:id="2252"/>
    <w:p>
      <w:pPr>
        <w:spacing w:after="0"/>
        <w:ind w:left="0"/>
        <w:jc w:val="both"/>
      </w:pPr>
      <w:r>
        <w:rPr>
          <w:rFonts w:ascii="Times New Roman"/>
          <w:b w:val="false"/>
          <w:i w:val="false"/>
          <w:color w:val="000000"/>
          <w:sz w:val="28"/>
        </w:rPr>
        <w:t>
      1445. Зертханалық бөлмедегі ауаның алмасуы жұмыс бөлмесінің ауасындағы улы жарылу қаупі бар газдар, булар және шаң-тозаңдар рұқсат етілетін шоғырланудың шекті деңгейінен аспайтындай етіп есептеледі.</w:t>
      </w:r>
    </w:p>
    <w:bookmarkEnd w:id="2252"/>
    <w:bookmarkStart w:name="z2402" w:id="2253"/>
    <w:p>
      <w:pPr>
        <w:spacing w:after="0"/>
        <w:ind w:left="0"/>
        <w:jc w:val="both"/>
      </w:pPr>
      <w:r>
        <w:rPr>
          <w:rFonts w:ascii="Times New Roman"/>
          <w:b w:val="false"/>
          <w:i w:val="false"/>
          <w:color w:val="000000"/>
          <w:sz w:val="28"/>
        </w:rPr>
        <w:t>
      1446. Отпен, өртену және жарылу қаупі бар заттармен жұмысқа арналған жұмыс үстелдер мен сорып шығаратын шкафтарды толық жанбайтын материалдармен, ал қышқылдармен және сілтілермен жұмыс барысында татқа қарсы материалмен қаптау қажет және жиектері жанбайтын материалдардан жасалуы қажет.</w:t>
      </w:r>
    </w:p>
    <w:bookmarkEnd w:id="2253"/>
    <w:bookmarkStart w:name="z2403" w:id="2254"/>
    <w:p>
      <w:pPr>
        <w:spacing w:after="0"/>
        <w:ind w:left="0"/>
        <w:jc w:val="both"/>
      </w:pPr>
      <w:r>
        <w:rPr>
          <w:rFonts w:ascii="Times New Roman"/>
          <w:b w:val="false"/>
          <w:i w:val="false"/>
          <w:color w:val="000000"/>
          <w:sz w:val="28"/>
        </w:rPr>
        <w:t>
      1447. Сорып шығаратын шкафтар саңылаусыз темір арқаудағы электр шамдарымен жарақтандырылады, олардың сөндіргіштері сорып шығаратын шкафтан тыс орналастырылады, ал аша розеткалары сорып шығаратын шкафтан тыс жұмыс үстелінің бүйір жағында жайғастырылады. Электр жетектерге арналған сымдар резеңке түтікпен оқшауланады.</w:t>
      </w:r>
    </w:p>
    <w:bookmarkEnd w:id="2254"/>
    <w:bookmarkStart w:name="z2404" w:id="2255"/>
    <w:p>
      <w:pPr>
        <w:spacing w:after="0"/>
        <w:ind w:left="0"/>
        <w:jc w:val="both"/>
      </w:pPr>
      <w:r>
        <w:rPr>
          <w:rFonts w:ascii="Times New Roman"/>
          <w:b w:val="false"/>
          <w:i w:val="false"/>
          <w:color w:val="000000"/>
          <w:sz w:val="28"/>
        </w:rPr>
        <w:t>
      1448. Зертханалық бөлмелер талаптарға сәйкес газ құбырларымен жабдықталады:</w:t>
      </w:r>
    </w:p>
    <w:bookmarkEnd w:id="2255"/>
    <w:bookmarkStart w:name="z2405" w:id="2256"/>
    <w:p>
      <w:pPr>
        <w:spacing w:after="0"/>
        <w:ind w:left="0"/>
        <w:jc w:val="both"/>
      </w:pPr>
      <w:r>
        <w:rPr>
          <w:rFonts w:ascii="Times New Roman"/>
          <w:b w:val="false"/>
          <w:i w:val="false"/>
          <w:color w:val="000000"/>
          <w:sz w:val="28"/>
        </w:rPr>
        <w:t>
      1) адамдар өтетін жерлерде газқұбырлары еденнен құбырдың төменгі шетіне дейін есептегенде кем дегенде 2,2 метр биіктікте тартылады;</w:t>
      </w:r>
    </w:p>
    <w:bookmarkEnd w:id="2256"/>
    <w:bookmarkStart w:name="z2406" w:id="2257"/>
    <w:p>
      <w:pPr>
        <w:spacing w:after="0"/>
        <w:ind w:left="0"/>
        <w:jc w:val="both"/>
      </w:pPr>
      <w:r>
        <w:rPr>
          <w:rFonts w:ascii="Times New Roman"/>
          <w:b w:val="false"/>
          <w:i w:val="false"/>
          <w:color w:val="000000"/>
          <w:sz w:val="28"/>
        </w:rPr>
        <w:t>
      2) жұмыс үстелдері мен сорып шығаратын шкафтарға тартылған газ құбырларында жекелеген жанарғыларды қосуға мүмкіндік беретін крандарды орнату;</w:t>
      </w:r>
    </w:p>
    <w:bookmarkEnd w:id="2257"/>
    <w:bookmarkStart w:name="z2407" w:id="2258"/>
    <w:p>
      <w:pPr>
        <w:spacing w:after="0"/>
        <w:ind w:left="0"/>
        <w:jc w:val="both"/>
      </w:pPr>
      <w:r>
        <w:rPr>
          <w:rFonts w:ascii="Times New Roman"/>
          <w:b w:val="false"/>
          <w:i w:val="false"/>
          <w:color w:val="000000"/>
          <w:sz w:val="28"/>
        </w:rPr>
        <w:t>
      3) газды беру тоқтатылған кезде бөлмеде және жұмыс үстелдері мен шкафтардың қасындағы газ құбырының кіретін жеріндегі ажырататын құрылғыларды (бекітетін крандарды) жабу қажет;</w:t>
      </w:r>
    </w:p>
    <w:bookmarkEnd w:id="2258"/>
    <w:bookmarkStart w:name="z2408" w:id="2259"/>
    <w:p>
      <w:pPr>
        <w:spacing w:after="0"/>
        <w:ind w:left="0"/>
        <w:jc w:val="both"/>
      </w:pPr>
      <w:r>
        <w:rPr>
          <w:rFonts w:ascii="Times New Roman"/>
          <w:b w:val="false"/>
          <w:i w:val="false"/>
          <w:color w:val="000000"/>
          <w:sz w:val="28"/>
        </w:rPr>
        <w:t>
      4) бөлмеде газдың иісі шыққан кезде газ жанарғыларын және аспаптарын пайдалануды тоқтатып, отты жақпай, электр аспаптарын қоспау қажет, оның ішінде электр қоңырауларды пайдаланбай, газ жанарғылары мен газ аспаптарындағы барлық крандардың жабық екенін тексеріп, желдету үшін бөлменің терезелерін ашып және қажеттігі туындаса, апаттық қызметті шақырту;</w:t>
      </w:r>
    </w:p>
    <w:bookmarkEnd w:id="2259"/>
    <w:bookmarkStart w:name="z2409" w:id="2260"/>
    <w:p>
      <w:pPr>
        <w:spacing w:after="0"/>
        <w:ind w:left="0"/>
        <w:jc w:val="both"/>
      </w:pPr>
      <w:r>
        <w:rPr>
          <w:rFonts w:ascii="Times New Roman"/>
          <w:b w:val="false"/>
          <w:i w:val="false"/>
          <w:color w:val="000000"/>
          <w:sz w:val="28"/>
        </w:rPr>
        <w:t>
      5) газ құбырларынан және аспаптарынан ауаға газдың тарап кетуін анықтау үшін жалынды пайдалануға тиым салынады. Ауаға газдың таралуын анықтау үшін сабынның ерітіндісін қолданған жөн;</w:t>
      </w:r>
    </w:p>
    <w:bookmarkEnd w:id="2260"/>
    <w:bookmarkStart w:name="z2410" w:id="2261"/>
    <w:p>
      <w:pPr>
        <w:spacing w:after="0"/>
        <w:ind w:left="0"/>
        <w:jc w:val="both"/>
      </w:pPr>
      <w:r>
        <w:rPr>
          <w:rFonts w:ascii="Times New Roman"/>
          <w:b w:val="false"/>
          <w:i w:val="false"/>
          <w:color w:val="000000"/>
          <w:sz w:val="28"/>
        </w:rPr>
        <w:t>
      6) газ жанарғылары мен аспаптары жарамсыз болса, газ құбырлары мен темір арқаулар жарамсыз болса, оларды қолдануға тиым салынған.</w:t>
      </w:r>
    </w:p>
    <w:bookmarkEnd w:id="2261"/>
    <w:bookmarkStart w:name="z2411" w:id="2262"/>
    <w:p>
      <w:pPr>
        <w:spacing w:after="0"/>
        <w:ind w:left="0"/>
        <w:jc w:val="both"/>
      </w:pPr>
      <w:r>
        <w:rPr>
          <w:rFonts w:ascii="Times New Roman"/>
          <w:b w:val="false"/>
          <w:i w:val="false"/>
          <w:color w:val="000000"/>
          <w:sz w:val="28"/>
        </w:rPr>
        <w:t>
      1449. Трансмиссиялық беріліс қозғалмалы тетік ретінде пайдаланылған жағдайда трансмиссияның барлық қозғалмалы бөліктері (білік тегершігі, қозғалтқыш белдік, тегершік) қоршалады. Қозғалыстағы қозғалтқыш белдіктерін кигізуге немесе алуға, қоршау болмаса, трансмиссияны жіберуге тиым салынған. Біруақытта бірнеше адам жұмыс істейтін аппараттарға қызмет көрсету үшін трансмиссиялық беріліс пайдаланылған кезде оны қосудың алдында дәл осы трансмиссияны қолданатын қызметкерлерге ескерту қажет.</w:t>
      </w:r>
    </w:p>
    <w:bookmarkEnd w:id="2262"/>
    <w:bookmarkStart w:name="z2412" w:id="2263"/>
    <w:p>
      <w:pPr>
        <w:spacing w:after="0"/>
        <w:ind w:left="0"/>
        <w:jc w:val="both"/>
      </w:pPr>
      <w:r>
        <w:rPr>
          <w:rFonts w:ascii="Times New Roman"/>
          <w:b w:val="false"/>
          <w:i w:val="false"/>
          <w:color w:val="000000"/>
          <w:sz w:val="28"/>
        </w:rPr>
        <w:t>
      1450. Химиялық зертханалық ыдыстың үлкен көлемін жуу үшін оқшауланған жуу бөлмелері бөлінеді, мүмкіндігінше олар қызмет көрсететін зертхананың орта тұсында орналасады. Жуу бөлмелері жуатын үстелдермен жабдықталады: олардың бірінде зиянды және аса қатты иісі бар заттарды тазартуға арналған сорып шығару шкафы баржәне хром қоспасымен жууға әрі екі ашық содамен және таза сумен жууға арналған.</w:t>
      </w:r>
    </w:p>
    <w:bookmarkEnd w:id="2263"/>
    <w:bookmarkStart w:name="z175" w:id="2264"/>
    <w:p>
      <w:pPr>
        <w:spacing w:after="0"/>
        <w:ind w:left="0"/>
        <w:jc w:val="left"/>
      </w:pPr>
      <w:r>
        <w:rPr>
          <w:rFonts w:ascii="Times New Roman"/>
          <w:b/>
          <w:i w:val="false"/>
          <w:color w:val="000000"/>
        </w:rPr>
        <w:t xml:space="preserve"> 3-параграф. Жалындау, жарылу қаупі бар заттармен жұмыс</w:t>
      </w:r>
    </w:p>
    <w:bookmarkEnd w:id="2264"/>
    <w:bookmarkStart w:name="z176" w:id="2265"/>
    <w:p>
      <w:pPr>
        <w:spacing w:after="0"/>
        <w:ind w:left="0"/>
        <w:jc w:val="both"/>
      </w:pPr>
      <w:r>
        <w:rPr>
          <w:rFonts w:ascii="Times New Roman"/>
          <w:b w:val="false"/>
          <w:i w:val="false"/>
          <w:color w:val="000000"/>
          <w:sz w:val="28"/>
        </w:rPr>
        <w:t>
      1451. Жеңіл тұтанатын және жанғыш сұйықтықтар (қайнаудың төменгі температурасына ие заттардан басқасы) тығындары берік кептелген қабырғалары қалың құтыларда (сауыттарда) қауіпті заттар қоймасында сақталады. Құтылар қақпақтары тығыз жабылатын, қабырғалары мен түбі асбестпен қаланған металл жәшіктерге салынады. Жәшік өтетін жерлерден және жылытатын аспаптардан алшақ, оған жету ыңғайлы жерде, еденде орналастырылады. Жәшік қақпағының ішкі жағында атауы және бұл бөлме үшін жанғыш пен жеңіл тұтанатын сұйықтықтарды сақтаудың рұқсат етілетін жалпы нормалары көрсетілген нақты жазу жасалады. Жеңіл тұтанатын сұйықтықтар үшін шыны ыдыстың сыйымдылығы 1 л аспайды, сыйымдылығы одан асып кетсе, ол саңылаусыз металл қаптамамен жабдықталады.</w:t>
      </w:r>
    </w:p>
    <w:bookmarkEnd w:id="2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1451-тармақ жаңа редакцияда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413" w:id="2266"/>
    <w:p>
      <w:pPr>
        <w:spacing w:after="0"/>
        <w:ind w:left="0"/>
        <w:jc w:val="both"/>
      </w:pPr>
      <w:r>
        <w:rPr>
          <w:rFonts w:ascii="Times New Roman"/>
          <w:b w:val="false"/>
          <w:i w:val="false"/>
          <w:color w:val="000000"/>
          <w:sz w:val="28"/>
        </w:rPr>
        <w:t>
      1452. Зертханалық бөлмелерде төмен температурада қайнайтын заттарды (дивинил, изопрен, диэтилды эфир, ацетон) сақтауға тиым салынған. Бұл заттармен жұмыс аяқталған соң, оларды сақтау үшін қоймаға жеткізу қажет.</w:t>
      </w:r>
    </w:p>
    <w:bookmarkEnd w:id="2266"/>
    <w:bookmarkStart w:name="z2414" w:id="2267"/>
    <w:p>
      <w:pPr>
        <w:spacing w:after="0"/>
        <w:ind w:left="0"/>
        <w:jc w:val="both"/>
      </w:pPr>
      <w:r>
        <w:rPr>
          <w:rFonts w:ascii="Times New Roman"/>
          <w:b w:val="false"/>
          <w:i w:val="false"/>
          <w:color w:val="000000"/>
          <w:sz w:val="28"/>
        </w:rPr>
        <w:t>
      1453. Диэтилды (күкіртті) эфирді басқа заттардан оқшаулау жерде, салқын және қараңғы бөлмеде сақтау керек, себебі күкірт эфирін сақтау кезінде жарықта жарылғышзат этил тотығы қалыптасады.</w:t>
      </w:r>
    </w:p>
    <w:bookmarkEnd w:id="2267"/>
    <w:bookmarkStart w:name="z2415" w:id="2268"/>
    <w:p>
      <w:pPr>
        <w:spacing w:after="0"/>
        <w:ind w:left="0"/>
        <w:jc w:val="both"/>
      </w:pPr>
      <w:r>
        <w:rPr>
          <w:rFonts w:ascii="Times New Roman"/>
          <w:b w:val="false"/>
          <w:i w:val="false"/>
          <w:color w:val="000000"/>
          <w:sz w:val="28"/>
        </w:rPr>
        <w:t>
      1454. Зертханаға жеңіл тұтанатын және жанғыш сұйықтықтарды қоймадан жабық сынбайтын ыдыста немесе қаптамаға орнатылған шыны ыдыста жеткізу қажет.</w:t>
      </w:r>
    </w:p>
    <w:bookmarkEnd w:id="2268"/>
    <w:bookmarkStart w:name="z2416" w:id="2269"/>
    <w:p>
      <w:pPr>
        <w:spacing w:after="0"/>
        <w:ind w:left="0"/>
        <w:jc w:val="both"/>
      </w:pPr>
      <w:r>
        <w:rPr>
          <w:rFonts w:ascii="Times New Roman"/>
          <w:b w:val="false"/>
          <w:i w:val="false"/>
          <w:color w:val="000000"/>
          <w:sz w:val="28"/>
        </w:rPr>
        <w:t>
      1455. Металл органикалық қосылыстардың тасымалдануы металл түтікшеге құрғақ құммен жеткізілген жабық ампулаларда жүзеге асыру қажет. Әрбір ампуланы кем дегенде өзінің биіктігінің жартысына дейін құмға салып, құмның деңгейін ампуладағы сұйықтықтың деңгейінен жоғары қалдыру қажет. Металл түтікшені қақпақшамен тығыз жапқан дұрыс. Металл түтікшені абайлап, оны сілкімей тасымалдаған дұрыс. Тасымалдау барысында ампулалары бар түтікшенің тұрақты қалпын қамтамасыз ету қажет.</w:t>
      </w:r>
    </w:p>
    <w:bookmarkEnd w:id="2269"/>
    <w:bookmarkStart w:name="z2417" w:id="2270"/>
    <w:p>
      <w:pPr>
        <w:spacing w:after="0"/>
        <w:ind w:left="0"/>
        <w:jc w:val="both"/>
      </w:pPr>
      <w:r>
        <w:rPr>
          <w:rFonts w:ascii="Times New Roman"/>
          <w:b w:val="false"/>
          <w:i w:val="false"/>
          <w:color w:val="000000"/>
          <w:sz w:val="28"/>
        </w:rPr>
        <w:t>
      1456.Зертхананың әрбір жұмыс бөлмесінде біруақытта сақталатын өрт қаупі бар сұйықтықтардың жалпы қорын аталмыш сұйықтықтардың тәуліктік қажеттілігінен асырмай ұстау қажет. Өрт қаупі бар сұйықтықтардың үлкен көлемімен жұмыс жасаған кезде әрбір жекелеген жағдайда өрт күзетімен келісілген ұйымның техникалық жетекшісінің жазбаша түрдегі рұқсаттамасын алу керек. Жұмыстарды технологиялық тәртіпке сәйкес орындау қажет.</w:t>
      </w:r>
    </w:p>
    <w:bookmarkEnd w:id="2270"/>
    <w:bookmarkStart w:name="z2418" w:id="2271"/>
    <w:p>
      <w:pPr>
        <w:spacing w:after="0"/>
        <w:ind w:left="0"/>
        <w:jc w:val="both"/>
      </w:pPr>
      <w:r>
        <w:rPr>
          <w:rFonts w:ascii="Times New Roman"/>
          <w:b w:val="false"/>
          <w:i w:val="false"/>
          <w:color w:val="000000"/>
          <w:sz w:val="28"/>
        </w:rPr>
        <w:t xml:space="preserve">
      1457. Сұйықтықтармен барлық жұмыстар сорып шығаратын шкафта желдеткіш жұмыс істеп тұрса және газ жанарғы мен электр аспаптары ажыратылған жағдайда жүргізіледі. </w:t>
      </w:r>
    </w:p>
    <w:bookmarkEnd w:id="2271"/>
    <w:bookmarkStart w:name="z2419" w:id="2272"/>
    <w:p>
      <w:pPr>
        <w:spacing w:after="0"/>
        <w:ind w:left="0"/>
        <w:jc w:val="both"/>
      </w:pPr>
      <w:r>
        <w:rPr>
          <w:rFonts w:ascii="Times New Roman"/>
          <w:b w:val="false"/>
          <w:i w:val="false"/>
          <w:color w:val="000000"/>
          <w:sz w:val="28"/>
        </w:rPr>
        <w:t>
      1458. Жеңіл тұтанатын сұйықтықтың 0,5 ласатын көлемі қыздырылған кезде сұйықтықтың төгілуіне жол бермеу үшін аспаптың астына жеткілікті сыйымдылықтағы кюветаны орналастырған дұрыс.</w:t>
      </w:r>
    </w:p>
    <w:bookmarkEnd w:id="2272"/>
    <w:bookmarkStart w:name="z2420" w:id="2273"/>
    <w:p>
      <w:pPr>
        <w:spacing w:after="0"/>
        <w:ind w:left="0"/>
        <w:jc w:val="both"/>
      </w:pPr>
      <w:r>
        <w:rPr>
          <w:rFonts w:ascii="Times New Roman"/>
          <w:b w:val="false"/>
          <w:i w:val="false"/>
          <w:color w:val="000000"/>
          <w:sz w:val="28"/>
        </w:rPr>
        <w:t>
      1459. Жанғыш сұйықтармен жұмыс жасалған түтікшелер зерттеулер (тәжірибе) аяқталғаннан кейін жуып-шайылуы тиіс.</w:t>
      </w:r>
    </w:p>
    <w:bookmarkEnd w:id="2273"/>
    <w:bookmarkStart w:name="z2421" w:id="2274"/>
    <w:p>
      <w:pPr>
        <w:spacing w:after="0"/>
        <w:ind w:left="0"/>
        <w:jc w:val="both"/>
      </w:pPr>
      <w:r>
        <w:rPr>
          <w:rFonts w:ascii="Times New Roman"/>
          <w:b w:val="false"/>
          <w:i w:val="false"/>
          <w:color w:val="000000"/>
          <w:sz w:val="28"/>
        </w:rPr>
        <w:t>
      1460. Жанғыш сұйықтықтарды кәріз жүйесіне төгуге тиым салынған. Пайдаланылған жанғыш сұйықтықтар саңылаусыз жабылатын ыдысқа жиналады, олар (жұмыс күнінің соңында) бұл сұйықтықтарды жою немесе регенерациялау үшін зертханадан әкетіледі.</w:t>
      </w:r>
    </w:p>
    <w:bookmarkEnd w:id="2274"/>
    <w:bookmarkStart w:name="z2422" w:id="2275"/>
    <w:p>
      <w:pPr>
        <w:spacing w:after="0"/>
        <w:ind w:left="0"/>
        <w:jc w:val="both"/>
      </w:pPr>
      <w:r>
        <w:rPr>
          <w:rFonts w:ascii="Times New Roman"/>
          <w:b w:val="false"/>
          <w:i w:val="false"/>
          <w:color w:val="000000"/>
          <w:sz w:val="28"/>
        </w:rPr>
        <w:t>
      1461. Өрт қаупі бар сұйықтықтар абайсызда төгілген жағдайда барлық газ жанарғыларын, жылыту аспаптарын ажыратып, бөлмені жалпы сөндіргішпен токтан ажырату қажет, ал төгілген заттың көлемі көп болса, көрші (іргелес) бөлмелердегі барлық жылыту аспаптарын да ажырату керек. Сұйықтық төгілген орынға құм себілуі тиіс. Ласталған құмды ағаш күрекпен немесе қалақпен жинайды. Болат күректер мен қалақтарды қолдануға тиым салынған.</w:t>
      </w:r>
    </w:p>
    <w:bookmarkEnd w:id="2275"/>
    <w:bookmarkStart w:name="z2423" w:id="2276"/>
    <w:p>
      <w:pPr>
        <w:spacing w:after="0"/>
        <w:ind w:left="0"/>
        <w:jc w:val="both"/>
      </w:pPr>
      <w:r>
        <w:rPr>
          <w:rFonts w:ascii="Times New Roman"/>
          <w:b w:val="false"/>
          <w:i w:val="false"/>
          <w:color w:val="000000"/>
          <w:sz w:val="28"/>
        </w:rPr>
        <w:t>
      1462. Жанғыш зат жалындаған (өрт туындаса) жағдайда келесі шаралар қабылданады:</w:t>
      </w:r>
    </w:p>
    <w:bookmarkEnd w:id="2276"/>
    <w:bookmarkStart w:name="z2424" w:id="2277"/>
    <w:p>
      <w:pPr>
        <w:spacing w:after="0"/>
        <w:ind w:left="0"/>
        <w:jc w:val="both"/>
      </w:pPr>
      <w:r>
        <w:rPr>
          <w:rFonts w:ascii="Times New Roman"/>
          <w:b w:val="false"/>
          <w:i w:val="false"/>
          <w:color w:val="000000"/>
          <w:sz w:val="28"/>
        </w:rPr>
        <w:t>
      1) газ жанарғыларын, электр жылытатын аспаптарды және желдеткішті ажырату;</w:t>
      </w:r>
    </w:p>
    <w:bookmarkEnd w:id="2277"/>
    <w:bookmarkStart w:name="z2425" w:id="2278"/>
    <w:p>
      <w:pPr>
        <w:spacing w:after="0"/>
        <w:ind w:left="0"/>
        <w:jc w:val="both"/>
      </w:pPr>
      <w:r>
        <w:rPr>
          <w:rFonts w:ascii="Times New Roman"/>
          <w:b w:val="false"/>
          <w:i w:val="false"/>
          <w:color w:val="000000"/>
          <w:sz w:val="28"/>
        </w:rPr>
        <w:t>
      2) бөлмеден өрт қаупі бар заттары бар барлық түтікшелерді және қысылған газы бар баллондарды шығару;</w:t>
      </w:r>
    </w:p>
    <w:bookmarkEnd w:id="2278"/>
    <w:bookmarkStart w:name="z2426" w:id="2279"/>
    <w:p>
      <w:pPr>
        <w:spacing w:after="0"/>
        <w:ind w:left="0"/>
        <w:jc w:val="both"/>
      </w:pPr>
      <w:r>
        <w:rPr>
          <w:rFonts w:ascii="Times New Roman"/>
          <w:b w:val="false"/>
          <w:i w:val="false"/>
          <w:color w:val="000000"/>
          <w:sz w:val="28"/>
        </w:rPr>
        <w:t>
      3) дәл осы жағдай үшін өрт сөндіру құралдарының ең тиімдісін пайдалану;</w:t>
      </w:r>
    </w:p>
    <w:bookmarkEnd w:id="2279"/>
    <w:bookmarkStart w:name="z2427" w:id="2280"/>
    <w:p>
      <w:pPr>
        <w:spacing w:after="0"/>
        <w:ind w:left="0"/>
        <w:jc w:val="both"/>
      </w:pPr>
      <w:r>
        <w:rPr>
          <w:rFonts w:ascii="Times New Roman"/>
          <w:b w:val="false"/>
          <w:i w:val="false"/>
          <w:color w:val="000000"/>
          <w:sz w:val="28"/>
        </w:rPr>
        <w:t>
      4) өрт туындаған жағдайда хабарландырғыш немесе телефон бойынша өрт күзетін шақыртып, күзет және зертхана жетекшілерін құлағдар етіп, өрт сөндірудің тиісті құралдарын пайдалану қажет.</w:t>
      </w:r>
    </w:p>
    <w:bookmarkEnd w:id="2280"/>
    <w:bookmarkStart w:name="z2428" w:id="2281"/>
    <w:p>
      <w:pPr>
        <w:spacing w:after="0"/>
        <w:ind w:left="0"/>
        <w:jc w:val="both"/>
      </w:pPr>
      <w:r>
        <w:rPr>
          <w:rFonts w:ascii="Times New Roman"/>
          <w:b w:val="false"/>
          <w:i w:val="false"/>
          <w:color w:val="000000"/>
          <w:sz w:val="28"/>
        </w:rPr>
        <w:t>
      1463. Жалынды келесі құралдармен сөндіру қажет:</w:t>
      </w:r>
    </w:p>
    <w:bookmarkEnd w:id="2281"/>
    <w:bookmarkStart w:name="z2429" w:id="2282"/>
    <w:p>
      <w:pPr>
        <w:spacing w:after="0"/>
        <w:ind w:left="0"/>
        <w:jc w:val="both"/>
      </w:pPr>
      <w:r>
        <w:rPr>
          <w:rFonts w:ascii="Times New Roman"/>
          <w:b w:val="false"/>
          <w:i w:val="false"/>
          <w:color w:val="000000"/>
          <w:sz w:val="28"/>
        </w:rPr>
        <w:t>
      1) сумен араластырылатын сұйықтықтар өртенсе – кез келген өрт сөндіргіштермен, судың ағынымен, құммен, асбест немесе шұғадан жасалған көрпемен (киізбен);</w:t>
      </w:r>
    </w:p>
    <w:bookmarkEnd w:id="2282"/>
    <w:bookmarkStart w:name="z2430" w:id="2283"/>
    <w:p>
      <w:pPr>
        <w:spacing w:after="0"/>
        <w:ind w:left="0"/>
        <w:jc w:val="both"/>
      </w:pPr>
      <w:r>
        <w:rPr>
          <w:rFonts w:ascii="Times New Roman"/>
          <w:b w:val="false"/>
          <w:i w:val="false"/>
          <w:color w:val="000000"/>
          <w:sz w:val="28"/>
        </w:rPr>
        <w:t>
      2) сумен араластырылмайтын сұйықтықтар жалындаса – шеткі аумақтардан абстап көмір қышқылды ұнтақ өрт сөндіргіштермен (бұдан әрі - КҚӨ), құммен, жамылғымен. Судың пайдаланылуына тиым салынған;</w:t>
      </w:r>
    </w:p>
    <w:bookmarkEnd w:id="2283"/>
    <w:bookmarkStart w:name="z2431" w:id="2284"/>
    <w:p>
      <w:pPr>
        <w:spacing w:after="0"/>
        <w:ind w:left="0"/>
        <w:jc w:val="both"/>
      </w:pPr>
      <w:r>
        <w:rPr>
          <w:rFonts w:ascii="Times New Roman"/>
          <w:b w:val="false"/>
          <w:i w:val="false"/>
          <w:color w:val="000000"/>
          <w:sz w:val="28"/>
        </w:rPr>
        <w:t>
      3) өртенген фосфор – ылғал құммен, өрт сөндіргіштермен, үлкен көлемде сумен. Сары фосфор үшін жалынды сөндірудің ең жақсы құралы - тотияйын 2-3пайыз ерітіндісі;</w:t>
      </w:r>
    </w:p>
    <w:bookmarkEnd w:id="2284"/>
    <w:bookmarkStart w:name="z2432" w:id="2285"/>
    <w:p>
      <w:pPr>
        <w:spacing w:after="0"/>
        <w:ind w:left="0"/>
        <w:jc w:val="both"/>
      </w:pPr>
      <w:r>
        <w:rPr>
          <w:rFonts w:ascii="Times New Roman"/>
          <w:b w:val="false"/>
          <w:i w:val="false"/>
          <w:color w:val="000000"/>
          <w:sz w:val="28"/>
        </w:rPr>
        <w:t>
      4) жанған металл калийді немесе натрийді – ұнтақ өртсөндіргішпен, құрғақ балшықпен, жамылғымен, құрғақ кесек тұзбен, хлорлыкальциймен. Судың пайдаланылуына тиым салынған;</w:t>
      </w:r>
    </w:p>
    <w:bookmarkEnd w:id="2285"/>
    <w:bookmarkStart w:name="z2433" w:id="2286"/>
    <w:p>
      <w:pPr>
        <w:spacing w:after="0"/>
        <w:ind w:left="0"/>
        <w:jc w:val="both"/>
      </w:pPr>
      <w:r>
        <w:rPr>
          <w:rFonts w:ascii="Times New Roman"/>
          <w:b w:val="false"/>
          <w:i w:val="false"/>
          <w:color w:val="000000"/>
          <w:sz w:val="28"/>
        </w:rPr>
        <w:t>
      5) өртенген сымдарды немесе кернеудегі электр аспаптарын – токтан ажырату және көмір қышқылды өрт сөндіргішпен сөндіру;</w:t>
      </w:r>
    </w:p>
    <w:bookmarkEnd w:id="2286"/>
    <w:bookmarkStart w:name="z2434" w:id="2287"/>
    <w:p>
      <w:pPr>
        <w:spacing w:after="0"/>
        <w:ind w:left="0"/>
        <w:jc w:val="both"/>
      </w:pPr>
      <w:r>
        <w:rPr>
          <w:rFonts w:ascii="Times New Roman"/>
          <w:b w:val="false"/>
          <w:i w:val="false"/>
          <w:color w:val="000000"/>
          <w:sz w:val="28"/>
        </w:rPr>
        <w:t>
      6) жанған ағаш бөліктерді– жалынды сөндіретін барлық құралдармен.</w:t>
      </w:r>
    </w:p>
    <w:bookmarkEnd w:id="2287"/>
    <w:bookmarkStart w:name="z2435" w:id="2288"/>
    <w:p>
      <w:pPr>
        <w:spacing w:after="0"/>
        <w:ind w:left="0"/>
        <w:jc w:val="both"/>
      </w:pPr>
      <w:r>
        <w:rPr>
          <w:rFonts w:ascii="Times New Roman"/>
          <w:b w:val="false"/>
          <w:i w:val="false"/>
          <w:color w:val="000000"/>
          <w:sz w:val="28"/>
        </w:rPr>
        <w:t>
      1464. Фосформен барлық жұмыстар суда, сорып шығаратын шкафта іске қосылған желдеткіш жағдайында әрі қорғайтын көзілдірікте орындалады.</w:t>
      </w:r>
    </w:p>
    <w:bookmarkEnd w:id="2288"/>
    <w:bookmarkStart w:name="z2436" w:id="2289"/>
    <w:p>
      <w:pPr>
        <w:spacing w:after="0"/>
        <w:ind w:left="0"/>
        <w:jc w:val="both"/>
      </w:pPr>
      <w:r>
        <w:rPr>
          <w:rFonts w:ascii="Times New Roman"/>
          <w:b w:val="false"/>
          <w:i w:val="false"/>
          <w:color w:val="000000"/>
          <w:sz w:val="28"/>
        </w:rPr>
        <w:t>
      1465. Фосформен жұмыс барысында жұмыс орны су өткізу кранымен және мыстың күкірт қышқылы түзуі бар баскамен жабдықталады.</w:t>
      </w:r>
    </w:p>
    <w:bookmarkEnd w:id="2289"/>
    <w:bookmarkStart w:name="z2437" w:id="2290"/>
    <w:p>
      <w:pPr>
        <w:spacing w:after="0"/>
        <w:ind w:left="0"/>
        <w:jc w:val="both"/>
      </w:pPr>
      <w:r>
        <w:rPr>
          <w:rFonts w:ascii="Times New Roman"/>
          <w:b w:val="false"/>
          <w:i w:val="false"/>
          <w:color w:val="000000"/>
          <w:sz w:val="28"/>
        </w:rPr>
        <w:t>
      1466. Сары фосфор киімге түскен жағдайда оны сумен жуып тастау кереу. Сары фосфорды қолмен тазалауға тиым салынған.</w:t>
      </w:r>
    </w:p>
    <w:bookmarkEnd w:id="2290"/>
    <w:bookmarkStart w:name="z2438" w:id="2291"/>
    <w:p>
      <w:pPr>
        <w:spacing w:after="0"/>
        <w:ind w:left="0"/>
        <w:jc w:val="both"/>
      </w:pPr>
      <w:r>
        <w:rPr>
          <w:rFonts w:ascii="Times New Roman"/>
          <w:b w:val="false"/>
          <w:i w:val="false"/>
          <w:color w:val="000000"/>
          <w:sz w:val="28"/>
        </w:rPr>
        <w:t>
      1467. Тамақтанудың алдында қолды жуып, ал жұмыс аяқталған кезде қолды, бетті жуып, тісті тазалап және ауыз қуысын калий перманганат ерітіндісімен шаю қажет.</w:t>
      </w:r>
    </w:p>
    <w:bookmarkEnd w:id="2291"/>
    <w:bookmarkStart w:name="z177" w:id="2292"/>
    <w:p>
      <w:pPr>
        <w:spacing w:after="0"/>
        <w:ind w:left="0"/>
        <w:jc w:val="left"/>
      </w:pPr>
      <w:r>
        <w:rPr>
          <w:rFonts w:ascii="Times New Roman"/>
          <w:b/>
          <w:i w:val="false"/>
          <w:color w:val="000000"/>
        </w:rPr>
        <w:t xml:space="preserve"> 4-параграф. Күйдіргіш заттармен жұмыс</w:t>
      </w:r>
    </w:p>
    <w:bookmarkEnd w:id="2292"/>
    <w:bookmarkStart w:name="z178" w:id="2293"/>
    <w:p>
      <w:pPr>
        <w:spacing w:after="0"/>
        <w:ind w:left="0"/>
        <w:jc w:val="both"/>
      </w:pPr>
      <w:r>
        <w:rPr>
          <w:rFonts w:ascii="Times New Roman"/>
          <w:b w:val="false"/>
          <w:i w:val="false"/>
          <w:color w:val="000000"/>
          <w:sz w:val="28"/>
        </w:rPr>
        <w:t>
      1468. Күйдіргіш (белсенді, химиялық күйдіруге әкеліп соғатын) заттар (қышқылдар – тұзды, азотты, күкіртті, фторлы сутекті және хром ангидриді, сілтілердің қойытылған ерітінділері – күйдіргіш натрий, күйдіргіш калий және аммиактың ерітінділері), теріге түскен жағдайда, термикалыққа ұқсас күйіктердің пайда болуына әкеледі. Сілті құрғақ күйінде теріге түскен кезде күйіктердің пайда болуы ықтимал. Сілтілердің аса қауіптілігі олардың көздің зақымдауы саналады; күйдіргіш (агрессивті) заттармен кез келген жұмыс кезінде күйіктердің алдын алу үшін зертханада жұмыс істейтіндердің барлығы қорғайтын көзілдірікті (жиектемесі теріден не резеңкеден жасалған) және резеңке қолғапты, резеңке (резеңкеленген) алжапқышты және резеңке етікті пайдаланады. Қорғайтын көзілдіріксіз қышқылдармен және сілтілермен жұмыс істеуге тиым салынады.</w:t>
      </w:r>
    </w:p>
    <w:bookmarkEnd w:id="2293"/>
    <w:bookmarkStart w:name="z2439" w:id="2294"/>
    <w:p>
      <w:pPr>
        <w:spacing w:after="0"/>
        <w:ind w:left="0"/>
        <w:jc w:val="both"/>
      </w:pPr>
      <w:r>
        <w:rPr>
          <w:rFonts w:ascii="Times New Roman"/>
          <w:b w:val="false"/>
          <w:i w:val="false"/>
          <w:color w:val="000000"/>
          <w:sz w:val="28"/>
        </w:rPr>
        <w:t>
      1469. Қышқылдары мен сілтілері бар құтылар жарамды себеттерде немесе көз ағаштарда сақталады, екеулеп тасымалдау керек немесе арбамен жеткізген дұрыс.</w:t>
      </w:r>
    </w:p>
    <w:bookmarkEnd w:id="2294"/>
    <w:bookmarkStart w:name="z2440" w:id="2295"/>
    <w:p>
      <w:pPr>
        <w:spacing w:after="0"/>
        <w:ind w:left="0"/>
        <w:jc w:val="both"/>
      </w:pPr>
      <w:r>
        <w:rPr>
          <w:rFonts w:ascii="Times New Roman"/>
          <w:b w:val="false"/>
          <w:i w:val="false"/>
          <w:color w:val="000000"/>
          <w:sz w:val="28"/>
        </w:rPr>
        <w:t>
      1470. Қышқылдар мен сілтілерді құтылардан шағын ыдыстарға сифонның немесе түрлі құрылымдардың қол сорғылары арқылы құйған жөн. Су аммиагын, бромды, қойылтылған қышқылдарды (азотты, тұзды) қысыммен құю керек.</w:t>
      </w:r>
    </w:p>
    <w:bookmarkEnd w:id="2295"/>
    <w:bookmarkStart w:name="z2441" w:id="2296"/>
    <w:p>
      <w:pPr>
        <w:spacing w:after="0"/>
        <w:ind w:left="0"/>
        <w:jc w:val="both"/>
      </w:pPr>
      <w:r>
        <w:rPr>
          <w:rFonts w:ascii="Times New Roman"/>
          <w:b w:val="false"/>
          <w:i w:val="false"/>
          <w:color w:val="000000"/>
          <w:sz w:val="28"/>
        </w:rPr>
        <w:t>
      1471. Қышқылдары, сілтілері және өзге күйдіргіш заттары бар сауыттарды асбесттен жасалған ағаш немесе металл жәшіктерде тасымалдау қажет.</w:t>
      </w:r>
    </w:p>
    <w:bookmarkEnd w:id="2296"/>
    <w:bookmarkStart w:name="z2442" w:id="2297"/>
    <w:p>
      <w:pPr>
        <w:spacing w:after="0"/>
        <w:ind w:left="0"/>
        <w:jc w:val="both"/>
      </w:pPr>
      <w:r>
        <w:rPr>
          <w:rFonts w:ascii="Times New Roman"/>
          <w:b w:val="false"/>
          <w:i w:val="false"/>
          <w:color w:val="000000"/>
          <w:sz w:val="28"/>
        </w:rPr>
        <w:t>
      1472. Күкірт қышқылының ерітіндісін әзірлеу үшін оны суға үздіксіз араластыра отырып, жіңішке ағынмен құяды. Күкірт қышқылына суды құюға тиым салынған.</w:t>
      </w:r>
    </w:p>
    <w:bookmarkEnd w:id="2297"/>
    <w:bookmarkStart w:name="z2443" w:id="2298"/>
    <w:p>
      <w:pPr>
        <w:spacing w:after="0"/>
        <w:ind w:left="0"/>
        <w:jc w:val="both"/>
      </w:pPr>
      <w:r>
        <w:rPr>
          <w:rFonts w:ascii="Times New Roman"/>
          <w:b w:val="false"/>
          <w:i w:val="false"/>
          <w:color w:val="000000"/>
          <w:sz w:val="28"/>
        </w:rPr>
        <w:t>
      1473. Күкірт қышқылын вакуум-эксикаторларда суды сіңіретін зат ретінде қолдануға тиым салынады.</w:t>
      </w:r>
    </w:p>
    <w:bookmarkEnd w:id="2298"/>
    <w:bookmarkStart w:name="z2444" w:id="2299"/>
    <w:p>
      <w:pPr>
        <w:spacing w:after="0"/>
        <w:ind w:left="0"/>
        <w:jc w:val="both"/>
      </w:pPr>
      <w:r>
        <w:rPr>
          <w:rFonts w:ascii="Times New Roman"/>
          <w:b w:val="false"/>
          <w:i w:val="false"/>
          <w:color w:val="000000"/>
          <w:sz w:val="28"/>
        </w:rPr>
        <w:t>
      1474. Пайдаланған қышқылдар мен сілтілер бөлек ыдысқа жиналады және бейтараптандырылғаннан кейін кәріз жүйесіне, тұнбалы шұңқырға немесе жергілікті жағдайларға сәйкес бұл мақсаттар үшін қарастырылған басқа жерге төгіледі.</w:t>
      </w:r>
    </w:p>
    <w:bookmarkEnd w:id="2299"/>
    <w:bookmarkStart w:name="z2445" w:id="2300"/>
    <w:p>
      <w:pPr>
        <w:spacing w:after="0"/>
        <w:ind w:left="0"/>
        <w:jc w:val="both"/>
      </w:pPr>
      <w:r>
        <w:rPr>
          <w:rFonts w:ascii="Times New Roman"/>
          <w:b w:val="false"/>
          <w:i w:val="false"/>
          <w:color w:val="000000"/>
          <w:sz w:val="28"/>
        </w:rPr>
        <w:t>
      1475. Сілтілерді араластыруды тоқтатпай, суға заттың шағын бөліктерін қосу арқылы еріту, сілтілердің бөліктерін қысқышпен алу қажет. Күйдіргіш сілтілердің үлкен бөліктерін арнайы белгіленген жерде ұсақтап, бөлінетін бөліктерді алдын ала тығыз матамен (бельтингпен) жабу керек.</w:t>
      </w:r>
    </w:p>
    <w:bookmarkEnd w:id="2300"/>
    <w:bookmarkStart w:name="z2446" w:id="2301"/>
    <w:p>
      <w:pPr>
        <w:spacing w:after="0"/>
        <w:ind w:left="0"/>
        <w:jc w:val="both"/>
      </w:pPr>
      <w:r>
        <w:rPr>
          <w:rFonts w:ascii="Times New Roman"/>
          <w:b w:val="false"/>
          <w:i w:val="false"/>
          <w:color w:val="000000"/>
          <w:sz w:val="28"/>
        </w:rPr>
        <w:t>
      1476.Төгілген қышқылдарға немесе сілтілерге құм себу, бейтараптандыру және содан кейін ғана тазалауға кірісу қажет. Сынған шынының кесектері щетка және қалақ арқылы жиналады. Улы газдар немесе булар бөлінген жағдайда газқағарды кию қажет.</w:t>
      </w:r>
    </w:p>
    <w:bookmarkEnd w:id="2301"/>
    <w:bookmarkStart w:name="z179" w:id="2302"/>
    <w:p>
      <w:pPr>
        <w:spacing w:after="0"/>
        <w:ind w:left="0"/>
        <w:jc w:val="left"/>
      </w:pPr>
      <w:r>
        <w:rPr>
          <w:rFonts w:ascii="Times New Roman"/>
          <w:b/>
          <w:i w:val="false"/>
          <w:color w:val="000000"/>
        </w:rPr>
        <w:t xml:space="preserve"> 5-параграф. Күшті әсер ететін улы заттармен жұмыс</w:t>
      </w:r>
    </w:p>
    <w:bookmarkEnd w:id="2302"/>
    <w:bookmarkStart w:name="z180" w:id="2303"/>
    <w:p>
      <w:pPr>
        <w:spacing w:after="0"/>
        <w:ind w:left="0"/>
        <w:jc w:val="both"/>
      </w:pPr>
      <w:r>
        <w:rPr>
          <w:rFonts w:ascii="Times New Roman"/>
          <w:b w:val="false"/>
          <w:i w:val="false"/>
          <w:color w:val="000000"/>
          <w:sz w:val="28"/>
        </w:rPr>
        <w:t>
      1477. Күшті әсер ететін улы заттармен (көгерткіш қышқыл және оның тұздарымен, меркаптофоспен, күкіртті көміртекпен) жұмыс жасау барысында қауіпсіздік талаптарын орындап, сақтық шараларын сақтау керек.</w:t>
      </w:r>
    </w:p>
    <w:bookmarkEnd w:id="2303"/>
    <w:bookmarkStart w:name="z2447" w:id="2304"/>
    <w:p>
      <w:pPr>
        <w:spacing w:after="0"/>
        <w:ind w:left="0"/>
        <w:jc w:val="both"/>
      </w:pPr>
      <w:r>
        <w:rPr>
          <w:rFonts w:ascii="Times New Roman"/>
          <w:b w:val="false"/>
          <w:i w:val="false"/>
          <w:color w:val="000000"/>
          <w:sz w:val="28"/>
        </w:rPr>
        <w:t>
      1478. Улы және зиянды заттарды сақтау, беру және пайдалану технологиялық регламентіне сәйкес, қауіпсіздің талаптарын сақтау барысында бақылау тұлғасы мен орындаушысының қолы арқылы журналға тіркеп жүргізіледі.</w:t>
      </w:r>
    </w:p>
    <w:bookmarkEnd w:id="2304"/>
    <w:bookmarkStart w:name="z2448" w:id="2305"/>
    <w:p>
      <w:pPr>
        <w:spacing w:after="0"/>
        <w:ind w:left="0"/>
        <w:jc w:val="both"/>
      </w:pPr>
      <w:r>
        <w:rPr>
          <w:rFonts w:ascii="Times New Roman"/>
          <w:b w:val="false"/>
          <w:i w:val="false"/>
          <w:color w:val="000000"/>
          <w:sz w:val="28"/>
        </w:rPr>
        <w:t>
      1479. Зертханада пайдаланылатын улы заттар кілттеліп және пломбаланып арнайы тағайындалған орында, шкафта немесе болат жәшікте сақталады. Улы заттары бар сауыттарда нақты айқын "У" деген жазуы және зат атауы бар заттаңбасы болады.</w:t>
      </w:r>
    </w:p>
    <w:bookmarkEnd w:id="2305"/>
    <w:bookmarkStart w:name="z2449" w:id="2306"/>
    <w:p>
      <w:pPr>
        <w:spacing w:after="0"/>
        <w:ind w:left="0"/>
        <w:jc w:val="both"/>
      </w:pPr>
      <w:r>
        <w:rPr>
          <w:rFonts w:ascii="Times New Roman"/>
          <w:b w:val="false"/>
          <w:i w:val="false"/>
          <w:color w:val="000000"/>
          <w:sz w:val="28"/>
        </w:rPr>
        <w:t>
      1480. Улы заттардың сақталуы, есепке алу және шығындалуын зертхана бастығы қамтамасыз етеді. Жұмыс үшін улы заттарды ұйымның бірінші басшысының және зертхана бастығының қолымен талап бойынша береді. Шығындалуға жұмсалған улы заттардың санына акт жасалады.</w:t>
      </w:r>
    </w:p>
    <w:bookmarkEnd w:id="2306"/>
    <w:bookmarkStart w:name="z2450" w:id="2307"/>
    <w:p>
      <w:pPr>
        <w:spacing w:after="0"/>
        <w:ind w:left="0"/>
        <w:jc w:val="both"/>
      </w:pPr>
      <w:r>
        <w:rPr>
          <w:rFonts w:ascii="Times New Roman"/>
          <w:b w:val="false"/>
          <w:i w:val="false"/>
          <w:color w:val="000000"/>
          <w:sz w:val="28"/>
        </w:rPr>
        <w:t>
      1481. Ағымдағы талдамалы жұмыстарға арналған заттардың ерітінділері күн сайын жұмыс күнінің аяғында жауапты тұлғаға тапсырылады және кілттелген және мөр басылған шкафта сақталады.</w:t>
      </w:r>
    </w:p>
    <w:bookmarkEnd w:id="2307"/>
    <w:bookmarkStart w:name="z2451" w:id="2308"/>
    <w:p>
      <w:pPr>
        <w:spacing w:after="0"/>
        <w:ind w:left="0"/>
        <w:jc w:val="both"/>
      </w:pPr>
      <w:r>
        <w:rPr>
          <w:rFonts w:ascii="Times New Roman"/>
          <w:b w:val="false"/>
          <w:i w:val="false"/>
          <w:color w:val="000000"/>
          <w:sz w:val="28"/>
        </w:rPr>
        <w:t>
      1482. Улы заттармен жасалатын жұмыс нұсқаулықтан өткен жұмыскерлерге ғана тапсырылады.</w:t>
      </w:r>
    </w:p>
    <w:bookmarkEnd w:id="2308"/>
    <w:bookmarkStart w:name="z2452" w:id="2309"/>
    <w:p>
      <w:pPr>
        <w:spacing w:after="0"/>
        <w:ind w:left="0"/>
        <w:jc w:val="both"/>
      </w:pPr>
      <w:r>
        <w:rPr>
          <w:rFonts w:ascii="Times New Roman"/>
          <w:b w:val="false"/>
          <w:i w:val="false"/>
          <w:color w:val="000000"/>
          <w:sz w:val="28"/>
        </w:rPr>
        <w:t>
      1483. Улы заттары бар сауытты, банкаларды және басқа да ыдыстарды жұмыс үстелдеріне қоюға болмайды; осы заттармен жұмыс жасау үшін арнайы орын бөлінеді.</w:t>
      </w:r>
    </w:p>
    <w:bookmarkEnd w:id="2309"/>
    <w:bookmarkStart w:name="z2453" w:id="2310"/>
    <w:p>
      <w:pPr>
        <w:spacing w:after="0"/>
        <w:ind w:left="0"/>
        <w:jc w:val="both"/>
      </w:pPr>
      <w:r>
        <w:rPr>
          <w:rFonts w:ascii="Times New Roman"/>
          <w:b w:val="false"/>
          <w:i w:val="false"/>
          <w:color w:val="000000"/>
          <w:sz w:val="28"/>
        </w:rPr>
        <w:t>
      1484. Улы заттармен жасалатын жұмыстардың барлығы сорып шығатын шкафта жүргізіледі (мұндайда жұмыс жасаушының басы шкафтың сыртында болады). Газ тәрізді (хлор, аммиак, фосген, фтор), улылығы көтеріңкі заттар болғанда, жұмыс тиісті таңбасы мен көлемімен қорапта газға қарсы газқағармен жүргізіледі. Сұйық улы заттармен жасалатын жұмыс резеңке қолғаптармен, қорғаныс көзілдіріктерімен және қажеттілігіне қарай газға қарсы газқағармен жүргізіледі.</w:t>
      </w:r>
    </w:p>
    <w:bookmarkEnd w:id="2310"/>
    <w:bookmarkStart w:name="z2454" w:id="2311"/>
    <w:p>
      <w:pPr>
        <w:spacing w:after="0"/>
        <w:ind w:left="0"/>
        <w:jc w:val="both"/>
      </w:pPr>
      <w:r>
        <w:rPr>
          <w:rFonts w:ascii="Times New Roman"/>
          <w:b w:val="false"/>
          <w:i w:val="false"/>
          <w:color w:val="000000"/>
          <w:sz w:val="28"/>
        </w:rPr>
        <w:t>
      1485. Улы газдар болған аспаптар жұмыс алдында су толтыру жолымен немесе инертті газбен үрлеу жолымен зарарсыздандырылады. Улы газды күшке тығыздау.</w:t>
      </w:r>
    </w:p>
    <w:bookmarkEnd w:id="2311"/>
    <w:bookmarkStart w:name="z2455" w:id="2312"/>
    <w:p>
      <w:pPr>
        <w:spacing w:after="0"/>
        <w:ind w:left="0"/>
        <w:jc w:val="both"/>
      </w:pPr>
      <w:r>
        <w:rPr>
          <w:rFonts w:ascii="Times New Roman"/>
          <w:b w:val="false"/>
          <w:i w:val="false"/>
          <w:color w:val="000000"/>
          <w:sz w:val="28"/>
        </w:rPr>
        <w:t>
      1486. Сауыттарды улы заттармен толтыру резеңке грушамен сифон немесе тамызғыш арқылы жүргізіледі.</w:t>
      </w:r>
    </w:p>
    <w:bookmarkEnd w:id="2312"/>
    <w:bookmarkStart w:name="z2456" w:id="2313"/>
    <w:p>
      <w:pPr>
        <w:spacing w:after="0"/>
        <w:ind w:left="0"/>
        <w:jc w:val="both"/>
      </w:pPr>
      <w:r>
        <w:rPr>
          <w:rFonts w:ascii="Times New Roman"/>
          <w:b w:val="false"/>
          <w:i w:val="false"/>
          <w:color w:val="000000"/>
          <w:sz w:val="28"/>
        </w:rPr>
        <w:t>
      1487. Еденге немесе үстелге төгілген улы сұйықтықты газдан тазалау немесе төгілген орынды сумен жуу керек.</w:t>
      </w:r>
    </w:p>
    <w:bookmarkEnd w:id="2313"/>
    <w:bookmarkStart w:name="z2457" w:id="2314"/>
    <w:p>
      <w:pPr>
        <w:spacing w:after="0"/>
        <w:ind w:left="0"/>
        <w:jc w:val="both"/>
      </w:pPr>
      <w:r>
        <w:rPr>
          <w:rFonts w:ascii="Times New Roman"/>
          <w:b w:val="false"/>
          <w:i w:val="false"/>
          <w:color w:val="000000"/>
          <w:sz w:val="28"/>
        </w:rPr>
        <w:t>
      1488. Қатты улы заттарды жабық үккішпен майдалап, тартып ыдыста өлшейді.</w:t>
      </w:r>
    </w:p>
    <w:bookmarkEnd w:id="2314"/>
    <w:bookmarkStart w:name="z2458" w:id="2315"/>
    <w:p>
      <w:pPr>
        <w:spacing w:after="0"/>
        <w:ind w:left="0"/>
        <w:jc w:val="both"/>
      </w:pPr>
      <w:r>
        <w:rPr>
          <w:rFonts w:ascii="Times New Roman"/>
          <w:b w:val="false"/>
          <w:i w:val="false"/>
          <w:color w:val="000000"/>
          <w:sz w:val="28"/>
        </w:rPr>
        <w:t>
      1489. Себілген улы зат жиналады, ал улы зат түскен бөлік зарарсыздандырылып, сумен жуылады.</w:t>
      </w:r>
    </w:p>
    <w:bookmarkEnd w:id="2315"/>
    <w:bookmarkStart w:name="z2459" w:id="2316"/>
    <w:p>
      <w:pPr>
        <w:spacing w:after="0"/>
        <w:ind w:left="0"/>
        <w:jc w:val="both"/>
      </w:pPr>
      <w:r>
        <w:rPr>
          <w:rFonts w:ascii="Times New Roman"/>
          <w:b w:val="false"/>
          <w:i w:val="false"/>
          <w:color w:val="000000"/>
          <w:sz w:val="28"/>
        </w:rPr>
        <w:t>
      1490. Улы заттармен жүйелі жұмыс жасау барысында барлық операциялар резеңке қолдарымен монтаждалған қолғаппен қолға арналған тесігі бар және ауа тартқыш вентиляциямен біріктірілген шыны жәшіктер (бокс) мен жабдықталған шкафтарда жүргізіледі. Бұл үй-жайларда басқа жұмыстарды жүргізуге болмайды.</w:t>
      </w:r>
    </w:p>
    <w:bookmarkEnd w:id="2316"/>
    <w:bookmarkStart w:name="z2460" w:id="2317"/>
    <w:p>
      <w:pPr>
        <w:spacing w:after="0"/>
        <w:ind w:left="0"/>
        <w:jc w:val="both"/>
      </w:pPr>
      <w:r>
        <w:rPr>
          <w:rFonts w:ascii="Times New Roman"/>
          <w:b w:val="false"/>
          <w:i w:val="false"/>
          <w:color w:val="000000"/>
          <w:sz w:val="28"/>
        </w:rPr>
        <w:t>
      1491. Улы заттарды қыздыру дөңгелек колбада жасалады, ашық отты пайдалануға болмайды. Улы заттармен жұмыс жасау барысында пайдаланылған қағаздар мен сүзгілер жойылады.</w:t>
      </w:r>
    </w:p>
    <w:bookmarkEnd w:id="2317"/>
    <w:bookmarkStart w:name="z2461" w:id="2318"/>
    <w:p>
      <w:pPr>
        <w:spacing w:after="0"/>
        <w:ind w:left="0"/>
        <w:jc w:val="both"/>
      </w:pPr>
      <w:r>
        <w:rPr>
          <w:rFonts w:ascii="Times New Roman"/>
          <w:b w:val="false"/>
          <w:i w:val="false"/>
          <w:color w:val="000000"/>
          <w:sz w:val="28"/>
        </w:rPr>
        <w:t>
      1492. Тәжірибеден кейін босатылған ыдыстар мен аспаптарды қызметкер зарарсыздандырып, оны жалпы жууға жібереді.</w:t>
      </w:r>
    </w:p>
    <w:bookmarkEnd w:id="2318"/>
    <w:bookmarkStart w:name="z2462" w:id="2319"/>
    <w:p>
      <w:pPr>
        <w:spacing w:after="0"/>
        <w:ind w:left="0"/>
        <w:jc w:val="both"/>
      </w:pPr>
      <w:r>
        <w:rPr>
          <w:rFonts w:ascii="Times New Roman"/>
          <w:b w:val="false"/>
          <w:i w:val="false"/>
          <w:color w:val="000000"/>
          <w:sz w:val="28"/>
        </w:rPr>
        <w:t>
      1493. Улы заттармен жұмыс жүргізілетін үй-жайларда тамақты сақтап тұтынуға және темекі тартуға болмайды. Зертхана ыдыстарын (сауыттарды, стакандарды) жеке пайдалану үшін тұтынуға болмайды.</w:t>
      </w:r>
    </w:p>
    <w:bookmarkEnd w:id="2319"/>
    <w:bookmarkStart w:name="z2463" w:id="2320"/>
    <w:p>
      <w:pPr>
        <w:spacing w:after="0"/>
        <w:ind w:left="0"/>
        <w:jc w:val="both"/>
      </w:pPr>
      <w:r>
        <w:rPr>
          <w:rFonts w:ascii="Times New Roman"/>
          <w:b w:val="false"/>
          <w:i w:val="false"/>
          <w:color w:val="000000"/>
          <w:sz w:val="28"/>
        </w:rPr>
        <w:t>
      1494. Улы заттармен ластанған арнайы киімді, жеке тұтынатын сүлгіні газдан тазалап, жууға беру керек, ал зертхана қызметкеріне қайтадан барлық таза жабдықтар беріледі. Жұмыс аяқталған соң қорғаныс қолғаптары технологиялық регламентке сәйкес зарарсыздандырылады (газдан тазаланады).</w:t>
      </w:r>
    </w:p>
    <w:bookmarkEnd w:id="2320"/>
    <w:bookmarkStart w:name="z2464" w:id="2321"/>
    <w:p>
      <w:pPr>
        <w:spacing w:after="0"/>
        <w:ind w:left="0"/>
        <w:jc w:val="both"/>
      </w:pPr>
      <w:r>
        <w:rPr>
          <w:rFonts w:ascii="Times New Roman"/>
          <w:b w:val="false"/>
          <w:i w:val="false"/>
          <w:color w:val="000000"/>
          <w:sz w:val="28"/>
        </w:rPr>
        <w:t>
      1495. Жұмыс барысында пайдаланылған сынамаларды, газдан тазалау өнімдерін және шайылатын суды ыдысқа ағызады, бұл заттарды кәрізге ағызуға болмайды.</w:t>
      </w:r>
    </w:p>
    <w:bookmarkEnd w:id="2321"/>
    <w:bookmarkStart w:name="z2465" w:id="2322"/>
    <w:p>
      <w:pPr>
        <w:spacing w:after="0"/>
        <w:ind w:left="0"/>
        <w:jc w:val="both"/>
      </w:pPr>
      <w:r>
        <w:rPr>
          <w:rFonts w:ascii="Times New Roman"/>
          <w:b w:val="false"/>
          <w:i w:val="false"/>
          <w:color w:val="000000"/>
          <w:sz w:val="28"/>
        </w:rPr>
        <w:t>
      1496. Жұмыс аяқталған соң қолды сабынмен жуады, ауызды сумен шайып, тісті тазалау керек.</w:t>
      </w:r>
    </w:p>
    <w:bookmarkEnd w:id="2322"/>
    <w:bookmarkStart w:name="z181" w:id="2323"/>
    <w:p>
      <w:pPr>
        <w:spacing w:after="0"/>
        <w:ind w:left="0"/>
        <w:jc w:val="left"/>
      </w:pPr>
      <w:r>
        <w:rPr>
          <w:rFonts w:ascii="Times New Roman"/>
          <w:b/>
          <w:i w:val="false"/>
          <w:color w:val="000000"/>
        </w:rPr>
        <w:t xml:space="preserve"> 6-параграф. Металл калиймен және натриймен жұмыс жасау</w:t>
      </w:r>
    </w:p>
    <w:bookmarkEnd w:id="2323"/>
    <w:bookmarkStart w:name="z182" w:id="2324"/>
    <w:p>
      <w:pPr>
        <w:spacing w:after="0"/>
        <w:ind w:left="0"/>
        <w:jc w:val="both"/>
      </w:pPr>
      <w:r>
        <w:rPr>
          <w:rFonts w:ascii="Times New Roman"/>
          <w:b w:val="false"/>
          <w:i w:val="false"/>
          <w:color w:val="000000"/>
          <w:sz w:val="28"/>
        </w:rPr>
        <w:t>
      1497. Металл калиймен және натриймен жасалатын жұмыс асбест жабыны бар ішіне табақты болат төселген сорып шығатын шкафтың табасында, қорғаныс көзілдірігімен және резеңке қолғаптарда, от пен су көзінен алыс жерде жүргізіледі.</w:t>
      </w:r>
    </w:p>
    <w:bookmarkEnd w:id="2324"/>
    <w:bookmarkStart w:name="z2466" w:id="2325"/>
    <w:p>
      <w:pPr>
        <w:spacing w:after="0"/>
        <w:ind w:left="0"/>
        <w:jc w:val="both"/>
      </w:pPr>
      <w:r>
        <w:rPr>
          <w:rFonts w:ascii="Times New Roman"/>
          <w:b w:val="false"/>
          <w:i w:val="false"/>
          <w:color w:val="000000"/>
          <w:sz w:val="28"/>
        </w:rPr>
        <w:t>
      1498. Металл калий мен натрий тығынмен тығыз жабылған немесе берік кептелген тығынмен шыны банкада трансформатор майымен, парафинмен немесе керосинмен кептірілген қабат астында сақталады; банканы құмы бар металл жәшікке салып қояды. Бұл металлдар аппаратқа жүктейді және оларды ыдыстан құрғақ пинцетпен немесе тигельді қысқышпен алады. Металл бөліктерінің бетіндегі керосин сүзгілеу қағазымен алынады.</w:t>
      </w:r>
    </w:p>
    <w:bookmarkEnd w:id="2325"/>
    <w:bookmarkStart w:name="z2467" w:id="2326"/>
    <w:p>
      <w:pPr>
        <w:spacing w:after="0"/>
        <w:ind w:left="0"/>
        <w:jc w:val="both"/>
      </w:pPr>
      <w:r>
        <w:rPr>
          <w:rFonts w:ascii="Times New Roman"/>
          <w:b w:val="false"/>
          <w:i w:val="false"/>
          <w:color w:val="000000"/>
          <w:sz w:val="28"/>
        </w:rPr>
        <w:t>
      1499. Металл калий мен натрийді сүзгілеу қағазында құрғақ және өткір пышақпен кесу керек. Каийді бастапқы кесу трансформатор майы немесе керосин қабатының астында жоғарғы қатты қабатты алу мақсатында жүргізіледі, ашық ауада таза металл калиймен қатты бірігулердің байланысы жарылыс туындатуы мүмкін.</w:t>
      </w:r>
    </w:p>
    <w:bookmarkEnd w:id="2326"/>
    <w:bookmarkStart w:name="z2468" w:id="2327"/>
    <w:p>
      <w:pPr>
        <w:spacing w:after="0"/>
        <w:ind w:left="0"/>
        <w:jc w:val="both"/>
      </w:pPr>
      <w:r>
        <w:rPr>
          <w:rFonts w:ascii="Times New Roman"/>
          <w:b w:val="false"/>
          <w:i w:val="false"/>
          <w:color w:val="000000"/>
          <w:sz w:val="28"/>
        </w:rPr>
        <w:t>
      1500. Металл калий мен натрийдің қалдықтары (кесінділері) әрі қарай жою үшін керосинмен бірге банкаға жиналады. Металл калий мен натрийдің қалдықтарын кәріз шұңғылшаларына, шелекке тастауға болмайды. Металл калий мен натрийдің қалдықтарын 2 грамға дейін болса, этил спиртінде толық ерітіп жояды; еріту аздаған бөліктермен жүргізіледі; алынған ерітіндіні кәрізге ағызады. Сілтілі материалдардың кесінділері мен қалдықтарын жинақтауға, калий мен натрийдің кесінділерін араластыруға болмайды. Калий кесінділерін жеке банкаға жинап, сол күні жояды.</w:t>
      </w:r>
    </w:p>
    <w:bookmarkEnd w:id="2327"/>
    <w:bookmarkStart w:name="z2469" w:id="2328"/>
    <w:p>
      <w:pPr>
        <w:spacing w:after="0"/>
        <w:ind w:left="0"/>
        <w:jc w:val="both"/>
      </w:pPr>
      <w:r>
        <w:rPr>
          <w:rFonts w:ascii="Times New Roman"/>
          <w:b w:val="false"/>
          <w:i w:val="false"/>
          <w:color w:val="000000"/>
          <w:sz w:val="28"/>
        </w:rPr>
        <w:t>
      1501. Металл калий мен натрий жанған жағдайда өшіру үшін ұнтақты өрт сөндіргіш пен құрғақ құмды және құрғақ магнезияны пайдаланады. Суды, көбікті өрт сөндіргішті және көміртекті қос қышқылды (көмір қышқылын) пайдалануға болмайды.</w:t>
      </w:r>
    </w:p>
    <w:bookmarkEnd w:id="2328"/>
    <w:bookmarkStart w:name="z183" w:id="2329"/>
    <w:p>
      <w:pPr>
        <w:spacing w:after="0"/>
        <w:ind w:left="0"/>
        <w:jc w:val="left"/>
      </w:pPr>
      <w:r>
        <w:rPr>
          <w:rFonts w:ascii="Times New Roman"/>
          <w:b/>
          <w:i w:val="false"/>
          <w:color w:val="000000"/>
        </w:rPr>
        <w:t xml:space="preserve"> 7-параграф. Сынаппен жұмыс</w:t>
      </w:r>
    </w:p>
    <w:bookmarkEnd w:id="2329"/>
    <w:bookmarkStart w:name="z184" w:id="2330"/>
    <w:p>
      <w:pPr>
        <w:spacing w:after="0"/>
        <w:ind w:left="0"/>
        <w:jc w:val="both"/>
      </w:pPr>
      <w:r>
        <w:rPr>
          <w:rFonts w:ascii="Times New Roman"/>
          <w:b w:val="false"/>
          <w:i w:val="false"/>
          <w:color w:val="000000"/>
          <w:sz w:val="28"/>
        </w:rPr>
        <w:t>
      1502. Сынапты қыздырумен, жуумен және сүзумен байланысты жұмыстар, сынап ағатындай, сынап беті ашық болған жағдайда, басқа жұмыс ғимараттарынан оқшауланған жеке жабдықталған жайларда жүргізіледі.</w:t>
      </w:r>
    </w:p>
    <w:bookmarkEnd w:id="2330"/>
    <w:bookmarkStart w:name="z2470" w:id="2331"/>
    <w:p>
      <w:pPr>
        <w:spacing w:after="0"/>
        <w:ind w:left="0"/>
        <w:jc w:val="both"/>
      </w:pPr>
      <w:r>
        <w:rPr>
          <w:rFonts w:ascii="Times New Roman"/>
          <w:b w:val="false"/>
          <w:i w:val="false"/>
          <w:color w:val="000000"/>
          <w:sz w:val="28"/>
        </w:rPr>
        <w:t>
      1503. Мұндай ғимараттарда едендер, қабырғалар, есіктер және терезе жақтаулары сынап үшін өткізбейтін болып орындалады және сынап буларына адсорбция жасамайды. Қабырғалар, есіктер және терезе жақтаулары нитроэмальды бояумен, нитролакпен немесе перхлорвинильді бояулармен боялады. Бұл үй-жайлардың едендері еден арқылы құбырға өтетін орын мен шеттерінің, тігіс тығындарының өңделуі және қабырғаларда сұрыптаумен резеңке линолеуммен жабылады.</w:t>
      </w:r>
    </w:p>
    <w:bookmarkEnd w:id="2331"/>
    <w:bookmarkStart w:name="z2471" w:id="2332"/>
    <w:p>
      <w:pPr>
        <w:spacing w:after="0"/>
        <w:ind w:left="0"/>
        <w:jc w:val="both"/>
      </w:pPr>
      <w:r>
        <w:rPr>
          <w:rFonts w:ascii="Times New Roman"/>
          <w:b w:val="false"/>
          <w:i w:val="false"/>
          <w:color w:val="000000"/>
          <w:sz w:val="28"/>
        </w:rPr>
        <w:t>
      1504. Жұмыс үстелдері, сорып шығатын шкаф және басқа да зертхана жиһаздары жәшіксіз орнатылады және еден деңгейінен 20 сантиметрден кем емес биіктіктей жиһаз астында бос орын болатын аяқтары мен майлы бояумен боялған жылтыр беті болады.</w:t>
      </w:r>
    </w:p>
    <w:bookmarkEnd w:id="2332"/>
    <w:bookmarkStart w:name="z2472" w:id="2333"/>
    <w:p>
      <w:pPr>
        <w:spacing w:after="0"/>
        <w:ind w:left="0"/>
        <w:jc w:val="both"/>
      </w:pPr>
      <w:r>
        <w:rPr>
          <w:rFonts w:ascii="Times New Roman"/>
          <w:b w:val="false"/>
          <w:i w:val="false"/>
          <w:color w:val="000000"/>
          <w:sz w:val="28"/>
        </w:rPr>
        <w:t>
      1505. Үстелдер мен шкафтардың жұмыс беттері резеңке линолеуммен немесе сынапты қақпанға ағызуға арналған тесіктері бар, асқақтаған бүйірі бар саңылаусыз пластмасса материалдарымен жабылады.</w:t>
      </w:r>
    </w:p>
    <w:bookmarkEnd w:id="2333"/>
    <w:bookmarkStart w:name="z2473" w:id="2334"/>
    <w:p>
      <w:pPr>
        <w:spacing w:after="0"/>
        <w:ind w:left="0"/>
        <w:jc w:val="both"/>
      </w:pPr>
      <w:r>
        <w:rPr>
          <w:rFonts w:ascii="Times New Roman"/>
          <w:b w:val="false"/>
          <w:i w:val="false"/>
          <w:color w:val="000000"/>
          <w:sz w:val="28"/>
        </w:rPr>
        <w:t>
      1506. Сынап аспаптары мен аппараттар есіктен, өтетін жерден, жылыту және қыздыру аспаптарынан алшақ жерде орналасады.</w:t>
      </w:r>
    </w:p>
    <w:bookmarkEnd w:id="2334"/>
    <w:bookmarkStart w:name="z2474" w:id="2335"/>
    <w:p>
      <w:pPr>
        <w:spacing w:after="0"/>
        <w:ind w:left="0"/>
        <w:jc w:val="both"/>
      </w:pPr>
      <w:r>
        <w:rPr>
          <w:rFonts w:ascii="Times New Roman"/>
          <w:b w:val="false"/>
          <w:i w:val="false"/>
          <w:color w:val="000000"/>
          <w:sz w:val="28"/>
        </w:rPr>
        <w:t>
      1507. Тасымалы сынап аспаптары менаппараттар эмальданған немесе майлы бояумен боялған табаларға орнатады.</w:t>
      </w:r>
    </w:p>
    <w:bookmarkEnd w:id="2335"/>
    <w:bookmarkStart w:name="z2475" w:id="2336"/>
    <w:p>
      <w:pPr>
        <w:spacing w:after="0"/>
        <w:ind w:left="0"/>
        <w:jc w:val="both"/>
      </w:pPr>
      <w:r>
        <w:rPr>
          <w:rFonts w:ascii="Times New Roman"/>
          <w:b w:val="false"/>
          <w:i w:val="false"/>
          <w:color w:val="000000"/>
          <w:sz w:val="28"/>
        </w:rPr>
        <w:t>
      1508. Сынаппен жұмыс жасауға арналған барлық үй-жайлар жалпы қиыстырылған вентиляциямен (қысқы уақытта ауа жылыту құрылғысымен) және жергілікті ауа сорғыш вентиляциямен (сорып шығатын шкафпен, шатырмен) жабдықталады. Вентиляцияны жұмыс басталғанға дейін 30 минут бұрын қосады және жұмыс аяқталғаннан кейін 30 минут ішінде тоқтатпайды.</w:t>
      </w:r>
    </w:p>
    <w:bookmarkEnd w:id="2336"/>
    <w:bookmarkStart w:name="z2476" w:id="2337"/>
    <w:p>
      <w:pPr>
        <w:spacing w:after="0"/>
        <w:ind w:left="0"/>
        <w:jc w:val="both"/>
      </w:pPr>
      <w:r>
        <w:rPr>
          <w:rFonts w:ascii="Times New Roman"/>
          <w:b w:val="false"/>
          <w:i w:val="false"/>
          <w:color w:val="000000"/>
          <w:sz w:val="28"/>
        </w:rPr>
        <w:t>
      1509. Беті ашық сынабы бар аппаратураны ауаны жоғарыдан және төменнен сорып шығатын шкафта орналастырады. Сынапты қыздырумен байланысы жоқ жұмыс кезінде шкафтың барлық ашық жармалары барысында ауаның қозғалу жылдамдығы - 0,5 метр секундтан кем емес, ал сынапты қыздыру барысында – 1 метр секундтан кем емес.</w:t>
      </w:r>
    </w:p>
    <w:bookmarkEnd w:id="2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1509-тармақ жаңа редакцияда – ҚР Төтенше жағдайлар министрінің м.а. 08.07.2022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2477" w:id="2338"/>
    <w:p>
      <w:pPr>
        <w:spacing w:after="0"/>
        <w:ind w:left="0"/>
        <w:jc w:val="both"/>
      </w:pPr>
      <w:r>
        <w:rPr>
          <w:rFonts w:ascii="Times New Roman"/>
          <w:b w:val="false"/>
          <w:i w:val="false"/>
          <w:color w:val="000000"/>
          <w:sz w:val="28"/>
        </w:rPr>
        <w:t>
      1510. Сынапты ашық сауытта сақтауға болмайды. Сынапты аздаған көлемде су, парафин майы, глицерин қабатын қосып сақтау керек.</w:t>
      </w:r>
    </w:p>
    <w:bookmarkEnd w:id="2338"/>
    <w:bookmarkStart w:name="z2478" w:id="2339"/>
    <w:p>
      <w:pPr>
        <w:spacing w:after="0"/>
        <w:ind w:left="0"/>
        <w:jc w:val="both"/>
      </w:pPr>
      <w:r>
        <w:rPr>
          <w:rFonts w:ascii="Times New Roman"/>
          <w:b w:val="false"/>
          <w:i w:val="false"/>
          <w:color w:val="000000"/>
          <w:sz w:val="28"/>
        </w:rPr>
        <w:t>
      1511. Сынапты құюлы шыныдан жасалған сауыттарда, әрқайсысына 1 килограмм сынаптан асырмай салып сақтау керек. Сынабы бар сауытты резеңке қапта немесе металл банкада сақтау керек. Сынаптың 2 килограм және одан да астам артық қорын шағын темір баллондарда сақтайды.</w:t>
      </w:r>
    </w:p>
    <w:bookmarkEnd w:id="2339"/>
    <w:bookmarkStart w:name="z2479" w:id="2340"/>
    <w:p>
      <w:pPr>
        <w:spacing w:after="0"/>
        <w:ind w:left="0"/>
        <w:jc w:val="both"/>
      </w:pPr>
      <w:r>
        <w:rPr>
          <w:rFonts w:ascii="Times New Roman"/>
          <w:b w:val="false"/>
          <w:i w:val="false"/>
          <w:color w:val="000000"/>
          <w:sz w:val="28"/>
        </w:rPr>
        <w:t>
      1512. Сынаппен жұмыс жасау барысында жұқа шыныдан жасалған ыдысты (колбаны, бюксты, химиялық стакандарды және т.б.) пайдалануға болмайды.</w:t>
      </w:r>
    </w:p>
    <w:bookmarkEnd w:id="2340"/>
    <w:bookmarkStart w:name="z2480" w:id="2341"/>
    <w:p>
      <w:pPr>
        <w:spacing w:after="0"/>
        <w:ind w:left="0"/>
        <w:jc w:val="both"/>
      </w:pPr>
      <w:r>
        <w:rPr>
          <w:rFonts w:ascii="Times New Roman"/>
          <w:b w:val="false"/>
          <w:i w:val="false"/>
          <w:color w:val="000000"/>
          <w:sz w:val="28"/>
        </w:rPr>
        <w:t>
      1513. Шеберханаға немесе қоймаға тапсырылатын аппаратура сынаптан тазартылады. Сынабы бар пайдаланылмайтын аппараттарды жұмыс үй-жайларында (зертханаларда) сақтауға болмайды.</w:t>
      </w:r>
    </w:p>
    <w:bookmarkEnd w:id="2341"/>
    <w:bookmarkStart w:name="z2481" w:id="2342"/>
    <w:p>
      <w:pPr>
        <w:spacing w:after="0"/>
        <w:ind w:left="0"/>
        <w:jc w:val="both"/>
      </w:pPr>
      <w:r>
        <w:rPr>
          <w:rFonts w:ascii="Times New Roman"/>
          <w:b w:val="false"/>
          <w:i w:val="false"/>
          <w:color w:val="000000"/>
          <w:sz w:val="28"/>
        </w:rPr>
        <w:t>
      1514. Сынапты кәріз шұңғылшаларына ағызуға болмайды. Ластанған сынапты резеңке тығынымен жабылған, суы бар ыдысқа құяды.</w:t>
      </w:r>
    </w:p>
    <w:bookmarkEnd w:id="2342"/>
    <w:bookmarkStart w:name="z2482" w:id="2343"/>
    <w:p>
      <w:pPr>
        <w:spacing w:after="0"/>
        <w:ind w:left="0"/>
        <w:jc w:val="both"/>
      </w:pPr>
      <w:r>
        <w:rPr>
          <w:rFonts w:ascii="Times New Roman"/>
          <w:b w:val="false"/>
          <w:i w:val="false"/>
          <w:color w:val="000000"/>
          <w:sz w:val="28"/>
        </w:rPr>
        <w:t>
      1515. Абайсызда төгіліп кеткен сынапты шыны қақпан көмегімен резеңке грушамен жинап алады. Қақпанға резеңке грушаның орнына су сорғалап ағатын немесе форвакуумды сорғыны біріктіруге болады.</w:t>
      </w:r>
    </w:p>
    <w:bookmarkEnd w:id="2343"/>
    <w:bookmarkStart w:name="z2483" w:id="2344"/>
    <w:p>
      <w:pPr>
        <w:spacing w:after="0"/>
        <w:ind w:left="0"/>
        <w:jc w:val="both"/>
      </w:pPr>
      <w:r>
        <w:rPr>
          <w:rFonts w:ascii="Times New Roman"/>
          <w:b w:val="false"/>
          <w:i w:val="false"/>
          <w:color w:val="000000"/>
          <w:sz w:val="28"/>
        </w:rPr>
        <w:t>
      1516. Сынаптан бетін механикалық тазалаудан басқа, химиялық тәсілмен демеркуризациялау қолданылады. Демеркуризациялау үшін тұзды қышқылмен тұздалған, 3пайыз-дық марганец қышқылды калий ерітіндісін немесе хлор темірінің 20 пайыздық су ерітіндісі ұсынылады. Демеркуризациялаудан кейін ғимаратта сынаптың бар-жоқтығын анықтау мақсатында ауа ортасына талдау жасалады.</w:t>
      </w:r>
    </w:p>
    <w:bookmarkEnd w:id="2344"/>
    <w:bookmarkStart w:name="z2484" w:id="2345"/>
    <w:p>
      <w:pPr>
        <w:spacing w:after="0"/>
        <w:ind w:left="0"/>
        <w:jc w:val="both"/>
      </w:pPr>
      <w:r>
        <w:rPr>
          <w:rFonts w:ascii="Times New Roman"/>
          <w:b w:val="false"/>
          <w:i w:val="false"/>
          <w:color w:val="000000"/>
          <w:sz w:val="28"/>
        </w:rPr>
        <w:t>
      1517. Беті ашық сынаппен жұмыс жасайтын үй-жайда мерзімді түрде (жылына 4 реттен кем емес) автоматты талдағышпен ауада сынап буының құрамы анықталады. Рұқсат шектен жоғары шоғырланудағы сынап буы жұмыс үй-жайында анықталған жағдайда жұмысты тоқтатып, ғимаратты газдан тазалау керек. Осы ғимараттағы зертханалық жұмыстар сынаптың бар-жоқтығына ауа ортасын талдаудың теріс нәтижелері шыққаннан кейін жаңғыртады.</w:t>
      </w:r>
    </w:p>
    <w:bookmarkEnd w:id="2345"/>
    <w:bookmarkStart w:name="z2485" w:id="2346"/>
    <w:p>
      <w:pPr>
        <w:spacing w:after="0"/>
        <w:ind w:left="0"/>
        <w:jc w:val="both"/>
      </w:pPr>
      <w:r>
        <w:rPr>
          <w:rFonts w:ascii="Times New Roman"/>
          <w:b w:val="false"/>
          <w:i w:val="false"/>
          <w:color w:val="000000"/>
          <w:sz w:val="28"/>
        </w:rPr>
        <w:t>
      1518. Сынаппен жұмыс жасау барысында жеке гигиена (алдын алу) шараларын орындау керек: арнайы киіммен (бітеусіз жабылған халатпен, бас киіммен немесе басқа таңғышпен) кез келген жағдайда сынаппен жұмыс істеуге болады. Сынаптың улы тұздарымен жұмыс жасау барысында зертханалық резеңке қолғаптарды пайдалану керек. Жұмыс аяқталған соң, тамақтанар алдында қол мен бетті сабынды жылы сумен жуып, ауызды марганец қышқылды калий ерітіндісімен немесе бертолетті тұз ерітіндісімен араластырылған сумен шаю керек. Жұмыстан кейін қабылдау ұсынылады.</w:t>
      </w:r>
    </w:p>
    <w:bookmarkEnd w:id="2346"/>
    <w:bookmarkStart w:name="z2486" w:id="2347"/>
    <w:p>
      <w:pPr>
        <w:spacing w:after="0"/>
        <w:ind w:left="0"/>
        <w:jc w:val="both"/>
      </w:pPr>
      <w:r>
        <w:rPr>
          <w:rFonts w:ascii="Times New Roman"/>
          <w:b w:val="false"/>
          <w:i w:val="false"/>
          <w:color w:val="000000"/>
          <w:sz w:val="28"/>
        </w:rPr>
        <w:t>
      1519. Қызметкердің жеке қорғанысы үшін "Г" маркалы қорабы бар өнеркәсіптік газға қарсы газқағарлар немесе респираторлар қолданылады, онда сіңіргіш ретінде йод сіңген белсенді көмір немесе күміс тотығы қызмет атқарады.</w:t>
      </w:r>
    </w:p>
    <w:bookmarkEnd w:id="2347"/>
    <w:bookmarkStart w:name="z2487" w:id="2348"/>
    <w:p>
      <w:pPr>
        <w:spacing w:after="0"/>
        <w:ind w:left="0"/>
        <w:jc w:val="both"/>
      </w:pPr>
      <w:r>
        <w:rPr>
          <w:rFonts w:ascii="Times New Roman"/>
          <w:b w:val="false"/>
          <w:i w:val="false"/>
          <w:color w:val="000000"/>
          <w:sz w:val="28"/>
        </w:rPr>
        <w:t>
      1520. Сынаппен жұмыс жүргізілетін ғимаратты тазалауға арналған құрал-саймандар басқа ғимаратты тазалау үшін қолданылмайды, олар сорғыш шкафтардың төменгі бөліктерінде сақталады. Ерекше болуы үшін көрсетілген құрал-саймандар қызыл түспен боялады.</w:t>
      </w:r>
    </w:p>
    <w:bookmarkEnd w:id="2348"/>
    <w:bookmarkStart w:name="z185" w:id="2349"/>
    <w:p>
      <w:pPr>
        <w:spacing w:after="0"/>
        <w:ind w:left="0"/>
        <w:jc w:val="left"/>
      </w:pPr>
      <w:r>
        <w:rPr>
          <w:rFonts w:ascii="Times New Roman"/>
          <w:b/>
          <w:i w:val="false"/>
          <w:color w:val="000000"/>
        </w:rPr>
        <w:t xml:space="preserve"> 8-параграф. Салқындатқыш қоспалармен және сұйық газдармен жұмыс</w:t>
      </w:r>
    </w:p>
    <w:bookmarkEnd w:id="2349"/>
    <w:bookmarkStart w:name="z186" w:id="2350"/>
    <w:p>
      <w:pPr>
        <w:spacing w:after="0"/>
        <w:ind w:left="0"/>
        <w:jc w:val="both"/>
      </w:pPr>
      <w:r>
        <w:rPr>
          <w:rFonts w:ascii="Times New Roman"/>
          <w:b w:val="false"/>
          <w:i w:val="false"/>
          <w:color w:val="000000"/>
          <w:sz w:val="28"/>
        </w:rPr>
        <w:t>
      1521. Химиялық зертханаларда қолданылатын сұйық ауаны, оттегіні және азотты тасымалдау, сақтау және пайдалану үшін жұқа табақты мыстан немесе шынадан дайындалған Дьюар сауыттары қолданылады.</w:t>
      </w:r>
    </w:p>
    <w:bookmarkEnd w:id="2350"/>
    <w:bookmarkStart w:name="z2488" w:id="2351"/>
    <w:p>
      <w:pPr>
        <w:spacing w:after="0"/>
        <w:ind w:left="0"/>
        <w:jc w:val="both"/>
      </w:pPr>
      <w:r>
        <w:rPr>
          <w:rFonts w:ascii="Times New Roman"/>
          <w:b w:val="false"/>
          <w:i w:val="false"/>
          <w:color w:val="000000"/>
          <w:sz w:val="28"/>
        </w:rPr>
        <w:t>
      1522. Сұйық ауамен, оттегімен және азотпен жасалатын жұмыстардың барлығы қорғаныс көзілдіріктерінде және қолғаптарда жасалады.</w:t>
      </w:r>
    </w:p>
    <w:bookmarkEnd w:id="2351"/>
    <w:bookmarkStart w:name="z2489" w:id="2352"/>
    <w:p>
      <w:pPr>
        <w:spacing w:after="0"/>
        <w:ind w:left="0"/>
        <w:jc w:val="both"/>
      </w:pPr>
      <w:r>
        <w:rPr>
          <w:rFonts w:ascii="Times New Roman"/>
          <w:b w:val="false"/>
          <w:i w:val="false"/>
          <w:color w:val="000000"/>
          <w:sz w:val="28"/>
        </w:rPr>
        <w:t>
      1523. Дьюар шыны сауыттарын құрғақ және таза ұстау керек. Толтырар алдында оларды қорғанысты қаптамасына салып, ағаш тіреуішке орнатады. Дьюар сауыттарын бекіту үшін асбестті пайдаланады. Мақтаны немесе киізді пайдалануға болмайды.</w:t>
      </w:r>
    </w:p>
    <w:bookmarkEnd w:id="2352"/>
    <w:bookmarkStart w:name="z2490" w:id="2353"/>
    <w:p>
      <w:pPr>
        <w:spacing w:after="0"/>
        <w:ind w:left="0"/>
        <w:jc w:val="both"/>
      </w:pPr>
      <w:r>
        <w:rPr>
          <w:rFonts w:ascii="Times New Roman"/>
          <w:b w:val="false"/>
          <w:i w:val="false"/>
          <w:color w:val="000000"/>
          <w:sz w:val="28"/>
        </w:rPr>
        <w:t>
      1524. Сұйық ауаны, оттегіні және азотты Дьюар сауыттарынан оларды еңкейтіп, мойыны арқылы немесе осы мақсат үшін арналған құрылғы арқылы құюға болады.</w:t>
      </w:r>
    </w:p>
    <w:bookmarkEnd w:id="2353"/>
    <w:bookmarkStart w:name="z2491" w:id="2354"/>
    <w:p>
      <w:pPr>
        <w:spacing w:after="0"/>
        <w:ind w:left="0"/>
        <w:jc w:val="both"/>
      </w:pPr>
      <w:r>
        <w:rPr>
          <w:rFonts w:ascii="Times New Roman"/>
          <w:b w:val="false"/>
          <w:i w:val="false"/>
          <w:color w:val="000000"/>
          <w:sz w:val="28"/>
        </w:rPr>
        <w:t>
      1525. Дьюар металл сауыттарын түтігі бар воронка арқылы сұйық ауамен, оттегімен, азотпен толтырады, оның ұзындығы сұйықтық сауыт ішіне ағуы үшін сауыт мойнының ұзындығынан елеулі үлкендеу болып таңдалады.</w:t>
      </w:r>
    </w:p>
    <w:bookmarkEnd w:id="2354"/>
    <w:bookmarkStart w:name="z2492" w:id="2355"/>
    <w:p>
      <w:pPr>
        <w:spacing w:after="0"/>
        <w:ind w:left="0"/>
        <w:jc w:val="both"/>
      </w:pPr>
      <w:r>
        <w:rPr>
          <w:rFonts w:ascii="Times New Roman"/>
          <w:b w:val="false"/>
          <w:i w:val="false"/>
          <w:color w:val="000000"/>
          <w:sz w:val="28"/>
        </w:rPr>
        <w:t>
      1526. Дьюар сауыттарында сауыттан бөлінетін газды жеңіл жіберетін және мойнына бекітілген қақпақтары болады. Мойнында қақпақтардың болмауы сауытқа органикалық заттардың және басқа да ластанулардың түсуіне әкеп соқтырады, бұл жарылыс тудыруы мүмкін. Сауыт мойнына ылғалдың түсуі мойнының тығындалып қалуына (мұздың пайда болуына) және кейін сауыттың сынуына әкеп соқтырады.</w:t>
      </w:r>
    </w:p>
    <w:bookmarkEnd w:id="2355"/>
    <w:bookmarkStart w:name="z2493" w:id="2356"/>
    <w:p>
      <w:pPr>
        <w:spacing w:after="0"/>
        <w:ind w:left="0"/>
        <w:jc w:val="both"/>
      </w:pPr>
      <w:r>
        <w:rPr>
          <w:rFonts w:ascii="Times New Roman"/>
          <w:b w:val="false"/>
          <w:i w:val="false"/>
          <w:color w:val="000000"/>
          <w:sz w:val="28"/>
        </w:rPr>
        <w:t>
      1527. Сұйық ауамен органикалық сұйықтықтарды салқындату молибден шынысынан немесе кварцтан дайындалған қақпан көмегімен жүргізіледі. Органикалық сұйықтығы бар қақпанды сұйық ауамен толтырылған Дьюар шыны сауытына салады.</w:t>
      </w:r>
    </w:p>
    <w:bookmarkEnd w:id="2356"/>
    <w:bookmarkStart w:name="z2494" w:id="2357"/>
    <w:p>
      <w:pPr>
        <w:spacing w:after="0"/>
        <w:ind w:left="0"/>
        <w:jc w:val="both"/>
      </w:pPr>
      <w:r>
        <w:rPr>
          <w:rFonts w:ascii="Times New Roman"/>
          <w:b w:val="false"/>
          <w:i w:val="false"/>
          <w:color w:val="000000"/>
          <w:sz w:val="28"/>
        </w:rPr>
        <w:t>
      1528. Төмендегілерге рұқсат етілмейді:</w:t>
      </w:r>
    </w:p>
    <w:bookmarkEnd w:id="2357"/>
    <w:bookmarkStart w:name="z2495" w:id="2358"/>
    <w:p>
      <w:pPr>
        <w:spacing w:after="0"/>
        <w:ind w:left="0"/>
        <w:jc w:val="both"/>
      </w:pPr>
      <w:r>
        <w:rPr>
          <w:rFonts w:ascii="Times New Roman"/>
          <w:b w:val="false"/>
          <w:i w:val="false"/>
          <w:color w:val="000000"/>
          <w:sz w:val="28"/>
        </w:rPr>
        <w:t>
      1) қақпандарды немесе төмен қайнайтын органикалық қосылыстарды конденсациялауға арналған басқа сауыттарды салқындату үшін сұйық азотты пайдалануға, өйткені осыған байланысты сұйық азотқа салынған сауытта атмосфералық ауадан құрылған оттегі шоғырланады;</w:t>
      </w:r>
    </w:p>
    <w:bookmarkEnd w:id="2358"/>
    <w:bookmarkStart w:name="z2496" w:id="2359"/>
    <w:p>
      <w:pPr>
        <w:spacing w:after="0"/>
        <w:ind w:left="0"/>
        <w:jc w:val="both"/>
      </w:pPr>
      <w:r>
        <w:rPr>
          <w:rFonts w:ascii="Times New Roman"/>
          <w:b w:val="false"/>
          <w:i w:val="false"/>
          <w:color w:val="000000"/>
          <w:sz w:val="28"/>
        </w:rPr>
        <w:t>
      2) салқындату үшін таза, сұйық азотпен араластырылмаған сұйық оттегіні қолдануға. Сұйық оттегіні арнайы жұмыс барысында қайнау температурасын арттыру үшін сұйық азотпен (1:3) қоспа дайындау үшін қолдануға;</w:t>
      </w:r>
    </w:p>
    <w:bookmarkEnd w:id="2359"/>
    <w:bookmarkStart w:name="z2497" w:id="2360"/>
    <w:p>
      <w:pPr>
        <w:spacing w:after="0"/>
        <w:ind w:left="0"/>
        <w:jc w:val="both"/>
      </w:pPr>
      <w:r>
        <w:rPr>
          <w:rFonts w:ascii="Times New Roman"/>
          <w:b w:val="false"/>
          <w:i w:val="false"/>
          <w:color w:val="000000"/>
          <w:sz w:val="28"/>
        </w:rPr>
        <w:t>
      3) органикалық сұйықтықтарға тікелей сұйық ауа, азот немесе оттегі құю жолымен салқындату қоспаларын дайындауға;</w:t>
      </w:r>
    </w:p>
    <w:bookmarkEnd w:id="2360"/>
    <w:bookmarkStart w:name="z2498" w:id="2361"/>
    <w:p>
      <w:pPr>
        <w:spacing w:after="0"/>
        <w:ind w:left="0"/>
        <w:jc w:val="both"/>
      </w:pPr>
      <w:r>
        <w:rPr>
          <w:rFonts w:ascii="Times New Roman"/>
          <w:b w:val="false"/>
          <w:i w:val="false"/>
          <w:color w:val="000000"/>
          <w:sz w:val="28"/>
        </w:rPr>
        <w:t>
      4) жұмыс ғимараттарында ақауы бар немесе қақпақтары жоқ Дьюар металл сауыттарын сақтауға;</w:t>
      </w:r>
    </w:p>
    <w:bookmarkEnd w:id="2361"/>
    <w:bookmarkStart w:name="z2499" w:id="2362"/>
    <w:p>
      <w:pPr>
        <w:spacing w:after="0"/>
        <w:ind w:left="0"/>
        <w:jc w:val="both"/>
      </w:pPr>
      <w:r>
        <w:rPr>
          <w:rFonts w:ascii="Times New Roman"/>
          <w:b w:val="false"/>
          <w:i w:val="false"/>
          <w:color w:val="000000"/>
          <w:sz w:val="28"/>
        </w:rPr>
        <w:t>
      5) басқа заттар үшін ыдыс ретінде сұйық ауаға, азотқа, оттегіне арналған сауыттарды пайдалануға;</w:t>
      </w:r>
    </w:p>
    <w:bookmarkEnd w:id="2362"/>
    <w:bookmarkStart w:name="z2500" w:id="2363"/>
    <w:p>
      <w:pPr>
        <w:spacing w:after="0"/>
        <w:ind w:left="0"/>
        <w:jc w:val="both"/>
      </w:pPr>
      <w:r>
        <w:rPr>
          <w:rFonts w:ascii="Times New Roman"/>
          <w:b w:val="false"/>
          <w:i w:val="false"/>
          <w:color w:val="000000"/>
          <w:sz w:val="28"/>
        </w:rPr>
        <w:t>
      6) сұйық ауаға, азотқа, оттегіге салқындату үшін химиялық заттармен шыны сауыттарды араластыруға.</w:t>
      </w:r>
    </w:p>
    <w:bookmarkEnd w:id="2363"/>
    <w:bookmarkStart w:name="z2501" w:id="2364"/>
    <w:p>
      <w:pPr>
        <w:spacing w:after="0"/>
        <w:ind w:left="0"/>
        <w:jc w:val="both"/>
      </w:pPr>
      <w:r>
        <w:rPr>
          <w:rFonts w:ascii="Times New Roman"/>
          <w:b w:val="false"/>
          <w:i w:val="false"/>
          <w:color w:val="000000"/>
          <w:sz w:val="28"/>
        </w:rPr>
        <w:t>
      1529. Сұйық оттегіні пайдаланып жұмыс жүргізетін зертхана ғимараттары таза ұсталуы керек.</w:t>
      </w:r>
    </w:p>
    <w:bookmarkEnd w:id="2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Өнеркәсіптің химия саласындағы</w:t>
            </w:r>
            <w:r>
              <w:br/>
            </w:r>
            <w:r>
              <w:rPr>
                <w:rFonts w:ascii="Times New Roman"/>
                <w:b w:val="false"/>
                <w:i w:val="false"/>
                <w:color w:val="000000"/>
                <w:sz w:val="20"/>
              </w:rPr>
              <w:t>қауіпті өндірістік объектілері</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188" w:id="2365"/>
    <w:p>
      <w:pPr>
        <w:spacing w:after="0"/>
        <w:ind w:left="0"/>
        <w:jc w:val="left"/>
      </w:pPr>
      <w:r>
        <w:rPr>
          <w:rFonts w:ascii="Times New Roman"/>
          <w:b/>
          <w:i w:val="false"/>
          <w:color w:val="000000"/>
        </w:rPr>
        <w:t xml:space="preserve"> Өрт, жарылыс және өрт қауіпсіздігі бойынша ғимараттар санаттары</w:t>
      </w:r>
    </w:p>
    <w:bookmarkEnd w:id="2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санаты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Ғимараттағы (қатысты) заттар мен материалдардың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xml:space="preserve">
Жарылыс өрт қауіпті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 кемінде 28 градуста тұтану температурасымен тез жанатын сұйықтық, осындай мөлшерде жарылыс қауіпті бу газ ауа қоспалар пайда болуы мүмкін, тұтану кезінде ғимаратта 5 кПА артық жарылыстың есептік артық қысымы артады.</w:t>
            </w:r>
          </w:p>
          <w:p>
            <w:pPr>
              <w:spacing w:after="20"/>
              <w:ind w:left="20"/>
              <w:jc w:val="both"/>
            </w:pPr>
            <w:r>
              <w:rPr>
                <w:rFonts w:ascii="Times New Roman"/>
                <w:b w:val="false"/>
                <w:i w:val="false"/>
                <w:color w:val="000000"/>
                <w:sz w:val="20"/>
              </w:rPr>
              <w:t>
Заттар және материалдар сумен, ауа оттегісімен немесе бір-бірімен өзара әрекет жасасу кезінде жарылуға және жануға қабілетті, осындай мөлшерде үй жайдағы жарылыстың есептік артық қысымы 5 кПА артық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Жарылыс өрт қауіпті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грд. С астам тұтану температурасымен жанатын тозаң және талшықтар, жанатын сұйықтық, осындай мөлшердегі жарылыс қауіпті шаң ауа немесе бу ауа қоспалары пайда болуға себепші болады, тұтану кезінде үй-жайда 5 кПА артық жарылыстың есептік артық қысымы артады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 В4 &lt;*&gt;</w:t>
            </w:r>
          </w:p>
          <w:p>
            <w:pPr>
              <w:spacing w:after="20"/>
              <w:ind w:left="20"/>
              <w:jc w:val="both"/>
            </w:pPr>
            <w:r>
              <w:rPr>
                <w:rFonts w:ascii="Times New Roman"/>
                <w:b w:val="false"/>
                <w:i w:val="false"/>
                <w:color w:val="000000"/>
                <w:sz w:val="20"/>
              </w:rPr>
              <w:t xml:space="preserve">
Өрт қауіпті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және қиын жанатын, қатты жанатын және қиын жанатын заттар мен материалдар (оның ішінде шаң және талшық), заттар және материалдар, сумен, ауа оттегісімен немесе бір-бірімен өзара әрекет жасау кезінде бар немесе қатысты, А немесе Б санатына жатпайтын үй-жай жағдайларында ғана жануы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барысында жарқыл жылу, ұшқын және жалынды бөлумен ілесетін ыстық, қыздырылған немесе ерітілген жағдайдағы жанбайтын заттар мен материалдар; отын ретінде жандыратын немесе кәдеге жарататын жанатын газдар, сұйықтықтар және қатты заттар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Хлодон жағдайындағы жанбайтын заттар мен материалдар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Өнеркәсіптің химия саласындағы</w:t>
            </w:r>
            <w:r>
              <w:br/>
            </w:r>
            <w:r>
              <w:rPr>
                <w:rFonts w:ascii="Times New Roman"/>
                <w:b w:val="false"/>
                <w:i w:val="false"/>
                <w:color w:val="000000"/>
                <w:sz w:val="20"/>
              </w:rPr>
              <w:t>қауіпті өндірістік объектілері</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190" w:id="2366"/>
    <w:p>
      <w:pPr>
        <w:spacing w:after="0"/>
        <w:ind w:left="0"/>
        <w:jc w:val="left"/>
      </w:pPr>
      <w:r>
        <w:rPr>
          <w:rFonts w:ascii="Times New Roman"/>
          <w:b/>
          <w:i w:val="false"/>
          <w:color w:val="000000"/>
        </w:rPr>
        <w:t xml:space="preserve"> Аммиакпен толтыру үшін цистерналардың жарамдылығы туралы ұйымның көліктік бөлімшесінің қорытындысы (ұсынылатын)</w:t>
      </w:r>
    </w:p>
    <w:bookmarkEnd w:id="2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теміржол цистернасы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Цистернаның тіркеу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Салынған жылы мен орны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Күрделі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орны немесе вагон жөндеу ұйымының шартты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Деполық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орны немесе вагон жөндеу ұйымының шартты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Қазандықты техникалық куәландыру (ВО, 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 күні және жүргізу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Рең және жазбалардың жағдайы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Тексеру күні және цистернаның жағдайы туралы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тапсырушы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Өнеркәсіптің химия саласындағы</w:t>
            </w:r>
            <w:r>
              <w:br/>
            </w:r>
            <w:r>
              <w:rPr>
                <w:rFonts w:ascii="Times New Roman"/>
                <w:b w:val="false"/>
                <w:i w:val="false"/>
                <w:color w:val="000000"/>
                <w:sz w:val="20"/>
              </w:rPr>
              <w:t>қауіпті өндірістік объектілері</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bookmarkStart w:name="z192" w:id="2367"/>
    <w:p>
      <w:pPr>
        <w:spacing w:after="0"/>
        <w:ind w:left="0"/>
        <w:jc w:val="left"/>
      </w:pPr>
      <w:r>
        <w:rPr>
          <w:rFonts w:ascii="Times New Roman"/>
          <w:b/>
          <w:i w:val="false"/>
          <w:color w:val="000000"/>
        </w:rPr>
        <w:t xml:space="preserve"> Жабық ыдыстағы сұйықтық үстіндегі қою хлор буы қысымының (абсолютті) тепе-теңдігі</w:t>
      </w:r>
    </w:p>
    <w:bookmarkEnd w:id="2367"/>
    <w:p>
      <w:pPr>
        <w:spacing w:after="0"/>
        <w:ind w:left="0"/>
        <w:jc w:val="left"/>
      </w:pPr>
      <w:r>
        <w:br/>
      </w:r>
    </w:p>
    <w:p>
      <w:pPr>
        <w:spacing w:after="0"/>
        <w:ind w:left="0"/>
        <w:jc w:val="both"/>
      </w:pPr>
      <w:r>
        <w:drawing>
          <wp:inline distT="0" distB="0" distL="0" distR="0">
            <wp:extent cx="63500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Өнеркәсіптің химия саласындағы</w:t>
            </w:r>
            <w:r>
              <w:br/>
            </w:r>
            <w:r>
              <w:rPr>
                <w:rFonts w:ascii="Times New Roman"/>
                <w:b w:val="false"/>
                <w:i w:val="false"/>
                <w:color w:val="000000"/>
                <w:sz w:val="20"/>
              </w:rPr>
              <w:t>қауіпті өндірістік объектілері</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bl>
    <w:bookmarkStart w:name="z194" w:id="2368"/>
    <w:p>
      <w:pPr>
        <w:spacing w:after="0"/>
        <w:ind w:left="0"/>
        <w:jc w:val="left"/>
      </w:pPr>
      <w:r>
        <w:rPr>
          <w:rFonts w:ascii="Times New Roman"/>
          <w:b/>
          <w:i w:val="false"/>
          <w:color w:val="000000"/>
        </w:rPr>
        <w:t xml:space="preserve"> Тұздықтың қату температурасын анықтау</w:t>
      </w:r>
    </w:p>
    <w:bookmarkEnd w:id="2368"/>
    <w:bookmarkStart w:name="z195" w:id="2369"/>
    <w:p>
      <w:pPr>
        <w:spacing w:after="0"/>
        <w:ind w:left="0"/>
        <w:jc w:val="both"/>
      </w:pPr>
      <w:r>
        <w:rPr>
          <w:rFonts w:ascii="Times New Roman"/>
          <w:b w:val="false"/>
          <w:i w:val="false"/>
          <w:color w:val="000000"/>
          <w:sz w:val="28"/>
        </w:rPr>
        <w:t>
      Тұздықтың қату температурасын анықтауды келесі тәртіпте жүргізу керек:</w:t>
      </w:r>
    </w:p>
    <w:bookmarkEnd w:id="2369"/>
    <w:p>
      <w:pPr>
        <w:spacing w:after="0"/>
        <w:ind w:left="0"/>
        <w:jc w:val="both"/>
      </w:pPr>
      <w:r>
        <w:rPr>
          <w:rFonts w:ascii="Times New Roman"/>
          <w:b w:val="false"/>
          <w:i w:val="false"/>
          <w:color w:val="000000"/>
          <w:sz w:val="28"/>
        </w:rPr>
        <w:t>
      1) тұздықты жүйеде араластырғыш және сорғының көмегімен араластыру;</w:t>
      </w:r>
    </w:p>
    <w:p>
      <w:pPr>
        <w:spacing w:after="0"/>
        <w:ind w:left="0"/>
        <w:jc w:val="both"/>
      </w:pPr>
      <w:r>
        <w:rPr>
          <w:rFonts w:ascii="Times New Roman"/>
          <w:b w:val="false"/>
          <w:i w:val="false"/>
          <w:color w:val="000000"/>
          <w:sz w:val="28"/>
        </w:rPr>
        <w:t xml:space="preserve">
      2) тұздық сынамасын алу; тұздық сынамасының температурасын 15 </w:t>
      </w:r>
      <w:r>
        <w:rPr>
          <w:rFonts w:ascii="Times New Roman"/>
          <w:b w:val="false"/>
          <w:i w:val="false"/>
          <w:color w:val="000000"/>
          <w:vertAlign w:val="superscript"/>
        </w:rPr>
        <w:t>0</w:t>
      </w:r>
      <w:r>
        <w:rPr>
          <w:rFonts w:ascii="Times New Roman"/>
          <w:b w:val="false"/>
          <w:i w:val="false"/>
          <w:color w:val="000000"/>
          <w:sz w:val="28"/>
        </w:rPr>
        <w:t>С дейін жеткізу;</w:t>
      </w:r>
    </w:p>
    <w:p>
      <w:pPr>
        <w:spacing w:after="0"/>
        <w:ind w:left="0"/>
        <w:jc w:val="both"/>
      </w:pPr>
      <w:r>
        <w:rPr>
          <w:rFonts w:ascii="Times New Roman"/>
          <w:b w:val="false"/>
          <w:i w:val="false"/>
          <w:color w:val="000000"/>
          <w:sz w:val="28"/>
        </w:rPr>
        <w:t xml:space="preserve">
      3) шыны ареометрмен 15 </w:t>
      </w:r>
      <w:r>
        <w:rPr>
          <w:rFonts w:ascii="Times New Roman"/>
          <w:b w:val="false"/>
          <w:i w:val="false"/>
          <w:color w:val="000000"/>
          <w:vertAlign w:val="superscript"/>
        </w:rPr>
        <w:t>0</w:t>
      </w:r>
      <w:r>
        <w:rPr>
          <w:rFonts w:ascii="Times New Roman"/>
          <w:b w:val="false"/>
          <w:i w:val="false"/>
          <w:color w:val="000000"/>
          <w:sz w:val="28"/>
        </w:rPr>
        <w:t>С тұздық тығыздығын өлшеу. Өлшеген кезде ареометрдің ыдыстың қабырғасы мен түбіне қатысы болмайды. Есепті тұздықтың менискісінің төменгі ернеуі бойынша жүргізеді;</w:t>
      </w:r>
    </w:p>
    <w:p>
      <w:pPr>
        <w:spacing w:after="0"/>
        <w:ind w:left="0"/>
        <w:jc w:val="both"/>
      </w:pPr>
      <w:r>
        <w:rPr>
          <w:rFonts w:ascii="Times New Roman"/>
          <w:b w:val="false"/>
          <w:i w:val="false"/>
          <w:color w:val="000000"/>
          <w:sz w:val="28"/>
        </w:rPr>
        <w:t>
      4) осы заттардың қату температурасын Цельсия градусымен анықтайды.</w:t>
      </w:r>
    </w:p>
    <w:bookmarkStart w:name="z196" w:id="2370"/>
    <w:p>
      <w:pPr>
        <w:spacing w:after="0"/>
        <w:ind w:left="0"/>
        <w:jc w:val="both"/>
      </w:pPr>
      <w:r>
        <w:rPr>
          <w:rFonts w:ascii="Times New Roman"/>
          <w:b w:val="false"/>
          <w:i w:val="false"/>
          <w:color w:val="000000"/>
          <w:sz w:val="28"/>
        </w:rPr>
        <w:t>
      Хлорлы кальций ерітінділері</w:t>
      </w:r>
    </w:p>
    <w:bookmarkEnd w:id="2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0</w:t>
            </w:r>
            <w:r>
              <w:rPr>
                <w:rFonts w:ascii="Times New Roman"/>
                <w:b w:val="false"/>
                <w:i w:val="false"/>
                <w:color w:val="000000"/>
                <w:sz w:val="20"/>
              </w:rPr>
              <w:t xml:space="preserve"> С, кг/л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Қату температурасы </w:t>
            </w:r>
            <w:r>
              <w:rPr>
                <w:rFonts w:ascii="Times New Roman"/>
                <w:b w:val="false"/>
                <w:i w:val="false"/>
                <w:color w:val="000000"/>
                <w:vertAlign w:val="superscript"/>
              </w:rPr>
              <w:t>0</w:t>
            </w:r>
            <w:r>
              <w:rPr>
                <w:rFonts w:ascii="Times New Roman"/>
                <w:b w:val="false"/>
                <w:i w:val="false"/>
                <w:color w:val="000000"/>
                <w:sz w:val="20"/>
              </w:rPr>
              <w:t xml:space="preserve"> С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0</w:t>
            </w:r>
            <w:r>
              <w:rPr>
                <w:rFonts w:ascii="Times New Roman"/>
                <w:b w:val="false"/>
                <w:i w:val="false"/>
                <w:color w:val="000000"/>
                <w:sz w:val="20"/>
              </w:rPr>
              <w:t xml:space="preserve"> С, кг/л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Қату температурасы, </w:t>
            </w:r>
            <w:r>
              <w:rPr>
                <w:rFonts w:ascii="Times New Roman"/>
                <w:b w:val="false"/>
                <w:i w:val="false"/>
                <w:color w:val="000000"/>
                <w:vertAlign w:val="superscript"/>
              </w:rPr>
              <w:t>0</w:t>
            </w:r>
            <w:r>
              <w:rPr>
                <w:rFonts w:ascii="Times New Roman"/>
                <w:b w:val="false"/>
                <w:i w:val="false"/>
                <w:color w:val="000000"/>
                <w:sz w:val="20"/>
              </w:rPr>
              <w:t xml:space="preserve"> С (минус)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Өнеркәсіптің химия саласындағы</w:t>
            </w:r>
            <w:r>
              <w:br/>
            </w:r>
            <w:r>
              <w:rPr>
                <w:rFonts w:ascii="Times New Roman"/>
                <w:b w:val="false"/>
                <w:i w:val="false"/>
                <w:color w:val="000000"/>
                <w:sz w:val="20"/>
              </w:rPr>
              <w:t>қауіпті өндірістік объектілері</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bookmarkStart w:name="z198" w:id="2371"/>
    <w:p>
      <w:pPr>
        <w:spacing w:after="0"/>
        <w:ind w:left="0"/>
        <w:jc w:val="left"/>
      </w:pPr>
      <w:r>
        <w:rPr>
          <w:rFonts w:ascii="Times New Roman"/>
          <w:b/>
          <w:i w:val="false"/>
          <w:color w:val="000000"/>
        </w:rPr>
        <w:t xml:space="preserve"> Аппараттарды (ыдыстарды) және құбыржолдарды техникалық куәландыру үшін деректер</w:t>
      </w:r>
    </w:p>
    <w:bookmarkEnd w:id="2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агент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 тарапы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Конденсаторды салқын</w:t>
            </w:r>
          </w:p>
          <w:p>
            <w:pPr>
              <w:spacing w:after="20"/>
              <w:ind w:left="20"/>
              <w:jc w:val="both"/>
            </w:pPr>
            <w:r>
              <w:rPr>
                <w:rFonts w:ascii="Times New Roman"/>
                <w:b w:val="false"/>
                <w:i w:val="false"/>
                <w:color w:val="000000"/>
                <w:sz w:val="20"/>
              </w:rPr>
              <w:t xml:space="preserve">
дату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(ыдыстар) және құбыржолдарын сынаудың артық қысымы, МПа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15150-69 бойынша У және УХЛ жабдығына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15150-69 бойынша Т жабдығын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тығыздығына</w:t>
            </w:r>
          </w:p>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ПЛ</w:t>
            </w:r>
            <w:r>
              <w:rPr>
                <w:rFonts w:ascii="Times New Roman"/>
                <w:b w:val="false"/>
                <w:i w:val="false"/>
                <w:color w:val="000000"/>
                <w:sz w:val="20"/>
              </w:rPr>
              <w:t xml:space="preserve"> = Р</w:t>
            </w:r>
            <w:r>
              <w:rPr>
                <w:rFonts w:ascii="Times New Roman"/>
                <w:b w:val="false"/>
                <w:i w:val="false"/>
                <w:color w:val="000000"/>
                <w:vertAlign w:val="subscript"/>
              </w:rPr>
              <w:t>РАСЧ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беріктілігіне</w:t>
            </w:r>
          </w:p>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ПР</w:t>
            </w:r>
            <w:r>
              <w:rPr>
                <w:rFonts w:ascii="Times New Roman"/>
                <w:b w:val="false"/>
                <w:i w:val="false"/>
                <w:color w:val="000000"/>
                <w:sz w:val="20"/>
              </w:rPr>
              <w:t xml:space="preserve"> = 1,3·Р</w:t>
            </w:r>
            <w:r>
              <w:rPr>
                <w:rFonts w:ascii="Times New Roman"/>
                <w:b w:val="false"/>
                <w:i w:val="false"/>
                <w:color w:val="000000"/>
                <w:vertAlign w:val="subscript"/>
              </w:rPr>
              <w:t>РАСЧ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тығыздығына</w:t>
            </w:r>
          </w:p>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ПЛ</w:t>
            </w:r>
            <w:r>
              <w:rPr>
                <w:rFonts w:ascii="Times New Roman"/>
                <w:b w:val="false"/>
                <w:i w:val="false"/>
                <w:color w:val="000000"/>
                <w:sz w:val="20"/>
              </w:rPr>
              <w:t xml:space="preserve"> = Р</w:t>
            </w:r>
            <w:r>
              <w:rPr>
                <w:rFonts w:ascii="Times New Roman"/>
                <w:b w:val="false"/>
                <w:i w:val="false"/>
                <w:color w:val="000000"/>
                <w:vertAlign w:val="subscript"/>
              </w:rPr>
              <w:t>РАСЧ</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беріктілігіне</w:t>
            </w:r>
          </w:p>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ПР</w:t>
            </w:r>
            <w:r>
              <w:rPr>
                <w:rFonts w:ascii="Times New Roman"/>
                <w:b w:val="false"/>
                <w:i w:val="false"/>
                <w:color w:val="000000"/>
                <w:sz w:val="20"/>
              </w:rPr>
              <w:t xml:space="preserve"> = 1,3·Р</w:t>
            </w:r>
            <w:r>
              <w:rPr>
                <w:rFonts w:ascii="Times New Roman"/>
                <w:b w:val="false"/>
                <w:i w:val="false"/>
                <w:color w:val="000000"/>
                <w:vertAlign w:val="subscript"/>
              </w:rPr>
              <w:t>РАСЧ</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Өнеркәсіптің химия саласындағы</w:t>
            </w:r>
            <w:r>
              <w:br/>
            </w:r>
            <w:r>
              <w:rPr>
                <w:rFonts w:ascii="Times New Roman"/>
                <w:b w:val="false"/>
                <w:i w:val="false"/>
                <w:color w:val="000000"/>
                <w:sz w:val="20"/>
              </w:rPr>
              <w:t>қауіпті өндірістік объектілері</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bookmarkStart w:name="z200" w:id="2372"/>
    <w:p>
      <w:pPr>
        <w:spacing w:after="0"/>
        <w:ind w:left="0"/>
        <w:jc w:val="left"/>
      </w:pPr>
      <w:r>
        <w:rPr>
          <w:rFonts w:ascii="Times New Roman"/>
          <w:b/>
          <w:i w:val="false"/>
          <w:color w:val="000000"/>
        </w:rPr>
        <w:t xml:space="preserve"> Төзімділік пен тығыздыққа сынау қысымының мәні</w:t>
      </w:r>
    </w:p>
    <w:bookmarkEnd w:id="2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Сынау саласы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(артық) МПа (кг/см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 төзімділікке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тығыздыққа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Қондырғының төмен қысым жағы және екісатылы қондырғының аралық қысым жағы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Қоршаған (атмосфералық) ауа қондырғысы үшін 32</w:t>
            </w:r>
            <w:r>
              <w:rPr>
                <w:rFonts w:ascii="Times New Roman"/>
                <w:b w:val="false"/>
                <w:i w:val="false"/>
                <w:color w:val="000000"/>
                <w:vertAlign w:val="superscript"/>
              </w:rPr>
              <w:t>0</w:t>
            </w:r>
            <w:r>
              <w:rPr>
                <w:rFonts w:ascii="Times New Roman"/>
                <w:b w:val="false"/>
                <w:i w:val="false"/>
                <w:color w:val="000000"/>
                <w:sz w:val="20"/>
              </w:rPr>
              <w:t>С артық емес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Суды салқындататын және буландырғыш конденсаторлармен қондырғылар үшін жоғары қысым жағы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Ауаны салқындату конденсаторлармен қондырғылар үшін жоғары қысым жағы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50</w:t>
            </w:r>
            <w:r>
              <w:rPr>
                <w:rFonts w:ascii="Times New Roman"/>
                <w:b w:val="false"/>
                <w:i w:val="false"/>
                <w:color w:val="000000"/>
                <w:vertAlign w:val="superscript"/>
              </w:rPr>
              <w:t>0</w:t>
            </w:r>
            <w:r>
              <w:rPr>
                <w:rFonts w:ascii="Times New Roman"/>
                <w:b w:val="false"/>
                <w:i w:val="false"/>
                <w:color w:val="000000"/>
                <w:sz w:val="20"/>
              </w:rPr>
              <w:t>С артық емес (жабдықты таңдау есебінен) температураны конденсациялауды қамтамасыз ету кезінде қалыпты және суық аймақ жағдайында пайдаланылатын қондырғылар үшін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Өнеркәсіптің химия саласындағы</w:t>
            </w:r>
            <w:r>
              <w:br/>
            </w:r>
            <w:r>
              <w:rPr>
                <w:rFonts w:ascii="Times New Roman"/>
                <w:b w:val="false"/>
                <w:i w:val="false"/>
                <w:color w:val="000000"/>
                <w:sz w:val="20"/>
              </w:rPr>
              <w:t>қауіпті өндірістік объектілері</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bl>
    <w:bookmarkStart w:name="z202" w:id="2373"/>
    <w:p>
      <w:pPr>
        <w:spacing w:after="0"/>
        <w:ind w:left="0"/>
        <w:jc w:val="left"/>
      </w:pPr>
      <w:r>
        <w:rPr>
          <w:rFonts w:ascii="Times New Roman"/>
          <w:b/>
          <w:i w:val="false"/>
          <w:color w:val="000000"/>
        </w:rPr>
        <w:t xml:space="preserve"> Айналмалы ресивердің геометриялық көлемінің есебі</w:t>
      </w:r>
    </w:p>
    <w:bookmarkEnd w:id="2373"/>
    <w:bookmarkStart w:name="z203" w:id="2374"/>
    <w:p>
      <w:pPr>
        <w:spacing w:after="0"/>
        <w:ind w:left="0"/>
        <w:jc w:val="both"/>
      </w:pPr>
      <w:r>
        <w:rPr>
          <w:rFonts w:ascii="Times New Roman"/>
          <w:b w:val="false"/>
          <w:i w:val="false"/>
          <w:color w:val="000000"/>
          <w:sz w:val="28"/>
        </w:rPr>
        <w:t>
      V</w:t>
      </w:r>
      <w:r>
        <w:rPr>
          <w:rFonts w:ascii="Times New Roman"/>
          <w:b w:val="false"/>
          <w:i w:val="false"/>
          <w:color w:val="000000"/>
          <w:vertAlign w:val="subscript"/>
        </w:rPr>
        <w:t>c</w:t>
      </w:r>
      <w:r>
        <w:rPr>
          <w:rFonts w:ascii="Times New Roman"/>
          <w:b w:val="false"/>
          <w:i w:val="false"/>
          <w:color w:val="000000"/>
          <w:sz w:val="28"/>
        </w:rPr>
        <w:t xml:space="preserve"> – салқындату қондырғыларының және технологиялық аппараттардың жиынтық геометриялық көлемі (қайнаудың бір температурасы үшін), м</w:t>
      </w:r>
      <w:r>
        <w:rPr>
          <w:rFonts w:ascii="Times New Roman"/>
          <w:b w:val="false"/>
          <w:i w:val="false"/>
          <w:color w:val="000000"/>
          <w:vertAlign w:val="superscript"/>
        </w:rPr>
        <w:t>3</w:t>
      </w:r>
      <w:r>
        <w:rPr>
          <w:rFonts w:ascii="Times New Roman"/>
          <w:b w:val="false"/>
          <w:i w:val="false"/>
          <w:color w:val="000000"/>
          <w:sz w:val="28"/>
        </w:rPr>
        <w:t>;</w:t>
      </w:r>
    </w:p>
    <w:bookmarkEnd w:id="237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н.т</w:t>
      </w:r>
      <w:r>
        <w:rPr>
          <w:rFonts w:ascii="Times New Roman"/>
          <w:b w:val="false"/>
          <w:i w:val="false"/>
          <w:color w:val="000000"/>
          <w:sz w:val="28"/>
        </w:rPr>
        <w:t xml:space="preserve"> – аммиакты сорғының айдауыш құбыржолдарының,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в.т.</w:t>
      </w:r>
      <w:r>
        <w:rPr>
          <w:rFonts w:ascii="Times New Roman"/>
          <w:b w:val="false"/>
          <w:i w:val="false"/>
          <w:color w:val="000000"/>
          <w:sz w:val="28"/>
        </w:rPr>
        <w:t xml:space="preserve"> – буларды сору мен сұйықтықты төгудің бірлескен құбыржолдарының геометриялық көлемі, м</w:t>
      </w:r>
      <w:r>
        <w:rPr>
          <w:rFonts w:ascii="Times New Roman"/>
          <w:b w:val="false"/>
          <w:i w:val="false"/>
          <w:color w:val="000000"/>
          <w:vertAlign w:val="superscript"/>
        </w:rPr>
        <w:t>3</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Салқындату қондырғыларына аммиакты құюдың сорғы схемасының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ресивер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ресивердің геометриялық көлемінің есеп формуласы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төменнен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Сұйықтықты бөлгіш функциясын қоса атқаратын тік тіреуіш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[V</w:t>
            </w:r>
            <w:r>
              <w:rPr>
                <w:rFonts w:ascii="Times New Roman"/>
                <w:b w:val="false"/>
                <w:i w:val="false"/>
                <w:color w:val="000000"/>
                <w:vertAlign w:val="subscript"/>
              </w:rPr>
              <w:t>н.т</w:t>
            </w:r>
            <w:r>
              <w:rPr>
                <w:rFonts w:ascii="Times New Roman"/>
                <w:b w:val="false"/>
                <w:i w:val="false"/>
                <w:color w:val="000000"/>
                <w:sz w:val="20"/>
              </w:rPr>
              <w:t xml:space="preserve"> + 0,2V</w:t>
            </w:r>
            <w:r>
              <w:rPr>
                <w:rFonts w:ascii="Times New Roman"/>
                <w:b w:val="false"/>
                <w:i w:val="false"/>
                <w:color w:val="000000"/>
                <w:vertAlign w:val="subscript"/>
              </w:rPr>
              <w:t>c</w:t>
            </w:r>
            <w:r>
              <w:rPr>
                <w:rFonts w:ascii="Times New Roman"/>
                <w:b w:val="false"/>
                <w:i w:val="false"/>
                <w:color w:val="000000"/>
                <w:sz w:val="20"/>
              </w:rPr>
              <w:t xml:space="preserve"> + 0,3V</w:t>
            </w:r>
            <w:r>
              <w:rPr>
                <w:rFonts w:ascii="Times New Roman"/>
                <w:b w:val="false"/>
                <w:i w:val="false"/>
                <w:color w:val="000000"/>
                <w:vertAlign w:val="subscript"/>
              </w:rPr>
              <w:t>в.т</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Сұйықтықты бөлгіш функциясын қоса атқаратын көлденең тіреуіш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[V</w:t>
            </w:r>
            <w:r>
              <w:rPr>
                <w:rFonts w:ascii="Times New Roman"/>
                <w:b w:val="false"/>
                <w:i w:val="false"/>
                <w:color w:val="000000"/>
                <w:vertAlign w:val="subscript"/>
              </w:rPr>
              <w:t>н.т</w:t>
            </w:r>
            <w:r>
              <w:rPr>
                <w:rFonts w:ascii="Times New Roman"/>
                <w:b w:val="false"/>
                <w:i w:val="false"/>
                <w:color w:val="000000"/>
                <w:sz w:val="20"/>
              </w:rPr>
              <w:t xml:space="preserve"> + 0,2V</w:t>
            </w:r>
            <w:r>
              <w:rPr>
                <w:rFonts w:ascii="Times New Roman"/>
                <w:b w:val="false"/>
                <w:i w:val="false"/>
                <w:color w:val="000000"/>
                <w:vertAlign w:val="subscript"/>
              </w:rPr>
              <w:t>c</w:t>
            </w:r>
            <w:r>
              <w:rPr>
                <w:rFonts w:ascii="Times New Roman"/>
                <w:b w:val="false"/>
                <w:i w:val="false"/>
                <w:color w:val="000000"/>
                <w:sz w:val="20"/>
              </w:rPr>
              <w:t xml:space="preserve"> + 0,3V</w:t>
            </w:r>
            <w:r>
              <w:rPr>
                <w:rFonts w:ascii="Times New Roman"/>
                <w:b w:val="false"/>
                <w:i w:val="false"/>
                <w:color w:val="000000"/>
                <w:vertAlign w:val="subscript"/>
              </w:rPr>
              <w:t>в.т</w:t>
            </w:r>
            <w:r>
              <w:rPr>
                <w:rFonts w:ascii="Times New Roman"/>
                <w:b w:val="false"/>
                <w:i w:val="false"/>
                <w:color w:val="000000"/>
                <w:sz w:val="20"/>
              </w:rPr>
              <w: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жоғарыдан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бөлгіш функциясын қоса атқаратын тік тіреуіш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[V</w:t>
            </w:r>
            <w:r>
              <w:rPr>
                <w:rFonts w:ascii="Times New Roman"/>
                <w:b w:val="false"/>
                <w:i w:val="false"/>
                <w:color w:val="000000"/>
                <w:vertAlign w:val="subscript"/>
              </w:rPr>
              <w:t>н.т</w:t>
            </w:r>
            <w:r>
              <w:rPr>
                <w:rFonts w:ascii="Times New Roman"/>
                <w:b w:val="false"/>
                <w:i w:val="false"/>
                <w:color w:val="000000"/>
                <w:sz w:val="20"/>
              </w:rPr>
              <w:t xml:space="preserve"> + 0,5V</w:t>
            </w:r>
            <w:r>
              <w:rPr>
                <w:rFonts w:ascii="Times New Roman"/>
                <w:b w:val="false"/>
                <w:i w:val="false"/>
                <w:color w:val="000000"/>
                <w:vertAlign w:val="subscript"/>
              </w:rPr>
              <w:t>c</w:t>
            </w:r>
            <w:r>
              <w:rPr>
                <w:rFonts w:ascii="Times New Roman"/>
                <w:b w:val="false"/>
                <w:i w:val="false"/>
                <w:color w:val="000000"/>
                <w:sz w:val="20"/>
              </w:rPr>
              <w:t xml:space="preserve"> + 0,4V</w:t>
            </w:r>
            <w:r>
              <w:rPr>
                <w:rFonts w:ascii="Times New Roman"/>
                <w:b w:val="false"/>
                <w:i w:val="false"/>
                <w:color w:val="000000"/>
                <w:vertAlign w:val="subscript"/>
              </w:rPr>
              <w:t>в.т</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Сұйықтықты бөлгіш функциясын қоса атқаратын көлденең тіреуіш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[V</w:t>
            </w:r>
            <w:r>
              <w:rPr>
                <w:rFonts w:ascii="Times New Roman"/>
                <w:b w:val="false"/>
                <w:i w:val="false"/>
                <w:color w:val="000000"/>
                <w:vertAlign w:val="subscript"/>
              </w:rPr>
              <w:t>н.т</w:t>
            </w:r>
            <w:r>
              <w:rPr>
                <w:rFonts w:ascii="Times New Roman"/>
                <w:b w:val="false"/>
                <w:i w:val="false"/>
                <w:color w:val="000000"/>
                <w:sz w:val="20"/>
              </w:rPr>
              <w:t xml:space="preserve"> + 0,5V</w:t>
            </w:r>
            <w:r>
              <w:rPr>
                <w:rFonts w:ascii="Times New Roman"/>
                <w:b w:val="false"/>
                <w:i w:val="false"/>
                <w:color w:val="000000"/>
                <w:vertAlign w:val="subscript"/>
              </w:rPr>
              <w:t>c</w:t>
            </w:r>
            <w:r>
              <w:rPr>
                <w:rFonts w:ascii="Times New Roman"/>
                <w:b w:val="false"/>
                <w:i w:val="false"/>
                <w:color w:val="000000"/>
                <w:sz w:val="20"/>
              </w:rPr>
              <w:t xml:space="preserve"> + 0,4V</w:t>
            </w:r>
            <w:r>
              <w:rPr>
                <w:rFonts w:ascii="Times New Roman"/>
                <w:b w:val="false"/>
                <w:i w:val="false"/>
                <w:color w:val="000000"/>
                <w:vertAlign w:val="subscript"/>
              </w:rPr>
              <w:t>в.т</w:t>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Өнеркәсіптің химия саласындағы</w:t>
            </w:r>
            <w:r>
              <w:br/>
            </w:r>
            <w:r>
              <w:rPr>
                <w:rFonts w:ascii="Times New Roman"/>
                <w:b w:val="false"/>
                <w:i w:val="false"/>
                <w:color w:val="000000"/>
                <w:sz w:val="20"/>
              </w:rPr>
              <w:t>қауіпті өндірістік объектілері</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205" w:id="2375"/>
    <w:p>
      <w:pPr>
        <w:spacing w:after="0"/>
        <w:ind w:left="0"/>
        <w:jc w:val="left"/>
      </w:pPr>
      <w:r>
        <w:rPr>
          <w:rFonts w:ascii="Times New Roman"/>
          <w:b/>
          <w:i w:val="false"/>
          <w:color w:val="000000"/>
        </w:rPr>
        <w:t xml:space="preserve"> Фреонды мұздатқыш қондырғыларға арналған құбырлар</w:t>
      </w:r>
    </w:p>
    <w:bookmarkEnd w:id="2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диаметр,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Құбырдың түрі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p>
            <w:pPr>
              <w:spacing w:after="20"/>
              <w:ind w:left="20"/>
              <w:jc w:val="both"/>
            </w:pPr>
            <w:r>
              <w:rPr>
                <w:rFonts w:ascii="Times New Roman"/>
                <w:b w:val="false"/>
                <w:i w:val="false"/>
                <w:color w:val="000000"/>
                <w:sz w:val="20"/>
              </w:rPr>
              <w:t xml:space="preserve">
дағы МемСТ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ортасы температурасына байланысты құбыр материалдары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r>
              <w:rPr>
                <w:rFonts w:ascii="Times New Roman"/>
                <w:b w:val="false"/>
                <w:i w:val="false"/>
                <w:color w:val="000000"/>
                <w:vertAlign w:val="superscript"/>
              </w:rPr>
              <w:t>0</w:t>
            </w:r>
            <w:r>
              <w:rPr>
                <w:rFonts w:ascii="Times New Roman"/>
                <w:b w:val="false"/>
                <w:i w:val="false"/>
                <w:color w:val="000000"/>
                <w:sz w:val="20"/>
              </w:rPr>
              <w:t xml:space="preserve">С минустан 40 </w:t>
            </w:r>
            <w:r>
              <w:rPr>
                <w:rFonts w:ascii="Times New Roman"/>
                <w:b w:val="false"/>
                <w:i w:val="false"/>
                <w:color w:val="000000"/>
                <w:vertAlign w:val="superscript"/>
              </w:rPr>
              <w:t>0</w:t>
            </w:r>
            <w:r>
              <w:rPr>
                <w:rFonts w:ascii="Times New Roman"/>
                <w:b w:val="false"/>
                <w:i w:val="false"/>
                <w:color w:val="000000"/>
                <w:sz w:val="20"/>
              </w:rPr>
              <w:t xml:space="preserve">С дейінгі минус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rPr>
                <w:rFonts w:ascii="Times New Roman"/>
                <w:b w:val="false"/>
                <w:i w:val="false"/>
                <w:color w:val="000000"/>
                <w:vertAlign w:val="superscript"/>
              </w:rPr>
              <w:t>0</w:t>
            </w:r>
            <w:r>
              <w:rPr>
                <w:rFonts w:ascii="Times New Roman"/>
                <w:b w:val="false"/>
                <w:i w:val="false"/>
                <w:color w:val="000000"/>
                <w:sz w:val="20"/>
              </w:rPr>
              <w:t xml:space="preserve">С минустан </w:t>
            </w:r>
          </w:p>
          <w:p>
            <w:pPr>
              <w:spacing w:after="20"/>
              <w:ind w:left="20"/>
              <w:jc w:val="both"/>
            </w:pPr>
            <w:r>
              <w:rPr>
                <w:rFonts w:ascii="Times New Roman"/>
                <w:b w:val="false"/>
                <w:i w:val="false"/>
                <w:color w:val="000000"/>
                <w:sz w:val="20"/>
              </w:rPr>
              <w:t xml:space="preserve">
150 </w:t>
            </w:r>
            <w:r>
              <w:rPr>
                <w:rFonts w:ascii="Times New Roman"/>
                <w:b w:val="false"/>
                <w:i w:val="false"/>
                <w:color w:val="000000"/>
                <w:vertAlign w:val="superscript"/>
              </w:rPr>
              <w:t>0</w:t>
            </w:r>
            <w:r>
              <w:rPr>
                <w:rFonts w:ascii="Times New Roman"/>
                <w:b w:val="false"/>
                <w:i w:val="false"/>
                <w:color w:val="000000"/>
                <w:sz w:val="20"/>
              </w:rPr>
              <w:t>С дейінгі минус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материалдың маркасы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маркасы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40-қа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20-дан 85-ке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жіксіз суық деформацияланған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жіксіз ыстық деформацияланған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